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9A23" w14:textId="0A354D53" w:rsidR="00F31B12" w:rsidRDefault="00D316A4" w:rsidP="00D316A4">
      <w:r w:rsidRPr="00D316A4">
        <w:rPr>
          <w:rFonts w:hint="eastAsia"/>
        </w:rPr>
        <w:t>Виноградов</w:t>
      </w:r>
      <w:r w:rsidRPr="00D316A4">
        <w:t xml:space="preserve"> </w:t>
      </w:r>
      <w:r w:rsidRPr="00D316A4">
        <w:rPr>
          <w:rFonts w:hint="eastAsia"/>
        </w:rPr>
        <w:t>Андрей</w:t>
      </w:r>
      <w:r w:rsidRPr="00D316A4">
        <w:t xml:space="preserve"> </w:t>
      </w:r>
      <w:r w:rsidRPr="00D316A4">
        <w:rPr>
          <w:rFonts w:hint="eastAsia"/>
        </w:rPr>
        <w:t>Юрьевич</w:t>
      </w:r>
      <w:r>
        <w:t xml:space="preserve"> </w:t>
      </w:r>
      <w:r w:rsidRPr="00D316A4">
        <w:rPr>
          <w:rFonts w:hint="eastAsia"/>
        </w:rPr>
        <w:t>Греческая</w:t>
      </w:r>
      <w:r w:rsidRPr="00D316A4">
        <w:t xml:space="preserve"> </w:t>
      </w:r>
      <w:r w:rsidRPr="00D316A4">
        <w:rPr>
          <w:rFonts w:hint="eastAsia"/>
        </w:rPr>
        <w:t>письменность</w:t>
      </w:r>
      <w:r w:rsidRPr="00D316A4">
        <w:t xml:space="preserve"> </w:t>
      </w:r>
      <w:r w:rsidRPr="00D316A4">
        <w:rPr>
          <w:rFonts w:hint="eastAsia"/>
        </w:rPr>
        <w:t>на</w:t>
      </w:r>
      <w:r w:rsidRPr="00D316A4">
        <w:t xml:space="preserve"> </w:t>
      </w:r>
      <w:r w:rsidRPr="00D316A4">
        <w:rPr>
          <w:rFonts w:hint="eastAsia"/>
        </w:rPr>
        <w:t>северной</w:t>
      </w:r>
      <w:r w:rsidRPr="00D316A4">
        <w:t xml:space="preserve"> </w:t>
      </w:r>
      <w:r w:rsidRPr="00D316A4">
        <w:rPr>
          <w:rFonts w:hint="eastAsia"/>
        </w:rPr>
        <w:t>периферии</w:t>
      </w:r>
      <w:r w:rsidRPr="00D316A4">
        <w:t xml:space="preserve"> </w:t>
      </w:r>
      <w:r w:rsidRPr="00D316A4">
        <w:rPr>
          <w:rFonts w:hint="eastAsia"/>
        </w:rPr>
        <w:t>византийского</w:t>
      </w:r>
      <w:r w:rsidRPr="00D316A4">
        <w:t xml:space="preserve"> </w:t>
      </w:r>
      <w:r w:rsidRPr="00D316A4">
        <w:rPr>
          <w:rFonts w:hint="eastAsia"/>
        </w:rPr>
        <w:t>мира</w:t>
      </w:r>
      <w:r w:rsidRPr="00D316A4">
        <w:t xml:space="preserve"> </w:t>
      </w:r>
      <w:r w:rsidRPr="00D316A4">
        <w:rPr>
          <w:rFonts w:hint="eastAsia"/>
        </w:rPr>
        <w:t>и</w:t>
      </w:r>
      <w:r w:rsidRPr="00D316A4">
        <w:t xml:space="preserve"> </w:t>
      </w:r>
      <w:r w:rsidRPr="00D316A4">
        <w:rPr>
          <w:rFonts w:hint="eastAsia"/>
        </w:rPr>
        <w:t>ее</w:t>
      </w:r>
      <w:r w:rsidRPr="00D316A4">
        <w:t xml:space="preserve"> </w:t>
      </w:r>
      <w:r w:rsidRPr="00D316A4">
        <w:rPr>
          <w:rFonts w:hint="eastAsia"/>
        </w:rPr>
        <w:t>функционирование</w:t>
      </w:r>
      <w:r w:rsidRPr="00D316A4">
        <w:t xml:space="preserve"> </w:t>
      </w:r>
      <w:r w:rsidRPr="00D316A4">
        <w:rPr>
          <w:rFonts w:hint="eastAsia"/>
        </w:rPr>
        <w:t>в</w:t>
      </w:r>
      <w:r w:rsidRPr="00D316A4">
        <w:t xml:space="preserve"> </w:t>
      </w:r>
      <w:r w:rsidRPr="00D316A4">
        <w:rPr>
          <w:rFonts w:hint="eastAsia"/>
        </w:rPr>
        <w:t>иноязычной</w:t>
      </w:r>
      <w:r w:rsidRPr="00D316A4">
        <w:t xml:space="preserve"> </w:t>
      </w:r>
      <w:r w:rsidRPr="00D316A4">
        <w:rPr>
          <w:rFonts w:hint="eastAsia"/>
        </w:rPr>
        <w:t>среде</w:t>
      </w:r>
    </w:p>
    <w:p w14:paraId="374B598A" w14:textId="77777777" w:rsidR="00D316A4" w:rsidRDefault="00D316A4" w:rsidP="00D316A4">
      <w:r>
        <w:rPr>
          <w:rFonts w:hint="eastAsia"/>
        </w:rPr>
        <w:t>ОГЛАВЛЕНИЕ</w:t>
      </w:r>
      <w:r>
        <w:t xml:space="preserve"> </w:t>
      </w:r>
      <w:r>
        <w:rPr>
          <w:rFonts w:hint="eastAsia"/>
        </w:rPr>
        <w:t>ДИССЕРТАЦИИ</w:t>
      </w:r>
    </w:p>
    <w:p w14:paraId="60B6DBD9" w14:textId="77777777" w:rsidR="00D316A4" w:rsidRDefault="00D316A4" w:rsidP="00D316A4">
      <w:r>
        <w:rPr>
          <w:rFonts w:hint="eastAsia"/>
        </w:rPr>
        <w:t>доктор</w:t>
      </w:r>
      <w:r>
        <w:t xml:space="preserve"> </w:t>
      </w:r>
      <w:r>
        <w:rPr>
          <w:rFonts w:hint="eastAsia"/>
        </w:rPr>
        <w:t>наук</w:t>
      </w:r>
      <w:r>
        <w:t xml:space="preserve"> </w:t>
      </w:r>
      <w:r>
        <w:rPr>
          <w:rFonts w:hint="eastAsia"/>
        </w:rPr>
        <w:t>Виноградов</w:t>
      </w:r>
      <w:r>
        <w:t xml:space="preserve"> </w:t>
      </w:r>
      <w:r>
        <w:rPr>
          <w:rFonts w:hint="eastAsia"/>
        </w:rPr>
        <w:t>Андрей</w:t>
      </w:r>
      <w:r>
        <w:t xml:space="preserve"> </w:t>
      </w:r>
      <w:r>
        <w:rPr>
          <w:rFonts w:hint="eastAsia"/>
        </w:rPr>
        <w:t>Юрьевич</w:t>
      </w:r>
    </w:p>
    <w:p w14:paraId="621CF011" w14:textId="77777777" w:rsidR="00D316A4" w:rsidRDefault="00D316A4" w:rsidP="00D316A4">
      <w:r>
        <w:t xml:space="preserve">2. </w:t>
      </w:r>
      <w:r>
        <w:rPr>
          <w:rFonts w:hint="eastAsia"/>
        </w:rPr>
        <w:t>Греческая</w:t>
      </w:r>
      <w:r>
        <w:t xml:space="preserve"> </w:t>
      </w:r>
      <w:r>
        <w:rPr>
          <w:rFonts w:hint="eastAsia"/>
        </w:rPr>
        <w:t>письменность</w:t>
      </w:r>
      <w:r>
        <w:t xml:space="preserve"> </w:t>
      </w:r>
      <w:r>
        <w:rPr>
          <w:rFonts w:hint="eastAsia"/>
        </w:rPr>
        <w:t>на</w:t>
      </w:r>
      <w:r>
        <w:t xml:space="preserve"> </w:t>
      </w:r>
      <w:r>
        <w:rPr>
          <w:rFonts w:hint="eastAsia"/>
        </w:rPr>
        <w:t>Кавказе</w:t>
      </w:r>
    </w:p>
    <w:p w14:paraId="0B32AD05" w14:textId="77777777" w:rsidR="00D316A4" w:rsidRDefault="00D316A4" w:rsidP="00D316A4"/>
    <w:p w14:paraId="3224616C" w14:textId="77777777" w:rsidR="00D316A4" w:rsidRDefault="00D316A4" w:rsidP="00D316A4">
      <w:r>
        <w:t xml:space="preserve">3. </w:t>
      </w:r>
      <w:r>
        <w:rPr>
          <w:rFonts w:hint="eastAsia"/>
        </w:rPr>
        <w:t>Греческая</w:t>
      </w:r>
      <w:r>
        <w:t xml:space="preserve"> </w:t>
      </w:r>
      <w:r>
        <w:rPr>
          <w:rFonts w:hint="eastAsia"/>
        </w:rPr>
        <w:t>эпиграфика</w:t>
      </w:r>
      <w:r>
        <w:t xml:space="preserve"> </w:t>
      </w:r>
      <w:r>
        <w:rPr>
          <w:rFonts w:hint="eastAsia"/>
        </w:rPr>
        <w:t>в</w:t>
      </w:r>
      <w:r>
        <w:t xml:space="preserve"> </w:t>
      </w:r>
      <w:r>
        <w:rPr>
          <w:rFonts w:hint="eastAsia"/>
        </w:rPr>
        <w:t>византийском</w:t>
      </w:r>
      <w:r>
        <w:t xml:space="preserve"> </w:t>
      </w:r>
      <w:r>
        <w:rPr>
          <w:rFonts w:hint="eastAsia"/>
        </w:rPr>
        <w:t>Северном</w:t>
      </w:r>
      <w:r>
        <w:t xml:space="preserve"> </w:t>
      </w:r>
      <w:r>
        <w:rPr>
          <w:rFonts w:hint="eastAsia"/>
        </w:rPr>
        <w:t>Причерноморье</w:t>
      </w:r>
      <w:r>
        <w:t xml:space="preserve"> </w:t>
      </w:r>
      <w:r>
        <w:rPr>
          <w:rFonts w:hint="eastAsia"/>
        </w:rPr>
        <w:t>и</w:t>
      </w:r>
      <w:r>
        <w:t xml:space="preserve"> </w:t>
      </w:r>
      <w:r>
        <w:rPr>
          <w:rFonts w:hint="eastAsia"/>
        </w:rPr>
        <w:t>ее</w:t>
      </w:r>
      <w:r>
        <w:t xml:space="preserve"> </w:t>
      </w:r>
      <w:r>
        <w:rPr>
          <w:rFonts w:hint="eastAsia"/>
        </w:rPr>
        <w:t>взаимодействие</w:t>
      </w:r>
      <w:r>
        <w:t xml:space="preserve"> </w:t>
      </w:r>
      <w:r>
        <w:rPr>
          <w:rFonts w:hint="eastAsia"/>
        </w:rPr>
        <w:t>с</w:t>
      </w:r>
      <w:r>
        <w:t xml:space="preserve"> </w:t>
      </w:r>
      <w:r>
        <w:rPr>
          <w:rFonts w:hint="eastAsia"/>
        </w:rPr>
        <w:t>готской</w:t>
      </w:r>
      <w:r>
        <w:t xml:space="preserve"> </w:t>
      </w:r>
      <w:r>
        <w:rPr>
          <w:rFonts w:hint="eastAsia"/>
        </w:rPr>
        <w:t>письменностью</w:t>
      </w:r>
    </w:p>
    <w:p w14:paraId="38BA4673" w14:textId="77777777" w:rsidR="00D316A4" w:rsidRDefault="00D316A4" w:rsidP="00D316A4"/>
    <w:p w14:paraId="5D2D77ED" w14:textId="77777777" w:rsidR="00D316A4" w:rsidRDefault="00D316A4" w:rsidP="00D316A4">
      <w:r>
        <w:t xml:space="preserve">4. </w:t>
      </w:r>
      <w:r>
        <w:rPr>
          <w:rFonts w:hint="eastAsia"/>
        </w:rPr>
        <w:t>Греческая</w:t>
      </w:r>
      <w:r>
        <w:t xml:space="preserve"> </w:t>
      </w:r>
      <w:r>
        <w:rPr>
          <w:rFonts w:hint="eastAsia"/>
        </w:rPr>
        <w:t>эпиграфика</w:t>
      </w:r>
      <w:r>
        <w:t xml:space="preserve"> </w:t>
      </w:r>
      <w:r>
        <w:rPr>
          <w:rFonts w:hint="eastAsia"/>
        </w:rPr>
        <w:t>на</w:t>
      </w:r>
      <w:r>
        <w:t xml:space="preserve"> </w:t>
      </w:r>
      <w:r>
        <w:rPr>
          <w:rFonts w:hint="eastAsia"/>
        </w:rPr>
        <w:t>Руси</w:t>
      </w:r>
      <w:r>
        <w:t xml:space="preserve"> X-XII </w:t>
      </w:r>
      <w:r>
        <w:rPr>
          <w:rFonts w:hint="eastAsia"/>
        </w:rPr>
        <w:t>вв</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древнерусскую</w:t>
      </w:r>
    </w:p>
    <w:p w14:paraId="345EAA3F" w14:textId="77777777" w:rsidR="00D316A4" w:rsidRDefault="00D316A4" w:rsidP="00D316A4"/>
    <w:p w14:paraId="2EB602FD" w14:textId="77777777" w:rsidR="00D316A4" w:rsidRDefault="00D316A4" w:rsidP="00D316A4">
      <w:r>
        <w:rPr>
          <w:rFonts w:hint="eastAsia"/>
        </w:rPr>
        <w:t>Заключение</w:t>
      </w:r>
    </w:p>
    <w:p w14:paraId="179D5E0F" w14:textId="77777777" w:rsidR="00D316A4" w:rsidRDefault="00D316A4" w:rsidP="00D316A4"/>
    <w:p w14:paraId="0B2E1721" w14:textId="77777777" w:rsidR="00D316A4" w:rsidRDefault="00D316A4" w:rsidP="00D316A4">
      <w:r>
        <w:rPr>
          <w:rFonts w:hint="eastAsia"/>
        </w:rPr>
        <w:t>Список</w:t>
      </w:r>
      <w:r>
        <w:t xml:space="preserve"> </w:t>
      </w:r>
      <w:r>
        <w:rPr>
          <w:rFonts w:hint="eastAsia"/>
        </w:rPr>
        <w:t>литературы</w:t>
      </w:r>
    </w:p>
    <w:p w14:paraId="023A10E1" w14:textId="77777777" w:rsidR="00D316A4" w:rsidRDefault="00D316A4" w:rsidP="00D316A4"/>
    <w:p w14:paraId="08A62A95" w14:textId="77777777" w:rsidR="00D316A4" w:rsidRDefault="00D316A4" w:rsidP="00D316A4">
      <w:r>
        <w:rPr>
          <w:rFonts w:hint="eastAsia"/>
        </w:rPr>
        <w:t>Приложение</w:t>
      </w:r>
      <w:r>
        <w:t xml:space="preserve"> 1. </w:t>
      </w:r>
      <w:r>
        <w:rPr>
          <w:rFonts w:hint="eastAsia"/>
        </w:rPr>
        <w:t>Статья</w:t>
      </w:r>
      <w:r>
        <w:t xml:space="preserve"> </w:t>
      </w:r>
      <w:r>
        <w:rPr>
          <w:rFonts w:hint="eastAsia"/>
        </w:rPr>
        <w:t>«</w:t>
      </w:r>
      <w:r>
        <w:t>Gothic graffiti from the Mangup basilica</w:t>
      </w:r>
      <w:r>
        <w:rPr>
          <w:rFonts w:hint="eastAsia"/>
        </w:rPr>
        <w:t>»</w:t>
      </w:r>
    </w:p>
    <w:p w14:paraId="69BC5B5D" w14:textId="77777777" w:rsidR="00D316A4" w:rsidRDefault="00D316A4" w:rsidP="00D316A4"/>
    <w:p w14:paraId="7A09E952" w14:textId="77777777" w:rsidR="00D316A4" w:rsidRDefault="00D316A4" w:rsidP="00D316A4">
      <w:r>
        <w:rPr>
          <w:rFonts w:hint="eastAsia"/>
        </w:rPr>
        <w:t>Приложение</w:t>
      </w:r>
      <w:r>
        <w:t xml:space="preserve"> 2. </w:t>
      </w:r>
      <w:r>
        <w:rPr>
          <w:rFonts w:hint="eastAsia"/>
        </w:rPr>
        <w:t>Статья</w:t>
      </w:r>
      <w:r>
        <w:t xml:space="preserve"> </w:t>
      </w:r>
      <w:r>
        <w:rPr>
          <w:rFonts w:hint="eastAsia"/>
        </w:rPr>
        <w:t>«</w:t>
      </w:r>
      <w:r>
        <w:t>The early Christian history of the Black Sea Goths in the light of new Gothic inscriptions from Crimea</w:t>
      </w:r>
      <w:r>
        <w:rPr>
          <w:rFonts w:hint="eastAsia"/>
        </w:rPr>
        <w:t>»</w:t>
      </w:r>
    </w:p>
    <w:p w14:paraId="6948EAF1" w14:textId="77777777" w:rsidR="00D316A4" w:rsidRDefault="00D316A4" w:rsidP="00D316A4"/>
    <w:p w14:paraId="2D6A1F01" w14:textId="77777777" w:rsidR="00D316A4" w:rsidRDefault="00D316A4" w:rsidP="00D316A4">
      <w:r>
        <w:rPr>
          <w:rFonts w:hint="eastAsia"/>
        </w:rPr>
        <w:t>Приложение</w:t>
      </w:r>
      <w:r>
        <w:t xml:space="preserve"> 3. </w:t>
      </w:r>
      <w:r>
        <w:rPr>
          <w:rFonts w:hint="eastAsia"/>
        </w:rPr>
        <w:t>Статья</w:t>
      </w:r>
      <w:r>
        <w:t xml:space="preserve"> </w:t>
      </w:r>
      <w:r>
        <w:rPr>
          <w:rFonts w:hint="eastAsia"/>
        </w:rPr>
        <w:t>«</w:t>
      </w:r>
      <w:r>
        <w:rPr>
          <w:rFonts w:hint="eastAsia"/>
        </w:rPr>
        <w:t>Бравлин</w:t>
      </w:r>
      <w:r>
        <w:t xml:space="preserve"> </w:t>
      </w:r>
      <w:r>
        <w:rPr>
          <w:rFonts w:hint="eastAsia"/>
        </w:rPr>
        <w:t>—</w:t>
      </w:r>
      <w:r>
        <w:t xml:space="preserve"> </w:t>
      </w:r>
      <w:r>
        <w:rPr>
          <w:rFonts w:hint="eastAsia"/>
        </w:rPr>
        <w:t>бранлив</w:t>
      </w:r>
      <w:r>
        <w:t xml:space="preserve"> </w:t>
      </w:r>
      <w:r>
        <w:rPr>
          <w:rFonts w:hint="eastAsia"/>
        </w:rPr>
        <w:t>или</w:t>
      </w:r>
      <w:r>
        <w:t xml:space="preserve"> </w:t>
      </w:r>
      <w:r>
        <w:rPr>
          <w:rFonts w:hint="eastAsia"/>
        </w:rPr>
        <w:t>кроток</w:t>
      </w:r>
      <w:r>
        <w:t>?</w:t>
      </w:r>
      <w:r>
        <w:rPr>
          <w:rFonts w:hint="eastAsia"/>
        </w:rPr>
        <w:t>»</w:t>
      </w:r>
    </w:p>
    <w:p w14:paraId="5B344214" w14:textId="77777777" w:rsidR="00D316A4" w:rsidRDefault="00D316A4" w:rsidP="00D316A4"/>
    <w:p w14:paraId="7ED7D580" w14:textId="77777777" w:rsidR="00D316A4" w:rsidRDefault="00D316A4" w:rsidP="00D316A4">
      <w:r>
        <w:rPr>
          <w:rFonts w:hint="eastAsia"/>
        </w:rPr>
        <w:t>Приложение</w:t>
      </w:r>
      <w:r>
        <w:t xml:space="preserve"> 4. </w:t>
      </w:r>
      <w:r>
        <w:rPr>
          <w:rFonts w:hint="eastAsia"/>
        </w:rPr>
        <w:t>Статья</w:t>
      </w:r>
      <w:r>
        <w:t xml:space="preserve"> </w:t>
      </w:r>
      <w:r>
        <w:rPr>
          <w:rFonts w:hint="eastAsia"/>
        </w:rPr>
        <w:t>«</w:t>
      </w:r>
      <w:r>
        <w:rPr>
          <w:rFonts w:hint="eastAsia"/>
        </w:rPr>
        <w:t>О</w:t>
      </w:r>
      <w:r>
        <w:t xml:space="preserve"> </w:t>
      </w:r>
      <w:r>
        <w:rPr>
          <w:rFonts w:hint="eastAsia"/>
        </w:rPr>
        <w:t>христианской</w:t>
      </w:r>
      <w:r>
        <w:t xml:space="preserve"> </w:t>
      </w:r>
      <w:r>
        <w:rPr>
          <w:rFonts w:hint="eastAsia"/>
        </w:rPr>
        <w:t>эпиграфике</w:t>
      </w:r>
      <w:r>
        <w:t xml:space="preserve"> </w:t>
      </w:r>
      <w:r>
        <w:rPr>
          <w:rFonts w:hint="eastAsia"/>
        </w:rPr>
        <w:t>Северного</w:t>
      </w:r>
      <w:r>
        <w:t xml:space="preserve"> </w:t>
      </w:r>
      <w:r>
        <w:rPr>
          <w:rFonts w:hint="eastAsia"/>
        </w:rPr>
        <w:t>Причерноморья</w:t>
      </w:r>
      <w:r>
        <w:t xml:space="preserve"> </w:t>
      </w:r>
      <w:r>
        <w:rPr>
          <w:rFonts w:hint="eastAsia"/>
        </w:rPr>
        <w:t>в</w:t>
      </w:r>
      <w:r>
        <w:t xml:space="preserve"> </w:t>
      </w:r>
      <w:r>
        <w:rPr>
          <w:rFonts w:hint="eastAsia"/>
        </w:rPr>
        <w:t>новой</w:t>
      </w:r>
      <w:r>
        <w:t xml:space="preserve"> </w:t>
      </w:r>
      <w:r>
        <w:rPr>
          <w:rFonts w:hint="eastAsia"/>
        </w:rPr>
        <w:t>книге</w:t>
      </w:r>
      <w:r>
        <w:t xml:space="preserve"> </w:t>
      </w:r>
      <w:r>
        <w:rPr>
          <w:rFonts w:hint="eastAsia"/>
        </w:rPr>
        <w:t>В</w:t>
      </w:r>
      <w:r>
        <w:t xml:space="preserve">. </w:t>
      </w:r>
      <w:r>
        <w:rPr>
          <w:rFonts w:hint="eastAsia"/>
        </w:rPr>
        <w:t>П</w:t>
      </w:r>
      <w:r>
        <w:t xml:space="preserve">. </w:t>
      </w:r>
      <w:r>
        <w:rPr>
          <w:rFonts w:hint="eastAsia"/>
        </w:rPr>
        <w:t>Яйленко</w:t>
      </w:r>
      <w:r>
        <w:t xml:space="preserve"> (</w:t>
      </w:r>
      <w:r>
        <w:rPr>
          <w:rFonts w:hint="eastAsia"/>
        </w:rPr>
        <w:t>В</w:t>
      </w:r>
      <w:r>
        <w:t xml:space="preserve">. </w:t>
      </w:r>
      <w:r>
        <w:rPr>
          <w:rFonts w:hint="eastAsia"/>
        </w:rPr>
        <w:t>П</w:t>
      </w:r>
      <w:r>
        <w:t xml:space="preserve">. </w:t>
      </w:r>
      <w:r>
        <w:rPr>
          <w:rFonts w:hint="eastAsia"/>
        </w:rPr>
        <w:t>Яйленко</w:t>
      </w:r>
      <w:r>
        <w:t xml:space="preserve">. </w:t>
      </w:r>
      <w:r>
        <w:rPr>
          <w:rFonts w:hint="eastAsia"/>
        </w:rPr>
        <w:t>История</w:t>
      </w:r>
      <w:r>
        <w:t xml:space="preserve"> </w:t>
      </w:r>
      <w:r>
        <w:rPr>
          <w:rFonts w:hint="eastAsia"/>
        </w:rPr>
        <w:t>и</w:t>
      </w:r>
      <w:r>
        <w:t xml:space="preserve"> </w:t>
      </w:r>
      <w:r>
        <w:rPr>
          <w:rFonts w:hint="eastAsia"/>
        </w:rPr>
        <w:t>эпиграфика</w:t>
      </w:r>
      <w:r>
        <w:t xml:space="preserve"> </w:t>
      </w:r>
      <w:r>
        <w:rPr>
          <w:rFonts w:hint="eastAsia"/>
        </w:rPr>
        <w:t>Ольвии</w:t>
      </w:r>
      <w:r>
        <w:t xml:space="preserve">, </w:t>
      </w:r>
      <w:r>
        <w:rPr>
          <w:rFonts w:hint="eastAsia"/>
        </w:rPr>
        <w:t>Херсонеса</w:t>
      </w:r>
      <w:r>
        <w:t xml:space="preserve"> </w:t>
      </w:r>
      <w:r>
        <w:rPr>
          <w:rFonts w:hint="eastAsia"/>
        </w:rPr>
        <w:t>и</w:t>
      </w:r>
      <w:r>
        <w:t xml:space="preserve"> </w:t>
      </w:r>
      <w:r>
        <w:rPr>
          <w:rFonts w:hint="eastAsia"/>
        </w:rPr>
        <w:t>Боспора</w:t>
      </w:r>
      <w:r>
        <w:t xml:space="preserve"> VII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w:t>
      </w:r>
      <w:r>
        <w:rPr>
          <w:rFonts w:hint="eastAsia"/>
        </w:rPr>
        <w:t>—</w:t>
      </w:r>
      <w:r>
        <w:t xml:space="preserve"> VII </w:t>
      </w:r>
      <w:r>
        <w:rPr>
          <w:rFonts w:hint="eastAsia"/>
        </w:rPr>
        <w:t>в</w:t>
      </w:r>
      <w:r>
        <w:t xml:space="preserve">. </w:t>
      </w:r>
      <w:r>
        <w:rPr>
          <w:rFonts w:hint="eastAsia"/>
        </w:rPr>
        <w:t>н</w:t>
      </w:r>
      <w:r>
        <w:t>.</w:t>
      </w:r>
      <w:r>
        <w:rPr>
          <w:rFonts w:hint="eastAsia"/>
        </w:rPr>
        <w:t>э</w:t>
      </w:r>
      <w:r>
        <w:t xml:space="preserve">. </w:t>
      </w:r>
      <w:r>
        <w:rPr>
          <w:rFonts w:hint="eastAsia"/>
        </w:rPr>
        <w:t>СПб</w:t>
      </w:r>
      <w:r>
        <w:t>., 2017)</w:t>
      </w:r>
      <w:r>
        <w:rPr>
          <w:rFonts w:hint="eastAsia"/>
        </w:rPr>
        <w:t>»</w:t>
      </w:r>
    </w:p>
    <w:p w14:paraId="39268058" w14:textId="77777777" w:rsidR="00D316A4" w:rsidRDefault="00D316A4" w:rsidP="00D316A4"/>
    <w:p w14:paraId="151678BA" w14:textId="77777777" w:rsidR="00D316A4" w:rsidRDefault="00D316A4" w:rsidP="00D316A4">
      <w:r>
        <w:rPr>
          <w:rFonts w:hint="eastAsia"/>
        </w:rPr>
        <w:t>Приложение</w:t>
      </w:r>
      <w:r>
        <w:t xml:space="preserve"> 5. </w:t>
      </w:r>
      <w:r>
        <w:rPr>
          <w:rFonts w:hint="eastAsia"/>
        </w:rPr>
        <w:t>Статья</w:t>
      </w:r>
      <w:r>
        <w:t xml:space="preserve"> </w:t>
      </w:r>
      <w:r>
        <w:rPr>
          <w:rFonts w:hint="eastAsia"/>
        </w:rPr>
        <w:t>«</w:t>
      </w:r>
      <w:r>
        <w:t>A new complex of Greek inscriptions from Machkhomeri fortress inLazica</w:t>
      </w:r>
      <w:r>
        <w:rPr>
          <w:rFonts w:hint="eastAsia"/>
        </w:rPr>
        <w:t>»</w:t>
      </w:r>
      <w:r>
        <w:t>103</w:t>
      </w:r>
    </w:p>
    <w:p w14:paraId="1A22395C" w14:textId="77777777" w:rsidR="00D316A4" w:rsidRDefault="00D316A4" w:rsidP="00D316A4"/>
    <w:p w14:paraId="2DFF4455" w14:textId="77777777" w:rsidR="00D316A4" w:rsidRDefault="00D316A4" w:rsidP="00D316A4">
      <w:r>
        <w:rPr>
          <w:rFonts w:hint="eastAsia"/>
        </w:rPr>
        <w:lastRenderedPageBreak/>
        <w:t>Приложение</w:t>
      </w:r>
      <w:r>
        <w:t xml:space="preserve"> 6. </w:t>
      </w:r>
      <w:r>
        <w:rPr>
          <w:rFonts w:hint="eastAsia"/>
        </w:rPr>
        <w:t>Статья</w:t>
      </w:r>
      <w:r>
        <w:t xml:space="preserve"> </w:t>
      </w:r>
      <w:r>
        <w:rPr>
          <w:rFonts w:hint="eastAsia"/>
        </w:rPr>
        <w:t>«</w:t>
      </w:r>
      <w:r>
        <w:rPr>
          <w:rFonts w:hint="eastAsia"/>
        </w:rPr>
        <w:t>О</w:t>
      </w:r>
      <w:r>
        <w:t xml:space="preserve"> </w:t>
      </w:r>
      <w:r>
        <w:rPr>
          <w:rFonts w:hint="eastAsia"/>
        </w:rPr>
        <w:t>хронологии</w:t>
      </w:r>
      <w:r>
        <w:t xml:space="preserve"> </w:t>
      </w:r>
      <w:r>
        <w:rPr>
          <w:rFonts w:hint="eastAsia"/>
        </w:rPr>
        <w:t>русских</w:t>
      </w:r>
      <w:r>
        <w:t xml:space="preserve"> </w:t>
      </w:r>
      <w:r>
        <w:rPr>
          <w:rFonts w:hint="eastAsia"/>
        </w:rPr>
        <w:t>митрополитов</w:t>
      </w:r>
      <w:r>
        <w:t xml:space="preserve"> XI </w:t>
      </w:r>
      <w:r>
        <w:rPr>
          <w:rFonts w:hint="eastAsia"/>
        </w:rPr>
        <w:t>в</w:t>
      </w:r>
      <w:r>
        <w:t>. (</w:t>
      </w:r>
      <w:r>
        <w:rPr>
          <w:rFonts w:hint="eastAsia"/>
        </w:rPr>
        <w:t>по</w:t>
      </w:r>
      <w:r>
        <w:t xml:space="preserve"> </w:t>
      </w:r>
      <w:r>
        <w:rPr>
          <w:rFonts w:hint="eastAsia"/>
        </w:rPr>
        <w:t>поводу</w:t>
      </w:r>
      <w:r>
        <w:t xml:space="preserve"> </w:t>
      </w:r>
      <w:r>
        <w:rPr>
          <w:rFonts w:hint="eastAsia"/>
        </w:rPr>
        <w:t>новой</w:t>
      </w:r>
      <w:r>
        <w:t xml:space="preserve"> </w:t>
      </w:r>
      <w:r>
        <w:rPr>
          <w:rFonts w:hint="eastAsia"/>
        </w:rPr>
        <w:t>гипотезы</w:t>
      </w:r>
      <w:r>
        <w:t xml:space="preserve"> </w:t>
      </w:r>
      <w:r>
        <w:rPr>
          <w:rFonts w:hint="eastAsia"/>
        </w:rPr>
        <w:t>А</w:t>
      </w:r>
      <w:r>
        <w:t xml:space="preserve">. </w:t>
      </w:r>
      <w:r>
        <w:rPr>
          <w:rFonts w:hint="eastAsia"/>
        </w:rPr>
        <w:t>П</w:t>
      </w:r>
      <w:r>
        <w:t xml:space="preserve">. </w:t>
      </w:r>
      <w:r>
        <w:rPr>
          <w:rFonts w:hint="eastAsia"/>
        </w:rPr>
        <w:t>Толочко</w:t>
      </w:r>
      <w:r>
        <w:t>)</w:t>
      </w:r>
      <w:r>
        <w:rPr>
          <w:rFonts w:hint="eastAsia"/>
        </w:rPr>
        <w:t>»</w:t>
      </w:r>
    </w:p>
    <w:p w14:paraId="34ED366A" w14:textId="77777777" w:rsidR="00D316A4" w:rsidRDefault="00D316A4" w:rsidP="00D316A4"/>
    <w:p w14:paraId="0B4D4991" w14:textId="77777777" w:rsidR="00D316A4" w:rsidRDefault="00D316A4" w:rsidP="00D316A4">
      <w:r>
        <w:rPr>
          <w:rFonts w:hint="eastAsia"/>
        </w:rPr>
        <w:t>Приложение</w:t>
      </w:r>
      <w:r>
        <w:t xml:space="preserve"> 7. </w:t>
      </w:r>
      <w:r>
        <w:rPr>
          <w:rFonts w:hint="eastAsia"/>
        </w:rPr>
        <w:t>Статья</w:t>
      </w:r>
      <w:r>
        <w:t xml:space="preserve"> </w:t>
      </w:r>
      <w:r>
        <w:rPr>
          <w:rFonts w:hint="eastAsia"/>
        </w:rPr>
        <w:t>«</w:t>
      </w:r>
      <w:r>
        <w:rPr>
          <w:rFonts w:hint="eastAsia"/>
        </w:rPr>
        <w:t>Надпись</w:t>
      </w:r>
      <w:r>
        <w:t xml:space="preserve"> </w:t>
      </w:r>
      <w:r>
        <w:rPr>
          <w:rFonts w:hint="eastAsia"/>
        </w:rPr>
        <w:t>на</w:t>
      </w:r>
      <w:r>
        <w:t xml:space="preserve"> </w:t>
      </w:r>
      <w:r>
        <w:rPr>
          <w:rFonts w:hint="eastAsia"/>
        </w:rPr>
        <w:t>плинфе</w:t>
      </w:r>
      <w:r>
        <w:t xml:space="preserve"> </w:t>
      </w:r>
      <w:r>
        <w:rPr>
          <w:rFonts w:hint="eastAsia"/>
        </w:rPr>
        <w:t>из</w:t>
      </w:r>
      <w:r>
        <w:t xml:space="preserve"> </w:t>
      </w:r>
      <w:r>
        <w:rPr>
          <w:rFonts w:hint="eastAsia"/>
        </w:rPr>
        <w:t>Гродно</w:t>
      </w:r>
      <w:r>
        <w:t xml:space="preserve"> (</w:t>
      </w:r>
      <w:r>
        <w:rPr>
          <w:rFonts w:hint="eastAsia"/>
        </w:rPr>
        <w:t>Пс</w:t>
      </w:r>
      <w:r>
        <w:t xml:space="preserve"> 46: 5) </w:t>
      </w:r>
      <w:r>
        <w:rPr>
          <w:rFonts w:hint="eastAsia"/>
        </w:rPr>
        <w:t>в</w:t>
      </w:r>
      <w:r>
        <w:t xml:space="preserve"> </w:t>
      </w:r>
      <w:r>
        <w:rPr>
          <w:rFonts w:hint="eastAsia"/>
        </w:rPr>
        <w:t>контексте</w:t>
      </w:r>
      <w:r>
        <w:t xml:space="preserve"> </w:t>
      </w:r>
      <w:r>
        <w:rPr>
          <w:rFonts w:hint="eastAsia"/>
        </w:rPr>
        <w:t>византийско</w:t>
      </w:r>
      <w:r>
        <w:t>-</w:t>
      </w:r>
      <w:r>
        <w:rPr>
          <w:rFonts w:hint="eastAsia"/>
        </w:rPr>
        <w:t>русских</w:t>
      </w:r>
      <w:r>
        <w:t xml:space="preserve"> </w:t>
      </w:r>
      <w:r>
        <w:rPr>
          <w:rFonts w:hint="eastAsia"/>
        </w:rPr>
        <w:t>эпиграфических</w:t>
      </w:r>
      <w:r>
        <w:t xml:space="preserve"> </w:t>
      </w:r>
      <w:r>
        <w:rPr>
          <w:rFonts w:hint="eastAsia"/>
        </w:rPr>
        <w:t>связей</w:t>
      </w:r>
      <w:r>
        <w:rPr>
          <w:rFonts w:hint="eastAsia"/>
        </w:rPr>
        <w:t>»</w:t>
      </w:r>
    </w:p>
    <w:p w14:paraId="2F0BF6F9" w14:textId="77777777" w:rsidR="00D316A4" w:rsidRDefault="00D316A4" w:rsidP="00D316A4"/>
    <w:p w14:paraId="790E8A3E" w14:textId="77777777" w:rsidR="00D316A4" w:rsidRDefault="00D316A4" w:rsidP="00D316A4">
      <w:r>
        <w:rPr>
          <w:rFonts w:hint="eastAsia"/>
        </w:rPr>
        <w:t>Работа</w:t>
      </w:r>
      <w:r>
        <w:t xml:space="preserve"> </w:t>
      </w:r>
      <w:r>
        <w:rPr>
          <w:rFonts w:hint="eastAsia"/>
        </w:rPr>
        <w:t>выполнена</w:t>
      </w:r>
      <w:r>
        <w:t xml:space="preserve"> </w:t>
      </w:r>
      <w:r>
        <w:rPr>
          <w:rFonts w:hint="eastAsia"/>
        </w:rPr>
        <w:t>в</w:t>
      </w:r>
      <w:r>
        <w:t xml:space="preserve"> </w:t>
      </w:r>
      <w:r>
        <w:rPr>
          <w:rFonts w:hint="eastAsia"/>
        </w:rPr>
        <w:t>Лаборатории</w:t>
      </w:r>
      <w:r>
        <w:t xml:space="preserve"> </w:t>
      </w:r>
      <w:r>
        <w:rPr>
          <w:rFonts w:hint="eastAsia"/>
        </w:rPr>
        <w:t>лингвосемиотических</w:t>
      </w:r>
      <w:r>
        <w:t xml:space="preserve"> </w:t>
      </w:r>
      <w:r>
        <w:rPr>
          <w:rFonts w:hint="eastAsia"/>
        </w:rPr>
        <w:t>исследований</w:t>
      </w:r>
      <w:r>
        <w:t xml:space="preserve"> </w:t>
      </w:r>
      <w:r>
        <w:rPr>
          <w:rFonts w:hint="eastAsia"/>
        </w:rPr>
        <w:t>федерального</w:t>
      </w:r>
      <w:r>
        <w:t xml:space="preserve"> </w:t>
      </w:r>
      <w:r>
        <w:rPr>
          <w:rFonts w:hint="eastAsia"/>
        </w:rPr>
        <w:t>государственного</w:t>
      </w:r>
      <w:r>
        <w:t xml:space="preserve"> </w:t>
      </w:r>
      <w:r>
        <w:rPr>
          <w:rFonts w:hint="eastAsia"/>
        </w:rPr>
        <w:t>автономного</w:t>
      </w:r>
      <w:r>
        <w:t xml:space="preserve"> </w:t>
      </w:r>
      <w:r>
        <w:rPr>
          <w:rFonts w:hint="eastAsia"/>
        </w:rPr>
        <w:t>образовательного</w:t>
      </w:r>
      <w:r>
        <w:t xml:space="preserve"> </w:t>
      </w:r>
      <w:r>
        <w:rPr>
          <w:rFonts w:hint="eastAsia"/>
        </w:rPr>
        <w:t>учреждения</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Национальный</w:t>
      </w:r>
      <w:r>
        <w:t xml:space="preserve"> </w:t>
      </w:r>
      <w:r>
        <w:rPr>
          <w:rFonts w:hint="eastAsia"/>
        </w:rPr>
        <w:t>исследовательский</w:t>
      </w:r>
      <w:r>
        <w:t xml:space="preserve"> </w:t>
      </w:r>
      <w:r>
        <w:rPr>
          <w:rFonts w:hint="eastAsia"/>
        </w:rPr>
        <w:t>университет</w:t>
      </w:r>
      <w:r>
        <w:t xml:space="preserve"> </w:t>
      </w:r>
      <w:r>
        <w:rPr>
          <w:rFonts w:hint="eastAsia"/>
        </w:rPr>
        <w:t>«</w:t>
      </w:r>
      <w:r>
        <w:rPr>
          <w:rFonts w:hint="eastAsia"/>
        </w:rPr>
        <w:t>Высшая</w:t>
      </w:r>
      <w:r>
        <w:t xml:space="preserve"> </w:t>
      </w:r>
      <w:r>
        <w:rPr>
          <w:rFonts w:hint="eastAsia"/>
        </w:rPr>
        <w:t>школа</w:t>
      </w:r>
      <w:r>
        <w:t xml:space="preserve"> </w:t>
      </w:r>
      <w:r>
        <w:rPr>
          <w:rFonts w:hint="eastAsia"/>
        </w:rPr>
        <w:t>экономики</w:t>
      </w:r>
      <w:r>
        <w:rPr>
          <w:rFonts w:hint="eastAsia"/>
        </w:rPr>
        <w:t>»»</w:t>
      </w:r>
      <w:r>
        <w:t>.</w:t>
      </w:r>
    </w:p>
    <w:p w14:paraId="3DDA59EB" w14:textId="77777777" w:rsidR="00D316A4" w:rsidRDefault="00D316A4" w:rsidP="00D316A4"/>
    <w:p w14:paraId="7CB86DB3" w14:textId="77777777" w:rsidR="00D316A4" w:rsidRDefault="00D316A4" w:rsidP="00D316A4">
      <w:r>
        <w:rPr>
          <w:rFonts w:hint="eastAsia"/>
        </w:rPr>
        <w:t>Публикации</w:t>
      </w:r>
    </w:p>
    <w:p w14:paraId="4A556A5B" w14:textId="77777777" w:rsidR="00D316A4" w:rsidRDefault="00D316A4" w:rsidP="00D316A4"/>
    <w:p w14:paraId="49DE087D" w14:textId="77777777" w:rsidR="00D316A4" w:rsidRDefault="00D316A4" w:rsidP="00D316A4">
      <w:r>
        <w:rPr>
          <w:rFonts w:hint="eastAsia"/>
        </w:rPr>
        <w:t>На</w:t>
      </w:r>
      <w:r>
        <w:t xml:space="preserve"> </w:t>
      </w:r>
      <w:r>
        <w:rPr>
          <w:rFonts w:hint="eastAsia"/>
        </w:rPr>
        <w:t>защиту</w:t>
      </w:r>
      <w:r>
        <w:t xml:space="preserve"> </w:t>
      </w:r>
      <w:r>
        <w:rPr>
          <w:rFonts w:hint="eastAsia"/>
        </w:rPr>
        <w:t>выносятся</w:t>
      </w:r>
      <w:r>
        <w:t xml:space="preserve"> </w:t>
      </w:r>
      <w:r>
        <w:rPr>
          <w:rFonts w:hint="eastAsia"/>
        </w:rPr>
        <w:t>перечисленные</w:t>
      </w:r>
      <w:r>
        <w:t xml:space="preserve"> </w:t>
      </w:r>
      <w:r>
        <w:rPr>
          <w:rFonts w:hint="eastAsia"/>
        </w:rPr>
        <w:t>ниже</w:t>
      </w:r>
      <w:r>
        <w:t xml:space="preserve"> </w:t>
      </w:r>
      <w:r>
        <w:rPr>
          <w:rFonts w:hint="eastAsia"/>
        </w:rPr>
        <w:t>семь</w:t>
      </w:r>
      <w:r>
        <w:t xml:space="preserve"> </w:t>
      </w:r>
      <w:r>
        <w:rPr>
          <w:rFonts w:hint="eastAsia"/>
        </w:rPr>
        <w:t>статей</w:t>
      </w:r>
      <w:r>
        <w:t xml:space="preserve">. </w:t>
      </w:r>
      <w:r>
        <w:rPr>
          <w:rFonts w:hint="eastAsia"/>
        </w:rPr>
        <w:t>В</w:t>
      </w:r>
      <w:r>
        <w:t xml:space="preserve"> </w:t>
      </w:r>
      <w:r>
        <w:rPr>
          <w:rFonts w:hint="eastAsia"/>
        </w:rPr>
        <w:t>трех</w:t>
      </w:r>
      <w:r>
        <w:t xml:space="preserve"> </w:t>
      </w:r>
      <w:r>
        <w:rPr>
          <w:rFonts w:hint="eastAsia"/>
        </w:rPr>
        <w:t>из</w:t>
      </w:r>
      <w:r>
        <w:t xml:space="preserve"> </w:t>
      </w:r>
      <w:r>
        <w:rPr>
          <w:rFonts w:hint="eastAsia"/>
        </w:rPr>
        <w:t>них</w:t>
      </w:r>
      <w:r>
        <w:t xml:space="preserve"> </w:t>
      </w:r>
      <w:r>
        <w:rPr>
          <w:rFonts w:hint="eastAsia"/>
        </w:rPr>
        <w:t>А</w:t>
      </w:r>
      <w:r>
        <w:t xml:space="preserve">. </w:t>
      </w:r>
      <w:r>
        <w:rPr>
          <w:rFonts w:hint="eastAsia"/>
        </w:rPr>
        <w:t>Ю</w:t>
      </w:r>
      <w:r>
        <w:t xml:space="preserve">. </w:t>
      </w:r>
      <w:r>
        <w:rPr>
          <w:rFonts w:hint="eastAsia"/>
        </w:rPr>
        <w:t>Виноградов</w:t>
      </w:r>
      <w:r>
        <w:t xml:space="preserve"> </w:t>
      </w:r>
      <w:r>
        <w:rPr>
          <w:rFonts w:hint="eastAsia"/>
        </w:rPr>
        <w:t>—</w:t>
      </w:r>
      <w:r>
        <w:t xml:space="preserve"> </w:t>
      </w:r>
      <w:r>
        <w:rPr>
          <w:rFonts w:hint="eastAsia"/>
        </w:rPr>
        <w:t>единственный</w:t>
      </w:r>
      <w:r>
        <w:t xml:space="preserve"> </w:t>
      </w:r>
      <w:r>
        <w:rPr>
          <w:rFonts w:hint="eastAsia"/>
        </w:rPr>
        <w:t>автор</w:t>
      </w:r>
      <w:r>
        <w:t xml:space="preserve">, </w:t>
      </w:r>
      <w:r>
        <w:rPr>
          <w:rFonts w:hint="eastAsia"/>
        </w:rPr>
        <w:t>во</w:t>
      </w:r>
      <w:r>
        <w:t xml:space="preserve"> </w:t>
      </w:r>
      <w:r>
        <w:rPr>
          <w:rFonts w:hint="eastAsia"/>
        </w:rPr>
        <w:t>всех</w:t>
      </w:r>
      <w:r>
        <w:t xml:space="preserve"> </w:t>
      </w:r>
      <w:r>
        <w:rPr>
          <w:rFonts w:hint="eastAsia"/>
        </w:rPr>
        <w:t>остальных</w:t>
      </w:r>
      <w:r>
        <w:t xml:space="preserve"> </w:t>
      </w:r>
      <w:r>
        <w:rPr>
          <w:rFonts w:hint="eastAsia"/>
        </w:rPr>
        <w:t>—</w:t>
      </w:r>
      <w:r>
        <w:t xml:space="preserve"> </w:t>
      </w:r>
      <w:r>
        <w:rPr>
          <w:rFonts w:hint="eastAsia"/>
        </w:rPr>
        <w:t>первый</w:t>
      </w:r>
      <w:r>
        <w:t xml:space="preserve"> </w:t>
      </w:r>
      <w:r>
        <w:rPr>
          <w:rFonts w:hint="eastAsia"/>
        </w:rPr>
        <w:t>автор</w:t>
      </w:r>
      <w:r>
        <w:t xml:space="preserve"> </w:t>
      </w:r>
      <w:r>
        <w:rPr>
          <w:rFonts w:hint="eastAsia"/>
        </w:rPr>
        <w:t>или</w:t>
      </w:r>
      <w:r>
        <w:t xml:space="preserve"> </w:t>
      </w:r>
      <w:r>
        <w:rPr>
          <w:rFonts w:hint="eastAsia"/>
        </w:rPr>
        <w:t>автор</w:t>
      </w:r>
      <w:r>
        <w:t>-</w:t>
      </w:r>
      <w:r>
        <w:rPr>
          <w:rFonts w:hint="eastAsia"/>
        </w:rPr>
        <w:t>корреспондент</w:t>
      </w:r>
      <w:r>
        <w:t xml:space="preserve">. </w:t>
      </w:r>
      <w:r>
        <w:rPr>
          <w:rFonts w:hint="eastAsia"/>
        </w:rPr>
        <w:t>Все</w:t>
      </w:r>
      <w:r>
        <w:t xml:space="preserve"> </w:t>
      </w:r>
      <w:r>
        <w:rPr>
          <w:rFonts w:hint="eastAsia"/>
        </w:rPr>
        <w:t>статьи</w:t>
      </w:r>
      <w:r>
        <w:t xml:space="preserve"> </w:t>
      </w:r>
      <w:r>
        <w:rPr>
          <w:rFonts w:hint="eastAsia"/>
        </w:rPr>
        <w:t>входят</w:t>
      </w:r>
      <w:r>
        <w:t xml:space="preserve"> </w:t>
      </w:r>
      <w:r>
        <w:rPr>
          <w:rFonts w:hint="eastAsia"/>
        </w:rPr>
        <w:t>в</w:t>
      </w:r>
      <w:r>
        <w:t xml:space="preserve"> </w:t>
      </w:r>
      <w:r>
        <w:rPr>
          <w:rFonts w:hint="eastAsia"/>
        </w:rPr>
        <w:t>ведущие</w:t>
      </w:r>
      <w:r>
        <w:t xml:space="preserve"> </w:t>
      </w:r>
      <w:r>
        <w:rPr>
          <w:rFonts w:hint="eastAsia"/>
        </w:rPr>
        <w:t>журналы</w:t>
      </w:r>
      <w:r>
        <w:t xml:space="preserve">, </w:t>
      </w:r>
      <w:r>
        <w:rPr>
          <w:rFonts w:hint="eastAsia"/>
        </w:rPr>
        <w:t>включенные</w:t>
      </w:r>
      <w:r>
        <w:t xml:space="preserve"> </w:t>
      </w:r>
      <w:r>
        <w:rPr>
          <w:rFonts w:hint="eastAsia"/>
        </w:rPr>
        <w:t>в</w:t>
      </w:r>
      <w:r>
        <w:t xml:space="preserve"> </w:t>
      </w:r>
      <w:r>
        <w:rPr>
          <w:rFonts w:hint="eastAsia"/>
        </w:rPr>
        <w:t>базы</w:t>
      </w:r>
      <w:r>
        <w:t xml:space="preserve"> </w:t>
      </w:r>
      <w:r>
        <w:rPr>
          <w:rFonts w:hint="eastAsia"/>
        </w:rPr>
        <w:t>данных</w:t>
      </w:r>
      <w:r>
        <w:t xml:space="preserve"> Scopus, WoS, </w:t>
      </w:r>
      <w:r>
        <w:rPr>
          <w:rFonts w:hint="eastAsia"/>
        </w:rPr>
        <w:t>четыре</w:t>
      </w:r>
      <w:r>
        <w:t xml:space="preserve"> </w:t>
      </w:r>
      <w:r>
        <w:rPr>
          <w:rFonts w:hint="eastAsia"/>
        </w:rPr>
        <w:t>статьи</w:t>
      </w:r>
      <w:r>
        <w:t xml:space="preserve"> </w:t>
      </w:r>
      <w:r>
        <w:rPr>
          <w:rFonts w:hint="eastAsia"/>
        </w:rPr>
        <w:t>опубликованы</w:t>
      </w:r>
      <w:r>
        <w:t xml:space="preserve"> </w:t>
      </w:r>
      <w:r>
        <w:rPr>
          <w:rFonts w:hint="eastAsia"/>
        </w:rPr>
        <w:t>в</w:t>
      </w:r>
      <w:r>
        <w:t xml:space="preserve"> </w:t>
      </w:r>
      <w:r>
        <w:rPr>
          <w:rFonts w:hint="eastAsia"/>
        </w:rPr>
        <w:t>журналах</w:t>
      </w:r>
      <w:r>
        <w:t xml:space="preserve">, </w:t>
      </w:r>
      <w:r>
        <w:rPr>
          <w:rFonts w:hint="eastAsia"/>
        </w:rPr>
        <w:t>входящих</w:t>
      </w:r>
      <w:r>
        <w:t xml:space="preserve"> </w:t>
      </w:r>
      <w:r>
        <w:rPr>
          <w:rFonts w:hint="eastAsia"/>
        </w:rPr>
        <w:t>во</w:t>
      </w:r>
      <w:r>
        <w:t xml:space="preserve"> 2-</w:t>
      </w:r>
      <w:r>
        <w:rPr>
          <w:rFonts w:hint="eastAsia"/>
        </w:rPr>
        <w:t>й</w:t>
      </w:r>
      <w:r>
        <w:t xml:space="preserve"> </w:t>
      </w:r>
      <w:r>
        <w:rPr>
          <w:rFonts w:hint="eastAsia"/>
        </w:rPr>
        <w:t>квартиль</w:t>
      </w:r>
      <w:r>
        <w:t xml:space="preserve"> </w:t>
      </w:r>
      <w:r>
        <w:rPr>
          <w:rFonts w:hint="eastAsia"/>
        </w:rPr>
        <w:t>в</w:t>
      </w:r>
      <w:r>
        <w:t xml:space="preserve"> </w:t>
      </w:r>
      <w:r>
        <w:rPr>
          <w:rFonts w:hint="eastAsia"/>
        </w:rPr>
        <w:t>базах</w:t>
      </w:r>
      <w:r>
        <w:t xml:space="preserve"> </w:t>
      </w:r>
      <w:r>
        <w:rPr>
          <w:rFonts w:hint="eastAsia"/>
        </w:rPr>
        <w:t>данных</w:t>
      </w:r>
      <w:r>
        <w:t xml:space="preserve"> Scopus </w:t>
      </w:r>
      <w:r>
        <w:rPr>
          <w:rFonts w:hint="eastAsia"/>
        </w:rPr>
        <w:t>или</w:t>
      </w:r>
      <w:r>
        <w:t xml:space="preserve"> WoS, </w:t>
      </w:r>
      <w:r>
        <w:rPr>
          <w:rFonts w:hint="eastAsia"/>
        </w:rPr>
        <w:t>одна</w:t>
      </w:r>
      <w:r>
        <w:t xml:space="preserve"> </w:t>
      </w:r>
      <w:r>
        <w:rPr>
          <w:rFonts w:hint="eastAsia"/>
        </w:rPr>
        <w:t>—</w:t>
      </w:r>
      <w:r>
        <w:t xml:space="preserve"> </w:t>
      </w:r>
      <w:r>
        <w:rPr>
          <w:rFonts w:hint="eastAsia"/>
        </w:rPr>
        <w:t>в</w:t>
      </w:r>
      <w:r>
        <w:t xml:space="preserve"> </w:t>
      </w:r>
      <w:r>
        <w:rPr>
          <w:rFonts w:hint="eastAsia"/>
        </w:rPr>
        <w:t>журнале</w:t>
      </w:r>
      <w:r>
        <w:t xml:space="preserve"> </w:t>
      </w:r>
      <w:r>
        <w:rPr>
          <w:rFonts w:hint="eastAsia"/>
        </w:rPr>
        <w:t>из</w:t>
      </w:r>
      <w:r>
        <w:t xml:space="preserve"> </w:t>
      </w:r>
      <w:r>
        <w:rPr>
          <w:rFonts w:hint="eastAsia"/>
        </w:rPr>
        <w:t>перечня</w:t>
      </w:r>
      <w:r>
        <w:t xml:space="preserve"> </w:t>
      </w:r>
      <w:r>
        <w:rPr>
          <w:rFonts w:hint="eastAsia"/>
        </w:rPr>
        <w:t>журналов</w:t>
      </w:r>
      <w:r>
        <w:t xml:space="preserve"> </w:t>
      </w:r>
      <w:r>
        <w:rPr>
          <w:rFonts w:hint="eastAsia"/>
        </w:rPr>
        <w:t>высокого</w:t>
      </w:r>
      <w:r>
        <w:t xml:space="preserve"> </w:t>
      </w:r>
      <w:r>
        <w:rPr>
          <w:rFonts w:hint="eastAsia"/>
        </w:rPr>
        <w:t>уровня</w:t>
      </w:r>
      <w:r>
        <w:t xml:space="preserve">, </w:t>
      </w:r>
      <w:r>
        <w:rPr>
          <w:rFonts w:hint="eastAsia"/>
        </w:rPr>
        <w:t>подготовленном</w:t>
      </w:r>
      <w:r>
        <w:t xml:space="preserve"> </w:t>
      </w:r>
      <w:r>
        <w:rPr>
          <w:rFonts w:hint="eastAsia"/>
        </w:rPr>
        <w:t>НИУ</w:t>
      </w:r>
      <w:r>
        <w:t xml:space="preserve"> </w:t>
      </w:r>
      <w:r>
        <w:rPr>
          <w:rFonts w:hint="eastAsia"/>
        </w:rPr>
        <w:t>ВШЭ</w:t>
      </w:r>
      <w:r>
        <w:t>.</w:t>
      </w:r>
    </w:p>
    <w:p w14:paraId="65F87EAC" w14:textId="77777777" w:rsidR="00D316A4" w:rsidRDefault="00D316A4" w:rsidP="00D316A4"/>
    <w:p w14:paraId="09206F78" w14:textId="77777777" w:rsidR="00D316A4" w:rsidRDefault="00D316A4" w:rsidP="00D316A4">
      <w:r>
        <w:t>1. Vinogradov A., Korobov M. Gothic graffiti from the Mangup basilica // NOWELE. 2018. Vol. 71. No. 2. P</w:t>
      </w:r>
    </w:p>
    <w:p w14:paraId="3C61000C" w14:textId="77777777" w:rsidR="00D316A4" w:rsidRDefault="00D316A4" w:rsidP="00D316A4"/>
    <w:p w14:paraId="704BA1B3" w14:textId="77777777" w:rsidR="00D316A4" w:rsidRDefault="00D316A4" w:rsidP="00D316A4">
      <w:r>
        <w:t>2. Vinogradov A., Korobov M. The early Christian history of the Black Sea Goths in the light of new Gothic inscriptions from Crimea // Byzantion: Revue Internationale des Etudes Byzantines. 2019. Vol. 89. P</w:t>
      </w:r>
    </w:p>
    <w:p w14:paraId="20874BF6" w14:textId="77777777" w:rsidR="00D316A4" w:rsidRDefault="00D316A4" w:rsidP="00D316A4"/>
    <w:p w14:paraId="0179E0A2" w14:textId="77777777" w:rsidR="00D316A4" w:rsidRDefault="00D316A4" w:rsidP="00D316A4">
      <w:r>
        <w:t xml:space="preserve">3.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Коробов</w:t>
      </w:r>
      <w:r>
        <w:t xml:space="preserve"> </w:t>
      </w:r>
      <w:r>
        <w:rPr>
          <w:rFonts w:hint="eastAsia"/>
        </w:rPr>
        <w:t>М</w:t>
      </w:r>
      <w:r>
        <w:t xml:space="preserve">. </w:t>
      </w:r>
      <w:r>
        <w:rPr>
          <w:rFonts w:hint="eastAsia"/>
        </w:rPr>
        <w:t>И</w:t>
      </w:r>
      <w:r>
        <w:t xml:space="preserve">. </w:t>
      </w:r>
      <w:r>
        <w:rPr>
          <w:rFonts w:hint="eastAsia"/>
        </w:rPr>
        <w:t>Бравлин</w:t>
      </w:r>
      <w:r>
        <w:t xml:space="preserve"> </w:t>
      </w:r>
      <w:r>
        <w:rPr>
          <w:rFonts w:hint="eastAsia"/>
        </w:rPr>
        <w:t>—</w:t>
      </w:r>
      <w:r>
        <w:t xml:space="preserve"> </w:t>
      </w:r>
      <w:r>
        <w:rPr>
          <w:rFonts w:hint="eastAsia"/>
        </w:rPr>
        <w:t>бранлив</w:t>
      </w:r>
      <w:r>
        <w:t xml:space="preserve"> </w:t>
      </w:r>
      <w:r>
        <w:rPr>
          <w:rFonts w:hint="eastAsia"/>
        </w:rPr>
        <w:t>или</w:t>
      </w:r>
      <w:r>
        <w:t xml:space="preserve"> </w:t>
      </w:r>
      <w:r>
        <w:rPr>
          <w:rFonts w:hint="eastAsia"/>
        </w:rPr>
        <w:t>кроток</w:t>
      </w:r>
      <w:r>
        <w:t xml:space="preserve">? // Slovene. 2017. </w:t>
      </w:r>
      <w:r>
        <w:rPr>
          <w:rFonts w:hint="eastAsia"/>
        </w:rPr>
        <w:t>Т</w:t>
      </w:r>
      <w:r>
        <w:t xml:space="preserve">. 6. </w:t>
      </w:r>
      <w:r>
        <w:rPr>
          <w:rFonts w:hint="eastAsia"/>
        </w:rPr>
        <w:t>№</w:t>
      </w:r>
      <w:r>
        <w:t xml:space="preserve"> 1. </w:t>
      </w:r>
      <w:r>
        <w:rPr>
          <w:rFonts w:hint="eastAsia"/>
        </w:rPr>
        <w:t>С</w:t>
      </w:r>
    </w:p>
    <w:p w14:paraId="3BAB462C" w14:textId="77777777" w:rsidR="00D316A4" w:rsidRDefault="00D316A4" w:rsidP="00D316A4"/>
    <w:p w14:paraId="34AFDCFA" w14:textId="77777777" w:rsidR="00D316A4" w:rsidRDefault="00D316A4" w:rsidP="00D316A4">
      <w:r>
        <w:t xml:space="preserve">4.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О</w:t>
      </w:r>
      <w:r>
        <w:t xml:space="preserve"> </w:t>
      </w:r>
      <w:r>
        <w:rPr>
          <w:rFonts w:hint="eastAsia"/>
        </w:rPr>
        <w:t>христианской</w:t>
      </w:r>
      <w:r>
        <w:t xml:space="preserve"> </w:t>
      </w:r>
      <w:r>
        <w:rPr>
          <w:rFonts w:hint="eastAsia"/>
        </w:rPr>
        <w:t>эпиграфике</w:t>
      </w:r>
      <w:r>
        <w:t xml:space="preserve"> </w:t>
      </w:r>
      <w:r>
        <w:rPr>
          <w:rFonts w:hint="eastAsia"/>
        </w:rPr>
        <w:t>Северного</w:t>
      </w:r>
      <w:r>
        <w:t xml:space="preserve"> </w:t>
      </w:r>
      <w:r>
        <w:rPr>
          <w:rFonts w:hint="eastAsia"/>
        </w:rPr>
        <w:t>Причерноморья</w:t>
      </w:r>
      <w:r>
        <w:t xml:space="preserve"> </w:t>
      </w:r>
      <w:r>
        <w:rPr>
          <w:rFonts w:hint="eastAsia"/>
        </w:rPr>
        <w:t>в</w:t>
      </w:r>
      <w:r>
        <w:t xml:space="preserve"> </w:t>
      </w:r>
      <w:r>
        <w:rPr>
          <w:rFonts w:hint="eastAsia"/>
        </w:rPr>
        <w:t>новой</w:t>
      </w:r>
      <w:r>
        <w:t xml:space="preserve"> </w:t>
      </w:r>
      <w:r>
        <w:rPr>
          <w:rFonts w:hint="eastAsia"/>
        </w:rPr>
        <w:t>книге</w:t>
      </w:r>
      <w:r>
        <w:t xml:space="preserve"> </w:t>
      </w:r>
      <w:r>
        <w:rPr>
          <w:rFonts w:hint="eastAsia"/>
        </w:rPr>
        <w:t>В</w:t>
      </w:r>
      <w:r>
        <w:t xml:space="preserve">. </w:t>
      </w:r>
      <w:r>
        <w:rPr>
          <w:rFonts w:hint="eastAsia"/>
        </w:rPr>
        <w:t>П</w:t>
      </w:r>
      <w:r>
        <w:t xml:space="preserve">. </w:t>
      </w:r>
      <w:r>
        <w:rPr>
          <w:rFonts w:hint="eastAsia"/>
        </w:rPr>
        <w:t>Яйленко</w:t>
      </w:r>
      <w:r>
        <w:t xml:space="preserve"> (</w:t>
      </w:r>
      <w:r>
        <w:rPr>
          <w:rFonts w:hint="eastAsia"/>
        </w:rPr>
        <w:t>В</w:t>
      </w:r>
      <w:r>
        <w:t xml:space="preserve">. </w:t>
      </w:r>
      <w:r>
        <w:rPr>
          <w:rFonts w:hint="eastAsia"/>
        </w:rPr>
        <w:t>П</w:t>
      </w:r>
      <w:r>
        <w:t xml:space="preserve">. </w:t>
      </w:r>
      <w:r>
        <w:rPr>
          <w:rFonts w:hint="eastAsia"/>
        </w:rPr>
        <w:t>Яйленко</w:t>
      </w:r>
      <w:r>
        <w:t xml:space="preserve">. </w:t>
      </w:r>
      <w:r>
        <w:rPr>
          <w:rFonts w:hint="eastAsia"/>
        </w:rPr>
        <w:t>История</w:t>
      </w:r>
      <w:r>
        <w:t xml:space="preserve"> </w:t>
      </w:r>
      <w:r>
        <w:rPr>
          <w:rFonts w:hint="eastAsia"/>
        </w:rPr>
        <w:t>и</w:t>
      </w:r>
      <w:r>
        <w:t xml:space="preserve"> </w:t>
      </w:r>
      <w:r>
        <w:rPr>
          <w:rFonts w:hint="eastAsia"/>
        </w:rPr>
        <w:t>эпиграфика</w:t>
      </w:r>
      <w:r>
        <w:t xml:space="preserve"> </w:t>
      </w:r>
      <w:r>
        <w:rPr>
          <w:rFonts w:hint="eastAsia"/>
        </w:rPr>
        <w:t>Ольвии</w:t>
      </w:r>
      <w:r>
        <w:t xml:space="preserve">, </w:t>
      </w:r>
      <w:r>
        <w:rPr>
          <w:rFonts w:hint="eastAsia"/>
        </w:rPr>
        <w:t>Херсонеса</w:t>
      </w:r>
      <w:r>
        <w:t xml:space="preserve"> </w:t>
      </w:r>
      <w:r>
        <w:rPr>
          <w:rFonts w:hint="eastAsia"/>
        </w:rPr>
        <w:t>и</w:t>
      </w:r>
      <w:r>
        <w:t xml:space="preserve"> </w:t>
      </w:r>
      <w:r>
        <w:rPr>
          <w:rFonts w:hint="eastAsia"/>
        </w:rPr>
        <w:t>Боспора</w:t>
      </w:r>
      <w:r>
        <w:t xml:space="preserve"> VII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w:t>
      </w:r>
      <w:r>
        <w:rPr>
          <w:rFonts w:hint="eastAsia"/>
        </w:rPr>
        <w:t>—</w:t>
      </w:r>
      <w:r>
        <w:t xml:space="preserve"> VII </w:t>
      </w:r>
      <w:r>
        <w:rPr>
          <w:rFonts w:hint="eastAsia"/>
        </w:rPr>
        <w:t>в</w:t>
      </w:r>
      <w:r>
        <w:t xml:space="preserve">. </w:t>
      </w:r>
      <w:r>
        <w:rPr>
          <w:rFonts w:hint="eastAsia"/>
        </w:rPr>
        <w:t>н</w:t>
      </w:r>
      <w:r>
        <w:t>.</w:t>
      </w:r>
      <w:r>
        <w:rPr>
          <w:rFonts w:hint="eastAsia"/>
        </w:rPr>
        <w:t>э</w:t>
      </w:r>
      <w:r>
        <w:t xml:space="preserve">. </w:t>
      </w:r>
      <w:r>
        <w:rPr>
          <w:rFonts w:hint="eastAsia"/>
        </w:rPr>
        <w:t>СПб</w:t>
      </w:r>
      <w:r>
        <w:t xml:space="preserve">., 2017) // </w:t>
      </w:r>
      <w:r>
        <w:rPr>
          <w:rFonts w:hint="eastAsia"/>
        </w:rPr>
        <w:t>Вестник</w:t>
      </w:r>
      <w:r>
        <w:t xml:space="preserve"> </w:t>
      </w:r>
      <w:r>
        <w:rPr>
          <w:rFonts w:hint="eastAsia"/>
        </w:rPr>
        <w:t>древней</w:t>
      </w:r>
      <w:r>
        <w:t xml:space="preserve"> </w:t>
      </w:r>
      <w:r>
        <w:rPr>
          <w:rFonts w:hint="eastAsia"/>
        </w:rPr>
        <w:t>истории</w:t>
      </w:r>
      <w:r>
        <w:t xml:space="preserve">. 2018. </w:t>
      </w:r>
      <w:r>
        <w:rPr>
          <w:rFonts w:hint="eastAsia"/>
        </w:rPr>
        <w:t>Т</w:t>
      </w:r>
      <w:r>
        <w:t xml:space="preserve">. 78. </w:t>
      </w:r>
      <w:r>
        <w:rPr>
          <w:rFonts w:hint="eastAsia"/>
        </w:rPr>
        <w:t>№</w:t>
      </w:r>
      <w:r>
        <w:t xml:space="preserve"> 3. </w:t>
      </w:r>
      <w:r>
        <w:rPr>
          <w:rFonts w:hint="eastAsia"/>
        </w:rPr>
        <w:t>С</w:t>
      </w:r>
    </w:p>
    <w:p w14:paraId="59BD43B4" w14:textId="77777777" w:rsidR="00D316A4" w:rsidRDefault="00D316A4" w:rsidP="00D316A4"/>
    <w:p w14:paraId="4CDB24E9" w14:textId="77777777" w:rsidR="00D316A4" w:rsidRDefault="00D316A4" w:rsidP="00D316A4">
      <w:r>
        <w:t>5. Chitaia G., Papuashvili R., Vinogradov A. A new complex of Greek inscriptions from Machkhomeri fortress in Lazica // Zeitschrift f</w:t>
      </w:r>
      <w:r>
        <w:rPr>
          <w:rFonts w:hint="eastAsia"/>
        </w:rPr>
        <w:t>ü</w:t>
      </w:r>
      <w:r>
        <w:t>r Papyrologie und Epigraphik. 2020. Bd. 214. S</w:t>
      </w:r>
    </w:p>
    <w:p w14:paraId="0E23D44A" w14:textId="77777777" w:rsidR="00D316A4" w:rsidRDefault="00D316A4" w:rsidP="00D316A4"/>
    <w:p w14:paraId="0F93E5F7" w14:textId="77777777" w:rsidR="00D316A4" w:rsidRDefault="00D316A4" w:rsidP="00D316A4">
      <w:r>
        <w:t xml:space="preserve">6.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О</w:t>
      </w:r>
      <w:r>
        <w:t xml:space="preserve"> </w:t>
      </w:r>
      <w:r>
        <w:rPr>
          <w:rFonts w:hint="eastAsia"/>
        </w:rPr>
        <w:t>хронологии</w:t>
      </w:r>
      <w:r>
        <w:t xml:space="preserve"> </w:t>
      </w:r>
      <w:r>
        <w:rPr>
          <w:rFonts w:hint="eastAsia"/>
        </w:rPr>
        <w:t>русских</w:t>
      </w:r>
      <w:r>
        <w:t xml:space="preserve"> </w:t>
      </w:r>
      <w:r>
        <w:rPr>
          <w:rFonts w:hint="eastAsia"/>
        </w:rPr>
        <w:t>митрополитов</w:t>
      </w:r>
      <w:r>
        <w:t xml:space="preserve"> XI </w:t>
      </w:r>
      <w:r>
        <w:rPr>
          <w:rFonts w:hint="eastAsia"/>
        </w:rPr>
        <w:t>в</w:t>
      </w:r>
      <w:r>
        <w:t>. (</w:t>
      </w:r>
      <w:r>
        <w:rPr>
          <w:rFonts w:hint="eastAsia"/>
        </w:rPr>
        <w:t>по</w:t>
      </w:r>
      <w:r>
        <w:t xml:space="preserve"> </w:t>
      </w:r>
      <w:r>
        <w:rPr>
          <w:rFonts w:hint="eastAsia"/>
        </w:rPr>
        <w:t>поводу</w:t>
      </w:r>
      <w:r>
        <w:t xml:space="preserve"> </w:t>
      </w:r>
      <w:r>
        <w:rPr>
          <w:rFonts w:hint="eastAsia"/>
        </w:rPr>
        <w:t>новой</w:t>
      </w:r>
      <w:r>
        <w:t xml:space="preserve"> </w:t>
      </w:r>
      <w:r>
        <w:rPr>
          <w:rFonts w:hint="eastAsia"/>
        </w:rPr>
        <w:t>гипотезы</w:t>
      </w:r>
      <w:r>
        <w:t xml:space="preserve"> </w:t>
      </w:r>
      <w:r>
        <w:rPr>
          <w:rFonts w:hint="eastAsia"/>
        </w:rPr>
        <w:t>А</w:t>
      </w:r>
      <w:r>
        <w:t xml:space="preserve">. </w:t>
      </w:r>
      <w:r>
        <w:rPr>
          <w:rFonts w:hint="eastAsia"/>
        </w:rPr>
        <w:t>П</w:t>
      </w:r>
      <w:r>
        <w:t xml:space="preserve">. </w:t>
      </w:r>
      <w:r>
        <w:rPr>
          <w:rFonts w:hint="eastAsia"/>
        </w:rPr>
        <w:t>Толочко</w:t>
      </w:r>
      <w:r>
        <w:t xml:space="preserve">) // Slovene. 2019. </w:t>
      </w:r>
      <w:r>
        <w:rPr>
          <w:rFonts w:hint="eastAsia"/>
        </w:rPr>
        <w:t>Т</w:t>
      </w:r>
      <w:r>
        <w:t xml:space="preserve">. 8. </w:t>
      </w:r>
      <w:r>
        <w:rPr>
          <w:rFonts w:hint="eastAsia"/>
        </w:rPr>
        <w:t>№</w:t>
      </w:r>
      <w:r>
        <w:t xml:space="preserve"> 1. </w:t>
      </w:r>
      <w:r>
        <w:rPr>
          <w:rFonts w:hint="eastAsia"/>
        </w:rPr>
        <w:t>С</w:t>
      </w:r>
    </w:p>
    <w:p w14:paraId="37E9E85B" w14:textId="77777777" w:rsidR="00D316A4" w:rsidRDefault="00D316A4" w:rsidP="00D316A4"/>
    <w:p w14:paraId="2383CAAB" w14:textId="77777777" w:rsidR="00D316A4" w:rsidRDefault="00D316A4" w:rsidP="00D316A4">
      <w:r>
        <w:t xml:space="preserve">7.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Гиппиус</w:t>
      </w:r>
      <w:r>
        <w:t xml:space="preserve"> </w:t>
      </w:r>
      <w:r>
        <w:rPr>
          <w:rFonts w:hint="eastAsia"/>
        </w:rPr>
        <w:t>А</w:t>
      </w:r>
      <w:r>
        <w:t xml:space="preserve">. </w:t>
      </w:r>
      <w:r>
        <w:rPr>
          <w:rFonts w:hint="eastAsia"/>
        </w:rPr>
        <w:t>А</w:t>
      </w:r>
      <w:r>
        <w:t xml:space="preserve">., </w:t>
      </w:r>
      <w:r>
        <w:rPr>
          <w:rFonts w:hint="eastAsia"/>
        </w:rPr>
        <w:t>Кизюкевич</w:t>
      </w:r>
      <w:r>
        <w:t xml:space="preserve"> </w:t>
      </w:r>
      <w:r>
        <w:rPr>
          <w:rFonts w:hint="eastAsia"/>
        </w:rPr>
        <w:t>Н</w:t>
      </w:r>
      <w:r>
        <w:t xml:space="preserve">. </w:t>
      </w:r>
      <w:r>
        <w:rPr>
          <w:rFonts w:hint="eastAsia"/>
        </w:rPr>
        <w:t>А</w:t>
      </w:r>
      <w:r>
        <w:t xml:space="preserve">. </w:t>
      </w:r>
      <w:r>
        <w:rPr>
          <w:rFonts w:hint="eastAsia"/>
        </w:rPr>
        <w:t>Надпись</w:t>
      </w:r>
      <w:r>
        <w:t xml:space="preserve"> </w:t>
      </w:r>
      <w:r>
        <w:rPr>
          <w:rFonts w:hint="eastAsia"/>
        </w:rPr>
        <w:t>на</w:t>
      </w:r>
      <w:r>
        <w:t xml:space="preserve"> </w:t>
      </w:r>
      <w:r>
        <w:rPr>
          <w:rFonts w:hint="eastAsia"/>
        </w:rPr>
        <w:t>плинфе</w:t>
      </w:r>
      <w:r>
        <w:t xml:space="preserve"> </w:t>
      </w:r>
      <w:r>
        <w:rPr>
          <w:rFonts w:hint="eastAsia"/>
        </w:rPr>
        <w:t>из</w:t>
      </w:r>
      <w:r>
        <w:t xml:space="preserve"> </w:t>
      </w:r>
      <w:r>
        <w:rPr>
          <w:rFonts w:hint="eastAsia"/>
        </w:rPr>
        <w:t>Гродно</w:t>
      </w:r>
      <w:r>
        <w:t xml:space="preserve"> (</w:t>
      </w:r>
      <w:r>
        <w:rPr>
          <w:rFonts w:hint="eastAsia"/>
        </w:rPr>
        <w:t>Пс</w:t>
      </w:r>
      <w:r>
        <w:t xml:space="preserve"> 46: 5) </w:t>
      </w:r>
      <w:r>
        <w:rPr>
          <w:rFonts w:hint="eastAsia"/>
        </w:rPr>
        <w:t>в</w:t>
      </w:r>
      <w:r>
        <w:t xml:space="preserve"> </w:t>
      </w:r>
      <w:r>
        <w:rPr>
          <w:rFonts w:hint="eastAsia"/>
        </w:rPr>
        <w:t>контексте</w:t>
      </w:r>
      <w:r>
        <w:t xml:space="preserve"> </w:t>
      </w:r>
      <w:r>
        <w:rPr>
          <w:rFonts w:hint="eastAsia"/>
        </w:rPr>
        <w:t>византийско</w:t>
      </w:r>
      <w:r>
        <w:t>-</w:t>
      </w:r>
      <w:r>
        <w:rPr>
          <w:rFonts w:hint="eastAsia"/>
        </w:rPr>
        <w:t>русских</w:t>
      </w:r>
      <w:r>
        <w:t xml:space="preserve"> </w:t>
      </w:r>
      <w:r>
        <w:rPr>
          <w:rFonts w:hint="eastAsia"/>
        </w:rPr>
        <w:t>эпиграфических</w:t>
      </w:r>
      <w:r>
        <w:t xml:space="preserve"> </w:t>
      </w:r>
      <w:r>
        <w:rPr>
          <w:rFonts w:hint="eastAsia"/>
        </w:rPr>
        <w:t>связей</w:t>
      </w:r>
      <w:r>
        <w:t xml:space="preserve"> // Slovene. 2020. </w:t>
      </w:r>
      <w:r>
        <w:rPr>
          <w:rFonts w:hint="eastAsia"/>
        </w:rPr>
        <w:t>Т</w:t>
      </w:r>
      <w:r>
        <w:t xml:space="preserve">. 9. </w:t>
      </w:r>
      <w:r>
        <w:rPr>
          <w:rFonts w:hint="eastAsia"/>
        </w:rPr>
        <w:t>№</w:t>
      </w:r>
      <w:r>
        <w:t xml:space="preserve"> 1. </w:t>
      </w:r>
      <w:r>
        <w:rPr>
          <w:rFonts w:hint="eastAsia"/>
        </w:rPr>
        <w:t>С</w:t>
      </w:r>
    </w:p>
    <w:p w14:paraId="1202D346" w14:textId="77777777" w:rsidR="00D316A4" w:rsidRDefault="00D316A4" w:rsidP="00D316A4"/>
    <w:p w14:paraId="116FCD0B" w14:textId="77777777" w:rsidR="00D316A4" w:rsidRDefault="00D316A4" w:rsidP="00D316A4">
      <w:r>
        <w:rPr>
          <w:rFonts w:hint="eastAsia"/>
        </w:rPr>
        <w:t>Результаты</w:t>
      </w:r>
      <w:r>
        <w:t xml:space="preserve"> </w:t>
      </w:r>
      <w:r>
        <w:rPr>
          <w:rFonts w:hint="eastAsia"/>
        </w:rPr>
        <w:t>диссертационного</w:t>
      </w:r>
      <w:r>
        <w:t xml:space="preserve"> </w:t>
      </w:r>
      <w:r>
        <w:rPr>
          <w:rFonts w:hint="eastAsia"/>
        </w:rPr>
        <w:t>исследования</w:t>
      </w:r>
      <w:r>
        <w:t xml:space="preserve"> </w:t>
      </w:r>
      <w:r>
        <w:rPr>
          <w:rFonts w:hint="eastAsia"/>
        </w:rPr>
        <w:t>также</w:t>
      </w:r>
      <w:r>
        <w:t xml:space="preserve"> </w:t>
      </w:r>
      <w:r>
        <w:rPr>
          <w:rFonts w:hint="eastAsia"/>
        </w:rPr>
        <w:t>представлены</w:t>
      </w:r>
      <w:r>
        <w:t xml:space="preserve"> </w:t>
      </w:r>
      <w:r>
        <w:rPr>
          <w:rFonts w:hint="eastAsia"/>
        </w:rPr>
        <w:t>в</w:t>
      </w:r>
      <w:r>
        <w:t xml:space="preserve"> </w:t>
      </w:r>
      <w:r>
        <w:rPr>
          <w:rFonts w:hint="eastAsia"/>
        </w:rPr>
        <w:t>следующих</w:t>
      </w:r>
      <w:r>
        <w:t xml:space="preserve"> </w:t>
      </w:r>
      <w:r>
        <w:rPr>
          <w:rFonts w:hint="eastAsia"/>
        </w:rPr>
        <w:t>десяти</w:t>
      </w:r>
      <w:r>
        <w:t xml:space="preserve"> </w:t>
      </w:r>
      <w:r>
        <w:rPr>
          <w:rFonts w:hint="eastAsia"/>
        </w:rPr>
        <w:t>статьях</w:t>
      </w:r>
      <w:r>
        <w:t>:</w:t>
      </w:r>
    </w:p>
    <w:p w14:paraId="0919E3B6" w14:textId="77777777" w:rsidR="00D316A4" w:rsidRDefault="00D316A4" w:rsidP="00D316A4"/>
    <w:p w14:paraId="41415FE2" w14:textId="77777777" w:rsidR="00D316A4" w:rsidRDefault="00D316A4" w:rsidP="00D316A4">
      <w:r>
        <w:t>1. Vinogradov A., Korobov M. Gotische Graffito-Inschriften aus der Bergkrim // Zeitschrift fur Deutsches Altertum und Deutsche Literatur. 2016. Vol. 145. P</w:t>
      </w:r>
    </w:p>
    <w:p w14:paraId="040845BC" w14:textId="77777777" w:rsidR="00D316A4" w:rsidRDefault="00D316A4" w:rsidP="00D316A4"/>
    <w:p w14:paraId="4C67EE99" w14:textId="77777777" w:rsidR="00D316A4" w:rsidRDefault="00D316A4" w:rsidP="00D316A4">
      <w:r>
        <w:t>2. Vinogradov A. St. Parasceve of Iconium and her "lost" Greek Acts // Analecta Bollandiana. 2013. Vol. 131. No. 2. P</w:t>
      </w:r>
    </w:p>
    <w:p w14:paraId="4A39515A" w14:textId="77777777" w:rsidR="00D316A4" w:rsidRDefault="00D316A4" w:rsidP="00D316A4"/>
    <w:p w14:paraId="13F2C782" w14:textId="77777777" w:rsidR="00D316A4" w:rsidRDefault="00D316A4" w:rsidP="00D316A4">
      <w:r>
        <w:t xml:space="preserve">3.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День</w:t>
      </w:r>
      <w:r>
        <w:t xml:space="preserve"> </w:t>
      </w:r>
      <w:r>
        <w:rPr>
          <w:rFonts w:hint="eastAsia"/>
        </w:rPr>
        <w:t>освящения</w:t>
      </w:r>
      <w:r>
        <w:t xml:space="preserve"> </w:t>
      </w:r>
      <w:r>
        <w:rPr>
          <w:rFonts w:hint="eastAsia"/>
        </w:rPr>
        <w:t>храма</w:t>
      </w:r>
      <w:r>
        <w:t xml:space="preserve"> </w:t>
      </w:r>
      <w:r>
        <w:rPr>
          <w:rFonts w:hint="eastAsia"/>
        </w:rPr>
        <w:t>в</w:t>
      </w:r>
      <w:r>
        <w:t xml:space="preserve"> </w:t>
      </w:r>
      <w:r>
        <w:rPr>
          <w:rFonts w:hint="eastAsia"/>
        </w:rPr>
        <w:t>традиции</w:t>
      </w:r>
      <w:r>
        <w:t xml:space="preserve"> </w:t>
      </w:r>
      <w:r>
        <w:rPr>
          <w:rFonts w:hint="eastAsia"/>
        </w:rPr>
        <w:t>Восточной</w:t>
      </w:r>
      <w:r>
        <w:t xml:space="preserve"> </w:t>
      </w:r>
      <w:r>
        <w:rPr>
          <w:rFonts w:hint="eastAsia"/>
        </w:rPr>
        <w:t>Церкви</w:t>
      </w:r>
      <w:r>
        <w:t xml:space="preserve"> (IV-XIII </w:t>
      </w:r>
      <w:r>
        <w:rPr>
          <w:rFonts w:hint="eastAsia"/>
        </w:rPr>
        <w:t>вв</w:t>
      </w:r>
      <w:r>
        <w:t xml:space="preserve">.): </w:t>
      </w:r>
      <w:r>
        <w:rPr>
          <w:rFonts w:hint="eastAsia"/>
        </w:rPr>
        <w:t>стратегии</w:t>
      </w:r>
      <w:r>
        <w:t xml:space="preserve"> </w:t>
      </w:r>
      <w:r>
        <w:rPr>
          <w:rFonts w:hint="eastAsia"/>
        </w:rPr>
        <w:t>выбора</w:t>
      </w:r>
      <w:r>
        <w:t xml:space="preserve"> // </w:t>
      </w:r>
      <w:r>
        <w:rPr>
          <w:rFonts w:hint="eastAsia"/>
        </w:rPr>
        <w:t>Средние</w:t>
      </w:r>
      <w:r>
        <w:t xml:space="preserve"> </w:t>
      </w:r>
      <w:r>
        <w:rPr>
          <w:rFonts w:hint="eastAsia"/>
        </w:rPr>
        <w:t>века</w:t>
      </w:r>
      <w:r>
        <w:t xml:space="preserve">. 2012. </w:t>
      </w:r>
      <w:r>
        <w:rPr>
          <w:rFonts w:hint="eastAsia"/>
        </w:rPr>
        <w:t>Т</w:t>
      </w:r>
      <w:r>
        <w:t xml:space="preserve">. 73. </w:t>
      </w:r>
      <w:r>
        <w:rPr>
          <w:rFonts w:hint="eastAsia"/>
        </w:rPr>
        <w:t>№</w:t>
      </w:r>
      <w:r>
        <w:t xml:space="preserve"> 1-2. </w:t>
      </w:r>
      <w:r>
        <w:rPr>
          <w:rFonts w:hint="eastAsia"/>
        </w:rPr>
        <w:t>С</w:t>
      </w:r>
    </w:p>
    <w:p w14:paraId="63DC8996" w14:textId="77777777" w:rsidR="00D316A4" w:rsidRDefault="00D316A4" w:rsidP="00D316A4"/>
    <w:p w14:paraId="1E9724A6" w14:textId="77777777" w:rsidR="00D316A4" w:rsidRDefault="00D316A4" w:rsidP="00D316A4">
      <w:r>
        <w:t xml:space="preserve">4.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Богородица</w:t>
      </w:r>
      <w:r>
        <w:t>-</w:t>
      </w:r>
      <w:r>
        <w:rPr>
          <w:rFonts w:hint="eastAsia"/>
        </w:rPr>
        <w:t>Заступница</w:t>
      </w:r>
      <w:r>
        <w:t xml:space="preserve"> </w:t>
      </w:r>
      <w:r>
        <w:rPr>
          <w:rFonts w:hint="eastAsia"/>
        </w:rPr>
        <w:t>и</w:t>
      </w:r>
      <w:r>
        <w:t xml:space="preserve"> </w:t>
      </w:r>
      <w:r>
        <w:rPr>
          <w:rFonts w:hint="eastAsia"/>
        </w:rPr>
        <w:t>заказчик</w:t>
      </w:r>
      <w:r>
        <w:t xml:space="preserve">: </w:t>
      </w:r>
      <w:r>
        <w:rPr>
          <w:rFonts w:hint="eastAsia"/>
        </w:rPr>
        <w:t>визуализация</w:t>
      </w:r>
      <w:r>
        <w:t xml:space="preserve"> </w:t>
      </w:r>
      <w:r>
        <w:rPr>
          <w:rFonts w:hint="eastAsia"/>
        </w:rPr>
        <w:t>идеи</w:t>
      </w:r>
      <w:r>
        <w:t xml:space="preserve"> </w:t>
      </w:r>
      <w:r>
        <w:rPr>
          <w:rFonts w:hint="eastAsia"/>
        </w:rPr>
        <w:t>небесного</w:t>
      </w:r>
      <w:r>
        <w:t xml:space="preserve"> </w:t>
      </w:r>
      <w:r>
        <w:rPr>
          <w:rFonts w:hint="eastAsia"/>
        </w:rPr>
        <w:t>покровительства</w:t>
      </w:r>
      <w:r>
        <w:t xml:space="preserve"> (</w:t>
      </w:r>
      <w:r>
        <w:rPr>
          <w:rFonts w:hint="eastAsia"/>
        </w:rPr>
        <w:t>Византия</w:t>
      </w:r>
      <w:r>
        <w:t xml:space="preserve">, </w:t>
      </w:r>
      <w:r>
        <w:rPr>
          <w:rFonts w:hint="eastAsia"/>
        </w:rPr>
        <w:t>Русь</w:t>
      </w:r>
      <w:r>
        <w:t xml:space="preserve">, </w:t>
      </w:r>
      <w:r>
        <w:rPr>
          <w:rFonts w:hint="eastAsia"/>
        </w:rPr>
        <w:t>Кавказ</w:t>
      </w:r>
      <w:r>
        <w:t xml:space="preserve">) // </w:t>
      </w:r>
      <w:r>
        <w:rPr>
          <w:rFonts w:hint="eastAsia"/>
        </w:rPr>
        <w:t>Новое</w:t>
      </w:r>
      <w:r>
        <w:t xml:space="preserve"> </w:t>
      </w:r>
      <w:r>
        <w:rPr>
          <w:rFonts w:hint="eastAsia"/>
        </w:rPr>
        <w:t>литературное</w:t>
      </w:r>
      <w:r>
        <w:t xml:space="preserve"> </w:t>
      </w:r>
      <w:r>
        <w:rPr>
          <w:rFonts w:hint="eastAsia"/>
        </w:rPr>
        <w:t>обозрение</w:t>
      </w:r>
      <w:r>
        <w:t>. 2021 (</w:t>
      </w:r>
      <w:r>
        <w:rPr>
          <w:rFonts w:hint="eastAsia"/>
        </w:rPr>
        <w:t>в</w:t>
      </w:r>
      <w:r>
        <w:t xml:space="preserve"> </w:t>
      </w:r>
      <w:r>
        <w:rPr>
          <w:rFonts w:hint="eastAsia"/>
        </w:rPr>
        <w:t>печати</w:t>
      </w:r>
      <w:r>
        <w:t>).</w:t>
      </w:r>
    </w:p>
    <w:p w14:paraId="2765B006" w14:textId="77777777" w:rsidR="00D316A4" w:rsidRDefault="00D316A4" w:rsidP="00D316A4"/>
    <w:p w14:paraId="031EA71B" w14:textId="77777777" w:rsidR="00D316A4" w:rsidRDefault="00D316A4" w:rsidP="00D316A4">
      <w:r>
        <w:t xml:space="preserve">5.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Добычина</w:t>
      </w:r>
      <w:r>
        <w:t xml:space="preserve"> </w:t>
      </w:r>
      <w:r>
        <w:rPr>
          <w:rFonts w:hint="eastAsia"/>
        </w:rPr>
        <w:t>А</w:t>
      </w:r>
      <w:r>
        <w:t xml:space="preserve">. </w:t>
      </w:r>
      <w:r>
        <w:rPr>
          <w:rFonts w:hint="eastAsia"/>
        </w:rPr>
        <w:t>С</w:t>
      </w:r>
      <w:r>
        <w:t>. "</w:t>
      </w:r>
      <w:r>
        <w:rPr>
          <w:rFonts w:hint="eastAsia"/>
        </w:rPr>
        <w:t>Эринии</w:t>
      </w:r>
      <w:r>
        <w:t xml:space="preserve"> </w:t>
      </w:r>
      <w:r>
        <w:rPr>
          <w:rFonts w:hint="eastAsia"/>
        </w:rPr>
        <w:t>и</w:t>
      </w:r>
      <w:r>
        <w:t xml:space="preserve"> </w:t>
      </w:r>
      <w:r>
        <w:rPr>
          <w:rFonts w:hint="eastAsia"/>
        </w:rPr>
        <w:t>вакханки</w:t>
      </w:r>
      <w:r>
        <w:t xml:space="preserve">". </w:t>
      </w:r>
      <w:r>
        <w:rPr>
          <w:rFonts w:hint="eastAsia"/>
        </w:rPr>
        <w:t>Кто</w:t>
      </w:r>
      <w:r>
        <w:t xml:space="preserve"> </w:t>
      </w:r>
      <w:r>
        <w:rPr>
          <w:rFonts w:hint="eastAsia"/>
        </w:rPr>
        <w:t>стоял</w:t>
      </w:r>
      <w:r>
        <w:t xml:space="preserve"> </w:t>
      </w:r>
      <w:r>
        <w:rPr>
          <w:rFonts w:hint="eastAsia"/>
        </w:rPr>
        <w:t>у</w:t>
      </w:r>
      <w:r>
        <w:t xml:space="preserve"> </w:t>
      </w:r>
      <w:r>
        <w:rPr>
          <w:rFonts w:hint="eastAsia"/>
        </w:rPr>
        <w:t>истоков</w:t>
      </w:r>
      <w:r>
        <w:t xml:space="preserve"> </w:t>
      </w:r>
      <w:r>
        <w:rPr>
          <w:rFonts w:hint="eastAsia"/>
        </w:rPr>
        <w:t>новой</w:t>
      </w:r>
      <w:r>
        <w:t xml:space="preserve"> </w:t>
      </w:r>
      <w:r>
        <w:rPr>
          <w:rFonts w:hint="eastAsia"/>
        </w:rPr>
        <w:t>болгарской</w:t>
      </w:r>
      <w:r>
        <w:t xml:space="preserve"> </w:t>
      </w:r>
      <w:r>
        <w:rPr>
          <w:rFonts w:hint="eastAsia"/>
        </w:rPr>
        <w:t>общности</w:t>
      </w:r>
      <w:r>
        <w:t xml:space="preserve"> </w:t>
      </w:r>
      <w:r>
        <w:rPr>
          <w:rFonts w:hint="eastAsia"/>
        </w:rPr>
        <w:t>в</w:t>
      </w:r>
      <w:r>
        <w:t xml:space="preserve"> 1185-1186 </w:t>
      </w:r>
      <w:r>
        <w:rPr>
          <w:rFonts w:hint="eastAsia"/>
        </w:rPr>
        <w:t>гг</w:t>
      </w:r>
      <w:r>
        <w:t xml:space="preserve">.? // Slovene. 2018. </w:t>
      </w:r>
      <w:r>
        <w:rPr>
          <w:rFonts w:hint="eastAsia"/>
        </w:rPr>
        <w:t>Т</w:t>
      </w:r>
      <w:r>
        <w:t xml:space="preserve">. 7. </w:t>
      </w:r>
      <w:r>
        <w:rPr>
          <w:rFonts w:hint="eastAsia"/>
        </w:rPr>
        <w:t>№</w:t>
      </w:r>
      <w:r>
        <w:t xml:space="preserve"> 1. </w:t>
      </w:r>
      <w:r>
        <w:rPr>
          <w:rFonts w:hint="eastAsia"/>
        </w:rPr>
        <w:t>С</w:t>
      </w:r>
    </w:p>
    <w:p w14:paraId="49FD70E1" w14:textId="77777777" w:rsidR="00D316A4" w:rsidRDefault="00D316A4" w:rsidP="00D316A4"/>
    <w:p w14:paraId="1AE038D1" w14:textId="77777777" w:rsidR="00D316A4" w:rsidRDefault="00D316A4" w:rsidP="00D316A4">
      <w:r>
        <w:t xml:space="preserve">6.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Желтов</w:t>
      </w:r>
      <w:r>
        <w:t xml:space="preserve"> </w:t>
      </w:r>
      <w:r>
        <w:rPr>
          <w:rFonts w:hint="eastAsia"/>
        </w:rPr>
        <w:t>М</w:t>
      </w:r>
      <w:r>
        <w:t xml:space="preserve">. </w:t>
      </w:r>
      <w:r>
        <w:rPr>
          <w:rFonts w:hint="eastAsia"/>
        </w:rPr>
        <w:t>С</w:t>
      </w:r>
      <w:r>
        <w:t xml:space="preserve">. </w:t>
      </w:r>
      <w:r>
        <w:rPr>
          <w:rFonts w:hint="eastAsia"/>
        </w:rPr>
        <w:t>«</w:t>
      </w:r>
      <w:r>
        <w:rPr>
          <w:rFonts w:hint="eastAsia"/>
        </w:rPr>
        <w:t>Первая</w:t>
      </w:r>
      <w:r>
        <w:t xml:space="preserve"> </w:t>
      </w:r>
      <w:r>
        <w:rPr>
          <w:rFonts w:hint="eastAsia"/>
        </w:rPr>
        <w:t>ересь</w:t>
      </w:r>
      <w:r>
        <w:t xml:space="preserve"> </w:t>
      </w:r>
      <w:r>
        <w:rPr>
          <w:rFonts w:hint="eastAsia"/>
        </w:rPr>
        <w:t>на</w:t>
      </w:r>
      <w:r>
        <w:t xml:space="preserve"> </w:t>
      </w:r>
      <w:r>
        <w:rPr>
          <w:rFonts w:hint="eastAsia"/>
        </w:rPr>
        <w:t>Руси</w:t>
      </w:r>
      <w:r>
        <w:rPr>
          <w:rFonts w:hint="eastAsia"/>
        </w:rPr>
        <w:t>»</w:t>
      </w:r>
      <w:r>
        <w:t xml:space="preserve">: </w:t>
      </w:r>
      <w:r>
        <w:rPr>
          <w:rFonts w:hint="eastAsia"/>
        </w:rPr>
        <w:t>русские</w:t>
      </w:r>
      <w:r>
        <w:t xml:space="preserve"> </w:t>
      </w:r>
      <w:r>
        <w:rPr>
          <w:rFonts w:hint="eastAsia"/>
        </w:rPr>
        <w:t>споры</w:t>
      </w:r>
      <w:r>
        <w:t xml:space="preserve"> 1160-</w:t>
      </w:r>
      <w:r>
        <w:rPr>
          <w:rFonts w:hint="eastAsia"/>
        </w:rPr>
        <w:t>х</w:t>
      </w:r>
      <w:r>
        <w:t xml:space="preserve"> </w:t>
      </w:r>
      <w:r>
        <w:rPr>
          <w:rFonts w:hint="eastAsia"/>
        </w:rPr>
        <w:t>годов</w:t>
      </w:r>
      <w:r>
        <w:t xml:space="preserve"> </w:t>
      </w:r>
      <w:r>
        <w:rPr>
          <w:rFonts w:hint="eastAsia"/>
        </w:rPr>
        <w:t>об</w:t>
      </w:r>
      <w:r>
        <w:t xml:space="preserve"> </w:t>
      </w:r>
      <w:r>
        <w:rPr>
          <w:rFonts w:hint="eastAsia"/>
        </w:rPr>
        <w:t>отмене</w:t>
      </w:r>
      <w:r>
        <w:t xml:space="preserve"> </w:t>
      </w:r>
      <w:r>
        <w:rPr>
          <w:rFonts w:hint="eastAsia"/>
        </w:rPr>
        <w:t>поста</w:t>
      </w:r>
      <w:r>
        <w:t xml:space="preserve"> </w:t>
      </w:r>
      <w:r>
        <w:rPr>
          <w:rFonts w:hint="eastAsia"/>
        </w:rPr>
        <w:t>в</w:t>
      </w:r>
      <w:r>
        <w:t xml:space="preserve"> </w:t>
      </w:r>
      <w:r>
        <w:rPr>
          <w:rFonts w:hint="eastAsia"/>
        </w:rPr>
        <w:t>праздничные</w:t>
      </w:r>
      <w:r>
        <w:t xml:space="preserve"> </w:t>
      </w:r>
      <w:r>
        <w:rPr>
          <w:rFonts w:hint="eastAsia"/>
        </w:rPr>
        <w:t>дни</w:t>
      </w:r>
      <w:r>
        <w:t xml:space="preserve"> // </w:t>
      </w:r>
      <w:r>
        <w:rPr>
          <w:rFonts w:hint="eastAsia"/>
        </w:rPr>
        <w:t>Древняя</w:t>
      </w:r>
      <w:r>
        <w:t xml:space="preserve"> </w:t>
      </w:r>
      <w:r>
        <w:rPr>
          <w:rFonts w:hint="eastAsia"/>
        </w:rPr>
        <w:t>Русь</w:t>
      </w:r>
      <w:r>
        <w:t xml:space="preserve">. </w:t>
      </w:r>
      <w:r>
        <w:rPr>
          <w:rFonts w:hint="eastAsia"/>
        </w:rPr>
        <w:t>Вопросы</w:t>
      </w:r>
      <w:r>
        <w:t xml:space="preserve"> </w:t>
      </w:r>
      <w:r>
        <w:rPr>
          <w:rFonts w:hint="eastAsia"/>
        </w:rPr>
        <w:t>медиевистики</w:t>
      </w:r>
      <w:r>
        <w:t xml:space="preserve">. 2018. </w:t>
      </w:r>
      <w:r>
        <w:rPr>
          <w:rFonts w:hint="eastAsia"/>
        </w:rPr>
        <w:t>№</w:t>
      </w:r>
      <w:r>
        <w:t xml:space="preserve"> 3(73). </w:t>
      </w:r>
      <w:r>
        <w:rPr>
          <w:rFonts w:hint="eastAsia"/>
        </w:rPr>
        <w:t>С</w:t>
      </w:r>
    </w:p>
    <w:p w14:paraId="26F06293" w14:textId="77777777" w:rsidR="00D316A4" w:rsidRDefault="00D316A4" w:rsidP="00D316A4"/>
    <w:p w14:paraId="6F02612A" w14:textId="77777777" w:rsidR="00D316A4" w:rsidRDefault="00D316A4" w:rsidP="00D316A4">
      <w:r>
        <w:t xml:space="preserve">7.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Желтов</w:t>
      </w:r>
      <w:r>
        <w:t xml:space="preserve"> </w:t>
      </w:r>
      <w:r>
        <w:rPr>
          <w:rFonts w:hint="eastAsia"/>
        </w:rPr>
        <w:t>М</w:t>
      </w:r>
      <w:r>
        <w:t xml:space="preserve">., </w:t>
      </w:r>
      <w:r>
        <w:rPr>
          <w:rFonts w:hint="eastAsia"/>
        </w:rPr>
        <w:t>свящ</w:t>
      </w:r>
      <w:r>
        <w:t xml:space="preserve">. </w:t>
      </w:r>
      <w:r>
        <w:rPr>
          <w:rFonts w:hint="eastAsia"/>
        </w:rPr>
        <w:t>Жизнь</w:t>
      </w:r>
      <w:r>
        <w:t xml:space="preserve"> </w:t>
      </w:r>
      <w:r>
        <w:rPr>
          <w:rFonts w:hint="eastAsia"/>
        </w:rPr>
        <w:t>и</w:t>
      </w:r>
      <w:r>
        <w:t xml:space="preserve"> </w:t>
      </w:r>
      <w:r>
        <w:rPr>
          <w:rFonts w:hint="eastAsia"/>
        </w:rPr>
        <w:t>смерть</w:t>
      </w:r>
      <w:r>
        <w:t xml:space="preserve"> </w:t>
      </w:r>
      <w:r>
        <w:rPr>
          <w:rFonts w:hint="eastAsia"/>
        </w:rPr>
        <w:t>Феодорца</w:t>
      </w:r>
      <w:r>
        <w:t xml:space="preserve"> </w:t>
      </w:r>
      <w:r>
        <w:rPr>
          <w:rFonts w:hint="eastAsia"/>
        </w:rPr>
        <w:t>Владимирского</w:t>
      </w:r>
      <w:r>
        <w:t xml:space="preserve">: </w:t>
      </w:r>
      <w:r>
        <w:rPr>
          <w:rFonts w:hint="eastAsia"/>
        </w:rPr>
        <w:t>право</w:t>
      </w:r>
      <w:r>
        <w:t xml:space="preserve"> </w:t>
      </w:r>
      <w:r>
        <w:rPr>
          <w:rFonts w:hint="eastAsia"/>
        </w:rPr>
        <w:t>или</w:t>
      </w:r>
      <w:r>
        <w:t xml:space="preserve"> </w:t>
      </w:r>
      <w:r>
        <w:rPr>
          <w:rFonts w:hint="eastAsia"/>
        </w:rPr>
        <w:t>расправа</w:t>
      </w:r>
      <w:r>
        <w:t xml:space="preserve">? // </w:t>
      </w:r>
      <w:r>
        <w:rPr>
          <w:rFonts w:hint="eastAsia"/>
        </w:rPr>
        <w:t>Электронный</w:t>
      </w:r>
      <w:r>
        <w:t xml:space="preserve"> </w:t>
      </w:r>
      <w:r>
        <w:rPr>
          <w:rFonts w:hint="eastAsia"/>
        </w:rPr>
        <w:t>научно</w:t>
      </w:r>
      <w:r>
        <w:t>-</w:t>
      </w:r>
      <w:r>
        <w:rPr>
          <w:rFonts w:hint="eastAsia"/>
        </w:rPr>
        <w:t>образовательный</w:t>
      </w:r>
      <w:r>
        <w:t xml:space="preserve"> </w:t>
      </w:r>
      <w:r>
        <w:rPr>
          <w:rFonts w:hint="eastAsia"/>
        </w:rPr>
        <w:t>журнал</w:t>
      </w:r>
      <w:r>
        <w:t xml:space="preserve"> "</w:t>
      </w:r>
      <w:r>
        <w:rPr>
          <w:rFonts w:hint="eastAsia"/>
        </w:rPr>
        <w:t>История</w:t>
      </w:r>
      <w:r>
        <w:t xml:space="preserve">". 2019. </w:t>
      </w:r>
      <w:r>
        <w:rPr>
          <w:rFonts w:hint="eastAsia"/>
        </w:rPr>
        <w:t>Т</w:t>
      </w:r>
      <w:r>
        <w:t xml:space="preserve">. 10. </w:t>
      </w:r>
      <w:r>
        <w:rPr>
          <w:rFonts w:hint="eastAsia"/>
        </w:rPr>
        <w:t>№</w:t>
      </w:r>
      <w:r>
        <w:t xml:space="preserve"> 10 (84).</w:t>
      </w:r>
    </w:p>
    <w:p w14:paraId="49567833" w14:textId="77777777" w:rsidR="00D316A4" w:rsidRDefault="00D316A4" w:rsidP="00D316A4"/>
    <w:p w14:paraId="154E24C1" w14:textId="77777777" w:rsidR="00D316A4" w:rsidRDefault="00D316A4" w:rsidP="00D316A4">
      <w:r>
        <w:t xml:space="preserve">8.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Желтов</w:t>
      </w:r>
      <w:r>
        <w:t xml:space="preserve"> </w:t>
      </w:r>
      <w:r>
        <w:rPr>
          <w:rFonts w:hint="eastAsia"/>
        </w:rPr>
        <w:t>М</w:t>
      </w:r>
      <w:r>
        <w:t xml:space="preserve">., </w:t>
      </w:r>
      <w:r>
        <w:rPr>
          <w:rFonts w:hint="eastAsia"/>
        </w:rPr>
        <w:t>свящ</w:t>
      </w:r>
      <w:r>
        <w:t xml:space="preserve">. </w:t>
      </w:r>
      <w:r>
        <w:rPr>
          <w:rFonts w:hint="eastAsia"/>
        </w:rPr>
        <w:t>Церковная</w:t>
      </w:r>
      <w:r>
        <w:t xml:space="preserve"> </w:t>
      </w:r>
      <w:r>
        <w:rPr>
          <w:rFonts w:hint="eastAsia"/>
        </w:rPr>
        <w:t>политика</w:t>
      </w:r>
      <w:r>
        <w:t xml:space="preserve"> </w:t>
      </w:r>
      <w:r>
        <w:rPr>
          <w:rFonts w:hint="eastAsia"/>
        </w:rPr>
        <w:t>Константинопольской</w:t>
      </w:r>
      <w:r>
        <w:t xml:space="preserve"> </w:t>
      </w:r>
      <w:r>
        <w:rPr>
          <w:rFonts w:hint="eastAsia"/>
        </w:rPr>
        <w:t>патриархии</w:t>
      </w:r>
      <w:r>
        <w:t xml:space="preserve"> </w:t>
      </w:r>
      <w:r>
        <w:rPr>
          <w:rFonts w:hint="eastAsia"/>
        </w:rPr>
        <w:t>при</w:t>
      </w:r>
      <w:r>
        <w:t xml:space="preserve"> </w:t>
      </w:r>
      <w:r>
        <w:rPr>
          <w:rFonts w:hint="eastAsia"/>
        </w:rPr>
        <w:t>Мануиле</w:t>
      </w:r>
      <w:r>
        <w:t xml:space="preserve"> I </w:t>
      </w:r>
      <w:r>
        <w:rPr>
          <w:rFonts w:hint="eastAsia"/>
        </w:rPr>
        <w:t>Комнине</w:t>
      </w:r>
      <w:r>
        <w:t xml:space="preserve"> </w:t>
      </w:r>
      <w:r>
        <w:rPr>
          <w:rFonts w:hint="eastAsia"/>
        </w:rPr>
        <w:t>и</w:t>
      </w:r>
      <w:r>
        <w:t xml:space="preserve"> </w:t>
      </w:r>
      <w:r>
        <w:rPr>
          <w:rFonts w:hint="eastAsia"/>
        </w:rPr>
        <w:t>кризис</w:t>
      </w:r>
      <w:r>
        <w:t xml:space="preserve"> </w:t>
      </w:r>
      <w:r>
        <w:rPr>
          <w:rFonts w:hint="eastAsia"/>
        </w:rPr>
        <w:t>Русской</w:t>
      </w:r>
      <w:r>
        <w:t xml:space="preserve"> </w:t>
      </w:r>
      <w:r>
        <w:rPr>
          <w:rFonts w:hint="eastAsia"/>
        </w:rPr>
        <w:t>митрополии</w:t>
      </w:r>
      <w:r>
        <w:t xml:space="preserve"> </w:t>
      </w:r>
      <w:r>
        <w:rPr>
          <w:rFonts w:hint="eastAsia"/>
        </w:rPr>
        <w:t>в</w:t>
      </w:r>
      <w:r>
        <w:t xml:space="preserve"> 1156-1169 </w:t>
      </w:r>
      <w:r>
        <w:rPr>
          <w:rFonts w:hint="eastAsia"/>
        </w:rPr>
        <w:t>гг</w:t>
      </w:r>
      <w:r>
        <w:t xml:space="preserve">. // </w:t>
      </w:r>
      <w:r>
        <w:rPr>
          <w:rFonts w:hint="eastAsia"/>
        </w:rPr>
        <w:t>Электронный</w:t>
      </w:r>
      <w:r>
        <w:t xml:space="preserve"> </w:t>
      </w:r>
      <w:r>
        <w:rPr>
          <w:rFonts w:hint="eastAsia"/>
        </w:rPr>
        <w:t>научно</w:t>
      </w:r>
      <w:r>
        <w:t>-</w:t>
      </w:r>
      <w:r>
        <w:rPr>
          <w:rFonts w:hint="eastAsia"/>
        </w:rPr>
        <w:t>образовательный</w:t>
      </w:r>
      <w:r>
        <w:t xml:space="preserve"> </w:t>
      </w:r>
      <w:r>
        <w:rPr>
          <w:rFonts w:hint="eastAsia"/>
        </w:rPr>
        <w:t>журнал</w:t>
      </w:r>
      <w:r>
        <w:t xml:space="preserve"> "</w:t>
      </w:r>
      <w:r>
        <w:rPr>
          <w:rFonts w:hint="eastAsia"/>
        </w:rPr>
        <w:t>История</w:t>
      </w:r>
      <w:r>
        <w:t xml:space="preserve">". 2019. </w:t>
      </w:r>
      <w:r>
        <w:rPr>
          <w:rFonts w:hint="eastAsia"/>
        </w:rPr>
        <w:t>Т</w:t>
      </w:r>
      <w:r>
        <w:t xml:space="preserve">. 10. </w:t>
      </w:r>
      <w:r>
        <w:rPr>
          <w:rFonts w:hint="eastAsia"/>
        </w:rPr>
        <w:t>№</w:t>
      </w:r>
      <w:r>
        <w:t xml:space="preserve"> 9 (83). </w:t>
      </w:r>
      <w:r>
        <w:rPr>
          <w:rFonts w:hint="eastAsia"/>
        </w:rPr>
        <w:t>С</w:t>
      </w:r>
    </w:p>
    <w:p w14:paraId="71E4CCFD" w14:textId="77777777" w:rsidR="00D316A4" w:rsidRDefault="00D316A4" w:rsidP="00D316A4"/>
    <w:p w14:paraId="7198EDAF" w14:textId="77777777" w:rsidR="00D316A4" w:rsidRDefault="00D316A4" w:rsidP="00D316A4">
      <w:r>
        <w:t xml:space="preserve">9.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Коробов</w:t>
      </w:r>
      <w:r>
        <w:t xml:space="preserve"> </w:t>
      </w:r>
      <w:r>
        <w:rPr>
          <w:rFonts w:hint="eastAsia"/>
        </w:rPr>
        <w:t>М</w:t>
      </w:r>
      <w:r>
        <w:t xml:space="preserve">. </w:t>
      </w:r>
      <w:r>
        <w:rPr>
          <w:rFonts w:hint="eastAsia"/>
        </w:rPr>
        <w:t>И</w:t>
      </w:r>
      <w:r>
        <w:t xml:space="preserve">. </w:t>
      </w:r>
      <w:r>
        <w:rPr>
          <w:rFonts w:hint="eastAsia"/>
        </w:rPr>
        <w:t>Готские</w:t>
      </w:r>
      <w:r>
        <w:t xml:space="preserve"> </w:t>
      </w:r>
      <w:r>
        <w:rPr>
          <w:rFonts w:hint="eastAsia"/>
        </w:rPr>
        <w:t>граффити</w:t>
      </w:r>
      <w:r>
        <w:t xml:space="preserve"> </w:t>
      </w:r>
      <w:r>
        <w:rPr>
          <w:rFonts w:hint="eastAsia"/>
        </w:rPr>
        <w:t>из</w:t>
      </w:r>
      <w:r>
        <w:t xml:space="preserve"> </w:t>
      </w:r>
      <w:r>
        <w:rPr>
          <w:rFonts w:hint="eastAsia"/>
        </w:rPr>
        <w:t>Мангупской</w:t>
      </w:r>
      <w:r>
        <w:t xml:space="preserve"> </w:t>
      </w:r>
      <w:r>
        <w:rPr>
          <w:rFonts w:hint="eastAsia"/>
        </w:rPr>
        <w:t>базилики</w:t>
      </w:r>
      <w:r>
        <w:t xml:space="preserve"> // </w:t>
      </w:r>
      <w:r>
        <w:rPr>
          <w:rFonts w:hint="eastAsia"/>
        </w:rPr>
        <w:t>Средние</w:t>
      </w:r>
      <w:r>
        <w:t xml:space="preserve"> </w:t>
      </w:r>
      <w:r>
        <w:rPr>
          <w:rFonts w:hint="eastAsia"/>
        </w:rPr>
        <w:t>века</w:t>
      </w:r>
      <w:r>
        <w:t xml:space="preserve">. 2015. </w:t>
      </w:r>
      <w:r>
        <w:rPr>
          <w:rFonts w:hint="eastAsia"/>
        </w:rPr>
        <w:t>Т</w:t>
      </w:r>
      <w:r>
        <w:t xml:space="preserve">. 76. </w:t>
      </w:r>
      <w:r>
        <w:rPr>
          <w:rFonts w:hint="eastAsia"/>
        </w:rPr>
        <w:t>№</w:t>
      </w:r>
      <w:r>
        <w:t xml:space="preserve"> 3-4. </w:t>
      </w:r>
      <w:r>
        <w:rPr>
          <w:rFonts w:hint="eastAsia"/>
        </w:rPr>
        <w:t>С</w:t>
      </w:r>
    </w:p>
    <w:p w14:paraId="12E34272" w14:textId="77777777" w:rsidR="00D316A4" w:rsidRDefault="00D316A4" w:rsidP="00D316A4"/>
    <w:p w14:paraId="7F72FAEC" w14:textId="3378CA3C" w:rsidR="00D316A4" w:rsidRPr="00D316A4" w:rsidRDefault="00D316A4" w:rsidP="00D316A4">
      <w:r>
        <w:t xml:space="preserve">10. </w:t>
      </w:r>
      <w:r>
        <w:rPr>
          <w:rFonts w:hint="eastAsia"/>
        </w:rPr>
        <w:t>Виноградов</w:t>
      </w:r>
      <w:r>
        <w:t xml:space="preserve"> </w:t>
      </w:r>
      <w:r>
        <w:rPr>
          <w:rFonts w:hint="eastAsia"/>
        </w:rPr>
        <w:t>А</w:t>
      </w:r>
      <w:r>
        <w:t xml:space="preserve">. </w:t>
      </w:r>
      <w:r>
        <w:rPr>
          <w:rFonts w:hint="eastAsia"/>
        </w:rPr>
        <w:t>Ю</w:t>
      </w:r>
      <w:r>
        <w:t xml:space="preserve">., </w:t>
      </w:r>
      <w:r>
        <w:rPr>
          <w:rFonts w:hint="eastAsia"/>
        </w:rPr>
        <w:t>Коробов</w:t>
      </w:r>
      <w:r>
        <w:t xml:space="preserve"> </w:t>
      </w:r>
      <w:r>
        <w:rPr>
          <w:rFonts w:hint="eastAsia"/>
        </w:rPr>
        <w:t>М</w:t>
      </w:r>
      <w:r>
        <w:t xml:space="preserve">. </w:t>
      </w:r>
      <w:r>
        <w:rPr>
          <w:rFonts w:hint="eastAsia"/>
        </w:rPr>
        <w:t>И</w:t>
      </w:r>
      <w:r>
        <w:t xml:space="preserve">. </w:t>
      </w:r>
      <w:r>
        <w:rPr>
          <w:rFonts w:hint="eastAsia"/>
        </w:rPr>
        <w:t>Два</w:t>
      </w:r>
      <w:r>
        <w:t xml:space="preserve"> </w:t>
      </w:r>
      <w:r>
        <w:rPr>
          <w:rFonts w:hint="eastAsia"/>
        </w:rPr>
        <w:t>критических</w:t>
      </w:r>
      <w:r>
        <w:t xml:space="preserve"> </w:t>
      </w:r>
      <w:r>
        <w:rPr>
          <w:rFonts w:hint="eastAsia"/>
        </w:rPr>
        <w:t>отклика</w:t>
      </w:r>
      <w:r>
        <w:t xml:space="preserve"> </w:t>
      </w:r>
      <w:r>
        <w:rPr>
          <w:rFonts w:hint="eastAsia"/>
        </w:rPr>
        <w:t>на</w:t>
      </w:r>
      <w:r>
        <w:t xml:space="preserve"> </w:t>
      </w:r>
      <w:r>
        <w:rPr>
          <w:rFonts w:hint="eastAsia"/>
        </w:rPr>
        <w:t>публикацию</w:t>
      </w:r>
      <w:r>
        <w:t xml:space="preserve"> </w:t>
      </w:r>
      <w:r>
        <w:rPr>
          <w:rFonts w:hint="eastAsia"/>
        </w:rPr>
        <w:t>готских</w:t>
      </w:r>
      <w:r>
        <w:t xml:space="preserve"> </w:t>
      </w:r>
      <w:r>
        <w:rPr>
          <w:rFonts w:hint="eastAsia"/>
        </w:rPr>
        <w:t>граффити</w:t>
      </w:r>
      <w:r>
        <w:t xml:space="preserve"> </w:t>
      </w:r>
      <w:r>
        <w:rPr>
          <w:rFonts w:hint="eastAsia"/>
        </w:rPr>
        <w:t>с</w:t>
      </w:r>
      <w:r>
        <w:t xml:space="preserve"> </w:t>
      </w:r>
      <w:r>
        <w:rPr>
          <w:rFonts w:hint="eastAsia"/>
        </w:rPr>
        <w:t>Мангупа</w:t>
      </w:r>
      <w:r>
        <w:t xml:space="preserve"> // </w:t>
      </w:r>
      <w:r>
        <w:rPr>
          <w:rFonts w:hint="eastAsia"/>
        </w:rPr>
        <w:t>Средние</w:t>
      </w:r>
      <w:r>
        <w:t xml:space="preserve"> </w:t>
      </w:r>
      <w:r>
        <w:rPr>
          <w:rFonts w:hint="eastAsia"/>
        </w:rPr>
        <w:t>века</w:t>
      </w:r>
      <w:r>
        <w:t xml:space="preserve">. 2018. </w:t>
      </w:r>
      <w:r>
        <w:rPr>
          <w:rFonts w:hint="eastAsia"/>
        </w:rPr>
        <w:t>Т</w:t>
      </w:r>
      <w:r>
        <w:t xml:space="preserve">. 79. </w:t>
      </w:r>
      <w:r>
        <w:rPr>
          <w:rFonts w:hint="eastAsia"/>
        </w:rPr>
        <w:t>№</w:t>
      </w:r>
      <w:r>
        <w:t xml:space="preserve"> 1. </w:t>
      </w:r>
      <w:r>
        <w:rPr>
          <w:rFonts w:hint="eastAsia"/>
        </w:rPr>
        <w:t>С</w:t>
      </w:r>
    </w:p>
    <w:sectPr w:rsidR="00D316A4" w:rsidRPr="00D316A4" w:rsidSect="00C262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DFF0" w14:textId="77777777" w:rsidR="00C2623A" w:rsidRDefault="00C2623A">
      <w:pPr>
        <w:spacing w:after="0" w:line="240" w:lineRule="auto"/>
      </w:pPr>
      <w:r>
        <w:separator/>
      </w:r>
    </w:p>
  </w:endnote>
  <w:endnote w:type="continuationSeparator" w:id="0">
    <w:p w14:paraId="6024AB53" w14:textId="77777777" w:rsidR="00C2623A" w:rsidRDefault="00C2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8C5C" w14:textId="77777777" w:rsidR="00C2623A" w:rsidRDefault="00C2623A"/>
    <w:p w14:paraId="280DA3FA" w14:textId="77777777" w:rsidR="00C2623A" w:rsidRDefault="00C2623A"/>
    <w:p w14:paraId="2E587FA5" w14:textId="77777777" w:rsidR="00C2623A" w:rsidRDefault="00C2623A"/>
    <w:p w14:paraId="14259DE8" w14:textId="77777777" w:rsidR="00C2623A" w:rsidRDefault="00C2623A"/>
    <w:p w14:paraId="02279345" w14:textId="77777777" w:rsidR="00C2623A" w:rsidRDefault="00C2623A"/>
    <w:p w14:paraId="43496434" w14:textId="77777777" w:rsidR="00C2623A" w:rsidRDefault="00C2623A"/>
    <w:p w14:paraId="71960A30" w14:textId="77777777" w:rsidR="00C2623A" w:rsidRDefault="00C262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C000A1" wp14:editId="7FE4D8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42318" w14:textId="77777777" w:rsidR="00C2623A" w:rsidRDefault="00C26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000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E42318" w14:textId="77777777" w:rsidR="00C2623A" w:rsidRDefault="00C26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11C87A" w14:textId="77777777" w:rsidR="00C2623A" w:rsidRDefault="00C2623A"/>
    <w:p w14:paraId="5944BFAB" w14:textId="77777777" w:rsidR="00C2623A" w:rsidRDefault="00C2623A"/>
    <w:p w14:paraId="3D79EAAC" w14:textId="77777777" w:rsidR="00C2623A" w:rsidRDefault="00C262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53D484" wp14:editId="700C90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14AF5" w14:textId="77777777" w:rsidR="00C2623A" w:rsidRDefault="00C2623A"/>
                          <w:p w14:paraId="39557C82" w14:textId="77777777" w:rsidR="00C2623A" w:rsidRDefault="00C26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3D4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714AF5" w14:textId="77777777" w:rsidR="00C2623A" w:rsidRDefault="00C2623A"/>
                    <w:p w14:paraId="39557C82" w14:textId="77777777" w:rsidR="00C2623A" w:rsidRDefault="00C26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2CA360" w14:textId="77777777" w:rsidR="00C2623A" w:rsidRDefault="00C2623A"/>
    <w:p w14:paraId="10845A04" w14:textId="77777777" w:rsidR="00C2623A" w:rsidRDefault="00C2623A">
      <w:pPr>
        <w:rPr>
          <w:sz w:val="2"/>
          <w:szCs w:val="2"/>
        </w:rPr>
      </w:pPr>
    </w:p>
    <w:p w14:paraId="407E1183" w14:textId="77777777" w:rsidR="00C2623A" w:rsidRDefault="00C2623A"/>
    <w:p w14:paraId="3F72A20F" w14:textId="77777777" w:rsidR="00C2623A" w:rsidRDefault="00C2623A">
      <w:pPr>
        <w:spacing w:after="0" w:line="240" w:lineRule="auto"/>
      </w:pPr>
    </w:p>
  </w:footnote>
  <w:footnote w:type="continuationSeparator" w:id="0">
    <w:p w14:paraId="406777E6" w14:textId="77777777" w:rsidR="00C2623A" w:rsidRDefault="00C26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3A"/>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50841</TotalTime>
  <Pages>4</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570</cp:revision>
  <cp:lastPrinted>2009-02-06T05:36:00Z</cp:lastPrinted>
  <dcterms:created xsi:type="dcterms:W3CDTF">2024-01-07T13:43:00Z</dcterms:created>
  <dcterms:modified xsi:type="dcterms:W3CDTF">2024-03-27T21:41:00Z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