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2895" w14:textId="5B90E913" w:rsidR="00C31F80" w:rsidRDefault="00654C78" w:rsidP="00654C78">
      <w:pPr>
        <w:rPr>
          <w:rFonts w:ascii="Times New Roman" w:eastAsia="Arial Unicode MS" w:hAnsi="Times New Roman" w:cs="Times New Roman"/>
          <w:b/>
          <w:bCs/>
          <w:color w:val="000000"/>
          <w:kern w:val="0"/>
          <w:sz w:val="28"/>
          <w:szCs w:val="28"/>
          <w:lang w:eastAsia="ru-RU" w:bidi="uk-UA"/>
        </w:rPr>
      </w:pPr>
      <w:r w:rsidRPr="00654C78">
        <w:rPr>
          <w:rFonts w:ascii="Times New Roman" w:eastAsia="Arial Unicode MS" w:hAnsi="Times New Roman" w:cs="Times New Roman" w:hint="eastAsia"/>
          <w:b/>
          <w:bCs/>
          <w:color w:val="000000"/>
          <w:kern w:val="0"/>
          <w:sz w:val="28"/>
          <w:szCs w:val="28"/>
          <w:lang w:eastAsia="ru-RU" w:bidi="uk-UA"/>
        </w:rPr>
        <w:t>Аницоева</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Лейсан</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Кадимовна</w:t>
      </w:r>
      <w:r>
        <w:rPr>
          <w:rFonts w:ascii="Times New Roman" w:eastAsia="Arial Unicode MS" w:hAnsi="Times New Roman" w:cs="Times New Roman" w:hint="eastAsia"/>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Технология</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служебно</w:t>
      </w:r>
      <w:r w:rsidRPr="00654C78">
        <w:rPr>
          <w:rFonts w:ascii="Times New Roman" w:eastAsia="Arial Unicode MS" w:hAnsi="Times New Roman" w:cs="Times New Roman"/>
          <w:b/>
          <w:bCs/>
          <w:color w:val="000000"/>
          <w:kern w:val="0"/>
          <w:sz w:val="28"/>
          <w:szCs w:val="28"/>
          <w:lang w:eastAsia="ru-RU" w:bidi="uk-UA"/>
        </w:rPr>
        <w:t>-</w:t>
      </w:r>
      <w:r w:rsidRPr="00654C78">
        <w:rPr>
          <w:rFonts w:ascii="Times New Roman" w:eastAsia="Arial Unicode MS" w:hAnsi="Times New Roman" w:cs="Times New Roman" w:hint="eastAsia"/>
          <w:b/>
          <w:bCs/>
          <w:color w:val="000000"/>
          <w:kern w:val="0"/>
          <w:sz w:val="28"/>
          <w:szCs w:val="28"/>
          <w:lang w:eastAsia="ru-RU" w:bidi="uk-UA"/>
        </w:rPr>
        <w:t>прикладной</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физической</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подготовки</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будущих</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спасателей</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в</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среднем</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профессиональном</w:t>
      </w:r>
      <w:r w:rsidRPr="00654C78">
        <w:rPr>
          <w:rFonts w:ascii="Times New Roman" w:eastAsia="Arial Unicode MS" w:hAnsi="Times New Roman" w:cs="Times New Roman"/>
          <w:b/>
          <w:bCs/>
          <w:color w:val="000000"/>
          <w:kern w:val="0"/>
          <w:sz w:val="28"/>
          <w:szCs w:val="28"/>
          <w:lang w:eastAsia="ru-RU" w:bidi="uk-UA"/>
        </w:rPr>
        <w:t xml:space="preserve"> </w:t>
      </w:r>
      <w:r w:rsidRPr="00654C78">
        <w:rPr>
          <w:rFonts w:ascii="Times New Roman" w:eastAsia="Arial Unicode MS" w:hAnsi="Times New Roman" w:cs="Times New Roman" w:hint="eastAsia"/>
          <w:b/>
          <w:bCs/>
          <w:color w:val="000000"/>
          <w:kern w:val="0"/>
          <w:sz w:val="28"/>
          <w:szCs w:val="28"/>
          <w:lang w:eastAsia="ru-RU" w:bidi="uk-UA"/>
        </w:rPr>
        <w:t>образовании</w:t>
      </w:r>
    </w:p>
    <w:p w14:paraId="46503128" w14:textId="77777777" w:rsidR="00654C78" w:rsidRDefault="00654C78" w:rsidP="00654C78">
      <w:r>
        <w:rPr>
          <w:rFonts w:hint="eastAsia"/>
        </w:rPr>
        <w:t>ОГЛАВЛЕНИЕ</w:t>
      </w:r>
      <w:r>
        <w:t xml:space="preserve"> </w:t>
      </w:r>
      <w:r>
        <w:rPr>
          <w:rFonts w:hint="eastAsia"/>
        </w:rPr>
        <w:t>ДИССЕРТАЦИИ</w:t>
      </w:r>
    </w:p>
    <w:p w14:paraId="0D7AB1F6" w14:textId="77777777" w:rsidR="00654C78" w:rsidRDefault="00654C78" w:rsidP="00654C78">
      <w:r>
        <w:rPr>
          <w:rFonts w:hint="eastAsia"/>
        </w:rPr>
        <w:t>кандидат</w:t>
      </w:r>
      <w:r>
        <w:t xml:space="preserve"> </w:t>
      </w:r>
      <w:r>
        <w:rPr>
          <w:rFonts w:hint="eastAsia"/>
        </w:rPr>
        <w:t>наук</w:t>
      </w:r>
      <w:r>
        <w:t xml:space="preserve"> </w:t>
      </w:r>
      <w:r>
        <w:rPr>
          <w:rFonts w:hint="eastAsia"/>
        </w:rPr>
        <w:t>Аницоева</w:t>
      </w:r>
      <w:r>
        <w:t xml:space="preserve"> </w:t>
      </w:r>
      <w:r>
        <w:rPr>
          <w:rFonts w:hint="eastAsia"/>
        </w:rPr>
        <w:t>Лейсан</w:t>
      </w:r>
      <w:r>
        <w:t xml:space="preserve"> </w:t>
      </w:r>
      <w:r>
        <w:rPr>
          <w:rFonts w:hint="eastAsia"/>
        </w:rPr>
        <w:t>Кадимовна</w:t>
      </w:r>
    </w:p>
    <w:p w14:paraId="3709E975" w14:textId="77777777" w:rsidR="00654C78" w:rsidRDefault="00654C78" w:rsidP="00654C78">
      <w:r>
        <w:rPr>
          <w:rFonts w:hint="eastAsia"/>
        </w:rPr>
        <w:t>ВВЕДЕНИЕ</w:t>
      </w:r>
    </w:p>
    <w:p w14:paraId="124E0519" w14:textId="77777777" w:rsidR="00654C78" w:rsidRDefault="00654C78" w:rsidP="00654C78"/>
    <w:p w14:paraId="56265085" w14:textId="77777777" w:rsidR="00654C78" w:rsidRDefault="00654C78" w:rsidP="00654C78">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ПРЕДПОСЫЛКИ</w:t>
      </w:r>
      <w:r>
        <w:t xml:space="preserve"> </w:t>
      </w:r>
      <w:r>
        <w:rPr>
          <w:rFonts w:hint="eastAsia"/>
        </w:rPr>
        <w:t>СОВЕРШЕНСТВОВАНИЯ</w:t>
      </w:r>
      <w:r>
        <w:t xml:space="preserve"> </w:t>
      </w:r>
      <w:r>
        <w:rPr>
          <w:rFonts w:hint="eastAsia"/>
        </w:rPr>
        <w:t>СЛУЖЕБНО</w:t>
      </w:r>
      <w:r>
        <w:t>-</w:t>
      </w:r>
      <w:r>
        <w:rPr>
          <w:rFonts w:hint="eastAsia"/>
        </w:rPr>
        <w:t>ПРИКЛАДНОЙ</w:t>
      </w:r>
      <w:r>
        <w:t xml:space="preserve"> </w:t>
      </w:r>
      <w:r>
        <w:rPr>
          <w:rFonts w:hint="eastAsia"/>
        </w:rPr>
        <w:t>ФИЗИЧЕСКОЙ</w:t>
      </w:r>
      <w:r>
        <w:t xml:space="preserve"> </w:t>
      </w:r>
      <w:r>
        <w:rPr>
          <w:rFonts w:hint="eastAsia"/>
        </w:rPr>
        <w:t>ПОДГОТОВКИ</w:t>
      </w:r>
      <w:r>
        <w:t xml:space="preserve"> </w:t>
      </w:r>
      <w:r>
        <w:rPr>
          <w:rFonts w:hint="eastAsia"/>
        </w:rPr>
        <w:t>СПАСАТЕЛЕЙ</w:t>
      </w:r>
      <w:r>
        <w:t xml:space="preserve"> </w:t>
      </w:r>
      <w:r>
        <w:rPr>
          <w:rFonts w:hint="eastAsia"/>
        </w:rPr>
        <w:t>МЧС</w:t>
      </w:r>
      <w:r>
        <w:t xml:space="preserve"> </w:t>
      </w:r>
      <w:r>
        <w:rPr>
          <w:rFonts w:hint="eastAsia"/>
        </w:rPr>
        <w:t>РОССИИ</w:t>
      </w:r>
    </w:p>
    <w:p w14:paraId="16EBE040" w14:textId="77777777" w:rsidR="00654C78" w:rsidRDefault="00654C78" w:rsidP="00654C78"/>
    <w:p w14:paraId="7206BA3C" w14:textId="77777777" w:rsidR="00654C78" w:rsidRDefault="00654C78" w:rsidP="00654C78">
      <w:r>
        <w:t xml:space="preserve">1.1. </w:t>
      </w:r>
      <w:r>
        <w:rPr>
          <w:rFonts w:hint="eastAsia"/>
        </w:rPr>
        <w:t>Характер</w:t>
      </w:r>
      <w:r>
        <w:t xml:space="preserve"> </w:t>
      </w:r>
      <w:r>
        <w:rPr>
          <w:rFonts w:hint="eastAsia"/>
        </w:rPr>
        <w:t>и</w:t>
      </w:r>
      <w:r>
        <w:t xml:space="preserve"> </w:t>
      </w:r>
      <w:r>
        <w:rPr>
          <w:rFonts w:hint="eastAsia"/>
        </w:rPr>
        <w:t>особенности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спасателей</w:t>
      </w:r>
      <w:r>
        <w:t xml:space="preserve"> </w:t>
      </w:r>
      <w:r>
        <w:rPr>
          <w:rFonts w:hint="eastAsia"/>
        </w:rPr>
        <w:t>МЧС</w:t>
      </w:r>
      <w:r>
        <w:t xml:space="preserve"> </w:t>
      </w:r>
      <w:r>
        <w:rPr>
          <w:rFonts w:hint="eastAsia"/>
        </w:rPr>
        <w:t>России</w:t>
      </w:r>
    </w:p>
    <w:p w14:paraId="0723787A" w14:textId="77777777" w:rsidR="00654C78" w:rsidRDefault="00654C78" w:rsidP="00654C78"/>
    <w:p w14:paraId="76D18A5A" w14:textId="77777777" w:rsidR="00654C78" w:rsidRDefault="00654C78" w:rsidP="00654C78">
      <w:r>
        <w:t xml:space="preserve">1.2. </w:t>
      </w:r>
      <w:r>
        <w:rPr>
          <w:rFonts w:hint="eastAsia"/>
        </w:rPr>
        <w:t>Профессионально</w:t>
      </w:r>
      <w:r>
        <w:t xml:space="preserve"> </w:t>
      </w:r>
      <w:r>
        <w:rPr>
          <w:rFonts w:hint="eastAsia"/>
        </w:rPr>
        <w:t>важные</w:t>
      </w:r>
      <w:r>
        <w:t xml:space="preserve"> </w:t>
      </w:r>
      <w:r>
        <w:rPr>
          <w:rFonts w:hint="eastAsia"/>
        </w:rPr>
        <w:t>физические</w:t>
      </w:r>
      <w:r>
        <w:t xml:space="preserve"> </w:t>
      </w:r>
      <w:r>
        <w:rPr>
          <w:rFonts w:hint="eastAsia"/>
        </w:rPr>
        <w:t>качества</w:t>
      </w:r>
      <w:r>
        <w:t xml:space="preserve"> </w:t>
      </w:r>
      <w:r>
        <w:rPr>
          <w:rFonts w:hint="eastAsia"/>
        </w:rPr>
        <w:t>и</w:t>
      </w:r>
      <w:r>
        <w:t xml:space="preserve"> </w:t>
      </w:r>
      <w:r>
        <w:rPr>
          <w:rFonts w:hint="eastAsia"/>
        </w:rPr>
        <w:t>служебно</w:t>
      </w:r>
      <w:r>
        <w:t>-</w:t>
      </w:r>
      <w:r>
        <w:rPr>
          <w:rFonts w:hint="eastAsia"/>
        </w:rPr>
        <w:t>прикладные</w:t>
      </w:r>
      <w:r>
        <w:t xml:space="preserve"> </w:t>
      </w:r>
      <w:r>
        <w:rPr>
          <w:rFonts w:hint="eastAsia"/>
        </w:rPr>
        <w:t>умения</w:t>
      </w:r>
      <w:r>
        <w:t xml:space="preserve"> </w:t>
      </w:r>
      <w:r>
        <w:rPr>
          <w:rFonts w:hint="eastAsia"/>
        </w:rPr>
        <w:t>и</w:t>
      </w:r>
      <w:r>
        <w:t xml:space="preserve"> </w:t>
      </w:r>
      <w:r>
        <w:rPr>
          <w:rFonts w:hint="eastAsia"/>
        </w:rPr>
        <w:t>навыки</w:t>
      </w:r>
      <w:r>
        <w:t xml:space="preserve"> </w:t>
      </w:r>
      <w:r>
        <w:rPr>
          <w:rFonts w:hint="eastAsia"/>
        </w:rPr>
        <w:t>студентов</w:t>
      </w:r>
      <w:r>
        <w:t xml:space="preserve"> - </w:t>
      </w:r>
      <w:r>
        <w:rPr>
          <w:rFonts w:hint="eastAsia"/>
        </w:rPr>
        <w:t>будущих</w:t>
      </w:r>
      <w:r>
        <w:t xml:space="preserve"> </w:t>
      </w:r>
      <w:r>
        <w:rPr>
          <w:rFonts w:hint="eastAsia"/>
        </w:rPr>
        <w:t>спасателей</w:t>
      </w:r>
      <w:r>
        <w:t xml:space="preserve"> </w:t>
      </w:r>
      <w:r>
        <w:rPr>
          <w:rFonts w:hint="eastAsia"/>
        </w:rPr>
        <w:t>в</w:t>
      </w:r>
      <w:r>
        <w:t xml:space="preserve"> </w:t>
      </w:r>
      <w:r>
        <w:rPr>
          <w:rFonts w:hint="eastAsia"/>
        </w:rPr>
        <w:t>среднем</w:t>
      </w:r>
      <w:r>
        <w:t xml:space="preserve"> </w:t>
      </w:r>
      <w:r>
        <w:rPr>
          <w:rFonts w:hint="eastAsia"/>
        </w:rPr>
        <w:t>профессиональном</w:t>
      </w:r>
      <w:r>
        <w:t xml:space="preserve"> </w:t>
      </w:r>
      <w:r>
        <w:rPr>
          <w:rFonts w:hint="eastAsia"/>
        </w:rPr>
        <w:t>образовании</w:t>
      </w:r>
      <w:r>
        <w:t xml:space="preserve"> </w:t>
      </w:r>
      <w:r>
        <w:rPr>
          <w:rFonts w:hint="eastAsia"/>
        </w:rPr>
        <w:t>и</w:t>
      </w:r>
      <w:r>
        <w:t xml:space="preserve"> </w:t>
      </w:r>
      <w:r>
        <w:rPr>
          <w:rFonts w:hint="eastAsia"/>
        </w:rPr>
        <w:t>нормативные</w:t>
      </w:r>
      <w:r>
        <w:t xml:space="preserve"> </w:t>
      </w:r>
      <w:r>
        <w:rPr>
          <w:rFonts w:hint="eastAsia"/>
        </w:rPr>
        <w:t>требования</w:t>
      </w:r>
      <w:r>
        <w:t xml:space="preserve"> </w:t>
      </w:r>
      <w:r>
        <w:rPr>
          <w:rFonts w:hint="eastAsia"/>
        </w:rPr>
        <w:t>к</w:t>
      </w:r>
      <w:r>
        <w:t xml:space="preserve"> </w:t>
      </w:r>
      <w:r>
        <w:rPr>
          <w:rFonts w:hint="eastAsia"/>
        </w:rPr>
        <w:t>их</w:t>
      </w:r>
      <w:r>
        <w:t xml:space="preserve"> </w:t>
      </w:r>
      <w:r>
        <w:rPr>
          <w:rFonts w:hint="eastAsia"/>
        </w:rPr>
        <w:t>формированию</w:t>
      </w:r>
    </w:p>
    <w:p w14:paraId="5FB59B13" w14:textId="77777777" w:rsidR="00654C78" w:rsidRDefault="00654C78" w:rsidP="00654C78"/>
    <w:p w14:paraId="550B15D2" w14:textId="77777777" w:rsidR="00654C78" w:rsidRDefault="00654C78" w:rsidP="00654C78">
      <w:r>
        <w:t xml:space="preserve">1.3. </w:t>
      </w:r>
      <w:r>
        <w:rPr>
          <w:rFonts w:hint="eastAsia"/>
        </w:rPr>
        <w:t>Теоретический</w:t>
      </w:r>
      <w:r>
        <w:t xml:space="preserve"> </w:t>
      </w:r>
      <w:r>
        <w:rPr>
          <w:rFonts w:hint="eastAsia"/>
        </w:rPr>
        <w:t>анализ</w:t>
      </w:r>
      <w:r>
        <w:t xml:space="preserve"> </w:t>
      </w:r>
      <w:r>
        <w:rPr>
          <w:rFonts w:hint="eastAsia"/>
        </w:rPr>
        <w:t>существующих</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физической</w:t>
      </w:r>
      <w:r>
        <w:t xml:space="preserve"> </w:t>
      </w:r>
      <w:r>
        <w:rPr>
          <w:rFonts w:hint="eastAsia"/>
        </w:rPr>
        <w:t>подготовки</w:t>
      </w:r>
      <w:r>
        <w:t xml:space="preserve"> </w:t>
      </w:r>
      <w:r>
        <w:rPr>
          <w:rFonts w:hint="eastAsia"/>
        </w:rPr>
        <w:t>студентов</w:t>
      </w:r>
      <w:r>
        <w:t xml:space="preserve"> - </w:t>
      </w:r>
      <w:r>
        <w:rPr>
          <w:rFonts w:hint="eastAsia"/>
        </w:rPr>
        <w:t>будущих</w:t>
      </w:r>
      <w:r>
        <w:t xml:space="preserve"> </w:t>
      </w:r>
      <w:r>
        <w:rPr>
          <w:rFonts w:hint="eastAsia"/>
        </w:rPr>
        <w:t>спасателей</w:t>
      </w:r>
      <w:r>
        <w:t xml:space="preserve"> </w:t>
      </w:r>
      <w:r>
        <w:rPr>
          <w:rFonts w:hint="eastAsia"/>
        </w:rPr>
        <w:t>в</w:t>
      </w:r>
      <w:r>
        <w:t xml:space="preserve"> </w:t>
      </w:r>
      <w:r>
        <w:rPr>
          <w:rFonts w:hint="eastAsia"/>
        </w:rPr>
        <w:t>образовательных</w:t>
      </w:r>
      <w:r>
        <w:t xml:space="preserve"> </w:t>
      </w:r>
      <w:r>
        <w:rPr>
          <w:rFonts w:hint="eastAsia"/>
        </w:rPr>
        <w:t>учреждениях</w:t>
      </w:r>
    </w:p>
    <w:p w14:paraId="2551050A" w14:textId="77777777" w:rsidR="00654C78" w:rsidRDefault="00654C78" w:rsidP="00654C78"/>
    <w:p w14:paraId="303B0BC1" w14:textId="77777777" w:rsidR="00654C78" w:rsidRDefault="00654C78" w:rsidP="00654C78">
      <w:r>
        <w:t xml:space="preserve">1.4. </w:t>
      </w:r>
      <w:r>
        <w:rPr>
          <w:rFonts w:hint="eastAsia"/>
        </w:rPr>
        <w:t>Перспективные</w:t>
      </w:r>
      <w:r>
        <w:t xml:space="preserve"> </w:t>
      </w:r>
      <w:r>
        <w:rPr>
          <w:rFonts w:hint="eastAsia"/>
        </w:rPr>
        <w:t>подходы</w:t>
      </w:r>
      <w:r>
        <w:t xml:space="preserve"> </w:t>
      </w:r>
      <w:r>
        <w:rPr>
          <w:rFonts w:hint="eastAsia"/>
        </w:rPr>
        <w:t>совершенствования</w:t>
      </w:r>
      <w:r>
        <w:t xml:space="preserve"> </w:t>
      </w:r>
      <w:r>
        <w:rPr>
          <w:rFonts w:hint="eastAsia"/>
        </w:rPr>
        <w:t>служебно</w:t>
      </w:r>
      <w:r>
        <w:t>-</w:t>
      </w:r>
      <w:r>
        <w:rPr>
          <w:rFonts w:hint="eastAsia"/>
        </w:rPr>
        <w:t>прикладной</w:t>
      </w:r>
      <w:r>
        <w:t xml:space="preserve"> </w:t>
      </w:r>
      <w:r>
        <w:rPr>
          <w:rFonts w:hint="eastAsia"/>
        </w:rPr>
        <w:t>физической</w:t>
      </w:r>
      <w:r>
        <w:t xml:space="preserve"> </w:t>
      </w:r>
      <w:r>
        <w:rPr>
          <w:rFonts w:hint="eastAsia"/>
        </w:rPr>
        <w:t>подготовки</w:t>
      </w:r>
      <w:r>
        <w:t xml:space="preserve"> </w:t>
      </w:r>
      <w:r>
        <w:rPr>
          <w:rFonts w:hint="eastAsia"/>
        </w:rPr>
        <w:t>студентов</w:t>
      </w:r>
      <w:r>
        <w:t xml:space="preserve"> - </w:t>
      </w:r>
      <w:r>
        <w:rPr>
          <w:rFonts w:hint="eastAsia"/>
        </w:rPr>
        <w:t>будущих</w:t>
      </w:r>
      <w:r>
        <w:t xml:space="preserve"> </w:t>
      </w:r>
      <w:r>
        <w:rPr>
          <w:rFonts w:hint="eastAsia"/>
        </w:rPr>
        <w:t>спасателей</w:t>
      </w:r>
      <w:r>
        <w:t xml:space="preserve"> </w:t>
      </w:r>
      <w:r>
        <w:rPr>
          <w:rFonts w:hint="eastAsia"/>
        </w:rPr>
        <w:t>в</w:t>
      </w:r>
      <w:r>
        <w:t xml:space="preserve"> </w:t>
      </w:r>
      <w:r>
        <w:rPr>
          <w:rFonts w:hint="eastAsia"/>
        </w:rPr>
        <w:t>среднем</w:t>
      </w:r>
    </w:p>
    <w:p w14:paraId="643EAAA7" w14:textId="77777777" w:rsidR="00654C78" w:rsidRDefault="00654C78" w:rsidP="00654C78"/>
    <w:p w14:paraId="5325A3B4" w14:textId="77777777" w:rsidR="00654C78" w:rsidRDefault="00654C78" w:rsidP="00654C78">
      <w:r>
        <w:rPr>
          <w:rFonts w:hint="eastAsia"/>
        </w:rPr>
        <w:t>профессиональном</w:t>
      </w:r>
      <w:r>
        <w:t xml:space="preserve"> </w:t>
      </w:r>
      <w:r>
        <w:rPr>
          <w:rFonts w:hint="eastAsia"/>
        </w:rPr>
        <w:t>образовании</w:t>
      </w:r>
    </w:p>
    <w:p w14:paraId="660624D4" w14:textId="77777777" w:rsidR="00654C78" w:rsidRDefault="00654C78" w:rsidP="00654C78"/>
    <w:p w14:paraId="14BFBD33" w14:textId="77777777" w:rsidR="00654C78" w:rsidRDefault="00654C78" w:rsidP="00654C78">
      <w:r>
        <w:rPr>
          <w:rFonts w:hint="eastAsia"/>
        </w:rPr>
        <w:t>Заключение</w:t>
      </w:r>
      <w:r>
        <w:t xml:space="preserve"> </w:t>
      </w:r>
      <w:r>
        <w:rPr>
          <w:rFonts w:hint="eastAsia"/>
        </w:rPr>
        <w:t>по</w:t>
      </w:r>
      <w:r>
        <w:t xml:space="preserve"> </w:t>
      </w:r>
      <w:r>
        <w:rPr>
          <w:rFonts w:hint="eastAsia"/>
        </w:rPr>
        <w:t>первой</w:t>
      </w:r>
      <w:r>
        <w:t xml:space="preserve"> </w:t>
      </w:r>
      <w:r>
        <w:rPr>
          <w:rFonts w:hint="eastAsia"/>
        </w:rPr>
        <w:t>главе</w:t>
      </w:r>
    </w:p>
    <w:p w14:paraId="1AC9FB63" w14:textId="77777777" w:rsidR="00654C78" w:rsidRDefault="00654C78" w:rsidP="00654C78"/>
    <w:p w14:paraId="51BDBEBC" w14:textId="77777777" w:rsidR="00654C78" w:rsidRDefault="00654C78" w:rsidP="00654C78">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774B0DDB" w14:textId="77777777" w:rsidR="00654C78" w:rsidRDefault="00654C78" w:rsidP="00654C78"/>
    <w:p w14:paraId="155F896A" w14:textId="77777777" w:rsidR="00654C78" w:rsidRDefault="00654C78" w:rsidP="00654C78">
      <w:r>
        <w:t xml:space="preserve">2.1. </w:t>
      </w:r>
      <w:r>
        <w:rPr>
          <w:rFonts w:hint="eastAsia"/>
        </w:rPr>
        <w:t>Организация</w:t>
      </w:r>
      <w:r>
        <w:t xml:space="preserve"> </w:t>
      </w:r>
      <w:r>
        <w:rPr>
          <w:rFonts w:hint="eastAsia"/>
        </w:rPr>
        <w:t>исследования</w:t>
      </w:r>
    </w:p>
    <w:p w14:paraId="0D276EEB" w14:textId="77777777" w:rsidR="00654C78" w:rsidRDefault="00654C78" w:rsidP="00654C78"/>
    <w:p w14:paraId="3CD6E4D2" w14:textId="77777777" w:rsidR="00654C78" w:rsidRDefault="00654C78" w:rsidP="00654C78">
      <w:r>
        <w:t xml:space="preserve">2.2. </w:t>
      </w:r>
      <w:r>
        <w:rPr>
          <w:rFonts w:hint="eastAsia"/>
        </w:rPr>
        <w:t>Методы</w:t>
      </w:r>
      <w:r>
        <w:t xml:space="preserve"> </w:t>
      </w:r>
      <w:r>
        <w:rPr>
          <w:rFonts w:hint="eastAsia"/>
        </w:rPr>
        <w:t>исследования</w:t>
      </w:r>
    </w:p>
    <w:p w14:paraId="1B150FA7" w14:textId="77777777" w:rsidR="00654C78" w:rsidRDefault="00654C78" w:rsidP="00654C78"/>
    <w:p w14:paraId="12063876" w14:textId="77777777" w:rsidR="00654C78" w:rsidRDefault="00654C78" w:rsidP="00654C78">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СОДЕРЖАНИЯ</w:t>
      </w:r>
      <w:r>
        <w:t xml:space="preserve"> </w:t>
      </w:r>
      <w:r>
        <w:rPr>
          <w:rFonts w:hint="eastAsia"/>
        </w:rPr>
        <w:t>ПЕДАГОГИЧЕСКОЙ</w:t>
      </w:r>
      <w:r>
        <w:t xml:space="preserve"> </w:t>
      </w:r>
      <w:r>
        <w:rPr>
          <w:rFonts w:hint="eastAsia"/>
        </w:rPr>
        <w:t>ТЕХНОЛОГИИ</w:t>
      </w:r>
      <w:r>
        <w:t xml:space="preserve"> </w:t>
      </w:r>
      <w:r>
        <w:rPr>
          <w:rFonts w:hint="eastAsia"/>
        </w:rPr>
        <w:t>СЛУЖЕБНО</w:t>
      </w:r>
      <w:r>
        <w:t>-</w:t>
      </w:r>
      <w:r>
        <w:rPr>
          <w:rFonts w:hint="eastAsia"/>
        </w:rPr>
        <w:t>ПРИКЛАДНОЙ</w:t>
      </w:r>
      <w:r>
        <w:t xml:space="preserve"> </w:t>
      </w:r>
      <w:r>
        <w:rPr>
          <w:rFonts w:hint="eastAsia"/>
        </w:rPr>
        <w:t>ФИЗИЧЕСКОЙ</w:t>
      </w:r>
      <w:r>
        <w:t xml:space="preserve"> </w:t>
      </w:r>
      <w:r>
        <w:rPr>
          <w:rFonts w:hint="eastAsia"/>
        </w:rPr>
        <w:t>ПОДГОТОВКИ</w:t>
      </w:r>
      <w:r>
        <w:t xml:space="preserve"> </w:t>
      </w:r>
      <w:r>
        <w:rPr>
          <w:rFonts w:hint="eastAsia"/>
        </w:rPr>
        <w:t>БУДУЩИХ</w:t>
      </w:r>
      <w:r>
        <w:t xml:space="preserve"> </w:t>
      </w:r>
      <w:r>
        <w:rPr>
          <w:rFonts w:hint="eastAsia"/>
        </w:rPr>
        <w:t>СПАСАТЕЛЕЙ</w:t>
      </w:r>
      <w:r>
        <w:t xml:space="preserve"> </w:t>
      </w:r>
      <w:r>
        <w:rPr>
          <w:rFonts w:hint="eastAsia"/>
        </w:rPr>
        <w:t>В</w:t>
      </w:r>
      <w:r>
        <w:t xml:space="preserve"> </w:t>
      </w:r>
      <w:r>
        <w:rPr>
          <w:rFonts w:hint="eastAsia"/>
        </w:rPr>
        <w:t>СРЕДНЕМ</w:t>
      </w:r>
      <w:r>
        <w:t xml:space="preserve"> </w:t>
      </w:r>
      <w:r>
        <w:rPr>
          <w:rFonts w:hint="eastAsia"/>
        </w:rPr>
        <w:t>ПРОФЕССИОНАЛЬНОМ</w:t>
      </w:r>
      <w:r>
        <w:t xml:space="preserve"> </w:t>
      </w:r>
      <w:r>
        <w:rPr>
          <w:rFonts w:hint="eastAsia"/>
        </w:rPr>
        <w:t>ОБРАЗОВАНИИ</w:t>
      </w:r>
    </w:p>
    <w:p w14:paraId="13B0C297" w14:textId="77777777" w:rsidR="00654C78" w:rsidRDefault="00654C78" w:rsidP="00654C78"/>
    <w:p w14:paraId="7F25C569" w14:textId="77777777" w:rsidR="00654C78" w:rsidRDefault="00654C78" w:rsidP="00654C78">
      <w:r>
        <w:t xml:space="preserve">3.1. </w:t>
      </w:r>
      <w:r>
        <w:rPr>
          <w:rFonts w:hint="eastAsia"/>
        </w:rPr>
        <w:t>Определение</w:t>
      </w:r>
      <w:r>
        <w:t xml:space="preserve"> </w:t>
      </w:r>
      <w:r>
        <w:rPr>
          <w:rFonts w:hint="eastAsia"/>
        </w:rPr>
        <w:t>и</w:t>
      </w:r>
      <w:r>
        <w:t xml:space="preserve"> </w:t>
      </w:r>
      <w:r>
        <w:rPr>
          <w:rFonts w:hint="eastAsia"/>
        </w:rPr>
        <w:t>оценка</w:t>
      </w:r>
      <w:r>
        <w:t xml:space="preserve"> </w:t>
      </w:r>
      <w:r>
        <w:rPr>
          <w:rFonts w:hint="eastAsia"/>
        </w:rPr>
        <w:t>физического</w:t>
      </w:r>
      <w:r>
        <w:t xml:space="preserve"> </w:t>
      </w:r>
      <w:r>
        <w:rPr>
          <w:rFonts w:hint="eastAsia"/>
        </w:rPr>
        <w:t>состояния</w:t>
      </w:r>
      <w:r>
        <w:t xml:space="preserve"> </w:t>
      </w:r>
      <w:r>
        <w:rPr>
          <w:rFonts w:hint="eastAsia"/>
        </w:rPr>
        <w:t>и</w:t>
      </w:r>
      <w:r>
        <w:t xml:space="preserve"> </w:t>
      </w:r>
      <w:r>
        <w:rPr>
          <w:rFonts w:hint="eastAsia"/>
        </w:rPr>
        <w:t>психологических</w:t>
      </w:r>
      <w:r>
        <w:t xml:space="preserve"> </w:t>
      </w:r>
      <w:r>
        <w:rPr>
          <w:rFonts w:hint="eastAsia"/>
        </w:rPr>
        <w:t>характеристик</w:t>
      </w:r>
      <w:r>
        <w:t xml:space="preserve"> </w:t>
      </w:r>
      <w:r>
        <w:rPr>
          <w:rFonts w:hint="eastAsia"/>
        </w:rPr>
        <w:t>студентов</w:t>
      </w:r>
      <w:r>
        <w:t xml:space="preserve"> </w:t>
      </w:r>
      <w:r>
        <w:rPr>
          <w:rFonts w:hint="eastAsia"/>
        </w:rPr>
        <w:t>специальности</w:t>
      </w:r>
      <w:r>
        <w:t xml:space="preserve"> 20.02.02 </w:t>
      </w:r>
      <w:r>
        <w:rPr>
          <w:rFonts w:hint="eastAsia"/>
        </w:rPr>
        <w:t>«</w:t>
      </w:r>
      <w:r>
        <w:rPr>
          <w:rFonts w:hint="eastAsia"/>
        </w:rPr>
        <w:t>Защита</w:t>
      </w:r>
      <w:r>
        <w:t xml:space="preserve"> </w:t>
      </w:r>
      <w:r>
        <w:rPr>
          <w:rFonts w:hint="eastAsia"/>
        </w:rPr>
        <w:t>в</w:t>
      </w:r>
      <w:r>
        <w:t xml:space="preserve"> </w:t>
      </w:r>
      <w:r>
        <w:rPr>
          <w:rFonts w:hint="eastAsia"/>
        </w:rPr>
        <w:t>чрезвычайных</w:t>
      </w:r>
      <w:r>
        <w:t xml:space="preserve"> </w:t>
      </w:r>
      <w:r>
        <w:rPr>
          <w:rFonts w:hint="eastAsia"/>
        </w:rPr>
        <w:t>ситуациях</w:t>
      </w:r>
      <w:r>
        <w:rPr>
          <w:rFonts w:hint="eastAsia"/>
        </w:rPr>
        <w:t>»</w:t>
      </w:r>
    </w:p>
    <w:p w14:paraId="671353F0" w14:textId="77777777" w:rsidR="00654C78" w:rsidRDefault="00654C78" w:rsidP="00654C78"/>
    <w:p w14:paraId="6B8815B2" w14:textId="77777777" w:rsidR="00654C78" w:rsidRDefault="00654C78" w:rsidP="00654C78">
      <w:r>
        <w:t xml:space="preserve">3.2. </w:t>
      </w:r>
      <w:r>
        <w:rPr>
          <w:rFonts w:hint="eastAsia"/>
        </w:rPr>
        <w:t>Анализ</w:t>
      </w:r>
      <w:r>
        <w:t xml:space="preserve"> </w:t>
      </w:r>
      <w:r>
        <w:rPr>
          <w:rFonts w:hint="eastAsia"/>
        </w:rPr>
        <w:t>взаимосвязей</w:t>
      </w:r>
      <w:r>
        <w:t xml:space="preserve"> </w:t>
      </w:r>
      <w:r>
        <w:rPr>
          <w:rFonts w:hint="eastAsia"/>
        </w:rPr>
        <w:t>показателей</w:t>
      </w:r>
      <w:r>
        <w:t xml:space="preserve"> </w:t>
      </w:r>
      <w:r>
        <w:rPr>
          <w:rFonts w:hint="eastAsia"/>
        </w:rPr>
        <w:t>физического</w:t>
      </w:r>
      <w:r>
        <w:t xml:space="preserve"> </w:t>
      </w:r>
      <w:r>
        <w:rPr>
          <w:rFonts w:hint="eastAsia"/>
        </w:rPr>
        <w:t>состояния</w:t>
      </w:r>
      <w:r>
        <w:t xml:space="preserve"> </w:t>
      </w:r>
      <w:r>
        <w:rPr>
          <w:rFonts w:hint="eastAsia"/>
        </w:rPr>
        <w:t>и</w:t>
      </w:r>
      <w:r>
        <w:t xml:space="preserve"> </w:t>
      </w:r>
      <w:r>
        <w:rPr>
          <w:rFonts w:hint="eastAsia"/>
        </w:rPr>
        <w:t>психологических</w:t>
      </w:r>
      <w:r>
        <w:t xml:space="preserve"> </w:t>
      </w:r>
      <w:r>
        <w:rPr>
          <w:rFonts w:hint="eastAsia"/>
        </w:rPr>
        <w:t>характеристик</w:t>
      </w:r>
      <w:r>
        <w:t xml:space="preserve"> </w:t>
      </w:r>
      <w:r>
        <w:rPr>
          <w:rFonts w:hint="eastAsia"/>
        </w:rPr>
        <w:t>студентов</w:t>
      </w:r>
    </w:p>
    <w:p w14:paraId="5EB54300" w14:textId="77777777" w:rsidR="00654C78" w:rsidRDefault="00654C78" w:rsidP="00654C78"/>
    <w:p w14:paraId="6AD84238" w14:textId="77777777" w:rsidR="00654C78" w:rsidRDefault="00654C78" w:rsidP="00654C78">
      <w:r>
        <w:t xml:space="preserve">3.3. </w:t>
      </w:r>
      <w:r>
        <w:rPr>
          <w:rFonts w:hint="eastAsia"/>
        </w:rPr>
        <w:t>Разработка</w:t>
      </w:r>
      <w:r>
        <w:t xml:space="preserve"> </w:t>
      </w:r>
      <w:r>
        <w:rPr>
          <w:rFonts w:hint="eastAsia"/>
        </w:rPr>
        <w:t>технологии</w:t>
      </w:r>
      <w:r>
        <w:t xml:space="preserve"> </w:t>
      </w:r>
      <w:r>
        <w:rPr>
          <w:rFonts w:hint="eastAsia"/>
        </w:rPr>
        <w:t>служебно</w:t>
      </w:r>
      <w:r>
        <w:t>-</w:t>
      </w:r>
      <w:r>
        <w:rPr>
          <w:rFonts w:hint="eastAsia"/>
        </w:rPr>
        <w:t>прикладной</w:t>
      </w:r>
      <w:r>
        <w:t xml:space="preserve"> </w:t>
      </w:r>
      <w:r>
        <w:rPr>
          <w:rFonts w:hint="eastAsia"/>
        </w:rPr>
        <w:t>физической</w:t>
      </w:r>
      <w:r>
        <w:t xml:space="preserve"> </w:t>
      </w:r>
      <w:r>
        <w:rPr>
          <w:rFonts w:hint="eastAsia"/>
        </w:rPr>
        <w:t>подготовки</w:t>
      </w:r>
      <w:r>
        <w:t xml:space="preserve"> </w:t>
      </w:r>
      <w:r>
        <w:rPr>
          <w:rFonts w:hint="eastAsia"/>
        </w:rPr>
        <w:t>будущих</w:t>
      </w:r>
      <w:r>
        <w:t xml:space="preserve"> </w:t>
      </w:r>
      <w:r>
        <w:rPr>
          <w:rFonts w:hint="eastAsia"/>
        </w:rPr>
        <w:t>спасателей</w:t>
      </w:r>
      <w:r>
        <w:t xml:space="preserve"> </w:t>
      </w:r>
      <w:r>
        <w:rPr>
          <w:rFonts w:hint="eastAsia"/>
        </w:rPr>
        <w:t>в</w:t>
      </w:r>
      <w:r>
        <w:t xml:space="preserve"> </w:t>
      </w:r>
      <w:r>
        <w:rPr>
          <w:rFonts w:hint="eastAsia"/>
        </w:rPr>
        <w:t>среднем</w:t>
      </w:r>
      <w:r>
        <w:t xml:space="preserve"> </w:t>
      </w:r>
      <w:r>
        <w:rPr>
          <w:rFonts w:hint="eastAsia"/>
        </w:rPr>
        <w:t>профессиональном</w:t>
      </w:r>
      <w:r>
        <w:t xml:space="preserve"> </w:t>
      </w:r>
      <w:r>
        <w:rPr>
          <w:rFonts w:hint="eastAsia"/>
        </w:rPr>
        <w:t>образовании</w:t>
      </w:r>
    </w:p>
    <w:p w14:paraId="05715BC7" w14:textId="77777777" w:rsidR="00654C78" w:rsidRDefault="00654C78" w:rsidP="00654C78"/>
    <w:p w14:paraId="68DA9777" w14:textId="77777777" w:rsidR="00654C78" w:rsidRDefault="00654C78" w:rsidP="00654C78">
      <w:r>
        <w:t xml:space="preserve">3.4. </w:t>
      </w:r>
      <w:r>
        <w:rPr>
          <w:rFonts w:hint="eastAsia"/>
        </w:rPr>
        <w:t>Педагогические</w:t>
      </w:r>
      <w:r>
        <w:t xml:space="preserve"> </w:t>
      </w:r>
      <w:r>
        <w:rPr>
          <w:rFonts w:hint="eastAsia"/>
        </w:rPr>
        <w:t>условия</w:t>
      </w:r>
      <w:r>
        <w:t xml:space="preserve">, </w:t>
      </w:r>
      <w:r>
        <w:rPr>
          <w:rFonts w:hint="eastAsia"/>
        </w:rPr>
        <w:t>необходимые</w:t>
      </w:r>
      <w:r>
        <w:t xml:space="preserve"> </w:t>
      </w:r>
      <w:r>
        <w:rPr>
          <w:rFonts w:hint="eastAsia"/>
        </w:rPr>
        <w:t>для</w:t>
      </w:r>
      <w:r>
        <w:t xml:space="preserve"> </w:t>
      </w:r>
      <w:r>
        <w:rPr>
          <w:rFonts w:hint="eastAsia"/>
        </w:rPr>
        <w:t>практической</w:t>
      </w:r>
      <w:r>
        <w:t xml:space="preserve"> </w:t>
      </w:r>
      <w:r>
        <w:rPr>
          <w:rFonts w:hint="eastAsia"/>
        </w:rPr>
        <w:t>реализации</w:t>
      </w:r>
    </w:p>
    <w:p w14:paraId="24F19696" w14:textId="77777777" w:rsidR="00654C78" w:rsidRDefault="00654C78" w:rsidP="00654C78"/>
    <w:p w14:paraId="632AB09D" w14:textId="77777777" w:rsidR="00654C78" w:rsidRDefault="00654C78" w:rsidP="00654C78">
      <w:r>
        <w:rPr>
          <w:rFonts w:hint="eastAsia"/>
        </w:rPr>
        <w:t>разработанной</w:t>
      </w:r>
      <w:r>
        <w:t xml:space="preserve"> </w:t>
      </w:r>
      <w:r>
        <w:rPr>
          <w:rFonts w:hint="eastAsia"/>
        </w:rPr>
        <w:t>педагогической</w:t>
      </w:r>
      <w:r>
        <w:t xml:space="preserve"> </w:t>
      </w:r>
      <w:r>
        <w:rPr>
          <w:rFonts w:hint="eastAsia"/>
        </w:rPr>
        <w:t>технологии</w:t>
      </w:r>
    </w:p>
    <w:p w14:paraId="77C652BF" w14:textId="77777777" w:rsidR="00654C78" w:rsidRDefault="00654C78" w:rsidP="00654C78"/>
    <w:p w14:paraId="0E614FD1" w14:textId="77777777" w:rsidR="00654C78" w:rsidRDefault="00654C78" w:rsidP="00654C78">
      <w:r>
        <w:rPr>
          <w:rFonts w:hint="eastAsia"/>
        </w:rPr>
        <w:t>Заключение</w:t>
      </w:r>
      <w:r>
        <w:t xml:space="preserve"> </w:t>
      </w:r>
      <w:r>
        <w:rPr>
          <w:rFonts w:hint="eastAsia"/>
        </w:rPr>
        <w:t>по</w:t>
      </w:r>
      <w:r>
        <w:t xml:space="preserve"> </w:t>
      </w:r>
      <w:r>
        <w:rPr>
          <w:rFonts w:hint="eastAsia"/>
        </w:rPr>
        <w:t>третьей</w:t>
      </w:r>
      <w:r>
        <w:t xml:space="preserve"> </w:t>
      </w:r>
      <w:r>
        <w:rPr>
          <w:rFonts w:hint="eastAsia"/>
        </w:rPr>
        <w:t>главе</w:t>
      </w:r>
    </w:p>
    <w:p w14:paraId="463FC417" w14:textId="77777777" w:rsidR="00654C78" w:rsidRDefault="00654C78" w:rsidP="00654C78"/>
    <w:p w14:paraId="175284EB" w14:textId="77777777" w:rsidR="00654C78" w:rsidRDefault="00654C78" w:rsidP="00654C78">
      <w:r>
        <w:rPr>
          <w:rFonts w:hint="eastAsia"/>
        </w:rPr>
        <w:t>ГЛАВА</w:t>
      </w:r>
      <w:r>
        <w:t xml:space="preserve"> 4.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ТЕХНОЛОГИИ</w:t>
      </w:r>
      <w:r>
        <w:t xml:space="preserve"> </w:t>
      </w:r>
      <w:r>
        <w:rPr>
          <w:rFonts w:hint="eastAsia"/>
        </w:rPr>
        <w:t>СЛУЖЕБНО</w:t>
      </w:r>
      <w:r>
        <w:t>-</w:t>
      </w:r>
      <w:r>
        <w:rPr>
          <w:rFonts w:hint="eastAsia"/>
        </w:rPr>
        <w:t>ПРИКЛАДНОЙ</w:t>
      </w:r>
      <w:r>
        <w:t xml:space="preserve"> </w:t>
      </w:r>
      <w:r>
        <w:rPr>
          <w:rFonts w:hint="eastAsia"/>
        </w:rPr>
        <w:t>ФИЗИЧЕСКОЙ</w:t>
      </w:r>
      <w:r>
        <w:t xml:space="preserve"> </w:t>
      </w:r>
      <w:r>
        <w:rPr>
          <w:rFonts w:hint="eastAsia"/>
        </w:rPr>
        <w:t>ПОДГОТОВКИ</w:t>
      </w:r>
      <w:r>
        <w:t xml:space="preserve"> </w:t>
      </w:r>
      <w:r>
        <w:rPr>
          <w:rFonts w:hint="eastAsia"/>
        </w:rPr>
        <w:t>БУДУЩИХ</w:t>
      </w:r>
      <w:r>
        <w:t xml:space="preserve"> </w:t>
      </w:r>
      <w:r>
        <w:rPr>
          <w:rFonts w:hint="eastAsia"/>
        </w:rPr>
        <w:t>СПАСАТЕЛЕЙ</w:t>
      </w:r>
      <w:r>
        <w:t xml:space="preserve"> </w:t>
      </w:r>
      <w:r>
        <w:rPr>
          <w:rFonts w:hint="eastAsia"/>
        </w:rPr>
        <w:t>В</w:t>
      </w:r>
      <w:r>
        <w:t xml:space="preserve"> </w:t>
      </w:r>
      <w:r>
        <w:rPr>
          <w:rFonts w:hint="eastAsia"/>
        </w:rPr>
        <w:t>СРЕДНЕМ</w:t>
      </w:r>
      <w:r>
        <w:t xml:space="preserve"> </w:t>
      </w:r>
      <w:r>
        <w:rPr>
          <w:rFonts w:hint="eastAsia"/>
        </w:rPr>
        <w:t>ПРОФЕССИОНАЛЬНОМ</w:t>
      </w:r>
      <w:r>
        <w:t xml:space="preserve"> </w:t>
      </w:r>
      <w:r>
        <w:rPr>
          <w:rFonts w:hint="eastAsia"/>
        </w:rPr>
        <w:t>ОБРАЗОВАНИИ</w:t>
      </w:r>
    </w:p>
    <w:p w14:paraId="53C1E7B0" w14:textId="77777777" w:rsidR="00654C78" w:rsidRDefault="00654C78" w:rsidP="00654C78"/>
    <w:p w14:paraId="50E22D3E" w14:textId="77777777" w:rsidR="00654C78" w:rsidRDefault="00654C78" w:rsidP="00654C78">
      <w:r>
        <w:t xml:space="preserve">4.1. </w:t>
      </w:r>
      <w:r>
        <w:rPr>
          <w:rFonts w:hint="eastAsia"/>
        </w:rPr>
        <w:t>Сравнительная</w:t>
      </w:r>
      <w:r>
        <w:t xml:space="preserve"> </w:t>
      </w:r>
      <w:r>
        <w:rPr>
          <w:rFonts w:hint="eastAsia"/>
        </w:rPr>
        <w:t>характеристика</w:t>
      </w:r>
      <w:r>
        <w:t xml:space="preserve"> </w:t>
      </w:r>
      <w:r>
        <w:rPr>
          <w:rFonts w:hint="eastAsia"/>
        </w:rPr>
        <w:t>показателей</w:t>
      </w:r>
      <w:r>
        <w:t xml:space="preserve"> </w:t>
      </w:r>
      <w:r>
        <w:rPr>
          <w:rFonts w:hint="eastAsia"/>
        </w:rPr>
        <w:t>физического</w:t>
      </w:r>
      <w:r>
        <w:t xml:space="preserve"> </w:t>
      </w:r>
      <w:r>
        <w:rPr>
          <w:rFonts w:hint="eastAsia"/>
        </w:rPr>
        <w:t>состояния</w:t>
      </w:r>
      <w:r>
        <w:t xml:space="preserve">, </w:t>
      </w:r>
      <w:r>
        <w:rPr>
          <w:rFonts w:hint="eastAsia"/>
        </w:rPr>
        <w:t>психологических</w:t>
      </w:r>
      <w:r>
        <w:t xml:space="preserve"> </w:t>
      </w:r>
      <w:r>
        <w:rPr>
          <w:rFonts w:hint="eastAsia"/>
        </w:rPr>
        <w:t>характеристик</w:t>
      </w:r>
      <w:r>
        <w:t xml:space="preserve"> </w:t>
      </w:r>
      <w:r>
        <w:rPr>
          <w:rFonts w:hint="eastAsia"/>
        </w:rPr>
        <w:t>и</w:t>
      </w:r>
      <w:r>
        <w:t xml:space="preserve"> </w:t>
      </w:r>
      <w:r>
        <w:rPr>
          <w:rFonts w:hint="eastAsia"/>
        </w:rPr>
        <w:t>технико</w:t>
      </w:r>
      <w:r>
        <w:t>-</w:t>
      </w:r>
      <w:r>
        <w:rPr>
          <w:rFonts w:hint="eastAsia"/>
        </w:rPr>
        <w:t>тактической</w:t>
      </w:r>
      <w:r>
        <w:t xml:space="preserve"> </w:t>
      </w:r>
      <w:r>
        <w:rPr>
          <w:rFonts w:hint="eastAsia"/>
        </w:rPr>
        <w:t>подготовленности</w:t>
      </w:r>
      <w:r>
        <w:t xml:space="preserve"> </w:t>
      </w:r>
      <w:r>
        <w:rPr>
          <w:rFonts w:hint="eastAsia"/>
        </w:rPr>
        <w:t>студентов</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r>
        <w:t xml:space="preserve"> </w:t>
      </w:r>
      <w:r>
        <w:rPr>
          <w:rFonts w:hint="eastAsia"/>
        </w:rPr>
        <w:t>групп</w:t>
      </w:r>
      <w:r>
        <w:t xml:space="preserve"> </w:t>
      </w:r>
      <w:r>
        <w:rPr>
          <w:rFonts w:hint="eastAsia"/>
        </w:rPr>
        <w:t>в</w:t>
      </w:r>
      <w:r>
        <w:t xml:space="preserve"> </w:t>
      </w:r>
      <w:r>
        <w:rPr>
          <w:rFonts w:hint="eastAsia"/>
        </w:rPr>
        <w:t>начале</w:t>
      </w:r>
      <w:r>
        <w:t xml:space="preserve"> </w:t>
      </w:r>
      <w:r>
        <w:rPr>
          <w:rFonts w:hint="eastAsia"/>
        </w:rPr>
        <w:t>педагогического</w:t>
      </w:r>
      <w:r>
        <w:t xml:space="preserve"> </w:t>
      </w:r>
      <w:r>
        <w:rPr>
          <w:rFonts w:hint="eastAsia"/>
        </w:rPr>
        <w:t>эксперимента</w:t>
      </w:r>
    </w:p>
    <w:p w14:paraId="0FEE895B" w14:textId="77777777" w:rsidR="00654C78" w:rsidRDefault="00654C78" w:rsidP="00654C78"/>
    <w:p w14:paraId="4D1815C4" w14:textId="77777777" w:rsidR="00654C78" w:rsidRDefault="00654C78" w:rsidP="00654C78">
      <w:r>
        <w:t xml:space="preserve">4.2. </w:t>
      </w:r>
      <w:r>
        <w:rPr>
          <w:rFonts w:hint="eastAsia"/>
        </w:rPr>
        <w:t>Обоснование</w:t>
      </w:r>
      <w:r>
        <w:t xml:space="preserve"> </w:t>
      </w:r>
      <w:r>
        <w:rPr>
          <w:rFonts w:hint="eastAsia"/>
        </w:rPr>
        <w:t>применения</w:t>
      </w:r>
      <w:r>
        <w:t xml:space="preserve"> </w:t>
      </w:r>
      <w:r>
        <w:rPr>
          <w:rFonts w:hint="eastAsia"/>
        </w:rPr>
        <w:t>методики</w:t>
      </w:r>
      <w:r>
        <w:t xml:space="preserve"> </w:t>
      </w:r>
      <w:r>
        <w:rPr>
          <w:rFonts w:hint="eastAsia"/>
        </w:rPr>
        <w:t>дозированного</w:t>
      </w:r>
      <w:r>
        <w:t xml:space="preserve"> </w:t>
      </w:r>
      <w:r>
        <w:rPr>
          <w:rFonts w:hint="eastAsia"/>
        </w:rPr>
        <w:t>распределения</w:t>
      </w:r>
      <w:r>
        <w:t xml:space="preserve"> </w:t>
      </w:r>
      <w:r>
        <w:rPr>
          <w:rFonts w:hint="eastAsia"/>
        </w:rPr>
        <w:t>объема</w:t>
      </w:r>
      <w:r>
        <w:t xml:space="preserve"> </w:t>
      </w:r>
      <w:r>
        <w:rPr>
          <w:rFonts w:hint="eastAsia"/>
        </w:rPr>
        <w:t>учебно</w:t>
      </w:r>
      <w:r>
        <w:t>-</w:t>
      </w:r>
      <w:r>
        <w:rPr>
          <w:rFonts w:hint="eastAsia"/>
        </w:rPr>
        <w:t>тренировочной</w:t>
      </w:r>
      <w:r>
        <w:t xml:space="preserve"> </w:t>
      </w:r>
      <w:r>
        <w:rPr>
          <w:rFonts w:hint="eastAsia"/>
        </w:rPr>
        <w:t>нагрузки</w:t>
      </w:r>
      <w:r>
        <w:t xml:space="preserve"> </w:t>
      </w:r>
      <w:r>
        <w:rPr>
          <w:rFonts w:hint="eastAsia"/>
        </w:rPr>
        <w:t>на</w:t>
      </w:r>
      <w:r>
        <w:t xml:space="preserve"> </w:t>
      </w:r>
      <w:r>
        <w:rPr>
          <w:rFonts w:hint="eastAsia"/>
        </w:rPr>
        <w:t>занятиях</w:t>
      </w:r>
      <w:r>
        <w:t xml:space="preserve"> </w:t>
      </w:r>
      <w:r>
        <w:rPr>
          <w:rFonts w:hint="eastAsia"/>
        </w:rPr>
        <w:t>по</w:t>
      </w:r>
      <w:r>
        <w:t xml:space="preserve"> </w:t>
      </w:r>
      <w:r>
        <w:rPr>
          <w:rFonts w:hint="eastAsia"/>
        </w:rPr>
        <w:t>дисциплине</w:t>
      </w:r>
      <w:r>
        <w:t xml:space="preserve"> </w:t>
      </w:r>
      <w:r>
        <w:rPr>
          <w:rFonts w:hint="eastAsia"/>
        </w:rPr>
        <w:t>«</w:t>
      </w:r>
      <w:r>
        <w:rPr>
          <w:rFonts w:hint="eastAsia"/>
        </w:rPr>
        <w:t>Физическая</w:t>
      </w:r>
      <w:r>
        <w:t xml:space="preserve"> </w:t>
      </w:r>
      <w:r>
        <w:rPr>
          <w:rFonts w:hint="eastAsia"/>
        </w:rPr>
        <w:t>культура</w:t>
      </w:r>
      <w:r>
        <w:rPr>
          <w:rFonts w:hint="eastAsia"/>
        </w:rPr>
        <w:t>»</w:t>
      </w:r>
      <w:r>
        <w:t xml:space="preserve"> </w:t>
      </w:r>
      <w:r>
        <w:rPr>
          <w:rFonts w:hint="eastAsia"/>
        </w:rPr>
        <w:t>студентов</w:t>
      </w:r>
      <w:r>
        <w:t xml:space="preserve"> </w:t>
      </w:r>
      <w:r>
        <w:rPr>
          <w:rFonts w:hint="eastAsia"/>
        </w:rPr>
        <w:t>экспериментальной</w:t>
      </w:r>
      <w:r>
        <w:t xml:space="preserve"> </w:t>
      </w:r>
      <w:r>
        <w:rPr>
          <w:rFonts w:hint="eastAsia"/>
        </w:rPr>
        <w:t>группы</w:t>
      </w:r>
    </w:p>
    <w:p w14:paraId="3007D267" w14:textId="77777777" w:rsidR="00654C78" w:rsidRDefault="00654C78" w:rsidP="00654C78"/>
    <w:p w14:paraId="371F76DC" w14:textId="77777777" w:rsidR="00654C78" w:rsidRDefault="00654C78" w:rsidP="00654C78">
      <w:r>
        <w:t xml:space="preserve">4.3. </w:t>
      </w:r>
      <w:r>
        <w:rPr>
          <w:rFonts w:hint="eastAsia"/>
        </w:rPr>
        <w:t>Определение</w:t>
      </w:r>
      <w:r>
        <w:t xml:space="preserve"> </w:t>
      </w:r>
      <w:r>
        <w:rPr>
          <w:rFonts w:hint="eastAsia"/>
        </w:rPr>
        <w:t>эффективности</w:t>
      </w:r>
      <w:r>
        <w:t xml:space="preserve"> </w:t>
      </w:r>
      <w:r>
        <w:rPr>
          <w:rFonts w:hint="eastAsia"/>
        </w:rPr>
        <w:t>применения</w:t>
      </w:r>
      <w:r>
        <w:t xml:space="preserve"> </w:t>
      </w:r>
      <w:r>
        <w:rPr>
          <w:rFonts w:hint="eastAsia"/>
        </w:rPr>
        <w:t>педагогической</w:t>
      </w:r>
      <w:r>
        <w:t xml:space="preserve"> </w:t>
      </w:r>
      <w:r>
        <w:rPr>
          <w:rFonts w:hint="eastAsia"/>
        </w:rPr>
        <w:t>технологии</w:t>
      </w:r>
      <w:r>
        <w:t xml:space="preserve"> </w:t>
      </w:r>
      <w:r>
        <w:rPr>
          <w:rFonts w:hint="eastAsia"/>
        </w:rPr>
        <w:t>служебно</w:t>
      </w:r>
      <w:r>
        <w:t>-</w:t>
      </w:r>
      <w:r>
        <w:rPr>
          <w:rFonts w:hint="eastAsia"/>
        </w:rPr>
        <w:t>прикладной</w:t>
      </w:r>
      <w:r>
        <w:t xml:space="preserve"> </w:t>
      </w:r>
      <w:r>
        <w:rPr>
          <w:rFonts w:hint="eastAsia"/>
        </w:rPr>
        <w:t>физической</w:t>
      </w:r>
      <w:r>
        <w:t xml:space="preserve"> </w:t>
      </w:r>
      <w:r>
        <w:rPr>
          <w:rFonts w:hint="eastAsia"/>
        </w:rPr>
        <w:t>подготовки</w:t>
      </w:r>
      <w:r>
        <w:t xml:space="preserve"> </w:t>
      </w:r>
      <w:r>
        <w:rPr>
          <w:rFonts w:hint="eastAsia"/>
        </w:rPr>
        <w:t>будущих</w:t>
      </w:r>
      <w:r>
        <w:t xml:space="preserve"> </w:t>
      </w:r>
      <w:r>
        <w:rPr>
          <w:rFonts w:hint="eastAsia"/>
        </w:rPr>
        <w:t>спасателей</w:t>
      </w:r>
      <w:r>
        <w:t xml:space="preserve"> </w:t>
      </w:r>
      <w:r>
        <w:rPr>
          <w:rFonts w:hint="eastAsia"/>
        </w:rPr>
        <w:t>в</w:t>
      </w:r>
      <w:r>
        <w:t xml:space="preserve"> </w:t>
      </w:r>
      <w:r>
        <w:rPr>
          <w:rFonts w:hint="eastAsia"/>
        </w:rPr>
        <w:t>среднем</w:t>
      </w:r>
    </w:p>
    <w:p w14:paraId="4D1FADAA" w14:textId="77777777" w:rsidR="00654C78" w:rsidRDefault="00654C78" w:rsidP="00654C78"/>
    <w:p w14:paraId="53562122" w14:textId="77777777" w:rsidR="00654C78" w:rsidRDefault="00654C78" w:rsidP="00654C78">
      <w:r>
        <w:rPr>
          <w:rFonts w:hint="eastAsia"/>
        </w:rPr>
        <w:t>профессиональном</w:t>
      </w:r>
      <w:r>
        <w:t xml:space="preserve"> </w:t>
      </w:r>
      <w:r>
        <w:rPr>
          <w:rFonts w:hint="eastAsia"/>
        </w:rPr>
        <w:t>образовании</w:t>
      </w:r>
    </w:p>
    <w:p w14:paraId="2A41EF0B" w14:textId="77777777" w:rsidR="00654C78" w:rsidRDefault="00654C78" w:rsidP="00654C78"/>
    <w:p w14:paraId="3E7C3CBB" w14:textId="77777777" w:rsidR="00654C78" w:rsidRDefault="00654C78" w:rsidP="00654C78">
      <w:r>
        <w:rPr>
          <w:rFonts w:hint="eastAsia"/>
        </w:rPr>
        <w:t>Заключение</w:t>
      </w:r>
      <w:r>
        <w:t xml:space="preserve"> </w:t>
      </w:r>
      <w:r>
        <w:rPr>
          <w:rFonts w:hint="eastAsia"/>
        </w:rPr>
        <w:t>по</w:t>
      </w:r>
      <w:r>
        <w:t xml:space="preserve"> </w:t>
      </w:r>
      <w:r>
        <w:rPr>
          <w:rFonts w:hint="eastAsia"/>
        </w:rPr>
        <w:t>четвертой</w:t>
      </w:r>
      <w:r>
        <w:t xml:space="preserve"> </w:t>
      </w:r>
      <w:r>
        <w:rPr>
          <w:rFonts w:hint="eastAsia"/>
        </w:rPr>
        <w:t>главе</w:t>
      </w:r>
    </w:p>
    <w:p w14:paraId="3F32B391" w14:textId="77777777" w:rsidR="00654C78" w:rsidRDefault="00654C78" w:rsidP="00654C78"/>
    <w:p w14:paraId="171F8F28" w14:textId="77777777" w:rsidR="00654C78" w:rsidRDefault="00654C78" w:rsidP="00654C78">
      <w:r>
        <w:rPr>
          <w:rFonts w:hint="eastAsia"/>
        </w:rPr>
        <w:t>ЗАКЛЮЧЕНИЕ</w:t>
      </w:r>
    </w:p>
    <w:p w14:paraId="30C39DF7" w14:textId="77777777" w:rsidR="00654C78" w:rsidRDefault="00654C78" w:rsidP="00654C78"/>
    <w:p w14:paraId="5B8FDB8E" w14:textId="77777777" w:rsidR="00654C78" w:rsidRDefault="00654C78" w:rsidP="00654C78">
      <w:r>
        <w:rPr>
          <w:rFonts w:hint="eastAsia"/>
        </w:rPr>
        <w:t>ПРАКТИЧЕСКИЕ</w:t>
      </w:r>
      <w:r>
        <w:t xml:space="preserve"> </w:t>
      </w:r>
      <w:r>
        <w:rPr>
          <w:rFonts w:hint="eastAsia"/>
        </w:rPr>
        <w:t>РЕКОМЕНДАЦИИ</w:t>
      </w:r>
    </w:p>
    <w:p w14:paraId="38E6B3B9" w14:textId="77777777" w:rsidR="00654C78" w:rsidRDefault="00654C78" w:rsidP="00654C78"/>
    <w:p w14:paraId="05899195" w14:textId="77777777" w:rsidR="00654C78" w:rsidRDefault="00654C78" w:rsidP="00654C78">
      <w:r>
        <w:rPr>
          <w:rFonts w:hint="eastAsia"/>
        </w:rPr>
        <w:t>СПИСОК</w:t>
      </w:r>
      <w:r>
        <w:t xml:space="preserve"> </w:t>
      </w:r>
      <w:r>
        <w:rPr>
          <w:rFonts w:hint="eastAsia"/>
        </w:rPr>
        <w:t>СОКРАЩЕНИЙ</w:t>
      </w:r>
    </w:p>
    <w:p w14:paraId="09A2BEA6" w14:textId="77777777" w:rsidR="00654C78" w:rsidRDefault="00654C78" w:rsidP="00654C78"/>
    <w:p w14:paraId="43789EA7" w14:textId="77777777" w:rsidR="00654C78" w:rsidRDefault="00654C78" w:rsidP="00654C78">
      <w:r>
        <w:rPr>
          <w:rFonts w:hint="eastAsia"/>
        </w:rPr>
        <w:t>СПИСОК</w:t>
      </w:r>
      <w:r>
        <w:t xml:space="preserve"> </w:t>
      </w:r>
      <w:r>
        <w:rPr>
          <w:rFonts w:hint="eastAsia"/>
        </w:rPr>
        <w:t>ЛИТЕРАТУРЫ</w:t>
      </w:r>
    </w:p>
    <w:p w14:paraId="056B36ED" w14:textId="77777777" w:rsidR="00654C78" w:rsidRDefault="00654C78" w:rsidP="00654C78"/>
    <w:p w14:paraId="7D26D5CB" w14:textId="77777777" w:rsidR="00654C78" w:rsidRDefault="00654C78" w:rsidP="00654C78">
      <w:r>
        <w:rPr>
          <w:rFonts w:hint="eastAsia"/>
        </w:rPr>
        <w:t>Приложение</w:t>
      </w:r>
      <w:r>
        <w:t xml:space="preserve"> </w:t>
      </w:r>
      <w:r>
        <w:rPr>
          <w:rFonts w:hint="eastAsia"/>
        </w:rPr>
        <w:t>А</w:t>
      </w:r>
      <w:r>
        <w:t xml:space="preserve">. </w:t>
      </w:r>
      <w:r>
        <w:rPr>
          <w:rFonts w:hint="eastAsia"/>
        </w:rPr>
        <w:t>Характеристика</w:t>
      </w:r>
      <w:r>
        <w:t xml:space="preserve"> </w:t>
      </w:r>
      <w:r>
        <w:rPr>
          <w:rFonts w:hint="eastAsia"/>
        </w:rPr>
        <w:t>профессионально</w:t>
      </w:r>
      <w:r>
        <w:t xml:space="preserve"> </w:t>
      </w:r>
      <w:r>
        <w:rPr>
          <w:rFonts w:hint="eastAsia"/>
        </w:rPr>
        <w:t>важных</w:t>
      </w:r>
      <w:r>
        <w:t xml:space="preserve"> </w:t>
      </w:r>
      <w:r>
        <w:rPr>
          <w:rFonts w:hint="eastAsia"/>
        </w:rPr>
        <w:t>качеств</w:t>
      </w:r>
      <w:r>
        <w:t xml:space="preserve"> </w:t>
      </w:r>
      <w:r>
        <w:rPr>
          <w:rFonts w:hint="eastAsia"/>
        </w:rPr>
        <w:t>техника</w:t>
      </w:r>
      <w:r>
        <w:t>-</w:t>
      </w:r>
      <w:r>
        <w:rPr>
          <w:rFonts w:hint="eastAsia"/>
        </w:rPr>
        <w:t>спасателя</w:t>
      </w:r>
      <w:r>
        <w:t xml:space="preserve"> </w:t>
      </w:r>
      <w:r>
        <w:rPr>
          <w:rFonts w:hint="eastAsia"/>
        </w:rPr>
        <w:t>аварийно</w:t>
      </w:r>
      <w:r>
        <w:t>-</w:t>
      </w:r>
      <w:r>
        <w:rPr>
          <w:rFonts w:hint="eastAsia"/>
        </w:rPr>
        <w:t>спасательных</w:t>
      </w:r>
      <w:r>
        <w:t xml:space="preserve"> </w:t>
      </w:r>
      <w:r>
        <w:rPr>
          <w:rFonts w:hint="eastAsia"/>
        </w:rPr>
        <w:t>формирований</w:t>
      </w:r>
      <w:r>
        <w:t xml:space="preserve"> </w:t>
      </w:r>
      <w:r>
        <w:rPr>
          <w:rFonts w:hint="eastAsia"/>
        </w:rPr>
        <w:t>МЧС</w:t>
      </w:r>
      <w:r>
        <w:t xml:space="preserve"> </w:t>
      </w:r>
      <w:r>
        <w:rPr>
          <w:rFonts w:hint="eastAsia"/>
        </w:rPr>
        <w:t>России</w:t>
      </w:r>
    </w:p>
    <w:p w14:paraId="55E4D9AF" w14:textId="77777777" w:rsidR="00654C78" w:rsidRDefault="00654C78" w:rsidP="00654C78"/>
    <w:p w14:paraId="4780020A" w14:textId="77777777" w:rsidR="00654C78" w:rsidRDefault="00654C78" w:rsidP="00654C78">
      <w:r>
        <w:rPr>
          <w:rFonts w:hint="eastAsia"/>
        </w:rPr>
        <w:t>Приложение</w:t>
      </w:r>
      <w:r>
        <w:t xml:space="preserve"> </w:t>
      </w:r>
      <w:r>
        <w:rPr>
          <w:rFonts w:hint="eastAsia"/>
        </w:rPr>
        <w:t>Б</w:t>
      </w:r>
      <w:r>
        <w:t xml:space="preserve">. </w:t>
      </w:r>
      <w:r>
        <w:rPr>
          <w:rFonts w:hint="eastAsia"/>
        </w:rPr>
        <w:t>Профессиограмма</w:t>
      </w:r>
      <w:r>
        <w:t xml:space="preserve"> </w:t>
      </w:r>
      <w:r>
        <w:rPr>
          <w:rFonts w:hint="eastAsia"/>
        </w:rPr>
        <w:t>техника</w:t>
      </w:r>
      <w:r>
        <w:t>-</w:t>
      </w:r>
      <w:r>
        <w:rPr>
          <w:rFonts w:hint="eastAsia"/>
        </w:rPr>
        <w:t>спасателя</w:t>
      </w:r>
      <w:r>
        <w:t xml:space="preserve"> </w:t>
      </w:r>
      <w:r>
        <w:rPr>
          <w:rFonts w:hint="eastAsia"/>
        </w:rPr>
        <w:t>поисково</w:t>
      </w:r>
      <w:r>
        <w:t>-</w:t>
      </w:r>
      <w:r>
        <w:rPr>
          <w:rFonts w:hint="eastAsia"/>
        </w:rPr>
        <w:t>спасательных</w:t>
      </w:r>
    </w:p>
    <w:p w14:paraId="14DB0FF4" w14:textId="77777777" w:rsidR="00654C78" w:rsidRDefault="00654C78" w:rsidP="00654C78"/>
    <w:p w14:paraId="32FFC0B5" w14:textId="77777777" w:rsidR="00654C78" w:rsidRDefault="00654C78" w:rsidP="00654C78">
      <w:r>
        <w:rPr>
          <w:rFonts w:hint="eastAsia"/>
        </w:rPr>
        <w:t>формирований</w:t>
      </w:r>
      <w:r>
        <w:t xml:space="preserve"> </w:t>
      </w:r>
      <w:r>
        <w:rPr>
          <w:rFonts w:hint="eastAsia"/>
        </w:rPr>
        <w:t>МЧС</w:t>
      </w:r>
      <w:r>
        <w:t xml:space="preserve"> </w:t>
      </w:r>
      <w:r>
        <w:rPr>
          <w:rFonts w:hint="eastAsia"/>
        </w:rPr>
        <w:t>России</w:t>
      </w:r>
    </w:p>
    <w:p w14:paraId="1890BB05" w14:textId="77777777" w:rsidR="00654C78" w:rsidRDefault="00654C78" w:rsidP="00654C78"/>
    <w:p w14:paraId="03636B70" w14:textId="77777777" w:rsidR="00654C78" w:rsidRDefault="00654C78" w:rsidP="00654C78">
      <w:r>
        <w:rPr>
          <w:rFonts w:hint="eastAsia"/>
        </w:rPr>
        <w:t>Приложение</w:t>
      </w:r>
      <w:r>
        <w:t xml:space="preserve"> </w:t>
      </w:r>
      <w:r>
        <w:rPr>
          <w:rFonts w:hint="eastAsia"/>
        </w:rPr>
        <w:t>В</w:t>
      </w:r>
      <w:r>
        <w:t xml:space="preserve">. </w:t>
      </w:r>
      <w:r>
        <w:rPr>
          <w:rFonts w:hint="eastAsia"/>
        </w:rPr>
        <w:t>Факторная</w:t>
      </w:r>
      <w:r>
        <w:t xml:space="preserve"> </w:t>
      </w:r>
      <w:r>
        <w:rPr>
          <w:rFonts w:hint="eastAsia"/>
        </w:rPr>
        <w:t>структура</w:t>
      </w:r>
      <w:r>
        <w:t xml:space="preserve"> </w:t>
      </w:r>
      <w:r>
        <w:rPr>
          <w:rFonts w:hint="eastAsia"/>
        </w:rPr>
        <w:t>показателей</w:t>
      </w:r>
      <w:r>
        <w:t xml:space="preserve"> </w:t>
      </w:r>
      <w:r>
        <w:rPr>
          <w:rFonts w:hint="eastAsia"/>
        </w:rPr>
        <w:t>физического</w:t>
      </w:r>
      <w:r>
        <w:t xml:space="preserve"> </w:t>
      </w:r>
      <w:r>
        <w:rPr>
          <w:rFonts w:hint="eastAsia"/>
        </w:rPr>
        <w:t>состояния</w:t>
      </w:r>
      <w:r>
        <w:t xml:space="preserve"> </w:t>
      </w:r>
      <w:r>
        <w:rPr>
          <w:rFonts w:hint="eastAsia"/>
        </w:rPr>
        <w:t>и</w:t>
      </w:r>
      <w:r>
        <w:t xml:space="preserve"> </w:t>
      </w:r>
      <w:r>
        <w:rPr>
          <w:rFonts w:hint="eastAsia"/>
        </w:rPr>
        <w:t>психологических</w:t>
      </w:r>
      <w:r>
        <w:t xml:space="preserve"> </w:t>
      </w:r>
      <w:r>
        <w:rPr>
          <w:rFonts w:hint="eastAsia"/>
        </w:rPr>
        <w:t>характеристик</w:t>
      </w:r>
      <w:r>
        <w:t xml:space="preserve"> </w:t>
      </w:r>
      <w:r>
        <w:rPr>
          <w:rFonts w:hint="eastAsia"/>
        </w:rPr>
        <w:t>студентов</w:t>
      </w:r>
      <w:r>
        <w:t xml:space="preserve"> 20.02.02 </w:t>
      </w:r>
      <w:r>
        <w:rPr>
          <w:rFonts w:hint="eastAsia"/>
        </w:rPr>
        <w:t>специальности</w:t>
      </w:r>
      <w:r>
        <w:t xml:space="preserve"> </w:t>
      </w:r>
      <w:r>
        <w:rPr>
          <w:rFonts w:hint="eastAsia"/>
        </w:rPr>
        <w:t>«</w:t>
      </w:r>
      <w:r>
        <w:rPr>
          <w:rFonts w:hint="eastAsia"/>
        </w:rPr>
        <w:t>Защита</w:t>
      </w:r>
      <w:r>
        <w:t xml:space="preserve"> </w:t>
      </w:r>
      <w:r>
        <w:rPr>
          <w:rFonts w:hint="eastAsia"/>
        </w:rPr>
        <w:t>в</w:t>
      </w:r>
    </w:p>
    <w:p w14:paraId="181D5925" w14:textId="77777777" w:rsidR="00654C78" w:rsidRDefault="00654C78" w:rsidP="00654C78"/>
    <w:p w14:paraId="38F18F6C" w14:textId="77777777" w:rsidR="00654C78" w:rsidRDefault="00654C78" w:rsidP="00654C78">
      <w:r>
        <w:rPr>
          <w:rFonts w:hint="eastAsia"/>
        </w:rPr>
        <w:t>чрезвычайных</w:t>
      </w:r>
      <w:r>
        <w:t xml:space="preserve"> </w:t>
      </w:r>
      <w:r>
        <w:rPr>
          <w:rFonts w:hint="eastAsia"/>
        </w:rPr>
        <w:t>ситуациях</w:t>
      </w:r>
      <w:r>
        <w:rPr>
          <w:rFonts w:hint="eastAsia"/>
        </w:rPr>
        <w:t>»</w:t>
      </w:r>
    </w:p>
    <w:p w14:paraId="2617F7CE" w14:textId="77777777" w:rsidR="00654C78" w:rsidRDefault="00654C78" w:rsidP="00654C78"/>
    <w:p w14:paraId="008A5DF3" w14:textId="77777777" w:rsidR="00654C78" w:rsidRDefault="00654C78" w:rsidP="00654C78">
      <w:r>
        <w:rPr>
          <w:rFonts w:hint="eastAsia"/>
        </w:rPr>
        <w:t>Приложение</w:t>
      </w:r>
      <w:r>
        <w:t xml:space="preserve"> </w:t>
      </w:r>
      <w:r>
        <w:rPr>
          <w:rFonts w:hint="eastAsia"/>
        </w:rPr>
        <w:t>Г</w:t>
      </w:r>
      <w:r>
        <w:t xml:space="preserve">. </w:t>
      </w:r>
      <w:r>
        <w:rPr>
          <w:rFonts w:hint="eastAsia"/>
        </w:rPr>
        <w:t>Годичный</w:t>
      </w:r>
      <w:r>
        <w:t xml:space="preserve"> </w:t>
      </w:r>
      <w:r>
        <w:rPr>
          <w:rFonts w:hint="eastAsia"/>
        </w:rPr>
        <w:t>цикл</w:t>
      </w:r>
      <w:r>
        <w:t xml:space="preserve"> </w:t>
      </w:r>
      <w:r>
        <w:rPr>
          <w:rFonts w:hint="eastAsia"/>
        </w:rPr>
        <w:t>учебной</w:t>
      </w:r>
      <w:r>
        <w:t xml:space="preserve"> </w:t>
      </w:r>
      <w:r>
        <w:rPr>
          <w:rFonts w:hint="eastAsia"/>
        </w:rPr>
        <w:t>программы</w:t>
      </w:r>
      <w:r>
        <w:t xml:space="preserve"> </w:t>
      </w:r>
      <w:r>
        <w:rPr>
          <w:rFonts w:hint="eastAsia"/>
        </w:rPr>
        <w:t>служебно</w:t>
      </w:r>
      <w:r>
        <w:t>-</w:t>
      </w:r>
      <w:r>
        <w:rPr>
          <w:rFonts w:hint="eastAsia"/>
        </w:rPr>
        <w:t>прикладной</w:t>
      </w:r>
    </w:p>
    <w:p w14:paraId="5742EB06" w14:textId="77777777" w:rsidR="00654C78" w:rsidRDefault="00654C78" w:rsidP="00654C78"/>
    <w:p w14:paraId="3D3F246A" w14:textId="77777777" w:rsidR="00654C78" w:rsidRDefault="00654C78" w:rsidP="00654C78">
      <w:r>
        <w:rPr>
          <w:rFonts w:hint="eastAsia"/>
        </w:rPr>
        <w:t>физической</w:t>
      </w:r>
      <w:r>
        <w:t xml:space="preserve"> </w:t>
      </w:r>
      <w:r>
        <w:rPr>
          <w:rFonts w:hint="eastAsia"/>
        </w:rPr>
        <w:t>подготовки</w:t>
      </w:r>
      <w:r>
        <w:t xml:space="preserve"> </w:t>
      </w:r>
      <w:r>
        <w:rPr>
          <w:rFonts w:hint="eastAsia"/>
        </w:rPr>
        <w:t>студентов</w:t>
      </w:r>
      <w:r>
        <w:t xml:space="preserve"> - </w:t>
      </w:r>
      <w:r>
        <w:rPr>
          <w:rFonts w:hint="eastAsia"/>
        </w:rPr>
        <w:t>будущих</w:t>
      </w:r>
      <w:r>
        <w:t xml:space="preserve"> </w:t>
      </w:r>
      <w:r>
        <w:rPr>
          <w:rFonts w:hint="eastAsia"/>
        </w:rPr>
        <w:t>спасателей</w:t>
      </w:r>
    </w:p>
    <w:p w14:paraId="3A64D6A4" w14:textId="77777777" w:rsidR="00654C78" w:rsidRDefault="00654C78" w:rsidP="00654C78"/>
    <w:p w14:paraId="498B2D24" w14:textId="77777777" w:rsidR="00654C78" w:rsidRDefault="00654C78" w:rsidP="00654C78">
      <w:r>
        <w:rPr>
          <w:rFonts w:hint="eastAsia"/>
        </w:rPr>
        <w:t>Приложение</w:t>
      </w:r>
      <w:r>
        <w:t xml:space="preserve"> </w:t>
      </w:r>
      <w:r>
        <w:rPr>
          <w:rFonts w:hint="eastAsia"/>
        </w:rPr>
        <w:t>Д</w:t>
      </w:r>
      <w:r>
        <w:t xml:space="preserve">. </w:t>
      </w:r>
      <w:r>
        <w:rPr>
          <w:rFonts w:hint="eastAsia"/>
        </w:rPr>
        <w:t>Программа</w:t>
      </w:r>
      <w:r>
        <w:t xml:space="preserve"> </w:t>
      </w:r>
      <w:r>
        <w:rPr>
          <w:rFonts w:hint="eastAsia"/>
        </w:rPr>
        <w:t>дозированного</w:t>
      </w:r>
      <w:r>
        <w:t xml:space="preserve"> </w:t>
      </w:r>
      <w:r>
        <w:rPr>
          <w:rFonts w:hint="eastAsia"/>
        </w:rPr>
        <w:t>распределения</w:t>
      </w:r>
      <w:r>
        <w:t xml:space="preserve"> </w:t>
      </w:r>
      <w:r>
        <w:rPr>
          <w:rFonts w:hint="eastAsia"/>
        </w:rPr>
        <w:t>объема</w:t>
      </w:r>
      <w:r>
        <w:t xml:space="preserve"> </w:t>
      </w:r>
      <w:r>
        <w:rPr>
          <w:rFonts w:hint="eastAsia"/>
        </w:rPr>
        <w:t>учебно</w:t>
      </w:r>
      <w:r>
        <w:t>-</w:t>
      </w:r>
      <w:r>
        <w:rPr>
          <w:rFonts w:hint="eastAsia"/>
        </w:rPr>
        <w:t>тренировочной</w:t>
      </w:r>
      <w:r>
        <w:t xml:space="preserve"> </w:t>
      </w:r>
      <w:r>
        <w:rPr>
          <w:rFonts w:hint="eastAsia"/>
        </w:rPr>
        <w:t>нагрузки</w:t>
      </w:r>
      <w:r>
        <w:t xml:space="preserve"> </w:t>
      </w:r>
      <w:r>
        <w:rPr>
          <w:rFonts w:hint="eastAsia"/>
        </w:rPr>
        <w:t>на</w:t>
      </w:r>
      <w:r>
        <w:t xml:space="preserve"> </w:t>
      </w:r>
      <w:r>
        <w:rPr>
          <w:rFonts w:hint="eastAsia"/>
        </w:rPr>
        <w:t>занятиях</w:t>
      </w:r>
      <w:r>
        <w:t xml:space="preserve"> </w:t>
      </w:r>
      <w:r>
        <w:rPr>
          <w:rFonts w:hint="eastAsia"/>
        </w:rPr>
        <w:t>по</w:t>
      </w:r>
      <w:r>
        <w:t xml:space="preserve"> </w:t>
      </w:r>
      <w:r>
        <w:rPr>
          <w:rFonts w:hint="eastAsia"/>
        </w:rPr>
        <w:t>дисциплине</w:t>
      </w:r>
      <w:r>
        <w:t xml:space="preserve"> </w:t>
      </w:r>
      <w:r>
        <w:rPr>
          <w:rFonts w:hint="eastAsia"/>
        </w:rPr>
        <w:t>«</w:t>
      </w:r>
      <w:r>
        <w:rPr>
          <w:rFonts w:hint="eastAsia"/>
        </w:rPr>
        <w:t>Физическая</w:t>
      </w:r>
      <w:r>
        <w:t xml:space="preserve"> </w:t>
      </w:r>
      <w:r>
        <w:rPr>
          <w:rFonts w:hint="eastAsia"/>
        </w:rPr>
        <w:t>культура</w:t>
      </w:r>
      <w:r>
        <w:rPr>
          <w:rFonts w:hint="eastAsia"/>
        </w:rPr>
        <w:t>»</w:t>
      </w:r>
      <w:r>
        <w:t xml:space="preserve"> </w:t>
      </w:r>
      <w:r>
        <w:rPr>
          <w:rFonts w:hint="eastAsia"/>
        </w:rPr>
        <w:t>студентов</w:t>
      </w:r>
      <w:r>
        <w:t xml:space="preserve"> </w:t>
      </w:r>
      <w:r>
        <w:rPr>
          <w:rFonts w:hint="eastAsia"/>
        </w:rPr>
        <w:t>студентов</w:t>
      </w:r>
      <w:r>
        <w:t xml:space="preserve"> - </w:t>
      </w:r>
      <w:r>
        <w:rPr>
          <w:rFonts w:hint="eastAsia"/>
        </w:rPr>
        <w:t>будущих</w:t>
      </w:r>
      <w:r>
        <w:t xml:space="preserve"> </w:t>
      </w:r>
      <w:r>
        <w:rPr>
          <w:rFonts w:hint="eastAsia"/>
        </w:rPr>
        <w:t>спасателей</w:t>
      </w:r>
    </w:p>
    <w:p w14:paraId="7B4F9691" w14:textId="77777777" w:rsidR="00654C78" w:rsidRDefault="00654C78" w:rsidP="00654C78"/>
    <w:p w14:paraId="3750265F" w14:textId="77777777" w:rsidR="00654C78" w:rsidRDefault="00654C78" w:rsidP="00654C78">
      <w:r>
        <w:rPr>
          <w:rFonts w:hint="eastAsia"/>
        </w:rPr>
        <w:t>Приложение</w:t>
      </w:r>
      <w:r>
        <w:t xml:space="preserve"> </w:t>
      </w:r>
      <w:r>
        <w:rPr>
          <w:rFonts w:hint="eastAsia"/>
        </w:rPr>
        <w:t>Е</w:t>
      </w:r>
      <w:r>
        <w:t xml:space="preserve">. </w:t>
      </w:r>
      <w:r>
        <w:rPr>
          <w:rFonts w:hint="eastAsia"/>
        </w:rPr>
        <w:t>Поурочный</w:t>
      </w:r>
      <w:r>
        <w:t xml:space="preserve"> </w:t>
      </w:r>
      <w:r>
        <w:rPr>
          <w:rFonts w:hint="eastAsia"/>
        </w:rPr>
        <w:t>план</w:t>
      </w:r>
      <w:r>
        <w:t xml:space="preserve"> </w:t>
      </w:r>
      <w:r>
        <w:rPr>
          <w:rFonts w:hint="eastAsia"/>
        </w:rPr>
        <w:t>проведения</w:t>
      </w:r>
      <w:r>
        <w:t xml:space="preserve"> </w:t>
      </w:r>
      <w:r>
        <w:rPr>
          <w:rFonts w:hint="eastAsia"/>
        </w:rPr>
        <w:t>учебных</w:t>
      </w:r>
      <w:r>
        <w:t xml:space="preserve"> </w:t>
      </w:r>
      <w:r>
        <w:rPr>
          <w:rFonts w:hint="eastAsia"/>
        </w:rPr>
        <w:t>занятий</w:t>
      </w:r>
      <w:r>
        <w:t xml:space="preserve"> </w:t>
      </w:r>
      <w:r>
        <w:rPr>
          <w:rFonts w:hint="eastAsia"/>
        </w:rPr>
        <w:t>по</w:t>
      </w:r>
      <w:r>
        <w:t xml:space="preserve"> </w:t>
      </w:r>
      <w:r>
        <w:rPr>
          <w:rFonts w:hint="eastAsia"/>
        </w:rPr>
        <w:t>программе</w:t>
      </w:r>
      <w:r>
        <w:t xml:space="preserve"> </w:t>
      </w:r>
      <w:r>
        <w:rPr>
          <w:rFonts w:hint="eastAsia"/>
        </w:rPr>
        <w:t>служебно</w:t>
      </w:r>
      <w:r>
        <w:t>-</w:t>
      </w:r>
      <w:r>
        <w:rPr>
          <w:rFonts w:hint="eastAsia"/>
        </w:rPr>
        <w:t>прикладной</w:t>
      </w:r>
      <w:r>
        <w:t xml:space="preserve"> </w:t>
      </w:r>
      <w:r>
        <w:rPr>
          <w:rFonts w:hint="eastAsia"/>
        </w:rPr>
        <w:t>физической</w:t>
      </w:r>
      <w:r>
        <w:t xml:space="preserve"> </w:t>
      </w:r>
      <w:r>
        <w:rPr>
          <w:rFonts w:hint="eastAsia"/>
        </w:rPr>
        <w:t>подготовки</w:t>
      </w:r>
      <w:r>
        <w:t xml:space="preserve"> </w:t>
      </w:r>
      <w:r>
        <w:rPr>
          <w:rFonts w:hint="eastAsia"/>
        </w:rPr>
        <w:t>студентов</w:t>
      </w:r>
      <w:r>
        <w:t xml:space="preserve"> </w:t>
      </w:r>
      <w:r>
        <w:rPr>
          <w:rFonts w:hint="eastAsia"/>
        </w:rPr>
        <w:t>специальности</w:t>
      </w:r>
      <w:r>
        <w:t xml:space="preserve"> 20.02.02 </w:t>
      </w:r>
      <w:r>
        <w:rPr>
          <w:rFonts w:hint="eastAsia"/>
        </w:rPr>
        <w:t>«</w:t>
      </w:r>
      <w:r>
        <w:rPr>
          <w:rFonts w:hint="eastAsia"/>
        </w:rPr>
        <w:t>Защита</w:t>
      </w:r>
      <w:r>
        <w:t xml:space="preserve"> </w:t>
      </w:r>
      <w:r>
        <w:rPr>
          <w:rFonts w:hint="eastAsia"/>
        </w:rPr>
        <w:t>в</w:t>
      </w:r>
      <w:r>
        <w:t xml:space="preserve"> </w:t>
      </w:r>
      <w:r>
        <w:rPr>
          <w:rFonts w:hint="eastAsia"/>
        </w:rPr>
        <w:t>чрезвычайных</w:t>
      </w:r>
      <w:r>
        <w:t xml:space="preserve"> </w:t>
      </w:r>
      <w:r>
        <w:rPr>
          <w:rFonts w:hint="eastAsia"/>
        </w:rPr>
        <w:t>ситуациях</w:t>
      </w:r>
      <w:r>
        <w:rPr>
          <w:rFonts w:hint="eastAsia"/>
        </w:rPr>
        <w:t>»</w:t>
      </w:r>
      <w:r>
        <w:t xml:space="preserve"> (1-4</w:t>
      </w:r>
    </w:p>
    <w:p w14:paraId="18DCE15B" w14:textId="77777777" w:rsidR="00654C78" w:rsidRDefault="00654C78" w:rsidP="00654C78"/>
    <w:p w14:paraId="6CBE278A" w14:textId="77777777" w:rsidR="00654C78" w:rsidRDefault="00654C78" w:rsidP="00654C78">
      <w:r>
        <w:rPr>
          <w:rFonts w:hint="eastAsia"/>
        </w:rPr>
        <w:t>этапы</w:t>
      </w:r>
      <w:r>
        <w:t>)</w:t>
      </w:r>
    </w:p>
    <w:p w14:paraId="55FFBDE9" w14:textId="77777777" w:rsidR="00654C78" w:rsidRDefault="00654C78" w:rsidP="00654C78"/>
    <w:p w14:paraId="008FD219" w14:textId="4F257952" w:rsidR="00654C78" w:rsidRPr="00654C78" w:rsidRDefault="00654C78" w:rsidP="00654C78">
      <w:r>
        <w:rPr>
          <w:rFonts w:hint="eastAsia"/>
        </w:rPr>
        <w:t>Приложение</w:t>
      </w:r>
      <w:r>
        <w:t xml:space="preserve"> </w:t>
      </w:r>
      <w:r>
        <w:rPr>
          <w:rFonts w:hint="eastAsia"/>
        </w:rPr>
        <w:t>Ж</w:t>
      </w:r>
      <w:r>
        <w:t xml:space="preserve">. </w:t>
      </w:r>
      <w:r>
        <w:rPr>
          <w:rFonts w:hint="eastAsia"/>
        </w:rPr>
        <w:t>Сравнительная</w:t>
      </w:r>
      <w:r>
        <w:t xml:space="preserve"> </w:t>
      </w:r>
      <w:r>
        <w:rPr>
          <w:rFonts w:hint="eastAsia"/>
        </w:rPr>
        <w:t>характеристика</w:t>
      </w:r>
      <w:r>
        <w:t xml:space="preserve"> </w:t>
      </w:r>
      <w:r>
        <w:rPr>
          <w:rFonts w:hint="eastAsia"/>
        </w:rPr>
        <w:t>исходных</w:t>
      </w:r>
      <w:r>
        <w:t xml:space="preserve"> </w:t>
      </w:r>
      <w:r>
        <w:rPr>
          <w:rFonts w:hint="eastAsia"/>
        </w:rPr>
        <w:t>показателей</w:t>
      </w:r>
      <w:r>
        <w:t xml:space="preserve"> </w:t>
      </w:r>
      <w:r>
        <w:rPr>
          <w:rFonts w:hint="eastAsia"/>
        </w:rPr>
        <w:t>физического</w:t>
      </w:r>
      <w:r>
        <w:t xml:space="preserve"> </w:t>
      </w:r>
      <w:r>
        <w:rPr>
          <w:rFonts w:hint="eastAsia"/>
        </w:rPr>
        <w:t>состояния</w:t>
      </w:r>
      <w:r>
        <w:t xml:space="preserve"> </w:t>
      </w:r>
      <w:r>
        <w:rPr>
          <w:rFonts w:hint="eastAsia"/>
        </w:rPr>
        <w:t>и</w:t>
      </w:r>
      <w:r>
        <w:t xml:space="preserve"> </w:t>
      </w:r>
      <w:r>
        <w:rPr>
          <w:rFonts w:hint="eastAsia"/>
        </w:rPr>
        <w:t>психологических</w:t>
      </w:r>
      <w:r>
        <w:t xml:space="preserve"> </w:t>
      </w:r>
      <w:r>
        <w:rPr>
          <w:rFonts w:hint="eastAsia"/>
        </w:rPr>
        <w:t>характеристик</w:t>
      </w:r>
      <w:r>
        <w:t xml:space="preserve"> </w:t>
      </w:r>
      <w:r>
        <w:rPr>
          <w:rFonts w:hint="eastAsia"/>
        </w:rPr>
        <w:t>студентов</w:t>
      </w:r>
      <w:r>
        <w:t xml:space="preserve"> </w:t>
      </w:r>
      <w:r>
        <w:rPr>
          <w:rFonts w:hint="eastAsia"/>
        </w:rPr>
        <w:t>подгрупп</w:t>
      </w:r>
      <w:r>
        <w:t xml:space="preserve"> </w:t>
      </w:r>
      <w:r>
        <w:rPr>
          <w:rFonts w:hint="eastAsia"/>
        </w:rPr>
        <w:t>А</w:t>
      </w:r>
      <w:r>
        <w:t xml:space="preserve">, </w:t>
      </w:r>
      <w:r>
        <w:rPr>
          <w:rFonts w:hint="eastAsia"/>
        </w:rPr>
        <w:t>Б</w:t>
      </w:r>
      <w:r>
        <w:t xml:space="preserve"> </w:t>
      </w:r>
      <w:r>
        <w:rPr>
          <w:rFonts w:hint="eastAsia"/>
        </w:rPr>
        <w:t>и</w:t>
      </w:r>
      <w:r>
        <w:t xml:space="preserve"> </w:t>
      </w:r>
      <w:r>
        <w:rPr>
          <w:rFonts w:hint="eastAsia"/>
        </w:rPr>
        <w:t>В</w:t>
      </w:r>
    </w:p>
    <w:sectPr w:rsidR="00654C78" w:rsidRPr="00654C78" w:rsidSect="00C412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B15B" w14:textId="77777777" w:rsidR="00C41295" w:rsidRDefault="00C41295">
      <w:pPr>
        <w:spacing w:after="0" w:line="240" w:lineRule="auto"/>
      </w:pPr>
      <w:r>
        <w:separator/>
      </w:r>
    </w:p>
  </w:endnote>
  <w:endnote w:type="continuationSeparator" w:id="0">
    <w:p w14:paraId="6CC0719B" w14:textId="77777777" w:rsidR="00C41295" w:rsidRDefault="00C4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CB04" w14:textId="77777777" w:rsidR="00C41295" w:rsidRDefault="00C41295"/>
    <w:p w14:paraId="14321CB7" w14:textId="77777777" w:rsidR="00C41295" w:rsidRDefault="00C41295"/>
    <w:p w14:paraId="61845E29" w14:textId="77777777" w:rsidR="00C41295" w:rsidRDefault="00C41295"/>
    <w:p w14:paraId="2E1D4840" w14:textId="77777777" w:rsidR="00C41295" w:rsidRDefault="00C41295"/>
    <w:p w14:paraId="346994AB" w14:textId="77777777" w:rsidR="00C41295" w:rsidRDefault="00C41295"/>
    <w:p w14:paraId="517940A8" w14:textId="77777777" w:rsidR="00C41295" w:rsidRDefault="00C41295"/>
    <w:p w14:paraId="33B25362" w14:textId="77777777" w:rsidR="00C41295" w:rsidRDefault="00C412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1666E8" wp14:editId="0476BA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33EE" w14:textId="77777777" w:rsidR="00C41295" w:rsidRDefault="00C41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1666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1733EE" w14:textId="77777777" w:rsidR="00C41295" w:rsidRDefault="00C412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35B516" w14:textId="77777777" w:rsidR="00C41295" w:rsidRDefault="00C41295"/>
    <w:p w14:paraId="3670E8B5" w14:textId="77777777" w:rsidR="00C41295" w:rsidRDefault="00C41295"/>
    <w:p w14:paraId="249C27D2" w14:textId="77777777" w:rsidR="00C41295" w:rsidRDefault="00C412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F1953" wp14:editId="44AB7A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70690" w14:textId="77777777" w:rsidR="00C41295" w:rsidRDefault="00C41295"/>
                          <w:p w14:paraId="09E38321" w14:textId="77777777" w:rsidR="00C41295" w:rsidRDefault="00C41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F19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970690" w14:textId="77777777" w:rsidR="00C41295" w:rsidRDefault="00C41295"/>
                    <w:p w14:paraId="09E38321" w14:textId="77777777" w:rsidR="00C41295" w:rsidRDefault="00C412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B06262" w14:textId="77777777" w:rsidR="00C41295" w:rsidRDefault="00C41295"/>
    <w:p w14:paraId="2ABAFAD5" w14:textId="77777777" w:rsidR="00C41295" w:rsidRDefault="00C41295">
      <w:pPr>
        <w:rPr>
          <w:sz w:val="2"/>
          <w:szCs w:val="2"/>
        </w:rPr>
      </w:pPr>
    </w:p>
    <w:p w14:paraId="62357DD1" w14:textId="77777777" w:rsidR="00C41295" w:rsidRDefault="00C41295"/>
    <w:p w14:paraId="39289CDC" w14:textId="77777777" w:rsidR="00C41295" w:rsidRDefault="00C41295">
      <w:pPr>
        <w:spacing w:after="0" w:line="240" w:lineRule="auto"/>
      </w:pPr>
    </w:p>
  </w:footnote>
  <w:footnote w:type="continuationSeparator" w:id="0">
    <w:p w14:paraId="203DE012" w14:textId="77777777" w:rsidR="00C41295" w:rsidRDefault="00C4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29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9232</TotalTime>
  <Pages>4</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796</cp:revision>
  <cp:lastPrinted>2009-02-06T05:36:00Z</cp:lastPrinted>
  <dcterms:created xsi:type="dcterms:W3CDTF">2024-01-07T13:43:00Z</dcterms:created>
  <dcterms:modified xsi:type="dcterms:W3CDTF">2024-01-22T10:09:00Z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