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63362" w14:textId="77777777" w:rsidR="004439D2" w:rsidRPr="004439D2" w:rsidRDefault="004439D2" w:rsidP="004439D2">
      <w:pPr>
        <w:rPr>
          <w:rFonts w:ascii="Helvetica" w:hAnsi="Helvetica" w:cs="Helvetica"/>
          <w:b/>
          <w:bCs/>
          <w:color w:val="222222"/>
          <w:sz w:val="21"/>
          <w:szCs w:val="21"/>
        </w:rPr>
      </w:pPr>
      <w:r w:rsidRPr="004439D2">
        <w:rPr>
          <w:rFonts w:ascii="Helvetica" w:hAnsi="Helvetica" w:cs="Helvetica" w:hint="eastAsia"/>
          <w:b/>
          <w:bCs/>
          <w:color w:val="222222"/>
          <w:sz w:val="21"/>
          <w:szCs w:val="21"/>
        </w:rPr>
        <w:t>Кублановская</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Анна</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Андреевна</w:t>
      </w:r>
      <w:r w:rsidRPr="004439D2">
        <w:rPr>
          <w:rFonts w:ascii="Helvetica" w:hAnsi="Helvetica" w:cs="Helvetica"/>
          <w:b/>
          <w:bCs/>
          <w:color w:val="222222"/>
          <w:sz w:val="21"/>
          <w:szCs w:val="21"/>
        </w:rPr>
        <w:t>.</w:t>
      </w:r>
    </w:p>
    <w:p w14:paraId="3DDE1FBA" w14:textId="77777777" w:rsidR="004439D2" w:rsidRPr="004439D2" w:rsidRDefault="004439D2" w:rsidP="004439D2">
      <w:pPr>
        <w:rPr>
          <w:rFonts w:ascii="Helvetica" w:hAnsi="Helvetica" w:cs="Helvetica"/>
          <w:b/>
          <w:bCs/>
          <w:color w:val="222222"/>
          <w:sz w:val="21"/>
          <w:szCs w:val="21"/>
        </w:rPr>
      </w:pPr>
      <w:r w:rsidRPr="004439D2">
        <w:rPr>
          <w:rFonts w:ascii="Helvetica" w:hAnsi="Helvetica" w:cs="Helvetica" w:hint="eastAsia"/>
          <w:b/>
          <w:bCs/>
          <w:color w:val="222222"/>
          <w:sz w:val="21"/>
          <w:szCs w:val="21"/>
        </w:rPr>
        <w:t>Микробные</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сообщества</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каротиногенной</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микроводоросли</w:t>
      </w:r>
      <w:r w:rsidRPr="004439D2">
        <w:rPr>
          <w:rFonts w:ascii="Helvetica" w:hAnsi="Helvetica" w:cs="Helvetica"/>
          <w:b/>
          <w:bCs/>
          <w:color w:val="222222"/>
          <w:sz w:val="21"/>
          <w:szCs w:val="21"/>
        </w:rPr>
        <w:t xml:space="preserve"> Haematococcus lacustris (Girod-Chantrans) Rostafinski (Chlorophyta) </w:t>
      </w:r>
      <w:r w:rsidRPr="004439D2">
        <w:rPr>
          <w:rFonts w:ascii="Helvetica" w:hAnsi="Helvetica" w:cs="Helvetica" w:hint="eastAsia"/>
          <w:b/>
          <w:bCs/>
          <w:color w:val="222222"/>
          <w:sz w:val="21"/>
          <w:szCs w:val="21"/>
        </w:rPr>
        <w:t>в</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природе</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и</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при</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культивировании</w:t>
      </w:r>
      <w:r w:rsidRPr="004439D2">
        <w:rPr>
          <w:rFonts w:ascii="Helvetica" w:hAnsi="Helvetica" w:cs="Helvetica"/>
          <w:b/>
          <w:bCs/>
          <w:color w:val="222222"/>
          <w:sz w:val="21"/>
          <w:szCs w:val="21"/>
        </w:rPr>
        <w:t xml:space="preserve"> : </w:t>
      </w:r>
      <w:r w:rsidRPr="004439D2">
        <w:rPr>
          <w:rFonts w:ascii="Helvetica" w:hAnsi="Helvetica" w:cs="Helvetica" w:hint="eastAsia"/>
          <w:b/>
          <w:bCs/>
          <w:color w:val="222222"/>
          <w:sz w:val="21"/>
          <w:szCs w:val="21"/>
        </w:rPr>
        <w:t>диссертация</w:t>
      </w:r>
      <w:r w:rsidRPr="004439D2">
        <w:rPr>
          <w:rFonts w:ascii="Helvetica" w:hAnsi="Helvetica" w:cs="Helvetica"/>
          <w:b/>
          <w:bCs/>
          <w:color w:val="222222"/>
          <w:sz w:val="21"/>
          <w:szCs w:val="21"/>
        </w:rPr>
        <w:t xml:space="preserve"> ... </w:t>
      </w:r>
      <w:r w:rsidRPr="004439D2">
        <w:rPr>
          <w:rFonts w:ascii="Helvetica" w:hAnsi="Helvetica" w:cs="Helvetica" w:hint="eastAsia"/>
          <w:b/>
          <w:bCs/>
          <w:color w:val="222222"/>
          <w:sz w:val="21"/>
          <w:szCs w:val="21"/>
        </w:rPr>
        <w:t>кандидата</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биологических</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наук</w:t>
      </w:r>
      <w:r w:rsidRPr="004439D2">
        <w:rPr>
          <w:rFonts w:ascii="Helvetica" w:hAnsi="Helvetica" w:cs="Helvetica"/>
          <w:b/>
          <w:bCs/>
          <w:color w:val="222222"/>
          <w:sz w:val="21"/>
          <w:szCs w:val="21"/>
        </w:rPr>
        <w:t xml:space="preserve"> : 03.02.01 / </w:t>
      </w:r>
      <w:r w:rsidRPr="004439D2">
        <w:rPr>
          <w:rFonts w:ascii="Helvetica" w:hAnsi="Helvetica" w:cs="Helvetica" w:hint="eastAsia"/>
          <w:b/>
          <w:bCs/>
          <w:color w:val="222222"/>
          <w:sz w:val="21"/>
          <w:szCs w:val="21"/>
        </w:rPr>
        <w:t>Кублановская</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Анна</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Андреевна</w:t>
      </w:r>
      <w:r w:rsidRPr="004439D2">
        <w:rPr>
          <w:rFonts w:ascii="Helvetica" w:hAnsi="Helvetica" w:cs="Helvetica"/>
          <w:b/>
          <w:bCs/>
          <w:color w:val="222222"/>
          <w:sz w:val="21"/>
          <w:szCs w:val="21"/>
        </w:rPr>
        <w:t>; [</w:t>
      </w:r>
      <w:r w:rsidRPr="004439D2">
        <w:rPr>
          <w:rFonts w:ascii="Helvetica" w:hAnsi="Helvetica" w:cs="Helvetica" w:hint="eastAsia"/>
          <w:b/>
          <w:bCs/>
          <w:color w:val="222222"/>
          <w:sz w:val="21"/>
          <w:szCs w:val="21"/>
        </w:rPr>
        <w:t>Место</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защиты</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Московский</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государственный</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университет</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имени</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М</w:t>
      </w:r>
      <w:r w:rsidRPr="004439D2">
        <w:rPr>
          <w:rFonts w:ascii="Helvetica" w:hAnsi="Helvetica" w:cs="Helvetica"/>
          <w:b/>
          <w:bCs/>
          <w:color w:val="222222"/>
          <w:sz w:val="21"/>
          <w:szCs w:val="21"/>
        </w:rPr>
        <w:t>.</w:t>
      </w:r>
      <w:r w:rsidRPr="004439D2">
        <w:rPr>
          <w:rFonts w:ascii="Helvetica" w:hAnsi="Helvetica" w:cs="Helvetica" w:hint="eastAsia"/>
          <w:b/>
          <w:bCs/>
          <w:color w:val="222222"/>
          <w:sz w:val="21"/>
          <w:szCs w:val="21"/>
        </w:rPr>
        <w:t>В</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Ломоносова</w:t>
      </w:r>
      <w:r w:rsidRPr="004439D2">
        <w:rPr>
          <w:rFonts w:ascii="Helvetica" w:hAnsi="Helvetica" w:cs="Helvetica"/>
          <w:b/>
          <w:bCs/>
          <w:color w:val="222222"/>
          <w:sz w:val="21"/>
          <w:szCs w:val="21"/>
        </w:rPr>
        <w:t xml:space="preserve">]. - </w:t>
      </w:r>
      <w:r w:rsidRPr="004439D2">
        <w:rPr>
          <w:rFonts w:ascii="Helvetica" w:hAnsi="Helvetica" w:cs="Helvetica" w:hint="eastAsia"/>
          <w:b/>
          <w:bCs/>
          <w:color w:val="222222"/>
          <w:sz w:val="21"/>
          <w:szCs w:val="21"/>
        </w:rPr>
        <w:t>Москва</w:t>
      </w:r>
      <w:r w:rsidRPr="004439D2">
        <w:rPr>
          <w:rFonts w:ascii="Helvetica" w:hAnsi="Helvetica" w:cs="Helvetica"/>
          <w:b/>
          <w:bCs/>
          <w:color w:val="222222"/>
          <w:sz w:val="21"/>
          <w:szCs w:val="21"/>
        </w:rPr>
        <w:t xml:space="preserve">, 2019. - 130 </w:t>
      </w:r>
      <w:r w:rsidRPr="004439D2">
        <w:rPr>
          <w:rFonts w:ascii="Helvetica" w:hAnsi="Helvetica" w:cs="Helvetica" w:hint="eastAsia"/>
          <w:b/>
          <w:bCs/>
          <w:color w:val="222222"/>
          <w:sz w:val="21"/>
          <w:szCs w:val="21"/>
        </w:rPr>
        <w:t>с</w:t>
      </w:r>
      <w:r w:rsidRPr="004439D2">
        <w:rPr>
          <w:rFonts w:ascii="Helvetica" w:hAnsi="Helvetica" w:cs="Helvetica"/>
          <w:b/>
          <w:bCs/>
          <w:color w:val="222222"/>
          <w:sz w:val="21"/>
          <w:szCs w:val="21"/>
        </w:rPr>
        <w:t xml:space="preserve">. : </w:t>
      </w:r>
      <w:r w:rsidRPr="004439D2">
        <w:rPr>
          <w:rFonts w:ascii="Helvetica" w:hAnsi="Helvetica" w:cs="Helvetica" w:hint="eastAsia"/>
          <w:b/>
          <w:bCs/>
          <w:color w:val="222222"/>
          <w:sz w:val="21"/>
          <w:szCs w:val="21"/>
        </w:rPr>
        <w:t>ил</w:t>
      </w:r>
      <w:r w:rsidRPr="004439D2">
        <w:rPr>
          <w:rFonts w:ascii="Helvetica" w:hAnsi="Helvetica" w:cs="Helvetica"/>
          <w:b/>
          <w:bCs/>
          <w:color w:val="222222"/>
          <w:sz w:val="21"/>
          <w:szCs w:val="21"/>
        </w:rPr>
        <w:t>.</w:t>
      </w:r>
    </w:p>
    <w:p w14:paraId="0D73F658" w14:textId="77777777" w:rsidR="004439D2" w:rsidRPr="004439D2" w:rsidRDefault="004439D2" w:rsidP="004439D2">
      <w:pPr>
        <w:rPr>
          <w:rFonts w:ascii="Helvetica" w:hAnsi="Helvetica" w:cs="Helvetica"/>
          <w:b/>
          <w:bCs/>
          <w:color w:val="222222"/>
          <w:sz w:val="21"/>
          <w:szCs w:val="21"/>
        </w:rPr>
      </w:pPr>
      <w:r w:rsidRPr="004439D2">
        <w:rPr>
          <w:rFonts w:ascii="Helvetica" w:hAnsi="Helvetica" w:cs="Helvetica" w:hint="eastAsia"/>
          <w:b/>
          <w:bCs/>
          <w:color w:val="222222"/>
          <w:sz w:val="21"/>
          <w:szCs w:val="21"/>
        </w:rPr>
        <w:t>больше</w:t>
      </w:r>
    </w:p>
    <w:p w14:paraId="34BE444B" w14:textId="77777777" w:rsidR="004439D2" w:rsidRPr="004439D2" w:rsidRDefault="004439D2" w:rsidP="004439D2">
      <w:pPr>
        <w:rPr>
          <w:rFonts w:ascii="Helvetica" w:hAnsi="Helvetica" w:cs="Helvetica"/>
          <w:b/>
          <w:bCs/>
          <w:color w:val="222222"/>
          <w:sz w:val="21"/>
          <w:szCs w:val="21"/>
        </w:rPr>
      </w:pPr>
      <w:r w:rsidRPr="004439D2">
        <w:rPr>
          <w:rFonts w:ascii="Helvetica" w:hAnsi="Helvetica" w:cs="Helvetica" w:hint="eastAsia"/>
          <w:b/>
          <w:bCs/>
          <w:color w:val="222222"/>
          <w:sz w:val="21"/>
          <w:szCs w:val="21"/>
        </w:rPr>
        <w:t>Цитаты</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из</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текста</w:t>
      </w:r>
      <w:r w:rsidRPr="004439D2">
        <w:rPr>
          <w:rFonts w:ascii="Helvetica" w:hAnsi="Helvetica" w:cs="Helvetica"/>
          <w:b/>
          <w:bCs/>
          <w:color w:val="222222"/>
          <w:sz w:val="21"/>
          <w:szCs w:val="21"/>
        </w:rPr>
        <w:t>:</w:t>
      </w:r>
    </w:p>
    <w:p w14:paraId="024EBF2D" w14:textId="77777777" w:rsidR="004439D2" w:rsidRPr="004439D2" w:rsidRDefault="004439D2" w:rsidP="004439D2">
      <w:pPr>
        <w:rPr>
          <w:rFonts w:ascii="Helvetica" w:hAnsi="Helvetica" w:cs="Helvetica"/>
          <w:b/>
          <w:bCs/>
          <w:color w:val="222222"/>
          <w:sz w:val="21"/>
          <w:szCs w:val="21"/>
        </w:rPr>
      </w:pPr>
      <w:r w:rsidRPr="004439D2">
        <w:rPr>
          <w:rFonts w:ascii="Helvetica" w:hAnsi="Helvetica" w:cs="Helvetica" w:hint="eastAsia"/>
          <w:b/>
          <w:bCs/>
          <w:color w:val="222222"/>
          <w:sz w:val="21"/>
          <w:szCs w:val="21"/>
        </w:rPr>
        <w:t>стр</w:t>
      </w:r>
      <w:r w:rsidRPr="004439D2">
        <w:rPr>
          <w:rFonts w:ascii="Helvetica" w:hAnsi="Helvetica" w:cs="Helvetica"/>
          <w:b/>
          <w:bCs/>
          <w:color w:val="222222"/>
          <w:sz w:val="21"/>
          <w:szCs w:val="21"/>
        </w:rPr>
        <w:t>. 1</w:t>
      </w:r>
    </w:p>
    <w:p w14:paraId="2208D13B" w14:textId="77777777" w:rsidR="004439D2" w:rsidRPr="004439D2" w:rsidRDefault="004439D2" w:rsidP="004439D2">
      <w:pPr>
        <w:rPr>
          <w:rFonts w:ascii="Helvetica" w:hAnsi="Helvetica" w:cs="Helvetica"/>
          <w:b/>
          <w:bCs/>
          <w:color w:val="222222"/>
          <w:sz w:val="21"/>
          <w:szCs w:val="21"/>
        </w:rPr>
      </w:pPr>
      <w:r w:rsidRPr="004439D2">
        <w:rPr>
          <w:rFonts w:ascii="Helvetica" w:hAnsi="Helvetica" w:cs="Helvetica" w:hint="eastAsia"/>
          <w:b/>
          <w:bCs/>
          <w:color w:val="222222"/>
          <w:sz w:val="21"/>
          <w:szCs w:val="21"/>
        </w:rPr>
        <w:t>МОСКОВСКИЙ</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ГОСУДАРСТВЕННЫЙ</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УНИВЕРСИТЕТ</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имени</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М</w:t>
      </w:r>
      <w:r w:rsidRPr="004439D2">
        <w:rPr>
          <w:rFonts w:ascii="Helvetica" w:hAnsi="Helvetica" w:cs="Helvetica"/>
          <w:b/>
          <w:bCs/>
          <w:color w:val="222222"/>
          <w:sz w:val="21"/>
          <w:szCs w:val="21"/>
        </w:rPr>
        <w:t>.</w:t>
      </w:r>
      <w:r w:rsidRPr="004439D2">
        <w:rPr>
          <w:rFonts w:ascii="Helvetica" w:hAnsi="Helvetica" w:cs="Helvetica" w:hint="eastAsia"/>
          <w:b/>
          <w:bCs/>
          <w:color w:val="222222"/>
          <w:sz w:val="21"/>
          <w:szCs w:val="21"/>
        </w:rPr>
        <w:t>В</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ЛОМОНОСОВА</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На</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правах</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рукописи</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Кублановская</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Анна</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Андреевна</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Микробные</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сообщества</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каротиногенной</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микроводоросли</w:t>
      </w:r>
      <w:r w:rsidRPr="004439D2">
        <w:rPr>
          <w:rFonts w:ascii="Helvetica" w:hAnsi="Helvetica" w:cs="Helvetica"/>
          <w:b/>
          <w:bCs/>
          <w:color w:val="222222"/>
          <w:sz w:val="21"/>
          <w:szCs w:val="21"/>
        </w:rPr>
        <w:t xml:space="preserve"> Haematococcus lacustris (Girod-Chantrans) Rostafinski (Chlorophyta) </w:t>
      </w:r>
      <w:r w:rsidRPr="004439D2">
        <w:rPr>
          <w:rFonts w:ascii="Helvetica" w:hAnsi="Helvetica" w:cs="Helvetica" w:hint="eastAsia"/>
          <w:b/>
          <w:bCs/>
          <w:color w:val="222222"/>
          <w:sz w:val="21"/>
          <w:szCs w:val="21"/>
        </w:rPr>
        <w:t>в</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природе</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и</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при</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культивировании</w:t>
      </w:r>
      <w:r w:rsidRPr="004439D2">
        <w:rPr>
          <w:rFonts w:ascii="Helvetica" w:hAnsi="Helvetica" w:cs="Helvetica"/>
          <w:b/>
          <w:bCs/>
          <w:color w:val="222222"/>
          <w:sz w:val="21"/>
          <w:szCs w:val="21"/>
        </w:rPr>
        <w:t xml:space="preserve"> 03.02.01 </w:t>
      </w:r>
      <w:r w:rsidRPr="004439D2">
        <w:rPr>
          <w:rFonts w:ascii="Helvetica" w:hAnsi="Helvetica" w:cs="Helvetica" w:hint="eastAsia"/>
          <w:b/>
          <w:bCs/>
          <w:color w:val="222222"/>
          <w:sz w:val="21"/>
          <w:szCs w:val="21"/>
        </w:rPr>
        <w:t>–</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ботаника</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Диссертация</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на</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соискание</w:t>
      </w:r>
    </w:p>
    <w:p w14:paraId="474F7A89" w14:textId="77777777" w:rsidR="004439D2" w:rsidRPr="004439D2" w:rsidRDefault="004439D2" w:rsidP="004439D2">
      <w:pPr>
        <w:rPr>
          <w:rFonts w:ascii="Helvetica" w:hAnsi="Helvetica" w:cs="Helvetica"/>
          <w:b/>
          <w:bCs/>
          <w:color w:val="222222"/>
          <w:sz w:val="21"/>
          <w:szCs w:val="21"/>
        </w:rPr>
      </w:pPr>
      <w:r w:rsidRPr="004439D2">
        <w:rPr>
          <w:rFonts w:ascii="Helvetica" w:hAnsi="Helvetica" w:cs="Helvetica" w:hint="eastAsia"/>
          <w:b/>
          <w:bCs/>
          <w:color w:val="222222"/>
          <w:sz w:val="21"/>
          <w:szCs w:val="21"/>
        </w:rPr>
        <w:t>стр</w:t>
      </w:r>
      <w:r w:rsidRPr="004439D2">
        <w:rPr>
          <w:rFonts w:ascii="Helvetica" w:hAnsi="Helvetica" w:cs="Helvetica"/>
          <w:b/>
          <w:bCs/>
          <w:color w:val="222222"/>
          <w:sz w:val="21"/>
          <w:szCs w:val="21"/>
        </w:rPr>
        <w:t>. 6</w:t>
      </w:r>
    </w:p>
    <w:p w14:paraId="4F1CA9CB" w14:textId="77777777" w:rsidR="004439D2" w:rsidRPr="004439D2" w:rsidRDefault="004439D2" w:rsidP="004439D2">
      <w:pPr>
        <w:rPr>
          <w:rFonts w:ascii="Helvetica" w:hAnsi="Helvetica" w:cs="Helvetica"/>
          <w:b/>
          <w:bCs/>
          <w:color w:val="222222"/>
          <w:sz w:val="21"/>
          <w:szCs w:val="21"/>
        </w:rPr>
      </w:pPr>
      <w:r w:rsidRPr="004439D2">
        <w:rPr>
          <w:rFonts w:ascii="Helvetica" w:hAnsi="Helvetica" w:cs="Helvetica" w:hint="eastAsia"/>
          <w:b/>
          <w:bCs/>
          <w:color w:val="222222"/>
          <w:sz w:val="21"/>
          <w:szCs w:val="21"/>
        </w:rPr>
        <w:t>культивирования</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данного</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микроорганизма</w:t>
      </w:r>
      <w:r w:rsidRPr="004439D2">
        <w:rPr>
          <w:rFonts w:ascii="Helvetica" w:hAnsi="Helvetica" w:cs="Helvetica"/>
          <w:b/>
          <w:bCs/>
          <w:color w:val="222222"/>
          <w:sz w:val="21"/>
          <w:szCs w:val="21"/>
        </w:rPr>
        <w:t xml:space="preserve">. 6 </w:t>
      </w:r>
      <w:r w:rsidRPr="004439D2">
        <w:rPr>
          <w:rFonts w:ascii="Helvetica" w:hAnsi="Helvetica" w:cs="Helvetica" w:hint="eastAsia"/>
          <w:b/>
          <w:bCs/>
          <w:color w:val="222222"/>
          <w:sz w:val="21"/>
          <w:szCs w:val="21"/>
        </w:rPr>
        <w:t>Цель</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работы</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изучить</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микробиом</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природных</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сообществ</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микроводоросли</w:t>
      </w:r>
      <w:r w:rsidRPr="004439D2">
        <w:rPr>
          <w:rFonts w:ascii="Helvetica" w:hAnsi="Helvetica" w:cs="Helvetica"/>
          <w:b/>
          <w:bCs/>
          <w:color w:val="222222"/>
          <w:sz w:val="21"/>
          <w:szCs w:val="21"/>
        </w:rPr>
        <w:t xml:space="preserve"> Haematococcus lacustris (Girod-Chantrans) Rostafinski (Chlorophyta) </w:t>
      </w:r>
      <w:r w:rsidRPr="004439D2">
        <w:rPr>
          <w:rFonts w:ascii="Helvetica" w:hAnsi="Helvetica" w:cs="Helvetica" w:hint="eastAsia"/>
          <w:b/>
          <w:bCs/>
          <w:color w:val="222222"/>
          <w:sz w:val="21"/>
          <w:szCs w:val="21"/>
        </w:rPr>
        <w:t>супралиторальных</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ванн</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побережья</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Кандалакшского</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залива</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Белого</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моря</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и</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сравнить</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его</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с</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микробным</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сообществом</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микроводоросли</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при</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культивировании</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Задачи</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работы</w:t>
      </w:r>
      <w:r w:rsidRPr="004439D2">
        <w:rPr>
          <w:rFonts w:ascii="Helvetica" w:hAnsi="Helvetica" w:cs="Helvetica"/>
          <w:b/>
          <w:bCs/>
          <w:color w:val="222222"/>
          <w:sz w:val="21"/>
          <w:szCs w:val="21"/>
        </w:rPr>
        <w:t xml:space="preserve">: 1) </w:t>
      </w:r>
      <w:r w:rsidRPr="004439D2">
        <w:rPr>
          <w:rFonts w:ascii="Helvetica" w:hAnsi="Helvetica" w:cs="Helvetica" w:hint="eastAsia"/>
          <w:b/>
          <w:bCs/>
          <w:color w:val="222222"/>
          <w:sz w:val="21"/>
          <w:szCs w:val="21"/>
        </w:rPr>
        <w:t>Из</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собранных</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микробиологическими</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микроводоросли</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образцов</w:t>
      </w:r>
      <w:r w:rsidRPr="004439D2">
        <w:rPr>
          <w:rFonts w:ascii="Helvetica" w:hAnsi="Helvetica" w:cs="Helvetica"/>
          <w:b/>
          <w:bCs/>
          <w:color w:val="222222"/>
          <w:sz w:val="21"/>
          <w:szCs w:val="21"/>
        </w:rPr>
        <w:t>...</w:t>
      </w:r>
    </w:p>
    <w:p w14:paraId="19AAAA4A" w14:textId="77777777" w:rsidR="004439D2" w:rsidRPr="004439D2" w:rsidRDefault="004439D2" w:rsidP="004439D2">
      <w:pPr>
        <w:rPr>
          <w:rFonts w:ascii="Helvetica" w:hAnsi="Helvetica" w:cs="Helvetica"/>
          <w:b/>
          <w:bCs/>
          <w:color w:val="222222"/>
          <w:sz w:val="21"/>
          <w:szCs w:val="21"/>
        </w:rPr>
      </w:pPr>
      <w:r w:rsidRPr="004439D2">
        <w:rPr>
          <w:rFonts w:ascii="Helvetica" w:hAnsi="Helvetica" w:cs="Helvetica" w:hint="eastAsia"/>
          <w:b/>
          <w:bCs/>
          <w:color w:val="222222"/>
          <w:sz w:val="21"/>
          <w:szCs w:val="21"/>
        </w:rPr>
        <w:t>стр</w:t>
      </w:r>
      <w:r w:rsidRPr="004439D2">
        <w:rPr>
          <w:rFonts w:ascii="Helvetica" w:hAnsi="Helvetica" w:cs="Helvetica"/>
          <w:b/>
          <w:bCs/>
          <w:color w:val="222222"/>
          <w:sz w:val="21"/>
          <w:szCs w:val="21"/>
        </w:rPr>
        <w:t>. 35</w:t>
      </w:r>
    </w:p>
    <w:p w14:paraId="43538EAE" w14:textId="77777777" w:rsidR="004439D2" w:rsidRPr="004439D2" w:rsidRDefault="004439D2" w:rsidP="004439D2">
      <w:pPr>
        <w:rPr>
          <w:rFonts w:ascii="Helvetica" w:hAnsi="Helvetica" w:cs="Helvetica"/>
          <w:b/>
          <w:bCs/>
          <w:color w:val="222222"/>
          <w:sz w:val="21"/>
          <w:szCs w:val="21"/>
        </w:rPr>
      </w:pPr>
      <w:r w:rsidRPr="004439D2">
        <w:rPr>
          <w:rFonts w:ascii="Helvetica" w:hAnsi="Helvetica" w:cs="Helvetica"/>
          <w:b/>
          <w:bCs/>
          <w:color w:val="222222"/>
          <w:sz w:val="21"/>
          <w:szCs w:val="21"/>
        </w:rPr>
        <w:t xml:space="preserve">[Ramanan et al., 2016]. </w:t>
      </w:r>
      <w:r w:rsidRPr="004439D2">
        <w:rPr>
          <w:rFonts w:ascii="Helvetica" w:hAnsi="Helvetica" w:cs="Helvetica" w:hint="eastAsia"/>
          <w:b/>
          <w:bCs/>
          <w:color w:val="222222"/>
          <w:sz w:val="21"/>
          <w:szCs w:val="21"/>
        </w:rPr>
        <w:t>Весь</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спектр</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областей</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применения</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альгобактериальных</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сообществ</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представлен</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на</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рисунке</w:t>
      </w:r>
      <w:r w:rsidRPr="004439D2">
        <w:rPr>
          <w:rFonts w:ascii="Helvetica" w:hAnsi="Helvetica" w:cs="Helvetica"/>
          <w:b/>
          <w:bCs/>
          <w:color w:val="222222"/>
          <w:sz w:val="21"/>
          <w:szCs w:val="21"/>
        </w:rPr>
        <w:t xml:space="preserve"> 3. 1.4. </w:t>
      </w:r>
      <w:r w:rsidRPr="004439D2">
        <w:rPr>
          <w:rFonts w:ascii="Helvetica" w:hAnsi="Helvetica" w:cs="Helvetica" w:hint="eastAsia"/>
          <w:b/>
          <w:bCs/>
          <w:color w:val="222222"/>
          <w:sz w:val="21"/>
          <w:szCs w:val="21"/>
        </w:rPr>
        <w:t>Особенности</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микроводоросли</w:t>
      </w:r>
      <w:r w:rsidRPr="004439D2">
        <w:rPr>
          <w:rFonts w:ascii="Helvetica" w:hAnsi="Helvetica" w:cs="Helvetica"/>
          <w:b/>
          <w:bCs/>
          <w:color w:val="222222"/>
          <w:sz w:val="21"/>
          <w:szCs w:val="21"/>
        </w:rPr>
        <w:t xml:space="preserve"> Haematococcus lacustris (Girod-Chantrans) Rostafinski 1.4.1. </w:t>
      </w:r>
      <w:r w:rsidRPr="004439D2">
        <w:rPr>
          <w:rFonts w:ascii="Helvetica" w:hAnsi="Helvetica" w:cs="Helvetica" w:hint="eastAsia"/>
          <w:b/>
          <w:bCs/>
          <w:color w:val="222222"/>
          <w:sz w:val="21"/>
          <w:szCs w:val="21"/>
        </w:rPr>
        <w:t>Систематическое</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положение</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вида</w:t>
      </w:r>
      <w:r w:rsidRPr="004439D2">
        <w:rPr>
          <w:rFonts w:ascii="Helvetica" w:hAnsi="Helvetica" w:cs="Helvetica"/>
          <w:b/>
          <w:bCs/>
          <w:color w:val="222222"/>
          <w:sz w:val="21"/>
          <w:szCs w:val="21"/>
        </w:rPr>
        <w:t xml:space="preserve"> Haematococcus lacustris </w:t>
      </w:r>
      <w:r w:rsidRPr="004439D2">
        <w:rPr>
          <w:rFonts w:ascii="Helvetica" w:hAnsi="Helvetica" w:cs="Helvetica" w:hint="eastAsia"/>
          <w:b/>
          <w:bCs/>
          <w:color w:val="222222"/>
          <w:sz w:val="21"/>
          <w:szCs w:val="21"/>
        </w:rPr>
        <w:t>Каротиногенная</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микроводоросль</w:t>
      </w:r>
      <w:r w:rsidRPr="004439D2">
        <w:rPr>
          <w:rFonts w:ascii="Helvetica" w:hAnsi="Helvetica" w:cs="Helvetica"/>
          <w:b/>
          <w:bCs/>
          <w:color w:val="222222"/>
          <w:sz w:val="21"/>
          <w:szCs w:val="21"/>
        </w:rPr>
        <w:t xml:space="preserve"> Haematococcus lacustris (Girod-Chantrans) Rostafinski </w:t>
      </w:r>
      <w:r w:rsidRPr="004439D2">
        <w:rPr>
          <w:rFonts w:ascii="Helvetica" w:hAnsi="Helvetica" w:cs="Helvetica" w:hint="eastAsia"/>
          <w:b/>
          <w:bCs/>
          <w:color w:val="222222"/>
          <w:sz w:val="21"/>
          <w:szCs w:val="21"/>
        </w:rPr>
        <w:t>была</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впервые</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описана</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в</w:t>
      </w:r>
      <w:r w:rsidRPr="004439D2">
        <w:rPr>
          <w:rFonts w:ascii="Helvetica" w:hAnsi="Helvetica" w:cs="Helvetica"/>
          <w:b/>
          <w:bCs/>
          <w:color w:val="222222"/>
          <w:sz w:val="21"/>
          <w:szCs w:val="21"/>
        </w:rPr>
        <w:t xml:space="preserve"> 1875 </w:t>
      </w:r>
      <w:r w:rsidRPr="004439D2">
        <w:rPr>
          <w:rFonts w:ascii="Helvetica" w:hAnsi="Helvetica" w:cs="Helvetica" w:hint="eastAsia"/>
          <w:b/>
          <w:bCs/>
          <w:color w:val="222222"/>
          <w:sz w:val="21"/>
          <w:szCs w:val="21"/>
        </w:rPr>
        <w:t>году</w:t>
      </w:r>
      <w:r w:rsidRPr="004439D2">
        <w:rPr>
          <w:rFonts w:ascii="Helvetica" w:hAnsi="Helvetica" w:cs="Helvetica"/>
          <w:b/>
          <w:bCs/>
          <w:color w:val="222222"/>
          <w:sz w:val="21"/>
          <w:szCs w:val="21"/>
        </w:rPr>
        <w:t>...</w:t>
      </w:r>
    </w:p>
    <w:p w14:paraId="77959315" w14:textId="77777777" w:rsidR="004439D2" w:rsidRPr="004439D2" w:rsidRDefault="004439D2" w:rsidP="004439D2">
      <w:pPr>
        <w:rPr>
          <w:rFonts w:ascii="Helvetica" w:hAnsi="Helvetica" w:cs="Helvetica"/>
          <w:b/>
          <w:bCs/>
          <w:color w:val="222222"/>
          <w:sz w:val="21"/>
          <w:szCs w:val="21"/>
        </w:rPr>
      </w:pPr>
      <w:r w:rsidRPr="004439D2">
        <w:rPr>
          <w:rFonts w:ascii="Helvetica" w:hAnsi="Helvetica" w:cs="Helvetica"/>
          <w:b/>
          <w:bCs/>
          <w:color w:val="222222"/>
          <w:sz w:val="21"/>
          <w:szCs w:val="21"/>
        </w:rPr>
        <w:lastRenderedPageBreak/>
        <w:t xml:space="preserve"> </w:t>
      </w:r>
    </w:p>
    <w:p w14:paraId="40387FB8" w14:textId="77777777" w:rsidR="004439D2" w:rsidRPr="004439D2" w:rsidRDefault="004439D2" w:rsidP="004439D2">
      <w:pPr>
        <w:rPr>
          <w:rFonts w:ascii="Helvetica" w:hAnsi="Helvetica" w:cs="Helvetica"/>
          <w:b/>
          <w:bCs/>
          <w:color w:val="222222"/>
          <w:sz w:val="21"/>
          <w:szCs w:val="21"/>
        </w:rPr>
      </w:pPr>
      <w:r w:rsidRPr="004439D2">
        <w:rPr>
          <w:rFonts w:ascii="Helvetica" w:hAnsi="Helvetica" w:cs="Helvetica" w:hint="eastAsia"/>
          <w:b/>
          <w:bCs/>
          <w:color w:val="222222"/>
          <w:sz w:val="21"/>
          <w:szCs w:val="21"/>
        </w:rPr>
        <w:t>Оглавление</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диссертации</w:t>
      </w:r>
    </w:p>
    <w:p w14:paraId="52888FAF" w14:textId="77777777" w:rsidR="004439D2" w:rsidRPr="004439D2" w:rsidRDefault="004439D2" w:rsidP="004439D2">
      <w:pPr>
        <w:rPr>
          <w:rFonts w:ascii="Helvetica" w:hAnsi="Helvetica" w:cs="Helvetica"/>
          <w:b/>
          <w:bCs/>
          <w:color w:val="222222"/>
          <w:sz w:val="21"/>
          <w:szCs w:val="21"/>
        </w:rPr>
      </w:pPr>
      <w:r w:rsidRPr="004439D2">
        <w:rPr>
          <w:rFonts w:ascii="Helvetica" w:hAnsi="Helvetica" w:cs="Helvetica" w:hint="eastAsia"/>
          <w:b/>
          <w:bCs/>
          <w:color w:val="222222"/>
          <w:sz w:val="21"/>
          <w:szCs w:val="21"/>
        </w:rPr>
        <w:t>кандидат</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наук</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Кублановская</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Анна</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Андреевна</w:t>
      </w:r>
    </w:p>
    <w:p w14:paraId="5BFCFE3F" w14:textId="77777777" w:rsidR="004439D2" w:rsidRPr="004439D2" w:rsidRDefault="004439D2" w:rsidP="004439D2">
      <w:pPr>
        <w:rPr>
          <w:rFonts w:ascii="Helvetica" w:hAnsi="Helvetica" w:cs="Helvetica"/>
          <w:b/>
          <w:bCs/>
          <w:color w:val="222222"/>
          <w:sz w:val="21"/>
          <w:szCs w:val="21"/>
        </w:rPr>
      </w:pPr>
      <w:r w:rsidRPr="004439D2">
        <w:rPr>
          <w:rFonts w:ascii="Helvetica" w:hAnsi="Helvetica" w:cs="Helvetica" w:hint="eastAsia"/>
          <w:b/>
          <w:bCs/>
          <w:color w:val="222222"/>
          <w:sz w:val="21"/>
          <w:szCs w:val="21"/>
        </w:rPr>
        <w:t>ВВЕДЕНИЕ</w:t>
      </w:r>
    </w:p>
    <w:p w14:paraId="13B29047" w14:textId="77777777" w:rsidR="004439D2" w:rsidRPr="004439D2" w:rsidRDefault="004439D2" w:rsidP="004439D2">
      <w:pPr>
        <w:rPr>
          <w:rFonts w:ascii="Helvetica" w:hAnsi="Helvetica" w:cs="Helvetica"/>
          <w:b/>
          <w:bCs/>
          <w:color w:val="222222"/>
          <w:sz w:val="21"/>
          <w:szCs w:val="21"/>
        </w:rPr>
      </w:pPr>
    </w:p>
    <w:p w14:paraId="4455C205" w14:textId="77777777" w:rsidR="004439D2" w:rsidRPr="004439D2" w:rsidRDefault="004439D2" w:rsidP="004439D2">
      <w:pPr>
        <w:rPr>
          <w:rFonts w:ascii="Helvetica" w:hAnsi="Helvetica" w:cs="Helvetica"/>
          <w:b/>
          <w:bCs/>
          <w:color w:val="222222"/>
          <w:sz w:val="21"/>
          <w:szCs w:val="21"/>
        </w:rPr>
      </w:pPr>
      <w:r w:rsidRPr="004439D2">
        <w:rPr>
          <w:rFonts w:ascii="Helvetica" w:hAnsi="Helvetica" w:cs="Helvetica"/>
          <w:b/>
          <w:bCs/>
          <w:color w:val="222222"/>
          <w:sz w:val="21"/>
          <w:szCs w:val="21"/>
        </w:rPr>
        <w:t xml:space="preserve">1. </w:t>
      </w:r>
      <w:r w:rsidRPr="004439D2">
        <w:rPr>
          <w:rFonts w:ascii="Helvetica" w:hAnsi="Helvetica" w:cs="Helvetica" w:hint="eastAsia"/>
          <w:b/>
          <w:bCs/>
          <w:color w:val="222222"/>
          <w:sz w:val="21"/>
          <w:szCs w:val="21"/>
        </w:rPr>
        <w:t>ОБЗОР</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ЛИТЕРАТУРЫ</w:t>
      </w:r>
    </w:p>
    <w:p w14:paraId="29010592" w14:textId="77777777" w:rsidR="004439D2" w:rsidRPr="004439D2" w:rsidRDefault="004439D2" w:rsidP="004439D2">
      <w:pPr>
        <w:rPr>
          <w:rFonts w:ascii="Helvetica" w:hAnsi="Helvetica" w:cs="Helvetica"/>
          <w:b/>
          <w:bCs/>
          <w:color w:val="222222"/>
          <w:sz w:val="21"/>
          <w:szCs w:val="21"/>
        </w:rPr>
      </w:pPr>
    </w:p>
    <w:p w14:paraId="273F7E05" w14:textId="77777777" w:rsidR="004439D2" w:rsidRPr="004439D2" w:rsidRDefault="004439D2" w:rsidP="004439D2">
      <w:pPr>
        <w:rPr>
          <w:rFonts w:ascii="Helvetica" w:hAnsi="Helvetica" w:cs="Helvetica"/>
          <w:b/>
          <w:bCs/>
          <w:color w:val="222222"/>
          <w:sz w:val="21"/>
          <w:szCs w:val="21"/>
        </w:rPr>
      </w:pPr>
      <w:r w:rsidRPr="004439D2">
        <w:rPr>
          <w:rFonts w:ascii="Helvetica" w:hAnsi="Helvetica" w:cs="Helvetica"/>
          <w:b/>
          <w:bCs/>
          <w:color w:val="222222"/>
          <w:sz w:val="21"/>
          <w:szCs w:val="21"/>
        </w:rPr>
        <w:t xml:space="preserve">1.1. </w:t>
      </w:r>
      <w:r w:rsidRPr="004439D2">
        <w:rPr>
          <w:rFonts w:ascii="Helvetica" w:hAnsi="Helvetica" w:cs="Helvetica" w:hint="eastAsia"/>
          <w:b/>
          <w:bCs/>
          <w:color w:val="222222"/>
          <w:sz w:val="21"/>
          <w:szCs w:val="21"/>
        </w:rPr>
        <w:t>Оксигенные</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фототрофные</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микроорганизмы</w:t>
      </w:r>
      <w:r w:rsidRPr="004439D2">
        <w:rPr>
          <w:rFonts w:ascii="Helvetica" w:hAnsi="Helvetica" w:cs="Helvetica"/>
          <w:b/>
          <w:bCs/>
          <w:color w:val="222222"/>
          <w:sz w:val="21"/>
          <w:szCs w:val="21"/>
        </w:rPr>
        <w:t xml:space="preserve"> - </w:t>
      </w:r>
      <w:r w:rsidRPr="004439D2">
        <w:rPr>
          <w:rFonts w:ascii="Helvetica" w:hAnsi="Helvetica" w:cs="Helvetica" w:hint="eastAsia"/>
          <w:b/>
          <w:bCs/>
          <w:color w:val="222222"/>
          <w:sz w:val="21"/>
          <w:szCs w:val="21"/>
        </w:rPr>
        <w:t>центры</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формирования</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природных</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микробных</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сообществ</w:t>
      </w:r>
    </w:p>
    <w:p w14:paraId="49D24056" w14:textId="77777777" w:rsidR="004439D2" w:rsidRPr="004439D2" w:rsidRDefault="004439D2" w:rsidP="004439D2">
      <w:pPr>
        <w:rPr>
          <w:rFonts w:ascii="Helvetica" w:hAnsi="Helvetica" w:cs="Helvetica"/>
          <w:b/>
          <w:bCs/>
          <w:color w:val="222222"/>
          <w:sz w:val="21"/>
          <w:szCs w:val="21"/>
        </w:rPr>
      </w:pPr>
    </w:p>
    <w:p w14:paraId="21FAF7C3" w14:textId="77777777" w:rsidR="004439D2" w:rsidRPr="004439D2" w:rsidRDefault="004439D2" w:rsidP="004439D2">
      <w:pPr>
        <w:rPr>
          <w:rFonts w:ascii="Helvetica" w:hAnsi="Helvetica" w:cs="Helvetica"/>
          <w:b/>
          <w:bCs/>
          <w:color w:val="222222"/>
          <w:sz w:val="21"/>
          <w:szCs w:val="21"/>
        </w:rPr>
      </w:pPr>
      <w:r w:rsidRPr="004439D2">
        <w:rPr>
          <w:rFonts w:ascii="Helvetica" w:hAnsi="Helvetica" w:cs="Helvetica"/>
          <w:b/>
          <w:bCs/>
          <w:color w:val="222222"/>
          <w:sz w:val="21"/>
          <w:szCs w:val="21"/>
        </w:rPr>
        <w:t xml:space="preserve">1.1.1. </w:t>
      </w:r>
      <w:r w:rsidRPr="004439D2">
        <w:rPr>
          <w:rFonts w:ascii="Helvetica" w:hAnsi="Helvetica" w:cs="Helvetica" w:hint="eastAsia"/>
          <w:b/>
          <w:bCs/>
          <w:color w:val="222222"/>
          <w:sz w:val="21"/>
          <w:szCs w:val="21"/>
        </w:rPr>
        <w:t>Цианобактерии</w:t>
      </w:r>
      <w:r w:rsidRPr="004439D2">
        <w:rPr>
          <w:rFonts w:ascii="Helvetica" w:hAnsi="Helvetica" w:cs="Helvetica"/>
          <w:b/>
          <w:bCs/>
          <w:color w:val="222222"/>
          <w:sz w:val="21"/>
          <w:szCs w:val="21"/>
        </w:rPr>
        <w:t xml:space="preserve"> - </w:t>
      </w:r>
      <w:r w:rsidRPr="004439D2">
        <w:rPr>
          <w:rFonts w:ascii="Helvetica" w:hAnsi="Helvetica" w:cs="Helvetica" w:hint="eastAsia"/>
          <w:b/>
          <w:bCs/>
          <w:color w:val="222222"/>
          <w:sz w:val="21"/>
          <w:szCs w:val="21"/>
        </w:rPr>
        <w:t>оксигенные</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фототрофные</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прокариоты</w:t>
      </w:r>
    </w:p>
    <w:p w14:paraId="33FFC97C" w14:textId="77777777" w:rsidR="004439D2" w:rsidRPr="004439D2" w:rsidRDefault="004439D2" w:rsidP="004439D2">
      <w:pPr>
        <w:rPr>
          <w:rFonts w:ascii="Helvetica" w:hAnsi="Helvetica" w:cs="Helvetica"/>
          <w:b/>
          <w:bCs/>
          <w:color w:val="222222"/>
          <w:sz w:val="21"/>
          <w:szCs w:val="21"/>
        </w:rPr>
      </w:pPr>
    </w:p>
    <w:p w14:paraId="76E1651F" w14:textId="77777777" w:rsidR="004439D2" w:rsidRPr="004439D2" w:rsidRDefault="004439D2" w:rsidP="004439D2">
      <w:pPr>
        <w:rPr>
          <w:rFonts w:ascii="Helvetica" w:hAnsi="Helvetica" w:cs="Helvetica"/>
          <w:b/>
          <w:bCs/>
          <w:color w:val="222222"/>
          <w:sz w:val="21"/>
          <w:szCs w:val="21"/>
        </w:rPr>
      </w:pPr>
      <w:r w:rsidRPr="004439D2">
        <w:rPr>
          <w:rFonts w:ascii="Helvetica" w:hAnsi="Helvetica" w:cs="Helvetica"/>
          <w:b/>
          <w:bCs/>
          <w:color w:val="222222"/>
          <w:sz w:val="21"/>
          <w:szCs w:val="21"/>
        </w:rPr>
        <w:t xml:space="preserve">1.1.2. </w:t>
      </w:r>
      <w:r w:rsidRPr="004439D2">
        <w:rPr>
          <w:rFonts w:ascii="Helvetica" w:hAnsi="Helvetica" w:cs="Helvetica" w:hint="eastAsia"/>
          <w:b/>
          <w:bCs/>
          <w:color w:val="222222"/>
          <w:sz w:val="21"/>
          <w:szCs w:val="21"/>
        </w:rPr>
        <w:t>Микроводоросли</w:t>
      </w:r>
      <w:r w:rsidRPr="004439D2">
        <w:rPr>
          <w:rFonts w:ascii="Helvetica" w:hAnsi="Helvetica" w:cs="Helvetica"/>
          <w:b/>
          <w:bCs/>
          <w:color w:val="222222"/>
          <w:sz w:val="21"/>
          <w:szCs w:val="21"/>
        </w:rPr>
        <w:t xml:space="preserve"> - </w:t>
      </w:r>
      <w:r w:rsidRPr="004439D2">
        <w:rPr>
          <w:rFonts w:ascii="Helvetica" w:hAnsi="Helvetica" w:cs="Helvetica" w:hint="eastAsia"/>
          <w:b/>
          <w:bCs/>
          <w:color w:val="222222"/>
          <w:sz w:val="21"/>
          <w:szCs w:val="21"/>
        </w:rPr>
        <w:t>эдификаторы</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микробных</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сообществ</w:t>
      </w:r>
    </w:p>
    <w:p w14:paraId="3FF1569D" w14:textId="77777777" w:rsidR="004439D2" w:rsidRPr="004439D2" w:rsidRDefault="004439D2" w:rsidP="004439D2">
      <w:pPr>
        <w:rPr>
          <w:rFonts w:ascii="Helvetica" w:hAnsi="Helvetica" w:cs="Helvetica"/>
          <w:b/>
          <w:bCs/>
          <w:color w:val="222222"/>
          <w:sz w:val="21"/>
          <w:szCs w:val="21"/>
        </w:rPr>
      </w:pPr>
    </w:p>
    <w:p w14:paraId="2894A4B8" w14:textId="77777777" w:rsidR="004439D2" w:rsidRPr="004439D2" w:rsidRDefault="004439D2" w:rsidP="004439D2">
      <w:pPr>
        <w:rPr>
          <w:rFonts w:ascii="Helvetica" w:hAnsi="Helvetica" w:cs="Helvetica"/>
          <w:b/>
          <w:bCs/>
          <w:color w:val="222222"/>
          <w:sz w:val="21"/>
          <w:szCs w:val="21"/>
        </w:rPr>
      </w:pPr>
      <w:r w:rsidRPr="004439D2">
        <w:rPr>
          <w:rFonts w:ascii="Helvetica" w:hAnsi="Helvetica" w:cs="Helvetica"/>
          <w:b/>
          <w:bCs/>
          <w:color w:val="222222"/>
          <w:sz w:val="21"/>
          <w:szCs w:val="21"/>
        </w:rPr>
        <w:t xml:space="preserve">1.1.2.1. </w:t>
      </w:r>
      <w:r w:rsidRPr="004439D2">
        <w:rPr>
          <w:rFonts w:ascii="Helvetica" w:hAnsi="Helvetica" w:cs="Helvetica" w:hint="eastAsia"/>
          <w:b/>
          <w:bCs/>
          <w:color w:val="222222"/>
          <w:sz w:val="21"/>
          <w:szCs w:val="21"/>
        </w:rPr>
        <w:t>Взаимоотношения</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между</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микроводорослями</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и</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бактериями</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в</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сообществах</w:t>
      </w:r>
    </w:p>
    <w:p w14:paraId="697FFEF5" w14:textId="77777777" w:rsidR="004439D2" w:rsidRPr="004439D2" w:rsidRDefault="004439D2" w:rsidP="004439D2">
      <w:pPr>
        <w:rPr>
          <w:rFonts w:ascii="Helvetica" w:hAnsi="Helvetica" w:cs="Helvetica"/>
          <w:b/>
          <w:bCs/>
          <w:color w:val="222222"/>
          <w:sz w:val="21"/>
          <w:szCs w:val="21"/>
        </w:rPr>
      </w:pPr>
    </w:p>
    <w:p w14:paraId="6E64EE38" w14:textId="77777777" w:rsidR="004439D2" w:rsidRPr="004439D2" w:rsidRDefault="004439D2" w:rsidP="004439D2">
      <w:pPr>
        <w:rPr>
          <w:rFonts w:ascii="Helvetica" w:hAnsi="Helvetica" w:cs="Helvetica"/>
          <w:b/>
          <w:bCs/>
          <w:color w:val="222222"/>
          <w:sz w:val="21"/>
          <w:szCs w:val="21"/>
        </w:rPr>
      </w:pPr>
      <w:r w:rsidRPr="004439D2">
        <w:rPr>
          <w:rFonts w:ascii="Helvetica" w:hAnsi="Helvetica" w:cs="Helvetica"/>
          <w:b/>
          <w:bCs/>
          <w:color w:val="222222"/>
          <w:sz w:val="21"/>
          <w:szCs w:val="21"/>
        </w:rPr>
        <w:t xml:space="preserve">1.2. </w:t>
      </w:r>
      <w:r w:rsidRPr="004439D2">
        <w:rPr>
          <w:rFonts w:ascii="Helvetica" w:hAnsi="Helvetica" w:cs="Helvetica" w:hint="eastAsia"/>
          <w:b/>
          <w:bCs/>
          <w:color w:val="222222"/>
          <w:sz w:val="21"/>
          <w:szCs w:val="21"/>
        </w:rPr>
        <w:t>Формирование</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биопленок</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как</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стратегия</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выживания</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микроорганизмов</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в</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природе</w:t>
      </w:r>
    </w:p>
    <w:p w14:paraId="3113C5CB" w14:textId="77777777" w:rsidR="004439D2" w:rsidRPr="004439D2" w:rsidRDefault="004439D2" w:rsidP="004439D2">
      <w:pPr>
        <w:rPr>
          <w:rFonts w:ascii="Helvetica" w:hAnsi="Helvetica" w:cs="Helvetica"/>
          <w:b/>
          <w:bCs/>
          <w:color w:val="222222"/>
          <w:sz w:val="21"/>
          <w:szCs w:val="21"/>
        </w:rPr>
      </w:pPr>
    </w:p>
    <w:p w14:paraId="5E97C281" w14:textId="77777777" w:rsidR="004439D2" w:rsidRPr="004439D2" w:rsidRDefault="004439D2" w:rsidP="004439D2">
      <w:pPr>
        <w:rPr>
          <w:rFonts w:ascii="Helvetica" w:hAnsi="Helvetica" w:cs="Helvetica"/>
          <w:b/>
          <w:bCs/>
          <w:color w:val="222222"/>
          <w:sz w:val="21"/>
          <w:szCs w:val="21"/>
        </w:rPr>
      </w:pPr>
      <w:r w:rsidRPr="004439D2">
        <w:rPr>
          <w:rFonts w:ascii="Helvetica" w:hAnsi="Helvetica" w:cs="Helvetica"/>
          <w:b/>
          <w:bCs/>
          <w:color w:val="222222"/>
          <w:sz w:val="21"/>
          <w:szCs w:val="21"/>
        </w:rPr>
        <w:t xml:space="preserve">1.2.1. </w:t>
      </w:r>
      <w:r w:rsidRPr="004439D2">
        <w:rPr>
          <w:rFonts w:ascii="Helvetica" w:hAnsi="Helvetica" w:cs="Helvetica" w:hint="eastAsia"/>
          <w:b/>
          <w:bCs/>
          <w:color w:val="222222"/>
          <w:sz w:val="21"/>
          <w:szCs w:val="21"/>
        </w:rPr>
        <w:t>Этапы</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формирования</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биопленки</w:t>
      </w:r>
    </w:p>
    <w:p w14:paraId="7F0DACD2" w14:textId="77777777" w:rsidR="004439D2" w:rsidRPr="004439D2" w:rsidRDefault="004439D2" w:rsidP="004439D2">
      <w:pPr>
        <w:rPr>
          <w:rFonts w:ascii="Helvetica" w:hAnsi="Helvetica" w:cs="Helvetica"/>
          <w:b/>
          <w:bCs/>
          <w:color w:val="222222"/>
          <w:sz w:val="21"/>
          <w:szCs w:val="21"/>
        </w:rPr>
      </w:pPr>
    </w:p>
    <w:p w14:paraId="4AABEBF3" w14:textId="77777777" w:rsidR="004439D2" w:rsidRPr="004439D2" w:rsidRDefault="004439D2" w:rsidP="004439D2">
      <w:pPr>
        <w:rPr>
          <w:rFonts w:ascii="Helvetica" w:hAnsi="Helvetica" w:cs="Helvetica"/>
          <w:b/>
          <w:bCs/>
          <w:color w:val="222222"/>
          <w:sz w:val="21"/>
          <w:szCs w:val="21"/>
        </w:rPr>
      </w:pPr>
      <w:r w:rsidRPr="004439D2">
        <w:rPr>
          <w:rFonts w:ascii="Helvetica" w:hAnsi="Helvetica" w:cs="Helvetica"/>
          <w:b/>
          <w:bCs/>
          <w:color w:val="222222"/>
          <w:sz w:val="21"/>
          <w:szCs w:val="21"/>
        </w:rPr>
        <w:t xml:space="preserve">1.2.2. </w:t>
      </w:r>
      <w:r w:rsidRPr="004439D2">
        <w:rPr>
          <w:rFonts w:ascii="Helvetica" w:hAnsi="Helvetica" w:cs="Helvetica" w:hint="eastAsia"/>
          <w:b/>
          <w:bCs/>
          <w:color w:val="222222"/>
          <w:sz w:val="21"/>
          <w:szCs w:val="21"/>
        </w:rPr>
        <w:t>Общая</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характеристика</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природных</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микробных</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биопленок</w:t>
      </w:r>
    </w:p>
    <w:p w14:paraId="4087A643" w14:textId="77777777" w:rsidR="004439D2" w:rsidRPr="004439D2" w:rsidRDefault="004439D2" w:rsidP="004439D2">
      <w:pPr>
        <w:rPr>
          <w:rFonts w:ascii="Helvetica" w:hAnsi="Helvetica" w:cs="Helvetica"/>
          <w:b/>
          <w:bCs/>
          <w:color w:val="222222"/>
          <w:sz w:val="21"/>
          <w:szCs w:val="21"/>
        </w:rPr>
      </w:pPr>
    </w:p>
    <w:p w14:paraId="2F024224" w14:textId="77777777" w:rsidR="004439D2" w:rsidRPr="004439D2" w:rsidRDefault="004439D2" w:rsidP="004439D2">
      <w:pPr>
        <w:rPr>
          <w:rFonts w:ascii="Helvetica" w:hAnsi="Helvetica" w:cs="Helvetica"/>
          <w:b/>
          <w:bCs/>
          <w:color w:val="222222"/>
          <w:sz w:val="21"/>
          <w:szCs w:val="21"/>
        </w:rPr>
      </w:pPr>
      <w:r w:rsidRPr="004439D2">
        <w:rPr>
          <w:rFonts w:ascii="Helvetica" w:hAnsi="Helvetica" w:cs="Helvetica"/>
          <w:b/>
          <w:bCs/>
          <w:color w:val="222222"/>
          <w:sz w:val="21"/>
          <w:szCs w:val="21"/>
        </w:rPr>
        <w:t xml:space="preserve">1.2.3. </w:t>
      </w:r>
      <w:r w:rsidRPr="004439D2">
        <w:rPr>
          <w:rFonts w:ascii="Helvetica" w:hAnsi="Helvetica" w:cs="Helvetica" w:hint="eastAsia"/>
          <w:b/>
          <w:bCs/>
          <w:color w:val="222222"/>
          <w:sz w:val="21"/>
          <w:szCs w:val="21"/>
        </w:rPr>
        <w:t>Микробные</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сообщества</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экстремальных</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местообитаний</w:t>
      </w:r>
    </w:p>
    <w:p w14:paraId="04B024D7" w14:textId="77777777" w:rsidR="004439D2" w:rsidRPr="004439D2" w:rsidRDefault="004439D2" w:rsidP="004439D2">
      <w:pPr>
        <w:rPr>
          <w:rFonts w:ascii="Helvetica" w:hAnsi="Helvetica" w:cs="Helvetica"/>
          <w:b/>
          <w:bCs/>
          <w:color w:val="222222"/>
          <w:sz w:val="21"/>
          <w:szCs w:val="21"/>
        </w:rPr>
      </w:pPr>
    </w:p>
    <w:p w14:paraId="748203B3" w14:textId="77777777" w:rsidR="004439D2" w:rsidRPr="004439D2" w:rsidRDefault="004439D2" w:rsidP="004439D2">
      <w:pPr>
        <w:rPr>
          <w:rFonts w:ascii="Helvetica" w:hAnsi="Helvetica" w:cs="Helvetica"/>
          <w:b/>
          <w:bCs/>
          <w:color w:val="222222"/>
          <w:sz w:val="21"/>
          <w:szCs w:val="21"/>
        </w:rPr>
      </w:pPr>
      <w:r w:rsidRPr="004439D2">
        <w:rPr>
          <w:rFonts w:ascii="Helvetica" w:hAnsi="Helvetica" w:cs="Helvetica"/>
          <w:b/>
          <w:bCs/>
          <w:color w:val="222222"/>
          <w:sz w:val="21"/>
          <w:szCs w:val="21"/>
        </w:rPr>
        <w:t xml:space="preserve">1.2.3.1. </w:t>
      </w:r>
      <w:r w:rsidRPr="004439D2">
        <w:rPr>
          <w:rFonts w:ascii="Helvetica" w:hAnsi="Helvetica" w:cs="Helvetica" w:hint="eastAsia"/>
          <w:b/>
          <w:bCs/>
          <w:color w:val="222222"/>
          <w:sz w:val="21"/>
          <w:szCs w:val="21"/>
        </w:rPr>
        <w:t>Специфика</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микробных</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биопленок</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зоны</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супралиторали</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морей</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высоких</w:t>
      </w:r>
    </w:p>
    <w:p w14:paraId="3AD4E1B0" w14:textId="77777777" w:rsidR="004439D2" w:rsidRPr="004439D2" w:rsidRDefault="004439D2" w:rsidP="004439D2">
      <w:pPr>
        <w:rPr>
          <w:rFonts w:ascii="Helvetica" w:hAnsi="Helvetica" w:cs="Helvetica"/>
          <w:b/>
          <w:bCs/>
          <w:color w:val="222222"/>
          <w:sz w:val="21"/>
          <w:szCs w:val="21"/>
        </w:rPr>
      </w:pPr>
    </w:p>
    <w:p w14:paraId="13E2F9ED" w14:textId="77777777" w:rsidR="004439D2" w:rsidRPr="004439D2" w:rsidRDefault="004439D2" w:rsidP="004439D2">
      <w:pPr>
        <w:rPr>
          <w:rFonts w:ascii="Helvetica" w:hAnsi="Helvetica" w:cs="Helvetica"/>
          <w:b/>
          <w:bCs/>
          <w:color w:val="222222"/>
          <w:sz w:val="21"/>
          <w:szCs w:val="21"/>
        </w:rPr>
      </w:pPr>
      <w:r w:rsidRPr="004439D2">
        <w:rPr>
          <w:rFonts w:ascii="Helvetica" w:hAnsi="Helvetica" w:cs="Helvetica" w:hint="eastAsia"/>
          <w:b/>
          <w:bCs/>
          <w:color w:val="222222"/>
          <w:sz w:val="21"/>
          <w:szCs w:val="21"/>
        </w:rPr>
        <w:t>широт</w:t>
      </w:r>
    </w:p>
    <w:p w14:paraId="059ABC89" w14:textId="77777777" w:rsidR="004439D2" w:rsidRPr="004439D2" w:rsidRDefault="004439D2" w:rsidP="004439D2">
      <w:pPr>
        <w:rPr>
          <w:rFonts w:ascii="Helvetica" w:hAnsi="Helvetica" w:cs="Helvetica"/>
          <w:b/>
          <w:bCs/>
          <w:color w:val="222222"/>
          <w:sz w:val="21"/>
          <w:szCs w:val="21"/>
        </w:rPr>
      </w:pPr>
    </w:p>
    <w:p w14:paraId="1C3F9988" w14:textId="77777777" w:rsidR="004439D2" w:rsidRPr="004439D2" w:rsidRDefault="004439D2" w:rsidP="004439D2">
      <w:pPr>
        <w:rPr>
          <w:rFonts w:ascii="Helvetica" w:hAnsi="Helvetica" w:cs="Helvetica"/>
          <w:b/>
          <w:bCs/>
          <w:color w:val="222222"/>
          <w:sz w:val="21"/>
          <w:szCs w:val="21"/>
        </w:rPr>
      </w:pPr>
      <w:r w:rsidRPr="004439D2">
        <w:rPr>
          <w:rFonts w:ascii="Helvetica" w:hAnsi="Helvetica" w:cs="Helvetica"/>
          <w:b/>
          <w:bCs/>
          <w:color w:val="222222"/>
          <w:sz w:val="21"/>
          <w:szCs w:val="21"/>
        </w:rPr>
        <w:t xml:space="preserve">1.3. </w:t>
      </w:r>
      <w:r w:rsidRPr="004439D2">
        <w:rPr>
          <w:rFonts w:ascii="Helvetica" w:hAnsi="Helvetica" w:cs="Helvetica" w:hint="eastAsia"/>
          <w:b/>
          <w:bCs/>
          <w:color w:val="222222"/>
          <w:sz w:val="21"/>
          <w:szCs w:val="21"/>
        </w:rPr>
        <w:t>Современные</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подходы</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к</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изучению</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сообществ</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микроорганизмов</w:t>
      </w:r>
    </w:p>
    <w:p w14:paraId="4EF1AE01" w14:textId="77777777" w:rsidR="004439D2" w:rsidRPr="004439D2" w:rsidRDefault="004439D2" w:rsidP="004439D2">
      <w:pPr>
        <w:rPr>
          <w:rFonts w:ascii="Helvetica" w:hAnsi="Helvetica" w:cs="Helvetica"/>
          <w:b/>
          <w:bCs/>
          <w:color w:val="222222"/>
          <w:sz w:val="21"/>
          <w:szCs w:val="21"/>
        </w:rPr>
      </w:pPr>
    </w:p>
    <w:p w14:paraId="28AD2DAA" w14:textId="77777777" w:rsidR="004439D2" w:rsidRPr="004439D2" w:rsidRDefault="004439D2" w:rsidP="004439D2">
      <w:pPr>
        <w:rPr>
          <w:rFonts w:ascii="Helvetica" w:hAnsi="Helvetica" w:cs="Helvetica"/>
          <w:b/>
          <w:bCs/>
          <w:color w:val="222222"/>
          <w:sz w:val="21"/>
          <w:szCs w:val="21"/>
        </w:rPr>
      </w:pPr>
      <w:r w:rsidRPr="004439D2">
        <w:rPr>
          <w:rFonts w:ascii="Helvetica" w:hAnsi="Helvetica" w:cs="Helvetica"/>
          <w:b/>
          <w:bCs/>
          <w:color w:val="222222"/>
          <w:sz w:val="21"/>
          <w:szCs w:val="21"/>
        </w:rPr>
        <w:t xml:space="preserve">1.3.1 </w:t>
      </w:r>
      <w:r w:rsidRPr="004439D2">
        <w:rPr>
          <w:rFonts w:ascii="Helvetica" w:hAnsi="Helvetica" w:cs="Helvetica" w:hint="eastAsia"/>
          <w:b/>
          <w:bCs/>
          <w:color w:val="222222"/>
          <w:sz w:val="21"/>
          <w:szCs w:val="21"/>
        </w:rPr>
        <w:t>Особенности</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изучения</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сообществ</w:t>
      </w:r>
    </w:p>
    <w:p w14:paraId="16BD894F" w14:textId="77777777" w:rsidR="004439D2" w:rsidRPr="004439D2" w:rsidRDefault="004439D2" w:rsidP="004439D2">
      <w:pPr>
        <w:rPr>
          <w:rFonts w:ascii="Helvetica" w:hAnsi="Helvetica" w:cs="Helvetica"/>
          <w:b/>
          <w:bCs/>
          <w:color w:val="222222"/>
          <w:sz w:val="21"/>
          <w:szCs w:val="21"/>
        </w:rPr>
      </w:pPr>
    </w:p>
    <w:p w14:paraId="0049582C" w14:textId="77777777" w:rsidR="004439D2" w:rsidRPr="004439D2" w:rsidRDefault="004439D2" w:rsidP="004439D2">
      <w:pPr>
        <w:rPr>
          <w:rFonts w:ascii="Helvetica" w:hAnsi="Helvetica" w:cs="Helvetica"/>
          <w:b/>
          <w:bCs/>
          <w:color w:val="222222"/>
          <w:sz w:val="21"/>
          <w:szCs w:val="21"/>
        </w:rPr>
      </w:pPr>
      <w:r w:rsidRPr="004439D2">
        <w:rPr>
          <w:rFonts w:ascii="Helvetica" w:hAnsi="Helvetica" w:cs="Helvetica"/>
          <w:b/>
          <w:bCs/>
          <w:color w:val="222222"/>
          <w:sz w:val="21"/>
          <w:szCs w:val="21"/>
        </w:rPr>
        <w:t xml:space="preserve">1.3.1.1. </w:t>
      </w:r>
      <w:r w:rsidRPr="004439D2">
        <w:rPr>
          <w:rFonts w:ascii="Helvetica" w:hAnsi="Helvetica" w:cs="Helvetica" w:hint="eastAsia"/>
          <w:b/>
          <w:bCs/>
          <w:color w:val="222222"/>
          <w:sz w:val="21"/>
          <w:szCs w:val="21"/>
        </w:rPr>
        <w:t>Микробиологические</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методы</w:t>
      </w:r>
    </w:p>
    <w:p w14:paraId="18C83381" w14:textId="77777777" w:rsidR="004439D2" w:rsidRPr="004439D2" w:rsidRDefault="004439D2" w:rsidP="004439D2">
      <w:pPr>
        <w:rPr>
          <w:rFonts w:ascii="Helvetica" w:hAnsi="Helvetica" w:cs="Helvetica"/>
          <w:b/>
          <w:bCs/>
          <w:color w:val="222222"/>
          <w:sz w:val="21"/>
          <w:szCs w:val="21"/>
        </w:rPr>
      </w:pPr>
    </w:p>
    <w:p w14:paraId="536C9316" w14:textId="77777777" w:rsidR="004439D2" w:rsidRPr="004439D2" w:rsidRDefault="004439D2" w:rsidP="004439D2">
      <w:pPr>
        <w:rPr>
          <w:rFonts w:ascii="Helvetica" w:hAnsi="Helvetica" w:cs="Helvetica"/>
          <w:b/>
          <w:bCs/>
          <w:color w:val="222222"/>
          <w:sz w:val="21"/>
          <w:szCs w:val="21"/>
        </w:rPr>
      </w:pPr>
      <w:r w:rsidRPr="004439D2">
        <w:rPr>
          <w:rFonts w:ascii="Helvetica" w:hAnsi="Helvetica" w:cs="Helvetica"/>
          <w:b/>
          <w:bCs/>
          <w:color w:val="222222"/>
          <w:sz w:val="21"/>
          <w:szCs w:val="21"/>
        </w:rPr>
        <w:t xml:space="preserve">1.3.1.2. </w:t>
      </w:r>
      <w:r w:rsidRPr="004439D2">
        <w:rPr>
          <w:rFonts w:ascii="Helvetica" w:hAnsi="Helvetica" w:cs="Helvetica" w:hint="eastAsia"/>
          <w:b/>
          <w:bCs/>
          <w:color w:val="222222"/>
          <w:sz w:val="21"/>
          <w:szCs w:val="21"/>
        </w:rPr>
        <w:t>Методы</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спектрофотометрии</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и</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спектроскопии</w:t>
      </w:r>
    </w:p>
    <w:p w14:paraId="0753962F" w14:textId="77777777" w:rsidR="004439D2" w:rsidRPr="004439D2" w:rsidRDefault="004439D2" w:rsidP="004439D2">
      <w:pPr>
        <w:rPr>
          <w:rFonts w:ascii="Helvetica" w:hAnsi="Helvetica" w:cs="Helvetica"/>
          <w:b/>
          <w:bCs/>
          <w:color w:val="222222"/>
          <w:sz w:val="21"/>
          <w:szCs w:val="21"/>
        </w:rPr>
      </w:pPr>
    </w:p>
    <w:p w14:paraId="2CB530F0" w14:textId="77777777" w:rsidR="004439D2" w:rsidRPr="004439D2" w:rsidRDefault="004439D2" w:rsidP="004439D2">
      <w:pPr>
        <w:rPr>
          <w:rFonts w:ascii="Helvetica" w:hAnsi="Helvetica" w:cs="Helvetica"/>
          <w:b/>
          <w:bCs/>
          <w:color w:val="222222"/>
          <w:sz w:val="21"/>
          <w:szCs w:val="21"/>
        </w:rPr>
      </w:pPr>
      <w:r w:rsidRPr="004439D2">
        <w:rPr>
          <w:rFonts w:ascii="Helvetica" w:hAnsi="Helvetica" w:cs="Helvetica"/>
          <w:b/>
          <w:bCs/>
          <w:color w:val="222222"/>
          <w:sz w:val="21"/>
          <w:szCs w:val="21"/>
        </w:rPr>
        <w:t xml:space="preserve">1.3.1.3. </w:t>
      </w:r>
      <w:r w:rsidRPr="004439D2">
        <w:rPr>
          <w:rFonts w:ascii="Helvetica" w:hAnsi="Helvetica" w:cs="Helvetica" w:hint="eastAsia"/>
          <w:b/>
          <w:bCs/>
          <w:color w:val="222222"/>
          <w:sz w:val="21"/>
          <w:szCs w:val="21"/>
        </w:rPr>
        <w:t>Методы</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световой</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и</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электронной</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микроскопии</w:t>
      </w:r>
    </w:p>
    <w:p w14:paraId="3E2332F1" w14:textId="77777777" w:rsidR="004439D2" w:rsidRPr="004439D2" w:rsidRDefault="004439D2" w:rsidP="004439D2">
      <w:pPr>
        <w:rPr>
          <w:rFonts w:ascii="Helvetica" w:hAnsi="Helvetica" w:cs="Helvetica"/>
          <w:b/>
          <w:bCs/>
          <w:color w:val="222222"/>
          <w:sz w:val="21"/>
          <w:szCs w:val="21"/>
        </w:rPr>
      </w:pPr>
    </w:p>
    <w:p w14:paraId="67661387" w14:textId="77777777" w:rsidR="004439D2" w:rsidRPr="004439D2" w:rsidRDefault="004439D2" w:rsidP="004439D2">
      <w:pPr>
        <w:rPr>
          <w:rFonts w:ascii="Helvetica" w:hAnsi="Helvetica" w:cs="Helvetica"/>
          <w:b/>
          <w:bCs/>
          <w:color w:val="222222"/>
          <w:sz w:val="21"/>
          <w:szCs w:val="21"/>
        </w:rPr>
      </w:pPr>
      <w:r w:rsidRPr="004439D2">
        <w:rPr>
          <w:rFonts w:ascii="Helvetica" w:hAnsi="Helvetica" w:cs="Helvetica"/>
          <w:b/>
          <w:bCs/>
          <w:color w:val="222222"/>
          <w:sz w:val="21"/>
          <w:szCs w:val="21"/>
        </w:rPr>
        <w:t xml:space="preserve">1.3.1.4. </w:t>
      </w:r>
      <w:r w:rsidRPr="004439D2">
        <w:rPr>
          <w:rFonts w:ascii="Helvetica" w:hAnsi="Helvetica" w:cs="Helvetica" w:hint="eastAsia"/>
          <w:b/>
          <w:bCs/>
          <w:color w:val="222222"/>
          <w:sz w:val="21"/>
          <w:szCs w:val="21"/>
        </w:rPr>
        <w:t>Молекулярно</w:t>
      </w:r>
      <w:r w:rsidRPr="004439D2">
        <w:rPr>
          <w:rFonts w:ascii="Helvetica" w:hAnsi="Helvetica" w:cs="Helvetica"/>
          <w:b/>
          <w:bCs/>
          <w:color w:val="222222"/>
          <w:sz w:val="21"/>
          <w:szCs w:val="21"/>
        </w:rPr>
        <w:t>-</w:t>
      </w:r>
      <w:r w:rsidRPr="004439D2">
        <w:rPr>
          <w:rFonts w:ascii="Helvetica" w:hAnsi="Helvetica" w:cs="Helvetica" w:hint="eastAsia"/>
          <w:b/>
          <w:bCs/>
          <w:color w:val="222222"/>
          <w:sz w:val="21"/>
          <w:szCs w:val="21"/>
        </w:rPr>
        <w:t>генетические</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методы</w:t>
      </w:r>
    </w:p>
    <w:p w14:paraId="520802ED" w14:textId="77777777" w:rsidR="004439D2" w:rsidRPr="004439D2" w:rsidRDefault="004439D2" w:rsidP="004439D2">
      <w:pPr>
        <w:rPr>
          <w:rFonts w:ascii="Helvetica" w:hAnsi="Helvetica" w:cs="Helvetica"/>
          <w:b/>
          <w:bCs/>
          <w:color w:val="222222"/>
          <w:sz w:val="21"/>
          <w:szCs w:val="21"/>
        </w:rPr>
      </w:pPr>
    </w:p>
    <w:p w14:paraId="1865129F" w14:textId="77777777" w:rsidR="004439D2" w:rsidRPr="004439D2" w:rsidRDefault="004439D2" w:rsidP="004439D2">
      <w:pPr>
        <w:rPr>
          <w:rFonts w:ascii="Helvetica" w:hAnsi="Helvetica" w:cs="Helvetica"/>
          <w:b/>
          <w:bCs/>
          <w:color w:val="222222"/>
          <w:sz w:val="21"/>
          <w:szCs w:val="21"/>
        </w:rPr>
      </w:pPr>
      <w:r w:rsidRPr="004439D2">
        <w:rPr>
          <w:rFonts w:ascii="Helvetica" w:hAnsi="Helvetica" w:cs="Helvetica"/>
          <w:b/>
          <w:bCs/>
          <w:color w:val="222222"/>
          <w:sz w:val="21"/>
          <w:szCs w:val="21"/>
        </w:rPr>
        <w:t xml:space="preserve">1.3.2. </w:t>
      </w:r>
      <w:r w:rsidRPr="004439D2">
        <w:rPr>
          <w:rFonts w:ascii="Helvetica" w:hAnsi="Helvetica" w:cs="Helvetica" w:hint="eastAsia"/>
          <w:b/>
          <w:bCs/>
          <w:color w:val="222222"/>
          <w:sz w:val="21"/>
          <w:szCs w:val="21"/>
        </w:rPr>
        <w:t>Смена</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подхода</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к</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изучению</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микроорганизмов</w:t>
      </w:r>
    </w:p>
    <w:p w14:paraId="78880D0A" w14:textId="77777777" w:rsidR="004439D2" w:rsidRPr="004439D2" w:rsidRDefault="004439D2" w:rsidP="004439D2">
      <w:pPr>
        <w:rPr>
          <w:rFonts w:ascii="Helvetica" w:hAnsi="Helvetica" w:cs="Helvetica"/>
          <w:b/>
          <w:bCs/>
          <w:color w:val="222222"/>
          <w:sz w:val="21"/>
          <w:szCs w:val="21"/>
        </w:rPr>
      </w:pPr>
    </w:p>
    <w:p w14:paraId="16692A14" w14:textId="77777777" w:rsidR="004439D2" w:rsidRPr="004439D2" w:rsidRDefault="004439D2" w:rsidP="004439D2">
      <w:pPr>
        <w:rPr>
          <w:rFonts w:ascii="Helvetica" w:hAnsi="Helvetica" w:cs="Helvetica"/>
          <w:b/>
          <w:bCs/>
          <w:color w:val="222222"/>
          <w:sz w:val="21"/>
          <w:szCs w:val="21"/>
        </w:rPr>
      </w:pPr>
      <w:r w:rsidRPr="004439D2">
        <w:rPr>
          <w:rFonts w:ascii="Helvetica" w:hAnsi="Helvetica" w:cs="Helvetica"/>
          <w:b/>
          <w:bCs/>
          <w:color w:val="222222"/>
          <w:sz w:val="21"/>
          <w:szCs w:val="21"/>
        </w:rPr>
        <w:t xml:space="preserve">1.3.3. </w:t>
      </w:r>
      <w:r w:rsidRPr="004439D2">
        <w:rPr>
          <w:rFonts w:ascii="Helvetica" w:hAnsi="Helvetica" w:cs="Helvetica" w:hint="eastAsia"/>
          <w:b/>
          <w:bCs/>
          <w:color w:val="222222"/>
          <w:sz w:val="21"/>
          <w:szCs w:val="21"/>
        </w:rPr>
        <w:t>Полифазный</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подход</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в</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описании</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новых</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видов</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и</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систематике</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микроорганизмов</w:t>
      </w:r>
    </w:p>
    <w:p w14:paraId="5B7FF50A" w14:textId="77777777" w:rsidR="004439D2" w:rsidRPr="004439D2" w:rsidRDefault="004439D2" w:rsidP="004439D2">
      <w:pPr>
        <w:rPr>
          <w:rFonts w:ascii="Helvetica" w:hAnsi="Helvetica" w:cs="Helvetica"/>
          <w:b/>
          <w:bCs/>
          <w:color w:val="222222"/>
          <w:sz w:val="21"/>
          <w:szCs w:val="21"/>
        </w:rPr>
      </w:pPr>
    </w:p>
    <w:p w14:paraId="56E86E2D" w14:textId="77777777" w:rsidR="004439D2" w:rsidRPr="004439D2" w:rsidRDefault="004439D2" w:rsidP="004439D2">
      <w:pPr>
        <w:rPr>
          <w:rFonts w:ascii="Helvetica" w:hAnsi="Helvetica" w:cs="Helvetica"/>
          <w:b/>
          <w:bCs/>
          <w:color w:val="222222"/>
          <w:sz w:val="21"/>
          <w:szCs w:val="21"/>
        </w:rPr>
      </w:pPr>
      <w:r w:rsidRPr="004439D2">
        <w:rPr>
          <w:rFonts w:ascii="Helvetica" w:hAnsi="Helvetica" w:cs="Helvetica"/>
          <w:b/>
          <w:bCs/>
          <w:color w:val="222222"/>
          <w:sz w:val="21"/>
          <w:szCs w:val="21"/>
        </w:rPr>
        <w:t xml:space="preserve">1.3.4. </w:t>
      </w:r>
      <w:r w:rsidRPr="004439D2">
        <w:rPr>
          <w:rFonts w:ascii="Helvetica" w:hAnsi="Helvetica" w:cs="Helvetica" w:hint="eastAsia"/>
          <w:b/>
          <w:bCs/>
          <w:color w:val="222222"/>
          <w:sz w:val="21"/>
          <w:szCs w:val="21"/>
        </w:rPr>
        <w:t>Высокопроизводительное</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секвенирование</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Методы</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метагеномики</w:t>
      </w:r>
    </w:p>
    <w:p w14:paraId="2DD7A39E" w14:textId="77777777" w:rsidR="004439D2" w:rsidRPr="004439D2" w:rsidRDefault="004439D2" w:rsidP="004439D2">
      <w:pPr>
        <w:rPr>
          <w:rFonts w:ascii="Helvetica" w:hAnsi="Helvetica" w:cs="Helvetica"/>
          <w:b/>
          <w:bCs/>
          <w:color w:val="222222"/>
          <w:sz w:val="21"/>
          <w:szCs w:val="21"/>
        </w:rPr>
      </w:pPr>
    </w:p>
    <w:p w14:paraId="44ACB41F" w14:textId="77777777" w:rsidR="004439D2" w:rsidRPr="004439D2" w:rsidRDefault="004439D2" w:rsidP="004439D2">
      <w:pPr>
        <w:rPr>
          <w:rFonts w:ascii="Helvetica" w:hAnsi="Helvetica" w:cs="Helvetica"/>
          <w:b/>
          <w:bCs/>
          <w:color w:val="222222"/>
          <w:sz w:val="21"/>
          <w:szCs w:val="21"/>
        </w:rPr>
      </w:pPr>
      <w:r w:rsidRPr="004439D2">
        <w:rPr>
          <w:rFonts w:ascii="Helvetica" w:hAnsi="Helvetica" w:cs="Helvetica"/>
          <w:b/>
          <w:bCs/>
          <w:color w:val="222222"/>
          <w:sz w:val="21"/>
          <w:szCs w:val="21"/>
        </w:rPr>
        <w:t xml:space="preserve">1.3.4.1. </w:t>
      </w:r>
      <w:r w:rsidRPr="004439D2">
        <w:rPr>
          <w:rFonts w:ascii="Helvetica" w:hAnsi="Helvetica" w:cs="Helvetica" w:hint="eastAsia"/>
          <w:b/>
          <w:bCs/>
          <w:color w:val="222222"/>
          <w:sz w:val="21"/>
          <w:szCs w:val="21"/>
        </w:rPr>
        <w:t>Пиросеквенирование</w:t>
      </w:r>
      <w:r w:rsidRPr="004439D2">
        <w:rPr>
          <w:rFonts w:ascii="Helvetica" w:hAnsi="Helvetica" w:cs="Helvetica"/>
          <w:b/>
          <w:bCs/>
          <w:color w:val="222222"/>
          <w:sz w:val="21"/>
          <w:szCs w:val="21"/>
        </w:rPr>
        <w:t xml:space="preserve"> (Roche, 454 Life Science)</w:t>
      </w:r>
    </w:p>
    <w:p w14:paraId="3086ED4B" w14:textId="77777777" w:rsidR="004439D2" w:rsidRPr="004439D2" w:rsidRDefault="004439D2" w:rsidP="004439D2">
      <w:pPr>
        <w:rPr>
          <w:rFonts w:ascii="Helvetica" w:hAnsi="Helvetica" w:cs="Helvetica"/>
          <w:b/>
          <w:bCs/>
          <w:color w:val="222222"/>
          <w:sz w:val="21"/>
          <w:szCs w:val="21"/>
        </w:rPr>
      </w:pPr>
    </w:p>
    <w:p w14:paraId="434A1C87" w14:textId="77777777" w:rsidR="004439D2" w:rsidRPr="004439D2" w:rsidRDefault="004439D2" w:rsidP="004439D2">
      <w:pPr>
        <w:rPr>
          <w:rFonts w:ascii="Helvetica" w:hAnsi="Helvetica" w:cs="Helvetica"/>
          <w:b/>
          <w:bCs/>
          <w:color w:val="222222"/>
          <w:sz w:val="21"/>
          <w:szCs w:val="21"/>
        </w:rPr>
      </w:pPr>
      <w:r w:rsidRPr="004439D2">
        <w:rPr>
          <w:rFonts w:ascii="Helvetica" w:hAnsi="Helvetica" w:cs="Helvetica"/>
          <w:b/>
          <w:bCs/>
          <w:color w:val="222222"/>
          <w:sz w:val="21"/>
          <w:szCs w:val="21"/>
        </w:rPr>
        <w:t xml:space="preserve">1.3.4.2. </w:t>
      </w:r>
      <w:r w:rsidRPr="004439D2">
        <w:rPr>
          <w:rFonts w:ascii="Helvetica" w:hAnsi="Helvetica" w:cs="Helvetica" w:hint="eastAsia"/>
          <w:b/>
          <w:bCs/>
          <w:color w:val="222222"/>
          <w:sz w:val="21"/>
          <w:szCs w:val="21"/>
        </w:rPr>
        <w:t>Секвенирование</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синтезом</w:t>
      </w:r>
      <w:r w:rsidRPr="004439D2">
        <w:rPr>
          <w:rFonts w:ascii="Helvetica" w:hAnsi="Helvetica" w:cs="Helvetica"/>
          <w:b/>
          <w:bCs/>
          <w:color w:val="222222"/>
          <w:sz w:val="21"/>
          <w:szCs w:val="21"/>
        </w:rPr>
        <w:t xml:space="preserve"> (Illumina)</w:t>
      </w:r>
    </w:p>
    <w:p w14:paraId="0D354F6C" w14:textId="77777777" w:rsidR="004439D2" w:rsidRPr="004439D2" w:rsidRDefault="004439D2" w:rsidP="004439D2">
      <w:pPr>
        <w:rPr>
          <w:rFonts w:ascii="Helvetica" w:hAnsi="Helvetica" w:cs="Helvetica"/>
          <w:b/>
          <w:bCs/>
          <w:color w:val="222222"/>
          <w:sz w:val="21"/>
          <w:szCs w:val="21"/>
        </w:rPr>
      </w:pPr>
    </w:p>
    <w:p w14:paraId="513496AF" w14:textId="77777777" w:rsidR="004439D2" w:rsidRPr="004439D2" w:rsidRDefault="004439D2" w:rsidP="004439D2">
      <w:pPr>
        <w:rPr>
          <w:rFonts w:ascii="Helvetica" w:hAnsi="Helvetica" w:cs="Helvetica"/>
          <w:b/>
          <w:bCs/>
          <w:color w:val="222222"/>
          <w:sz w:val="21"/>
          <w:szCs w:val="21"/>
        </w:rPr>
      </w:pPr>
      <w:r w:rsidRPr="004439D2">
        <w:rPr>
          <w:rFonts w:ascii="Helvetica" w:hAnsi="Helvetica" w:cs="Helvetica"/>
          <w:b/>
          <w:bCs/>
          <w:color w:val="222222"/>
          <w:sz w:val="21"/>
          <w:szCs w:val="21"/>
        </w:rPr>
        <w:t xml:space="preserve">1.3.4.3. </w:t>
      </w:r>
      <w:r w:rsidRPr="004439D2">
        <w:rPr>
          <w:rFonts w:ascii="Helvetica" w:hAnsi="Helvetica" w:cs="Helvetica" w:hint="eastAsia"/>
          <w:b/>
          <w:bCs/>
          <w:color w:val="222222"/>
          <w:sz w:val="21"/>
          <w:szCs w:val="21"/>
        </w:rPr>
        <w:t>Биоинформатический</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анализ</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метагеномных</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данных</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программы</w:t>
      </w:r>
      <w:r w:rsidRPr="004439D2">
        <w:rPr>
          <w:rFonts w:ascii="Helvetica" w:hAnsi="Helvetica" w:cs="Helvetica"/>
          <w:b/>
          <w:bCs/>
          <w:color w:val="222222"/>
          <w:sz w:val="21"/>
          <w:szCs w:val="21"/>
        </w:rPr>
        <w:t>)</w:t>
      </w:r>
    </w:p>
    <w:p w14:paraId="6985971B" w14:textId="77777777" w:rsidR="004439D2" w:rsidRPr="004439D2" w:rsidRDefault="004439D2" w:rsidP="004439D2">
      <w:pPr>
        <w:rPr>
          <w:rFonts w:ascii="Helvetica" w:hAnsi="Helvetica" w:cs="Helvetica"/>
          <w:b/>
          <w:bCs/>
          <w:color w:val="222222"/>
          <w:sz w:val="21"/>
          <w:szCs w:val="21"/>
        </w:rPr>
      </w:pPr>
    </w:p>
    <w:p w14:paraId="4502D75A" w14:textId="77777777" w:rsidR="004439D2" w:rsidRPr="004439D2" w:rsidRDefault="004439D2" w:rsidP="004439D2">
      <w:pPr>
        <w:rPr>
          <w:rFonts w:ascii="Helvetica" w:hAnsi="Helvetica" w:cs="Helvetica"/>
          <w:b/>
          <w:bCs/>
          <w:color w:val="222222"/>
          <w:sz w:val="21"/>
          <w:szCs w:val="21"/>
        </w:rPr>
      </w:pPr>
      <w:r w:rsidRPr="004439D2">
        <w:rPr>
          <w:rFonts w:ascii="Helvetica" w:hAnsi="Helvetica" w:cs="Helvetica"/>
          <w:b/>
          <w:bCs/>
          <w:color w:val="222222"/>
          <w:sz w:val="21"/>
          <w:szCs w:val="21"/>
        </w:rPr>
        <w:t xml:space="preserve">1.3.4.4. </w:t>
      </w:r>
      <w:r w:rsidRPr="004439D2">
        <w:rPr>
          <w:rFonts w:ascii="Helvetica" w:hAnsi="Helvetica" w:cs="Helvetica" w:hint="eastAsia"/>
          <w:b/>
          <w:bCs/>
          <w:color w:val="222222"/>
          <w:sz w:val="21"/>
          <w:szCs w:val="21"/>
        </w:rPr>
        <w:t>Референсные</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базы</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данных</w:t>
      </w:r>
    </w:p>
    <w:p w14:paraId="190C6ACB" w14:textId="77777777" w:rsidR="004439D2" w:rsidRPr="004439D2" w:rsidRDefault="004439D2" w:rsidP="004439D2">
      <w:pPr>
        <w:rPr>
          <w:rFonts w:ascii="Helvetica" w:hAnsi="Helvetica" w:cs="Helvetica"/>
          <w:b/>
          <w:bCs/>
          <w:color w:val="222222"/>
          <w:sz w:val="21"/>
          <w:szCs w:val="21"/>
        </w:rPr>
      </w:pPr>
    </w:p>
    <w:p w14:paraId="0C69B216" w14:textId="77777777" w:rsidR="004439D2" w:rsidRPr="004439D2" w:rsidRDefault="004439D2" w:rsidP="004439D2">
      <w:pPr>
        <w:rPr>
          <w:rFonts w:ascii="Helvetica" w:hAnsi="Helvetica" w:cs="Helvetica"/>
          <w:b/>
          <w:bCs/>
          <w:color w:val="222222"/>
          <w:sz w:val="21"/>
          <w:szCs w:val="21"/>
        </w:rPr>
      </w:pPr>
      <w:r w:rsidRPr="004439D2">
        <w:rPr>
          <w:rFonts w:ascii="Helvetica" w:hAnsi="Helvetica" w:cs="Helvetica"/>
          <w:b/>
          <w:bCs/>
          <w:color w:val="222222"/>
          <w:sz w:val="21"/>
          <w:szCs w:val="21"/>
        </w:rPr>
        <w:t xml:space="preserve">1.3.4.5. </w:t>
      </w:r>
      <w:r w:rsidRPr="004439D2">
        <w:rPr>
          <w:rFonts w:ascii="Helvetica" w:hAnsi="Helvetica" w:cs="Helvetica" w:hint="eastAsia"/>
          <w:b/>
          <w:bCs/>
          <w:color w:val="222222"/>
          <w:sz w:val="21"/>
          <w:szCs w:val="21"/>
        </w:rPr>
        <w:t>Анализ</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а</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и</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ß</w:t>
      </w:r>
      <w:r w:rsidRPr="004439D2">
        <w:rPr>
          <w:rFonts w:ascii="Helvetica" w:hAnsi="Helvetica" w:cs="Helvetica"/>
          <w:b/>
          <w:bCs/>
          <w:color w:val="222222"/>
          <w:sz w:val="21"/>
          <w:szCs w:val="21"/>
        </w:rPr>
        <w:t>-</w:t>
      </w:r>
      <w:r w:rsidRPr="004439D2">
        <w:rPr>
          <w:rFonts w:ascii="Helvetica" w:hAnsi="Helvetica" w:cs="Helvetica" w:hint="eastAsia"/>
          <w:b/>
          <w:bCs/>
          <w:color w:val="222222"/>
          <w:sz w:val="21"/>
          <w:szCs w:val="21"/>
        </w:rPr>
        <w:t>разнообразия</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микробных</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сообществ</w:t>
      </w:r>
    </w:p>
    <w:p w14:paraId="4DE19C48" w14:textId="77777777" w:rsidR="004439D2" w:rsidRPr="004439D2" w:rsidRDefault="004439D2" w:rsidP="004439D2">
      <w:pPr>
        <w:rPr>
          <w:rFonts w:ascii="Helvetica" w:hAnsi="Helvetica" w:cs="Helvetica"/>
          <w:b/>
          <w:bCs/>
          <w:color w:val="222222"/>
          <w:sz w:val="21"/>
          <w:szCs w:val="21"/>
        </w:rPr>
      </w:pPr>
    </w:p>
    <w:p w14:paraId="63354906" w14:textId="77777777" w:rsidR="004439D2" w:rsidRPr="004439D2" w:rsidRDefault="004439D2" w:rsidP="004439D2">
      <w:pPr>
        <w:rPr>
          <w:rFonts w:ascii="Helvetica" w:hAnsi="Helvetica" w:cs="Helvetica"/>
          <w:b/>
          <w:bCs/>
          <w:color w:val="222222"/>
          <w:sz w:val="21"/>
          <w:szCs w:val="21"/>
        </w:rPr>
      </w:pPr>
      <w:r w:rsidRPr="004439D2">
        <w:rPr>
          <w:rFonts w:ascii="Helvetica" w:hAnsi="Helvetica" w:cs="Helvetica"/>
          <w:b/>
          <w:bCs/>
          <w:color w:val="222222"/>
          <w:sz w:val="21"/>
          <w:szCs w:val="21"/>
        </w:rPr>
        <w:t xml:space="preserve">1.3.4.6. </w:t>
      </w:r>
      <w:r w:rsidRPr="004439D2">
        <w:rPr>
          <w:rFonts w:ascii="Helvetica" w:hAnsi="Helvetica" w:cs="Helvetica" w:hint="eastAsia"/>
          <w:b/>
          <w:bCs/>
          <w:color w:val="222222"/>
          <w:sz w:val="21"/>
          <w:szCs w:val="21"/>
        </w:rPr>
        <w:t>Визуализация</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результатов</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анализа</w:t>
      </w:r>
    </w:p>
    <w:p w14:paraId="0E3F6757" w14:textId="77777777" w:rsidR="004439D2" w:rsidRPr="004439D2" w:rsidRDefault="004439D2" w:rsidP="004439D2">
      <w:pPr>
        <w:rPr>
          <w:rFonts w:ascii="Helvetica" w:hAnsi="Helvetica" w:cs="Helvetica"/>
          <w:b/>
          <w:bCs/>
          <w:color w:val="222222"/>
          <w:sz w:val="21"/>
          <w:szCs w:val="21"/>
        </w:rPr>
      </w:pPr>
    </w:p>
    <w:p w14:paraId="316C2742" w14:textId="77777777" w:rsidR="004439D2" w:rsidRPr="004439D2" w:rsidRDefault="004439D2" w:rsidP="004439D2">
      <w:pPr>
        <w:rPr>
          <w:rFonts w:ascii="Helvetica" w:hAnsi="Helvetica" w:cs="Helvetica"/>
          <w:b/>
          <w:bCs/>
          <w:color w:val="222222"/>
          <w:sz w:val="21"/>
          <w:szCs w:val="21"/>
        </w:rPr>
      </w:pPr>
      <w:r w:rsidRPr="004439D2">
        <w:rPr>
          <w:rFonts w:ascii="Helvetica" w:hAnsi="Helvetica" w:cs="Helvetica"/>
          <w:b/>
          <w:bCs/>
          <w:color w:val="222222"/>
          <w:sz w:val="21"/>
          <w:szCs w:val="21"/>
        </w:rPr>
        <w:t xml:space="preserve">1.3.5. </w:t>
      </w:r>
      <w:r w:rsidRPr="004439D2">
        <w:rPr>
          <w:rFonts w:ascii="Helvetica" w:hAnsi="Helvetica" w:cs="Helvetica" w:hint="eastAsia"/>
          <w:b/>
          <w:bCs/>
          <w:color w:val="222222"/>
          <w:sz w:val="21"/>
          <w:szCs w:val="21"/>
        </w:rPr>
        <w:t>Биотехнологическое</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применение</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альго</w:t>
      </w:r>
      <w:r w:rsidRPr="004439D2">
        <w:rPr>
          <w:rFonts w:ascii="Helvetica" w:hAnsi="Helvetica" w:cs="Helvetica"/>
          <w:b/>
          <w:bCs/>
          <w:color w:val="222222"/>
          <w:sz w:val="21"/>
          <w:szCs w:val="21"/>
        </w:rPr>
        <w:t>-</w:t>
      </w:r>
      <w:r w:rsidRPr="004439D2">
        <w:rPr>
          <w:rFonts w:ascii="Helvetica" w:hAnsi="Helvetica" w:cs="Helvetica" w:hint="eastAsia"/>
          <w:b/>
          <w:bCs/>
          <w:color w:val="222222"/>
          <w:sz w:val="21"/>
          <w:szCs w:val="21"/>
        </w:rPr>
        <w:t>бактериальных</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ассоциаций</w:t>
      </w:r>
    </w:p>
    <w:p w14:paraId="1D2AE0BA" w14:textId="77777777" w:rsidR="004439D2" w:rsidRPr="004439D2" w:rsidRDefault="004439D2" w:rsidP="004439D2">
      <w:pPr>
        <w:rPr>
          <w:rFonts w:ascii="Helvetica" w:hAnsi="Helvetica" w:cs="Helvetica"/>
          <w:b/>
          <w:bCs/>
          <w:color w:val="222222"/>
          <w:sz w:val="21"/>
          <w:szCs w:val="21"/>
        </w:rPr>
      </w:pPr>
    </w:p>
    <w:p w14:paraId="10FBF991" w14:textId="77777777" w:rsidR="004439D2" w:rsidRPr="004439D2" w:rsidRDefault="004439D2" w:rsidP="004439D2">
      <w:pPr>
        <w:rPr>
          <w:rFonts w:ascii="Helvetica" w:hAnsi="Helvetica" w:cs="Helvetica"/>
          <w:b/>
          <w:bCs/>
          <w:color w:val="222222"/>
          <w:sz w:val="21"/>
          <w:szCs w:val="21"/>
        </w:rPr>
      </w:pPr>
      <w:r w:rsidRPr="004439D2">
        <w:rPr>
          <w:rFonts w:ascii="Helvetica" w:hAnsi="Helvetica" w:cs="Helvetica"/>
          <w:b/>
          <w:bCs/>
          <w:color w:val="222222"/>
          <w:sz w:val="21"/>
          <w:szCs w:val="21"/>
        </w:rPr>
        <w:t xml:space="preserve">1.4. </w:t>
      </w:r>
      <w:r w:rsidRPr="004439D2">
        <w:rPr>
          <w:rFonts w:ascii="Helvetica" w:hAnsi="Helvetica" w:cs="Helvetica" w:hint="eastAsia"/>
          <w:b/>
          <w:bCs/>
          <w:color w:val="222222"/>
          <w:sz w:val="21"/>
          <w:szCs w:val="21"/>
        </w:rPr>
        <w:t>Особенности</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микроводоросли</w:t>
      </w:r>
      <w:r w:rsidRPr="004439D2">
        <w:rPr>
          <w:rFonts w:ascii="Helvetica" w:hAnsi="Helvetica" w:cs="Helvetica"/>
          <w:b/>
          <w:bCs/>
          <w:color w:val="222222"/>
          <w:sz w:val="21"/>
          <w:szCs w:val="21"/>
        </w:rPr>
        <w:t xml:space="preserve"> Haematococcus lacustris (Girod-Chantrans) Rostafinski</w:t>
      </w:r>
    </w:p>
    <w:p w14:paraId="2DA1F9C8" w14:textId="77777777" w:rsidR="004439D2" w:rsidRPr="004439D2" w:rsidRDefault="004439D2" w:rsidP="004439D2">
      <w:pPr>
        <w:rPr>
          <w:rFonts w:ascii="Helvetica" w:hAnsi="Helvetica" w:cs="Helvetica"/>
          <w:b/>
          <w:bCs/>
          <w:color w:val="222222"/>
          <w:sz w:val="21"/>
          <w:szCs w:val="21"/>
        </w:rPr>
      </w:pPr>
    </w:p>
    <w:p w14:paraId="39F839C9" w14:textId="77777777" w:rsidR="004439D2" w:rsidRPr="004439D2" w:rsidRDefault="004439D2" w:rsidP="004439D2">
      <w:pPr>
        <w:rPr>
          <w:rFonts w:ascii="Helvetica" w:hAnsi="Helvetica" w:cs="Helvetica"/>
          <w:b/>
          <w:bCs/>
          <w:color w:val="222222"/>
          <w:sz w:val="21"/>
          <w:szCs w:val="21"/>
        </w:rPr>
      </w:pPr>
      <w:r w:rsidRPr="004439D2">
        <w:rPr>
          <w:rFonts w:ascii="Helvetica" w:hAnsi="Helvetica" w:cs="Helvetica"/>
          <w:b/>
          <w:bCs/>
          <w:color w:val="222222"/>
          <w:sz w:val="21"/>
          <w:szCs w:val="21"/>
        </w:rPr>
        <w:t xml:space="preserve">1.4.1. </w:t>
      </w:r>
      <w:r w:rsidRPr="004439D2">
        <w:rPr>
          <w:rFonts w:ascii="Helvetica" w:hAnsi="Helvetica" w:cs="Helvetica" w:hint="eastAsia"/>
          <w:b/>
          <w:bCs/>
          <w:color w:val="222222"/>
          <w:sz w:val="21"/>
          <w:szCs w:val="21"/>
        </w:rPr>
        <w:t>Систематическое</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положение</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вида</w:t>
      </w:r>
      <w:r w:rsidRPr="004439D2">
        <w:rPr>
          <w:rFonts w:ascii="Helvetica" w:hAnsi="Helvetica" w:cs="Helvetica"/>
          <w:b/>
          <w:bCs/>
          <w:color w:val="222222"/>
          <w:sz w:val="21"/>
          <w:szCs w:val="21"/>
        </w:rPr>
        <w:t xml:space="preserve"> H. lacustris</w:t>
      </w:r>
    </w:p>
    <w:p w14:paraId="02CD9C7B" w14:textId="77777777" w:rsidR="004439D2" w:rsidRPr="004439D2" w:rsidRDefault="004439D2" w:rsidP="004439D2">
      <w:pPr>
        <w:rPr>
          <w:rFonts w:ascii="Helvetica" w:hAnsi="Helvetica" w:cs="Helvetica"/>
          <w:b/>
          <w:bCs/>
          <w:color w:val="222222"/>
          <w:sz w:val="21"/>
          <w:szCs w:val="21"/>
        </w:rPr>
      </w:pPr>
    </w:p>
    <w:p w14:paraId="24F8C099" w14:textId="77777777" w:rsidR="004439D2" w:rsidRPr="004439D2" w:rsidRDefault="004439D2" w:rsidP="004439D2">
      <w:pPr>
        <w:rPr>
          <w:rFonts w:ascii="Helvetica" w:hAnsi="Helvetica" w:cs="Helvetica"/>
          <w:b/>
          <w:bCs/>
          <w:color w:val="222222"/>
          <w:sz w:val="21"/>
          <w:szCs w:val="21"/>
        </w:rPr>
      </w:pPr>
      <w:r w:rsidRPr="004439D2">
        <w:rPr>
          <w:rFonts w:ascii="Helvetica" w:hAnsi="Helvetica" w:cs="Helvetica"/>
          <w:b/>
          <w:bCs/>
          <w:color w:val="222222"/>
          <w:sz w:val="21"/>
          <w:szCs w:val="21"/>
        </w:rPr>
        <w:t xml:space="preserve">1.4.2. </w:t>
      </w:r>
      <w:r w:rsidRPr="004439D2">
        <w:rPr>
          <w:rFonts w:ascii="Helvetica" w:hAnsi="Helvetica" w:cs="Helvetica" w:hint="eastAsia"/>
          <w:b/>
          <w:bCs/>
          <w:color w:val="222222"/>
          <w:sz w:val="21"/>
          <w:szCs w:val="21"/>
        </w:rPr>
        <w:t>Особенности</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морфологии</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микроводоросли</w:t>
      </w:r>
      <w:r w:rsidRPr="004439D2">
        <w:rPr>
          <w:rFonts w:ascii="Helvetica" w:hAnsi="Helvetica" w:cs="Helvetica"/>
          <w:b/>
          <w:bCs/>
          <w:color w:val="222222"/>
          <w:sz w:val="21"/>
          <w:szCs w:val="21"/>
        </w:rPr>
        <w:t xml:space="preserve"> H. lacustris</w:t>
      </w:r>
    </w:p>
    <w:p w14:paraId="760183F9" w14:textId="77777777" w:rsidR="004439D2" w:rsidRPr="004439D2" w:rsidRDefault="004439D2" w:rsidP="004439D2">
      <w:pPr>
        <w:rPr>
          <w:rFonts w:ascii="Helvetica" w:hAnsi="Helvetica" w:cs="Helvetica"/>
          <w:b/>
          <w:bCs/>
          <w:color w:val="222222"/>
          <w:sz w:val="21"/>
          <w:szCs w:val="21"/>
        </w:rPr>
      </w:pPr>
    </w:p>
    <w:p w14:paraId="3330E8DC" w14:textId="77777777" w:rsidR="004439D2" w:rsidRPr="004439D2" w:rsidRDefault="004439D2" w:rsidP="004439D2">
      <w:pPr>
        <w:rPr>
          <w:rFonts w:ascii="Helvetica" w:hAnsi="Helvetica" w:cs="Helvetica"/>
          <w:b/>
          <w:bCs/>
          <w:color w:val="222222"/>
          <w:sz w:val="21"/>
          <w:szCs w:val="21"/>
        </w:rPr>
      </w:pPr>
      <w:r w:rsidRPr="004439D2">
        <w:rPr>
          <w:rFonts w:ascii="Helvetica" w:hAnsi="Helvetica" w:cs="Helvetica"/>
          <w:b/>
          <w:bCs/>
          <w:color w:val="222222"/>
          <w:sz w:val="21"/>
          <w:szCs w:val="21"/>
        </w:rPr>
        <w:t xml:space="preserve">1.4.3. </w:t>
      </w:r>
      <w:r w:rsidRPr="004439D2">
        <w:rPr>
          <w:rFonts w:ascii="Helvetica" w:hAnsi="Helvetica" w:cs="Helvetica" w:hint="eastAsia"/>
          <w:b/>
          <w:bCs/>
          <w:color w:val="222222"/>
          <w:sz w:val="21"/>
          <w:szCs w:val="21"/>
        </w:rPr>
        <w:t>Жизненный</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цикл</w:t>
      </w:r>
      <w:r w:rsidRPr="004439D2">
        <w:rPr>
          <w:rFonts w:ascii="Helvetica" w:hAnsi="Helvetica" w:cs="Helvetica"/>
          <w:b/>
          <w:bCs/>
          <w:color w:val="222222"/>
          <w:sz w:val="21"/>
          <w:szCs w:val="21"/>
        </w:rPr>
        <w:t xml:space="preserve"> H. lacustris</w:t>
      </w:r>
    </w:p>
    <w:p w14:paraId="76620E12" w14:textId="77777777" w:rsidR="004439D2" w:rsidRPr="004439D2" w:rsidRDefault="004439D2" w:rsidP="004439D2">
      <w:pPr>
        <w:rPr>
          <w:rFonts w:ascii="Helvetica" w:hAnsi="Helvetica" w:cs="Helvetica"/>
          <w:b/>
          <w:bCs/>
          <w:color w:val="222222"/>
          <w:sz w:val="21"/>
          <w:szCs w:val="21"/>
        </w:rPr>
      </w:pPr>
    </w:p>
    <w:p w14:paraId="2AC2B3B0" w14:textId="77777777" w:rsidR="004439D2" w:rsidRPr="004439D2" w:rsidRDefault="004439D2" w:rsidP="004439D2">
      <w:pPr>
        <w:rPr>
          <w:rFonts w:ascii="Helvetica" w:hAnsi="Helvetica" w:cs="Helvetica"/>
          <w:b/>
          <w:bCs/>
          <w:color w:val="222222"/>
          <w:sz w:val="21"/>
          <w:szCs w:val="21"/>
        </w:rPr>
      </w:pPr>
      <w:r w:rsidRPr="004439D2">
        <w:rPr>
          <w:rFonts w:ascii="Helvetica" w:hAnsi="Helvetica" w:cs="Helvetica"/>
          <w:b/>
          <w:bCs/>
          <w:color w:val="222222"/>
          <w:sz w:val="21"/>
          <w:szCs w:val="21"/>
        </w:rPr>
        <w:t xml:space="preserve">1.4.4. </w:t>
      </w:r>
      <w:r w:rsidRPr="004439D2">
        <w:rPr>
          <w:rFonts w:ascii="Helvetica" w:hAnsi="Helvetica" w:cs="Helvetica" w:hint="eastAsia"/>
          <w:b/>
          <w:bCs/>
          <w:color w:val="222222"/>
          <w:sz w:val="21"/>
          <w:szCs w:val="21"/>
        </w:rPr>
        <w:t>Особенности</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таксономической</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идентификации</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видов</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микроводорослей</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рода</w:t>
      </w:r>
      <w:r w:rsidRPr="004439D2">
        <w:rPr>
          <w:rFonts w:ascii="Helvetica" w:hAnsi="Helvetica" w:cs="Helvetica"/>
          <w:b/>
          <w:bCs/>
          <w:color w:val="222222"/>
          <w:sz w:val="21"/>
          <w:szCs w:val="21"/>
        </w:rPr>
        <w:t xml:space="preserve"> Haematococcus</w:t>
      </w:r>
    </w:p>
    <w:p w14:paraId="0A743730" w14:textId="77777777" w:rsidR="004439D2" w:rsidRPr="004439D2" w:rsidRDefault="004439D2" w:rsidP="004439D2">
      <w:pPr>
        <w:rPr>
          <w:rFonts w:ascii="Helvetica" w:hAnsi="Helvetica" w:cs="Helvetica"/>
          <w:b/>
          <w:bCs/>
          <w:color w:val="222222"/>
          <w:sz w:val="21"/>
          <w:szCs w:val="21"/>
        </w:rPr>
      </w:pPr>
    </w:p>
    <w:p w14:paraId="2775F485" w14:textId="77777777" w:rsidR="004439D2" w:rsidRPr="004439D2" w:rsidRDefault="004439D2" w:rsidP="004439D2">
      <w:pPr>
        <w:rPr>
          <w:rFonts w:ascii="Helvetica" w:hAnsi="Helvetica" w:cs="Helvetica"/>
          <w:b/>
          <w:bCs/>
          <w:color w:val="222222"/>
          <w:sz w:val="21"/>
          <w:szCs w:val="21"/>
        </w:rPr>
      </w:pPr>
      <w:r w:rsidRPr="004439D2">
        <w:rPr>
          <w:rFonts w:ascii="Helvetica" w:hAnsi="Helvetica" w:cs="Helvetica"/>
          <w:b/>
          <w:bCs/>
          <w:color w:val="222222"/>
          <w:sz w:val="21"/>
          <w:szCs w:val="21"/>
        </w:rPr>
        <w:lastRenderedPageBreak/>
        <w:t xml:space="preserve">1.4.5. </w:t>
      </w:r>
      <w:r w:rsidRPr="004439D2">
        <w:rPr>
          <w:rFonts w:ascii="Helvetica" w:hAnsi="Helvetica" w:cs="Helvetica" w:hint="eastAsia"/>
          <w:b/>
          <w:bCs/>
          <w:color w:val="222222"/>
          <w:sz w:val="21"/>
          <w:szCs w:val="21"/>
        </w:rPr>
        <w:t>Экология</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распространение</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применение</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в</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биотехнологии</w:t>
      </w:r>
    </w:p>
    <w:p w14:paraId="7332621D" w14:textId="77777777" w:rsidR="004439D2" w:rsidRPr="004439D2" w:rsidRDefault="004439D2" w:rsidP="004439D2">
      <w:pPr>
        <w:rPr>
          <w:rFonts w:ascii="Helvetica" w:hAnsi="Helvetica" w:cs="Helvetica"/>
          <w:b/>
          <w:bCs/>
          <w:color w:val="222222"/>
          <w:sz w:val="21"/>
          <w:szCs w:val="21"/>
        </w:rPr>
      </w:pPr>
    </w:p>
    <w:p w14:paraId="6EEADD88" w14:textId="77777777" w:rsidR="004439D2" w:rsidRPr="004439D2" w:rsidRDefault="004439D2" w:rsidP="004439D2">
      <w:pPr>
        <w:rPr>
          <w:rFonts w:ascii="Helvetica" w:hAnsi="Helvetica" w:cs="Helvetica"/>
          <w:b/>
          <w:bCs/>
          <w:color w:val="222222"/>
          <w:sz w:val="21"/>
          <w:szCs w:val="21"/>
        </w:rPr>
      </w:pPr>
      <w:r w:rsidRPr="004439D2">
        <w:rPr>
          <w:rFonts w:ascii="Helvetica" w:hAnsi="Helvetica" w:cs="Helvetica"/>
          <w:b/>
          <w:bCs/>
          <w:color w:val="222222"/>
          <w:sz w:val="21"/>
          <w:szCs w:val="21"/>
        </w:rPr>
        <w:t xml:space="preserve">2. </w:t>
      </w:r>
      <w:r w:rsidRPr="004439D2">
        <w:rPr>
          <w:rFonts w:ascii="Helvetica" w:hAnsi="Helvetica" w:cs="Helvetica" w:hint="eastAsia"/>
          <w:b/>
          <w:bCs/>
          <w:color w:val="222222"/>
          <w:sz w:val="21"/>
          <w:szCs w:val="21"/>
        </w:rPr>
        <w:t>МАТЕРИАЛЫ</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И</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МЕТОДЫ</w:t>
      </w:r>
    </w:p>
    <w:p w14:paraId="434192EE" w14:textId="77777777" w:rsidR="004439D2" w:rsidRPr="004439D2" w:rsidRDefault="004439D2" w:rsidP="004439D2">
      <w:pPr>
        <w:rPr>
          <w:rFonts w:ascii="Helvetica" w:hAnsi="Helvetica" w:cs="Helvetica"/>
          <w:b/>
          <w:bCs/>
          <w:color w:val="222222"/>
          <w:sz w:val="21"/>
          <w:szCs w:val="21"/>
        </w:rPr>
      </w:pPr>
    </w:p>
    <w:p w14:paraId="45AE9D49" w14:textId="77777777" w:rsidR="004439D2" w:rsidRPr="004439D2" w:rsidRDefault="004439D2" w:rsidP="004439D2">
      <w:pPr>
        <w:rPr>
          <w:rFonts w:ascii="Helvetica" w:hAnsi="Helvetica" w:cs="Helvetica"/>
          <w:b/>
          <w:bCs/>
          <w:color w:val="222222"/>
          <w:sz w:val="21"/>
          <w:szCs w:val="21"/>
        </w:rPr>
      </w:pPr>
      <w:r w:rsidRPr="004439D2">
        <w:rPr>
          <w:rFonts w:ascii="Helvetica" w:hAnsi="Helvetica" w:cs="Helvetica"/>
          <w:b/>
          <w:bCs/>
          <w:color w:val="222222"/>
          <w:sz w:val="21"/>
          <w:szCs w:val="21"/>
        </w:rPr>
        <w:t xml:space="preserve">2.1. </w:t>
      </w:r>
      <w:r w:rsidRPr="004439D2">
        <w:rPr>
          <w:rFonts w:ascii="Helvetica" w:hAnsi="Helvetica" w:cs="Helvetica" w:hint="eastAsia"/>
          <w:b/>
          <w:bCs/>
          <w:color w:val="222222"/>
          <w:sz w:val="21"/>
          <w:szCs w:val="21"/>
        </w:rPr>
        <w:t>Материалы</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исследования</w:t>
      </w:r>
    </w:p>
    <w:p w14:paraId="56D4D7C7" w14:textId="77777777" w:rsidR="004439D2" w:rsidRPr="004439D2" w:rsidRDefault="004439D2" w:rsidP="004439D2">
      <w:pPr>
        <w:rPr>
          <w:rFonts w:ascii="Helvetica" w:hAnsi="Helvetica" w:cs="Helvetica"/>
          <w:b/>
          <w:bCs/>
          <w:color w:val="222222"/>
          <w:sz w:val="21"/>
          <w:szCs w:val="21"/>
        </w:rPr>
      </w:pPr>
    </w:p>
    <w:p w14:paraId="3E66DA77" w14:textId="77777777" w:rsidR="004439D2" w:rsidRPr="004439D2" w:rsidRDefault="004439D2" w:rsidP="004439D2">
      <w:pPr>
        <w:rPr>
          <w:rFonts w:ascii="Helvetica" w:hAnsi="Helvetica" w:cs="Helvetica"/>
          <w:b/>
          <w:bCs/>
          <w:color w:val="222222"/>
          <w:sz w:val="21"/>
          <w:szCs w:val="21"/>
        </w:rPr>
      </w:pPr>
      <w:r w:rsidRPr="004439D2">
        <w:rPr>
          <w:rFonts w:ascii="Helvetica" w:hAnsi="Helvetica" w:cs="Helvetica"/>
          <w:b/>
          <w:bCs/>
          <w:color w:val="222222"/>
          <w:sz w:val="21"/>
          <w:szCs w:val="21"/>
        </w:rPr>
        <w:t xml:space="preserve">2.1.1. </w:t>
      </w:r>
      <w:r w:rsidRPr="004439D2">
        <w:rPr>
          <w:rFonts w:ascii="Helvetica" w:hAnsi="Helvetica" w:cs="Helvetica" w:hint="eastAsia"/>
          <w:b/>
          <w:bCs/>
          <w:color w:val="222222"/>
          <w:sz w:val="21"/>
          <w:szCs w:val="21"/>
        </w:rPr>
        <w:t>Природные</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образцы</w:t>
      </w:r>
    </w:p>
    <w:p w14:paraId="0AD7D3A9" w14:textId="77777777" w:rsidR="004439D2" w:rsidRPr="004439D2" w:rsidRDefault="004439D2" w:rsidP="004439D2">
      <w:pPr>
        <w:rPr>
          <w:rFonts w:ascii="Helvetica" w:hAnsi="Helvetica" w:cs="Helvetica"/>
          <w:b/>
          <w:bCs/>
          <w:color w:val="222222"/>
          <w:sz w:val="21"/>
          <w:szCs w:val="21"/>
        </w:rPr>
      </w:pPr>
    </w:p>
    <w:p w14:paraId="14DFB85D" w14:textId="77777777" w:rsidR="004439D2" w:rsidRPr="004439D2" w:rsidRDefault="004439D2" w:rsidP="004439D2">
      <w:pPr>
        <w:rPr>
          <w:rFonts w:ascii="Helvetica" w:hAnsi="Helvetica" w:cs="Helvetica"/>
          <w:b/>
          <w:bCs/>
          <w:color w:val="222222"/>
          <w:sz w:val="21"/>
          <w:szCs w:val="21"/>
        </w:rPr>
      </w:pPr>
      <w:r w:rsidRPr="004439D2">
        <w:rPr>
          <w:rFonts w:ascii="Helvetica" w:hAnsi="Helvetica" w:cs="Helvetica"/>
          <w:b/>
          <w:bCs/>
          <w:color w:val="222222"/>
          <w:sz w:val="21"/>
          <w:szCs w:val="21"/>
        </w:rPr>
        <w:t xml:space="preserve">2.1.2. </w:t>
      </w:r>
      <w:r w:rsidRPr="004439D2">
        <w:rPr>
          <w:rFonts w:ascii="Helvetica" w:hAnsi="Helvetica" w:cs="Helvetica" w:hint="eastAsia"/>
          <w:b/>
          <w:bCs/>
          <w:color w:val="222222"/>
          <w:sz w:val="21"/>
          <w:szCs w:val="21"/>
        </w:rPr>
        <w:t>Биомасса</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лабораторных</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альгологически</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изолятов</w:t>
      </w:r>
      <w:r w:rsidRPr="004439D2">
        <w:rPr>
          <w:rFonts w:ascii="Helvetica" w:hAnsi="Helvetica" w:cs="Helvetica"/>
          <w:b/>
          <w:bCs/>
          <w:color w:val="222222"/>
          <w:sz w:val="21"/>
          <w:szCs w:val="21"/>
        </w:rPr>
        <w:t xml:space="preserve"> H. lacustris</w:t>
      </w:r>
    </w:p>
    <w:p w14:paraId="65B08393" w14:textId="77777777" w:rsidR="004439D2" w:rsidRPr="004439D2" w:rsidRDefault="004439D2" w:rsidP="004439D2">
      <w:pPr>
        <w:rPr>
          <w:rFonts w:ascii="Helvetica" w:hAnsi="Helvetica" w:cs="Helvetica"/>
          <w:b/>
          <w:bCs/>
          <w:color w:val="222222"/>
          <w:sz w:val="21"/>
          <w:szCs w:val="21"/>
        </w:rPr>
      </w:pPr>
    </w:p>
    <w:p w14:paraId="3FB49CA8" w14:textId="77777777" w:rsidR="004439D2" w:rsidRPr="004439D2" w:rsidRDefault="004439D2" w:rsidP="004439D2">
      <w:pPr>
        <w:rPr>
          <w:rFonts w:ascii="Helvetica" w:hAnsi="Helvetica" w:cs="Helvetica"/>
          <w:b/>
          <w:bCs/>
          <w:color w:val="222222"/>
          <w:sz w:val="21"/>
          <w:szCs w:val="21"/>
        </w:rPr>
      </w:pPr>
      <w:r w:rsidRPr="004439D2">
        <w:rPr>
          <w:rFonts w:ascii="Helvetica" w:hAnsi="Helvetica" w:cs="Helvetica"/>
          <w:b/>
          <w:bCs/>
          <w:color w:val="222222"/>
          <w:sz w:val="21"/>
          <w:szCs w:val="21"/>
        </w:rPr>
        <w:t xml:space="preserve">2.2. </w:t>
      </w:r>
      <w:r w:rsidRPr="004439D2">
        <w:rPr>
          <w:rFonts w:ascii="Helvetica" w:hAnsi="Helvetica" w:cs="Helvetica" w:hint="eastAsia"/>
          <w:b/>
          <w:bCs/>
          <w:color w:val="222222"/>
          <w:sz w:val="21"/>
          <w:szCs w:val="21"/>
        </w:rPr>
        <w:t>Методы</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микроскопии</w:t>
      </w:r>
    </w:p>
    <w:p w14:paraId="0EEAB559" w14:textId="77777777" w:rsidR="004439D2" w:rsidRPr="004439D2" w:rsidRDefault="004439D2" w:rsidP="004439D2">
      <w:pPr>
        <w:rPr>
          <w:rFonts w:ascii="Helvetica" w:hAnsi="Helvetica" w:cs="Helvetica"/>
          <w:b/>
          <w:bCs/>
          <w:color w:val="222222"/>
          <w:sz w:val="21"/>
          <w:szCs w:val="21"/>
        </w:rPr>
      </w:pPr>
    </w:p>
    <w:p w14:paraId="5D3BC26A" w14:textId="77777777" w:rsidR="004439D2" w:rsidRPr="004439D2" w:rsidRDefault="004439D2" w:rsidP="004439D2">
      <w:pPr>
        <w:rPr>
          <w:rFonts w:ascii="Helvetica" w:hAnsi="Helvetica" w:cs="Helvetica"/>
          <w:b/>
          <w:bCs/>
          <w:color w:val="222222"/>
          <w:sz w:val="21"/>
          <w:szCs w:val="21"/>
        </w:rPr>
      </w:pPr>
      <w:r w:rsidRPr="004439D2">
        <w:rPr>
          <w:rFonts w:ascii="Helvetica" w:hAnsi="Helvetica" w:cs="Helvetica"/>
          <w:b/>
          <w:bCs/>
          <w:color w:val="222222"/>
          <w:sz w:val="21"/>
          <w:szCs w:val="21"/>
        </w:rPr>
        <w:t xml:space="preserve">2.2.1. </w:t>
      </w:r>
      <w:r w:rsidRPr="004439D2">
        <w:rPr>
          <w:rFonts w:ascii="Helvetica" w:hAnsi="Helvetica" w:cs="Helvetica" w:hint="eastAsia"/>
          <w:b/>
          <w:bCs/>
          <w:color w:val="222222"/>
          <w:sz w:val="21"/>
          <w:szCs w:val="21"/>
        </w:rPr>
        <w:t>Светлопольная</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и</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флуоресцентная</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микроскопия</w:t>
      </w:r>
    </w:p>
    <w:p w14:paraId="589E475B" w14:textId="77777777" w:rsidR="004439D2" w:rsidRPr="004439D2" w:rsidRDefault="004439D2" w:rsidP="004439D2">
      <w:pPr>
        <w:rPr>
          <w:rFonts w:ascii="Helvetica" w:hAnsi="Helvetica" w:cs="Helvetica"/>
          <w:b/>
          <w:bCs/>
          <w:color w:val="222222"/>
          <w:sz w:val="21"/>
          <w:szCs w:val="21"/>
        </w:rPr>
      </w:pPr>
    </w:p>
    <w:p w14:paraId="4B2448A6" w14:textId="77777777" w:rsidR="004439D2" w:rsidRPr="004439D2" w:rsidRDefault="004439D2" w:rsidP="004439D2">
      <w:pPr>
        <w:rPr>
          <w:rFonts w:ascii="Helvetica" w:hAnsi="Helvetica" w:cs="Helvetica"/>
          <w:b/>
          <w:bCs/>
          <w:color w:val="222222"/>
          <w:sz w:val="21"/>
          <w:szCs w:val="21"/>
        </w:rPr>
      </w:pPr>
      <w:r w:rsidRPr="004439D2">
        <w:rPr>
          <w:rFonts w:ascii="Helvetica" w:hAnsi="Helvetica" w:cs="Helvetica"/>
          <w:b/>
          <w:bCs/>
          <w:color w:val="222222"/>
          <w:sz w:val="21"/>
          <w:szCs w:val="21"/>
        </w:rPr>
        <w:t xml:space="preserve">2.2.2. </w:t>
      </w:r>
      <w:r w:rsidRPr="004439D2">
        <w:rPr>
          <w:rFonts w:ascii="Helvetica" w:hAnsi="Helvetica" w:cs="Helvetica" w:hint="eastAsia"/>
          <w:b/>
          <w:bCs/>
          <w:color w:val="222222"/>
          <w:sz w:val="21"/>
          <w:szCs w:val="21"/>
        </w:rPr>
        <w:t>Сканирующая</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электронная</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микроскопия</w:t>
      </w:r>
    </w:p>
    <w:p w14:paraId="4A03D2EF" w14:textId="77777777" w:rsidR="004439D2" w:rsidRPr="004439D2" w:rsidRDefault="004439D2" w:rsidP="004439D2">
      <w:pPr>
        <w:rPr>
          <w:rFonts w:ascii="Helvetica" w:hAnsi="Helvetica" w:cs="Helvetica"/>
          <w:b/>
          <w:bCs/>
          <w:color w:val="222222"/>
          <w:sz w:val="21"/>
          <w:szCs w:val="21"/>
        </w:rPr>
      </w:pPr>
    </w:p>
    <w:p w14:paraId="0FBFF15F" w14:textId="77777777" w:rsidR="004439D2" w:rsidRPr="004439D2" w:rsidRDefault="004439D2" w:rsidP="004439D2">
      <w:pPr>
        <w:rPr>
          <w:rFonts w:ascii="Helvetica" w:hAnsi="Helvetica" w:cs="Helvetica"/>
          <w:b/>
          <w:bCs/>
          <w:color w:val="222222"/>
          <w:sz w:val="21"/>
          <w:szCs w:val="21"/>
        </w:rPr>
      </w:pPr>
      <w:r w:rsidRPr="004439D2">
        <w:rPr>
          <w:rFonts w:ascii="Helvetica" w:hAnsi="Helvetica" w:cs="Helvetica"/>
          <w:b/>
          <w:bCs/>
          <w:color w:val="222222"/>
          <w:sz w:val="21"/>
          <w:szCs w:val="21"/>
        </w:rPr>
        <w:t xml:space="preserve">2.2.3. </w:t>
      </w:r>
      <w:r w:rsidRPr="004439D2">
        <w:rPr>
          <w:rFonts w:ascii="Helvetica" w:hAnsi="Helvetica" w:cs="Helvetica" w:hint="eastAsia"/>
          <w:b/>
          <w:bCs/>
          <w:color w:val="222222"/>
          <w:sz w:val="21"/>
          <w:szCs w:val="21"/>
        </w:rPr>
        <w:t>Трансмиссионная</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электронная</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микроскопия</w:t>
      </w:r>
    </w:p>
    <w:p w14:paraId="519B751F" w14:textId="77777777" w:rsidR="004439D2" w:rsidRPr="004439D2" w:rsidRDefault="004439D2" w:rsidP="004439D2">
      <w:pPr>
        <w:rPr>
          <w:rFonts w:ascii="Helvetica" w:hAnsi="Helvetica" w:cs="Helvetica"/>
          <w:b/>
          <w:bCs/>
          <w:color w:val="222222"/>
          <w:sz w:val="21"/>
          <w:szCs w:val="21"/>
        </w:rPr>
      </w:pPr>
    </w:p>
    <w:p w14:paraId="53E8F529" w14:textId="77777777" w:rsidR="004439D2" w:rsidRPr="004439D2" w:rsidRDefault="004439D2" w:rsidP="004439D2">
      <w:pPr>
        <w:rPr>
          <w:rFonts w:ascii="Helvetica" w:hAnsi="Helvetica" w:cs="Helvetica"/>
          <w:b/>
          <w:bCs/>
          <w:color w:val="222222"/>
          <w:sz w:val="21"/>
          <w:szCs w:val="21"/>
        </w:rPr>
      </w:pPr>
      <w:r w:rsidRPr="004439D2">
        <w:rPr>
          <w:rFonts w:ascii="Helvetica" w:hAnsi="Helvetica" w:cs="Helvetica"/>
          <w:b/>
          <w:bCs/>
          <w:color w:val="222222"/>
          <w:sz w:val="21"/>
          <w:szCs w:val="21"/>
        </w:rPr>
        <w:t xml:space="preserve">2.2.3.1. </w:t>
      </w:r>
      <w:r w:rsidRPr="004439D2">
        <w:rPr>
          <w:rFonts w:ascii="Helvetica" w:hAnsi="Helvetica" w:cs="Helvetica" w:hint="eastAsia"/>
          <w:b/>
          <w:bCs/>
          <w:color w:val="222222"/>
          <w:sz w:val="21"/>
          <w:szCs w:val="21"/>
        </w:rPr>
        <w:t>Электронная</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цитохимия</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методика</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с</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рутениевым</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красным</w:t>
      </w:r>
      <w:r w:rsidRPr="004439D2">
        <w:rPr>
          <w:rFonts w:ascii="Helvetica" w:hAnsi="Helvetica" w:cs="Helvetica"/>
          <w:b/>
          <w:bCs/>
          <w:color w:val="222222"/>
          <w:sz w:val="21"/>
          <w:szCs w:val="21"/>
        </w:rPr>
        <w:t>)</w:t>
      </w:r>
    </w:p>
    <w:p w14:paraId="2B120A00" w14:textId="77777777" w:rsidR="004439D2" w:rsidRPr="004439D2" w:rsidRDefault="004439D2" w:rsidP="004439D2">
      <w:pPr>
        <w:rPr>
          <w:rFonts w:ascii="Helvetica" w:hAnsi="Helvetica" w:cs="Helvetica"/>
          <w:b/>
          <w:bCs/>
          <w:color w:val="222222"/>
          <w:sz w:val="21"/>
          <w:szCs w:val="21"/>
        </w:rPr>
      </w:pPr>
    </w:p>
    <w:p w14:paraId="6E166F40" w14:textId="77777777" w:rsidR="004439D2" w:rsidRPr="004439D2" w:rsidRDefault="004439D2" w:rsidP="004439D2">
      <w:pPr>
        <w:rPr>
          <w:rFonts w:ascii="Helvetica" w:hAnsi="Helvetica" w:cs="Helvetica"/>
          <w:b/>
          <w:bCs/>
          <w:color w:val="222222"/>
          <w:sz w:val="21"/>
          <w:szCs w:val="21"/>
        </w:rPr>
      </w:pPr>
      <w:r w:rsidRPr="004439D2">
        <w:rPr>
          <w:rFonts w:ascii="Helvetica" w:hAnsi="Helvetica" w:cs="Helvetica"/>
          <w:b/>
          <w:bCs/>
          <w:color w:val="222222"/>
          <w:sz w:val="21"/>
          <w:szCs w:val="21"/>
        </w:rPr>
        <w:t xml:space="preserve">2.3. </w:t>
      </w:r>
      <w:r w:rsidRPr="004439D2">
        <w:rPr>
          <w:rFonts w:ascii="Helvetica" w:hAnsi="Helvetica" w:cs="Helvetica" w:hint="eastAsia"/>
          <w:b/>
          <w:bCs/>
          <w:color w:val="222222"/>
          <w:sz w:val="21"/>
          <w:szCs w:val="21"/>
        </w:rPr>
        <w:t>Определение</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жизнеспособности</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клеток</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каротиногенной</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микроводоросли</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в</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составе</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сухих</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биопленок</w:t>
      </w:r>
    </w:p>
    <w:p w14:paraId="6DB6CE80" w14:textId="77777777" w:rsidR="004439D2" w:rsidRPr="004439D2" w:rsidRDefault="004439D2" w:rsidP="004439D2">
      <w:pPr>
        <w:rPr>
          <w:rFonts w:ascii="Helvetica" w:hAnsi="Helvetica" w:cs="Helvetica"/>
          <w:b/>
          <w:bCs/>
          <w:color w:val="222222"/>
          <w:sz w:val="21"/>
          <w:szCs w:val="21"/>
        </w:rPr>
      </w:pPr>
    </w:p>
    <w:p w14:paraId="191D0634" w14:textId="77777777" w:rsidR="004439D2" w:rsidRPr="004439D2" w:rsidRDefault="004439D2" w:rsidP="004439D2">
      <w:pPr>
        <w:rPr>
          <w:rFonts w:ascii="Helvetica" w:hAnsi="Helvetica" w:cs="Helvetica"/>
          <w:b/>
          <w:bCs/>
          <w:color w:val="222222"/>
          <w:sz w:val="21"/>
          <w:szCs w:val="21"/>
        </w:rPr>
      </w:pPr>
      <w:r w:rsidRPr="004439D2">
        <w:rPr>
          <w:rFonts w:ascii="Helvetica" w:hAnsi="Helvetica" w:cs="Helvetica"/>
          <w:b/>
          <w:bCs/>
          <w:color w:val="222222"/>
          <w:sz w:val="21"/>
          <w:szCs w:val="21"/>
        </w:rPr>
        <w:t xml:space="preserve">2.4. </w:t>
      </w:r>
      <w:r w:rsidRPr="004439D2">
        <w:rPr>
          <w:rFonts w:ascii="Helvetica" w:hAnsi="Helvetica" w:cs="Helvetica" w:hint="eastAsia"/>
          <w:b/>
          <w:bCs/>
          <w:color w:val="222222"/>
          <w:sz w:val="21"/>
          <w:szCs w:val="21"/>
        </w:rPr>
        <w:t>Микробиологические</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методы</w:t>
      </w:r>
    </w:p>
    <w:p w14:paraId="0983BC8E" w14:textId="77777777" w:rsidR="004439D2" w:rsidRPr="004439D2" w:rsidRDefault="004439D2" w:rsidP="004439D2">
      <w:pPr>
        <w:rPr>
          <w:rFonts w:ascii="Helvetica" w:hAnsi="Helvetica" w:cs="Helvetica"/>
          <w:b/>
          <w:bCs/>
          <w:color w:val="222222"/>
          <w:sz w:val="21"/>
          <w:szCs w:val="21"/>
        </w:rPr>
      </w:pPr>
    </w:p>
    <w:p w14:paraId="1DE547E3" w14:textId="77777777" w:rsidR="004439D2" w:rsidRPr="004439D2" w:rsidRDefault="004439D2" w:rsidP="004439D2">
      <w:pPr>
        <w:rPr>
          <w:rFonts w:ascii="Helvetica" w:hAnsi="Helvetica" w:cs="Helvetica"/>
          <w:b/>
          <w:bCs/>
          <w:color w:val="222222"/>
          <w:sz w:val="21"/>
          <w:szCs w:val="21"/>
        </w:rPr>
      </w:pPr>
      <w:r w:rsidRPr="004439D2">
        <w:rPr>
          <w:rFonts w:ascii="Helvetica" w:hAnsi="Helvetica" w:cs="Helvetica"/>
          <w:b/>
          <w:bCs/>
          <w:color w:val="222222"/>
          <w:sz w:val="21"/>
          <w:szCs w:val="21"/>
        </w:rPr>
        <w:t xml:space="preserve">2.4.1. </w:t>
      </w:r>
      <w:r w:rsidRPr="004439D2">
        <w:rPr>
          <w:rFonts w:ascii="Helvetica" w:hAnsi="Helvetica" w:cs="Helvetica" w:hint="eastAsia"/>
          <w:b/>
          <w:bCs/>
          <w:color w:val="222222"/>
          <w:sz w:val="21"/>
          <w:szCs w:val="21"/>
        </w:rPr>
        <w:t>Получение</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альгологически</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чистых</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культур</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микроводоросли</w:t>
      </w:r>
      <w:r w:rsidRPr="004439D2">
        <w:rPr>
          <w:rFonts w:ascii="Helvetica" w:hAnsi="Helvetica" w:cs="Helvetica"/>
          <w:b/>
          <w:bCs/>
          <w:color w:val="222222"/>
          <w:sz w:val="21"/>
          <w:szCs w:val="21"/>
        </w:rPr>
        <w:t xml:space="preserve"> H. lacustris</w:t>
      </w:r>
    </w:p>
    <w:p w14:paraId="0003A111" w14:textId="77777777" w:rsidR="004439D2" w:rsidRPr="004439D2" w:rsidRDefault="004439D2" w:rsidP="004439D2">
      <w:pPr>
        <w:rPr>
          <w:rFonts w:ascii="Helvetica" w:hAnsi="Helvetica" w:cs="Helvetica"/>
          <w:b/>
          <w:bCs/>
          <w:color w:val="222222"/>
          <w:sz w:val="21"/>
          <w:szCs w:val="21"/>
        </w:rPr>
      </w:pPr>
    </w:p>
    <w:p w14:paraId="2646B53C" w14:textId="77777777" w:rsidR="004439D2" w:rsidRPr="004439D2" w:rsidRDefault="004439D2" w:rsidP="004439D2">
      <w:pPr>
        <w:rPr>
          <w:rFonts w:ascii="Helvetica" w:hAnsi="Helvetica" w:cs="Helvetica"/>
          <w:b/>
          <w:bCs/>
          <w:color w:val="222222"/>
          <w:sz w:val="21"/>
          <w:szCs w:val="21"/>
        </w:rPr>
      </w:pPr>
      <w:r w:rsidRPr="004439D2">
        <w:rPr>
          <w:rFonts w:ascii="Helvetica" w:hAnsi="Helvetica" w:cs="Helvetica"/>
          <w:b/>
          <w:bCs/>
          <w:color w:val="222222"/>
          <w:sz w:val="21"/>
          <w:szCs w:val="21"/>
        </w:rPr>
        <w:t xml:space="preserve">2.4.2. </w:t>
      </w:r>
      <w:r w:rsidRPr="004439D2">
        <w:rPr>
          <w:rFonts w:ascii="Helvetica" w:hAnsi="Helvetica" w:cs="Helvetica" w:hint="eastAsia"/>
          <w:b/>
          <w:bCs/>
          <w:color w:val="222222"/>
          <w:sz w:val="21"/>
          <w:szCs w:val="21"/>
        </w:rPr>
        <w:t>Получение</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чистых</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культур</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бактерий</w:t>
      </w:r>
    </w:p>
    <w:p w14:paraId="01A39126" w14:textId="77777777" w:rsidR="004439D2" w:rsidRPr="004439D2" w:rsidRDefault="004439D2" w:rsidP="004439D2">
      <w:pPr>
        <w:rPr>
          <w:rFonts w:ascii="Helvetica" w:hAnsi="Helvetica" w:cs="Helvetica"/>
          <w:b/>
          <w:bCs/>
          <w:color w:val="222222"/>
          <w:sz w:val="21"/>
          <w:szCs w:val="21"/>
        </w:rPr>
      </w:pPr>
    </w:p>
    <w:p w14:paraId="7B0411A4" w14:textId="77777777" w:rsidR="004439D2" w:rsidRPr="004439D2" w:rsidRDefault="004439D2" w:rsidP="004439D2">
      <w:pPr>
        <w:rPr>
          <w:rFonts w:ascii="Helvetica" w:hAnsi="Helvetica" w:cs="Helvetica"/>
          <w:b/>
          <w:bCs/>
          <w:color w:val="222222"/>
          <w:sz w:val="21"/>
          <w:szCs w:val="21"/>
        </w:rPr>
      </w:pPr>
      <w:r w:rsidRPr="004439D2">
        <w:rPr>
          <w:rFonts w:ascii="Helvetica" w:hAnsi="Helvetica" w:cs="Helvetica"/>
          <w:b/>
          <w:bCs/>
          <w:color w:val="222222"/>
          <w:sz w:val="21"/>
          <w:szCs w:val="21"/>
        </w:rPr>
        <w:t xml:space="preserve">2.5. </w:t>
      </w:r>
      <w:r w:rsidRPr="004439D2">
        <w:rPr>
          <w:rFonts w:ascii="Helvetica" w:hAnsi="Helvetica" w:cs="Helvetica" w:hint="eastAsia"/>
          <w:b/>
          <w:bCs/>
          <w:color w:val="222222"/>
          <w:sz w:val="21"/>
          <w:szCs w:val="21"/>
        </w:rPr>
        <w:t>Молекулярно</w:t>
      </w:r>
      <w:r w:rsidRPr="004439D2">
        <w:rPr>
          <w:rFonts w:ascii="Helvetica" w:hAnsi="Helvetica" w:cs="Helvetica"/>
          <w:b/>
          <w:bCs/>
          <w:color w:val="222222"/>
          <w:sz w:val="21"/>
          <w:szCs w:val="21"/>
        </w:rPr>
        <w:t>-</w:t>
      </w:r>
      <w:r w:rsidRPr="004439D2">
        <w:rPr>
          <w:rFonts w:ascii="Helvetica" w:hAnsi="Helvetica" w:cs="Helvetica" w:hint="eastAsia"/>
          <w:b/>
          <w:bCs/>
          <w:color w:val="222222"/>
          <w:sz w:val="21"/>
          <w:szCs w:val="21"/>
        </w:rPr>
        <w:t>генетические</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методы</w:t>
      </w:r>
    </w:p>
    <w:p w14:paraId="6625B6ED" w14:textId="77777777" w:rsidR="004439D2" w:rsidRPr="004439D2" w:rsidRDefault="004439D2" w:rsidP="004439D2">
      <w:pPr>
        <w:rPr>
          <w:rFonts w:ascii="Helvetica" w:hAnsi="Helvetica" w:cs="Helvetica"/>
          <w:b/>
          <w:bCs/>
          <w:color w:val="222222"/>
          <w:sz w:val="21"/>
          <w:szCs w:val="21"/>
        </w:rPr>
      </w:pPr>
    </w:p>
    <w:p w14:paraId="4FE796E9" w14:textId="77777777" w:rsidR="004439D2" w:rsidRPr="004439D2" w:rsidRDefault="004439D2" w:rsidP="004439D2">
      <w:pPr>
        <w:rPr>
          <w:rFonts w:ascii="Helvetica" w:hAnsi="Helvetica" w:cs="Helvetica"/>
          <w:b/>
          <w:bCs/>
          <w:color w:val="222222"/>
          <w:sz w:val="21"/>
          <w:szCs w:val="21"/>
        </w:rPr>
      </w:pPr>
      <w:r w:rsidRPr="004439D2">
        <w:rPr>
          <w:rFonts w:ascii="Helvetica" w:hAnsi="Helvetica" w:cs="Helvetica"/>
          <w:b/>
          <w:bCs/>
          <w:color w:val="222222"/>
          <w:sz w:val="21"/>
          <w:szCs w:val="21"/>
        </w:rPr>
        <w:t xml:space="preserve">2.5.1. </w:t>
      </w:r>
      <w:r w:rsidRPr="004439D2">
        <w:rPr>
          <w:rFonts w:ascii="Helvetica" w:hAnsi="Helvetica" w:cs="Helvetica" w:hint="eastAsia"/>
          <w:b/>
          <w:bCs/>
          <w:color w:val="222222"/>
          <w:sz w:val="21"/>
          <w:szCs w:val="21"/>
        </w:rPr>
        <w:t>Выделение</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ДНК</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из</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природных</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образцов</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подготовка</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библиотек</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и</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метагеномный</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анализ</w:t>
      </w:r>
    </w:p>
    <w:p w14:paraId="0295494E" w14:textId="77777777" w:rsidR="004439D2" w:rsidRPr="004439D2" w:rsidRDefault="004439D2" w:rsidP="004439D2">
      <w:pPr>
        <w:rPr>
          <w:rFonts w:ascii="Helvetica" w:hAnsi="Helvetica" w:cs="Helvetica"/>
          <w:b/>
          <w:bCs/>
          <w:color w:val="222222"/>
          <w:sz w:val="21"/>
          <w:szCs w:val="21"/>
        </w:rPr>
      </w:pPr>
    </w:p>
    <w:p w14:paraId="3429F4F3" w14:textId="77777777" w:rsidR="004439D2" w:rsidRPr="004439D2" w:rsidRDefault="004439D2" w:rsidP="004439D2">
      <w:pPr>
        <w:rPr>
          <w:rFonts w:ascii="Helvetica" w:hAnsi="Helvetica" w:cs="Helvetica"/>
          <w:b/>
          <w:bCs/>
          <w:color w:val="222222"/>
          <w:sz w:val="21"/>
          <w:szCs w:val="21"/>
        </w:rPr>
      </w:pPr>
      <w:r w:rsidRPr="004439D2">
        <w:rPr>
          <w:rFonts w:ascii="Helvetica" w:hAnsi="Helvetica" w:cs="Helvetica"/>
          <w:b/>
          <w:bCs/>
          <w:color w:val="222222"/>
          <w:sz w:val="21"/>
          <w:szCs w:val="21"/>
        </w:rPr>
        <w:t xml:space="preserve">2.5.2. </w:t>
      </w:r>
      <w:r w:rsidRPr="004439D2">
        <w:rPr>
          <w:rFonts w:ascii="Helvetica" w:hAnsi="Helvetica" w:cs="Helvetica" w:hint="eastAsia"/>
          <w:b/>
          <w:bCs/>
          <w:color w:val="222222"/>
          <w:sz w:val="21"/>
          <w:szCs w:val="21"/>
        </w:rPr>
        <w:t>Генотипирование</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чистых</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культур</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бактерий</w:t>
      </w:r>
    </w:p>
    <w:p w14:paraId="48A6F049" w14:textId="77777777" w:rsidR="004439D2" w:rsidRPr="004439D2" w:rsidRDefault="004439D2" w:rsidP="004439D2">
      <w:pPr>
        <w:rPr>
          <w:rFonts w:ascii="Helvetica" w:hAnsi="Helvetica" w:cs="Helvetica"/>
          <w:b/>
          <w:bCs/>
          <w:color w:val="222222"/>
          <w:sz w:val="21"/>
          <w:szCs w:val="21"/>
        </w:rPr>
      </w:pPr>
    </w:p>
    <w:p w14:paraId="475D017A" w14:textId="77777777" w:rsidR="004439D2" w:rsidRPr="004439D2" w:rsidRDefault="004439D2" w:rsidP="004439D2">
      <w:pPr>
        <w:rPr>
          <w:rFonts w:ascii="Helvetica" w:hAnsi="Helvetica" w:cs="Helvetica"/>
          <w:b/>
          <w:bCs/>
          <w:color w:val="222222"/>
          <w:sz w:val="21"/>
          <w:szCs w:val="21"/>
        </w:rPr>
      </w:pPr>
      <w:r w:rsidRPr="004439D2">
        <w:rPr>
          <w:rFonts w:ascii="Helvetica" w:hAnsi="Helvetica" w:cs="Helvetica"/>
          <w:b/>
          <w:bCs/>
          <w:color w:val="222222"/>
          <w:sz w:val="21"/>
          <w:szCs w:val="21"/>
        </w:rPr>
        <w:t xml:space="preserve">2.5.3. </w:t>
      </w:r>
      <w:r w:rsidRPr="004439D2">
        <w:rPr>
          <w:rFonts w:ascii="Helvetica" w:hAnsi="Helvetica" w:cs="Helvetica" w:hint="eastAsia"/>
          <w:b/>
          <w:bCs/>
          <w:color w:val="222222"/>
          <w:sz w:val="21"/>
          <w:szCs w:val="21"/>
        </w:rPr>
        <w:t>Генотипирование</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полученных</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изолятов</w:t>
      </w:r>
      <w:r w:rsidRPr="004439D2">
        <w:rPr>
          <w:rFonts w:ascii="Helvetica" w:hAnsi="Helvetica" w:cs="Helvetica"/>
          <w:b/>
          <w:bCs/>
          <w:color w:val="222222"/>
          <w:sz w:val="21"/>
          <w:szCs w:val="21"/>
        </w:rPr>
        <w:t xml:space="preserve"> H. lacustris. </w:t>
      </w:r>
      <w:r w:rsidRPr="004439D2">
        <w:rPr>
          <w:rFonts w:ascii="Helvetica" w:hAnsi="Helvetica" w:cs="Helvetica" w:hint="eastAsia"/>
          <w:b/>
          <w:bCs/>
          <w:color w:val="222222"/>
          <w:sz w:val="21"/>
          <w:szCs w:val="21"/>
        </w:rPr>
        <w:t>Филогенетический</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анализ</w:t>
      </w:r>
    </w:p>
    <w:p w14:paraId="560E80CF" w14:textId="77777777" w:rsidR="004439D2" w:rsidRPr="004439D2" w:rsidRDefault="004439D2" w:rsidP="004439D2">
      <w:pPr>
        <w:rPr>
          <w:rFonts w:ascii="Helvetica" w:hAnsi="Helvetica" w:cs="Helvetica"/>
          <w:b/>
          <w:bCs/>
          <w:color w:val="222222"/>
          <w:sz w:val="21"/>
          <w:szCs w:val="21"/>
        </w:rPr>
      </w:pPr>
    </w:p>
    <w:p w14:paraId="057056BA" w14:textId="77777777" w:rsidR="004439D2" w:rsidRPr="004439D2" w:rsidRDefault="004439D2" w:rsidP="004439D2">
      <w:pPr>
        <w:rPr>
          <w:rFonts w:ascii="Helvetica" w:hAnsi="Helvetica" w:cs="Helvetica"/>
          <w:b/>
          <w:bCs/>
          <w:color w:val="222222"/>
          <w:sz w:val="21"/>
          <w:szCs w:val="21"/>
        </w:rPr>
      </w:pPr>
      <w:r w:rsidRPr="004439D2">
        <w:rPr>
          <w:rFonts w:ascii="Helvetica" w:hAnsi="Helvetica" w:cs="Helvetica"/>
          <w:b/>
          <w:bCs/>
          <w:color w:val="222222"/>
          <w:sz w:val="21"/>
          <w:szCs w:val="21"/>
        </w:rPr>
        <w:t xml:space="preserve">2.6. </w:t>
      </w:r>
      <w:r w:rsidRPr="004439D2">
        <w:rPr>
          <w:rFonts w:ascii="Helvetica" w:hAnsi="Helvetica" w:cs="Helvetica" w:hint="eastAsia"/>
          <w:b/>
          <w:bCs/>
          <w:color w:val="222222"/>
          <w:sz w:val="21"/>
          <w:szCs w:val="21"/>
        </w:rPr>
        <w:t>Предсказание</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вторичных</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структур</w:t>
      </w:r>
      <w:r w:rsidRPr="004439D2">
        <w:rPr>
          <w:rFonts w:ascii="Helvetica" w:hAnsi="Helvetica" w:cs="Helvetica"/>
          <w:b/>
          <w:bCs/>
          <w:color w:val="222222"/>
          <w:sz w:val="21"/>
          <w:szCs w:val="21"/>
        </w:rPr>
        <w:t xml:space="preserve"> ITS</w:t>
      </w:r>
    </w:p>
    <w:p w14:paraId="41BBC2A9" w14:textId="77777777" w:rsidR="004439D2" w:rsidRPr="004439D2" w:rsidRDefault="004439D2" w:rsidP="004439D2">
      <w:pPr>
        <w:rPr>
          <w:rFonts w:ascii="Helvetica" w:hAnsi="Helvetica" w:cs="Helvetica"/>
          <w:b/>
          <w:bCs/>
          <w:color w:val="222222"/>
          <w:sz w:val="21"/>
          <w:szCs w:val="21"/>
        </w:rPr>
      </w:pPr>
    </w:p>
    <w:p w14:paraId="5B27A3DC" w14:textId="77777777" w:rsidR="004439D2" w:rsidRPr="004439D2" w:rsidRDefault="004439D2" w:rsidP="004439D2">
      <w:pPr>
        <w:rPr>
          <w:rFonts w:ascii="Helvetica" w:hAnsi="Helvetica" w:cs="Helvetica"/>
          <w:b/>
          <w:bCs/>
          <w:color w:val="222222"/>
          <w:sz w:val="21"/>
          <w:szCs w:val="21"/>
        </w:rPr>
      </w:pPr>
      <w:r w:rsidRPr="004439D2">
        <w:rPr>
          <w:rFonts w:ascii="Helvetica" w:hAnsi="Helvetica" w:cs="Helvetica"/>
          <w:b/>
          <w:bCs/>
          <w:color w:val="222222"/>
          <w:sz w:val="21"/>
          <w:szCs w:val="21"/>
        </w:rPr>
        <w:t xml:space="preserve">2.7. </w:t>
      </w:r>
      <w:r w:rsidRPr="004439D2">
        <w:rPr>
          <w:rFonts w:ascii="Helvetica" w:hAnsi="Helvetica" w:cs="Helvetica" w:hint="eastAsia"/>
          <w:b/>
          <w:bCs/>
          <w:color w:val="222222"/>
          <w:sz w:val="21"/>
          <w:szCs w:val="21"/>
        </w:rPr>
        <w:t>Биоинформатический</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анализ</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метагеномных</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данных</w:t>
      </w:r>
    </w:p>
    <w:p w14:paraId="1AC6204A" w14:textId="77777777" w:rsidR="004439D2" w:rsidRPr="004439D2" w:rsidRDefault="004439D2" w:rsidP="004439D2">
      <w:pPr>
        <w:rPr>
          <w:rFonts w:ascii="Helvetica" w:hAnsi="Helvetica" w:cs="Helvetica"/>
          <w:b/>
          <w:bCs/>
          <w:color w:val="222222"/>
          <w:sz w:val="21"/>
          <w:szCs w:val="21"/>
        </w:rPr>
      </w:pPr>
    </w:p>
    <w:p w14:paraId="3DD189E7" w14:textId="77777777" w:rsidR="004439D2" w:rsidRPr="004439D2" w:rsidRDefault="004439D2" w:rsidP="004439D2">
      <w:pPr>
        <w:rPr>
          <w:rFonts w:ascii="Helvetica" w:hAnsi="Helvetica" w:cs="Helvetica"/>
          <w:b/>
          <w:bCs/>
          <w:color w:val="222222"/>
          <w:sz w:val="21"/>
          <w:szCs w:val="21"/>
        </w:rPr>
      </w:pPr>
      <w:r w:rsidRPr="004439D2">
        <w:rPr>
          <w:rFonts w:ascii="Helvetica" w:hAnsi="Helvetica" w:cs="Helvetica"/>
          <w:b/>
          <w:bCs/>
          <w:color w:val="222222"/>
          <w:sz w:val="21"/>
          <w:szCs w:val="21"/>
        </w:rPr>
        <w:t xml:space="preserve">2.7.1. </w:t>
      </w:r>
      <w:r w:rsidRPr="004439D2">
        <w:rPr>
          <w:rFonts w:ascii="Helvetica" w:hAnsi="Helvetica" w:cs="Helvetica" w:hint="eastAsia"/>
          <w:b/>
          <w:bCs/>
          <w:color w:val="222222"/>
          <w:sz w:val="21"/>
          <w:szCs w:val="21"/>
        </w:rPr>
        <w:t>Таксономический</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анализ</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цианобактериального</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компонента</w:t>
      </w:r>
    </w:p>
    <w:p w14:paraId="2AA446A6" w14:textId="77777777" w:rsidR="004439D2" w:rsidRPr="004439D2" w:rsidRDefault="004439D2" w:rsidP="004439D2">
      <w:pPr>
        <w:rPr>
          <w:rFonts w:ascii="Helvetica" w:hAnsi="Helvetica" w:cs="Helvetica"/>
          <w:b/>
          <w:bCs/>
          <w:color w:val="222222"/>
          <w:sz w:val="21"/>
          <w:szCs w:val="21"/>
        </w:rPr>
      </w:pPr>
    </w:p>
    <w:p w14:paraId="7B371F13" w14:textId="77777777" w:rsidR="004439D2" w:rsidRPr="004439D2" w:rsidRDefault="004439D2" w:rsidP="004439D2">
      <w:pPr>
        <w:rPr>
          <w:rFonts w:ascii="Helvetica" w:hAnsi="Helvetica" w:cs="Helvetica"/>
          <w:b/>
          <w:bCs/>
          <w:color w:val="222222"/>
          <w:sz w:val="21"/>
          <w:szCs w:val="21"/>
        </w:rPr>
      </w:pPr>
      <w:r w:rsidRPr="004439D2">
        <w:rPr>
          <w:rFonts w:ascii="Helvetica" w:hAnsi="Helvetica" w:cs="Helvetica"/>
          <w:b/>
          <w:bCs/>
          <w:color w:val="222222"/>
          <w:sz w:val="21"/>
          <w:szCs w:val="21"/>
        </w:rPr>
        <w:t xml:space="preserve">2.7.2. </w:t>
      </w:r>
      <w:r w:rsidRPr="004439D2">
        <w:rPr>
          <w:rFonts w:ascii="Helvetica" w:hAnsi="Helvetica" w:cs="Helvetica" w:hint="eastAsia"/>
          <w:b/>
          <w:bCs/>
          <w:color w:val="222222"/>
          <w:sz w:val="21"/>
          <w:szCs w:val="21"/>
        </w:rPr>
        <w:t>Таксономический</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анализ</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эукариотического</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компонента</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сообществ</w:t>
      </w:r>
    </w:p>
    <w:p w14:paraId="0CB014C4" w14:textId="77777777" w:rsidR="004439D2" w:rsidRPr="004439D2" w:rsidRDefault="004439D2" w:rsidP="004439D2">
      <w:pPr>
        <w:rPr>
          <w:rFonts w:ascii="Helvetica" w:hAnsi="Helvetica" w:cs="Helvetica"/>
          <w:b/>
          <w:bCs/>
          <w:color w:val="222222"/>
          <w:sz w:val="21"/>
          <w:szCs w:val="21"/>
        </w:rPr>
      </w:pPr>
    </w:p>
    <w:p w14:paraId="5A19563A" w14:textId="77777777" w:rsidR="004439D2" w:rsidRPr="004439D2" w:rsidRDefault="004439D2" w:rsidP="004439D2">
      <w:pPr>
        <w:rPr>
          <w:rFonts w:ascii="Helvetica" w:hAnsi="Helvetica" w:cs="Helvetica"/>
          <w:b/>
          <w:bCs/>
          <w:color w:val="222222"/>
          <w:sz w:val="21"/>
          <w:szCs w:val="21"/>
        </w:rPr>
      </w:pPr>
      <w:r w:rsidRPr="004439D2">
        <w:rPr>
          <w:rFonts w:ascii="Helvetica" w:hAnsi="Helvetica" w:cs="Helvetica"/>
          <w:b/>
          <w:bCs/>
          <w:color w:val="222222"/>
          <w:sz w:val="21"/>
          <w:szCs w:val="21"/>
        </w:rPr>
        <w:t xml:space="preserve">3. </w:t>
      </w:r>
      <w:r w:rsidRPr="004439D2">
        <w:rPr>
          <w:rFonts w:ascii="Helvetica" w:hAnsi="Helvetica" w:cs="Helvetica" w:hint="eastAsia"/>
          <w:b/>
          <w:bCs/>
          <w:color w:val="222222"/>
          <w:sz w:val="21"/>
          <w:szCs w:val="21"/>
        </w:rPr>
        <w:t>РЕЗУЛЬТАТЫ</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И</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ОБСУЖДЕНИЕ</w:t>
      </w:r>
    </w:p>
    <w:p w14:paraId="190DE3A9" w14:textId="77777777" w:rsidR="004439D2" w:rsidRPr="004439D2" w:rsidRDefault="004439D2" w:rsidP="004439D2">
      <w:pPr>
        <w:rPr>
          <w:rFonts w:ascii="Helvetica" w:hAnsi="Helvetica" w:cs="Helvetica"/>
          <w:b/>
          <w:bCs/>
          <w:color w:val="222222"/>
          <w:sz w:val="21"/>
          <w:szCs w:val="21"/>
        </w:rPr>
      </w:pPr>
    </w:p>
    <w:p w14:paraId="44E39626" w14:textId="77777777" w:rsidR="004439D2" w:rsidRPr="004439D2" w:rsidRDefault="004439D2" w:rsidP="004439D2">
      <w:pPr>
        <w:rPr>
          <w:rFonts w:ascii="Helvetica" w:hAnsi="Helvetica" w:cs="Helvetica"/>
          <w:b/>
          <w:bCs/>
          <w:color w:val="222222"/>
          <w:sz w:val="21"/>
          <w:szCs w:val="21"/>
        </w:rPr>
      </w:pPr>
      <w:r w:rsidRPr="004439D2">
        <w:rPr>
          <w:rFonts w:ascii="Helvetica" w:hAnsi="Helvetica" w:cs="Helvetica"/>
          <w:b/>
          <w:bCs/>
          <w:color w:val="222222"/>
          <w:sz w:val="21"/>
          <w:szCs w:val="21"/>
        </w:rPr>
        <w:lastRenderedPageBreak/>
        <w:t xml:space="preserve">3.1. </w:t>
      </w:r>
      <w:r w:rsidRPr="004439D2">
        <w:rPr>
          <w:rFonts w:ascii="Helvetica" w:hAnsi="Helvetica" w:cs="Helvetica" w:hint="eastAsia"/>
          <w:b/>
          <w:bCs/>
          <w:color w:val="222222"/>
          <w:sz w:val="21"/>
          <w:szCs w:val="21"/>
        </w:rPr>
        <w:t>Макро</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и</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микроморфологические</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особенности</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сообществ</w:t>
      </w:r>
    </w:p>
    <w:p w14:paraId="6A03FBC8" w14:textId="77777777" w:rsidR="004439D2" w:rsidRPr="004439D2" w:rsidRDefault="004439D2" w:rsidP="004439D2">
      <w:pPr>
        <w:rPr>
          <w:rFonts w:ascii="Helvetica" w:hAnsi="Helvetica" w:cs="Helvetica"/>
          <w:b/>
          <w:bCs/>
          <w:color w:val="222222"/>
          <w:sz w:val="21"/>
          <w:szCs w:val="21"/>
        </w:rPr>
      </w:pPr>
    </w:p>
    <w:p w14:paraId="35DF088A" w14:textId="77777777" w:rsidR="004439D2" w:rsidRPr="004439D2" w:rsidRDefault="004439D2" w:rsidP="004439D2">
      <w:pPr>
        <w:rPr>
          <w:rFonts w:ascii="Helvetica" w:hAnsi="Helvetica" w:cs="Helvetica"/>
          <w:b/>
          <w:bCs/>
          <w:color w:val="222222"/>
          <w:sz w:val="21"/>
          <w:szCs w:val="21"/>
        </w:rPr>
      </w:pPr>
      <w:r w:rsidRPr="004439D2">
        <w:rPr>
          <w:rFonts w:ascii="Helvetica" w:hAnsi="Helvetica" w:cs="Helvetica"/>
          <w:b/>
          <w:bCs/>
          <w:color w:val="222222"/>
          <w:sz w:val="21"/>
          <w:szCs w:val="21"/>
        </w:rPr>
        <w:t xml:space="preserve">3.2. </w:t>
      </w:r>
      <w:r w:rsidRPr="004439D2">
        <w:rPr>
          <w:rFonts w:ascii="Helvetica" w:hAnsi="Helvetica" w:cs="Helvetica" w:hint="eastAsia"/>
          <w:b/>
          <w:bCs/>
          <w:color w:val="222222"/>
          <w:sz w:val="21"/>
          <w:szCs w:val="21"/>
        </w:rPr>
        <w:t>Биопленки</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как</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стратегия</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выживания</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микроводоросли</w:t>
      </w:r>
      <w:r w:rsidRPr="004439D2">
        <w:rPr>
          <w:rFonts w:ascii="Helvetica" w:hAnsi="Helvetica" w:cs="Helvetica"/>
          <w:b/>
          <w:bCs/>
          <w:color w:val="222222"/>
          <w:sz w:val="21"/>
          <w:szCs w:val="21"/>
        </w:rPr>
        <w:t xml:space="preserve"> H. lacustris </w:t>
      </w:r>
      <w:r w:rsidRPr="004439D2">
        <w:rPr>
          <w:rFonts w:ascii="Helvetica" w:hAnsi="Helvetica" w:cs="Helvetica" w:hint="eastAsia"/>
          <w:b/>
          <w:bCs/>
          <w:color w:val="222222"/>
          <w:sz w:val="21"/>
          <w:szCs w:val="21"/>
        </w:rPr>
        <w:t>в</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стрессовых</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условиях</w:t>
      </w:r>
    </w:p>
    <w:p w14:paraId="48576AA7" w14:textId="77777777" w:rsidR="004439D2" w:rsidRPr="004439D2" w:rsidRDefault="004439D2" w:rsidP="004439D2">
      <w:pPr>
        <w:rPr>
          <w:rFonts w:ascii="Helvetica" w:hAnsi="Helvetica" w:cs="Helvetica"/>
          <w:b/>
          <w:bCs/>
          <w:color w:val="222222"/>
          <w:sz w:val="21"/>
          <w:szCs w:val="21"/>
        </w:rPr>
      </w:pPr>
    </w:p>
    <w:p w14:paraId="5CA35E4F" w14:textId="77777777" w:rsidR="004439D2" w:rsidRPr="004439D2" w:rsidRDefault="004439D2" w:rsidP="004439D2">
      <w:pPr>
        <w:rPr>
          <w:rFonts w:ascii="Helvetica" w:hAnsi="Helvetica" w:cs="Helvetica"/>
          <w:b/>
          <w:bCs/>
          <w:color w:val="222222"/>
          <w:sz w:val="21"/>
          <w:szCs w:val="21"/>
        </w:rPr>
      </w:pPr>
      <w:r w:rsidRPr="004439D2">
        <w:rPr>
          <w:rFonts w:ascii="Helvetica" w:hAnsi="Helvetica" w:cs="Helvetica"/>
          <w:b/>
          <w:bCs/>
          <w:color w:val="222222"/>
          <w:sz w:val="21"/>
          <w:szCs w:val="21"/>
        </w:rPr>
        <w:t xml:space="preserve">3.3. </w:t>
      </w:r>
      <w:r w:rsidRPr="004439D2">
        <w:rPr>
          <w:rFonts w:ascii="Helvetica" w:hAnsi="Helvetica" w:cs="Helvetica" w:hint="eastAsia"/>
          <w:b/>
          <w:bCs/>
          <w:color w:val="222222"/>
          <w:sz w:val="21"/>
          <w:szCs w:val="21"/>
        </w:rPr>
        <w:t>Альгологически</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чистые</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культуры</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микроводоросли</w:t>
      </w:r>
      <w:r w:rsidRPr="004439D2">
        <w:rPr>
          <w:rFonts w:ascii="Helvetica" w:hAnsi="Helvetica" w:cs="Helvetica"/>
          <w:b/>
          <w:bCs/>
          <w:color w:val="222222"/>
          <w:sz w:val="21"/>
          <w:szCs w:val="21"/>
        </w:rPr>
        <w:t xml:space="preserve"> H. lacustris </w:t>
      </w:r>
      <w:r w:rsidRPr="004439D2">
        <w:rPr>
          <w:rFonts w:ascii="Helvetica" w:hAnsi="Helvetica" w:cs="Helvetica" w:hint="eastAsia"/>
          <w:b/>
          <w:bCs/>
          <w:color w:val="222222"/>
          <w:sz w:val="21"/>
          <w:szCs w:val="21"/>
        </w:rPr>
        <w:t>и</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их</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идентификация</w:t>
      </w:r>
    </w:p>
    <w:p w14:paraId="0265EE25" w14:textId="77777777" w:rsidR="004439D2" w:rsidRPr="004439D2" w:rsidRDefault="004439D2" w:rsidP="004439D2">
      <w:pPr>
        <w:rPr>
          <w:rFonts w:ascii="Helvetica" w:hAnsi="Helvetica" w:cs="Helvetica"/>
          <w:b/>
          <w:bCs/>
          <w:color w:val="222222"/>
          <w:sz w:val="21"/>
          <w:szCs w:val="21"/>
        </w:rPr>
      </w:pPr>
    </w:p>
    <w:p w14:paraId="1B6DB512" w14:textId="77777777" w:rsidR="004439D2" w:rsidRPr="004439D2" w:rsidRDefault="004439D2" w:rsidP="004439D2">
      <w:pPr>
        <w:rPr>
          <w:rFonts w:ascii="Helvetica" w:hAnsi="Helvetica" w:cs="Helvetica"/>
          <w:b/>
          <w:bCs/>
          <w:color w:val="222222"/>
          <w:sz w:val="21"/>
          <w:szCs w:val="21"/>
        </w:rPr>
      </w:pPr>
      <w:r w:rsidRPr="004439D2">
        <w:rPr>
          <w:rFonts w:ascii="Helvetica" w:hAnsi="Helvetica" w:cs="Helvetica"/>
          <w:b/>
          <w:bCs/>
          <w:color w:val="222222"/>
          <w:sz w:val="21"/>
          <w:szCs w:val="21"/>
        </w:rPr>
        <w:t xml:space="preserve">3.4. </w:t>
      </w:r>
      <w:r w:rsidRPr="004439D2">
        <w:rPr>
          <w:rFonts w:ascii="Helvetica" w:hAnsi="Helvetica" w:cs="Helvetica" w:hint="eastAsia"/>
          <w:b/>
          <w:bCs/>
          <w:color w:val="222222"/>
          <w:sz w:val="21"/>
          <w:szCs w:val="21"/>
        </w:rPr>
        <w:t>Анализ</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цианобактериального</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компонента</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сообществ</w:t>
      </w:r>
    </w:p>
    <w:p w14:paraId="5AC82CC9" w14:textId="77777777" w:rsidR="004439D2" w:rsidRPr="004439D2" w:rsidRDefault="004439D2" w:rsidP="004439D2">
      <w:pPr>
        <w:rPr>
          <w:rFonts w:ascii="Helvetica" w:hAnsi="Helvetica" w:cs="Helvetica"/>
          <w:b/>
          <w:bCs/>
          <w:color w:val="222222"/>
          <w:sz w:val="21"/>
          <w:szCs w:val="21"/>
        </w:rPr>
      </w:pPr>
    </w:p>
    <w:p w14:paraId="4C6B032B" w14:textId="77777777" w:rsidR="004439D2" w:rsidRPr="004439D2" w:rsidRDefault="004439D2" w:rsidP="004439D2">
      <w:pPr>
        <w:rPr>
          <w:rFonts w:ascii="Helvetica" w:hAnsi="Helvetica" w:cs="Helvetica"/>
          <w:b/>
          <w:bCs/>
          <w:color w:val="222222"/>
          <w:sz w:val="21"/>
          <w:szCs w:val="21"/>
        </w:rPr>
      </w:pPr>
      <w:r w:rsidRPr="004439D2">
        <w:rPr>
          <w:rFonts w:ascii="Helvetica" w:hAnsi="Helvetica" w:cs="Helvetica"/>
          <w:b/>
          <w:bCs/>
          <w:color w:val="222222"/>
          <w:sz w:val="21"/>
          <w:szCs w:val="21"/>
        </w:rPr>
        <w:t xml:space="preserve">3.4.1. </w:t>
      </w:r>
      <w:r w:rsidRPr="004439D2">
        <w:rPr>
          <w:rFonts w:ascii="Helvetica" w:hAnsi="Helvetica" w:cs="Helvetica" w:hint="eastAsia"/>
          <w:b/>
          <w:bCs/>
          <w:color w:val="222222"/>
          <w:sz w:val="21"/>
          <w:szCs w:val="21"/>
        </w:rPr>
        <w:t>Морфологический</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анализ</w:t>
      </w:r>
    </w:p>
    <w:p w14:paraId="406574E5" w14:textId="77777777" w:rsidR="004439D2" w:rsidRPr="004439D2" w:rsidRDefault="004439D2" w:rsidP="004439D2">
      <w:pPr>
        <w:rPr>
          <w:rFonts w:ascii="Helvetica" w:hAnsi="Helvetica" w:cs="Helvetica"/>
          <w:b/>
          <w:bCs/>
          <w:color w:val="222222"/>
          <w:sz w:val="21"/>
          <w:szCs w:val="21"/>
        </w:rPr>
      </w:pPr>
    </w:p>
    <w:p w14:paraId="0F423ABA" w14:textId="77777777" w:rsidR="004439D2" w:rsidRPr="004439D2" w:rsidRDefault="004439D2" w:rsidP="004439D2">
      <w:pPr>
        <w:rPr>
          <w:rFonts w:ascii="Helvetica" w:hAnsi="Helvetica" w:cs="Helvetica"/>
          <w:b/>
          <w:bCs/>
          <w:color w:val="222222"/>
          <w:sz w:val="21"/>
          <w:szCs w:val="21"/>
        </w:rPr>
      </w:pPr>
      <w:r w:rsidRPr="004439D2">
        <w:rPr>
          <w:rFonts w:ascii="Helvetica" w:hAnsi="Helvetica" w:cs="Helvetica"/>
          <w:b/>
          <w:bCs/>
          <w:color w:val="222222"/>
          <w:sz w:val="21"/>
          <w:szCs w:val="21"/>
        </w:rPr>
        <w:t xml:space="preserve">3.4.2. </w:t>
      </w:r>
      <w:r w:rsidRPr="004439D2">
        <w:rPr>
          <w:rFonts w:ascii="Helvetica" w:hAnsi="Helvetica" w:cs="Helvetica" w:hint="eastAsia"/>
          <w:b/>
          <w:bCs/>
          <w:color w:val="222222"/>
          <w:sz w:val="21"/>
          <w:szCs w:val="21"/>
        </w:rPr>
        <w:t>Метагеномный</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анализ</w:t>
      </w:r>
    </w:p>
    <w:p w14:paraId="7AD3BA9F" w14:textId="77777777" w:rsidR="004439D2" w:rsidRPr="004439D2" w:rsidRDefault="004439D2" w:rsidP="004439D2">
      <w:pPr>
        <w:rPr>
          <w:rFonts w:ascii="Helvetica" w:hAnsi="Helvetica" w:cs="Helvetica"/>
          <w:b/>
          <w:bCs/>
          <w:color w:val="222222"/>
          <w:sz w:val="21"/>
          <w:szCs w:val="21"/>
        </w:rPr>
      </w:pPr>
    </w:p>
    <w:p w14:paraId="27AB69CA" w14:textId="77777777" w:rsidR="004439D2" w:rsidRPr="004439D2" w:rsidRDefault="004439D2" w:rsidP="004439D2">
      <w:pPr>
        <w:rPr>
          <w:rFonts w:ascii="Helvetica" w:hAnsi="Helvetica" w:cs="Helvetica"/>
          <w:b/>
          <w:bCs/>
          <w:color w:val="222222"/>
          <w:sz w:val="21"/>
          <w:szCs w:val="21"/>
        </w:rPr>
      </w:pPr>
      <w:r w:rsidRPr="004439D2">
        <w:rPr>
          <w:rFonts w:ascii="Helvetica" w:hAnsi="Helvetica" w:cs="Helvetica"/>
          <w:b/>
          <w:bCs/>
          <w:color w:val="222222"/>
          <w:sz w:val="21"/>
          <w:szCs w:val="21"/>
        </w:rPr>
        <w:t xml:space="preserve">3.4.3. </w:t>
      </w:r>
      <w:r w:rsidRPr="004439D2">
        <w:rPr>
          <w:rFonts w:ascii="Helvetica" w:hAnsi="Helvetica" w:cs="Helvetica" w:hint="eastAsia"/>
          <w:b/>
          <w:bCs/>
          <w:color w:val="222222"/>
          <w:sz w:val="21"/>
          <w:szCs w:val="21"/>
        </w:rPr>
        <w:t>Установление</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таксономической</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принадлежности</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доминирующих</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в</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пробах</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цианобактерий</w:t>
      </w:r>
    </w:p>
    <w:p w14:paraId="76061FF4" w14:textId="77777777" w:rsidR="004439D2" w:rsidRPr="004439D2" w:rsidRDefault="004439D2" w:rsidP="004439D2">
      <w:pPr>
        <w:rPr>
          <w:rFonts w:ascii="Helvetica" w:hAnsi="Helvetica" w:cs="Helvetica"/>
          <w:b/>
          <w:bCs/>
          <w:color w:val="222222"/>
          <w:sz w:val="21"/>
          <w:szCs w:val="21"/>
        </w:rPr>
      </w:pPr>
    </w:p>
    <w:p w14:paraId="6404CEF9" w14:textId="77777777" w:rsidR="004439D2" w:rsidRPr="004439D2" w:rsidRDefault="004439D2" w:rsidP="004439D2">
      <w:pPr>
        <w:rPr>
          <w:rFonts w:ascii="Helvetica" w:hAnsi="Helvetica" w:cs="Helvetica"/>
          <w:b/>
          <w:bCs/>
          <w:color w:val="222222"/>
          <w:sz w:val="21"/>
          <w:szCs w:val="21"/>
        </w:rPr>
      </w:pPr>
      <w:r w:rsidRPr="004439D2">
        <w:rPr>
          <w:rFonts w:ascii="Helvetica" w:hAnsi="Helvetica" w:cs="Helvetica"/>
          <w:b/>
          <w:bCs/>
          <w:color w:val="222222"/>
          <w:sz w:val="21"/>
          <w:szCs w:val="21"/>
        </w:rPr>
        <w:t xml:space="preserve">3.4.4. </w:t>
      </w:r>
      <w:r w:rsidRPr="004439D2">
        <w:rPr>
          <w:rFonts w:ascii="Helvetica" w:hAnsi="Helvetica" w:cs="Helvetica" w:hint="eastAsia"/>
          <w:b/>
          <w:bCs/>
          <w:color w:val="222222"/>
          <w:sz w:val="21"/>
          <w:szCs w:val="21"/>
        </w:rPr>
        <w:t>Причины</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расхождения</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результатов</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полученных</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с</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помощью</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двух</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подходов</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к</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обработке</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метагеномных</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данных</w:t>
      </w:r>
    </w:p>
    <w:p w14:paraId="2784FFB3" w14:textId="77777777" w:rsidR="004439D2" w:rsidRPr="004439D2" w:rsidRDefault="004439D2" w:rsidP="004439D2">
      <w:pPr>
        <w:rPr>
          <w:rFonts w:ascii="Helvetica" w:hAnsi="Helvetica" w:cs="Helvetica"/>
          <w:b/>
          <w:bCs/>
          <w:color w:val="222222"/>
          <w:sz w:val="21"/>
          <w:szCs w:val="21"/>
        </w:rPr>
      </w:pPr>
    </w:p>
    <w:p w14:paraId="34523651" w14:textId="77777777" w:rsidR="004439D2" w:rsidRPr="004439D2" w:rsidRDefault="004439D2" w:rsidP="004439D2">
      <w:pPr>
        <w:rPr>
          <w:rFonts w:ascii="Helvetica" w:hAnsi="Helvetica" w:cs="Helvetica"/>
          <w:b/>
          <w:bCs/>
          <w:color w:val="222222"/>
          <w:sz w:val="21"/>
          <w:szCs w:val="21"/>
        </w:rPr>
      </w:pPr>
      <w:r w:rsidRPr="004439D2">
        <w:rPr>
          <w:rFonts w:ascii="Helvetica" w:hAnsi="Helvetica" w:cs="Helvetica"/>
          <w:b/>
          <w:bCs/>
          <w:color w:val="222222"/>
          <w:sz w:val="21"/>
          <w:szCs w:val="21"/>
        </w:rPr>
        <w:t xml:space="preserve">3.4.5. </w:t>
      </w:r>
      <w:r w:rsidRPr="004439D2">
        <w:rPr>
          <w:rFonts w:ascii="Helvetica" w:hAnsi="Helvetica" w:cs="Helvetica" w:hint="eastAsia"/>
          <w:b/>
          <w:bCs/>
          <w:color w:val="222222"/>
          <w:sz w:val="21"/>
          <w:szCs w:val="21"/>
        </w:rPr>
        <w:t>Трудности</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изучения</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цианобактериального</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компонента</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микробных</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сообществ</w:t>
      </w:r>
    </w:p>
    <w:p w14:paraId="50FA956B" w14:textId="77777777" w:rsidR="004439D2" w:rsidRPr="004439D2" w:rsidRDefault="004439D2" w:rsidP="004439D2">
      <w:pPr>
        <w:rPr>
          <w:rFonts w:ascii="Helvetica" w:hAnsi="Helvetica" w:cs="Helvetica"/>
          <w:b/>
          <w:bCs/>
          <w:color w:val="222222"/>
          <w:sz w:val="21"/>
          <w:szCs w:val="21"/>
        </w:rPr>
      </w:pPr>
    </w:p>
    <w:p w14:paraId="38431B77" w14:textId="77777777" w:rsidR="004439D2" w:rsidRPr="004439D2" w:rsidRDefault="004439D2" w:rsidP="004439D2">
      <w:pPr>
        <w:rPr>
          <w:rFonts w:ascii="Helvetica" w:hAnsi="Helvetica" w:cs="Helvetica"/>
          <w:b/>
          <w:bCs/>
          <w:color w:val="222222"/>
          <w:sz w:val="21"/>
          <w:szCs w:val="21"/>
        </w:rPr>
      </w:pPr>
      <w:r w:rsidRPr="004439D2">
        <w:rPr>
          <w:rFonts w:ascii="Helvetica" w:hAnsi="Helvetica" w:cs="Helvetica"/>
          <w:b/>
          <w:bCs/>
          <w:color w:val="222222"/>
          <w:sz w:val="21"/>
          <w:szCs w:val="21"/>
        </w:rPr>
        <w:t xml:space="preserve">3.5. </w:t>
      </w:r>
      <w:r w:rsidRPr="004439D2">
        <w:rPr>
          <w:rFonts w:ascii="Helvetica" w:hAnsi="Helvetica" w:cs="Helvetica" w:hint="eastAsia"/>
          <w:b/>
          <w:bCs/>
          <w:color w:val="222222"/>
          <w:sz w:val="21"/>
          <w:szCs w:val="21"/>
        </w:rPr>
        <w:t>Метагеномный</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анализ</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гетеротрофного</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прокариотического</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компонента</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сообществ</w:t>
      </w:r>
    </w:p>
    <w:p w14:paraId="018165CC" w14:textId="77777777" w:rsidR="004439D2" w:rsidRPr="004439D2" w:rsidRDefault="004439D2" w:rsidP="004439D2">
      <w:pPr>
        <w:rPr>
          <w:rFonts w:ascii="Helvetica" w:hAnsi="Helvetica" w:cs="Helvetica"/>
          <w:b/>
          <w:bCs/>
          <w:color w:val="222222"/>
          <w:sz w:val="21"/>
          <w:szCs w:val="21"/>
        </w:rPr>
      </w:pPr>
    </w:p>
    <w:p w14:paraId="5C2AF41C" w14:textId="77777777" w:rsidR="004439D2" w:rsidRPr="004439D2" w:rsidRDefault="004439D2" w:rsidP="004439D2">
      <w:pPr>
        <w:rPr>
          <w:rFonts w:ascii="Helvetica" w:hAnsi="Helvetica" w:cs="Helvetica"/>
          <w:b/>
          <w:bCs/>
          <w:color w:val="222222"/>
          <w:sz w:val="21"/>
          <w:szCs w:val="21"/>
        </w:rPr>
      </w:pPr>
      <w:r w:rsidRPr="004439D2">
        <w:rPr>
          <w:rFonts w:ascii="Helvetica" w:hAnsi="Helvetica" w:cs="Helvetica"/>
          <w:b/>
          <w:bCs/>
          <w:color w:val="222222"/>
          <w:sz w:val="21"/>
          <w:szCs w:val="21"/>
        </w:rPr>
        <w:t xml:space="preserve">3.5.1. </w:t>
      </w:r>
      <w:r w:rsidRPr="004439D2">
        <w:rPr>
          <w:rFonts w:ascii="Helvetica" w:hAnsi="Helvetica" w:cs="Helvetica" w:hint="eastAsia"/>
          <w:b/>
          <w:bCs/>
          <w:color w:val="222222"/>
          <w:sz w:val="21"/>
          <w:szCs w:val="21"/>
        </w:rPr>
        <w:t>Обилие</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бактериальных</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таксономических</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груп</w:t>
      </w:r>
      <w:r w:rsidRPr="004439D2">
        <w:rPr>
          <w:rFonts w:ascii="Helvetica" w:hAnsi="Helvetica" w:cs="Helvetica" w:hint="eastAsia"/>
          <w:b/>
          <w:bCs/>
          <w:color w:val="222222"/>
          <w:sz w:val="21"/>
          <w:szCs w:val="21"/>
        </w:rPr>
        <w:lastRenderedPageBreak/>
        <w:t>п</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в</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изученных</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образцах</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а</w:t>
      </w:r>
      <w:r w:rsidRPr="004439D2">
        <w:rPr>
          <w:rFonts w:ascii="Helvetica" w:hAnsi="Helvetica" w:cs="Helvetica"/>
          <w:b/>
          <w:bCs/>
          <w:color w:val="222222"/>
          <w:sz w:val="21"/>
          <w:szCs w:val="21"/>
        </w:rPr>
        <w:t>-</w:t>
      </w:r>
      <w:r w:rsidRPr="004439D2">
        <w:rPr>
          <w:rFonts w:ascii="Helvetica" w:hAnsi="Helvetica" w:cs="Helvetica" w:hint="eastAsia"/>
          <w:b/>
          <w:bCs/>
          <w:color w:val="222222"/>
          <w:sz w:val="21"/>
          <w:szCs w:val="21"/>
        </w:rPr>
        <w:t>разнообразие</w:t>
      </w:r>
      <w:r w:rsidRPr="004439D2">
        <w:rPr>
          <w:rFonts w:ascii="Helvetica" w:hAnsi="Helvetica" w:cs="Helvetica"/>
          <w:b/>
          <w:bCs/>
          <w:color w:val="222222"/>
          <w:sz w:val="21"/>
          <w:szCs w:val="21"/>
        </w:rPr>
        <w:t>)</w:t>
      </w:r>
    </w:p>
    <w:p w14:paraId="76E3CE6E" w14:textId="77777777" w:rsidR="004439D2" w:rsidRPr="004439D2" w:rsidRDefault="004439D2" w:rsidP="004439D2">
      <w:pPr>
        <w:rPr>
          <w:rFonts w:ascii="Helvetica" w:hAnsi="Helvetica" w:cs="Helvetica"/>
          <w:b/>
          <w:bCs/>
          <w:color w:val="222222"/>
          <w:sz w:val="21"/>
          <w:szCs w:val="21"/>
        </w:rPr>
      </w:pPr>
    </w:p>
    <w:p w14:paraId="1C734BB9" w14:textId="77777777" w:rsidR="004439D2" w:rsidRPr="004439D2" w:rsidRDefault="004439D2" w:rsidP="004439D2">
      <w:pPr>
        <w:rPr>
          <w:rFonts w:ascii="Helvetica" w:hAnsi="Helvetica" w:cs="Helvetica"/>
          <w:b/>
          <w:bCs/>
          <w:color w:val="222222"/>
          <w:sz w:val="21"/>
          <w:szCs w:val="21"/>
        </w:rPr>
      </w:pPr>
      <w:r w:rsidRPr="004439D2">
        <w:rPr>
          <w:rFonts w:ascii="Helvetica" w:hAnsi="Helvetica" w:cs="Helvetica"/>
          <w:b/>
          <w:bCs/>
          <w:color w:val="222222"/>
          <w:sz w:val="21"/>
          <w:szCs w:val="21"/>
        </w:rPr>
        <w:t xml:space="preserve">3.5.2. </w:t>
      </w:r>
      <w:r w:rsidRPr="004439D2">
        <w:rPr>
          <w:rFonts w:ascii="Helvetica" w:hAnsi="Helvetica" w:cs="Helvetica" w:hint="eastAsia"/>
          <w:b/>
          <w:bCs/>
          <w:color w:val="222222"/>
          <w:sz w:val="21"/>
          <w:szCs w:val="21"/>
        </w:rPr>
        <w:t>Анализ</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таксономической</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структуры</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природных</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сообществ</w:t>
      </w:r>
    </w:p>
    <w:p w14:paraId="0E2CB221" w14:textId="77777777" w:rsidR="004439D2" w:rsidRPr="004439D2" w:rsidRDefault="004439D2" w:rsidP="004439D2">
      <w:pPr>
        <w:rPr>
          <w:rFonts w:ascii="Helvetica" w:hAnsi="Helvetica" w:cs="Helvetica"/>
          <w:b/>
          <w:bCs/>
          <w:color w:val="222222"/>
          <w:sz w:val="21"/>
          <w:szCs w:val="21"/>
        </w:rPr>
      </w:pPr>
    </w:p>
    <w:p w14:paraId="63BA5F1F" w14:textId="77777777" w:rsidR="004439D2" w:rsidRPr="004439D2" w:rsidRDefault="004439D2" w:rsidP="004439D2">
      <w:pPr>
        <w:rPr>
          <w:rFonts w:ascii="Helvetica" w:hAnsi="Helvetica" w:cs="Helvetica"/>
          <w:b/>
          <w:bCs/>
          <w:color w:val="222222"/>
          <w:sz w:val="21"/>
          <w:szCs w:val="21"/>
        </w:rPr>
      </w:pPr>
      <w:r w:rsidRPr="004439D2">
        <w:rPr>
          <w:rFonts w:ascii="Helvetica" w:hAnsi="Helvetica" w:cs="Helvetica"/>
          <w:b/>
          <w:bCs/>
          <w:color w:val="222222"/>
          <w:sz w:val="21"/>
          <w:szCs w:val="21"/>
        </w:rPr>
        <w:t xml:space="preserve">3.5.3. </w:t>
      </w:r>
      <w:r w:rsidRPr="004439D2">
        <w:rPr>
          <w:rFonts w:ascii="Helvetica" w:hAnsi="Helvetica" w:cs="Helvetica" w:hint="eastAsia"/>
          <w:b/>
          <w:bCs/>
          <w:color w:val="222222"/>
          <w:sz w:val="21"/>
          <w:szCs w:val="21"/>
        </w:rPr>
        <w:t>Р</w:t>
      </w:r>
      <w:r w:rsidRPr="004439D2">
        <w:rPr>
          <w:rFonts w:ascii="Helvetica" w:hAnsi="Helvetica" w:cs="Helvetica"/>
          <w:b/>
          <w:bCs/>
          <w:color w:val="222222"/>
          <w:sz w:val="21"/>
          <w:szCs w:val="21"/>
        </w:rPr>
        <w:t>-</w:t>
      </w:r>
      <w:r w:rsidRPr="004439D2">
        <w:rPr>
          <w:rFonts w:ascii="Helvetica" w:hAnsi="Helvetica" w:cs="Helvetica" w:hint="eastAsia"/>
          <w:b/>
          <w:bCs/>
          <w:color w:val="222222"/>
          <w:sz w:val="21"/>
          <w:szCs w:val="21"/>
        </w:rPr>
        <w:t>разнообразие</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сравнение</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сообществ</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между</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собой</w:t>
      </w:r>
      <w:r w:rsidRPr="004439D2">
        <w:rPr>
          <w:rFonts w:ascii="Helvetica" w:hAnsi="Helvetica" w:cs="Helvetica"/>
          <w:b/>
          <w:bCs/>
          <w:color w:val="222222"/>
          <w:sz w:val="21"/>
          <w:szCs w:val="21"/>
        </w:rPr>
        <w:t>)</w:t>
      </w:r>
    </w:p>
    <w:p w14:paraId="7FE01EDF" w14:textId="77777777" w:rsidR="004439D2" w:rsidRPr="004439D2" w:rsidRDefault="004439D2" w:rsidP="004439D2">
      <w:pPr>
        <w:rPr>
          <w:rFonts w:ascii="Helvetica" w:hAnsi="Helvetica" w:cs="Helvetica"/>
          <w:b/>
          <w:bCs/>
          <w:color w:val="222222"/>
          <w:sz w:val="21"/>
          <w:szCs w:val="21"/>
        </w:rPr>
      </w:pPr>
    </w:p>
    <w:p w14:paraId="540D3F75" w14:textId="77777777" w:rsidR="004439D2" w:rsidRPr="004439D2" w:rsidRDefault="004439D2" w:rsidP="004439D2">
      <w:pPr>
        <w:rPr>
          <w:rFonts w:ascii="Helvetica" w:hAnsi="Helvetica" w:cs="Helvetica"/>
          <w:b/>
          <w:bCs/>
          <w:color w:val="222222"/>
          <w:sz w:val="21"/>
          <w:szCs w:val="21"/>
        </w:rPr>
      </w:pPr>
      <w:r w:rsidRPr="004439D2">
        <w:rPr>
          <w:rFonts w:ascii="Helvetica" w:hAnsi="Helvetica" w:cs="Helvetica"/>
          <w:b/>
          <w:bCs/>
          <w:color w:val="222222"/>
          <w:sz w:val="21"/>
          <w:szCs w:val="21"/>
        </w:rPr>
        <w:t xml:space="preserve">3.5.4. </w:t>
      </w:r>
      <w:r w:rsidRPr="004439D2">
        <w:rPr>
          <w:rFonts w:ascii="Helvetica" w:hAnsi="Helvetica" w:cs="Helvetica" w:hint="eastAsia"/>
          <w:b/>
          <w:bCs/>
          <w:color w:val="222222"/>
          <w:sz w:val="21"/>
          <w:szCs w:val="21"/>
        </w:rPr>
        <w:t>Возможные</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метаболические</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связи</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внутри</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сообществ</w:t>
      </w:r>
    </w:p>
    <w:p w14:paraId="1B483B74" w14:textId="77777777" w:rsidR="004439D2" w:rsidRPr="004439D2" w:rsidRDefault="004439D2" w:rsidP="004439D2">
      <w:pPr>
        <w:rPr>
          <w:rFonts w:ascii="Helvetica" w:hAnsi="Helvetica" w:cs="Helvetica"/>
          <w:b/>
          <w:bCs/>
          <w:color w:val="222222"/>
          <w:sz w:val="21"/>
          <w:szCs w:val="21"/>
        </w:rPr>
      </w:pPr>
    </w:p>
    <w:p w14:paraId="3D1DA3B6" w14:textId="77777777" w:rsidR="004439D2" w:rsidRPr="004439D2" w:rsidRDefault="004439D2" w:rsidP="004439D2">
      <w:pPr>
        <w:rPr>
          <w:rFonts w:ascii="Helvetica" w:hAnsi="Helvetica" w:cs="Helvetica"/>
          <w:b/>
          <w:bCs/>
          <w:color w:val="222222"/>
          <w:sz w:val="21"/>
          <w:szCs w:val="21"/>
        </w:rPr>
      </w:pPr>
      <w:r w:rsidRPr="004439D2">
        <w:rPr>
          <w:rFonts w:ascii="Helvetica" w:hAnsi="Helvetica" w:cs="Helvetica"/>
          <w:b/>
          <w:bCs/>
          <w:color w:val="222222"/>
          <w:sz w:val="21"/>
          <w:szCs w:val="21"/>
        </w:rPr>
        <w:t xml:space="preserve">3.6. </w:t>
      </w:r>
      <w:r w:rsidRPr="004439D2">
        <w:rPr>
          <w:rFonts w:ascii="Helvetica" w:hAnsi="Helvetica" w:cs="Helvetica" w:hint="eastAsia"/>
          <w:b/>
          <w:bCs/>
          <w:color w:val="222222"/>
          <w:sz w:val="21"/>
          <w:szCs w:val="21"/>
        </w:rPr>
        <w:t>Метагеномный</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анализ</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лабораторных</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культур</w:t>
      </w:r>
      <w:r w:rsidRPr="004439D2">
        <w:rPr>
          <w:rFonts w:ascii="Helvetica" w:hAnsi="Helvetica" w:cs="Helvetica"/>
          <w:b/>
          <w:bCs/>
          <w:color w:val="222222"/>
          <w:sz w:val="21"/>
          <w:szCs w:val="21"/>
        </w:rPr>
        <w:t xml:space="preserve"> H. lacustris, </w:t>
      </w:r>
      <w:r w:rsidRPr="004439D2">
        <w:rPr>
          <w:rFonts w:ascii="Helvetica" w:hAnsi="Helvetica" w:cs="Helvetica" w:hint="eastAsia"/>
          <w:b/>
          <w:bCs/>
          <w:color w:val="222222"/>
          <w:sz w:val="21"/>
          <w:szCs w:val="21"/>
        </w:rPr>
        <w:t>сравнение</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с</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природными</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образцами</w:t>
      </w:r>
    </w:p>
    <w:p w14:paraId="351E5D67" w14:textId="77777777" w:rsidR="004439D2" w:rsidRPr="004439D2" w:rsidRDefault="004439D2" w:rsidP="004439D2">
      <w:pPr>
        <w:rPr>
          <w:rFonts w:ascii="Helvetica" w:hAnsi="Helvetica" w:cs="Helvetica"/>
          <w:b/>
          <w:bCs/>
          <w:color w:val="222222"/>
          <w:sz w:val="21"/>
          <w:szCs w:val="21"/>
        </w:rPr>
      </w:pPr>
    </w:p>
    <w:p w14:paraId="68F1FB8D" w14:textId="77777777" w:rsidR="004439D2" w:rsidRPr="004439D2" w:rsidRDefault="004439D2" w:rsidP="004439D2">
      <w:pPr>
        <w:rPr>
          <w:rFonts w:ascii="Helvetica" w:hAnsi="Helvetica" w:cs="Helvetica"/>
          <w:b/>
          <w:bCs/>
          <w:color w:val="222222"/>
          <w:sz w:val="21"/>
          <w:szCs w:val="21"/>
        </w:rPr>
      </w:pPr>
      <w:r w:rsidRPr="004439D2">
        <w:rPr>
          <w:rFonts w:ascii="Helvetica" w:hAnsi="Helvetica" w:cs="Helvetica"/>
          <w:b/>
          <w:bCs/>
          <w:color w:val="222222"/>
          <w:sz w:val="21"/>
          <w:szCs w:val="21"/>
        </w:rPr>
        <w:t xml:space="preserve">3.7. </w:t>
      </w:r>
      <w:r w:rsidRPr="004439D2">
        <w:rPr>
          <w:rFonts w:ascii="Helvetica" w:hAnsi="Helvetica" w:cs="Helvetica" w:hint="eastAsia"/>
          <w:b/>
          <w:bCs/>
          <w:color w:val="222222"/>
          <w:sz w:val="21"/>
          <w:szCs w:val="21"/>
        </w:rPr>
        <w:t>Выделение</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и</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идентификация</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штаммов</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бактерий</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полученных</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из</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природных</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образцов</w:t>
      </w:r>
    </w:p>
    <w:p w14:paraId="264C46D6" w14:textId="77777777" w:rsidR="004439D2" w:rsidRPr="004439D2" w:rsidRDefault="004439D2" w:rsidP="004439D2">
      <w:pPr>
        <w:rPr>
          <w:rFonts w:ascii="Helvetica" w:hAnsi="Helvetica" w:cs="Helvetica"/>
          <w:b/>
          <w:bCs/>
          <w:color w:val="222222"/>
          <w:sz w:val="21"/>
          <w:szCs w:val="21"/>
        </w:rPr>
      </w:pPr>
    </w:p>
    <w:p w14:paraId="574647D2" w14:textId="77777777" w:rsidR="004439D2" w:rsidRPr="004439D2" w:rsidRDefault="004439D2" w:rsidP="004439D2">
      <w:pPr>
        <w:rPr>
          <w:rFonts w:ascii="Helvetica" w:hAnsi="Helvetica" w:cs="Helvetica"/>
          <w:b/>
          <w:bCs/>
          <w:color w:val="222222"/>
          <w:sz w:val="21"/>
          <w:szCs w:val="21"/>
        </w:rPr>
      </w:pPr>
      <w:r w:rsidRPr="004439D2">
        <w:rPr>
          <w:rFonts w:ascii="Helvetica" w:hAnsi="Helvetica" w:cs="Helvetica"/>
          <w:b/>
          <w:bCs/>
          <w:color w:val="222222"/>
          <w:sz w:val="21"/>
          <w:szCs w:val="21"/>
        </w:rPr>
        <w:t xml:space="preserve">3.8. </w:t>
      </w:r>
      <w:r w:rsidRPr="004439D2">
        <w:rPr>
          <w:rFonts w:ascii="Helvetica" w:hAnsi="Helvetica" w:cs="Helvetica" w:hint="eastAsia"/>
          <w:b/>
          <w:bCs/>
          <w:color w:val="222222"/>
          <w:sz w:val="21"/>
          <w:szCs w:val="21"/>
        </w:rPr>
        <w:t>Сравнение</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результатов</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микробиологического</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и</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метагеномного</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анализов</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образца</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К</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и</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полученной</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из</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него</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альгологически</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чистой</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культуры</w:t>
      </w:r>
      <w:r w:rsidRPr="004439D2">
        <w:rPr>
          <w:rFonts w:ascii="Helvetica" w:hAnsi="Helvetica" w:cs="Helvetica"/>
          <w:b/>
          <w:bCs/>
          <w:color w:val="222222"/>
          <w:sz w:val="21"/>
          <w:szCs w:val="21"/>
        </w:rPr>
        <w:t xml:space="preserve"> H. lacustris</w:t>
      </w:r>
    </w:p>
    <w:p w14:paraId="3E3E3974" w14:textId="77777777" w:rsidR="004439D2" w:rsidRPr="004439D2" w:rsidRDefault="004439D2" w:rsidP="004439D2">
      <w:pPr>
        <w:rPr>
          <w:rFonts w:ascii="Helvetica" w:hAnsi="Helvetica" w:cs="Helvetica"/>
          <w:b/>
          <w:bCs/>
          <w:color w:val="222222"/>
          <w:sz w:val="21"/>
          <w:szCs w:val="21"/>
        </w:rPr>
      </w:pPr>
    </w:p>
    <w:p w14:paraId="742EDBC6" w14:textId="77777777" w:rsidR="004439D2" w:rsidRPr="004439D2" w:rsidRDefault="004439D2" w:rsidP="004439D2">
      <w:pPr>
        <w:rPr>
          <w:rFonts w:ascii="Helvetica" w:hAnsi="Helvetica" w:cs="Helvetica"/>
          <w:b/>
          <w:bCs/>
          <w:color w:val="222222"/>
          <w:sz w:val="21"/>
          <w:szCs w:val="21"/>
        </w:rPr>
      </w:pPr>
      <w:r w:rsidRPr="004439D2">
        <w:rPr>
          <w:rFonts w:ascii="Helvetica" w:hAnsi="Helvetica" w:cs="Helvetica"/>
          <w:b/>
          <w:bCs/>
          <w:color w:val="222222"/>
          <w:sz w:val="21"/>
          <w:szCs w:val="21"/>
        </w:rPr>
        <w:t xml:space="preserve">3.9. </w:t>
      </w:r>
      <w:r w:rsidRPr="004439D2">
        <w:rPr>
          <w:rFonts w:ascii="Helvetica" w:hAnsi="Helvetica" w:cs="Helvetica" w:hint="eastAsia"/>
          <w:b/>
          <w:bCs/>
          <w:color w:val="222222"/>
          <w:sz w:val="21"/>
          <w:szCs w:val="21"/>
        </w:rPr>
        <w:t>Анализ</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состава</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эукариот</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на</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основе</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библиотеки</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ампликонов</w:t>
      </w:r>
      <w:r w:rsidRPr="004439D2">
        <w:rPr>
          <w:rFonts w:ascii="Helvetica" w:hAnsi="Helvetica" w:cs="Helvetica"/>
          <w:b/>
          <w:bCs/>
          <w:color w:val="222222"/>
          <w:sz w:val="21"/>
          <w:szCs w:val="21"/>
        </w:rPr>
        <w:t xml:space="preserve"> 16S </w:t>
      </w:r>
      <w:r w:rsidRPr="004439D2">
        <w:rPr>
          <w:rFonts w:ascii="Helvetica" w:hAnsi="Helvetica" w:cs="Helvetica" w:hint="eastAsia"/>
          <w:b/>
          <w:bCs/>
          <w:color w:val="222222"/>
          <w:sz w:val="21"/>
          <w:szCs w:val="21"/>
        </w:rPr>
        <w:t>рРНК</w:t>
      </w:r>
    </w:p>
    <w:p w14:paraId="44B22374" w14:textId="77777777" w:rsidR="004439D2" w:rsidRPr="004439D2" w:rsidRDefault="004439D2" w:rsidP="004439D2">
      <w:pPr>
        <w:rPr>
          <w:rFonts w:ascii="Helvetica" w:hAnsi="Helvetica" w:cs="Helvetica"/>
          <w:b/>
          <w:bCs/>
          <w:color w:val="222222"/>
          <w:sz w:val="21"/>
          <w:szCs w:val="21"/>
        </w:rPr>
      </w:pPr>
    </w:p>
    <w:p w14:paraId="010701F8" w14:textId="77777777" w:rsidR="004439D2" w:rsidRPr="004439D2" w:rsidRDefault="004439D2" w:rsidP="004439D2">
      <w:pPr>
        <w:rPr>
          <w:rFonts w:ascii="Helvetica" w:hAnsi="Helvetica" w:cs="Helvetica"/>
          <w:b/>
          <w:bCs/>
          <w:color w:val="222222"/>
          <w:sz w:val="21"/>
          <w:szCs w:val="21"/>
        </w:rPr>
      </w:pPr>
      <w:r w:rsidRPr="004439D2">
        <w:rPr>
          <w:rFonts w:ascii="Helvetica" w:hAnsi="Helvetica" w:cs="Helvetica"/>
          <w:b/>
          <w:bCs/>
          <w:color w:val="222222"/>
          <w:sz w:val="21"/>
          <w:szCs w:val="21"/>
        </w:rPr>
        <w:t xml:space="preserve">3.9.1. </w:t>
      </w:r>
      <w:r w:rsidRPr="004439D2">
        <w:rPr>
          <w:rFonts w:ascii="Helvetica" w:hAnsi="Helvetica" w:cs="Helvetica" w:hint="eastAsia"/>
          <w:b/>
          <w:bCs/>
          <w:color w:val="222222"/>
          <w:sz w:val="21"/>
          <w:szCs w:val="21"/>
        </w:rPr>
        <w:t>Анализ</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пластидной</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ДНК</w:t>
      </w:r>
    </w:p>
    <w:p w14:paraId="04E33EFF" w14:textId="77777777" w:rsidR="004439D2" w:rsidRPr="004439D2" w:rsidRDefault="004439D2" w:rsidP="004439D2">
      <w:pPr>
        <w:rPr>
          <w:rFonts w:ascii="Helvetica" w:hAnsi="Helvetica" w:cs="Helvetica"/>
          <w:b/>
          <w:bCs/>
          <w:color w:val="222222"/>
          <w:sz w:val="21"/>
          <w:szCs w:val="21"/>
        </w:rPr>
      </w:pPr>
    </w:p>
    <w:p w14:paraId="1CF45D16" w14:textId="77777777" w:rsidR="004439D2" w:rsidRPr="004439D2" w:rsidRDefault="004439D2" w:rsidP="004439D2">
      <w:pPr>
        <w:rPr>
          <w:rFonts w:ascii="Helvetica" w:hAnsi="Helvetica" w:cs="Helvetica"/>
          <w:b/>
          <w:bCs/>
          <w:color w:val="222222"/>
          <w:sz w:val="21"/>
          <w:szCs w:val="21"/>
        </w:rPr>
      </w:pPr>
      <w:r w:rsidRPr="004439D2">
        <w:rPr>
          <w:rFonts w:ascii="Helvetica" w:hAnsi="Helvetica" w:cs="Helvetica"/>
          <w:b/>
          <w:bCs/>
          <w:color w:val="222222"/>
          <w:sz w:val="21"/>
          <w:szCs w:val="21"/>
        </w:rPr>
        <w:t xml:space="preserve">3.9.2. </w:t>
      </w:r>
      <w:r w:rsidRPr="004439D2">
        <w:rPr>
          <w:rFonts w:ascii="Helvetica" w:hAnsi="Helvetica" w:cs="Helvetica" w:hint="eastAsia"/>
          <w:b/>
          <w:bCs/>
          <w:color w:val="222222"/>
          <w:sz w:val="21"/>
          <w:szCs w:val="21"/>
        </w:rPr>
        <w:t>Анализ</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гетеротрофных</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эукариотических</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организмов</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природных</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сообществ</w:t>
      </w:r>
    </w:p>
    <w:p w14:paraId="65A3C68D" w14:textId="77777777" w:rsidR="004439D2" w:rsidRPr="004439D2" w:rsidRDefault="004439D2" w:rsidP="004439D2">
      <w:pPr>
        <w:rPr>
          <w:rFonts w:ascii="Helvetica" w:hAnsi="Helvetica" w:cs="Helvetica"/>
          <w:b/>
          <w:bCs/>
          <w:color w:val="222222"/>
          <w:sz w:val="21"/>
          <w:szCs w:val="21"/>
        </w:rPr>
      </w:pPr>
    </w:p>
    <w:p w14:paraId="5704FA8E" w14:textId="77777777" w:rsidR="004439D2" w:rsidRPr="004439D2" w:rsidRDefault="004439D2" w:rsidP="004439D2">
      <w:pPr>
        <w:rPr>
          <w:rFonts w:ascii="Helvetica" w:hAnsi="Helvetica" w:cs="Helvetica"/>
          <w:b/>
          <w:bCs/>
          <w:color w:val="222222"/>
          <w:sz w:val="21"/>
          <w:szCs w:val="21"/>
        </w:rPr>
      </w:pPr>
      <w:r w:rsidRPr="004439D2">
        <w:rPr>
          <w:rFonts w:ascii="Helvetica" w:hAnsi="Helvetica" w:cs="Helvetica"/>
          <w:b/>
          <w:bCs/>
          <w:color w:val="222222"/>
          <w:sz w:val="21"/>
          <w:szCs w:val="21"/>
        </w:rPr>
        <w:t xml:space="preserve">4. </w:t>
      </w:r>
      <w:r w:rsidRPr="004439D2">
        <w:rPr>
          <w:rFonts w:ascii="Helvetica" w:hAnsi="Helvetica" w:cs="Helvetica" w:hint="eastAsia"/>
          <w:b/>
          <w:bCs/>
          <w:color w:val="222222"/>
          <w:sz w:val="21"/>
          <w:szCs w:val="21"/>
        </w:rPr>
        <w:t>ЗАКЛЮЧЕНИЕ</w:t>
      </w:r>
    </w:p>
    <w:p w14:paraId="750D0E52" w14:textId="77777777" w:rsidR="004439D2" w:rsidRPr="004439D2" w:rsidRDefault="004439D2" w:rsidP="004439D2">
      <w:pPr>
        <w:rPr>
          <w:rFonts w:ascii="Helvetica" w:hAnsi="Helvetica" w:cs="Helvetica"/>
          <w:b/>
          <w:bCs/>
          <w:color w:val="222222"/>
          <w:sz w:val="21"/>
          <w:szCs w:val="21"/>
        </w:rPr>
      </w:pPr>
    </w:p>
    <w:p w14:paraId="10EB5FD8" w14:textId="77777777" w:rsidR="004439D2" w:rsidRPr="004439D2" w:rsidRDefault="004439D2" w:rsidP="004439D2">
      <w:pPr>
        <w:rPr>
          <w:rFonts w:ascii="Helvetica" w:hAnsi="Helvetica" w:cs="Helvetica"/>
          <w:b/>
          <w:bCs/>
          <w:color w:val="222222"/>
          <w:sz w:val="21"/>
          <w:szCs w:val="21"/>
        </w:rPr>
      </w:pPr>
      <w:r w:rsidRPr="004439D2">
        <w:rPr>
          <w:rFonts w:ascii="Helvetica" w:hAnsi="Helvetica" w:cs="Helvetica"/>
          <w:b/>
          <w:bCs/>
          <w:color w:val="222222"/>
          <w:sz w:val="21"/>
          <w:szCs w:val="21"/>
        </w:rPr>
        <w:t xml:space="preserve">5. </w:t>
      </w:r>
      <w:r w:rsidRPr="004439D2">
        <w:rPr>
          <w:rFonts w:ascii="Helvetica" w:hAnsi="Helvetica" w:cs="Helvetica" w:hint="eastAsia"/>
          <w:b/>
          <w:bCs/>
          <w:color w:val="222222"/>
          <w:sz w:val="21"/>
          <w:szCs w:val="21"/>
        </w:rPr>
        <w:t>ВЫВОДЫ</w:t>
      </w:r>
    </w:p>
    <w:p w14:paraId="30C8A548" w14:textId="77777777" w:rsidR="004439D2" w:rsidRPr="004439D2" w:rsidRDefault="004439D2" w:rsidP="004439D2">
      <w:pPr>
        <w:rPr>
          <w:rFonts w:ascii="Helvetica" w:hAnsi="Helvetica" w:cs="Helvetica"/>
          <w:b/>
          <w:bCs/>
          <w:color w:val="222222"/>
          <w:sz w:val="21"/>
          <w:szCs w:val="21"/>
        </w:rPr>
      </w:pPr>
    </w:p>
    <w:p w14:paraId="1C797D65" w14:textId="77777777" w:rsidR="004439D2" w:rsidRPr="004439D2" w:rsidRDefault="004439D2" w:rsidP="004439D2">
      <w:pPr>
        <w:rPr>
          <w:rFonts w:ascii="Helvetica" w:hAnsi="Helvetica" w:cs="Helvetica"/>
          <w:b/>
          <w:bCs/>
          <w:color w:val="222222"/>
          <w:sz w:val="21"/>
          <w:szCs w:val="21"/>
        </w:rPr>
      </w:pPr>
      <w:r w:rsidRPr="004439D2">
        <w:rPr>
          <w:rFonts w:ascii="Helvetica" w:hAnsi="Helvetica" w:cs="Helvetica"/>
          <w:b/>
          <w:bCs/>
          <w:color w:val="222222"/>
          <w:sz w:val="21"/>
          <w:szCs w:val="21"/>
        </w:rPr>
        <w:t xml:space="preserve">7. </w:t>
      </w:r>
      <w:r w:rsidRPr="004439D2">
        <w:rPr>
          <w:rFonts w:ascii="Helvetica" w:hAnsi="Helvetica" w:cs="Helvetica" w:hint="eastAsia"/>
          <w:b/>
          <w:bCs/>
          <w:color w:val="222222"/>
          <w:sz w:val="21"/>
          <w:szCs w:val="21"/>
        </w:rPr>
        <w:t>СЛОВАРЬ</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ТЕРМИНОВ</w:t>
      </w:r>
    </w:p>
    <w:p w14:paraId="7BCC550B" w14:textId="77777777" w:rsidR="004439D2" w:rsidRPr="004439D2" w:rsidRDefault="004439D2" w:rsidP="004439D2">
      <w:pPr>
        <w:rPr>
          <w:rFonts w:ascii="Helvetica" w:hAnsi="Helvetica" w:cs="Helvetica"/>
          <w:b/>
          <w:bCs/>
          <w:color w:val="222222"/>
          <w:sz w:val="21"/>
          <w:szCs w:val="21"/>
        </w:rPr>
      </w:pPr>
    </w:p>
    <w:p w14:paraId="68E78087" w14:textId="77777777" w:rsidR="004439D2" w:rsidRPr="004439D2" w:rsidRDefault="004439D2" w:rsidP="004439D2">
      <w:pPr>
        <w:rPr>
          <w:rFonts w:ascii="Helvetica" w:hAnsi="Helvetica" w:cs="Helvetica"/>
          <w:b/>
          <w:bCs/>
          <w:color w:val="222222"/>
          <w:sz w:val="21"/>
          <w:szCs w:val="21"/>
        </w:rPr>
      </w:pPr>
      <w:r w:rsidRPr="004439D2">
        <w:rPr>
          <w:rFonts w:ascii="Helvetica" w:hAnsi="Helvetica" w:cs="Helvetica"/>
          <w:b/>
          <w:bCs/>
          <w:color w:val="222222"/>
          <w:sz w:val="21"/>
          <w:szCs w:val="21"/>
        </w:rPr>
        <w:t xml:space="preserve">8. </w:t>
      </w:r>
      <w:r w:rsidRPr="004439D2">
        <w:rPr>
          <w:rFonts w:ascii="Helvetica" w:hAnsi="Helvetica" w:cs="Helvetica" w:hint="eastAsia"/>
          <w:b/>
          <w:bCs/>
          <w:color w:val="222222"/>
          <w:sz w:val="21"/>
          <w:szCs w:val="21"/>
        </w:rPr>
        <w:t>СПИСОК</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ЛИТЕРАТУРЫ</w:t>
      </w:r>
    </w:p>
    <w:p w14:paraId="143AACDD" w14:textId="77777777" w:rsidR="004439D2" w:rsidRPr="004439D2" w:rsidRDefault="004439D2" w:rsidP="004439D2">
      <w:pPr>
        <w:rPr>
          <w:rFonts w:ascii="Helvetica" w:hAnsi="Helvetica" w:cs="Helvetica"/>
          <w:b/>
          <w:bCs/>
          <w:color w:val="222222"/>
          <w:sz w:val="21"/>
          <w:szCs w:val="21"/>
        </w:rPr>
      </w:pPr>
    </w:p>
    <w:p w14:paraId="2A064A64" w14:textId="77777777" w:rsidR="004439D2" w:rsidRPr="004439D2" w:rsidRDefault="004439D2" w:rsidP="004439D2">
      <w:pPr>
        <w:rPr>
          <w:rFonts w:ascii="Helvetica" w:hAnsi="Helvetica" w:cs="Helvetica"/>
          <w:b/>
          <w:bCs/>
          <w:color w:val="222222"/>
          <w:sz w:val="21"/>
          <w:szCs w:val="21"/>
        </w:rPr>
      </w:pPr>
      <w:r w:rsidRPr="004439D2">
        <w:rPr>
          <w:rFonts w:ascii="Helvetica" w:hAnsi="Helvetica" w:cs="Helvetica"/>
          <w:b/>
          <w:bCs/>
          <w:color w:val="222222"/>
          <w:sz w:val="21"/>
          <w:szCs w:val="21"/>
        </w:rPr>
        <w:t xml:space="preserve">9. </w:t>
      </w:r>
      <w:r w:rsidRPr="004439D2">
        <w:rPr>
          <w:rFonts w:ascii="Helvetica" w:hAnsi="Helvetica" w:cs="Helvetica" w:hint="eastAsia"/>
          <w:b/>
          <w:bCs/>
          <w:color w:val="222222"/>
          <w:sz w:val="21"/>
          <w:szCs w:val="21"/>
        </w:rPr>
        <w:t>ПРИЛОЖЕНИЕ</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А</w:t>
      </w:r>
    </w:p>
    <w:p w14:paraId="4E60A955" w14:textId="77777777" w:rsidR="004439D2" w:rsidRPr="004439D2" w:rsidRDefault="004439D2" w:rsidP="004439D2">
      <w:pPr>
        <w:rPr>
          <w:rFonts w:ascii="Helvetica" w:hAnsi="Helvetica" w:cs="Helvetica"/>
          <w:b/>
          <w:bCs/>
          <w:color w:val="222222"/>
          <w:sz w:val="21"/>
          <w:szCs w:val="21"/>
        </w:rPr>
      </w:pPr>
    </w:p>
    <w:p w14:paraId="0C1B29AA" w14:textId="6D4CF4E6" w:rsidR="008A0C40" w:rsidRPr="004439D2" w:rsidRDefault="004439D2" w:rsidP="004439D2">
      <w:r w:rsidRPr="004439D2">
        <w:rPr>
          <w:rFonts w:ascii="Helvetica" w:hAnsi="Helvetica" w:cs="Helvetica"/>
          <w:b/>
          <w:bCs/>
          <w:color w:val="222222"/>
          <w:sz w:val="21"/>
          <w:szCs w:val="21"/>
        </w:rPr>
        <w:t xml:space="preserve">10. </w:t>
      </w:r>
      <w:r w:rsidRPr="004439D2">
        <w:rPr>
          <w:rFonts w:ascii="Helvetica" w:hAnsi="Helvetica" w:cs="Helvetica" w:hint="eastAsia"/>
          <w:b/>
          <w:bCs/>
          <w:color w:val="222222"/>
          <w:sz w:val="21"/>
          <w:szCs w:val="21"/>
        </w:rPr>
        <w:t>ПРИЛОЖЕНИЕ</w:t>
      </w:r>
      <w:r w:rsidRPr="004439D2">
        <w:rPr>
          <w:rFonts w:ascii="Helvetica" w:hAnsi="Helvetica" w:cs="Helvetica"/>
          <w:b/>
          <w:bCs/>
          <w:color w:val="222222"/>
          <w:sz w:val="21"/>
          <w:szCs w:val="21"/>
        </w:rPr>
        <w:t xml:space="preserve"> </w:t>
      </w:r>
      <w:r w:rsidRPr="004439D2">
        <w:rPr>
          <w:rFonts w:ascii="Helvetica" w:hAnsi="Helvetica" w:cs="Helvetica" w:hint="eastAsia"/>
          <w:b/>
          <w:bCs/>
          <w:color w:val="222222"/>
          <w:sz w:val="21"/>
          <w:szCs w:val="21"/>
        </w:rPr>
        <w:t>Б</w:t>
      </w:r>
    </w:p>
    <w:sectPr w:rsidR="008A0C40" w:rsidRPr="004439D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DFB00" w14:textId="77777777" w:rsidR="00BD780E" w:rsidRDefault="00BD780E">
      <w:pPr>
        <w:spacing w:after="0" w:line="240" w:lineRule="auto"/>
      </w:pPr>
      <w:r>
        <w:separator/>
      </w:r>
    </w:p>
  </w:endnote>
  <w:endnote w:type="continuationSeparator" w:id="0">
    <w:p w14:paraId="64D38B6C" w14:textId="77777777" w:rsidR="00BD780E" w:rsidRDefault="00BD7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02214" w14:textId="77777777" w:rsidR="00BD780E" w:rsidRDefault="00BD780E"/>
    <w:p w14:paraId="7B482E88" w14:textId="77777777" w:rsidR="00BD780E" w:rsidRDefault="00BD780E"/>
    <w:p w14:paraId="1B2E0C5F" w14:textId="77777777" w:rsidR="00BD780E" w:rsidRDefault="00BD780E"/>
    <w:p w14:paraId="509D60D1" w14:textId="77777777" w:rsidR="00BD780E" w:rsidRDefault="00BD780E"/>
    <w:p w14:paraId="409816A1" w14:textId="77777777" w:rsidR="00BD780E" w:rsidRDefault="00BD780E"/>
    <w:p w14:paraId="25A8FD20" w14:textId="77777777" w:rsidR="00BD780E" w:rsidRDefault="00BD780E"/>
    <w:p w14:paraId="5F0377E9" w14:textId="77777777" w:rsidR="00BD780E" w:rsidRDefault="00BD780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AA09430" wp14:editId="7D62018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617D4" w14:textId="77777777" w:rsidR="00BD780E" w:rsidRDefault="00BD780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A0943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11617D4" w14:textId="77777777" w:rsidR="00BD780E" w:rsidRDefault="00BD780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31C03D5" w14:textId="77777777" w:rsidR="00BD780E" w:rsidRDefault="00BD780E"/>
    <w:p w14:paraId="04CBC239" w14:textId="77777777" w:rsidR="00BD780E" w:rsidRDefault="00BD780E"/>
    <w:p w14:paraId="17E6AEE5" w14:textId="77777777" w:rsidR="00BD780E" w:rsidRDefault="00BD780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3E271D7" wp14:editId="1136031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44802" w14:textId="77777777" w:rsidR="00BD780E" w:rsidRDefault="00BD780E"/>
                          <w:p w14:paraId="1C9B66FF" w14:textId="77777777" w:rsidR="00BD780E" w:rsidRDefault="00BD780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E271D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D944802" w14:textId="77777777" w:rsidR="00BD780E" w:rsidRDefault="00BD780E"/>
                    <w:p w14:paraId="1C9B66FF" w14:textId="77777777" w:rsidR="00BD780E" w:rsidRDefault="00BD780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7D044C9" w14:textId="77777777" w:rsidR="00BD780E" w:rsidRDefault="00BD780E"/>
    <w:p w14:paraId="5BEB9255" w14:textId="77777777" w:rsidR="00BD780E" w:rsidRDefault="00BD780E">
      <w:pPr>
        <w:rPr>
          <w:sz w:val="2"/>
          <w:szCs w:val="2"/>
        </w:rPr>
      </w:pPr>
    </w:p>
    <w:p w14:paraId="7759B35F" w14:textId="77777777" w:rsidR="00BD780E" w:rsidRDefault="00BD780E"/>
    <w:p w14:paraId="47434450" w14:textId="77777777" w:rsidR="00BD780E" w:rsidRDefault="00BD780E">
      <w:pPr>
        <w:spacing w:after="0" w:line="240" w:lineRule="auto"/>
      </w:pPr>
    </w:p>
  </w:footnote>
  <w:footnote w:type="continuationSeparator" w:id="0">
    <w:p w14:paraId="6067A38E" w14:textId="77777777" w:rsidR="00BD780E" w:rsidRDefault="00BD7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5F780F16"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0E"/>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6210</TotalTime>
  <Pages>9</Pages>
  <Words>915</Words>
  <Characters>5222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6125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88</cp:revision>
  <cp:lastPrinted>2009-02-06T05:36:00Z</cp:lastPrinted>
  <dcterms:created xsi:type="dcterms:W3CDTF">2025-11-25T20:19:00Z</dcterms:created>
  <dcterms:modified xsi:type="dcterms:W3CDTF">2025-12-02T11:56:00Z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