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2FA60" w14:textId="1D2F51E8" w:rsidR="00FB10B3" w:rsidRDefault="00A1109F" w:rsidP="00A1109F">
      <w:pPr>
        <w:rPr>
          <w:rFonts w:ascii="Times New Roman" w:eastAsia="Arial Unicode MS" w:hAnsi="Times New Roman" w:cs="Times New Roman"/>
          <w:b/>
          <w:bCs/>
          <w:color w:val="000000"/>
          <w:kern w:val="0"/>
          <w:sz w:val="28"/>
          <w:szCs w:val="28"/>
          <w:lang w:eastAsia="ru-RU" w:bidi="uk-UA"/>
        </w:rPr>
      </w:pPr>
      <w:r w:rsidRPr="00A1109F">
        <w:rPr>
          <w:rFonts w:ascii="Times New Roman" w:eastAsia="Arial Unicode MS" w:hAnsi="Times New Roman" w:cs="Times New Roman" w:hint="eastAsia"/>
          <w:b/>
          <w:bCs/>
          <w:color w:val="000000"/>
          <w:kern w:val="0"/>
          <w:sz w:val="28"/>
          <w:szCs w:val="28"/>
          <w:lang w:eastAsia="ru-RU" w:bidi="uk-UA"/>
        </w:rPr>
        <w:t>Кузнецова</w:t>
      </w:r>
      <w:r w:rsidRPr="00A1109F">
        <w:rPr>
          <w:rFonts w:ascii="Times New Roman" w:eastAsia="Arial Unicode MS" w:hAnsi="Times New Roman" w:cs="Times New Roman"/>
          <w:b/>
          <w:bCs/>
          <w:color w:val="000000"/>
          <w:kern w:val="0"/>
          <w:sz w:val="28"/>
          <w:szCs w:val="28"/>
          <w:lang w:eastAsia="ru-RU" w:bidi="uk-UA"/>
        </w:rPr>
        <w:t xml:space="preserve"> </w:t>
      </w:r>
      <w:r w:rsidRPr="00A1109F">
        <w:rPr>
          <w:rFonts w:ascii="Times New Roman" w:eastAsia="Arial Unicode MS" w:hAnsi="Times New Roman" w:cs="Times New Roman" w:hint="eastAsia"/>
          <w:b/>
          <w:bCs/>
          <w:color w:val="000000"/>
          <w:kern w:val="0"/>
          <w:sz w:val="28"/>
          <w:szCs w:val="28"/>
          <w:lang w:eastAsia="ru-RU" w:bidi="uk-UA"/>
        </w:rPr>
        <w:t>Маргарита</w:t>
      </w:r>
      <w:r w:rsidRPr="00A1109F">
        <w:rPr>
          <w:rFonts w:ascii="Times New Roman" w:eastAsia="Arial Unicode MS" w:hAnsi="Times New Roman" w:cs="Times New Roman"/>
          <w:b/>
          <w:bCs/>
          <w:color w:val="000000"/>
          <w:kern w:val="0"/>
          <w:sz w:val="28"/>
          <w:szCs w:val="28"/>
          <w:lang w:eastAsia="ru-RU" w:bidi="uk-UA"/>
        </w:rPr>
        <w:t xml:space="preserve"> </w:t>
      </w:r>
      <w:r w:rsidRPr="00A1109F">
        <w:rPr>
          <w:rFonts w:ascii="Times New Roman" w:eastAsia="Arial Unicode MS" w:hAnsi="Times New Roman" w:cs="Times New Roman" w:hint="eastAsia"/>
          <w:b/>
          <w:bCs/>
          <w:color w:val="000000"/>
          <w:kern w:val="0"/>
          <w:sz w:val="28"/>
          <w:szCs w:val="28"/>
          <w:lang w:eastAsia="ru-RU" w:bidi="uk-UA"/>
        </w:rPr>
        <w:t>Валерьевна</w:t>
      </w:r>
      <w:r>
        <w:rPr>
          <w:rFonts w:ascii="Times New Roman" w:eastAsia="Arial Unicode MS" w:hAnsi="Times New Roman" w:cs="Times New Roman" w:hint="eastAsia"/>
          <w:b/>
          <w:bCs/>
          <w:color w:val="000000"/>
          <w:kern w:val="0"/>
          <w:sz w:val="28"/>
          <w:szCs w:val="28"/>
          <w:lang w:eastAsia="ru-RU" w:bidi="uk-UA"/>
        </w:rPr>
        <w:t xml:space="preserve"> </w:t>
      </w:r>
      <w:r w:rsidRPr="00A1109F">
        <w:rPr>
          <w:rFonts w:ascii="Times New Roman" w:eastAsia="Arial Unicode MS" w:hAnsi="Times New Roman" w:cs="Times New Roman" w:hint="eastAsia"/>
          <w:b/>
          <w:bCs/>
          <w:color w:val="000000"/>
          <w:kern w:val="0"/>
          <w:sz w:val="28"/>
          <w:szCs w:val="28"/>
          <w:lang w:eastAsia="ru-RU" w:bidi="uk-UA"/>
        </w:rPr>
        <w:t>Вариационное</w:t>
      </w:r>
      <w:r w:rsidRPr="00A1109F">
        <w:rPr>
          <w:rFonts w:ascii="Times New Roman" w:eastAsia="Arial Unicode MS" w:hAnsi="Times New Roman" w:cs="Times New Roman"/>
          <w:b/>
          <w:bCs/>
          <w:color w:val="000000"/>
          <w:kern w:val="0"/>
          <w:sz w:val="28"/>
          <w:szCs w:val="28"/>
          <w:lang w:eastAsia="ru-RU" w:bidi="uk-UA"/>
        </w:rPr>
        <w:t xml:space="preserve"> </w:t>
      </w:r>
      <w:r w:rsidRPr="00A1109F">
        <w:rPr>
          <w:rFonts w:ascii="Times New Roman" w:eastAsia="Arial Unicode MS" w:hAnsi="Times New Roman" w:cs="Times New Roman" w:hint="eastAsia"/>
          <w:b/>
          <w:bCs/>
          <w:color w:val="000000"/>
          <w:kern w:val="0"/>
          <w:sz w:val="28"/>
          <w:szCs w:val="28"/>
          <w:lang w:eastAsia="ru-RU" w:bidi="uk-UA"/>
        </w:rPr>
        <w:t>моделирование</w:t>
      </w:r>
      <w:r w:rsidRPr="00A1109F">
        <w:rPr>
          <w:rFonts w:ascii="Times New Roman" w:eastAsia="Arial Unicode MS" w:hAnsi="Times New Roman" w:cs="Times New Roman"/>
          <w:b/>
          <w:bCs/>
          <w:color w:val="000000"/>
          <w:kern w:val="0"/>
          <w:sz w:val="28"/>
          <w:szCs w:val="28"/>
          <w:lang w:eastAsia="ru-RU" w:bidi="uk-UA"/>
        </w:rPr>
        <w:t xml:space="preserve"> </w:t>
      </w:r>
      <w:r w:rsidRPr="00A1109F">
        <w:rPr>
          <w:rFonts w:ascii="Times New Roman" w:eastAsia="Arial Unicode MS" w:hAnsi="Times New Roman" w:cs="Times New Roman" w:hint="eastAsia"/>
          <w:b/>
          <w:bCs/>
          <w:color w:val="000000"/>
          <w:kern w:val="0"/>
          <w:sz w:val="28"/>
          <w:szCs w:val="28"/>
          <w:lang w:eastAsia="ru-RU" w:bidi="uk-UA"/>
        </w:rPr>
        <w:t>правдоподобия</w:t>
      </w:r>
      <w:r w:rsidRPr="00A1109F">
        <w:rPr>
          <w:rFonts w:ascii="Times New Roman" w:eastAsia="Arial Unicode MS" w:hAnsi="Times New Roman" w:cs="Times New Roman"/>
          <w:b/>
          <w:bCs/>
          <w:color w:val="000000"/>
          <w:kern w:val="0"/>
          <w:sz w:val="28"/>
          <w:szCs w:val="28"/>
          <w:lang w:eastAsia="ru-RU" w:bidi="uk-UA"/>
        </w:rPr>
        <w:t xml:space="preserve"> </w:t>
      </w:r>
      <w:r w:rsidRPr="00A1109F">
        <w:rPr>
          <w:rFonts w:ascii="Times New Roman" w:eastAsia="Arial Unicode MS" w:hAnsi="Times New Roman" w:cs="Times New Roman" w:hint="eastAsia"/>
          <w:b/>
          <w:bCs/>
          <w:color w:val="000000"/>
          <w:kern w:val="0"/>
          <w:sz w:val="28"/>
          <w:szCs w:val="28"/>
          <w:lang w:eastAsia="ru-RU" w:bidi="uk-UA"/>
        </w:rPr>
        <w:t>с</w:t>
      </w:r>
      <w:r w:rsidRPr="00A1109F">
        <w:rPr>
          <w:rFonts w:ascii="Times New Roman" w:eastAsia="Arial Unicode MS" w:hAnsi="Times New Roman" w:cs="Times New Roman"/>
          <w:b/>
          <w:bCs/>
          <w:color w:val="000000"/>
          <w:kern w:val="0"/>
          <w:sz w:val="28"/>
          <w:szCs w:val="28"/>
          <w:lang w:eastAsia="ru-RU" w:bidi="uk-UA"/>
        </w:rPr>
        <w:t xml:space="preserve"> </w:t>
      </w:r>
      <w:r w:rsidRPr="00A1109F">
        <w:rPr>
          <w:rFonts w:ascii="Times New Roman" w:eastAsia="Arial Unicode MS" w:hAnsi="Times New Roman" w:cs="Times New Roman" w:hint="eastAsia"/>
          <w:b/>
          <w:bCs/>
          <w:color w:val="000000"/>
          <w:kern w:val="0"/>
          <w:sz w:val="28"/>
          <w:szCs w:val="28"/>
          <w:lang w:eastAsia="ru-RU" w:bidi="uk-UA"/>
        </w:rPr>
        <w:t>триплетными</w:t>
      </w:r>
      <w:r w:rsidRPr="00A1109F">
        <w:rPr>
          <w:rFonts w:ascii="Times New Roman" w:eastAsia="Arial Unicode MS" w:hAnsi="Times New Roman" w:cs="Times New Roman"/>
          <w:b/>
          <w:bCs/>
          <w:color w:val="000000"/>
          <w:kern w:val="0"/>
          <w:sz w:val="28"/>
          <w:szCs w:val="28"/>
          <w:lang w:eastAsia="ru-RU" w:bidi="uk-UA"/>
        </w:rPr>
        <w:t xml:space="preserve"> </w:t>
      </w:r>
      <w:r w:rsidRPr="00A1109F">
        <w:rPr>
          <w:rFonts w:ascii="Times New Roman" w:eastAsia="Arial Unicode MS" w:hAnsi="Times New Roman" w:cs="Times New Roman" w:hint="eastAsia"/>
          <w:b/>
          <w:bCs/>
          <w:color w:val="000000"/>
          <w:kern w:val="0"/>
          <w:sz w:val="28"/>
          <w:szCs w:val="28"/>
          <w:lang w:eastAsia="ru-RU" w:bidi="uk-UA"/>
        </w:rPr>
        <w:t>ограничениями</w:t>
      </w:r>
      <w:r w:rsidRPr="00A1109F">
        <w:rPr>
          <w:rFonts w:ascii="Times New Roman" w:eastAsia="Arial Unicode MS" w:hAnsi="Times New Roman" w:cs="Times New Roman"/>
          <w:b/>
          <w:bCs/>
          <w:color w:val="000000"/>
          <w:kern w:val="0"/>
          <w:sz w:val="28"/>
          <w:szCs w:val="28"/>
          <w:lang w:eastAsia="ru-RU" w:bidi="uk-UA"/>
        </w:rPr>
        <w:t xml:space="preserve"> </w:t>
      </w:r>
      <w:r w:rsidRPr="00A1109F">
        <w:rPr>
          <w:rFonts w:ascii="Times New Roman" w:eastAsia="Arial Unicode MS" w:hAnsi="Times New Roman" w:cs="Times New Roman" w:hint="eastAsia"/>
          <w:b/>
          <w:bCs/>
          <w:color w:val="000000"/>
          <w:kern w:val="0"/>
          <w:sz w:val="28"/>
          <w:szCs w:val="28"/>
          <w:lang w:eastAsia="ru-RU" w:bidi="uk-UA"/>
        </w:rPr>
        <w:t>в</w:t>
      </w:r>
      <w:r w:rsidRPr="00A1109F">
        <w:rPr>
          <w:rFonts w:ascii="Times New Roman" w:eastAsia="Arial Unicode MS" w:hAnsi="Times New Roman" w:cs="Times New Roman"/>
          <w:b/>
          <w:bCs/>
          <w:color w:val="000000"/>
          <w:kern w:val="0"/>
          <w:sz w:val="28"/>
          <w:szCs w:val="28"/>
          <w:lang w:eastAsia="ru-RU" w:bidi="uk-UA"/>
        </w:rPr>
        <w:t xml:space="preserve"> </w:t>
      </w:r>
      <w:r w:rsidRPr="00A1109F">
        <w:rPr>
          <w:rFonts w:ascii="Times New Roman" w:eastAsia="Arial Unicode MS" w:hAnsi="Times New Roman" w:cs="Times New Roman" w:hint="eastAsia"/>
          <w:b/>
          <w:bCs/>
          <w:color w:val="000000"/>
          <w:kern w:val="0"/>
          <w:sz w:val="28"/>
          <w:szCs w:val="28"/>
          <w:lang w:eastAsia="ru-RU" w:bidi="uk-UA"/>
        </w:rPr>
        <w:t>задачах</w:t>
      </w:r>
      <w:r w:rsidRPr="00A1109F">
        <w:rPr>
          <w:rFonts w:ascii="Times New Roman" w:eastAsia="Arial Unicode MS" w:hAnsi="Times New Roman" w:cs="Times New Roman"/>
          <w:b/>
          <w:bCs/>
          <w:color w:val="000000"/>
          <w:kern w:val="0"/>
          <w:sz w:val="28"/>
          <w:szCs w:val="28"/>
          <w:lang w:eastAsia="ru-RU" w:bidi="uk-UA"/>
        </w:rPr>
        <w:t xml:space="preserve"> </w:t>
      </w:r>
      <w:r w:rsidRPr="00A1109F">
        <w:rPr>
          <w:rFonts w:ascii="Times New Roman" w:eastAsia="Arial Unicode MS" w:hAnsi="Times New Roman" w:cs="Times New Roman" w:hint="eastAsia"/>
          <w:b/>
          <w:bCs/>
          <w:color w:val="000000"/>
          <w:kern w:val="0"/>
          <w:sz w:val="28"/>
          <w:szCs w:val="28"/>
          <w:lang w:eastAsia="ru-RU" w:bidi="uk-UA"/>
        </w:rPr>
        <w:t>информационного</w:t>
      </w:r>
      <w:r w:rsidRPr="00A1109F">
        <w:rPr>
          <w:rFonts w:ascii="Times New Roman" w:eastAsia="Arial Unicode MS" w:hAnsi="Times New Roman" w:cs="Times New Roman"/>
          <w:b/>
          <w:bCs/>
          <w:color w:val="000000"/>
          <w:kern w:val="0"/>
          <w:sz w:val="28"/>
          <w:szCs w:val="28"/>
          <w:lang w:eastAsia="ru-RU" w:bidi="uk-UA"/>
        </w:rPr>
        <w:t xml:space="preserve"> </w:t>
      </w:r>
      <w:r w:rsidRPr="00A1109F">
        <w:rPr>
          <w:rFonts w:ascii="Times New Roman" w:eastAsia="Arial Unicode MS" w:hAnsi="Times New Roman" w:cs="Times New Roman" w:hint="eastAsia"/>
          <w:b/>
          <w:bCs/>
          <w:color w:val="000000"/>
          <w:kern w:val="0"/>
          <w:sz w:val="28"/>
          <w:szCs w:val="28"/>
          <w:lang w:eastAsia="ru-RU" w:bidi="uk-UA"/>
        </w:rPr>
        <w:t>поиска</w:t>
      </w:r>
    </w:p>
    <w:p w14:paraId="5DC7ECB0" w14:textId="77777777" w:rsidR="00A1109F" w:rsidRDefault="00A1109F" w:rsidP="00A1109F">
      <w:r>
        <w:rPr>
          <w:rFonts w:hint="eastAsia"/>
        </w:rPr>
        <w:t>ОГЛАВЛЕНИЕ</w:t>
      </w:r>
      <w:r>
        <w:t xml:space="preserve"> </w:t>
      </w:r>
      <w:r>
        <w:rPr>
          <w:rFonts w:hint="eastAsia"/>
        </w:rPr>
        <w:t>ДИССЕРТАЦИИ</w:t>
      </w:r>
    </w:p>
    <w:p w14:paraId="59D01698" w14:textId="77777777" w:rsidR="00A1109F" w:rsidRDefault="00A1109F" w:rsidP="00A1109F">
      <w:r>
        <w:rPr>
          <w:rFonts w:hint="eastAsia"/>
        </w:rPr>
        <w:t>кандидат</w:t>
      </w:r>
      <w:r>
        <w:t xml:space="preserve"> </w:t>
      </w:r>
      <w:r>
        <w:rPr>
          <w:rFonts w:hint="eastAsia"/>
        </w:rPr>
        <w:t>наук</w:t>
      </w:r>
      <w:r>
        <w:t xml:space="preserve"> </w:t>
      </w:r>
      <w:r>
        <w:rPr>
          <w:rFonts w:hint="eastAsia"/>
        </w:rPr>
        <w:t>Кузнецова</w:t>
      </w:r>
      <w:r>
        <w:t xml:space="preserve"> </w:t>
      </w:r>
      <w:r>
        <w:rPr>
          <w:rFonts w:hint="eastAsia"/>
        </w:rPr>
        <w:t>Маргарита</w:t>
      </w:r>
      <w:r>
        <w:t xml:space="preserve"> </w:t>
      </w:r>
      <w:r>
        <w:rPr>
          <w:rFonts w:hint="eastAsia"/>
        </w:rPr>
        <w:t>Валерьевна</w:t>
      </w:r>
    </w:p>
    <w:p w14:paraId="1EFFAC53" w14:textId="77777777" w:rsidR="00A1109F" w:rsidRDefault="00A1109F" w:rsidP="00A1109F">
      <w:r>
        <w:rPr>
          <w:rFonts w:hint="eastAsia"/>
        </w:rPr>
        <w:t>Введение</w:t>
      </w:r>
    </w:p>
    <w:p w14:paraId="51829D3B" w14:textId="77777777" w:rsidR="00A1109F" w:rsidRDefault="00A1109F" w:rsidP="00A1109F"/>
    <w:p w14:paraId="1AD6B94D" w14:textId="77777777" w:rsidR="00A1109F" w:rsidRDefault="00A1109F" w:rsidP="00A1109F">
      <w:r>
        <w:rPr>
          <w:rFonts w:hint="eastAsia"/>
        </w:rPr>
        <w:t>Глава</w:t>
      </w:r>
      <w:r>
        <w:t xml:space="preserve"> 1. </w:t>
      </w:r>
      <w:r>
        <w:rPr>
          <w:rFonts w:hint="eastAsia"/>
        </w:rPr>
        <w:t>Постановка</w:t>
      </w:r>
      <w:r>
        <w:t xml:space="preserve"> </w:t>
      </w:r>
      <w:r>
        <w:rPr>
          <w:rFonts w:hint="eastAsia"/>
        </w:rPr>
        <w:t>задачи</w:t>
      </w:r>
    </w:p>
    <w:p w14:paraId="3A8F82C9" w14:textId="77777777" w:rsidR="00A1109F" w:rsidRDefault="00A1109F" w:rsidP="00A1109F"/>
    <w:p w14:paraId="2E991B42" w14:textId="77777777" w:rsidR="00A1109F" w:rsidRDefault="00A1109F" w:rsidP="00A1109F">
      <w:r>
        <w:rPr>
          <w:rFonts w:hint="eastAsia"/>
        </w:rPr>
        <w:t>Глава</w:t>
      </w:r>
      <w:r>
        <w:t xml:space="preserve"> 2. </w:t>
      </w:r>
      <w:r>
        <w:rPr>
          <w:rFonts w:hint="eastAsia"/>
        </w:rPr>
        <w:t>Обзор</w:t>
      </w:r>
      <w:r>
        <w:t xml:space="preserve"> </w:t>
      </w:r>
      <w:r>
        <w:rPr>
          <w:rFonts w:hint="eastAsia"/>
        </w:rPr>
        <w:t>литературы</w:t>
      </w:r>
    </w:p>
    <w:p w14:paraId="42B77C55" w14:textId="77777777" w:rsidR="00A1109F" w:rsidRDefault="00A1109F" w:rsidP="00A1109F"/>
    <w:p w14:paraId="14299C0D" w14:textId="77777777" w:rsidR="00A1109F" w:rsidRDefault="00A1109F" w:rsidP="00A1109F">
      <w:r>
        <w:t xml:space="preserve">2.1 </w:t>
      </w:r>
      <w:r>
        <w:rPr>
          <w:rFonts w:hint="eastAsia"/>
        </w:rPr>
        <w:t>Обучение</w:t>
      </w:r>
      <w:r>
        <w:t xml:space="preserve"> </w:t>
      </w:r>
      <w:r>
        <w:rPr>
          <w:rFonts w:hint="eastAsia"/>
        </w:rPr>
        <w:t>на</w:t>
      </w:r>
      <w:r>
        <w:t xml:space="preserve"> "</w:t>
      </w:r>
      <w:r>
        <w:rPr>
          <w:rFonts w:hint="eastAsia"/>
        </w:rPr>
        <w:t>шумных</w:t>
      </w:r>
      <w:r>
        <w:t xml:space="preserve">" </w:t>
      </w:r>
      <w:r>
        <w:rPr>
          <w:rFonts w:hint="eastAsia"/>
        </w:rPr>
        <w:t>данных</w:t>
      </w:r>
    </w:p>
    <w:p w14:paraId="1B546A07" w14:textId="77777777" w:rsidR="00A1109F" w:rsidRDefault="00A1109F" w:rsidP="00A1109F"/>
    <w:p w14:paraId="10745714" w14:textId="77777777" w:rsidR="00A1109F" w:rsidRDefault="00A1109F" w:rsidP="00A1109F">
      <w:r>
        <w:t xml:space="preserve">2.2 </w:t>
      </w:r>
      <w:r>
        <w:rPr>
          <w:rFonts w:hint="eastAsia"/>
        </w:rPr>
        <w:t>Генеративные</w:t>
      </w:r>
      <w:r>
        <w:t xml:space="preserve"> </w:t>
      </w:r>
      <w:r>
        <w:rPr>
          <w:rFonts w:hint="eastAsia"/>
        </w:rPr>
        <w:t>модели</w:t>
      </w:r>
    </w:p>
    <w:p w14:paraId="5A3D4725" w14:textId="77777777" w:rsidR="00A1109F" w:rsidRDefault="00A1109F" w:rsidP="00A1109F"/>
    <w:p w14:paraId="7BDF4F13" w14:textId="77777777" w:rsidR="00A1109F" w:rsidRDefault="00A1109F" w:rsidP="00A1109F">
      <w:r>
        <w:t xml:space="preserve">2.3 </w:t>
      </w:r>
      <w:r>
        <w:rPr>
          <w:rFonts w:hint="eastAsia"/>
        </w:rPr>
        <w:t>Модели</w:t>
      </w:r>
      <w:r>
        <w:t xml:space="preserve"> </w:t>
      </w:r>
      <w:r>
        <w:rPr>
          <w:rFonts w:hint="eastAsia"/>
        </w:rPr>
        <w:t>оценки</w:t>
      </w:r>
      <w:r>
        <w:t xml:space="preserve"> </w:t>
      </w:r>
      <w:r>
        <w:rPr>
          <w:rFonts w:hint="eastAsia"/>
        </w:rPr>
        <w:t>совместного</w:t>
      </w:r>
      <w:r>
        <w:t xml:space="preserve"> </w:t>
      </w:r>
      <w:r>
        <w:rPr>
          <w:rFonts w:hint="eastAsia"/>
        </w:rPr>
        <w:t>правдоподобия</w:t>
      </w:r>
    </w:p>
    <w:p w14:paraId="40E976AD" w14:textId="77777777" w:rsidR="00A1109F" w:rsidRDefault="00A1109F" w:rsidP="00A1109F"/>
    <w:p w14:paraId="577A9E8B" w14:textId="77777777" w:rsidR="00A1109F" w:rsidRDefault="00A1109F" w:rsidP="00A1109F">
      <w:r>
        <w:t xml:space="preserve">2.3.1 </w:t>
      </w:r>
      <w:r>
        <w:rPr>
          <w:rFonts w:hint="eastAsia"/>
        </w:rPr>
        <w:t>Обучение</w:t>
      </w:r>
      <w:r>
        <w:t xml:space="preserve"> </w:t>
      </w:r>
      <w:r>
        <w:rPr>
          <w:rFonts w:hint="eastAsia"/>
        </w:rPr>
        <w:t>на</w:t>
      </w:r>
      <w:r>
        <w:t xml:space="preserve"> </w:t>
      </w:r>
      <w:r>
        <w:rPr>
          <w:rFonts w:hint="eastAsia"/>
        </w:rPr>
        <w:t>частично</w:t>
      </w:r>
      <w:r>
        <w:t>-</w:t>
      </w:r>
      <w:r>
        <w:rPr>
          <w:rFonts w:hint="eastAsia"/>
        </w:rPr>
        <w:t>размеченных</w:t>
      </w:r>
      <w:r>
        <w:t xml:space="preserve"> </w:t>
      </w:r>
      <w:r>
        <w:rPr>
          <w:rFonts w:hint="eastAsia"/>
        </w:rPr>
        <w:t>или</w:t>
      </w:r>
      <w:r>
        <w:t xml:space="preserve"> </w:t>
      </w:r>
      <w:r>
        <w:rPr>
          <w:rFonts w:hint="eastAsia"/>
        </w:rPr>
        <w:t>неразмеченных</w:t>
      </w:r>
    </w:p>
    <w:p w14:paraId="16211038" w14:textId="77777777" w:rsidR="00A1109F" w:rsidRDefault="00A1109F" w:rsidP="00A1109F"/>
    <w:p w14:paraId="0D77E008" w14:textId="77777777" w:rsidR="00A1109F" w:rsidRDefault="00A1109F" w:rsidP="00A1109F">
      <w:r>
        <w:rPr>
          <w:rFonts w:hint="eastAsia"/>
        </w:rPr>
        <w:t>выборках</w:t>
      </w:r>
    </w:p>
    <w:p w14:paraId="4ADA4269" w14:textId="77777777" w:rsidR="00A1109F" w:rsidRDefault="00A1109F" w:rsidP="00A1109F"/>
    <w:p w14:paraId="32329621" w14:textId="77777777" w:rsidR="00A1109F" w:rsidRDefault="00A1109F" w:rsidP="00A1109F">
      <w:r>
        <w:t xml:space="preserve">2.4 </w:t>
      </w:r>
      <w:r>
        <w:rPr>
          <w:rFonts w:hint="eastAsia"/>
        </w:rPr>
        <w:t>Метрическое</w:t>
      </w:r>
      <w:r>
        <w:t xml:space="preserve"> </w:t>
      </w:r>
      <w:r>
        <w:rPr>
          <w:rFonts w:hint="eastAsia"/>
        </w:rPr>
        <w:t>обучение</w:t>
      </w:r>
    </w:p>
    <w:p w14:paraId="59B63D9D" w14:textId="77777777" w:rsidR="00A1109F" w:rsidRDefault="00A1109F" w:rsidP="00A1109F"/>
    <w:p w14:paraId="3F6690C5" w14:textId="77777777" w:rsidR="00A1109F" w:rsidRDefault="00A1109F" w:rsidP="00A1109F">
      <w:r>
        <w:t xml:space="preserve">2.5 </w:t>
      </w:r>
      <w:r>
        <w:rPr>
          <w:rFonts w:hint="eastAsia"/>
        </w:rPr>
        <w:t>Примеры</w:t>
      </w:r>
      <w:r>
        <w:t xml:space="preserve"> </w:t>
      </w:r>
      <w:r>
        <w:rPr>
          <w:rFonts w:hint="eastAsia"/>
        </w:rPr>
        <w:t>прикладных</w:t>
      </w:r>
      <w:r>
        <w:t xml:space="preserve"> </w:t>
      </w:r>
      <w:r>
        <w:rPr>
          <w:rFonts w:hint="eastAsia"/>
        </w:rPr>
        <w:t>задач</w:t>
      </w:r>
    </w:p>
    <w:p w14:paraId="5CCC9C26" w14:textId="77777777" w:rsidR="00A1109F" w:rsidRDefault="00A1109F" w:rsidP="00A1109F"/>
    <w:p w14:paraId="308F3BB1" w14:textId="77777777" w:rsidR="00A1109F" w:rsidRDefault="00A1109F" w:rsidP="00A1109F">
      <w:r>
        <w:t xml:space="preserve">2.5.1 </w:t>
      </w:r>
      <w:r>
        <w:rPr>
          <w:rFonts w:hint="eastAsia"/>
        </w:rPr>
        <w:t>Обработка</w:t>
      </w:r>
      <w:r>
        <w:t xml:space="preserve"> </w:t>
      </w:r>
      <w:r>
        <w:rPr>
          <w:rFonts w:hint="eastAsia"/>
        </w:rPr>
        <w:t>текстов</w:t>
      </w:r>
      <w:r>
        <w:t xml:space="preserve"> </w:t>
      </w:r>
      <w:r>
        <w:rPr>
          <w:rFonts w:hint="eastAsia"/>
        </w:rPr>
        <w:t>на</w:t>
      </w:r>
      <w:r>
        <w:t xml:space="preserve"> </w:t>
      </w:r>
      <w:r>
        <w:rPr>
          <w:rFonts w:hint="eastAsia"/>
        </w:rPr>
        <w:t>естественном</w:t>
      </w:r>
      <w:r>
        <w:t xml:space="preserve"> </w:t>
      </w:r>
      <w:r>
        <w:rPr>
          <w:rFonts w:hint="eastAsia"/>
        </w:rPr>
        <w:t>языке</w:t>
      </w:r>
    </w:p>
    <w:p w14:paraId="01F1BFA2" w14:textId="77777777" w:rsidR="00A1109F" w:rsidRDefault="00A1109F" w:rsidP="00A1109F"/>
    <w:p w14:paraId="32516486" w14:textId="77777777" w:rsidR="00A1109F" w:rsidRDefault="00A1109F" w:rsidP="00A1109F">
      <w:r>
        <w:t xml:space="preserve">2.5.2 </w:t>
      </w:r>
      <w:r>
        <w:rPr>
          <w:rFonts w:hint="eastAsia"/>
        </w:rPr>
        <w:t>Компьютерное</w:t>
      </w:r>
      <w:r>
        <w:t xml:space="preserve"> </w:t>
      </w:r>
      <w:r>
        <w:rPr>
          <w:rFonts w:hint="eastAsia"/>
        </w:rPr>
        <w:t>зрение</w:t>
      </w:r>
    </w:p>
    <w:p w14:paraId="778A24C5" w14:textId="77777777" w:rsidR="00A1109F" w:rsidRDefault="00A1109F" w:rsidP="00A1109F"/>
    <w:p w14:paraId="09B1A456" w14:textId="77777777" w:rsidR="00A1109F" w:rsidRDefault="00A1109F" w:rsidP="00A1109F">
      <w:r>
        <w:t xml:space="preserve">2.5.3 </w:t>
      </w:r>
      <w:r>
        <w:rPr>
          <w:rFonts w:hint="eastAsia"/>
        </w:rPr>
        <w:t>Задачи</w:t>
      </w:r>
      <w:r>
        <w:t xml:space="preserve"> </w:t>
      </w:r>
      <w:r>
        <w:rPr>
          <w:rFonts w:hint="eastAsia"/>
        </w:rPr>
        <w:t>интеграции</w:t>
      </w:r>
      <w:r>
        <w:t xml:space="preserve"> </w:t>
      </w:r>
      <w:r>
        <w:rPr>
          <w:rFonts w:hint="eastAsia"/>
        </w:rPr>
        <w:t>гетерогенных</w:t>
      </w:r>
      <w:r>
        <w:t xml:space="preserve"> </w:t>
      </w:r>
      <w:r>
        <w:rPr>
          <w:rFonts w:hint="eastAsia"/>
        </w:rPr>
        <w:t>данных</w:t>
      </w:r>
    </w:p>
    <w:p w14:paraId="7EFA3A00" w14:textId="77777777" w:rsidR="00A1109F" w:rsidRDefault="00A1109F" w:rsidP="00A1109F"/>
    <w:p w14:paraId="60900C22" w14:textId="77777777" w:rsidR="00A1109F" w:rsidRDefault="00A1109F" w:rsidP="00A1109F">
      <w:r>
        <w:rPr>
          <w:rFonts w:hint="eastAsia"/>
        </w:rPr>
        <w:t>Глава</w:t>
      </w:r>
      <w:r>
        <w:t xml:space="preserve"> 3. </w:t>
      </w:r>
      <w:r>
        <w:rPr>
          <w:rFonts w:hint="eastAsia"/>
        </w:rPr>
        <w:t>Оценка</w:t>
      </w:r>
      <w:r>
        <w:t xml:space="preserve"> </w:t>
      </w:r>
      <w:r>
        <w:rPr>
          <w:rFonts w:hint="eastAsia"/>
        </w:rPr>
        <w:t>совместного</w:t>
      </w:r>
      <w:r>
        <w:t xml:space="preserve"> </w:t>
      </w:r>
      <w:r>
        <w:rPr>
          <w:rFonts w:hint="eastAsia"/>
        </w:rPr>
        <w:t>правдоподобия</w:t>
      </w:r>
    </w:p>
    <w:p w14:paraId="112E5131" w14:textId="77777777" w:rsidR="00A1109F" w:rsidRDefault="00A1109F" w:rsidP="00A1109F"/>
    <w:p w14:paraId="38ED7A4D" w14:textId="77777777" w:rsidR="00A1109F" w:rsidRDefault="00A1109F" w:rsidP="00A1109F">
      <w:r>
        <w:t xml:space="preserve">3.1 </w:t>
      </w:r>
      <w:r>
        <w:rPr>
          <w:rFonts w:hint="eastAsia"/>
        </w:rPr>
        <w:t>Оценка</w:t>
      </w:r>
      <w:r>
        <w:t xml:space="preserve"> </w:t>
      </w:r>
      <w:r>
        <w:rPr>
          <w:rFonts w:hint="eastAsia"/>
        </w:rPr>
        <w:t>правдоподобия</w:t>
      </w:r>
      <w:r>
        <w:t xml:space="preserve"> </w:t>
      </w:r>
      <w:r>
        <w:rPr>
          <w:rFonts w:hint="eastAsia"/>
        </w:rPr>
        <w:t>с</w:t>
      </w:r>
      <w:r>
        <w:t xml:space="preserve"> </w:t>
      </w:r>
      <w:r>
        <w:rPr>
          <w:rFonts w:hint="eastAsia"/>
        </w:rPr>
        <w:t>помощью</w:t>
      </w:r>
      <w:r>
        <w:t xml:space="preserve"> </w:t>
      </w:r>
      <w:r>
        <w:rPr>
          <w:rFonts w:hint="eastAsia"/>
        </w:rPr>
        <w:t>вариационных</w:t>
      </w:r>
      <w:r>
        <w:t xml:space="preserve"> </w:t>
      </w:r>
      <w:r>
        <w:rPr>
          <w:rFonts w:hint="eastAsia"/>
        </w:rPr>
        <w:t>методов</w:t>
      </w:r>
    </w:p>
    <w:p w14:paraId="0979A9FA" w14:textId="77777777" w:rsidR="00A1109F" w:rsidRDefault="00A1109F" w:rsidP="00A1109F"/>
    <w:p w14:paraId="1B7A92AC" w14:textId="77777777" w:rsidR="00A1109F" w:rsidRDefault="00A1109F" w:rsidP="00A1109F">
      <w:r>
        <w:t xml:space="preserve">3.2 </w:t>
      </w:r>
      <w:r>
        <w:rPr>
          <w:rFonts w:hint="eastAsia"/>
        </w:rPr>
        <w:t>Совместное</w:t>
      </w:r>
      <w:r>
        <w:t xml:space="preserve"> </w:t>
      </w:r>
      <w:r>
        <w:rPr>
          <w:rFonts w:hint="eastAsia"/>
        </w:rPr>
        <w:t>правдоподобие</w:t>
      </w:r>
      <w:r>
        <w:t xml:space="preserve"> </w:t>
      </w:r>
      <w:r>
        <w:rPr>
          <w:rFonts w:hint="eastAsia"/>
        </w:rPr>
        <w:t>для</w:t>
      </w:r>
      <w:r>
        <w:t xml:space="preserve"> </w:t>
      </w:r>
      <w:r>
        <w:rPr>
          <w:rFonts w:hint="eastAsia"/>
        </w:rPr>
        <w:t>двух</w:t>
      </w:r>
      <w:r>
        <w:t xml:space="preserve"> </w:t>
      </w:r>
      <w:r>
        <w:rPr>
          <w:rFonts w:hint="eastAsia"/>
        </w:rPr>
        <w:t>доменов</w:t>
      </w:r>
    </w:p>
    <w:p w14:paraId="48598276" w14:textId="77777777" w:rsidR="00A1109F" w:rsidRDefault="00A1109F" w:rsidP="00A1109F"/>
    <w:p w14:paraId="2CEEC8A1" w14:textId="77777777" w:rsidR="00A1109F" w:rsidRDefault="00A1109F" w:rsidP="00A1109F">
      <w:r>
        <w:t xml:space="preserve">3.3 </w:t>
      </w:r>
      <w:r>
        <w:rPr>
          <w:rFonts w:hint="eastAsia"/>
        </w:rPr>
        <w:t>Моделирование</w:t>
      </w:r>
      <w:r>
        <w:t xml:space="preserve"> </w:t>
      </w:r>
      <w:r>
        <w:rPr>
          <w:rFonts w:hint="eastAsia"/>
        </w:rPr>
        <w:t>совместного</w:t>
      </w:r>
      <w:r>
        <w:t xml:space="preserve"> </w:t>
      </w:r>
      <w:r>
        <w:rPr>
          <w:rFonts w:hint="eastAsia"/>
        </w:rPr>
        <w:t>правдоподобия</w:t>
      </w:r>
      <w:r>
        <w:t xml:space="preserve"> </w:t>
      </w:r>
      <w:r>
        <w:rPr>
          <w:rFonts w:hint="eastAsia"/>
        </w:rPr>
        <w:t>для</w:t>
      </w:r>
      <w:r>
        <w:t xml:space="preserve"> </w:t>
      </w:r>
      <w:r>
        <w:rPr>
          <w:rFonts w:hint="eastAsia"/>
        </w:rPr>
        <w:t>двух</w:t>
      </w:r>
      <w:r>
        <w:t xml:space="preserve"> </w:t>
      </w:r>
      <w:r>
        <w:rPr>
          <w:rFonts w:hint="eastAsia"/>
        </w:rPr>
        <w:t>доменов</w:t>
      </w:r>
    </w:p>
    <w:p w14:paraId="5F938135" w14:textId="77777777" w:rsidR="00A1109F" w:rsidRDefault="00A1109F" w:rsidP="00A1109F"/>
    <w:p w14:paraId="38D0BB5A" w14:textId="77777777" w:rsidR="00A1109F" w:rsidRDefault="00A1109F" w:rsidP="00A1109F">
      <w:r>
        <w:t xml:space="preserve">3.3.1 </w:t>
      </w:r>
      <w:r>
        <w:rPr>
          <w:rFonts w:hint="eastAsia"/>
        </w:rPr>
        <w:t>Сумма</w:t>
      </w:r>
      <w:r>
        <w:t xml:space="preserve"> </w:t>
      </w:r>
      <w:r>
        <w:rPr>
          <w:rFonts w:hint="eastAsia"/>
        </w:rPr>
        <w:t>оценок</w:t>
      </w:r>
      <w:r>
        <w:t xml:space="preserve"> </w:t>
      </w:r>
      <w:r>
        <w:rPr>
          <w:rFonts w:hint="eastAsia"/>
        </w:rPr>
        <w:t>по</w:t>
      </w:r>
      <w:r>
        <w:t xml:space="preserve"> </w:t>
      </w:r>
      <w:r>
        <w:rPr>
          <w:rFonts w:hint="eastAsia"/>
        </w:rPr>
        <w:t>двум</w:t>
      </w:r>
      <w:r>
        <w:t xml:space="preserve"> </w:t>
      </w:r>
      <w:r>
        <w:rPr>
          <w:rFonts w:hint="eastAsia"/>
        </w:rPr>
        <w:t>вспомогательным</w:t>
      </w:r>
      <w:r>
        <w:t xml:space="preserve"> </w:t>
      </w:r>
      <w:r>
        <w:rPr>
          <w:rFonts w:hint="eastAsia"/>
        </w:rPr>
        <w:t>вариационным</w:t>
      </w:r>
      <w:r>
        <w:t xml:space="preserve"> </w:t>
      </w:r>
      <w:r>
        <w:rPr>
          <w:rFonts w:hint="eastAsia"/>
        </w:rPr>
        <w:t>распределениям</w:t>
      </w:r>
    </w:p>
    <w:p w14:paraId="3AB03128" w14:textId="77777777" w:rsidR="00A1109F" w:rsidRDefault="00A1109F" w:rsidP="00A1109F"/>
    <w:p w14:paraId="145A8D9F" w14:textId="77777777" w:rsidR="00A1109F" w:rsidRDefault="00A1109F" w:rsidP="00A1109F">
      <w:r>
        <w:t xml:space="preserve">3.3.2 </w:t>
      </w:r>
      <w:r>
        <w:rPr>
          <w:rFonts w:hint="eastAsia"/>
        </w:rPr>
        <w:t>Оценка</w:t>
      </w:r>
      <w:r>
        <w:t xml:space="preserve"> </w:t>
      </w:r>
      <w:r>
        <w:rPr>
          <w:rFonts w:hint="eastAsia"/>
        </w:rPr>
        <w:t>с</w:t>
      </w:r>
      <w:r>
        <w:t xml:space="preserve"> </w:t>
      </w:r>
      <w:r>
        <w:rPr>
          <w:rFonts w:hint="eastAsia"/>
        </w:rPr>
        <w:t>факторизованным</w:t>
      </w:r>
      <w:r>
        <w:t xml:space="preserve"> </w:t>
      </w:r>
      <w:r>
        <w:rPr>
          <w:rFonts w:hint="eastAsia"/>
        </w:rPr>
        <w:t>вариационным</w:t>
      </w:r>
      <w:r>
        <w:t xml:space="preserve"> </w:t>
      </w:r>
      <w:r>
        <w:rPr>
          <w:rFonts w:hint="eastAsia"/>
        </w:rPr>
        <w:t>распределением</w:t>
      </w:r>
    </w:p>
    <w:p w14:paraId="70F7C82D" w14:textId="77777777" w:rsidR="00A1109F" w:rsidRDefault="00A1109F" w:rsidP="00A1109F"/>
    <w:p w14:paraId="6CC7681F" w14:textId="77777777" w:rsidR="00A1109F" w:rsidRDefault="00A1109F" w:rsidP="00A1109F">
      <w:r>
        <w:t xml:space="preserve">3.4 </w:t>
      </w:r>
      <w:r>
        <w:rPr>
          <w:rFonts w:hint="eastAsia"/>
        </w:rPr>
        <w:t>Моделирование</w:t>
      </w:r>
      <w:r>
        <w:t xml:space="preserve"> </w:t>
      </w:r>
      <w:r>
        <w:rPr>
          <w:rFonts w:hint="eastAsia"/>
        </w:rPr>
        <w:t>триплетных</w:t>
      </w:r>
      <w:r>
        <w:t xml:space="preserve"> </w:t>
      </w:r>
      <w:r>
        <w:rPr>
          <w:rFonts w:hint="eastAsia"/>
        </w:rPr>
        <w:t>ограничений</w:t>
      </w:r>
    </w:p>
    <w:p w14:paraId="38F25E2E" w14:textId="77777777" w:rsidR="00A1109F" w:rsidRDefault="00A1109F" w:rsidP="00A1109F"/>
    <w:p w14:paraId="4513DA5C" w14:textId="77777777" w:rsidR="00A1109F" w:rsidRDefault="00A1109F" w:rsidP="00A1109F">
      <w:r>
        <w:t xml:space="preserve">3.5 </w:t>
      </w:r>
      <w:r>
        <w:rPr>
          <w:rFonts w:hint="eastAsia"/>
        </w:rPr>
        <w:t>Совместное</w:t>
      </w:r>
      <w:r>
        <w:t xml:space="preserve"> </w:t>
      </w:r>
      <w:r>
        <w:rPr>
          <w:rFonts w:hint="eastAsia"/>
        </w:rPr>
        <w:t>правдоподобие</w:t>
      </w:r>
      <w:r>
        <w:t xml:space="preserve"> </w:t>
      </w:r>
      <w:r>
        <w:rPr>
          <w:rFonts w:hint="eastAsia"/>
        </w:rPr>
        <w:t>с</w:t>
      </w:r>
      <w:r>
        <w:t xml:space="preserve"> </w:t>
      </w:r>
      <w:r>
        <w:rPr>
          <w:rFonts w:hint="eastAsia"/>
        </w:rPr>
        <w:t>триплетными</w:t>
      </w:r>
      <w:r>
        <w:t xml:space="preserve"> </w:t>
      </w:r>
      <w:r>
        <w:rPr>
          <w:rFonts w:hint="eastAsia"/>
        </w:rPr>
        <w:t>ограничениями</w:t>
      </w:r>
    </w:p>
    <w:p w14:paraId="25ACD87C" w14:textId="77777777" w:rsidR="00A1109F" w:rsidRDefault="00A1109F" w:rsidP="00A1109F"/>
    <w:p w14:paraId="72F9D773" w14:textId="77777777" w:rsidR="00A1109F" w:rsidRDefault="00A1109F" w:rsidP="00A1109F">
      <w:r>
        <w:t xml:space="preserve">3.6 </w:t>
      </w:r>
      <w:r>
        <w:rPr>
          <w:rFonts w:hint="eastAsia"/>
        </w:rPr>
        <w:t>Теоретический</w:t>
      </w:r>
      <w:r>
        <w:t xml:space="preserve"> </w:t>
      </w:r>
      <w:r>
        <w:rPr>
          <w:rFonts w:hint="eastAsia"/>
        </w:rPr>
        <w:t>анализ</w:t>
      </w:r>
      <w:r>
        <w:t xml:space="preserve"> </w:t>
      </w:r>
      <w:r>
        <w:rPr>
          <w:rFonts w:hint="eastAsia"/>
        </w:rPr>
        <w:t>устойчивости</w:t>
      </w:r>
      <w:r>
        <w:t xml:space="preserve"> </w:t>
      </w:r>
      <w:r>
        <w:rPr>
          <w:rFonts w:hint="eastAsia"/>
        </w:rPr>
        <w:t>модели</w:t>
      </w:r>
      <w:r>
        <w:t xml:space="preserve"> </w:t>
      </w:r>
      <w:r>
        <w:rPr>
          <w:rFonts w:hint="eastAsia"/>
        </w:rPr>
        <w:t>с</w:t>
      </w:r>
      <w:r>
        <w:t xml:space="preserve"> </w:t>
      </w:r>
      <w:r>
        <w:rPr>
          <w:rFonts w:hint="eastAsia"/>
        </w:rPr>
        <w:t>помощью</w:t>
      </w:r>
    </w:p>
    <w:p w14:paraId="75CB3EC6" w14:textId="77777777" w:rsidR="00A1109F" w:rsidRDefault="00A1109F" w:rsidP="00A1109F"/>
    <w:p w14:paraId="113436A2" w14:textId="77777777" w:rsidR="00A1109F" w:rsidRDefault="00A1109F" w:rsidP="00A1109F">
      <w:r>
        <w:rPr>
          <w:rFonts w:hint="eastAsia"/>
        </w:rPr>
        <w:t>функция</w:t>
      </w:r>
      <w:r>
        <w:t xml:space="preserve"> </w:t>
      </w:r>
      <w:r>
        <w:rPr>
          <w:rFonts w:hint="eastAsia"/>
        </w:rPr>
        <w:t>влияния</w:t>
      </w:r>
    </w:p>
    <w:p w14:paraId="1B208C57" w14:textId="77777777" w:rsidR="00A1109F" w:rsidRDefault="00A1109F" w:rsidP="00A1109F"/>
    <w:p w14:paraId="4AB4B4E1" w14:textId="77777777" w:rsidR="00A1109F" w:rsidRDefault="00A1109F" w:rsidP="00A1109F">
      <w:r>
        <w:t xml:space="preserve">3.6.1 </w:t>
      </w:r>
      <w:r>
        <w:rPr>
          <w:rFonts w:hint="eastAsia"/>
        </w:rPr>
        <w:t>Анализ</w:t>
      </w:r>
      <w:r>
        <w:t xml:space="preserve"> </w:t>
      </w:r>
      <w:r>
        <w:rPr>
          <w:rFonts w:hint="eastAsia"/>
        </w:rPr>
        <w:t>функции</w:t>
      </w:r>
      <w:r>
        <w:t xml:space="preserve"> </w:t>
      </w:r>
      <w:r>
        <w:rPr>
          <w:rFonts w:hint="eastAsia"/>
        </w:rPr>
        <w:t>влияния</w:t>
      </w:r>
      <w:r>
        <w:t xml:space="preserve"> </w:t>
      </w:r>
      <w:r>
        <w:rPr>
          <w:rFonts w:hint="eastAsia"/>
        </w:rPr>
        <w:t>для</w:t>
      </w:r>
      <w:r>
        <w:t xml:space="preserve"> </w:t>
      </w:r>
      <w:r>
        <w:rPr>
          <w:rFonts w:hint="eastAsia"/>
        </w:rPr>
        <w:t>УБТЛ</w:t>
      </w:r>
      <w:r>
        <w:t xml:space="preserve"> </w:t>
      </w:r>
      <w:r>
        <w:rPr>
          <w:rFonts w:hint="eastAsia"/>
        </w:rPr>
        <w:t>модели</w:t>
      </w:r>
    </w:p>
    <w:p w14:paraId="118BFC53" w14:textId="77777777" w:rsidR="00A1109F" w:rsidRDefault="00A1109F" w:rsidP="00A1109F"/>
    <w:p w14:paraId="425BB4CC" w14:textId="77777777" w:rsidR="00A1109F" w:rsidRDefault="00A1109F" w:rsidP="00A1109F">
      <w:r>
        <w:rPr>
          <w:rFonts w:hint="eastAsia"/>
        </w:rPr>
        <w:t>Глава</w:t>
      </w:r>
      <w:r>
        <w:t xml:space="preserve"> 4. </w:t>
      </w:r>
      <w:r>
        <w:rPr>
          <w:rFonts w:hint="eastAsia"/>
        </w:rPr>
        <w:t>Анализ</w:t>
      </w:r>
      <w:r>
        <w:t xml:space="preserve"> </w:t>
      </w:r>
      <w:r>
        <w:rPr>
          <w:rFonts w:hint="eastAsia"/>
        </w:rPr>
        <w:t>прикладных</w:t>
      </w:r>
      <w:r>
        <w:t xml:space="preserve"> </w:t>
      </w:r>
      <w:r>
        <w:rPr>
          <w:rFonts w:hint="eastAsia"/>
        </w:rPr>
        <w:t>задач</w:t>
      </w:r>
    </w:p>
    <w:p w14:paraId="5333DC3C" w14:textId="77777777" w:rsidR="00A1109F" w:rsidRDefault="00A1109F" w:rsidP="00A1109F"/>
    <w:p w14:paraId="0794D9BE" w14:textId="77777777" w:rsidR="00A1109F" w:rsidRDefault="00A1109F" w:rsidP="00A1109F">
      <w:r>
        <w:t xml:space="preserve">4.1 </w:t>
      </w:r>
      <w:r>
        <w:rPr>
          <w:rFonts w:hint="eastAsia"/>
        </w:rPr>
        <w:t>Структура</w:t>
      </w:r>
      <w:r>
        <w:t xml:space="preserve"> </w:t>
      </w:r>
      <w:r>
        <w:rPr>
          <w:rFonts w:hint="eastAsia"/>
        </w:rPr>
        <w:t>УБТЛ</w:t>
      </w:r>
      <w:r>
        <w:t>-</w:t>
      </w:r>
      <w:r>
        <w:rPr>
          <w:rFonts w:hint="eastAsia"/>
        </w:rPr>
        <w:t>модели</w:t>
      </w:r>
      <w:r>
        <w:t xml:space="preserve"> </w:t>
      </w:r>
      <w:r>
        <w:rPr>
          <w:rFonts w:hint="eastAsia"/>
        </w:rPr>
        <w:t>и</w:t>
      </w:r>
      <w:r>
        <w:t xml:space="preserve"> </w:t>
      </w:r>
      <w:r>
        <w:rPr>
          <w:rFonts w:hint="eastAsia"/>
        </w:rPr>
        <w:t>детали</w:t>
      </w:r>
      <w:r>
        <w:t xml:space="preserve"> </w:t>
      </w:r>
      <w:r>
        <w:rPr>
          <w:rFonts w:hint="eastAsia"/>
        </w:rPr>
        <w:t>реализации</w:t>
      </w:r>
    </w:p>
    <w:p w14:paraId="74720FBC" w14:textId="77777777" w:rsidR="00A1109F" w:rsidRDefault="00A1109F" w:rsidP="00A1109F"/>
    <w:p w14:paraId="56D28499" w14:textId="77777777" w:rsidR="00A1109F" w:rsidRDefault="00A1109F" w:rsidP="00A1109F">
      <w:r>
        <w:lastRenderedPageBreak/>
        <w:t xml:space="preserve">4.2 </w:t>
      </w:r>
      <w:r>
        <w:rPr>
          <w:rFonts w:hint="eastAsia"/>
        </w:rPr>
        <w:t>Модель</w:t>
      </w:r>
      <w:r>
        <w:t xml:space="preserve"> </w:t>
      </w:r>
      <w:r>
        <w:rPr>
          <w:rFonts w:hint="eastAsia"/>
        </w:rPr>
        <w:t>УБТЛ</w:t>
      </w:r>
      <w:r>
        <w:t xml:space="preserve"> </w:t>
      </w:r>
      <w:r>
        <w:rPr>
          <w:rFonts w:hint="eastAsia"/>
        </w:rPr>
        <w:t>с</w:t>
      </w:r>
      <w:r>
        <w:t xml:space="preserve"> </w:t>
      </w:r>
      <w:r>
        <w:rPr>
          <w:rFonts w:hint="eastAsia"/>
        </w:rPr>
        <w:t>условиями</w:t>
      </w:r>
      <w:r>
        <w:t xml:space="preserve"> </w:t>
      </w:r>
      <w:r>
        <w:rPr>
          <w:rFonts w:hint="eastAsia"/>
        </w:rPr>
        <w:t>Каруша</w:t>
      </w:r>
      <w:r>
        <w:t>-</w:t>
      </w:r>
      <w:r>
        <w:rPr>
          <w:rFonts w:hint="eastAsia"/>
        </w:rPr>
        <w:t>Куна</w:t>
      </w:r>
      <w:r>
        <w:t>-</w:t>
      </w:r>
      <w:r>
        <w:rPr>
          <w:rFonts w:hint="eastAsia"/>
        </w:rPr>
        <w:t>Таккера</w:t>
      </w:r>
    </w:p>
    <w:p w14:paraId="6535D199" w14:textId="77777777" w:rsidR="00A1109F" w:rsidRDefault="00A1109F" w:rsidP="00A1109F"/>
    <w:p w14:paraId="5CB6C9A0" w14:textId="77777777" w:rsidR="00A1109F" w:rsidRDefault="00A1109F" w:rsidP="00A1109F">
      <w:r>
        <w:rPr>
          <w:rFonts w:hint="eastAsia"/>
        </w:rPr>
        <w:t>Стр</w:t>
      </w:r>
      <w:r>
        <w:t>.</w:t>
      </w:r>
    </w:p>
    <w:p w14:paraId="6B61E04E" w14:textId="77777777" w:rsidR="00A1109F" w:rsidRDefault="00A1109F" w:rsidP="00A1109F"/>
    <w:p w14:paraId="24E700BB" w14:textId="77777777" w:rsidR="00A1109F" w:rsidRDefault="00A1109F" w:rsidP="00A1109F">
      <w:r>
        <w:t xml:space="preserve">4.3 </w:t>
      </w:r>
      <w:r>
        <w:rPr>
          <w:rFonts w:hint="eastAsia"/>
        </w:rPr>
        <w:t>Эксперименты</w:t>
      </w:r>
      <w:r>
        <w:t xml:space="preserve"> </w:t>
      </w:r>
      <w:r>
        <w:rPr>
          <w:rFonts w:hint="eastAsia"/>
        </w:rPr>
        <w:t>на</w:t>
      </w:r>
      <w:r>
        <w:t xml:space="preserve"> </w:t>
      </w:r>
      <w:r>
        <w:rPr>
          <w:rFonts w:hint="eastAsia"/>
        </w:rPr>
        <w:t>выборке</w:t>
      </w:r>
      <w:r>
        <w:t xml:space="preserve"> </w:t>
      </w:r>
      <w:r>
        <w:rPr>
          <w:rFonts w:hint="eastAsia"/>
        </w:rPr>
        <w:t>МШБТ</w:t>
      </w:r>
    </w:p>
    <w:p w14:paraId="4D13CB18" w14:textId="77777777" w:rsidR="00A1109F" w:rsidRDefault="00A1109F" w:rsidP="00A1109F"/>
    <w:p w14:paraId="0B63244D" w14:textId="77777777" w:rsidR="00A1109F" w:rsidRDefault="00A1109F" w:rsidP="00A1109F">
      <w:r>
        <w:t xml:space="preserve">4.4 </w:t>
      </w:r>
      <w:r>
        <w:rPr>
          <w:rFonts w:hint="eastAsia"/>
        </w:rPr>
        <w:t>Эксперимент</w:t>
      </w:r>
      <w:r>
        <w:t xml:space="preserve"> </w:t>
      </w:r>
      <w:r>
        <w:rPr>
          <w:rFonts w:hint="eastAsia"/>
        </w:rPr>
        <w:t>на</w:t>
      </w:r>
      <w:r>
        <w:t xml:space="preserve"> </w:t>
      </w:r>
      <w:r>
        <w:rPr>
          <w:rFonts w:hint="eastAsia"/>
        </w:rPr>
        <w:t>выборке</w:t>
      </w:r>
      <w:r>
        <w:t xml:space="preserve"> </w:t>
      </w:r>
      <w:r>
        <w:rPr>
          <w:rFonts w:hint="eastAsia"/>
        </w:rPr>
        <w:t>Се</w:t>
      </w:r>
      <w:r>
        <w:t>1</w:t>
      </w:r>
      <w:r>
        <w:rPr>
          <w:rFonts w:hint="eastAsia"/>
        </w:rPr>
        <w:t>еЬА</w:t>
      </w:r>
    </w:p>
    <w:p w14:paraId="75744382" w14:textId="77777777" w:rsidR="00A1109F" w:rsidRDefault="00A1109F" w:rsidP="00A1109F"/>
    <w:p w14:paraId="084ED282" w14:textId="77777777" w:rsidR="00A1109F" w:rsidRDefault="00A1109F" w:rsidP="00A1109F">
      <w:r>
        <w:t xml:space="preserve">4.5 </w:t>
      </w:r>
      <w:r>
        <w:rPr>
          <w:rFonts w:hint="eastAsia"/>
        </w:rPr>
        <w:t>Кросс</w:t>
      </w:r>
      <w:r>
        <w:t>-</w:t>
      </w:r>
      <w:r>
        <w:rPr>
          <w:rFonts w:hint="eastAsia"/>
        </w:rPr>
        <w:t>языковая</w:t>
      </w:r>
      <w:r>
        <w:t xml:space="preserve"> </w:t>
      </w:r>
      <w:r>
        <w:rPr>
          <w:rFonts w:hint="eastAsia"/>
        </w:rPr>
        <w:t>классификация</w:t>
      </w:r>
      <w:r>
        <w:t xml:space="preserve"> </w:t>
      </w:r>
      <w:r>
        <w:rPr>
          <w:rFonts w:hint="eastAsia"/>
        </w:rPr>
        <w:t>документов</w:t>
      </w:r>
    </w:p>
    <w:p w14:paraId="52EE7781" w14:textId="77777777" w:rsidR="00A1109F" w:rsidRDefault="00A1109F" w:rsidP="00A1109F"/>
    <w:p w14:paraId="216B6522" w14:textId="77777777" w:rsidR="00A1109F" w:rsidRDefault="00A1109F" w:rsidP="00A1109F">
      <w:r>
        <w:t xml:space="preserve">4.6 </w:t>
      </w:r>
      <w:r>
        <w:rPr>
          <w:rFonts w:hint="eastAsia"/>
        </w:rPr>
        <w:t>Поиск</w:t>
      </w:r>
      <w:r>
        <w:t xml:space="preserve"> </w:t>
      </w:r>
      <w:r>
        <w:rPr>
          <w:rFonts w:hint="eastAsia"/>
        </w:rPr>
        <w:t>переводных</w:t>
      </w:r>
      <w:r>
        <w:t xml:space="preserve"> </w:t>
      </w:r>
      <w:r>
        <w:rPr>
          <w:rFonts w:hint="eastAsia"/>
        </w:rPr>
        <w:t>заимствований</w:t>
      </w:r>
      <w:r>
        <w:t xml:space="preserve"> </w:t>
      </w:r>
      <w:r>
        <w:rPr>
          <w:rFonts w:hint="eastAsia"/>
        </w:rPr>
        <w:t>на</w:t>
      </w:r>
      <w:r>
        <w:t xml:space="preserve"> </w:t>
      </w:r>
      <w:r>
        <w:rPr>
          <w:rFonts w:hint="eastAsia"/>
        </w:rPr>
        <w:t>коллекции</w:t>
      </w:r>
      <w:r>
        <w:t xml:space="preserve"> </w:t>
      </w:r>
      <w:r>
        <w:rPr>
          <w:rFonts w:hint="eastAsia"/>
        </w:rPr>
        <w:t>еЫЬгагу</w:t>
      </w:r>
    </w:p>
    <w:p w14:paraId="301397F4" w14:textId="77777777" w:rsidR="00A1109F" w:rsidRDefault="00A1109F" w:rsidP="00A1109F"/>
    <w:p w14:paraId="7AB933DE" w14:textId="77777777" w:rsidR="00A1109F" w:rsidRDefault="00A1109F" w:rsidP="00A1109F">
      <w:r>
        <w:t xml:space="preserve">4.7 </w:t>
      </w:r>
      <w:r>
        <w:rPr>
          <w:rFonts w:hint="eastAsia"/>
        </w:rPr>
        <w:t>Поиск</w:t>
      </w:r>
      <w:r>
        <w:t xml:space="preserve"> </w:t>
      </w:r>
      <w:r>
        <w:rPr>
          <w:rFonts w:hint="eastAsia"/>
        </w:rPr>
        <w:t>перефразированных</w:t>
      </w:r>
      <w:r>
        <w:t xml:space="preserve"> </w:t>
      </w:r>
      <w:r>
        <w:rPr>
          <w:rFonts w:hint="eastAsia"/>
        </w:rPr>
        <w:t>текстовых</w:t>
      </w:r>
      <w:r>
        <w:t xml:space="preserve"> </w:t>
      </w:r>
      <w:r>
        <w:rPr>
          <w:rFonts w:hint="eastAsia"/>
        </w:rPr>
        <w:t>заимствований</w:t>
      </w:r>
    </w:p>
    <w:p w14:paraId="2E07CFC0" w14:textId="77777777" w:rsidR="00A1109F" w:rsidRDefault="00A1109F" w:rsidP="00A1109F"/>
    <w:p w14:paraId="7CB9B537" w14:textId="77777777" w:rsidR="00A1109F" w:rsidRDefault="00A1109F" w:rsidP="00A1109F">
      <w:r>
        <w:t xml:space="preserve">4.8 </w:t>
      </w:r>
      <w:r>
        <w:rPr>
          <w:rFonts w:hint="eastAsia"/>
        </w:rPr>
        <w:t>Поиск</w:t>
      </w:r>
      <w:r>
        <w:t xml:space="preserve"> "</w:t>
      </w:r>
      <w:r>
        <w:rPr>
          <w:rFonts w:hint="eastAsia"/>
        </w:rPr>
        <w:t>внутренних</w:t>
      </w:r>
      <w:r>
        <w:t xml:space="preserve">" </w:t>
      </w:r>
      <w:r>
        <w:rPr>
          <w:rFonts w:hint="eastAsia"/>
        </w:rPr>
        <w:t>текстовых</w:t>
      </w:r>
      <w:r>
        <w:t xml:space="preserve"> </w:t>
      </w:r>
      <w:r>
        <w:rPr>
          <w:rFonts w:hint="eastAsia"/>
        </w:rPr>
        <w:t>заимствований</w:t>
      </w:r>
    </w:p>
    <w:p w14:paraId="7B69EF38" w14:textId="77777777" w:rsidR="00A1109F" w:rsidRDefault="00A1109F" w:rsidP="00A1109F"/>
    <w:p w14:paraId="2A0B3B72" w14:textId="77777777" w:rsidR="00A1109F" w:rsidRDefault="00A1109F" w:rsidP="00A1109F">
      <w:r>
        <w:rPr>
          <w:rFonts w:hint="eastAsia"/>
        </w:rPr>
        <w:t>Заключение</w:t>
      </w:r>
    </w:p>
    <w:p w14:paraId="0BF440E2" w14:textId="77777777" w:rsidR="00A1109F" w:rsidRDefault="00A1109F" w:rsidP="00A1109F"/>
    <w:p w14:paraId="3469E7FB" w14:textId="77777777" w:rsidR="00A1109F" w:rsidRDefault="00A1109F" w:rsidP="00A1109F">
      <w:r>
        <w:rPr>
          <w:rFonts w:hint="eastAsia"/>
        </w:rPr>
        <w:t>Список</w:t>
      </w:r>
      <w:r>
        <w:t xml:space="preserve"> </w:t>
      </w:r>
      <w:r>
        <w:rPr>
          <w:rFonts w:hint="eastAsia"/>
        </w:rPr>
        <w:t>литературы</w:t>
      </w:r>
    </w:p>
    <w:p w14:paraId="5DF565C4" w14:textId="77777777" w:rsidR="00A1109F" w:rsidRDefault="00A1109F" w:rsidP="00A1109F"/>
    <w:p w14:paraId="4FD7A5B6" w14:textId="2A4E0B63" w:rsidR="00A1109F" w:rsidRPr="00A1109F" w:rsidRDefault="00A1109F" w:rsidP="00A1109F">
      <w:r>
        <w:rPr>
          <w:rFonts w:hint="eastAsia"/>
        </w:rPr>
        <w:t>Введение</w:t>
      </w:r>
    </w:p>
    <w:sectPr w:rsidR="00A1109F" w:rsidRPr="00A1109F" w:rsidSect="004F548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62A5C" w14:textId="77777777" w:rsidR="004F548C" w:rsidRDefault="004F548C">
      <w:pPr>
        <w:spacing w:after="0" w:line="240" w:lineRule="auto"/>
      </w:pPr>
      <w:r>
        <w:separator/>
      </w:r>
    </w:p>
  </w:endnote>
  <w:endnote w:type="continuationSeparator" w:id="0">
    <w:p w14:paraId="17F30099" w14:textId="77777777" w:rsidR="004F548C" w:rsidRDefault="004F5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200ED" w14:textId="77777777" w:rsidR="004F548C" w:rsidRDefault="004F548C"/>
    <w:p w14:paraId="75CA50BF" w14:textId="77777777" w:rsidR="004F548C" w:rsidRDefault="004F548C"/>
    <w:p w14:paraId="6D88A89E" w14:textId="77777777" w:rsidR="004F548C" w:rsidRDefault="004F548C"/>
    <w:p w14:paraId="2EB9B1B5" w14:textId="77777777" w:rsidR="004F548C" w:rsidRDefault="004F548C"/>
    <w:p w14:paraId="24E32D6B" w14:textId="77777777" w:rsidR="004F548C" w:rsidRDefault="004F548C"/>
    <w:p w14:paraId="3A523258" w14:textId="77777777" w:rsidR="004F548C" w:rsidRDefault="004F548C"/>
    <w:p w14:paraId="7E6236F4" w14:textId="77777777" w:rsidR="004F548C" w:rsidRDefault="004F548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050551" wp14:editId="47A9EC1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BD6A3" w14:textId="77777777" w:rsidR="004F548C" w:rsidRDefault="004F54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05055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B0BD6A3" w14:textId="77777777" w:rsidR="004F548C" w:rsidRDefault="004F54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E31871" w14:textId="77777777" w:rsidR="004F548C" w:rsidRDefault="004F548C"/>
    <w:p w14:paraId="5B2D6CCF" w14:textId="77777777" w:rsidR="004F548C" w:rsidRDefault="004F548C"/>
    <w:p w14:paraId="78B41F28" w14:textId="77777777" w:rsidR="004F548C" w:rsidRDefault="004F548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D2E4E7" wp14:editId="21A454C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21A14" w14:textId="77777777" w:rsidR="004F548C" w:rsidRDefault="004F548C"/>
                          <w:p w14:paraId="56FF3B72" w14:textId="77777777" w:rsidR="004F548C" w:rsidRDefault="004F54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D2E4E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3921A14" w14:textId="77777777" w:rsidR="004F548C" w:rsidRDefault="004F548C"/>
                    <w:p w14:paraId="56FF3B72" w14:textId="77777777" w:rsidR="004F548C" w:rsidRDefault="004F54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1C3931" w14:textId="77777777" w:rsidR="004F548C" w:rsidRDefault="004F548C"/>
    <w:p w14:paraId="22CAE9CA" w14:textId="77777777" w:rsidR="004F548C" w:rsidRDefault="004F548C">
      <w:pPr>
        <w:rPr>
          <w:sz w:val="2"/>
          <w:szCs w:val="2"/>
        </w:rPr>
      </w:pPr>
    </w:p>
    <w:p w14:paraId="5D77ADD1" w14:textId="77777777" w:rsidR="004F548C" w:rsidRDefault="004F548C"/>
    <w:p w14:paraId="5354170C" w14:textId="77777777" w:rsidR="004F548C" w:rsidRDefault="004F548C">
      <w:pPr>
        <w:spacing w:after="0" w:line="240" w:lineRule="auto"/>
      </w:pPr>
    </w:p>
  </w:footnote>
  <w:footnote w:type="continuationSeparator" w:id="0">
    <w:p w14:paraId="0C81E514" w14:textId="77777777" w:rsidR="004F548C" w:rsidRDefault="004F5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8C"/>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13961</TotalTime>
  <Pages>3</Pages>
  <Words>241</Words>
  <Characters>1379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1482</cp:revision>
  <cp:lastPrinted>2009-02-06T05:36:00Z</cp:lastPrinted>
  <dcterms:created xsi:type="dcterms:W3CDTF">2024-01-07T13:43:00Z</dcterms:created>
  <dcterms:modified xsi:type="dcterms:W3CDTF">2024-01-30T11:52:00Z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