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0EBA" w14:textId="77777777" w:rsidR="006F6688" w:rsidRDefault="006F6688" w:rsidP="006F6688">
      <w:r>
        <w:rPr>
          <w:rFonts w:hint="eastAsia"/>
        </w:rPr>
        <w:t>Институт</w:t>
      </w:r>
      <w:r>
        <w:t xml:space="preserve"> </w:t>
      </w:r>
      <w:r>
        <w:rPr>
          <w:rFonts w:hint="eastAsia"/>
        </w:rPr>
        <w:t>проблем</w:t>
      </w:r>
      <w:r>
        <w:t xml:space="preserve"> </w:t>
      </w:r>
      <w:r>
        <w:rPr>
          <w:rFonts w:hint="eastAsia"/>
        </w:rPr>
        <w:t>освоения</w:t>
      </w:r>
      <w:r>
        <w:t xml:space="preserve"> </w:t>
      </w:r>
      <w:r>
        <w:rPr>
          <w:rFonts w:hint="eastAsia"/>
        </w:rPr>
        <w:t>Севера</w:t>
      </w:r>
      <w:r>
        <w:t xml:space="preserve"> </w:t>
      </w:r>
      <w:r>
        <w:rPr>
          <w:rFonts w:hint="eastAsia"/>
        </w:rPr>
        <w:t>СО</w:t>
      </w:r>
      <w:r>
        <w:t xml:space="preserve"> </w:t>
      </w:r>
      <w:r>
        <w:rPr>
          <w:rFonts w:hint="eastAsia"/>
        </w:rPr>
        <w:t>РАН</w:t>
      </w:r>
    </w:p>
    <w:p w14:paraId="0AEFB80A" w14:textId="77777777" w:rsidR="006F6688" w:rsidRDefault="006F6688" w:rsidP="006F6688">
      <w:r>
        <w:rPr>
          <w:rFonts w:hint="eastAsia"/>
        </w:rPr>
        <w:t>На</w:t>
      </w:r>
      <w:r>
        <w:t xml:space="preserve"> </w:t>
      </w:r>
      <w:r>
        <w:rPr>
          <w:rFonts w:hint="eastAsia"/>
        </w:rPr>
        <w:t>правах</w:t>
      </w:r>
      <w:r>
        <w:t xml:space="preserve"> </w:t>
      </w:r>
      <w:r>
        <w:rPr>
          <w:rFonts w:hint="eastAsia"/>
        </w:rPr>
        <w:t>рукописи</w:t>
      </w:r>
    </w:p>
    <w:p w14:paraId="2974002C" w14:textId="77777777" w:rsidR="006F6688" w:rsidRDefault="006F6688" w:rsidP="006F6688">
      <w:r>
        <w:t>05201000868</w:t>
      </w:r>
    </w:p>
    <w:p w14:paraId="623755B9" w14:textId="77777777" w:rsidR="006F6688" w:rsidRDefault="006F6688" w:rsidP="006F6688">
      <w:r>
        <w:rPr>
          <w:rFonts w:hint="eastAsia"/>
        </w:rPr>
        <w:t>Московченко</w:t>
      </w:r>
      <w:r>
        <w:t xml:space="preserve"> </w:t>
      </w:r>
      <w:r>
        <w:rPr>
          <w:rFonts w:hint="eastAsia"/>
        </w:rPr>
        <w:t>Дмитрий</w:t>
      </w:r>
      <w:r>
        <w:t xml:space="preserve"> </w:t>
      </w:r>
      <w:r>
        <w:rPr>
          <w:rFonts w:hint="eastAsia"/>
        </w:rPr>
        <w:t>Валерьевич</w:t>
      </w:r>
    </w:p>
    <w:p w14:paraId="7FE08DD1" w14:textId="77777777" w:rsidR="006F6688" w:rsidRDefault="006F6688" w:rsidP="006F6688">
      <w:r>
        <w:rPr>
          <w:rFonts w:hint="eastAsia"/>
        </w:rPr>
        <w:t>Геохимия</w:t>
      </w:r>
      <w:r>
        <w:t xml:space="preserve"> </w:t>
      </w:r>
      <w:r>
        <w:rPr>
          <w:rFonts w:hint="eastAsia"/>
        </w:rPr>
        <w:t>ландшафтов</w:t>
      </w:r>
      <w:r>
        <w:t xml:space="preserve"> </w:t>
      </w:r>
      <w:r>
        <w:rPr>
          <w:rFonts w:hint="eastAsia"/>
        </w:rPr>
        <w:t>севера</w:t>
      </w:r>
    </w:p>
    <w:p w14:paraId="64AD958B" w14:textId="77777777" w:rsidR="006F6688" w:rsidRDefault="006F6688" w:rsidP="006F6688">
      <w:r>
        <w:rPr>
          <w:rFonts w:hint="eastAsia"/>
        </w:rPr>
        <w:t>Западно</w:t>
      </w:r>
      <w:r>
        <w:t>-</w:t>
      </w:r>
      <w:r>
        <w:rPr>
          <w:rFonts w:hint="eastAsia"/>
        </w:rPr>
        <w:t>Сибирской</w:t>
      </w:r>
      <w:r>
        <w:t xml:space="preserve"> </w:t>
      </w:r>
      <w:r>
        <w:rPr>
          <w:rFonts w:hint="eastAsia"/>
        </w:rPr>
        <w:t>равнины</w:t>
      </w:r>
      <w:r>
        <w:t>:</w:t>
      </w:r>
    </w:p>
    <w:p w14:paraId="724ED0D5" w14:textId="77777777" w:rsidR="006F6688" w:rsidRDefault="006F6688" w:rsidP="006F6688">
      <w:r>
        <w:rPr>
          <w:rFonts w:hint="eastAsia"/>
        </w:rPr>
        <w:t>структурно</w:t>
      </w:r>
      <w:r>
        <w:t>-</w:t>
      </w:r>
      <w:r>
        <w:rPr>
          <w:rFonts w:hint="eastAsia"/>
        </w:rPr>
        <w:t>функциональная</w:t>
      </w:r>
      <w:r>
        <w:t xml:space="preserve"> </w:t>
      </w:r>
      <w:r>
        <w:rPr>
          <w:rFonts w:hint="eastAsia"/>
        </w:rPr>
        <w:t>организация</w:t>
      </w:r>
    </w:p>
    <w:p w14:paraId="54AE6554" w14:textId="77777777" w:rsidR="006F6688" w:rsidRDefault="006F6688" w:rsidP="006F6688">
      <w:r>
        <w:rPr>
          <w:rFonts w:hint="eastAsia"/>
        </w:rPr>
        <w:t>вещества</w:t>
      </w:r>
      <w:r>
        <w:t xml:space="preserve"> </w:t>
      </w:r>
      <w:r>
        <w:rPr>
          <w:rFonts w:hint="eastAsia"/>
        </w:rPr>
        <w:t>геосистем</w:t>
      </w:r>
    </w:p>
    <w:p w14:paraId="41721B5C" w14:textId="77777777" w:rsidR="006F6688" w:rsidRDefault="006F6688" w:rsidP="006F6688">
      <w:r>
        <w:rPr>
          <w:rFonts w:hint="eastAsia"/>
        </w:rPr>
        <w:t>и</w:t>
      </w:r>
      <w:r>
        <w:t xml:space="preserve"> </w:t>
      </w:r>
      <w:r>
        <w:rPr>
          <w:rFonts w:hint="eastAsia"/>
        </w:rPr>
        <w:t>проблемы</w:t>
      </w:r>
      <w:r>
        <w:t xml:space="preserve"> </w:t>
      </w:r>
      <w:r>
        <w:rPr>
          <w:rFonts w:hint="eastAsia"/>
        </w:rPr>
        <w:t>экодиагностики</w:t>
      </w:r>
    </w:p>
    <w:p w14:paraId="51907C13" w14:textId="77777777" w:rsidR="006F6688" w:rsidRDefault="006F6688" w:rsidP="006F6688">
      <w:r>
        <w:rPr>
          <w:rFonts w:hint="eastAsia"/>
        </w:rPr>
        <w:t>Специальность</w:t>
      </w:r>
      <w:r>
        <w:t xml:space="preserve"> 25.00.23 - </w:t>
      </w:r>
      <w:r>
        <w:rPr>
          <w:rFonts w:hint="eastAsia"/>
        </w:rPr>
        <w:t>физическая</w:t>
      </w:r>
      <w:r>
        <w:t xml:space="preserve"> </w:t>
      </w:r>
      <w:r>
        <w:rPr>
          <w:rFonts w:hint="eastAsia"/>
        </w:rPr>
        <w:t>география</w:t>
      </w:r>
      <w:r>
        <w:t xml:space="preserve"> </w:t>
      </w:r>
      <w:r>
        <w:rPr>
          <w:rFonts w:hint="eastAsia"/>
        </w:rPr>
        <w:t>и</w:t>
      </w:r>
      <w:r>
        <w:t xml:space="preserve"> </w:t>
      </w:r>
      <w:r>
        <w:rPr>
          <w:rFonts w:hint="eastAsia"/>
        </w:rPr>
        <w:t>биогеография</w:t>
      </w:r>
      <w:r>
        <w:t>,</w:t>
      </w:r>
    </w:p>
    <w:p w14:paraId="2EF4D512" w14:textId="77777777" w:rsidR="006F6688" w:rsidRDefault="006F6688" w:rsidP="006F6688">
      <w:r>
        <w:rPr>
          <w:rFonts w:hint="eastAsia"/>
        </w:rPr>
        <w:t>география</w:t>
      </w:r>
      <w:r>
        <w:t xml:space="preserve"> </w:t>
      </w:r>
      <w:r>
        <w:rPr>
          <w:rFonts w:hint="eastAsia"/>
        </w:rPr>
        <w:t>почв</w:t>
      </w:r>
      <w:r>
        <w:t xml:space="preserve"> </w:t>
      </w:r>
      <w:r>
        <w:rPr>
          <w:rFonts w:hint="eastAsia"/>
        </w:rPr>
        <w:t>и</w:t>
      </w:r>
      <w:r>
        <w:t xml:space="preserve"> </w:t>
      </w:r>
      <w:r>
        <w:rPr>
          <w:rFonts w:hint="eastAsia"/>
        </w:rPr>
        <w:t>геохимия</w:t>
      </w:r>
      <w:r>
        <w:t xml:space="preserve"> </w:t>
      </w:r>
      <w:r>
        <w:rPr>
          <w:rFonts w:hint="eastAsia"/>
        </w:rPr>
        <w:t>ландшафтов</w:t>
      </w:r>
    </w:p>
    <w:p w14:paraId="019EEA29" w14:textId="77777777" w:rsidR="006F6688" w:rsidRDefault="006F6688" w:rsidP="006F6688">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889D979" w14:textId="77777777" w:rsidR="006F6688" w:rsidRDefault="006F6688" w:rsidP="006F6688">
      <w:r>
        <w:rPr>
          <w:rFonts w:hint="eastAsia"/>
        </w:rPr>
        <w:t>доктора</w:t>
      </w:r>
      <w:r>
        <w:t xml:space="preserve"> </w:t>
      </w:r>
      <w:r>
        <w:rPr>
          <w:rFonts w:hint="eastAsia"/>
        </w:rPr>
        <w:t>географических</w:t>
      </w:r>
      <w:r>
        <w:t xml:space="preserve"> </w:t>
      </w:r>
      <w:r>
        <w:rPr>
          <w:rFonts w:hint="eastAsia"/>
        </w:rPr>
        <w:t>наук</w:t>
      </w:r>
    </w:p>
    <w:p w14:paraId="6B68C1BC" w14:textId="77777777" w:rsidR="006F6688" w:rsidRDefault="006F6688" w:rsidP="006F6688">
      <w:r>
        <w:rPr>
          <w:rFonts w:hint="eastAsia"/>
        </w:rPr>
        <w:t>Санкт</w:t>
      </w:r>
      <w:r>
        <w:t>-</w:t>
      </w:r>
      <w:r>
        <w:rPr>
          <w:rFonts w:hint="eastAsia"/>
        </w:rPr>
        <w:t>Петербург</w:t>
      </w:r>
      <w:r>
        <w:t xml:space="preserve"> - 2010</w:t>
      </w:r>
    </w:p>
    <w:p w14:paraId="2CDD393E" w14:textId="77777777" w:rsidR="006F6688" w:rsidRDefault="006F6688" w:rsidP="006F6688">
      <w:r>
        <w:rPr>
          <w:rFonts w:hint="eastAsia"/>
        </w:rPr>
        <w:t>Аббревиатуры</w:t>
      </w:r>
    </w:p>
    <w:p w14:paraId="3DE9C163" w14:textId="77777777" w:rsidR="006F6688" w:rsidRDefault="006F6688" w:rsidP="006F6688">
      <w:r>
        <w:rPr>
          <w:rFonts w:hint="eastAsia"/>
        </w:rPr>
        <w:t>АПАВ</w:t>
      </w:r>
      <w:r>
        <w:t xml:space="preserve"> - </w:t>
      </w:r>
      <w:r>
        <w:rPr>
          <w:rFonts w:hint="eastAsia"/>
        </w:rPr>
        <w:t>анионогенные</w:t>
      </w:r>
      <w:r>
        <w:t xml:space="preserve"> </w:t>
      </w:r>
      <w:r>
        <w:rPr>
          <w:rFonts w:hint="eastAsia"/>
        </w:rPr>
        <w:t>поверхностно</w:t>
      </w:r>
      <w:r>
        <w:t>-</w:t>
      </w:r>
      <w:r>
        <w:rPr>
          <w:rFonts w:hint="eastAsia"/>
        </w:rPr>
        <w:t>активные</w:t>
      </w:r>
      <w:r>
        <w:t xml:space="preserve"> </w:t>
      </w:r>
      <w:r>
        <w:rPr>
          <w:rFonts w:hint="eastAsia"/>
        </w:rPr>
        <w:t>вещества</w:t>
      </w:r>
    </w:p>
    <w:p w14:paraId="4BACBFD7" w14:textId="77777777" w:rsidR="006F6688" w:rsidRDefault="006F6688" w:rsidP="006F6688">
      <w:r>
        <w:rPr>
          <w:rFonts w:hint="eastAsia"/>
        </w:rPr>
        <w:t>БИК</w:t>
      </w:r>
      <w:r>
        <w:t xml:space="preserve"> - </w:t>
      </w:r>
      <w:r>
        <w:rPr>
          <w:rFonts w:hint="eastAsia"/>
        </w:rPr>
        <w:t>биологический</w:t>
      </w:r>
      <w:r>
        <w:t xml:space="preserve"> </w:t>
      </w:r>
      <w:r>
        <w:rPr>
          <w:rFonts w:hint="eastAsia"/>
        </w:rPr>
        <w:t>круговорот</w:t>
      </w:r>
    </w:p>
    <w:p w14:paraId="3D4882E2" w14:textId="77777777" w:rsidR="006F6688" w:rsidRDefault="006F6688" w:rsidP="006F6688">
      <w:r>
        <w:rPr>
          <w:rFonts w:hint="eastAsia"/>
        </w:rPr>
        <w:t>БПК</w:t>
      </w:r>
      <w:r>
        <w:t xml:space="preserve">- </w:t>
      </w:r>
      <w:r>
        <w:rPr>
          <w:rFonts w:hint="eastAsia"/>
        </w:rPr>
        <w:t>биологическое</w:t>
      </w:r>
      <w:r>
        <w:t xml:space="preserve"> </w:t>
      </w:r>
      <w:r>
        <w:rPr>
          <w:rFonts w:hint="eastAsia"/>
        </w:rPr>
        <w:t>потребление</w:t>
      </w:r>
      <w:r>
        <w:t xml:space="preserve"> </w:t>
      </w:r>
      <w:r>
        <w:rPr>
          <w:rFonts w:hint="eastAsia"/>
        </w:rPr>
        <w:t>кислорода</w:t>
      </w:r>
    </w:p>
    <w:p w14:paraId="21D1E189" w14:textId="77777777" w:rsidR="006F6688" w:rsidRDefault="006F6688" w:rsidP="006F6688">
      <w:r>
        <w:rPr>
          <w:rFonts w:hint="eastAsia"/>
        </w:rPr>
        <w:t>ГКМ</w:t>
      </w:r>
      <w:r>
        <w:t xml:space="preserve"> - </w:t>
      </w:r>
      <w:r>
        <w:rPr>
          <w:rFonts w:hint="eastAsia"/>
        </w:rPr>
        <w:t>газоконденсатное</w:t>
      </w:r>
      <w:r>
        <w:t xml:space="preserve"> </w:t>
      </w:r>
      <w:r>
        <w:rPr>
          <w:rFonts w:hint="eastAsia"/>
        </w:rPr>
        <w:t>месторождение</w:t>
      </w:r>
    </w:p>
    <w:p w14:paraId="0BC5F88C" w14:textId="77777777" w:rsidR="006F6688" w:rsidRDefault="006F6688" w:rsidP="006F6688">
      <w:r>
        <w:rPr>
          <w:rFonts w:hint="eastAsia"/>
        </w:rPr>
        <w:t>ДДЗ</w:t>
      </w:r>
      <w:r>
        <w:t xml:space="preserve"> - </w:t>
      </w:r>
      <w:r>
        <w:rPr>
          <w:rFonts w:hint="eastAsia"/>
        </w:rPr>
        <w:t>данные</w:t>
      </w:r>
      <w:r>
        <w:t xml:space="preserve"> </w:t>
      </w:r>
      <w:r>
        <w:rPr>
          <w:rFonts w:hint="eastAsia"/>
        </w:rPr>
        <w:t>дистанционного</w:t>
      </w:r>
      <w:r>
        <w:t xml:space="preserve"> </w:t>
      </w:r>
      <w:r>
        <w:rPr>
          <w:rFonts w:hint="eastAsia"/>
        </w:rPr>
        <w:t>зондирования</w:t>
      </w:r>
    </w:p>
    <w:p w14:paraId="44DCDA0B" w14:textId="77777777" w:rsidR="006F6688" w:rsidRDefault="006F6688" w:rsidP="006F6688">
      <w:r>
        <w:rPr>
          <w:rFonts w:hint="eastAsia"/>
        </w:rPr>
        <w:t>ДНС</w:t>
      </w:r>
      <w:r>
        <w:t xml:space="preserve"> - </w:t>
      </w:r>
      <w:r>
        <w:rPr>
          <w:rFonts w:hint="eastAsia"/>
        </w:rPr>
        <w:t>дожимная</w:t>
      </w:r>
      <w:r>
        <w:t xml:space="preserve"> </w:t>
      </w:r>
      <w:r>
        <w:rPr>
          <w:rFonts w:hint="eastAsia"/>
        </w:rPr>
        <w:t>насосная</w:t>
      </w:r>
      <w:r>
        <w:t xml:space="preserve"> </w:t>
      </w:r>
      <w:r>
        <w:rPr>
          <w:rFonts w:hint="eastAsia"/>
        </w:rPr>
        <w:t>станция</w:t>
      </w:r>
    </w:p>
    <w:p w14:paraId="67A5A0E6" w14:textId="77777777" w:rsidR="006F6688" w:rsidRDefault="006F6688" w:rsidP="006F6688">
      <w:r>
        <w:rPr>
          <w:rFonts w:hint="eastAsia"/>
        </w:rPr>
        <w:t>ЕКО</w:t>
      </w:r>
      <w:r>
        <w:t xml:space="preserve"> - </w:t>
      </w:r>
      <w:r>
        <w:rPr>
          <w:rFonts w:hint="eastAsia"/>
        </w:rPr>
        <w:t>емкость</w:t>
      </w:r>
      <w:r>
        <w:t xml:space="preserve"> </w:t>
      </w:r>
      <w:r>
        <w:rPr>
          <w:rFonts w:hint="eastAsia"/>
        </w:rPr>
        <w:t>катионного</w:t>
      </w:r>
      <w:r>
        <w:t xml:space="preserve"> </w:t>
      </w:r>
      <w:r>
        <w:rPr>
          <w:rFonts w:hint="eastAsia"/>
        </w:rPr>
        <w:t>обмена</w:t>
      </w:r>
    </w:p>
    <w:p w14:paraId="581A8DA4" w14:textId="77777777" w:rsidR="006F6688" w:rsidRDefault="006F6688" w:rsidP="006F6688">
      <w:r>
        <w:rPr>
          <w:rFonts w:hint="eastAsia"/>
        </w:rPr>
        <w:t>ЛУ</w:t>
      </w:r>
      <w:r>
        <w:t xml:space="preserve"> - </w:t>
      </w:r>
      <w:r>
        <w:rPr>
          <w:rFonts w:hint="eastAsia"/>
        </w:rPr>
        <w:t>лицензионный</w:t>
      </w:r>
      <w:r>
        <w:t xml:space="preserve"> </w:t>
      </w:r>
      <w:r>
        <w:rPr>
          <w:rFonts w:hint="eastAsia"/>
        </w:rPr>
        <w:t>участок</w:t>
      </w:r>
    </w:p>
    <w:p w14:paraId="0DB8B09C" w14:textId="77777777" w:rsidR="006F6688" w:rsidRDefault="006F6688" w:rsidP="006F6688">
      <w:r>
        <w:rPr>
          <w:rFonts w:hint="eastAsia"/>
        </w:rPr>
        <w:t>ММП</w:t>
      </w:r>
      <w:r>
        <w:t xml:space="preserve"> - </w:t>
      </w:r>
      <w:r>
        <w:rPr>
          <w:rFonts w:hint="eastAsia"/>
        </w:rPr>
        <w:t>многолетнемерзлые</w:t>
      </w:r>
      <w:r>
        <w:t xml:space="preserve"> </w:t>
      </w:r>
      <w:r>
        <w:rPr>
          <w:rFonts w:hint="eastAsia"/>
        </w:rPr>
        <w:t>породы</w:t>
      </w:r>
    </w:p>
    <w:p w14:paraId="015C16F5" w14:textId="77777777" w:rsidR="006F6688" w:rsidRDefault="006F6688" w:rsidP="006F6688">
      <w:r>
        <w:rPr>
          <w:rFonts w:hint="eastAsia"/>
        </w:rPr>
        <w:t>ОВОС</w:t>
      </w:r>
      <w:r>
        <w:t xml:space="preserve"> - </w:t>
      </w:r>
      <w:r>
        <w:rPr>
          <w:rFonts w:hint="eastAsia"/>
        </w:rPr>
        <w:t>оценка</w:t>
      </w:r>
      <w:r>
        <w:t xml:space="preserve"> </w:t>
      </w:r>
      <w:r>
        <w:rPr>
          <w:rFonts w:hint="eastAsia"/>
        </w:rPr>
        <w:t>воздействия</w:t>
      </w:r>
      <w:r>
        <w:t xml:space="preserve"> </w:t>
      </w:r>
      <w:r>
        <w:rPr>
          <w:rFonts w:hint="eastAsia"/>
        </w:rPr>
        <w:t>на</w:t>
      </w:r>
      <w:r>
        <w:t xml:space="preserve"> </w:t>
      </w:r>
      <w:r>
        <w:rPr>
          <w:rFonts w:hint="eastAsia"/>
        </w:rPr>
        <w:t>окружающую</w:t>
      </w:r>
      <w:r>
        <w:t xml:space="preserve"> </w:t>
      </w:r>
      <w:r>
        <w:rPr>
          <w:rFonts w:hint="eastAsia"/>
        </w:rPr>
        <w:t>среду</w:t>
      </w:r>
    </w:p>
    <w:p w14:paraId="44E97704" w14:textId="77777777" w:rsidR="006F6688" w:rsidRDefault="006F6688" w:rsidP="006F6688">
      <w:r>
        <w:rPr>
          <w:rFonts w:hint="eastAsia"/>
        </w:rPr>
        <w:t>ОДК</w:t>
      </w:r>
      <w:r>
        <w:t xml:space="preserve"> - </w:t>
      </w:r>
      <w:r>
        <w:rPr>
          <w:rFonts w:hint="eastAsia"/>
        </w:rPr>
        <w:t>ориентировочно</w:t>
      </w:r>
      <w:r>
        <w:t>-</w:t>
      </w:r>
      <w:r>
        <w:rPr>
          <w:rFonts w:hint="eastAsia"/>
        </w:rPr>
        <w:t>допустимая</w:t>
      </w:r>
      <w:r>
        <w:t xml:space="preserve"> </w:t>
      </w:r>
      <w:r>
        <w:rPr>
          <w:rFonts w:hint="eastAsia"/>
        </w:rPr>
        <w:t>концентрация</w:t>
      </w:r>
    </w:p>
    <w:p w14:paraId="4B87AF44" w14:textId="77777777" w:rsidR="006F6688" w:rsidRDefault="006F6688" w:rsidP="006F6688">
      <w:r>
        <w:rPr>
          <w:rFonts w:hint="eastAsia"/>
        </w:rPr>
        <w:t>ОСОС</w:t>
      </w:r>
      <w:r>
        <w:t xml:space="preserve"> - </w:t>
      </w:r>
      <w:r>
        <w:rPr>
          <w:rFonts w:hint="eastAsia"/>
        </w:rPr>
        <w:t>оценка</w:t>
      </w:r>
      <w:r>
        <w:t xml:space="preserve"> </w:t>
      </w:r>
      <w:r>
        <w:rPr>
          <w:rFonts w:hint="eastAsia"/>
        </w:rPr>
        <w:t>состояния</w:t>
      </w:r>
      <w:r>
        <w:t xml:space="preserve"> </w:t>
      </w:r>
      <w:r>
        <w:rPr>
          <w:rFonts w:hint="eastAsia"/>
        </w:rPr>
        <w:t>окружающей</w:t>
      </w:r>
      <w:r>
        <w:t xml:space="preserve"> </w:t>
      </w:r>
      <w:r>
        <w:rPr>
          <w:rFonts w:hint="eastAsia"/>
        </w:rPr>
        <w:t>среды</w:t>
      </w:r>
    </w:p>
    <w:p w14:paraId="2F5BAEB4" w14:textId="77777777" w:rsidR="006F6688" w:rsidRDefault="006F6688" w:rsidP="006F6688">
      <w:r>
        <w:rPr>
          <w:rFonts w:hint="eastAsia"/>
        </w:rPr>
        <w:t>ПДК</w:t>
      </w:r>
      <w:r>
        <w:t xml:space="preserve"> - </w:t>
      </w:r>
      <w:r>
        <w:rPr>
          <w:rFonts w:hint="eastAsia"/>
        </w:rPr>
        <w:t>предельно</w:t>
      </w:r>
      <w:r>
        <w:t>-</w:t>
      </w:r>
      <w:r>
        <w:rPr>
          <w:rFonts w:hint="eastAsia"/>
        </w:rPr>
        <w:t>допустимая</w:t>
      </w:r>
      <w:r>
        <w:t xml:space="preserve"> </w:t>
      </w:r>
      <w:r>
        <w:rPr>
          <w:rFonts w:hint="eastAsia"/>
        </w:rPr>
        <w:t>концентрация</w:t>
      </w:r>
    </w:p>
    <w:p w14:paraId="6B49F18D" w14:textId="77777777" w:rsidR="006F6688" w:rsidRDefault="006F6688" w:rsidP="006F6688">
      <w:r>
        <w:rPr>
          <w:rFonts w:hint="eastAsia"/>
        </w:rPr>
        <w:t>ПАУ</w:t>
      </w:r>
      <w:r>
        <w:t xml:space="preserve"> - </w:t>
      </w:r>
      <w:r>
        <w:rPr>
          <w:rFonts w:hint="eastAsia"/>
        </w:rPr>
        <w:t>полициклические</w:t>
      </w:r>
      <w:r>
        <w:t xml:space="preserve"> </w:t>
      </w:r>
      <w:r>
        <w:rPr>
          <w:rFonts w:hint="eastAsia"/>
        </w:rPr>
        <w:t>ароматические</w:t>
      </w:r>
      <w:r>
        <w:t xml:space="preserve"> </w:t>
      </w:r>
      <w:r>
        <w:rPr>
          <w:rFonts w:hint="eastAsia"/>
        </w:rPr>
        <w:t>углеводоро</w:t>
      </w:r>
      <w:r>
        <w:rPr>
          <w:rFonts w:hint="eastAsia"/>
        </w:rPr>
        <w:lastRenderedPageBreak/>
        <w:t>ды</w:t>
      </w:r>
    </w:p>
    <w:p w14:paraId="0EC496FA" w14:textId="77777777" w:rsidR="006F6688" w:rsidRDefault="006F6688" w:rsidP="006F6688">
      <w:r>
        <w:rPr>
          <w:rFonts w:hint="eastAsia"/>
        </w:rPr>
        <w:t>ПТК</w:t>
      </w:r>
      <w:r>
        <w:t xml:space="preserve"> - </w:t>
      </w:r>
      <w:r>
        <w:rPr>
          <w:rFonts w:hint="eastAsia"/>
        </w:rPr>
        <w:t>природно</w:t>
      </w:r>
      <w:r>
        <w:t>-</w:t>
      </w:r>
      <w:r>
        <w:rPr>
          <w:rFonts w:hint="eastAsia"/>
        </w:rPr>
        <w:t>территориальный</w:t>
      </w:r>
      <w:r>
        <w:t xml:space="preserve"> </w:t>
      </w:r>
      <w:r>
        <w:rPr>
          <w:rFonts w:hint="eastAsia"/>
        </w:rPr>
        <w:t>комплекс</w:t>
      </w:r>
    </w:p>
    <w:p w14:paraId="26E0A5E6" w14:textId="77777777" w:rsidR="006F6688" w:rsidRDefault="006F6688" w:rsidP="006F6688">
      <w:r>
        <w:rPr>
          <w:rFonts w:hint="eastAsia"/>
        </w:rPr>
        <w:t>НУВ</w:t>
      </w:r>
      <w:r>
        <w:t xml:space="preserve"> - </w:t>
      </w:r>
      <w:r>
        <w:rPr>
          <w:rFonts w:hint="eastAsia"/>
        </w:rPr>
        <w:t>нефтяные</w:t>
      </w:r>
      <w:r>
        <w:t xml:space="preserve"> </w:t>
      </w:r>
      <w:r>
        <w:rPr>
          <w:rFonts w:hint="eastAsia"/>
        </w:rPr>
        <w:t>углеводороды</w:t>
      </w:r>
    </w:p>
    <w:p w14:paraId="1349416C" w14:textId="77777777" w:rsidR="006F6688" w:rsidRDefault="006F6688" w:rsidP="006F6688">
      <w:r>
        <w:rPr>
          <w:rFonts w:hint="eastAsia"/>
        </w:rPr>
        <w:t>СПО</w:t>
      </w:r>
      <w:r>
        <w:t xml:space="preserve"> - </w:t>
      </w:r>
      <w:r>
        <w:rPr>
          <w:rFonts w:hint="eastAsia"/>
        </w:rPr>
        <w:t>сумма</w:t>
      </w:r>
      <w:r>
        <w:t xml:space="preserve"> </w:t>
      </w:r>
      <w:r>
        <w:rPr>
          <w:rFonts w:hint="eastAsia"/>
        </w:rPr>
        <w:t>поглощенных</w:t>
      </w:r>
      <w:r>
        <w:t xml:space="preserve"> </w:t>
      </w:r>
      <w:r>
        <w:rPr>
          <w:rFonts w:hint="eastAsia"/>
        </w:rPr>
        <w:t>основания</w:t>
      </w:r>
    </w:p>
    <w:p w14:paraId="7C5F900B" w14:textId="77777777" w:rsidR="006F6688" w:rsidRDefault="006F6688" w:rsidP="006F6688">
      <w:r>
        <w:rPr>
          <w:rFonts w:hint="eastAsia"/>
        </w:rPr>
        <w:t>ТБО</w:t>
      </w:r>
      <w:r>
        <w:t xml:space="preserve"> - </w:t>
      </w:r>
      <w:r>
        <w:rPr>
          <w:rFonts w:hint="eastAsia"/>
        </w:rPr>
        <w:t>твердые</w:t>
      </w:r>
      <w:r>
        <w:t xml:space="preserve"> </w:t>
      </w:r>
      <w:r>
        <w:rPr>
          <w:rFonts w:hint="eastAsia"/>
        </w:rPr>
        <w:t>бытовые</w:t>
      </w:r>
      <w:r>
        <w:t xml:space="preserve"> </w:t>
      </w:r>
      <w:r>
        <w:rPr>
          <w:rFonts w:hint="eastAsia"/>
        </w:rPr>
        <w:t>отходы</w:t>
      </w:r>
    </w:p>
    <w:p w14:paraId="7925DE98" w14:textId="77777777" w:rsidR="006F6688" w:rsidRDefault="006F6688" w:rsidP="006F6688">
      <w:r>
        <w:rPr>
          <w:rFonts w:hint="eastAsia"/>
        </w:rPr>
        <w:t>УКПГ</w:t>
      </w:r>
      <w:r>
        <w:t xml:space="preserve"> - </w:t>
      </w:r>
      <w:r>
        <w:rPr>
          <w:rFonts w:hint="eastAsia"/>
        </w:rPr>
        <w:t>установка</w:t>
      </w:r>
      <w:r>
        <w:t xml:space="preserve"> </w:t>
      </w:r>
      <w:r>
        <w:rPr>
          <w:rFonts w:hint="eastAsia"/>
        </w:rPr>
        <w:t>комплексной</w:t>
      </w:r>
      <w:r>
        <w:t xml:space="preserve"> </w:t>
      </w:r>
      <w:r>
        <w:rPr>
          <w:rFonts w:hint="eastAsia"/>
        </w:rPr>
        <w:t>подготовки</w:t>
      </w:r>
      <w:r>
        <w:t xml:space="preserve"> </w:t>
      </w:r>
      <w:r>
        <w:rPr>
          <w:rFonts w:hint="eastAsia"/>
        </w:rPr>
        <w:t>газа</w:t>
      </w:r>
    </w:p>
    <w:p w14:paraId="3CD95CF0" w14:textId="77777777" w:rsidR="006F6688" w:rsidRDefault="006F6688" w:rsidP="006F6688">
      <w:r>
        <w:rPr>
          <w:rFonts w:hint="eastAsia"/>
        </w:rPr>
        <w:t>ХМАО</w:t>
      </w:r>
      <w:r>
        <w:t xml:space="preserve"> - </w:t>
      </w:r>
      <w:r>
        <w:rPr>
          <w:rFonts w:hint="eastAsia"/>
        </w:rPr>
        <w:t>Ханты</w:t>
      </w:r>
      <w:r>
        <w:t xml:space="preserve">- </w:t>
      </w:r>
      <w:r>
        <w:rPr>
          <w:rFonts w:hint="eastAsia"/>
        </w:rPr>
        <w:t>Мансийский</w:t>
      </w:r>
      <w:r>
        <w:t xml:space="preserve"> </w:t>
      </w:r>
      <w:r>
        <w:rPr>
          <w:rFonts w:hint="eastAsia"/>
        </w:rPr>
        <w:t>автономный</w:t>
      </w:r>
      <w:r>
        <w:t xml:space="preserve"> </w:t>
      </w:r>
      <w:r>
        <w:rPr>
          <w:rFonts w:hint="eastAsia"/>
        </w:rPr>
        <w:t>округ</w:t>
      </w:r>
    </w:p>
    <w:p w14:paraId="79CF366E" w14:textId="77777777" w:rsidR="006F6688" w:rsidRDefault="006F6688" w:rsidP="006F6688">
      <w:r>
        <w:rPr>
          <w:rFonts w:hint="eastAsia"/>
        </w:rPr>
        <w:t>ХІЖ</w:t>
      </w:r>
      <w:r>
        <w:t xml:space="preserve"> - </w:t>
      </w:r>
      <w:r>
        <w:rPr>
          <w:rFonts w:hint="eastAsia"/>
        </w:rPr>
        <w:t>химическое</w:t>
      </w:r>
      <w:r>
        <w:t xml:space="preserve"> </w:t>
      </w:r>
      <w:r>
        <w:rPr>
          <w:rFonts w:hint="eastAsia"/>
        </w:rPr>
        <w:t>потребление</w:t>
      </w:r>
      <w:r>
        <w:t xml:space="preserve"> </w:t>
      </w:r>
      <w:r>
        <w:rPr>
          <w:rFonts w:hint="eastAsia"/>
        </w:rPr>
        <w:t>кислорода</w:t>
      </w:r>
    </w:p>
    <w:p w14:paraId="1D681299" w14:textId="77777777" w:rsidR="006F6688" w:rsidRDefault="006F6688" w:rsidP="006F6688">
      <w:r>
        <w:rPr>
          <w:rFonts w:hint="eastAsia"/>
        </w:rPr>
        <w:t>ЯНАО</w:t>
      </w:r>
      <w:r>
        <w:t xml:space="preserve"> - </w:t>
      </w:r>
      <w:r>
        <w:rPr>
          <w:rFonts w:hint="eastAsia"/>
        </w:rPr>
        <w:t>Ямало</w:t>
      </w:r>
      <w:r>
        <w:t>-</w:t>
      </w:r>
      <w:r>
        <w:rPr>
          <w:rFonts w:hint="eastAsia"/>
        </w:rPr>
        <w:t>Ненецкий</w:t>
      </w:r>
      <w:r>
        <w:t xml:space="preserve"> </w:t>
      </w:r>
      <w:r>
        <w:rPr>
          <w:rFonts w:hint="eastAsia"/>
        </w:rPr>
        <w:t>автономный</w:t>
      </w:r>
      <w:r>
        <w:t xml:space="preserve"> </w:t>
      </w:r>
      <w:r>
        <w:rPr>
          <w:rFonts w:hint="eastAsia"/>
        </w:rPr>
        <w:t>округ</w:t>
      </w:r>
      <w:r>
        <w:t xml:space="preserve"> </w:t>
      </w:r>
    </w:p>
    <w:p w14:paraId="3C9E3C24" w14:textId="77777777" w:rsidR="006F6688" w:rsidRDefault="006F6688" w:rsidP="006F6688">
      <w:r>
        <w:rPr>
          <w:rFonts w:hint="eastAsia"/>
        </w:rPr>
        <w:t>Введение</w:t>
      </w:r>
      <w:r>
        <w:tab/>
        <w:t>5</w:t>
      </w:r>
    </w:p>
    <w:p w14:paraId="1D7612A3" w14:textId="77777777" w:rsidR="006F6688" w:rsidRDefault="006F6688" w:rsidP="006F6688">
      <w:r>
        <w:rPr>
          <w:rFonts w:hint="eastAsia"/>
        </w:rPr>
        <w:t>Глава</w:t>
      </w:r>
      <w:r>
        <w:t xml:space="preserve"> 1. </w:t>
      </w:r>
      <w:r>
        <w:rPr>
          <w:rFonts w:hint="eastAsia"/>
        </w:rPr>
        <w:t>Ландшафтно</w:t>
      </w:r>
      <w:r>
        <w:t>-</w:t>
      </w:r>
      <w:r>
        <w:rPr>
          <w:rFonts w:hint="eastAsia"/>
        </w:rPr>
        <w:t>геохимические</w:t>
      </w:r>
      <w:r>
        <w:t xml:space="preserve"> </w:t>
      </w:r>
      <w:r>
        <w:rPr>
          <w:rFonts w:hint="eastAsia"/>
        </w:rPr>
        <w:t>аспекты</w:t>
      </w:r>
      <w:r>
        <w:t xml:space="preserve"> </w:t>
      </w:r>
      <w:r>
        <w:rPr>
          <w:rFonts w:hint="eastAsia"/>
        </w:rPr>
        <w:t>оптимизации</w:t>
      </w:r>
      <w:r>
        <w:t xml:space="preserve"> </w:t>
      </w:r>
      <w:r>
        <w:rPr>
          <w:rFonts w:hint="eastAsia"/>
        </w:rPr>
        <w:t>природопользо</w:t>
      </w:r>
      <w:r>
        <w:rPr>
          <w:rFonts w:hint="eastAsia"/>
        </w:rPr>
        <w:t>¬</w:t>
      </w:r>
      <w:r>
        <w:rPr>
          <w:rFonts w:hint="eastAsia"/>
        </w:rPr>
        <w:t>вания</w:t>
      </w:r>
      <w:r>
        <w:t xml:space="preserve"> </w:t>
      </w:r>
      <w:r>
        <w:rPr>
          <w:rFonts w:hint="eastAsia"/>
        </w:rPr>
        <w:t>в</w:t>
      </w:r>
      <w:r>
        <w:t xml:space="preserve"> </w:t>
      </w:r>
      <w:r>
        <w:rPr>
          <w:rFonts w:hint="eastAsia"/>
        </w:rPr>
        <w:t>северных</w:t>
      </w:r>
      <w:r>
        <w:t xml:space="preserve"> </w:t>
      </w:r>
      <w:r>
        <w:rPr>
          <w:rFonts w:hint="eastAsia"/>
        </w:rPr>
        <w:t>районах</w:t>
      </w:r>
      <w:r>
        <w:t xml:space="preserve"> </w:t>
      </w:r>
      <w:r>
        <w:rPr>
          <w:rFonts w:hint="eastAsia"/>
        </w:rPr>
        <w:t>Западной</w:t>
      </w:r>
      <w:r>
        <w:t xml:space="preserve"> </w:t>
      </w:r>
      <w:r>
        <w:rPr>
          <w:rFonts w:hint="eastAsia"/>
        </w:rPr>
        <w:t>Сибири</w:t>
      </w:r>
      <w:r>
        <w:t xml:space="preserve"> </w:t>
      </w:r>
      <w:r>
        <w:tab/>
        <w:t>13</w:t>
      </w:r>
    </w:p>
    <w:p w14:paraId="55B5BDB9" w14:textId="77777777" w:rsidR="006F6688" w:rsidRDefault="006F6688" w:rsidP="006F6688">
      <w:r>
        <w:t>1.1.</w:t>
      </w:r>
      <w:r>
        <w:tab/>
      </w:r>
      <w:r>
        <w:rPr>
          <w:rFonts w:hint="eastAsia"/>
        </w:rPr>
        <w:t>Ландшафтно</w:t>
      </w:r>
      <w:r>
        <w:t>-</w:t>
      </w:r>
      <w:r>
        <w:rPr>
          <w:rFonts w:hint="eastAsia"/>
        </w:rPr>
        <w:t>геохимические</w:t>
      </w:r>
      <w:r>
        <w:t xml:space="preserve"> </w:t>
      </w:r>
      <w:r>
        <w:rPr>
          <w:rFonts w:hint="eastAsia"/>
        </w:rPr>
        <w:t>и</w:t>
      </w:r>
      <w:r>
        <w:t xml:space="preserve"> </w:t>
      </w:r>
      <w:r>
        <w:rPr>
          <w:rFonts w:hint="eastAsia"/>
        </w:rPr>
        <w:t>биогеохимические</w:t>
      </w:r>
      <w:r>
        <w:t xml:space="preserve"> </w:t>
      </w:r>
      <w:r>
        <w:rPr>
          <w:rFonts w:hint="eastAsia"/>
        </w:rPr>
        <w:t>подходы</w:t>
      </w:r>
      <w:r>
        <w:t xml:space="preserve"> </w:t>
      </w:r>
      <w:r>
        <w:rPr>
          <w:rFonts w:hint="eastAsia"/>
        </w:rPr>
        <w:t>к</w:t>
      </w:r>
      <w:r>
        <w:t xml:space="preserve"> </w:t>
      </w:r>
      <w:r>
        <w:rPr>
          <w:rFonts w:hint="eastAsia"/>
        </w:rPr>
        <w:t>исследованию</w:t>
      </w:r>
    </w:p>
    <w:p w14:paraId="383C3920" w14:textId="77777777" w:rsidR="006F6688" w:rsidRDefault="006F6688" w:rsidP="006F6688">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геосистем</w:t>
      </w:r>
      <w:r>
        <w:t xml:space="preserve">: </w:t>
      </w:r>
      <w:r>
        <w:rPr>
          <w:rFonts w:hint="eastAsia"/>
        </w:rPr>
        <w:t>методологические</w:t>
      </w:r>
      <w:r>
        <w:t xml:space="preserve"> </w:t>
      </w:r>
      <w:r>
        <w:rPr>
          <w:rFonts w:hint="eastAsia"/>
        </w:rPr>
        <w:t>аспекты</w:t>
      </w:r>
      <w:r>
        <w:tab/>
        <w:t>13</w:t>
      </w:r>
    </w:p>
    <w:p w14:paraId="79684F12" w14:textId="77777777" w:rsidR="006F6688" w:rsidRDefault="006F6688" w:rsidP="006F6688">
      <w:r>
        <w:t>1.2.</w:t>
      </w:r>
      <w:r>
        <w:tab/>
      </w:r>
      <w:r>
        <w:rPr>
          <w:rFonts w:hint="eastAsia"/>
        </w:rPr>
        <w:t>Применение</w:t>
      </w:r>
      <w:r>
        <w:t xml:space="preserve"> </w:t>
      </w:r>
      <w:r>
        <w:rPr>
          <w:rFonts w:hint="eastAsia"/>
        </w:rPr>
        <w:t>ландшафтно</w:t>
      </w:r>
      <w:r>
        <w:t>-</w:t>
      </w:r>
      <w:r>
        <w:rPr>
          <w:rFonts w:hint="eastAsia"/>
        </w:rPr>
        <w:t>геохимических</w:t>
      </w:r>
      <w:r>
        <w:t xml:space="preserve"> </w:t>
      </w:r>
      <w:r>
        <w:rPr>
          <w:rFonts w:hint="eastAsia"/>
        </w:rPr>
        <w:t>методов</w:t>
      </w:r>
      <w:r>
        <w:t xml:space="preserve"> </w:t>
      </w:r>
      <w:r>
        <w:rPr>
          <w:rFonts w:hint="eastAsia"/>
        </w:rPr>
        <w:t>к</w:t>
      </w:r>
      <w:r>
        <w:t xml:space="preserve"> </w:t>
      </w:r>
      <w:r>
        <w:rPr>
          <w:rFonts w:hint="eastAsia"/>
        </w:rPr>
        <w:t>исследованию</w:t>
      </w:r>
      <w:r>
        <w:t xml:space="preserve"> </w:t>
      </w:r>
      <w:r>
        <w:rPr>
          <w:rFonts w:hint="eastAsia"/>
        </w:rPr>
        <w:t>техно</w:t>
      </w:r>
      <w:r>
        <w:t>-</w:t>
      </w:r>
      <w:r>
        <w:rPr>
          <w:rFonts w:hint="eastAsia"/>
        </w:rPr>
        <w:t>генеза</w:t>
      </w:r>
      <w:r>
        <w:t xml:space="preserve"> </w:t>
      </w:r>
      <w:r>
        <w:rPr>
          <w:rFonts w:hint="eastAsia"/>
        </w:rPr>
        <w:t>в</w:t>
      </w:r>
      <w:r>
        <w:t xml:space="preserve"> </w:t>
      </w:r>
      <w:r>
        <w:rPr>
          <w:rFonts w:hint="eastAsia"/>
        </w:rPr>
        <w:t>нефте</w:t>
      </w:r>
      <w:r>
        <w:t xml:space="preserve">- </w:t>
      </w:r>
      <w:r>
        <w:rPr>
          <w:rFonts w:hint="eastAsia"/>
        </w:rPr>
        <w:t>и</w:t>
      </w:r>
      <w:r>
        <w:t xml:space="preserve"> </w:t>
      </w:r>
      <w:r>
        <w:rPr>
          <w:rFonts w:hint="eastAsia"/>
        </w:rPr>
        <w:t>газодобывающих</w:t>
      </w:r>
      <w:r>
        <w:t xml:space="preserve"> </w:t>
      </w:r>
      <w:r>
        <w:rPr>
          <w:rFonts w:hint="eastAsia"/>
        </w:rPr>
        <w:t>регионах</w:t>
      </w:r>
      <w:r>
        <w:t xml:space="preserve"> </w:t>
      </w:r>
      <w:r>
        <w:tab/>
        <w:t>19</w:t>
      </w:r>
    </w:p>
    <w:p w14:paraId="31AE6C90" w14:textId="77777777" w:rsidR="006F6688" w:rsidRDefault="006F6688" w:rsidP="006F6688">
      <w:r>
        <w:t xml:space="preserve">1.2.1 </w:t>
      </w:r>
      <w:r>
        <w:rPr>
          <w:rFonts w:hint="eastAsia"/>
        </w:rPr>
        <w:t>Краткая</w:t>
      </w:r>
      <w:r>
        <w:t xml:space="preserve"> </w:t>
      </w:r>
      <w:r>
        <w:rPr>
          <w:rFonts w:hint="eastAsia"/>
        </w:rPr>
        <w:t>история</w:t>
      </w:r>
      <w:r>
        <w:t xml:space="preserve"> </w:t>
      </w:r>
      <w:r>
        <w:rPr>
          <w:rFonts w:hint="eastAsia"/>
        </w:rPr>
        <w:t>ландшафтно</w:t>
      </w:r>
      <w:r>
        <w:t>-</w:t>
      </w:r>
      <w:r>
        <w:rPr>
          <w:rFonts w:hint="eastAsia"/>
        </w:rPr>
        <w:t>геохимических</w:t>
      </w:r>
      <w:r>
        <w:t xml:space="preserve"> </w:t>
      </w:r>
      <w:r>
        <w:rPr>
          <w:rFonts w:hint="eastAsia"/>
        </w:rPr>
        <w:t>и</w:t>
      </w:r>
      <w:r>
        <w:t xml:space="preserve"> </w:t>
      </w:r>
      <w:r>
        <w:rPr>
          <w:rFonts w:hint="eastAsia"/>
        </w:rPr>
        <w:t>эколого</w:t>
      </w:r>
      <w:r>
        <w:t>-</w:t>
      </w:r>
      <w:r>
        <w:rPr>
          <w:rFonts w:hint="eastAsia"/>
        </w:rPr>
        <w:t>геохимических</w:t>
      </w:r>
    </w:p>
    <w:p w14:paraId="0B879014" w14:textId="77777777" w:rsidR="006F6688" w:rsidRDefault="006F6688" w:rsidP="006F6688">
      <w:r>
        <w:rPr>
          <w:rFonts w:hint="eastAsia"/>
        </w:rPr>
        <w:t>исследований</w:t>
      </w:r>
      <w:r>
        <w:t xml:space="preserve"> </w:t>
      </w:r>
      <w:r>
        <w:rPr>
          <w:rFonts w:hint="eastAsia"/>
        </w:rPr>
        <w:t>в</w:t>
      </w:r>
      <w:r>
        <w:t xml:space="preserve"> </w:t>
      </w:r>
      <w:r>
        <w:rPr>
          <w:rFonts w:hint="eastAsia"/>
        </w:rPr>
        <w:t>северных</w:t>
      </w:r>
      <w:r>
        <w:t xml:space="preserve"> </w:t>
      </w:r>
      <w:r>
        <w:rPr>
          <w:rFonts w:hint="eastAsia"/>
        </w:rPr>
        <w:t>районах</w:t>
      </w:r>
      <w:r>
        <w:t xml:space="preserve"> </w:t>
      </w:r>
      <w:r>
        <w:rPr>
          <w:rFonts w:hint="eastAsia"/>
        </w:rPr>
        <w:t>Западной</w:t>
      </w:r>
      <w:r>
        <w:t xml:space="preserve"> </w:t>
      </w:r>
      <w:r>
        <w:rPr>
          <w:rFonts w:hint="eastAsia"/>
        </w:rPr>
        <w:t>Сибири</w:t>
      </w:r>
      <w:r>
        <w:tab/>
        <w:t>19</w:t>
      </w:r>
    </w:p>
    <w:p w14:paraId="6AAF18D8" w14:textId="77777777" w:rsidR="006F6688" w:rsidRDefault="006F6688" w:rsidP="006F6688">
      <w:r>
        <w:t>1.2.2.0</w:t>
      </w:r>
      <w:r>
        <w:rPr>
          <w:rFonts w:hint="eastAsia"/>
        </w:rPr>
        <w:t>собенности</w:t>
      </w:r>
      <w:r>
        <w:t xml:space="preserve"> </w:t>
      </w:r>
      <w:r>
        <w:rPr>
          <w:rFonts w:hint="eastAsia"/>
        </w:rPr>
        <w:t>геохимии</w:t>
      </w:r>
      <w:r>
        <w:t xml:space="preserve"> </w:t>
      </w:r>
      <w:r>
        <w:rPr>
          <w:rFonts w:hint="eastAsia"/>
        </w:rPr>
        <w:t>техногенеза</w:t>
      </w:r>
      <w:r>
        <w:t xml:space="preserve"> </w:t>
      </w:r>
      <w:r>
        <w:rPr>
          <w:rFonts w:hint="eastAsia"/>
        </w:rPr>
        <w:t>в</w:t>
      </w:r>
      <w:r>
        <w:t xml:space="preserve"> </w:t>
      </w:r>
      <w:r>
        <w:rPr>
          <w:rFonts w:hint="eastAsia"/>
        </w:rPr>
        <w:t>нефте</w:t>
      </w:r>
      <w:r>
        <w:t xml:space="preserve">- </w:t>
      </w:r>
      <w:r>
        <w:rPr>
          <w:rFonts w:hint="eastAsia"/>
        </w:rPr>
        <w:t>и</w:t>
      </w:r>
      <w:r>
        <w:t xml:space="preserve"> </w:t>
      </w:r>
      <w:r>
        <w:rPr>
          <w:rFonts w:hint="eastAsia"/>
        </w:rPr>
        <w:t>газодобывающих</w:t>
      </w:r>
    </w:p>
    <w:p w14:paraId="5A58FE8B" w14:textId="77777777" w:rsidR="006F6688" w:rsidRDefault="006F6688" w:rsidP="006F6688">
      <w:r>
        <w:rPr>
          <w:rFonts w:hint="eastAsia"/>
        </w:rPr>
        <w:t>регионах</w:t>
      </w:r>
      <w:r>
        <w:tab/>
        <w:t>24</w:t>
      </w:r>
    </w:p>
    <w:p w14:paraId="2329FFCD" w14:textId="77777777" w:rsidR="006F6688" w:rsidRDefault="006F6688" w:rsidP="006F668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исследований</w:t>
      </w:r>
      <w:r>
        <w:tab/>
        <w:t>29</w:t>
      </w:r>
    </w:p>
    <w:p w14:paraId="1D472521" w14:textId="77777777" w:rsidR="006F6688" w:rsidRDefault="006F6688" w:rsidP="006F6688">
      <w:r>
        <w:rPr>
          <w:rFonts w:hint="eastAsia"/>
        </w:rPr>
        <w:t>Глава</w:t>
      </w:r>
      <w:r>
        <w:t xml:space="preserve"> 3. </w:t>
      </w:r>
      <w:r>
        <w:rPr>
          <w:rFonts w:hint="eastAsia"/>
        </w:rPr>
        <w:t>Геохимические</w:t>
      </w:r>
      <w:r>
        <w:t xml:space="preserve"> </w:t>
      </w:r>
      <w:r>
        <w:rPr>
          <w:rFonts w:hint="eastAsia"/>
        </w:rPr>
        <w:t>особенности</w:t>
      </w:r>
      <w:r>
        <w:t xml:space="preserve"> </w:t>
      </w:r>
      <w:r>
        <w:rPr>
          <w:rFonts w:hint="eastAsia"/>
        </w:rPr>
        <w:t>ландшафтов</w:t>
      </w:r>
      <w:r>
        <w:t xml:space="preserve"> </w:t>
      </w:r>
      <w:r>
        <w:rPr>
          <w:rFonts w:hint="eastAsia"/>
        </w:rPr>
        <w:t>тундровой</w:t>
      </w:r>
      <w:r>
        <w:t xml:space="preserve"> </w:t>
      </w:r>
      <w:r>
        <w:rPr>
          <w:rFonts w:hint="eastAsia"/>
        </w:rPr>
        <w:t>зоны</w:t>
      </w:r>
      <w:r>
        <w:tab/>
        <w:t>40</w:t>
      </w:r>
    </w:p>
    <w:p w14:paraId="4D682BAB" w14:textId="77777777" w:rsidR="006F6688" w:rsidRDefault="006F6688" w:rsidP="006F6688">
      <w:r>
        <w:t>3.1.</w:t>
      </w:r>
      <w:r>
        <w:tab/>
      </w:r>
      <w:r>
        <w:rPr>
          <w:rFonts w:hint="eastAsia"/>
        </w:rPr>
        <w:t>Условия</w:t>
      </w:r>
      <w:r>
        <w:t xml:space="preserve"> </w:t>
      </w:r>
      <w:r>
        <w:rPr>
          <w:rFonts w:hint="eastAsia"/>
        </w:rPr>
        <w:t>формирования</w:t>
      </w:r>
      <w:r>
        <w:t xml:space="preserve"> </w:t>
      </w:r>
      <w:r>
        <w:rPr>
          <w:rFonts w:hint="eastAsia"/>
        </w:rPr>
        <w:t>ландшафтно</w:t>
      </w:r>
      <w:r>
        <w:t>-</w:t>
      </w:r>
      <w:r>
        <w:rPr>
          <w:rFonts w:hint="eastAsia"/>
        </w:rPr>
        <w:t>геохимической</w:t>
      </w:r>
      <w:r>
        <w:t xml:space="preserve"> </w:t>
      </w:r>
      <w:r>
        <w:rPr>
          <w:rFonts w:hint="eastAsia"/>
        </w:rPr>
        <w:t>структуры</w:t>
      </w:r>
      <w:r>
        <w:t xml:space="preserve"> </w:t>
      </w:r>
      <w:r>
        <w:tab/>
        <w:t>40</w:t>
      </w:r>
    </w:p>
    <w:p w14:paraId="3060204E" w14:textId="77777777" w:rsidR="006F6688" w:rsidRDefault="006F6688" w:rsidP="006F6688">
      <w:r>
        <w:t>3.2.</w:t>
      </w:r>
      <w:r>
        <w:tab/>
      </w:r>
      <w:r>
        <w:rPr>
          <w:rFonts w:hint="eastAsia"/>
        </w:rPr>
        <w:t>Дифференциация</w:t>
      </w:r>
      <w:r>
        <w:t xml:space="preserve"> </w:t>
      </w:r>
      <w:r>
        <w:rPr>
          <w:rFonts w:hint="eastAsia"/>
        </w:rPr>
        <w:t>литогеохимического</w:t>
      </w:r>
      <w:r>
        <w:t xml:space="preserve"> </w:t>
      </w:r>
      <w:r>
        <w:rPr>
          <w:rFonts w:hint="eastAsia"/>
        </w:rPr>
        <w:t>фона</w:t>
      </w:r>
      <w:r>
        <w:tab/>
        <w:t>46</w:t>
      </w:r>
    </w:p>
    <w:p w14:paraId="72C41A5D" w14:textId="77777777" w:rsidR="006F6688" w:rsidRDefault="006F6688" w:rsidP="006F6688">
      <w:r>
        <w:t>3.3.</w:t>
      </w:r>
      <w:r>
        <w:tab/>
      </w:r>
      <w:r>
        <w:rPr>
          <w:rFonts w:hint="eastAsia"/>
        </w:rPr>
        <w:t>Геохимические</w:t>
      </w:r>
      <w:r>
        <w:t xml:space="preserve"> </w:t>
      </w:r>
      <w:r>
        <w:rPr>
          <w:rFonts w:hint="eastAsia"/>
        </w:rPr>
        <w:t>особенности</w:t>
      </w:r>
      <w:r>
        <w:t xml:space="preserve"> </w:t>
      </w:r>
      <w:r>
        <w:rPr>
          <w:rFonts w:hint="eastAsia"/>
        </w:rPr>
        <w:t>почвенного</w:t>
      </w:r>
      <w:r>
        <w:t xml:space="preserve"> </w:t>
      </w:r>
      <w:r>
        <w:rPr>
          <w:rFonts w:hint="eastAsia"/>
        </w:rPr>
        <w:t>покр</w:t>
      </w:r>
      <w:r>
        <w:rPr>
          <w:rFonts w:hint="eastAsia"/>
        </w:rPr>
        <w:lastRenderedPageBreak/>
        <w:t>ова</w:t>
      </w:r>
      <w:r>
        <w:t xml:space="preserve"> </w:t>
      </w:r>
      <w:r>
        <w:tab/>
        <w:t>60</w:t>
      </w:r>
    </w:p>
    <w:p w14:paraId="68344D4E" w14:textId="77777777" w:rsidR="006F6688" w:rsidRDefault="006F6688" w:rsidP="006F6688">
      <w:r>
        <w:t>3.3.1.</w:t>
      </w:r>
      <w:r>
        <w:tab/>
      </w:r>
      <w:r>
        <w:rPr>
          <w:rFonts w:hint="eastAsia"/>
        </w:rPr>
        <w:t>Факторы</w:t>
      </w:r>
      <w:r>
        <w:t xml:space="preserve"> </w:t>
      </w:r>
      <w:r>
        <w:rPr>
          <w:rFonts w:hint="eastAsia"/>
        </w:rPr>
        <w:t>почвообразования</w:t>
      </w:r>
      <w:r>
        <w:t xml:space="preserve"> </w:t>
      </w:r>
      <w:r>
        <w:rPr>
          <w:rFonts w:hint="eastAsia"/>
        </w:rPr>
        <w:t>и</w:t>
      </w:r>
      <w:r>
        <w:t xml:space="preserve"> </w:t>
      </w:r>
      <w:r>
        <w:rPr>
          <w:rFonts w:hint="eastAsia"/>
        </w:rPr>
        <w:t>типологическая</w:t>
      </w:r>
      <w:r>
        <w:t xml:space="preserve"> </w:t>
      </w:r>
      <w:r>
        <w:rPr>
          <w:rFonts w:hint="eastAsia"/>
        </w:rPr>
        <w:t>характеристика</w:t>
      </w:r>
      <w:r>
        <w:t xml:space="preserve"> </w:t>
      </w:r>
      <w:r>
        <w:rPr>
          <w:rFonts w:hint="eastAsia"/>
        </w:rPr>
        <w:t>почв</w:t>
      </w:r>
      <w:r>
        <w:t>..60</w:t>
      </w:r>
    </w:p>
    <w:p w14:paraId="39869C5A" w14:textId="77777777" w:rsidR="006F6688" w:rsidRDefault="006F6688" w:rsidP="006F6688">
      <w:r>
        <w:t>3.3.2.</w:t>
      </w:r>
      <w:r>
        <w:tab/>
      </w:r>
      <w:r>
        <w:rPr>
          <w:rFonts w:hint="eastAsia"/>
        </w:rPr>
        <w:t>Геохимические</w:t>
      </w:r>
      <w:r>
        <w:t xml:space="preserve"> </w:t>
      </w:r>
      <w:r>
        <w:rPr>
          <w:rFonts w:hint="eastAsia"/>
        </w:rPr>
        <w:t>особенности</w:t>
      </w:r>
      <w:r>
        <w:t xml:space="preserve"> </w:t>
      </w:r>
      <w:r>
        <w:rPr>
          <w:rFonts w:hint="eastAsia"/>
        </w:rPr>
        <w:t>процессов</w:t>
      </w:r>
      <w:r>
        <w:t xml:space="preserve"> </w:t>
      </w:r>
      <w:r>
        <w:rPr>
          <w:rFonts w:hint="eastAsia"/>
        </w:rPr>
        <w:t>глее</w:t>
      </w:r>
      <w:r>
        <w:t xml:space="preserve">- </w:t>
      </w:r>
      <w:r>
        <w:rPr>
          <w:rFonts w:hint="eastAsia"/>
        </w:rPr>
        <w:t>и</w:t>
      </w:r>
      <w:r>
        <w:t xml:space="preserve"> </w:t>
      </w:r>
      <w:r>
        <w:rPr>
          <w:rFonts w:hint="eastAsia"/>
        </w:rPr>
        <w:t>детритогенеза</w:t>
      </w:r>
      <w:r>
        <w:t xml:space="preserve"> </w:t>
      </w:r>
      <w:r>
        <w:rPr>
          <w:rFonts w:hint="eastAsia"/>
        </w:rPr>
        <w:t>в</w:t>
      </w:r>
    </w:p>
    <w:p w14:paraId="7C28FB90" w14:textId="77777777" w:rsidR="006F6688" w:rsidRDefault="006F6688" w:rsidP="006F6688">
      <w:r>
        <w:rPr>
          <w:rFonts w:hint="eastAsia"/>
        </w:rPr>
        <w:t>тундрах</w:t>
      </w:r>
      <w:r>
        <w:t xml:space="preserve"> </w:t>
      </w:r>
      <w:r>
        <w:rPr>
          <w:rFonts w:hint="eastAsia"/>
        </w:rPr>
        <w:t>Западной</w:t>
      </w:r>
      <w:r>
        <w:t xml:space="preserve"> </w:t>
      </w:r>
      <w:r>
        <w:rPr>
          <w:rFonts w:hint="eastAsia"/>
        </w:rPr>
        <w:t>Сибири</w:t>
      </w:r>
      <w:r>
        <w:tab/>
        <w:t>75</w:t>
      </w:r>
    </w:p>
    <w:p w14:paraId="4B47BF78" w14:textId="77777777" w:rsidR="006F6688" w:rsidRDefault="006F6688" w:rsidP="006F6688">
      <w:r>
        <w:t>3.4.</w:t>
      </w:r>
      <w:r>
        <w:tab/>
      </w:r>
      <w:r>
        <w:rPr>
          <w:rFonts w:hint="eastAsia"/>
        </w:rPr>
        <w:t>Пространственные</w:t>
      </w:r>
      <w:r>
        <w:t xml:space="preserve"> </w:t>
      </w:r>
      <w:r>
        <w:rPr>
          <w:rFonts w:hint="eastAsia"/>
        </w:rPr>
        <w:t>различия</w:t>
      </w:r>
      <w:r>
        <w:t xml:space="preserve"> </w:t>
      </w:r>
      <w:r>
        <w:rPr>
          <w:rFonts w:hint="eastAsia"/>
        </w:rPr>
        <w:t>элементного</w:t>
      </w:r>
      <w:r>
        <w:t xml:space="preserve"> </w:t>
      </w:r>
      <w:r>
        <w:rPr>
          <w:rFonts w:hint="eastAsia"/>
        </w:rPr>
        <w:t>состава</w:t>
      </w:r>
      <w:r>
        <w:t xml:space="preserve"> </w:t>
      </w:r>
      <w:r>
        <w:rPr>
          <w:rFonts w:hint="eastAsia"/>
        </w:rPr>
        <w:t>почв</w:t>
      </w:r>
      <w:r>
        <w:tab/>
        <w:t>92</w:t>
      </w:r>
    </w:p>
    <w:p w14:paraId="1A8937B0" w14:textId="77777777" w:rsidR="006F6688" w:rsidRDefault="006F6688" w:rsidP="006F6688">
      <w:r>
        <w:t>3.5.</w:t>
      </w:r>
      <w:r>
        <w:tab/>
      </w:r>
      <w:r>
        <w:rPr>
          <w:rFonts w:hint="eastAsia"/>
        </w:rPr>
        <w:t>Типы</w:t>
      </w:r>
      <w:r>
        <w:t xml:space="preserve"> </w:t>
      </w:r>
      <w:r>
        <w:rPr>
          <w:rFonts w:hint="eastAsia"/>
        </w:rPr>
        <w:t>ландшафтно</w:t>
      </w:r>
      <w:r>
        <w:t>-</w:t>
      </w:r>
      <w:r>
        <w:rPr>
          <w:rFonts w:hint="eastAsia"/>
        </w:rPr>
        <w:t>геохимических</w:t>
      </w:r>
      <w:r>
        <w:t xml:space="preserve"> </w:t>
      </w:r>
      <w:r>
        <w:rPr>
          <w:rFonts w:hint="eastAsia"/>
        </w:rPr>
        <w:t>сопряжений</w:t>
      </w:r>
      <w:r>
        <w:t xml:space="preserve"> </w:t>
      </w:r>
      <w:r>
        <w:rPr>
          <w:rFonts w:hint="eastAsia"/>
        </w:rPr>
        <w:t>и</w:t>
      </w:r>
      <w:r>
        <w:t xml:space="preserve"> </w:t>
      </w:r>
      <w:r>
        <w:rPr>
          <w:rFonts w:hint="eastAsia"/>
        </w:rPr>
        <w:t>особенности</w:t>
      </w:r>
      <w:r>
        <w:t xml:space="preserve"> </w:t>
      </w:r>
      <w:r>
        <w:rPr>
          <w:rFonts w:hint="eastAsia"/>
        </w:rPr>
        <w:t>латеральной</w:t>
      </w:r>
    </w:p>
    <w:p w14:paraId="1D2A0D4B" w14:textId="77777777" w:rsidR="006F6688" w:rsidRDefault="006F6688" w:rsidP="006F6688">
      <w:r>
        <w:rPr>
          <w:rFonts w:hint="eastAsia"/>
        </w:rPr>
        <w:t>миграции</w:t>
      </w:r>
      <w:r>
        <w:tab/>
        <w:t>99</w:t>
      </w:r>
    </w:p>
    <w:p w14:paraId="714CAC1E" w14:textId="77777777" w:rsidR="006F6688" w:rsidRDefault="006F6688" w:rsidP="006F6688">
      <w:r>
        <w:rPr>
          <w:rFonts w:hint="eastAsia"/>
        </w:rPr>
        <w:t>Глава</w:t>
      </w:r>
      <w:r>
        <w:t xml:space="preserve"> 4. </w:t>
      </w:r>
      <w:r>
        <w:rPr>
          <w:rFonts w:hint="eastAsia"/>
        </w:rPr>
        <w:t>Геохимические</w:t>
      </w:r>
      <w:r>
        <w:t xml:space="preserve"> </w:t>
      </w:r>
      <w:r>
        <w:rPr>
          <w:rFonts w:hint="eastAsia"/>
        </w:rPr>
        <w:t>особенности</w:t>
      </w:r>
      <w:r>
        <w:t xml:space="preserve"> </w:t>
      </w:r>
      <w:r>
        <w:rPr>
          <w:rFonts w:hint="eastAsia"/>
        </w:rPr>
        <w:t>ландшафтов</w:t>
      </w:r>
      <w:r>
        <w:t xml:space="preserve"> </w:t>
      </w:r>
      <w:r>
        <w:rPr>
          <w:rFonts w:hint="eastAsia"/>
        </w:rPr>
        <w:t>лесоболотной</w:t>
      </w:r>
      <w:r>
        <w:t xml:space="preserve"> </w:t>
      </w:r>
      <w:r>
        <w:rPr>
          <w:rFonts w:hint="eastAsia"/>
        </w:rPr>
        <w:t>зоны</w:t>
      </w:r>
      <w:r>
        <w:tab/>
        <w:t>126</w:t>
      </w:r>
    </w:p>
    <w:p w14:paraId="2573EBBE" w14:textId="77777777" w:rsidR="006F6688" w:rsidRDefault="006F6688" w:rsidP="006F6688">
      <w:r>
        <w:t>4.1.</w:t>
      </w:r>
      <w:r>
        <w:tab/>
      </w:r>
      <w:r>
        <w:rPr>
          <w:rFonts w:hint="eastAsia"/>
        </w:rPr>
        <w:t>Факторы</w:t>
      </w:r>
      <w:r>
        <w:t xml:space="preserve"> </w:t>
      </w:r>
      <w:r>
        <w:rPr>
          <w:rFonts w:hint="eastAsia"/>
        </w:rPr>
        <w:t>формирования</w:t>
      </w:r>
      <w:r>
        <w:t xml:space="preserve"> </w:t>
      </w:r>
      <w:r>
        <w:rPr>
          <w:rFonts w:hint="eastAsia"/>
        </w:rPr>
        <w:t>ландшафтно</w:t>
      </w:r>
      <w:r>
        <w:t>-</w:t>
      </w:r>
      <w:r>
        <w:rPr>
          <w:rFonts w:hint="eastAsia"/>
        </w:rPr>
        <w:t>геохимической</w:t>
      </w:r>
      <w:r>
        <w:t xml:space="preserve"> </w:t>
      </w:r>
      <w:r>
        <w:rPr>
          <w:rFonts w:hint="eastAsia"/>
        </w:rPr>
        <w:t>структуры</w:t>
      </w:r>
      <w:r>
        <w:tab/>
        <w:t>126</w:t>
      </w:r>
    </w:p>
    <w:p w14:paraId="6B27A0C7" w14:textId="77777777" w:rsidR="006F6688" w:rsidRDefault="006F6688" w:rsidP="006F6688">
      <w:r>
        <w:t>4.2.</w:t>
      </w:r>
      <w:r>
        <w:tab/>
      </w:r>
      <w:r>
        <w:rPr>
          <w:rFonts w:hint="eastAsia"/>
        </w:rPr>
        <w:t>Закономерности</w:t>
      </w:r>
      <w:r>
        <w:t xml:space="preserve"> </w:t>
      </w:r>
      <w:r>
        <w:rPr>
          <w:rFonts w:hint="eastAsia"/>
        </w:rPr>
        <w:t>распределения</w:t>
      </w:r>
      <w:r>
        <w:t xml:space="preserve"> </w:t>
      </w:r>
      <w:r>
        <w:rPr>
          <w:rFonts w:hint="eastAsia"/>
        </w:rPr>
        <w:t>химических</w:t>
      </w:r>
      <w:r>
        <w:t xml:space="preserve"> </w:t>
      </w:r>
      <w:r>
        <w:rPr>
          <w:rFonts w:hint="eastAsia"/>
        </w:rPr>
        <w:t>элементов</w:t>
      </w:r>
      <w:r>
        <w:t xml:space="preserve"> </w:t>
      </w:r>
      <w:r>
        <w:rPr>
          <w:rFonts w:hint="eastAsia"/>
        </w:rPr>
        <w:t>в</w:t>
      </w:r>
      <w:r>
        <w:t xml:space="preserve"> </w:t>
      </w:r>
      <w:r>
        <w:rPr>
          <w:rFonts w:hint="eastAsia"/>
        </w:rPr>
        <w:t>почвах</w:t>
      </w:r>
      <w:r>
        <w:tab/>
        <w:t>132</w:t>
      </w:r>
    </w:p>
    <w:p w14:paraId="6A4FDA71" w14:textId="77777777" w:rsidR="006F6688" w:rsidRDefault="006F6688" w:rsidP="006F6688">
      <w:r>
        <w:t>4.3.</w:t>
      </w:r>
      <w:r>
        <w:tab/>
      </w:r>
      <w:r>
        <w:rPr>
          <w:rFonts w:hint="eastAsia"/>
        </w:rPr>
        <w:t>Ландшафтно</w:t>
      </w:r>
      <w:r>
        <w:t>-</w:t>
      </w:r>
      <w:r>
        <w:rPr>
          <w:rFonts w:hint="eastAsia"/>
        </w:rPr>
        <w:t>геохимическое</w:t>
      </w:r>
      <w:r>
        <w:t xml:space="preserve"> </w:t>
      </w:r>
      <w:r>
        <w:rPr>
          <w:rFonts w:hint="eastAsia"/>
        </w:rPr>
        <w:t>районирование</w:t>
      </w:r>
      <w:r>
        <w:t xml:space="preserve"> </w:t>
      </w:r>
      <w:r>
        <w:rPr>
          <w:rFonts w:hint="eastAsia"/>
        </w:rPr>
        <w:t>лесоболотной</w:t>
      </w:r>
      <w:r>
        <w:t xml:space="preserve"> </w:t>
      </w:r>
      <w:r>
        <w:rPr>
          <w:rFonts w:hint="eastAsia"/>
        </w:rPr>
        <w:t>зоны</w:t>
      </w:r>
      <w:r>
        <w:t xml:space="preserve"> </w:t>
      </w:r>
      <w:r>
        <w:rPr>
          <w:rFonts w:hint="eastAsia"/>
        </w:rPr>
        <w:t>Западной</w:t>
      </w:r>
    </w:p>
    <w:p w14:paraId="147C0D7A" w14:textId="77777777" w:rsidR="006F6688" w:rsidRDefault="006F6688" w:rsidP="006F6688">
      <w:r>
        <w:rPr>
          <w:rFonts w:hint="eastAsia"/>
        </w:rPr>
        <w:t>Сибири</w:t>
      </w:r>
      <w:r>
        <w:t xml:space="preserve"> (</w:t>
      </w:r>
      <w:r>
        <w:rPr>
          <w:rFonts w:hint="eastAsia"/>
        </w:rPr>
        <w:t>в</w:t>
      </w:r>
      <w:r>
        <w:t xml:space="preserve"> </w:t>
      </w:r>
      <w:r>
        <w:rPr>
          <w:rFonts w:hint="eastAsia"/>
        </w:rPr>
        <w:t>пределах</w:t>
      </w:r>
      <w:r>
        <w:t xml:space="preserve"> </w:t>
      </w:r>
      <w:r>
        <w:rPr>
          <w:rFonts w:hint="eastAsia"/>
        </w:rPr>
        <w:t>Тюменской</w:t>
      </w:r>
      <w:r>
        <w:t xml:space="preserve"> </w:t>
      </w:r>
      <w:r>
        <w:rPr>
          <w:rFonts w:hint="eastAsia"/>
        </w:rPr>
        <w:t>области</w:t>
      </w:r>
      <w:r>
        <w:t>)</w:t>
      </w:r>
      <w:r>
        <w:tab/>
        <w:t>153</w:t>
      </w:r>
    </w:p>
    <w:p w14:paraId="761DAE6D" w14:textId="77777777" w:rsidR="006F6688" w:rsidRDefault="006F6688" w:rsidP="006F6688">
      <w:r>
        <w:t>4.4.</w:t>
      </w:r>
      <w:r>
        <w:tab/>
      </w:r>
      <w:r>
        <w:rPr>
          <w:rFonts w:hint="eastAsia"/>
        </w:rPr>
        <w:t>Гидрохимические</w:t>
      </w:r>
      <w:r>
        <w:t xml:space="preserve"> </w:t>
      </w:r>
      <w:r>
        <w:rPr>
          <w:rFonts w:hint="eastAsia"/>
        </w:rPr>
        <w:t>показатели</w:t>
      </w:r>
      <w:r>
        <w:t xml:space="preserve"> </w:t>
      </w:r>
      <w:r>
        <w:rPr>
          <w:rFonts w:hint="eastAsia"/>
        </w:rPr>
        <w:t>как</w:t>
      </w:r>
      <w:r>
        <w:t xml:space="preserve"> </w:t>
      </w:r>
      <w:r>
        <w:rPr>
          <w:rFonts w:hint="eastAsia"/>
        </w:rPr>
        <w:t>отражение</w:t>
      </w:r>
      <w:r>
        <w:t xml:space="preserve"> </w:t>
      </w:r>
      <w:r>
        <w:rPr>
          <w:rFonts w:hint="eastAsia"/>
        </w:rPr>
        <w:t>ландшафтно</w:t>
      </w:r>
      <w:r>
        <w:t>-</w:t>
      </w:r>
      <w:r>
        <w:rPr>
          <w:rFonts w:hint="eastAsia"/>
        </w:rPr>
        <w:t>геохимической</w:t>
      </w:r>
    </w:p>
    <w:p w14:paraId="6BB972C6" w14:textId="77777777" w:rsidR="006F6688" w:rsidRDefault="006F6688" w:rsidP="006F6688">
      <w:r>
        <w:rPr>
          <w:rFonts w:hint="eastAsia"/>
        </w:rPr>
        <w:t>структуры</w:t>
      </w:r>
      <w:r>
        <w:tab/>
        <w:t>200</w:t>
      </w:r>
    </w:p>
    <w:p w14:paraId="4474F46A" w14:textId="77777777" w:rsidR="006F6688" w:rsidRDefault="006F6688" w:rsidP="006F6688">
      <w:r>
        <w:rPr>
          <w:rFonts w:hint="eastAsia"/>
        </w:rPr>
        <w:t>Глава</w:t>
      </w:r>
      <w:r>
        <w:t xml:space="preserve"> 5. </w:t>
      </w:r>
      <w:r>
        <w:rPr>
          <w:rFonts w:hint="eastAsia"/>
        </w:rPr>
        <w:t>Геохимическая</w:t>
      </w:r>
      <w:r>
        <w:t xml:space="preserve"> </w:t>
      </w:r>
      <w:r>
        <w:rPr>
          <w:rFonts w:hint="eastAsia"/>
        </w:rPr>
        <w:t>трансформация</w:t>
      </w:r>
      <w:r>
        <w:t xml:space="preserve"> </w:t>
      </w:r>
      <w:r>
        <w:rPr>
          <w:rFonts w:hint="eastAsia"/>
        </w:rPr>
        <w:t>ландшафтов</w:t>
      </w:r>
      <w:r>
        <w:t xml:space="preserve"> </w:t>
      </w:r>
      <w:r>
        <w:rPr>
          <w:rFonts w:hint="eastAsia"/>
        </w:rPr>
        <w:t>под</w:t>
      </w:r>
      <w:r>
        <w:t xml:space="preserve"> </w:t>
      </w:r>
      <w:r>
        <w:rPr>
          <w:rFonts w:hint="eastAsia"/>
        </w:rPr>
        <w:t>влиянием</w:t>
      </w:r>
    </w:p>
    <w:p w14:paraId="55D1624B" w14:textId="77777777" w:rsidR="006F6688" w:rsidRDefault="006F6688" w:rsidP="006F6688">
      <w:r>
        <w:rPr>
          <w:rFonts w:hint="eastAsia"/>
        </w:rPr>
        <w:t>техногенеза</w:t>
      </w:r>
      <w:r>
        <w:tab/>
        <w:t>223</w:t>
      </w:r>
    </w:p>
    <w:p w14:paraId="5CB4C4A4" w14:textId="77777777" w:rsidR="006F6688" w:rsidRDefault="006F6688" w:rsidP="006F6688">
      <w:r>
        <w:t>5.1 .</w:t>
      </w:r>
      <w:r>
        <w:rPr>
          <w:rFonts w:hint="eastAsia"/>
        </w:rPr>
        <w:t>Формы</w:t>
      </w:r>
      <w:r>
        <w:t xml:space="preserve"> </w:t>
      </w:r>
      <w:r>
        <w:rPr>
          <w:rFonts w:hint="eastAsia"/>
        </w:rPr>
        <w:t>техногенных</w:t>
      </w:r>
      <w:r>
        <w:t xml:space="preserve"> </w:t>
      </w:r>
      <w:r>
        <w:rPr>
          <w:rFonts w:hint="eastAsia"/>
        </w:rPr>
        <w:t>геохимических</w:t>
      </w:r>
      <w:r>
        <w:t xml:space="preserve"> </w:t>
      </w:r>
      <w:r>
        <w:rPr>
          <w:rFonts w:hint="eastAsia"/>
        </w:rPr>
        <w:t>преобразований</w:t>
      </w:r>
      <w:r>
        <w:t xml:space="preserve"> </w:t>
      </w:r>
      <w:r>
        <w:rPr>
          <w:rFonts w:hint="eastAsia"/>
        </w:rPr>
        <w:t>ландшафтов</w:t>
      </w:r>
      <w:r>
        <w:t xml:space="preserve"> </w:t>
      </w:r>
      <w:r>
        <w:rPr>
          <w:rFonts w:hint="eastAsia"/>
        </w:rPr>
        <w:t>на</w:t>
      </w:r>
      <w:r>
        <w:t xml:space="preserve"> </w:t>
      </w:r>
      <w:r>
        <w:rPr>
          <w:rFonts w:hint="eastAsia"/>
        </w:rPr>
        <w:t>раз</w:t>
      </w:r>
      <w:r>
        <w:rPr>
          <w:rFonts w:hint="eastAsia"/>
        </w:rPr>
        <w:t>¬</w:t>
      </w:r>
      <w:r>
        <w:rPr>
          <w:rFonts w:hint="eastAsia"/>
        </w:rPr>
        <w:t>личных</w:t>
      </w:r>
      <w:r>
        <w:t xml:space="preserve"> </w:t>
      </w:r>
      <w:r>
        <w:rPr>
          <w:rFonts w:hint="eastAsia"/>
        </w:rPr>
        <w:t>стадиях</w:t>
      </w:r>
      <w:r>
        <w:t xml:space="preserve"> </w:t>
      </w:r>
      <w:r>
        <w:rPr>
          <w:rFonts w:hint="eastAsia"/>
        </w:rPr>
        <w:t>производственного</w:t>
      </w:r>
      <w:r>
        <w:t xml:space="preserve"> </w:t>
      </w:r>
      <w:r>
        <w:rPr>
          <w:rFonts w:hint="eastAsia"/>
        </w:rPr>
        <w:t>цикла</w:t>
      </w:r>
      <w:r>
        <w:tab/>
        <w:t>223</w:t>
      </w:r>
    </w:p>
    <w:p w14:paraId="1DE8A8EA" w14:textId="77777777" w:rsidR="006F6688" w:rsidRDefault="006F6688" w:rsidP="006F6688">
      <w:r>
        <w:t>5.1.1.</w:t>
      </w:r>
      <w:r>
        <w:tab/>
      </w:r>
      <w:r>
        <w:rPr>
          <w:rFonts w:hint="eastAsia"/>
        </w:rPr>
        <w:t>Стадия</w:t>
      </w:r>
      <w:r>
        <w:t xml:space="preserve"> </w:t>
      </w:r>
      <w:r>
        <w:rPr>
          <w:rFonts w:hint="eastAsia"/>
        </w:rPr>
        <w:t>разведочных</w:t>
      </w:r>
      <w:r>
        <w:t xml:space="preserve"> </w:t>
      </w:r>
      <w:r>
        <w:rPr>
          <w:rFonts w:hint="eastAsia"/>
        </w:rPr>
        <w:t>работ</w:t>
      </w:r>
      <w:r>
        <w:tab/>
        <w:t>223</w:t>
      </w:r>
    </w:p>
    <w:p w14:paraId="01A4CA9D" w14:textId="77777777" w:rsidR="006F6688" w:rsidRDefault="006F6688" w:rsidP="006F6688">
      <w:r>
        <w:t>5.1.2.</w:t>
      </w:r>
      <w:r>
        <w:tab/>
      </w:r>
      <w:r>
        <w:rPr>
          <w:rFonts w:hint="eastAsia"/>
        </w:rPr>
        <w:t>Стадия</w:t>
      </w:r>
      <w:r>
        <w:t xml:space="preserve"> </w:t>
      </w:r>
      <w:r>
        <w:rPr>
          <w:rFonts w:hint="eastAsia"/>
        </w:rPr>
        <w:t>эксплуатации</w:t>
      </w:r>
      <w:r>
        <w:t xml:space="preserve"> </w:t>
      </w:r>
      <w:r>
        <w:rPr>
          <w:rFonts w:hint="eastAsia"/>
        </w:rPr>
        <w:t>месторождений</w:t>
      </w:r>
      <w:r>
        <w:tab/>
        <w:t>251</w:t>
      </w:r>
    </w:p>
    <w:p w14:paraId="29FDA5F4" w14:textId="77777777" w:rsidR="006F6688" w:rsidRDefault="006F6688" w:rsidP="006F6688">
      <w:r>
        <w:t>5.1.3.</w:t>
      </w:r>
      <w:r>
        <w:rPr>
          <w:rFonts w:hint="eastAsia"/>
        </w:rPr>
        <w:t>Особенности</w:t>
      </w:r>
      <w:r>
        <w:t xml:space="preserve"> </w:t>
      </w:r>
      <w:r>
        <w:rPr>
          <w:rFonts w:hint="eastAsia"/>
        </w:rPr>
        <w:t>техногенных</w:t>
      </w:r>
      <w:r>
        <w:t xml:space="preserve"> </w:t>
      </w:r>
      <w:r>
        <w:rPr>
          <w:rFonts w:hint="eastAsia"/>
        </w:rPr>
        <w:t>потоков</w:t>
      </w:r>
      <w:r>
        <w:t xml:space="preserve"> </w:t>
      </w:r>
      <w:r>
        <w:rPr>
          <w:rFonts w:hint="eastAsia"/>
        </w:rPr>
        <w:t>нефтяных</w:t>
      </w:r>
      <w:r>
        <w:t xml:space="preserve"> </w:t>
      </w:r>
      <w:r>
        <w:rPr>
          <w:rFonts w:hint="eastAsia"/>
        </w:rPr>
        <w:t>углеводородов</w:t>
      </w:r>
      <w:r>
        <w:t xml:space="preserve"> </w:t>
      </w:r>
      <w:r>
        <w:rPr>
          <w:rFonts w:hint="eastAsia"/>
        </w:rPr>
        <w:t>и</w:t>
      </w:r>
      <w:r>
        <w:t xml:space="preserve"> </w:t>
      </w:r>
      <w:r>
        <w:rPr>
          <w:rFonts w:hint="eastAsia"/>
        </w:rPr>
        <w:t>хлоридов</w:t>
      </w:r>
      <w:r>
        <w:t xml:space="preserve"> </w:t>
      </w:r>
      <w:r>
        <w:rPr>
          <w:rFonts w:hint="eastAsia"/>
        </w:rPr>
        <w:t>в</w:t>
      </w:r>
      <w:r>
        <w:t xml:space="preserve"> </w:t>
      </w:r>
      <w:r>
        <w:rPr>
          <w:rFonts w:hint="eastAsia"/>
        </w:rPr>
        <w:t>тундровых</w:t>
      </w:r>
      <w:r>
        <w:t xml:space="preserve"> </w:t>
      </w:r>
      <w:r>
        <w:rPr>
          <w:rFonts w:hint="eastAsia"/>
        </w:rPr>
        <w:t>и</w:t>
      </w:r>
      <w:r>
        <w:t xml:space="preserve"> </w:t>
      </w:r>
      <w:r>
        <w:rPr>
          <w:rFonts w:hint="eastAsia"/>
        </w:rPr>
        <w:t>таежных</w:t>
      </w:r>
      <w:r>
        <w:t xml:space="preserve"> </w:t>
      </w:r>
      <w:r>
        <w:rPr>
          <w:rFonts w:hint="eastAsia"/>
        </w:rPr>
        <w:t>ландшафтах</w:t>
      </w:r>
      <w:r>
        <w:t xml:space="preserve"> </w:t>
      </w:r>
      <w:r>
        <w:rPr>
          <w:rFonts w:hint="eastAsia"/>
        </w:rPr>
        <w:t>Западной</w:t>
      </w:r>
      <w:r>
        <w:t xml:space="preserve"> </w:t>
      </w:r>
      <w:r>
        <w:rPr>
          <w:rFonts w:hint="eastAsia"/>
        </w:rPr>
        <w:t>Сибири</w:t>
      </w:r>
      <w:r>
        <w:tab/>
        <w:t>259</w:t>
      </w:r>
    </w:p>
    <w:p w14:paraId="02D44EF9" w14:textId="77777777" w:rsidR="006F6688" w:rsidRDefault="006F6688" w:rsidP="006F6688">
      <w:r>
        <w:t>5.2.</w:t>
      </w:r>
      <w:r>
        <w:tab/>
      </w:r>
      <w:r>
        <w:rPr>
          <w:rFonts w:hint="eastAsia"/>
        </w:rPr>
        <w:t>Состав</w:t>
      </w:r>
      <w:r>
        <w:t xml:space="preserve"> </w:t>
      </w:r>
      <w:r>
        <w:rPr>
          <w:rFonts w:hint="eastAsia"/>
        </w:rPr>
        <w:t>гидросферы</w:t>
      </w:r>
      <w:r>
        <w:t xml:space="preserve"> </w:t>
      </w:r>
      <w:r>
        <w:rPr>
          <w:rFonts w:hint="eastAsia"/>
        </w:rPr>
        <w:t>как</w:t>
      </w:r>
      <w:r>
        <w:t xml:space="preserve"> </w:t>
      </w:r>
      <w:r>
        <w:rPr>
          <w:rFonts w:hint="eastAsia"/>
        </w:rPr>
        <w:t>отражение</w:t>
      </w:r>
      <w:r>
        <w:t xml:space="preserve"> </w:t>
      </w:r>
      <w:r>
        <w:rPr>
          <w:rFonts w:hint="eastAsia"/>
        </w:rPr>
        <w:t>техногенеза</w:t>
      </w:r>
      <w:r>
        <w:tab/>
        <w:t>265</w:t>
      </w:r>
    </w:p>
    <w:p w14:paraId="25E65075" w14:textId="77777777" w:rsidR="006F6688" w:rsidRDefault="006F6688" w:rsidP="006F6688">
      <w:r>
        <w:lastRenderedPageBreak/>
        <w:t>5.2.1.</w:t>
      </w:r>
      <w:r>
        <w:rPr>
          <w:rFonts w:hint="eastAsia"/>
        </w:rPr>
        <w:t>Основные</w:t>
      </w:r>
      <w:r>
        <w:t xml:space="preserve"> </w:t>
      </w:r>
      <w:r>
        <w:rPr>
          <w:rFonts w:hint="eastAsia"/>
        </w:rPr>
        <w:t>закономерности</w:t>
      </w:r>
      <w:r>
        <w:t xml:space="preserve"> </w:t>
      </w:r>
      <w:r>
        <w:rPr>
          <w:rFonts w:hint="eastAsia"/>
        </w:rPr>
        <w:t>формирования</w:t>
      </w:r>
      <w:r>
        <w:t xml:space="preserve"> </w:t>
      </w:r>
      <w:r>
        <w:rPr>
          <w:rFonts w:hint="eastAsia"/>
        </w:rPr>
        <w:t>состава</w:t>
      </w:r>
    </w:p>
    <w:p w14:paraId="0FA957DD" w14:textId="77777777" w:rsidR="006F6688" w:rsidRDefault="006F6688" w:rsidP="006F6688">
      <w:r>
        <w:rPr>
          <w:rFonts w:hint="eastAsia"/>
        </w:rPr>
        <w:t>поверхностных</w:t>
      </w:r>
      <w:r>
        <w:t xml:space="preserve"> </w:t>
      </w:r>
      <w:r>
        <w:rPr>
          <w:rFonts w:hint="eastAsia"/>
        </w:rPr>
        <w:t>вод</w:t>
      </w:r>
      <w:r>
        <w:tab/>
        <w:t>265</w:t>
      </w:r>
    </w:p>
    <w:p w14:paraId="6E9C605C" w14:textId="77777777" w:rsidR="006F6688" w:rsidRDefault="006F6688" w:rsidP="006F6688">
      <w:r>
        <w:t>5.2.2.</w:t>
      </w:r>
      <w:r>
        <w:tab/>
      </w:r>
      <w:r>
        <w:rPr>
          <w:rFonts w:hint="eastAsia"/>
        </w:rPr>
        <w:t>Современный</w:t>
      </w:r>
      <w:r>
        <w:t xml:space="preserve"> </w:t>
      </w:r>
      <w:r>
        <w:rPr>
          <w:rFonts w:hint="eastAsia"/>
        </w:rPr>
        <w:t>уровень</w:t>
      </w:r>
      <w:r>
        <w:t xml:space="preserve"> </w:t>
      </w:r>
      <w:r>
        <w:rPr>
          <w:rFonts w:hint="eastAsia"/>
        </w:rPr>
        <w:t>нефтяного</w:t>
      </w:r>
      <w:r>
        <w:t xml:space="preserve"> </w:t>
      </w:r>
      <w:r>
        <w:rPr>
          <w:rFonts w:hint="eastAsia"/>
        </w:rPr>
        <w:t>и</w:t>
      </w:r>
      <w:r>
        <w:t xml:space="preserve"> </w:t>
      </w:r>
      <w:r>
        <w:rPr>
          <w:rFonts w:hint="eastAsia"/>
        </w:rPr>
        <w:t>солевого</w:t>
      </w:r>
      <w:r>
        <w:t xml:space="preserve"> </w:t>
      </w:r>
      <w:r>
        <w:rPr>
          <w:rFonts w:hint="eastAsia"/>
        </w:rPr>
        <w:t>загрязнения</w:t>
      </w:r>
    </w:p>
    <w:p w14:paraId="00298BEB" w14:textId="77777777" w:rsidR="006F6688" w:rsidRDefault="006F6688" w:rsidP="006F6688">
      <w:r>
        <w:rPr>
          <w:rFonts w:hint="eastAsia"/>
        </w:rPr>
        <w:t>поверхностных</w:t>
      </w:r>
      <w:r>
        <w:t xml:space="preserve"> </w:t>
      </w:r>
      <w:r>
        <w:rPr>
          <w:rFonts w:hint="eastAsia"/>
        </w:rPr>
        <w:t>вод</w:t>
      </w:r>
      <w:r>
        <w:t xml:space="preserve"> </w:t>
      </w:r>
      <w:r>
        <w:rPr>
          <w:rFonts w:hint="eastAsia"/>
        </w:rPr>
        <w:t>в</w:t>
      </w:r>
      <w:r>
        <w:t xml:space="preserve"> </w:t>
      </w:r>
      <w:r>
        <w:rPr>
          <w:rFonts w:hint="eastAsia"/>
        </w:rPr>
        <w:t>районах</w:t>
      </w:r>
      <w:r>
        <w:t xml:space="preserve"> </w:t>
      </w:r>
      <w:r>
        <w:rPr>
          <w:rFonts w:hint="eastAsia"/>
        </w:rPr>
        <w:t>нефтедобычи</w:t>
      </w:r>
      <w:r>
        <w:tab/>
        <w:t>294</w:t>
      </w:r>
    </w:p>
    <w:p w14:paraId="54E97430" w14:textId="77777777" w:rsidR="006F6688" w:rsidRDefault="006F6688" w:rsidP="006F6688">
      <w:r>
        <w:t>5.2.3.</w:t>
      </w:r>
      <w:r>
        <w:tab/>
      </w:r>
      <w:r>
        <w:rPr>
          <w:rFonts w:hint="eastAsia"/>
        </w:rPr>
        <w:t>Химический</w:t>
      </w:r>
      <w:r>
        <w:t xml:space="preserve"> </w:t>
      </w:r>
      <w:r>
        <w:rPr>
          <w:rFonts w:hint="eastAsia"/>
        </w:rPr>
        <w:t>состав</w:t>
      </w:r>
      <w:r>
        <w:t xml:space="preserve"> </w:t>
      </w:r>
      <w:r>
        <w:rPr>
          <w:rFonts w:hint="eastAsia"/>
        </w:rPr>
        <w:t>донных</w:t>
      </w:r>
      <w:r>
        <w:t xml:space="preserve"> </w:t>
      </w:r>
      <w:r>
        <w:rPr>
          <w:rFonts w:hint="eastAsia"/>
        </w:rPr>
        <w:t>отложений</w:t>
      </w:r>
      <w:r>
        <w:tab/>
        <w:t>308</w:t>
      </w:r>
    </w:p>
    <w:p w14:paraId="1B1B29A9" w14:textId="77777777" w:rsidR="006F6688" w:rsidRDefault="006F6688" w:rsidP="006F6688">
      <w:r>
        <w:t>5.3.</w:t>
      </w:r>
      <w:r>
        <w:tab/>
      </w:r>
      <w:r>
        <w:rPr>
          <w:rFonts w:hint="eastAsia"/>
        </w:rPr>
        <w:t>Региональная</w:t>
      </w:r>
      <w:r>
        <w:t xml:space="preserve"> </w:t>
      </w:r>
      <w:r>
        <w:rPr>
          <w:rFonts w:hint="eastAsia"/>
        </w:rPr>
        <w:t>геохимическая</w:t>
      </w:r>
      <w:r>
        <w:t xml:space="preserve"> </w:t>
      </w:r>
      <w:r>
        <w:rPr>
          <w:rFonts w:hint="eastAsia"/>
        </w:rPr>
        <w:t>оценка</w:t>
      </w:r>
      <w:r>
        <w:t xml:space="preserve"> </w:t>
      </w:r>
      <w:r>
        <w:rPr>
          <w:rFonts w:hint="eastAsia"/>
        </w:rPr>
        <w:t>атмосферных</w:t>
      </w:r>
      <w:r>
        <w:t xml:space="preserve"> </w:t>
      </w:r>
      <w:r>
        <w:rPr>
          <w:rFonts w:hint="eastAsia"/>
        </w:rPr>
        <w:t>выпадений</w:t>
      </w:r>
      <w:r>
        <w:tab/>
        <w:t>314</w:t>
      </w:r>
    </w:p>
    <w:p w14:paraId="7C1A008C" w14:textId="77777777" w:rsidR="006F6688" w:rsidRDefault="006F6688" w:rsidP="006F6688">
      <w:r>
        <w:t>5.3.1.</w:t>
      </w:r>
      <w:r>
        <w:tab/>
      </w:r>
      <w:r>
        <w:rPr>
          <w:rFonts w:hint="eastAsia"/>
        </w:rPr>
        <w:t>Био</w:t>
      </w:r>
      <w:r>
        <w:t xml:space="preserve"> </w:t>
      </w:r>
      <w:r>
        <w:rPr>
          <w:rFonts w:hint="eastAsia"/>
        </w:rPr>
        <w:t>геохимическая</w:t>
      </w:r>
      <w:r>
        <w:t xml:space="preserve"> </w:t>
      </w:r>
      <w:r>
        <w:rPr>
          <w:rFonts w:hint="eastAsia"/>
        </w:rPr>
        <w:t>оценка</w:t>
      </w:r>
      <w:r>
        <w:t xml:space="preserve"> </w:t>
      </w:r>
      <w:r>
        <w:rPr>
          <w:rFonts w:hint="eastAsia"/>
        </w:rPr>
        <w:t>атмосферных</w:t>
      </w:r>
      <w:r>
        <w:t xml:space="preserve"> </w:t>
      </w:r>
      <w:r>
        <w:rPr>
          <w:rFonts w:hint="eastAsia"/>
        </w:rPr>
        <w:t>выпадений</w:t>
      </w:r>
      <w:r>
        <w:tab/>
        <w:t>314</w:t>
      </w:r>
    </w:p>
    <w:p w14:paraId="0C93F7FE" w14:textId="77777777" w:rsidR="006F6688" w:rsidRDefault="006F6688" w:rsidP="006F6688">
      <w:r>
        <w:t>5.3.2.</w:t>
      </w:r>
      <w:r>
        <w:tab/>
      </w:r>
      <w:r>
        <w:rPr>
          <w:rFonts w:hint="eastAsia"/>
        </w:rPr>
        <w:t>Анализ</w:t>
      </w:r>
      <w:r>
        <w:t xml:space="preserve"> </w:t>
      </w:r>
      <w:r>
        <w:rPr>
          <w:rFonts w:hint="eastAsia"/>
        </w:rPr>
        <w:t>состава</w:t>
      </w:r>
      <w:r>
        <w:t xml:space="preserve"> </w:t>
      </w:r>
      <w:r>
        <w:rPr>
          <w:rFonts w:hint="eastAsia"/>
        </w:rPr>
        <w:t>снегового</w:t>
      </w:r>
      <w:r>
        <w:t xml:space="preserve"> </w:t>
      </w:r>
      <w:r>
        <w:rPr>
          <w:rFonts w:hint="eastAsia"/>
        </w:rPr>
        <w:t>покрова</w:t>
      </w:r>
      <w:r>
        <w:tab/>
        <w:t>322</w:t>
      </w:r>
    </w:p>
    <w:p w14:paraId="239D8BF0" w14:textId="77777777" w:rsidR="006F6688" w:rsidRDefault="006F6688" w:rsidP="006F6688">
      <w:r>
        <w:rPr>
          <w:rFonts w:hint="eastAsia"/>
        </w:rPr>
        <w:t>Глава</w:t>
      </w:r>
      <w:r>
        <w:t xml:space="preserve"> 6. </w:t>
      </w:r>
      <w:r>
        <w:rPr>
          <w:rFonts w:hint="eastAsia"/>
        </w:rPr>
        <w:t>Эколого</w:t>
      </w:r>
      <w:r>
        <w:t>-</w:t>
      </w:r>
      <w:r>
        <w:rPr>
          <w:rFonts w:hint="eastAsia"/>
        </w:rPr>
        <w:t>геохимическое</w:t>
      </w:r>
      <w:r>
        <w:t xml:space="preserve"> </w:t>
      </w:r>
      <w:r>
        <w:rPr>
          <w:rFonts w:hint="eastAsia"/>
        </w:rPr>
        <w:t>нормирование</w:t>
      </w:r>
      <w:r>
        <w:t xml:space="preserve"> </w:t>
      </w:r>
      <w:r>
        <w:rPr>
          <w:rFonts w:hint="eastAsia"/>
        </w:rPr>
        <w:t>как</w:t>
      </w:r>
      <w:r>
        <w:t xml:space="preserve"> </w:t>
      </w:r>
      <w:r>
        <w:rPr>
          <w:rFonts w:hint="eastAsia"/>
        </w:rPr>
        <w:t>основа</w:t>
      </w:r>
      <w:r>
        <w:t xml:space="preserve"> </w:t>
      </w:r>
      <w:r>
        <w:rPr>
          <w:rFonts w:hint="eastAsia"/>
        </w:rPr>
        <w:t>региональной</w:t>
      </w:r>
      <w:r>
        <w:t xml:space="preserve"> </w:t>
      </w:r>
      <w:r>
        <w:rPr>
          <w:rFonts w:hint="eastAsia"/>
        </w:rPr>
        <w:t>сис</w:t>
      </w:r>
      <w:r>
        <w:t>-</w:t>
      </w:r>
      <w:r>
        <w:rPr>
          <w:rFonts w:hint="eastAsia"/>
        </w:rPr>
        <w:t>темы</w:t>
      </w:r>
      <w:r>
        <w:t xml:space="preserve"> </w:t>
      </w:r>
      <w:r>
        <w:rPr>
          <w:rFonts w:hint="eastAsia"/>
        </w:rPr>
        <w:t>экспертизы</w:t>
      </w:r>
      <w:r>
        <w:t xml:space="preserve"> </w:t>
      </w:r>
      <w:r>
        <w:rPr>
          <w:rFonts w:hint="eastAsia"/>
        </w:rPr>
        <w:t>и</w:t>
      </w:r>
      <w:r>
        <w:t xml:space="preserve"> </w:t>
      </w:r>
      <w:r>
        <w:rPr>
          <w:rFonts w:hint="eastAsia"/>
        </w:rPr>
        <w:t>мониторинга</w:t>
      </w:r>
      <w:r>
        <w:tab/>
        <w:t>337</w:t>
      </w:r>
    </w:p>
    <w:p w14:paraId="6E0E46A8" w14:textId="77777777" w:rsidR="006F6688" w:rsidRDefault="006F6688" w:rsidP="006F6688">
      <w:r>
        <w:rPr>
          <w:rFonts w:hint="eastAsia"/>
        </w:rPr>
        <w:t>Заключение</w:t>
      </w:r>
      <w:r>
        <w:tab/>
        <w:t>359</w:t>
      </w:r>
    </w:p>
    <w:p w14:paraId="34B99E62" w14:textId="77777777" w:rsidR="006F6688" w:rsidRDefault="006F6688" w:rsidP="006F6688">
      <w:r>
        <w:rPr>
          <w:rFonts w:hint="eastAsia"/>
        </w:rPr>
        <w:t>Список</w:t>
      </w:r>
      <w:r>
        <w:t xml:space="preserve"> </w:t>
      </w:r>
      <w:r>
        <w:rPr>
          <w:rFonts w:hint="eastAsia"/>
        </w:rPr>
        <w:t>литературы</w:t>
      </w:r>
      <w:r>
        <w:tab/>
        <w:t>362</w:t>
      </w:r>
    </w:p>
    <w:p w14:paraId="50B8CB0A" w14:textId="4FFDD91C" w:rsidR="00BB5605" w:rsidRDefault="006F6688" w:rsidP="006F6688">
      <w:r>
        <w:rPr>
          <w:rFonts w:hint="eastAsia"/>
        </w:rPr>
        <w:t>Приложение</w:t>
      </w:r>
      <w:r>
        <w:tab/>
        <w:t>392</w:t>
      </w:r>
    </w:p>
    <w:p w14:paraId="014D028A" w14:textId="77777777" w:rsidR="006F6688" w:rsidRDefault="006F6688" w:rsidP="006F6688"/>
    <w:p w14:paraId="499DB5B5" w14:textId="77777777" w:rsidR="006F6688" w:rsidRDefault="006F6688" w:rsidP="006F6688"/>
    <w:p w14:paraId="4B09E232" w14:textId="77777777" w:rsidR="006F6688" w:rsidRDefault="006F6688" w:rsidP="006F6688">
      <w:r>
        <w:rPr>
          <w:rFonts w:hint="eastAsia"/>
        </w:rPr>
        <w:t>ЗАКЛЮЧЕНИЕ</w:t>
      </w:r>
    </w:p>
    <w:p w14:paraId="5537747A" w14:textId="77777777" w:rsidR="006F6688" w:rsidRDefault="006F6688" w:rsidP="006F6688">
      <w:r>
        <w:rPr>
          <w:rFonts w:hint="eastAsia"/>
        </w:rPr>
        <w:t>Многолетние</w:t>
      </w:r>
      <w:r>
        <w:t xml:space="preserve"> </w:t>
      </w:r>
      <w:r>
        <w:rPr>
          <w:rFonts w:hint="eastAsia"/>
        </w:rPr>
        <w:t>ландшафтно</w:t>
      </w:r>
      <w:r>
        <w:t>-</w:t>
      </w:r>
      <w:r>
        <w:rPr>
          <w:rFonts w:hint="eastAsia"/>
        </w:rPr>
        <w:t>геохимические</w:t>
      </w:r>
      <w:r>
        <w:t xml:space="preserve"> </w:t>
      </w:r>
      <w:r>
        <w:rPr>
          <w:rFonts w:hint="eastAsia"/>
        </w:rPr>
        <w:t>и</w:t>
      </w:r>
      <w:r>
        <w:t xml:space="preserve"> </w:t>
      </w:r>
      <w:r>
        <w:rPr>
          <w:rFonts w:hint="eastAsia"/>
        </w:rPr>
        <w:t>экогеохимические</w:t>
      </w:r>
      <w:r>
        <w:t xml:space="preserve"> </w:t>
      </w:r>
      <w:r>
        <w:rPr>
          <w:rFonts w:hint="eastAsia"/>
        </w:rPr>
        <w:t>исследова</w:t>
      </w:r>
      <w:r>
        <w:rPr>
          <w:rFonts w:hint="eastAsia"/>
        </w:rPr>
        <w:t>¬</w:t>
      </w:r>
      <w:r>
        <w:rPr>
          <w:rFonts w:hint="eastAsia"/>
        </w:rPr>
        <w:t>ния</w:t>
      </w:r>
      <w:r>
        <w:t xml:space="preserve">, </w:t>
      </w:r>
      <w:r>
        <w:rPr>
          <w:rFonts w:hint="eastAsia"/>
        </w:rPr>
        <w:t>проведенные</w:t>
      </w:r>
      <w:r>
        <w:t xml:space="preserve"> </w:t>
      </w:r>
      <w:r>
        <w:rPr>
          <w:rFonts w:hint="eastAsia"/>
        </w:rPr>
        <w:t>автором</w:t>
      </w:r>
      <w:r>
        <w:t xml:space="preserve"> </w:t>
      </w:r>
      <w:r>
        <w:rPr>
          <w:rFonts w:hint="eastAsia"/>
        </w:rPr>
        <w:t>на</w:t>
      </w:r>
      <w:r>
        <w:t xml:space="preserve"> </w:t>
      </w:r>
      <w:r>
        <w:rPr>
          <w:rFonts w:hint="eastAsia"/>
        </w:rPr>
        <w:t>территории</w:t>
      </w:r>
      <w:r>
        <w:t xml:space="preserve"> </w:t>
      </w:r>
      <w:r>
        <w:rPr>
          <w:rFonts w:hint="eastAsia"/>
        </w:rPr>
        <w:t>севера</w:t>
      </w:r>
      <w:r>
        <w:t xml:space="preserve"> </w:t>
      </w:r>
      <w:r>
        <w:rPr>
          <w:rFonts w:hint="eastAsia"/>
        </w:rPr>
        <w:t>Западной</w:t>
      </w:r>
      <w:r>
        <w:t xml:space="preserve"> </w:t>
      </w:r>
      <w:r>
        <w:rPr>
          <w:rFonts w:hint="eastAsia"/>
        </w:rPr>
        <w:t>Сибири</w:t>
      </w:r>
      <w:r>
        <w:t xml:space="preserve">, </w:t>
      </w:r>
      <w:r>
        <w:rPr>
          <w:rFonts w:hint="eastAsia"/>
        </w:rPr>
        <w:t>позволили</w:t>
      </w:r>
      <w:r>
        <w:t xml:space="preserve"> </w:t>
      </w:r>
      <w:r>
        <w:rPr>
          <w:rFonts w:hint="eastAsia"/>
        </w:rPr>
        <w:t>провести</w:t>
      </w:r>
      <w:r>
        <w:t xml:space="preserve"> </w:t>
      </w:r>
      <w:r>
        <w:rPr>
          <w:rFonts w:hint="eastAsia"/>
        </w:rPr>
        <w:t>анализ</w:t>
      </w:r>
      <w:r>
        <w:t xml:space="preserve"> </w:t>
      </w:r>
      <w:r>
        <w:rPr>
          <w:rFonts w:hint="eastAsia"/>
        </w:rPr>
        <w:t>ландшафтно</w:t>
      </w:r>
      <w:r>
        <w:t>-</w:t>
      </w:r>
      <w:r>
        <w:rPr>
          <w:rFonts w:hint="eastAsia"/>
        </w:rPr>
        <w:t>геохимической</w:t>
      </w:r>
      <w:r>
        <w:t xml:space="preserve"> </w:t>
      </w:r>
      <w:r>
        <w:rPr>
          <w:rFonts w:hint="eastAsia"/>
        </w:rPr>
        <w:t>структуры</w:t>
      </w:r>
      <w:r>
        <w:t xml:space="preserve"> </w:t>
      </w:r>
      <w:r>
        <w:rPr>
          <w:rFonts w:hint="eastAsia"/>
        </w:rPr>
        <w:t>территории</w:t>
      </w:r>
      <w:r>
        <w:t xml:space="preserve"> </w:t>
      </w:r>
      <w:r>
        <w:rPr>
          <w:rFonts w:hint="eastAsia"/>
        </w:rPr>
        <w:t>и</w:t>
      </w:r>
      <w:r>
        <w:t xml:space="preserve"> </w:t>
      </w:r>
      <w:r>
        <w:rPr>
          <w:rFonts w:hint="eastAsia"/>
        </w:rPr>
        <w:t>разработать</w:t>
      </w:r>
      <w:r>
        <w:t xml:space="preserve"> </w:t>
      </w:r>
      <w:r>
        <w:rPr>
          <w:rFonts w:hint="eastAsia"/>
        </w:rPr>
        <w:t>теоретические</w:t>
      </w:r>
      <w:r>
        <w:t xml:space="preserve"> </w:t>
      </w:r>
      <w:r>
        <w:rPr>
          <w:rFonts w:hint="eastAsia"/>
        </w:rPr>
        <w:t>положения</w:t>
      </w:r>
      <w:r>
        <w:t xml:space="preserve">, </w:t>
      </w:r>
      <w:r>
        <w:rPr>
          <w:rFonts w:hint="eastAsia"/>
        </w:rPr>
        <w:t>характеризующие</w:t>
      </w:r>
      <w:r>
        <w:t xml:space="preserve"> </w:t>
      </w:r>
      <w:r>
        <w:rPr>
          <w:rFonts w:hint="eastAsia"/>
        </w:rPr>
        <w:t>особенности</w:t>
      </w:r>
      <w:r>
        <w:t xml:space="preserve"> </w:t>
      </w:r>
      <w:r>
        <w:rPr>
          <w:rFonts w:hint="eastAsia"/>
        </w:rPr>
        <w:t>миграции</w:t>
      </w:r>
      <w:r>
        <w:t xml:space="preserve"> </w:t>
      </w:r>
      <w:r>
        <w:rPr>
          <w:rFonts w:hint="eastAsia"/>
        </w:rPr>
        <w:t>и</w:t>
      </w:r>
      <w:r>
        <w:t xml:space="preserve"> </w:t>
      </w:r>
      <w:r>
        <w:rPr>
          <w:rFonts w:hint="eastAsia"/>
        </w:rPr>
        <w:t>аккумуляции</w:t>
      </w:r>
      <w:r>
        <w:t xml:space="preserve"> </w:t>
      </w:r>
      <w:r>
        <w:rPr>
          <w:rFonts w:hint="eastAsia"/>
        </w:rPr>
        <w:t>вещества</w:t>
      </w:r>
      <w:r>
        <w:t xml:space="preserve"> </w:t>
      </w:r>
      <w:r>
        <w:rPr>
          <w:rFonts w:hint="eastAsia"/>
        </w:rPr>
        <w:t>в</w:t>
      </w:r>
      <w:r>
        <w:t xml:space="preserve"> </w:t>
      </w:r>
      <w:r>
        <w:rPr>
          <w:rFonts w:hint="eastAsia"/>
        </w:rPr>
        <w:t>тундровой</w:t>
      </w:r>
      <w:r>
        <w:t xml:space="preserve"> </w:t>
      </w:r>
      <w:r>
        <w:rPr>
          <w:rFonts w:hint="eastAsia"/>
        </w:rPr>
        <w:t>и</w:t>
      </w:r>
      <w:r>
        <w:t xml:space="preserve"> </w:t>
      </w:r>
      <w:r>
        <w:rPr>
          <w:rFonts w:hint="eastAsia"/>
        </w:rPr>
        <w:t>таежной</w:t>
      </w:r>
      <w:r>
        <w:t xml:space="preserve"> </w:t>
      </w:r>
      <w:r>
        <w:rPr>
          <w:rFonts w:hint="eastAsia"/>
        </w:rPr>
        <w:t>зонах</w:t>
      </w:r>
      <w:r>
        <w:t>.</w:t>
      </w:r>
    </w:p>
    <w:p w14:paraId="4B7C3DC4" w14:textId="77777777" w:rsidR="006F6688" w:rsidRDefault="006F6688" w:rsidP="006F6688">
      <w:r>
        <w:rPr>
          <w:rFonts w:hint="eastAsia"/>
        </w:rPr>
        <w:t>В</w:t>
      </w:r>
      <w:r>
        <w:t xml:space="preserve"> </w:t>
      </w:r>
      <w:r>
        <w:rPr>
          <w:rFonts w:hint="eastAsia"/>
        </w:rPr>
        <w:t>работе</w:t>
      </w:r>
      <w:r>
        <w:t xml:space="preserve"> </w:t>
      </w:r>
      <w:r>
        <w:rPr>
          <w:rFonts w:hint="eastAsia"/>
        </w:rPr>
        <w:t>обоснованы</w:t>
      </w:r>
      <w:r>
        <w:t xml:space="preserve"> </w:t>
      </w:r>
      <w:r>
        <w:rPr>
          <w:rFonts w:hint="eastAsia"/>
        </w:rPr>
        <w:t>теоретические</w:t>
      </w:r>
      <w:r>
        <w:t xml:space="preserve"> </w:t>
      </w:r>
      <w:r>
        <w:rPr>
          <w:rFonts w:hint="eastAsia"/>
        </w:rPr>
        <w:t>положения</w:t>
      </w:r>
      <w:r>
        <w:t xml:space="preserve"> </w:t>
      </w:r>
      <w:r>
        <w:rPr>
          <w:rFonts w:hint="eastAsia"/>
        </w:rPr>
        <w:t>о</w:t>
      </w:r>
      <w:r>
        <w:t xml:space="preserve"> </w:t>
      </w:r>
      <w:r>
        <w:rPr>
          <w:rFonts w:hint="eastAsia"/>
        </w:rPr>
        <w:t>ведущей</w:t>
      </w:r>
      <w:r>
        <w:t xml:space="preserve"> </w:t>
      </w:r>
      <w:r>
        <w:rPr>
          <w:rFonts w:hint="eastAsia"/>
        </w:rPr>
        <w:t>роли</w:t>
      </w:r>
      <w:r>
        <w:t xml:space="preserve"> </w:t>
      </w:r>
      <w:r>
        <w:rPr>
          <w:rFonts w:hint="eastAsia"/>
        </w:rPr>
        <w:t>биогеохи</w:t>
      </w:r>
      <w:r>
        <w:t>-</w:t>
      </w:r>
      <w:r>
        <w:rPr>
          <w:rFonts w:hint="eastAsia"/>
        </w:rPr>
        <w:t>мической</w:t>
      </w:r>
      <w:r>
        <w:t xml:space="preserve"> </w:t>
      </w:r>
      <w:r>
        <w:rPr>
          <w:rFonts w:hint="eastAsia"/>
        </w:rPr>
        <w:t>миграции</w:t>
      </w:r>
      <w:r>
        <w:t xml:space="preserve"> </w:t>
      </w:r>
      <w:r>
        <w:rPr>
          <w:rFonts w:hint="eastAsia"/>
        </w:rPr>
        <w:t>вещества</w:t>
      </w:r>
      <w:r>
        <w:t xml:space="preserve"> </w:t>
      </w:r>
      <w:r>
        <w:rPr>
          <w:rFonts w:hint="eastAsia"/>
        </w:rPr>
        <w:t>для</w:t>
      </w:r>
      <w:r>
        <w:t xml:space="preserve"> </w:t>
      </w:r>
      <w:r>
        <w:rPr>
          <w:rFonts w:hint="eastAsia"/>
        </w:rPr>
        <w:t>формирования</w:t>
      </w:r>
      <w:r>
        <w:t xml:space="preserve"> </w:t>
      </w:r>
      <w:r>
        <w:rPr>
          <w:rFonts w:hint="eastAsia"/>
        </w:rPr>
        <w:t>ландшафтно</w:t>
      </w:r>
      <w:r>
        <w:t>-</w:t>
      </w:r>
      <w:r>
        <w:rPr>
          <w:rFonts w:hint="eastAsia"/>
        </w:rPr>
        <w:t>геохимической</w:t>
      </w:r>
      <w:r>
        <w:t xml:space="preserve"> </w:t>
      </w:r>
      <w:r>
        <w:rPr>
          <w:rFonts w:hint="eastAsia"/>
        </w:rPr>
        <w:t>структуры</w:t>
      </w:r>
      <w:r>
        <w:t xml:space="preserve"> </w:t>
      </w:r>
      <w:r>
        <w:rPr>
          <w:rFonts w:hint="eastAsia"/>
        </w:rPr>
        <w:t>территории</w:t>
      </w:r>
      <w:r>
        <w:t xml:space="preserve">. </w:t>
      </w:r>
      <w:r>
        <w:rPr>
          <w:rFonts w:hint="eastAsia"/>
        </w:rPr>
        <w:t>Доказано</w:t>
      </w:r>
      <w:r>
        <w:t xml:space="preserve">, </w:t>
      </w:r>
      <w:r>
        <w:rPr>
          <w:rFonts w:hint="eastAsia"/>
        </w:rPr>
        <w:t>что</w:t>
      </w:r>
      <w:r>
        <w:t xml:space="preserve"> </w:t>
      </w:r>
      <w:r>
        <w:rPr>
          <w:rFonts w:hint="eastAsia"/>
        </w:rPr>
        <w:t>миграционная</w:t>
      </w:r>
      <w:r>
        <w:t xml:space="preserve"> </w:t>
      </w:r>
      <w:r>
        <w:rPr>
          <w:rFonts w:hint="eastAsia"/>
        </w:rPr>
        <w:t>активность</w:t>
      </w:r>
      <w:r>
        <w:t xml:space="preserve"> </w:t>
      </w:r>
      <w:r>
        <w:rPr>
          <w:rFonts w:hint="eastAsia"/>
        </w:rPr>
        <w:t>химических</w:t>
      </w:r>
      <w:r>
        <w:t xml:space="preserve"> </w:t>
      </w:r>
      <w:r>
        <w:rPr>
          <w:rFonts w:hint="eastAsia"/>
        </w:rPr>
        <w:t>эле</w:t>
      </w:r>
      <w:r>
        <w:rPr>
          <w:rFonts w:hint="eastAsia"/>
        </w:rPr>
        <w:t>¬</w:t>
      </w:r>
      <w:r>
        <w:rPr>
          <w:rFonts w:hint="eastAsia"/>
        </w:rPr>
        <w:t>ментов</w:t>
      </w:r>
      <w:r>
        <w:t xml:space="preserve"> </w:t>
      </w:r>
      <w:r>
        <w:rPr>
          <w:rFonts w:hint="eastAsia"/>
        </w:rPr>
        <w:t>зависит</w:t>
      </w:r>
      <w:r>
        <w:t xml:space="preserve"> </w:t>
      </w:r>
      <w:r>
        <w:rPr>
          <w:rFonts w:hint="eastAsia"/>
        </w:rPr>
        <w:t>от</w:t>
      </w:r>
      <w:r>
        <w:t xml:space="preserve"> </w:t>
      </w:r>
      <w:r>
        <w:rPr>
          <w:rFonts w:hint="eastAsia"/>
        </w:rPr>
        <w:t>их</w:t>
      </w:r>
      <w:r>
        <w:t xml:space="preserve"> </w:t>
      </w:r>
      <w:r>
        <w:rPr>
          <w:rFonts w:hint="eastAsia"/>
        </w:rPr>
        <w:t>принадлежности</w:t>
      </w:r>
      <w:r>
        <w:t xml:space="preserve"> </w:t>
      </w:r>
      <w:r>
        <w:rPr>
          <w:rFonts w:hint="eastAsia"/>
        </w:rPr>
        <w:t>к</w:t>
      </w:r>
      <w:r>
        <w:t xml:space="preserve"> </w:t>
      </w:r>
      <w:r>
        <w:rPr>
          <w:rFonts w:hint="eastAsia"/>
        </w:rPr>
        <w:t>геохимическим</w:t>
      </w:r>
      <w:r>
        <w:t xml:space="preserve"> </w:t>
      </w:r>
      <w:r>
        <w:rPr>
          <w:rFonts w:hint="eastAsia"/>
        </w:rPr>
        <w:t>группам</w:t>
      </w:r>
      <w:r>
        <w:t xml:space="preserve">, </w:t>
      </w:r>
      <w:r>
        <w:rPr>
          <w:rFonts w:hint="eastAsia"/>
        </w:rPr>
        <w:t>вычислены</w:t>
      </w:r>
      <w:r>
        <w:t xml:space="preserve"> </w:t>
      </w:r>
      <w:r>
        <w:rPr>
          <w:rFonts w:hint="eastAsia"/>
        </w:rPr>
        <w:t>ко</w:t>
      </w:r>
      <w:r>
        <w:rPr>
          <w:rFonts w:hint="eastAsia"/>
        </w:rPr>
        <w:t>¬</w:t>
      </w:r>
      <w:r>
        <w:rPr>
          <w:rFonts w:hint="eastAsia"/>
        </w:rPr>
        <w:t>эффициенты</w:t>
      </w:r>
      <w:r>
        <w:t xml:space="preserve"> </w:t>
      </w:r>
      <w:r>
        <w:rPr>
          <w:rFonts w:hint="eastAsia"/>
        </w:rPr>
        <w:t>водной</w:t>
      </w:r>
      <w:r>
        <w:t xml:space="preserve"> </w:t>
      </w:r>
      <w:r>
        <w:rPr>
          <w:rFonts w:hint="eastAsia"/>
        </w:rPr>
        <w:t>и</w:t>
      </w:r>
      <w:r>
        <w:t xml:space="preserve"> </w:t>
      </w:r>
      <w:r>
        <w:rPr>
          <w:rFonts w:hint="eastAsia"/>
        </w:rPr>
        <w:t>биогенной</w:t>
      </w:r>
      <w:r>
        <w:t xml:space="preserve"> </w:t>
      </w:r>
      <w:r>
        <w:rPr>
          <w:rFonts w:hint="eastAsia"/>
        </w:rPr>
        <w:t>миграции</w:t>
      </w:r>
      <w:r>
        <w:t xml:space="preserve"> </w:t>
      </w:r>
      <w:r>
        <w:rPr>
          <w:rFonts w:hint="eastAsia"/>
        </w:rPr>
        <w:t>для</w:t>
      </w:r>
      <w:r>
        <w:t xml:space="preserve"> </w:t>
      </w:r>
      <w:r>
        <w:rPr>
          <w:rFonts w:hint="eastAsia"/>
        </w:rPr>
        <w:t>различных</w:t>
      </w:r>
      <w:r>
        <w:t xml:space="preserve"> </w:t>
      </w:r>
      <w:r>
        <w:rPr>
          <w:rFonts w:hint="eastAsia"/>
        </w:rPr>
        <w:t>ландшафтно</w:t>
      </w:r>
      <w:r>
        <w:rPr>
          <w:rFonts w:hint="eastAsia"/>
        </w:rPr>
        <w:t>¬</w:t>
      </w:r>
      <w:r>
        <w:rPr>
          <w:rFonts w:hint="eastAsia"/>
        </w:rPr>
        <w:t>геохимических</w:t>
      </w:r>
      <w:r>
        <w:t xml:space="preserve"> </w:t>
      </w:r>
      <w:r>
        <w:rPr>
          <w:rFonts w:hint="eastAsia"/>
        </w:rPr>
        <w:t>условий</w:t>
      </w:r>
      <w:r>
        <w:t xml:space="preserve">, </w:t>
      </w:r>
      <w:r>
        <w:rPr>
          <w:rFonts w:hint="eastAsia"/>
        </w:rPr>
        <w:t>что</w:t>
      </w:r>
      <w:r>
        <w:t xml:space="preserve"> </w:t>
      </w:r>
      <w:r>
        <w:rPr>
          <w:rFonts w:hint="eastAsia"/>
        </w:rPr>
        <w:t>позволяет</w:t>
      </w:r>
      <w:r>
        <w:t xml:space="preserve"> </w:t>
      </w:r>
      <w:r>
        <w:rPr>
          <w:rFonts w:hint="eastAsia"/>
        </w:rPr>
        <w:t>прогнозировать</w:t>
      </w:r>
      <w:r>
        <w:t xml:space="preserve"> </w:t>
      </w:r>
      <w:r>
        <w:rPr>
          <w:rFonts w:hint="eastAsia"/>
        </w:rPr>
        <w:t>самоочистительные</w:t>
      </w:r>
      <w:r>
        <w:t xml:space="preserve"> </w:t>
      </w:r>
      <w:r>
        <w:rPr>
          <w:rFonts w:hint="eastAsia"/>
        </w:rPr>
        <w:t>свойст</w:t>
      </w:r>
      <w:r>
        <w:rPr>
          <w:rFonts w:hint="eastAsia"/>
        </w:rPr>
        <w:t>¬</w:t>
      </w:r>
      <w:r>
        <w:rPr>
          <w:rFonts w:hint="eastAsia"/>
        </w:rPr>
        <w:t>ва</w:t>
      </w:r>
      <w:r>
        <w:t xml:space="preserve"> </w:t>
      </w:r>
      <w:r>
        <w:rPr>
          <w:rFonts w:hint="eastAsia"/>
        </w:rPr>
        <w:t>геосистем</w:t>
      </w:r>
      <w:r>
        <w:t xml:space="preserve"> </w:t>
      </w:r>
      <w:r>
        <w:rPr>
          <w:rFonts w:hint="eastAsia"/>
        </w:rPr>
        <w:t>и</w:t>
      </w:r>
      <w:r>
        <w:t xml:space="preserve"> </w:t>
      </w:r>
      <w:r>
        <w:rPr>
          <w:rFonts w:hint="eastAsia"/>
        </w:rPr>
        <w:t>их</w:t>
      </w:r>
      <w:r>
        <w:t xml:space="preserve"> </w:t>
      </w:r>
      <w:r>
        <w:rPr>
          <w:rFonts w:hint="eastAsia"/>
        </w:rPr>
        <w:t>устойчивость</w:t>
      </w:r>
      <w:r>
        <w:t xml:space="preserve">. </w:t>
      </w:r>
      <w:r>
        <w:rPr>
          <w:rFonts w:hint="eastAsia"/>
        </w:rPr>
        <w:t>Выделены</w:t>
      </w:r>
      <w:r>
        <w:t xml:space="preserve"> </w:t>
      </w:r>
      <w:r>
        <w:rPr>
          <w:rFonts w:hint="eastAsia"/>
        </w:rPr>
        <w:t>индикаторные</w:t>
      </w:r>
      <w:r>
        <w:t xml:space="preserve"> </w:t>
      </w:r>
      <w:r>
        <w:rPr>
          <w:rFonts w:hint="eastAsia"/>
        </w:rPr>
        <w:t>геохимические</w:t>
      </w:r>
      <w:r>
        <w:t xml:space="preserve"> </w:t>
      </w:r>
      <w:r>
        <w:rPr>
          <w:rFonts w:hint="eastAsia"/>
        </w:rPr>
        <w:t>показа</w:t>
      </w:r>
      <w:r>
        <w:rPr>
          <w:rFonts w:hint="eastAsia"/>
        </w:rPr>
        <w:t>¬</w:t>
      </w:r>
      <w:r>
        <w:rPr>
          <w:rFonts w:hint="eastAsia"/>
        </w:rPr>
        <w:t>тели</w:t>
      </w:r>
      <w:r>
        <w:t xml:space="preserve">, </w:t>
      </w:r>
      <w:r>
        <w:rPr>
          <w:rFonts w:hint="eastAsia"/>
        </w:rPr>
        <w:t>применение</w:t>
      </w:r>
      <w:r>
        <w:t xml:space="preserve"> </w:t>
      </w:r>
      <w:r>
        <w:rPr>
          <w:rFonts w:hint="eastAsia"/>
        </w:rPr>
        <w:t>которых</w:t>
      </w:r>
      <w:r>
        <w:t xml:space="preserve"> </w:t>
      </w:r>
      <w:r>
        <w:rPr>
          <w:rFonts w:hint="eastAsia"/>
        </w:rPr>
        <w:t>позволяет</w:t>
      </w:r>
      <w:r>
        <w:t xml:space="preserve"> </w:t>
      </w:r>
      <w:r>
        <w:rPr>
          <w:rFonts w:hint="eastAsia"/>
        </w:rPr>
        <w:t>проводить</w:t>
      </w:r>
      <w:r>
        <w:t xml:space="preserve"> </w:t>
      </w:r>
      <w:r>
        <w:rPr>
          <w:rFonts w:hint="eastAsia"/>
        </w:rPr>
        <w:t>объективную</w:t>
      </w:r>
      <w:r>
        <w:t xml:space="preserve"> </w:t>
      </w:r>
      <w:r>
        <w:rPr>
          <w:rFonts w:hint="eastAsia"/>
        </w:rPr>
        <w:t>оценку</w:t>
      </w:r>
      <w:r>
        <w:t xml:space="preserve"> </w:t>
      </w:r>
      <w:r>
        <w:rPr>
          <w:rFonts w:hint="eastAsia"/>
        </w:rPr>
        <w:t>экологиче</w:t>
      </w:r>
      <w:r>
        <w:rPr>
          <w:rFonts w:hint="eastAsia"/>
        </w:rPr>
        <w:t>¬</w:t>
      </w:r>
      <w:r>
        <w:rPr>
          <w:rFonts w:hint="eastAsia"/>
        </w:rPr>
        <w:t>ской</w:t>
      </w:r>
      <w:r>
        <w:t xml:space="preserve"> </w:t>
      </w:r>
      <w:r>
        <w:rPr>
          <w:rFonts w:hint="eastAsia"/>
        </w:rPr>
        <w:t>ситуации</w:t>
      </w:r>
      <w:r>
        <w:t xml:space="preserve"> </w:t>
      </w:r>
      <w:r>
        <w:rPr>
          <w:rFonts w:hint="eastAsia"/>
        </w:rPr>
        <w:lastRenderedPageBreak/>
        <w:t>и</w:t>
      </w:r>
      <w:r>
        <w:t xml:space="preserve"> </w:t>
      </w:r>
      <w:r>
        <w:rPr>
          <w:rFonts w:hint="eastAsia"/>
        </w:rPr>
        <w:t>прогнозировать</w:t>
      </w:r>
      <w:r>
        <w:t xml:space="preserve"> </w:t>
      </w:r>
      <w:r>
        <w:rPr>
          <w:rFonts w:hint="eastAsia"/>
        </w:rPr>
        <w:t>эколого</w:t>
      </w:r>
      <w:r>
        <w:t>-</w:t>
      </w:r>
      <w:r>
        <w:rPr>
          <w:rFonts w:hint="eastAsia"/>
        </w:rPr>
        <w:t>биогеохимические</w:t>
      </w:r>
      <w:r>
        <w:t xml:space="preserve"> </w:t>
      </w:r>
      <w:r>
        <w:rPr>
          <w:rFonts w:hint="eastAsia"/>
        </w:rPr>
        <w:t>изменения</w:t>
      </w:r>
      <w:r>
        <w:t xml:space="preserve"> </w:t>
      </w:r>
      <w:r>
        <w:rPr>
          <w:rFonts w:hint="eastAsia"/>
        </w:rPr>
        <w:t>в</w:t>
      </w:r>
      <w:r>
        <w:t xml:space="preserve"> </w:t>
      </w:r>
      <w:r>
        <w:rPr>
          <w:rFonts w:hint="eastAsia"/>
        </w:rPr>
        <w:t>районах</w:t>
      </w:r>
      <w:r>
        <w:t xml:space="preserve"> </w:t>
      </w:r>
      <w:r>
        <w:rPr>
          <w:rFonts w:hint="eastAsia"/>
        </w:rPr>
        <w:t>нефтегазодобычи</w:t>
      </w:r>
      <w:r>
        <w:t xml:space="preserve">. </w:t>
      </w:r>
      <w:r>
        <w:rPr>
          <w:rFonts w:hint="eastAsia"/>
        </w:rPr>
        <w:t>Обоснованы</w:t>
      </w:r>
      <w:r>
        <w:t xml:space="preserve"> </w:t>
      </w:r>
      <w:r>
        <w:rPr>
          <w:rFonts w:hint="eastAsia"/>
        </w:rPr>
        <w:t>региональные</w:t>
      </w:r>
      <w:r>
        <w:t xml:space="preserve"> </w:t>
      </w:r>
      <w:r>
        <w:rPr>
          <w:rFonts w:hint="eastAsia"/>
        </w:rPr>
        <w:t>гидрохимические</w:t>
      </w:r>
      <w:r>
        <w:t xml:space="preserve"> </w:t>
      </w:r>
      <w:r>
        <w:rPr>
          <w:rFonts w:hint="eastAsia"/>
        </w:rPr>
        <w:t>нормативы</w:t>
      </w:r>
      <w:r>
        <w:t xml:space="preserve">, </w:t>
      </w:r>
      <w:r>
        <w:rPr>
          <w:rFonts w:hint="eastAsia"/>
        </w:rPr>
        <w:t>кото</w:t>
      </w:r>
      <w:r>
        <w:rPr>
          <w:rFonts w:hint="eastAsia"/>
        </w:rPr>
        <w:t>¬</w:t>
      </w:r>
      <w:r>
        <w:rPr>
          <w:rFonts w:hint="eastAsia"/>
        </w:rPr>
        <w:t>рые</w:t>
      </w:r>
      <w:r>
        <w:t xml:space="preserve"> </w:t>
      </w:r>
      <w:r>
        <w:rPr>
          <w:rFonts w:hint="eastAsia"/>
        </w:rPr>
        <w:t>являются</w:t>
      </w:r>
      <w:r>
        <w:t xml:space="preserve"> </w:t>
      </w:r>
      <w:r>
        <w:rPr>
          <w:rFonts w:hint="eastAsia"/>
        </w:rPr>
        <w:t>основой</w:t>
      </w:r>
      <w:r>
        <w:t xml:space="preserve"> </w:t>
      </w:r>
      <w:r>
        <w:rPr>
          <w:rFonts w:hint="eastAsia"/>
        </w:rPr>
        <w:t>для</w:t>
      </w:r>
      <w:r>
        <w:t xml:space="preserve"> </w:t>
      </w:r>
      <w:r>
        <w:rPr>
          <w:rFonts w:hint="eastAsia"/>
        </w:rPr>
        <w:t>мониторинговых</w:t>
      </w:r>
      <w:r>
        <w:t xml:space="preserve"> </w:t>
      </w:r>
      <w:r>
        <w:rPr>
          <w:rFonts w:hint="eastAsia"/>
        </w:rPr>
        <w:t>исследований</w:t>
      </w:r>
      <w:r>
        <w:t xml:space="preserve"> </w:t>
      </w:r>
      <w:r>
        <w:rPr>
          <w:rFonts w:hint="eastAsia"/>
        </w:rPr>
        <w:t>и</w:t>
      </w:r>
      <w:r>
        <w:t xml:space="preserve"> </w:t>
      </w:r>
      <w:r>
        <w:rPr>
          <w:rFonts w:hint="eastAsia"/>
        </w:rPr>
        <w:t>комплексной</w:t>
      </w:r>
      <w:r>
        <w:t xml:space="preserve"> </w:t>
      </w:r>
      <w:r>
        <w:rPr>
          <w:rFonts w:hint="eastAsia"/>
        </w:rPr>
        <w:t>оценки</w:t>
      </w:r>
      <w:r>
        <w:t xml:space="preserve"> </w:t>
      </w:r>
      <w:r>
        <w:rPr>
          <w:rFonts w:hint="eastAsia"/>
        </w:rPr>
        <w:t>экологической</w:t>
      </w:r>
      <w:r>
        <w:t xml:space="preserve"> </w:t>
      </w:r>
      <w:r>
        <w:rPr>
          <w:rFonts w:hint="eastAsia"/>
        </w:rPr>
        <w:t>ситуации</w:t>
      </w:r>
      <w:r>
        <w:t>.</w:t>
      </w:r>
    </w:p>
    <w:p w14:paraId="785A730C" w14:textId="77777777" w:rsidR="006F6688" w:rsidRDefault="006F6688" w:rsidP="006F6688">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автором</w:t>
      </w:r>
      <w:r>
        <w:t xml:space="preserve"> </w:t>
      </w:r>
      <w:r>
        <w:rPr>
          <w:rFonts w:hint="eastAsia"/>
        </w:rPr>
        <w:t>сделан</w:t>
      </w:r>
      <w:r>
        <w:t xml:space="preserve"> </w:t>
      </w:r>
      <w:r>
        <w:rPr>
          <w:rFonts w:hint="eastAsia"/>
        </w:rPr>
        <w:t>ряд</w:t>
      </w:r>
      <w:r>
        <w:t xml:space="preserve"> </w:t>
      </w:r>
      <w:r>
        <w:rPr>
          <w:rFonts w:hint="eastAsia"/>
        </w:rPr>
        <w:t>выводов</w:t>
      </w:r>
      <w:r>
        <w:t xml:space="preserve"> </w:t>
      </w:r>
      <w:r>
        <w:rPr>
          <w:rFonts w:hint="eastAsia"/>
        </w:rPr>
        <w:t>о</w:t>
      </w:r>
      <w:r>
        <w:t xml:space="preserve"> </w:t>
      </w:r>
      <w:r>
        <w:rPr>
          <w:rFonts w:hint="eastAsia"/>
        </w:rPr>
        <w:t>закономерностях</w:t>
      </w:r>
      <w:r>
        <w:t xml:space="preserve"> </w:t>
      </w:r>
      <w:r>
        <w:rPr>
          <w:rFonts w:hint="eastAsia"/>
        </w:rPr>
        <w:t>формирования</w:t>
      </w:r>
      <w:r>
        <w:t xml:space="preserve"> </w:t>
      </w:r>
      <w:r>
        <w:rPr>
          <w:rFonts w:hint="eastAsia"/>
        </w:rPr>
        <w:t>вещественного</w:t>
      </w:r>
      <w:r>
        <w:t xml:space="preserve"> </w:t>
      </w:r>
      <w:r>
        <w:rPr>
          <w:rFonts w:hint="eastAsia"/>
        </w:rPr>
        <w:t>состава</w:t>
      </w:r>
      <w:r>
        <w:t xml:space="preserve"> </w:t>
      </w:r>
      <w:r>
        <w:rPr>
          <w:rFonts w:hint="eastAsia"/>
        </w:rPr>
        <w:t>и</w:t>
      </w:r>
      <w:r>
        <w:t xml:space="preserve"> </w:t>
      </w:r>
      <w:r>
        <w:rPr>
          <w:rFonts w:hint="eastAsia"/>
        </w:rPr>
        <w:t>экологическом</w:t>
      </w:r>
      <w:r>
        <w:t xml:space="preserve"> </w:t>
      </w:r>
      <w:r>
        <w:rPr>
          <w:rFonts w:hint="eastAsia"/>
        </w:rPr>
        <w:t>состоянии</w:t>
      </w:r>
      <w:r>
        <w:t xml:space="preserve"> </w:t>
      </w:r>
      <w:r>
        <w:rPr>
          <w:rFonts w:hint="eastAsia"/>
        </w:rPr>
        <w:t>геосистем</w:t>
      </w:r>
      <w:r>
        <w:t>.</w:t>
      </w:r>
    </w:p>
    <w:p w14:paraId="40FC9450" w14:textId="77777777" w:rsidR="006F6688" w:rsidRDefault="006F6688" w:rsidP="006F6688">
      <w:r>
        <w:t>1.</w:t>
      </w:r>
      <w:r>
        <w:tab/>
      </w:r>
      <w:r>
        <w:rPr>
          <w:rFonts w:hint="eastAsia"/>
        </w:rPr>
        <w:t>Уровень</w:t>
      </w:r>
      <w:r>
        <w:t xml:space="preserve"> </w:t>
      </w:r>
      <w:r>
        <w:rPr>
          <w:rFonts w:hint="eastAsia"/>
        </w:rPr>
        <w:t>содержания</w:t>
      </w:r>
      <w:r>
        <w:t xml:space="preserve"> </w:t>
      </w:r>
      <w:r>
        <w:rPr>
          <w:rFonts w:hint="eastAsia"/>
        </w:rPr>
        <w:t>большинства</w:t>
      </w:r>
      <w:r>
        <w:t xml:space="preserve"> </w:t>
      </w:r>
      <w:r>
        <w:rPr>
          <w:rFonts w:hint="eastAsia"/>
        </w:rPr>
        <w:t>химических</w:t>
      </w:r>
      <w:r>
        <w:t xml:space="preserve"> </w:t>
      </w:r>
      <w:r>
        <w:rPr>
          <w:rFonts w:hint="eastAsia"/>
        </w:rPr>
        <w:t>элементов</w:t>
      </w:r>
      <w:r>
        <w:t xml:space="preserve"> </w:t>
      </w:r>
      <w:r>
        <w:rPr>
          <w:rFonts w:hint="eastAsia"/>
        </w:rPr>
        <w:t>в</w:t>
      </w:r>
      <w:r>
        <w:t xml:space="preserve"> </w:t>
      </w:r>
      <w:r>
        <w:rPr>
          <w:rFonts w:hint="eastAsia"/>
        </w:rPr>
        <w:t>почвах</w:t>
      </w:r>
      <w:r>
        <w:t xml:space="preserve"> </w:t>
      </w:r>
      <w:r>
        <w:rPr>
          <w:rFonts w:hint="eastAsia"/>
        </w:rPr>
        <w:t>тундр</w:t>
      </w:r>
      <w:r>
        <w:t xml:space="preserve"> </w:t>
      </w:r>
      <w:r>
        <w:rPr>
          <w:rFonts w:hint="eastAsia"/>
        </w:rPr>
        <w:t>За</w:t>
      </w:r>
      <w:r>
        <w:rPr>
          <w:rFonts w:hint="eastAsia"/>
        </w:rPr>
        <w:t>¬</w:t>
      </w:r>
      <w:r>
        <w:rPr>
          <w:rFonts w:hint="eastAsia"/>
        </w:rPr>
        <w:t>падной</w:t>
      </w:r>
      <w:r>
        <w:t xml:space="preserve"> </w:t>
      </w:r>
      <w:r>
        <w:rPr>
          <w:rFonts w:hint="eastAsia"/>
        </w:rPr>
        <w:t>Сибири</w:t>
      </w:r>
      <w:r>
        <w:t xml:space="preserve"> </w:t>
      </w:r>
      <w:r>
        <w:rPr>
          <w:rFonts w:hint="eastAsia"/>
        </w:rPr>
        <w:t>понижен</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мировыми</w:t>
      </w:r>
      <w:r>
        <w:t xml:space="preserve"> </w:t>
      </w:r>
      <w:r>
        <w:rPr>
          <w:rFonts w:hint="eastAsia"/>
        </w:rPr>
        <w:t>кларками</w:t>
      </w:r>
      <w:r>
        <w:t xml:space="preserve">. </w:t>
      </w:r>
      <w:r>
        <w:rPr>
          <w:rFonts w:hint="eastAsia"/>
        </w:rPr>
        <w:t>Важнейшим</w:t>
      </w:r>
      <w:r>
        <w:t xml:space="preserve"> </w:t>
      </w:r>
      <w:r>
        <w:rPr>
          <w:rFonts w:hint="eastAsia"/>
        </w:rPr>
        <w:t>фактором</w:t>
      </w:r>
      <w:r>
        <w:t xml:space="preserve">, </w:t>
      </w:r>
      <w:r>
        <w:rPr>
          <w:rFonts w:hint="eastAsia"/>
        </w:rPr>
        <w:t>определяющим</w:t>
      </w:r>
      <w:r>
        <w:t xml:space="preserve"> </w:t>
      </w:r>
      <w:r>
        <w:rPr>
          <w:rFonts w:hint="eastAsia"/>
        </w:rPr>
        <w:t>геохимические</w:t>
      </w:r>
      <w:r>
        <w:t xml:space="preserve"> </w:t>
      </w:r>
      <w:r>
        <w:rPr>
          <w:rFonts w:hint="eastAsia"/>
        </w:rPr>
        <w:t>показатели</w:t>
      </w:r>
      <w:r>
        <w:t xml:space="preserve"> </w:t>
      </w:r>
      <w:r>
        <w:rPr>
          <w:rFonts w:hint="eastAsia"/>
        </w:rPr>
        <w:t>ландшафтов</w:t>
      </w:r>
      <w:r>
        <w:t xml:space="preserve">, </w:t>
      </w:r>
      <w:r>
        <w:rPr>
          <w:rFonts w:hint="eastAsia"/>
        </w:rPr>
        <w:t>является</w:t>
      </w:r>
      <w:r>
        <w:t xml:space="preserve"> </w:t>
      </w:r>
      <w:r>
        <w:rPr>
          <w:rFonts w:hint="eastAsia"/>
        </w:rPr>
        <w:t>биологический</w:t>
      </w:r>
      <w:r>
        <w:t xml:space="preserve"> </w:t>
      </w:r>
      <w:r>
        <w:rPr>
          <w:rFonts w:hint="eastAsia"/>
        </w:rPr>
        <w:t>круговорот</w:t>
      </w:r>
      <w:r>
        <w:t xml:space="preserve">. </w:t>
      </w:r>
      <w:r>
        <w:rPr>
          <w:rFonts w:hint="eastAsia"/>
        </w:rPr>
        <w:t>Максимальные</w:t>
      </w:r>
      <w:r>
        <w:t xml:space="preserve"> </w:t>
      </w:r>
      <w:r>
        <w:rPr>
          <w:rFonts w:hint="eastAsia"/>
        </w:rPr>
        <w:t>показатели</w:t>
      </w:r>
      <w:r>
        <w:t xml:space="preserve"> </w:t>
      </w:r>
      <w:r>
        <w:rPr>
          <w:rFonts w:hint="eastAsia"/>
        </w:rPr>
        <w:t>биологического</w:t>
      </w:r>
      <w:r>
        <w:t xml:space="preserve"> </w:t>
      </w:r>
      <w:r>
        <w:rPr>
          <w:rFonts w:hint="eastAsia"/>
        </w:rPr>
        <w:t>накоп</w:t>
      </w:r>
      <w:r>
        <w:rPr>
          <w:rFonts w:hint="eastAsia"/>
        </w:rPr>
        <w:t>¬</w:t>
      </w:r>
      <w:r>
        <w:rPr>
          <w:rFonts w:hint="eastAsia"/>
        </w:rPr>
        <w:t>ления</w:t>
      </w:r>
      <w:r>
        <w:t xml:space="preserve"> </w:t>
      </w:r>
      <w:r>
        <w:rPr>
          <w:rFonts w:hint="eastAsia"/>
        </w:rPr>
        <w:t>в</w:t>
      </w:r>
      <w:r>
        <w:t xml:space="preserve"> </w:t>
      </w:r>
      <w:r>
        <w:rPr>
          <w:rFonts w:hint="eastAsia"/>
        </w:rPr>
        <w:t>зоне</w:t>
      </w:r>
      <w:r>
        <w:t xml:space="preserve"> </w:t>
      </w:r>
      <w:r>
        <w:rPr>
          <w:rFonts w:hint="eastAsia"/>
        </w:rPr>
        <w:t>тундр</w:t>
      </w:r>
      <w:r>
        <w:t xml:space="preserve"> </w:t>
      </w:r>
      <w:r>
        <w:rPr>
          <w:rFonts w:hint="eastAsia"/>
        </w:rPr>
        <w:t>характерны</w:t>
      </w:r>
      <w:r>
        <w:t xml:space="preserve"> </w:t>
      </w:r>
      <w:r>
        <w:rPr>
          <w:rFonts w:hint="eastAsia"/>
        </w:rPr>
        <w:t>для</w:t>
      </w:r>
      <w:r>
        <w:t xml:space="preserve"> </w:t>
      </w:r>
      <w:r>
        <w:rPr>
          <w:rFonts w:hint="eastAsia"/>
        </w:rPr>
        <w:t>элементов</w:t>
      </w:r>
      <w:r>
        <w:t xml:space="preserve">, </w:t>
      </w:r>
      <w:r>
        <w:rPr>
          <w:rFonts w:hint="eastAsia"/>
        </w:rPr>
        <w:t>относящихся</w:t>
      </w:r>
      <w:r>
        <w:t xml:space="preserve"> </w:t>
      </w:r>
      <w:r>
        <w:rPr>
          <w:rFonts w:hint="eastAsia"/>
        </w:rPr>
        <w:t>в</w:t>
      </w:r>
      <w:r>
        <w:t xml:space="preserve"> </w:t>
      </w:r>
      <w:r>
        <w:rPr>
          <w:rFonts w:hint="eastAsia"/>
        </w:rPr>
        <w:t>условиях</w:t>
      </w:r>
      <w:r>
        <w:t xml:space="preserve"> </w:t>
      </w:r>
      <w:r>
        <w:rPr>
          <w:rFonts w:hint="eastAsia"/>
        </w:rPr>
        <w:t>ланд</w:t>
      </w:r>
      <w:r>
        <w:rPr>
          <w:rFonts w:hint="eastAsia"/>
        </w:rPr>
        <w:t>¬</w:t>
      </w:r>
      <w:r>
        <w:rPr>
          <w:rFonts w:hint="eastAsia"/>
        </w:rPr>
        <w:t>шафтов</w:t>
      </w:r>
      <w:r>
        <w:t xml:space="preserve"> </w:t>
      </w:r>
      <w:r>
        <w:rPr>
          <w:rFonts w:hint="eastAsia"/>
        </w:rPr>
        <w:t>кислого</w:t>
      </w:r>
      <w:r>
        <w:t xml:space="preserve"> </w:t>
      </w:r>
      <w:r>
        <w:rPr>
          <w:rFonts w:hint="eastAsia"/>
        </w:rPr>
        <w:t>глеевого</w:t>
      </w:r>
      <w:r>
        <w:t xml:space="preserve"> </w:t>
      </w:r>
      <w:r>
        <w:rPr>
          <w:rFonts w:hint="eastAsia"/>
        </w:rPr>
        <w:t>класса</w:t>
      </w:r>
      <w:r>
        <w:t xml:space="preserve"> </w:t>
      </w:r>
      <w:r>
        <w:rPr>
          <w:rFonts w:hint="eastAsia"/>
        </w:rPr>
        <w:t>к</w:t>
      </w:r>
      <w:r>
        <w:t xml:space="preserve"> </w:t>
      </w:r>
      <w:r>
        <w:rPr>
          <w:rFonts w:hint="eastAsia"/>
        </w:rPr>
        <w:t>сильным</w:t>
      </w:r>
      <w:r>
        <w:t xml:space="preserve"> </w:t>
      </w:r>
      <w:r>
        <w:rPr>
          <w:rFonts w:hint="eastAsia"/>
        </w:rPr>
        <w:t>катионам</w:t>
      </w:r>
      <w:r>
        <w:t xml:space="preserve"> - </w:t>
      </w:r>
      <w:r>
        <w:rPr>
          <w:rFonts w:hint="eastAsia"/>
        </w:rPr>
        <w:t>Ва</w:t>
      </w:r>
      <w:r>
        <w:t xml:space="preserve">, Mn , Sr, Zn, Pb. </w:t>
      </w:r>
      <w:r>
        <w:rPr>
          <w:rFonts w:hint="eastAsia"/>
        </w:rPr>
        <w:t>Наи</w:t>
      </w:r>
      <w:r>
        <w:rPr>
          <w:rFonts w:hint="eastAsia"/>
        </w:rPr>
        <w:t>¬</w:t>
      </w:r>
      <w:r>
        <w:rPr>
          <w:rFonts w:hint="eastAsia"/>
        </w:rPr>
        <w:t>более</w:t>
      </w:r>
      <w:r>
        <w:t xml:space="preserve"> </w:t>
      </w:r>
      <w:r>
        <w:rPr>
          <w:rFonts w:hint="eastAsia"/>
        </w:rPr>
        <w:t>интенсивно</w:t>
      </w:r>
      <w:r>
        <w:t xml:space="preserve"> </w:t>
      </w:r>
      <w:r>
        <w:rPr>
          <w:rFonts w:hint="eastAsia"/>
        </w:rPr>
        <w:t>биологическое</w:t>
      </w:r>
      <w:r>
        <w:t xml:space="preserve"> </w:t>
      </w:r>
      <w:r>
        <w:rPr>
          <w:rFonts w:hint="eastAsia"/>
        </w:rPr>
        <w:t>накопления</w:t>
      </w:r>
      <w:r>
        <w:t xml:space="preserve"> </w:t>
      </w:r>
      <w:r>
        <w:rPr>
          <w:rFonts w:hint="eastAsia"/>
        </w:rPr>
        <w:t>в</w:t>
      </w:r>
      <w:r>
        <w:t xml:space="preserve"> </w:t>
      </w:r>
      <w:r>
        <w:rPr>
          <w:rFonts w:hint="eastAsia"/>
        </w:rPr>
        <w:t>плакорных</w:t>
      </w:r>
      <w:r>
        <w:t xml:space="preserve"> </w:t>
      </w:r>
      <w:r>
        <w:rPr>
          <w:rFonts w:hint="eastAsia"/>
        </w:rPr>
        <w:t>условиях</w:t>
      </w:r>
      <w:r>
        <w:t xml:space="preserve">, </w:t>
      </w:r>
      <w:r>
        <w:rPr>
          <w:rFonts w:hint="eastAsia"/>
        </w:rPr>
        <w:t>при</w:t>
      </w:r>
      <w:r>
        <w:t xml:space="preserve"> </w:t>
      </w:r>
      <w:r>
        <w:rPr>
          <w:rFonts w:hint="eastAsia"/>
        </w:rPr>
        <w:t>усиле</w:t>
      </w:r>
      <w:r>
        <w:rPr>
          <w:rFonts w:hint="eastAsia"/>
        </w:rPr>
        <w:t>¬</w:t>
      </w:r>
      <w:r>
        <w:rPr>
          <w:rFonts w:hint="eastAsia"/>
        </w:rPr>
        <w:t>нии</w:t>
      </w:r>
      <w:r>
        <w:t xml:space="preserve"> </w:t>
      </w:r>
      <w:r>
        <w:rPr>
          <w:rFonts w:hint="eastAsia"/>
        </w:rPr>
        <w:t>гидроморфности</w:t>
      </w:r>
      <w:r>
        <w:t xml:space="preserve"> </w:t>
      </w:r>
      <w:r>
        <w:rPr>
          <w:rFonts w:hint="eastAsia"/>
        </w:rPr>
        <w:t>темп</w:t>
      </w:r>
      <w:r>
        <w:t xml:space="preserve"> </w:t>
      </w:r>
      <w:r>
        <w:rPr>
          <w:rFonts w:hint="eastAsia"/>
        </w:rPr>
        <w:t>БИКа</w:t>
      </w:r>
      <w:r>
        <w:t xml:space="preserve"> </w:t>
      </w:r>
      <w:r>
        <w:rPr>
          <w:rFonts w:hint="eastAsia"/>
        </w:rPr>
        <w:t>снижается</w:t>
      </w:r>
      <w:r>
        <w:t>.</w:t>
      </w:r>
    </w:p>
    <w:p w14:paraId="34D28BC4" w14:textId="77777777" w:rsidR="006F6688" w:rsidRDefault="006F6688" w:rsidP="006F6688">
      <w:r>
        <w:t>2.</w:t>
      </w:r>
      <w:r>
        <w:tab/>
      </w:r>
      <w:r>
        <w:rPr>
          <w:rFonts w:hint="eastAsia"/>
        </w:rPr>
        <w:t>Условиями</w:t>
      </w:r>
      <w:r>
        <w:t xml:space="preserve"> </w:t>
      </w:r>
      <w:r>
        <w:rPr>
          <w:rFonts w:hint="eastAsia"/>
        </w:rPr>
        <w:t>формирования</w:t>
      </w:r>
      <w:r>
        <w:t xml:space="preserve"> </w:t>
      </w:r>
      <w:r>
        <w:rPr>
          <w:rFonts w:hint="eastAsia"/>
        </w:rPr>
        <w:t>ландшафтно</w:t>
      </w:r>
      <w:r>
        <w:t>-</w:t>
      </w:r>
      <w:r>
        <w:rPr>
          <w:rFonts w:hint="eastAsia"/>
        </w:rPr>
        <w:t>геохимической</w:t>
      </w:r>
      <w:r>
        <w:t xml:space="preserve"> </w:t>
      </w:r>
      <w:r>
        <w:rPr>
          <w:rFonts w:hint="eastAsia"/>
        </w:rPr>
        <w:t>структуры</w:t>
      </w:r>
      <w:r>
        <w:t xml:space="preserve"> </w:t>
      </w:r>
      <w:r>
        <w:rPr>
          <w:rFonts w:hint="eastAsia"/>
        </w:rPr>
        <w:t>лесоболот</w:t>
      </w:r>
      <w:r>
        <w:rPr>
          <w:rFonts w:hint="eastAsia"/>
        </w:rPr>
        <w:t>¬</w:t>
      </w:r>
      <w:r>
        <w:rPr>
          <w:rFonts w:hint="eastAsia"/>
        </w:rPr>
        <w:t>ной</w:t>
      </w:r>
      <w:r>
        <w:t xml:space="preserve"> </w:t>
      </w:r>
      <w:r>
        <w:rPr>
          <w:rFonts w:hint="eastAsia"/>
        </w:rPr>
        <w:t>зоны</w:t>
      </w:r>
      <w:r>
        <w:t xml:space="preserve"> </w:t>
      </w:r>
      <w:r>
        <w:rPr>
          <w:rFonts w:hint="eastAsia"/>
        </w:rPr>
        <w:t>Западной</w:t>
      </w:r>
      <w:r>
        <w:t xml:space="preserve"> </w:t>
      </w:r>
      <w:r>
        <w:rPr>
          <w:rFonts w:hint="eastAsia"/>
        </w:rPr>
        <w:t>Сибири</w:t>
      </w:r>
      <w:r>
        <w:t xml:space="preserve"> </w:t>
      </w:r>
      <w:r>
        <w:rPr>
          <w:rFonts w:hint="eastAsia"/>
        </w:rPr>
        <w:t>являются</w:t>
      </w:r>
      <w:r>
        <w:t xml:space="preserve">; </w:t>
      </w:r>
      <w:r>
        <w:rPr>
          <w:rFonts w:hint="eastAsia"/>
        </w:rPr>
        <w:t>бедный</w:t>
      </w:r>
      <w:r>
        <w:t xml:space="preserve"> </w:t>
      </w:r>
      <w:r>
        <w:rPr>
          <w:rFonts w:hint="eastAsia"/>
        </w:rPr>
        <w:t>микроэлементный</w:t>
      </w:r>
      <w:r>
        <w:t xml:space="preserve"> </w:t>
      </w:r>
      <w:r>
        <w:rPr>
          <w:rFonts w:hint="eastAsia"/>
        </w:rPr>
        <w:t>состав</w:t>
      </w:r>
      <w:r>
        <w:t xml:space="preserve"> </w:t>
      </w:r>
      <w:r>
        <w:rPr>
          <w:rFonts w:hint="eastAsia"/>
        </w:rPr>
        <w:t>литоло</w:t>
      </w:r>
      <w:r>
        <w:t>-</w:t>
      </w:r>
      <w:r>
        <w:rPr>
          <w:rFonts w:hint="eastAsia"/>
        </w:rPr>
        <w:t>гического</w:t>
      </w:r>
      <w:r>
        <w:t xml:space="preserve"> </w:t>
      </w:r>
      <w:r>
        <w:rPr>
          <w:rFonts w:hint="eastAsia"/>
        </w:rPr>
        <w:t>субстрата</w:t>
      </w:r>
      <w:r>
        <w:t xml:space="preserve"> (</w:t>
      </w:r>
      <w:r>
        <w:rPr>
          <w:rFonts w:hint="eastAsia"/>
        </w:rPr>
        <w:t>в</w:t>
      </w:r>
      <w:r>
        <w:t xml:space="preserve"> </w:t>
      </w:r>
      <w:r>
        <w:rPr>
          <w:rFonts w:hint="eastAsia"/>
        </w:rPr>
        <w:t>особенности</w:t>
      </w:r>
      <w:r>
        <w:t xml:space="preserve"> </w:t>
      </w:r>
      <w:r>
        <w:rPr>
          <w:rFonts w:hint="eastAsia"/>
        </w:rPr>
        <w:t>песчаных</w:t>
      </w:r>
      <w:r>
        <w:t xml:space="preserve"> </w:t>
      </w:r>
      <w:r>
        <w:rPr>
          <w:rFonts w:hint="eastAsia"/>
        </w:rPr>
        <w:t>пород</w:t>
      </w:r>
      <w:r>
        <w:t xml:space="preserve"> </w:t>
      </w:r>
      <w:r>
        <w:rPr>
          <w:rFonts w:hint="eastAsia"/>
        </w:rPr>
        <w:t>ледникового</w:t>
      </w:r>
      <w:r>
        <w:t xml:space="preserve"> </w:t>
      </w:r>
      <w:r>
        <w:rPr>
          <w:rFonts w:hint="eastAsia"/>
        </w:rPr>
        <w:t>и</w:t>
      </w:r>
      <w:r>
        <w:t xml:space="preserve"> </w:t>
      </w:r>
      <w:r>
        <w:rPr>
          <w:rFonts w:hint="eastAsia"/>
        </w:rPr>
        <w:t>водно</w:t>
      </w:r>
      <w:r>
        <w:t>-</w:t>
      </w:r>
      <w:r>
        <w:rPr>
          <w:rFonts w:hint="eastAsia"/>
        </w:rPr>
        <w:t>ледникового</w:t>
      </w:r>
      <w:r>
        <w:t xml:space="preserve"> </w:t>
      </w:r>
      <w:r>
        <w:rPr>
          <w:rFonts w:hint="eastAsia"/>
        </w:rPr>
        <w:t>генезиса</w:t>
      </w:r>
      <w:r>
        <w:t xml:space="preserve">), </w:t>
      </w:r>
      <w:r>
        <w:rPr>
          <w:rFonts w:hint="eastAsia"/>
        </w:rPr>
        <w:t>широкое</w:t>
      </w:r>
      <w:r>
        <w:t xml:space="preserve"> </w:t>
      </w:r>
      <w:r>
        <w:rPr>
          <w:rFonts w:hint="eastAsia"/>
        </w:rPr>
        <w:t>распространение</w:t>
      </w:r>
      <w:r>
        <w:t xml:space="preserve"> </w:t>
      </w:r>
      <w:r>
        <w:rPr>
          <w:rFonts w:hint="eastAsia"/>
        </w:rPr>
        <w:t>восстановительной</w:t>
      </w:r>
      <w:r>
        <w:t xml:space="preserve"> </w:t>
      </w:r>
      <w:r>
        <w:rPr>
          <w:rFonts w:hint="eastAsia"/>
        </w:rPr>
        <w:t>обстанов</w:t>
      </w:r>
      <w:r>
        <w:rPr>
          <w:rFonts w:hint="eastAsia"/>
        </w:rPr>
        <w:t>¬</w:t>
      </w:r>
      <w:r>
        <w:rPr>
          <w:rFonts w:hint="eastAsia"/>
        </w:rPr>
        <w:t>ки</w:t>
      </w:r>
      <w:r>
        <w:t xml:space="preserve">, </w:t>
      </w:r>
      <w:r>
        <w:rPr>
          <w:rFonts w:hint="eastAsia"/>
        </w:rPr>
        <w:t>приводящее</w:t>
      </w:r>
      <w:r>
        <w:t xml:space="preserve"> </w:t>
      </w:r>
      <w:r>
        <w:rPr>
          <w:rFonts w:hint="eastAsia"/>
        </w:rPr>
        <w:t>к</w:t>
      </w:r>
      <w:r>
        <w:t xml:space="preserve"> </w:t>
      </w:r>
      <w:r>
        <w:rPr>
          <w:rFonts w:hint="eastAsia"/>
        </w:rPr>
        <w:t>интенсивной</w:t>
      </w:r>
      <w:r>
        <w:t xml:space="preserve"> </w:t>
      </w:r>
      <w:r>
        <w:rPr>
          <w:rFonts w:hint="eastAsia"/>
        </w:rPr>
        <w:t>миграции</w:t>
      </w:r>
      <w:r>
        <w:t xml:space="preserve"> </w:t>
      </w:r>
      <w:r>
        <w:rPr>
          <w:rFonts w:hint="eastAsia"/>
        </w:rPr>
        <w:t>многих</w:t>
      </w:r>
      <w:r>
        <w:t xml:space="preserve"> </w:t>
      </w:r>
      <w:r>
        <w:rPr>
          <w:rFonts w:hint="eastAsia"/>
        </w:rPr>
        <w:t>элементов</w:t>
      </w:r>
      <w:r>
        <w:t xml:space="preserve">, </w:t>
      </w:r>
      <w:r>
        <w:rPr>
          <w:rFonts w:hint="eastAsia"/>
        </w:rPr>
        <w:t>прежде</w:t>
      </w:r>
      <w:r>
        <w:t xml:space="preserve"> </w:t>
      </w:r>
      <w:r>
        <w:rPr>
          <w:rFonts w:hint="eastAsia"/>
        </w:rPr>
        <w:t>всего</w:t>
      </w:r>
      <w:r>
        <w:t xml:space="preserve"> </w:t>
      </w:r>
      <w:r>
        <w:rPr>
          <w:rFonts w:hint="eastAsia"/>
        </w:rPr>
        <w:t>сиде</w:t>
      </w:r>
      <w:r>
        <w:t xml:space="preserve">- </w:t>
      </w:r>
      <w:r>
        <w:rPr>
          <w:rFonts w:hint="eastAsia"/>
        </w:rPr>
        <w:t>рофильных</w:t>
      </w:r>
      <w:r>
        <w:t xml:space="preserve">, </w:t>
      </w:r>
      <w:r>
        <w:rPr>
          <w:rFonts w:hint="eastAsia"/>
        </w:rPr>
        <w:t>и</w:t>
      </w:r>
      <w:r>
        <w:t xml:space="preserve"> </w:t>
      </w:r>
      <w:r>
        <w:rPr>
          <w:rFonts w:hint="eastAsia"/>
        </w:rPr>
        <w:t>обширная</w:t>
      </w:r>
      <w:r>
        <w:t xml:space="preserve"> </w:t>
      </w:r>
      <w:r>
        <w:rPr>
          <w:rFonts w:hint="eastAsia"/>
        </w:rPr>
        <w:t>заболоченность</w:t>
      </w:r>
      <w:r>
        <w:t xml:space="preserve">, </w:t>
      </w:r>
      <w:r>
        <w:rPr>
          <w:rFonts w:hint="eastAsia"/>
        </w:rPr>
        <w:t>со</w:t>
      </w:r>
      <w:r>
        <w:t xml:space="preserve"> </w:t>
      </w:r>
      <w:r>
        <w:rPr>
          <w:rFonts w:hint="eastAsia"/>
        </w:rPr>
        <w:t>свойственным</w:t>
      </w:r>
      <w:r>
        <w:t xml:space="preserve"> </w:t>
      </w:r>
      <w:r>
        <w:rPr>
          <w:rFonts w:hint="eastAsia"/>
        </w:rPr>
        <w:t>биогенному</w:t>
      </w:r>
      <w:r>
        <w:t xml:space="preserve"> </w:t>
      </w:r>
      <w:r>
        <w:rPr>
          <w:rFonts w:hint="eastAsia"/>
        </w:rPr>
        <w:t>почво</w:t>
      </w:r>
      <w:r>
        <w:t>-</w:t>
      </w:r>
      <w:r>
        <w:rPr>
          <w:rFonts w:hint="eastAsia"/>
        </w:rPr>
        <w:t>образованию</w:t>
      </w:r>
      <w:r>
        <w:t xml:space="preserve"> </w:t>
      </w:r>
      <w:r>
        <w:rPr>
          <w:rFonts w:hint="eastAsia"/>
        </w:rPr>
        <w:t>накоплению</w:t>
      </w:r>
      <w:r>
        <w:t xml:space="preserve"> </w:t>
      </w:r>
      <w:r>
        <w:rPr>
          <w:rFonts w:hint="eastAsia"/>
        </w:rPr>
        <w:t>халькофильных</w:t>
      </w:r>
      <w:r>
        <w:t xml:space="preserve"> </w:t>
      </w:r>
      <w:r>
        <w:rPr>
          <w:rFonts w:hint="eastAsia"/>
        </w:rPr>
        <w:t>элементов</w:t>
      </w:r>
      <w:r>
        <w:t xml:space="preserve"> (Zn, Pb, Cd). </w:t>
      </w:r>
      <w:r>
        <w:rPr>
          <w:rFonts w:hint="eastAsia"/>
        </w:rPr>
        <w:t>Наиболее</w:t>
      </w:r>
      <w:r>
        <w:t xml:space="preserve"> </w:t>
      </w:r>
      <w:r>
        <w:rPr>
          <w:rFonts w:hint="eastAsia"/>
        </w:rPr>
        <w:t>не</w:t>
      </w:r>
      <w:r>
        <w:t>-</w:t>
      </w:r>
      <w:r>
        <w:rPr>
          <w:rFonts w:hint="eastAsia"/>
        </w:rPr>
        <w:t>благоприятная</w:t>
      </w:r>
      <w:r>
        <w:t xml:space="preserve"> </w:t>
      </w:r>
      <w:r>
        <w:rPr>
          <w:rFonts w:hint="eastAsia"/>
        </w:rPr>
        <w:t>биогеохимическая</w:t>
      </w:r>
      <w:r>
        <w:t xml:space="preserve"> </w:t>
      </w:r>
      <w:r>
        <w:rPr>
          <w:rFonts w:hint="eastAsia"/>
        </w:rPr>
        <w:t>ситуация</w:t>
      </w:r>
      <w:r>
        <w:t xml:space="preserve">, </w:t>
      </w:r>
      <w:r>
        <w:rPr>
          <w:rFonts w:hint="eastAsia"/>
        </w:rPr>
        <w:t>вследствие</w:t>
      </w:r>
      <w:r>
        <w:t xml:space="preserve"> </w:t>
      </w:r>
      <w:r>
        <w:rPr>
          <w:rFonts w:hint="eastAsia"/>
        </w:rPr>
        <w:t>обеденного</w:t>
      </w:r>
      <w:r>
        <w:t xml:space="preserve"> </w:t>
      </w:r>
      <w:r>
        <w:rPr>
          <w:rFonts w:hint="eastAsia"/>
        </w:rPr>
        <w:t>состава</w:t>
      </w:r>
      <w:r>
        <w:t xml:space="preserve"> </w:t>
      </w:r>
      <w:r>
        <w:rPr>
          <w:rFonts w:hint="eastAsia"/>
        </w:rPr>
        <w:t>поч</w:t>
      </w:r>
      <w:r>
        <w:t>-</w:t>
      </w:r>
      <w:r>
        <w:rPr>
          <w:rFonts w:hint="eastAsia"/>
        </w:rPr>
        <w:t>вообразующих</w:t>
      </w:r>
      <w:r>
        <w:t xml:space="preserve"> </w:t>
      </w:r>
      <w:r>
        <w:rPr>
          <w:rFonts w:hint="eastAsia"/>
        </w:rPr>
        <w:t>пород</w:t>
      </w:r>
      <w:r>
        <w:t xml:space="preserve"> </w:t>
      </w:r>
      <w:r>
        <w:rPr>
          <w:rFonts w:hint="eastAsia"/>
        </w:rPr>
        <w:t>и</w:t>
      </w:r>
      <w:r>
        <w:t xml:space="preserve"> </w:t>
      </w:r>
      <w:r>
        <w:rPr>
          <w:rFonts w:hint="eastAsia"/>
        </w:rPr>
        <w:t>преобладания</w:t>
      </w:r>
      <w:r>
        <w:t xml:space="preserve"> </w:t>
      </w:r>
      <w:r>
        <w:rPr>
          <w:rFonts w:hint="eastAsia"/>
        </w:rPr>
        <w:t>гидроморфных</w:t>
      </w:r>
      <w:r>
        <w:t xml:space="preserve"> </w:t>
      </w:r>
      <w:r>
        <w:rPr>
          <w:rFonts w:hint="eastAsia"/>
        </w:rPr>
        <w:t>ландшафтов</w:t>
      </w:r>
      <w:r>
        <w:t xml:space="preserve">, </w:t>
      </w:r>
      <w:r>
        <w:rPr>
          <w:rFonts w:hint="eastAsia"/>
        </w:rPr>
        <w:t>выявлена</w:t>
      </w:r>
      <w:r>
        <w:t xml:space="preserve"> </w:t>
      </w:r>
      <w:r>
        <w:rPr>
          <w:rFonts w:hint="eastAsia"/>
        </w:rPr>
        <w:t>в</w:t>
      </w:r>
      <w:r>
        <w:t xml:space="preserve"> </w:t>
      </w:r>
      <w:r>
        <w:rPr>
          <w:rFonts w:hint="eastAsia"/>
        </w:rPr>
        <w:t>Сургутском</w:t>
      </w:r>
      <w:r>
        <w:t xml:space="preserve"> </w:t>
      </w:r>
      <w:r>
        <w:rPr>
          <w:rFonts w:hint="eastAsia"/>
        </w:rPr>
        <w:t>ландшафтно</w:t>
      </w:r>
      <w:r>
        <w:t>-</w:t>
      </w:r>
      <w:r>
        <w:rPr>
          <w:rFonts w:hint="eastAsia"/>
        </w:rPr>
        <w:t>геохимическом</w:t>
      </w:r>
      <w:r>
        <w:t xml:space="preserve"> </w:t>
      </w:r>
      <w:r>
        <w:rPr>
          <w:rFonts w:hint="eastAsia"/>
        </w:rPr>
        <w:t>округе</w:t>
      </w:r>
      <w:r>
        <w:t>.</w:t>
      </w:r>
    </w:p>
    <w:p w14:paraId="2BE3FD15" w14:textId="0C48BBB8" w:rsidR="006F6688" w:rsidRPr="006F6688" w:rsidRDefault="006F6688" w:rsidP="006F6688">
      <w:r>
        <w:t>3.</w:t>
      </w:r>
      <w:r>
        <w:tab/>
      </w:r>
      <w:r>
        <w:rPr>
          <w:rFonts w:hint="eastAsia"/>
        </w:rPr>
        <w:t>В</w:t>
      </w:r>
      <w:r>
        <w:t xml:space="preserve"> </w:t>
      </w:r>
      <w:r>
        <w:rPr>
          <w:rFonts w:hint="eastAsia"/>
        </w:rPr>
        <w:t>профиле</w:t>
      </w:r>
      <w:r>
        <w:t xml:space="preserve"> </w:t>
      </w:r>
      <w:r>
        <w:rPr>
          <w:rFonts w:hint="eastAsia"/>
        </w:rPr>
        <w:t>почв</w:t>
      </w:r>
      <w:r>
        <w:t xml:space="preserve"> </w:t>
      </w:r>
      <w:r>
        <w:rPr>
          <w:rFonts w:hint="eastAsia"/>
        </w:rPr>
        <w:t>таежной</w:t>
      </w:r>
      <w:r>
        <w:t xml:space="preserve"> </w:t>
      </w:r>
      <w:r>
        <w:rPr>
          <w:rFonts w:hint="eastAsia"/>
        </w:rPr>
        <w:t>зоны</w:t>
      </w:r>
      <w:r>
        <w:t xml:space="preserve"> </w:t>
      </w:r>
      <w:r>
        <w:rPr>
          <w:rFonts w:hint="eastAsia"/>
        </w:rPr>
        <w:t>распределение</w:t>
      </w:r>
      <w:r>
        <w:t xml:space="preserve"> </w:t>
      </w:r>
      <w:r>
        <w:rPr>
          <w:rFonts w:hint="eastAsia"/>
        </w:rPr>
        <w:t>микроэлементов</w:t>
      </w:r>
      <w:r>
        <w:t xml:space="preserve"> </w:t>
      </w:r>
      <w:r>
        <w:rPr>
          <w:rFonts w:hint="eastAsia"/>
        </w:rPr>
        <w:t>зависит</w:t>
      </w:r>
      <w:r>
        <w:t xml:space="preserve"> </w:t>
      </w:r>
      <w:r>
        <w:rPr>
          <w:rFonts w:hint="eastAsia"/>
        </w:rPr>
        <w:t>от</w:t>
      </w:r>
      <w:r>
        <w:t xml:space="preserve"> </w:t>
      </w:r>
      <w:r>
        <w:rPr>
          <w:rFonts w:hint="eastAsia"/>
        </w:rPr>
        <w:t>их</w:t>
      </w:r>
      <w:r>
        <w:t xml:space="preserve"> </w:t>
      </w:r>
      <w:r>
        <w:rPr>
          <w:rFonts w:hint="eastAsia"/>
        </w:rPr>
        <w:t>гео</w:t>
      </w:r>
      <w:r>
        <w:t>-</w:t>
      </w:r>
      <w:r>
        <w:rPr>
          <w:rFonts w:hint="eastAsia"/>
        </w:rPr>
        <w:t>химических</w:t>
      </w:r>
      <w:r>
        <w:t xml:space="preserve"> </w:t>
      </w:r>
      <w:r>
        <w:rPr>
          <w:rFonts w:hint="eastAsia"/>
        </w:rPr>
        <w:t>свойств</w:t>
      </w:r>
      <w:r>
        <w:t xml:space="preserve">. </w:t>
      </w:r>
      <w:r>
        <w:rPr>
          <w:rFonts w:hint="eastAsia"/>
        </w:rPr>
        <w:t>Выделяются</w:t>
      </w:r>
      <w:r>
        <w:t xml:space="preserve"> </w:t>
      </w:r>
      <w:r>
        <w:rPr>
          <w:rFonts w:hint="eastAsia"/>
        </w:rPr>
        <w:t>две</w:t>
      </w:r>
      <w:r>
        <w:t xml:space="preserve"> </w:t>
      </w:r>
      <w:r>
        <w:rPr>
          <w:rFonts w:hint="eastAsia"/>
        </w:rPr>
        <w:t>группы</w:t>
      </w:r>
      <w:r>
        <w:t xml:space="preserve"> </w:t>
      </w:r>
      <w:r>
        <w:rPr>
          <w:rFonts w:hint="eastAsia"/>
        </w:rPr>
        <w:t>химических</w:t>
      </w:r>
      <w:r>
        <w:t xml:space="preserve"> </w:t>
      </w:r>
      <w:r>
        <w:rPr>
          <w:rFonts w:hint="eastAsia"/>
        </w:rPr>
        <w:t>элементов</w:t>
      </w:r>
      <w:r>
        <w:t xml:space="preserve">: </w:t>
      </w:r>
      <w:r>
        <w:rPr>
          <w:rFonts w:hint="eastAsia"/>
        </w:rPr>
        <w:t>элементы</w:t>
      </w:r>
      <w:r>
        <w:t xml:space="preserve"> </w:t>
      </w:r>
      <w:r>
        <w:rPr>
          <w:rFonts w:hint="eastAsia"/>
        </w:rPr>
        <w:t>с</w:t>
      </w:r>
      <w:r>
        <w:t xml:space="preserve"> </w:t>
      </w:r>
      <w:r>
        <w:rPr>
          <w:rFonts w:hint="eastAsia"/>
        </w:rPr>
        <w:t>пониженным</w:t>
      </w:r>
      <w:r>
        <w:t xml:space="preserve"> </w:t>
      </w:r>
      <w:r>
        <w:rPr>
          <w:rFonts w:hint="eastAsia"/>
        </w:rPr>
        <w:t>содержанием</w:t>
      </w:r>
      <w:r>
        <w:t xml:space="preserve"> </w:t>
      </w:r>
      <w:r>
        <w:rPr>
          <w:rFonts w:hint="eastAsia"/>
        </w:rPr>
        <w:t>в</w:t>
      </w:r>
      <w:r>
        <w:t xml:space="preserve"> </w:t>
      </w:r>
      <w:r>
        <w:rPr>
          <w:rFonts w:hint="eastAsia"/>
        </w:rPr>
        <w:t>торфе</w:t>
      </w:r>
      <w:r>
        <w:t xml:space="preserve"> </w:t>
      </w:r>
      <w:r>
        <w:rPr>
          <w:rFonts w:hint="eastAsia"/>
        </w:rPr>
        <w:t>и</w:t>
      </w:r>
      <w:r>
        <w:t xml:space="preserve"> </w:t>
      </w:r>
      <w:r>
        <w:rPr>
          <w:rFonts w:hint="eastAsia"/>
        </w:rPr>
        <w:t>напочвенном</w:t>
      </w:r>
      <w:r>
        <w:t xml:space="preserve"> </w:t>
      </w:r>
      <w:r>
        <w:rPr>
          <w:rFonts w:hint="eastAsia"/>
        </w:rPr>
        <w:t>опаде</w:t>
      </w:r>
      <w:r>
        <w:t xml:space="preserve"> (Fe, </w:t>
      </w:r>
      <w:r>
        <w:rPr>
          <w:rFonts w:hint="eastAsia"/>
        </w:rPr>
        <w:t>Со</w:t>
      </w:r>
      <w:r>
        <w:t xml:space="preserve">, Ni, Pb, </w:t>
      </w:r>
      <w:r>
        <w:rPr>
          <w:rFonts w:hint="eastAsia"/>
        </w:rPr>
        <w:t>Сг</w:t>
      </w:r>
      <w:r>
        <w:t xml:space="preserve">) </w:t>
      </w:r>
      <w:r>
        <w:rPr>
          <w:rFonts w:hint="eastAsia"/>
        </w:rPr>
        <w:t>и</w:t>
      </w:r>
      <w:r>
        <w:t xml:space="preserve"> </w:t>
      </w:r>
      <w:r>
        <w:rPr>
          <w:rFonts w:hint="eastAsia"/>
        </w:rPr>
        <w:t>эле</w:t>
      </w:r>
      <w:r>
        <w:t>-</w:t>
      </w:r>
      <w:r>
        <w:rPr>
          <w:rFonts w:hint="eastAsia"/>
        </w:rPr>
        <w:t>менты</w:t>
      </w:r>
      <w:r>
        <w:t xml:space="preserve">, </w:t>
      </w:r>
      <w:r>
        <w:rPr>
          <w:rFonts w:hint="eastAsia"/>
        </w:rPr>
        <w:t>накапливающиеся</w:t>
      </w:r>
      <w:r>
        <w:t xml:space="preserve"> </w:t>
      </w:r>
      <w:r>
        <w:rPr>
          <w:rFonts w:hint="eastAsia"/>
        </w:rPr>
        <w:t>в</w:t>
      </w:r>
      <w:r>
        <w:t xml:space="preserve"> </w:t>
      </w:r>
      <w:r>
        <w:rPr>
          <w:rFonts w:hint="eastAsia"/>
        </w:rPr>
        <w:t>органогенных</w:t>
      </w:r>
      <w:r>
        <w:t xml:space="preserve"> </w:t>
      </w:r>
      <w:r>
        <w:rPr>
          <w:rFonts w:hint="eastAsia"/>
        </w:rPr>
        <w:t>горизонтах</w:t>
      </w:r>
      <w:r>
        <w:t xml:space="preserve"> (Zn, </w:t>
      </w:r>
      <w:r>
        <w:rPr>
          <w:rFonts w:hint="eastAsia"/>
        </w:rPr>
        <w:t>Си</w:t>
      </w:r>
      <w:r>
        <w:t xml:space="preserve">, Cd). </w:t>
      </w:r>
      <w:r>
        <w:rPr>
          <w:rFonts w:hint="eastAsia"/>
        </w:rPr>
        <w:t>Таким</w:t>
      </w:r>
      <w:r>
        <w:t xml:space="preserve"> </w:t>
      </w:r>
      <w:r>
        <w:rPr>
          <w:rFonts w:hint="eastAsia"/>
        </w:rPr>
        <w:t>образом</w:t>
      </w:r>
      <w:r>
        <w:t xml:space="preserve">, </w:t>
      </w:r>
      <w:r>
        <w:rPr>
          <w:rFonts w:hint="eastAsia"/>
        </w:rPr>
        <w:t>в</w:t>
      </w:r>
      <w:r>
        <w:t xml:space="preserve"> </w:t>
      </w:r>
      <w:r>
        <w:rPr>
          <w:rFonts w:hint="eastAsia"/>
        </w:rPr>
        <w:t>минеральной</w:t>
      </w:r>
      <w:r>
        <w:t xml:space="preserve"> </w:t>
      </w:r>
      <w:r>
        <w:rPr>
          <w:rFonts w:hint="eastAsia"/>
        </w:rPr>
        <w:t>толще</w:t>
      </w:r>
      <w:r>
        <w:t xml:space="preserve"> </w:t>
      </w:r>
      <w:r>
        <w:rPr>
          <w:rFonts w:hint="eastAsia"/>
        </w:rPr>
        <w:t>преобладают</w:t>
      </w:r>
      <w:r>
        <w:t xml:space="preserve"> </w:t>
      </w:r>
      <w:r>
        <w:rPr>
          <w:rFonts w:hint="eastAsia"/>
        </w:rPr>
        <w:t>сидерофильные</w:t>
      </w:r>
      <w:r>
        <w:t xml:space="preserve"> </w:t>
      </w:r>
      <w:r>
        <w:rPr>
          <w:rFonts w:hint="eastAsia"/>
        </w:rPr>
        <w:t>элементы</w:t>
      </w:r>
      <w:r>
        <w:t xml:space="preserve">, </w:t>
      </w:r>
      <w:r>
        <w:rPr>
          <w:rFonts w:hint="eastAsia"/>
        </w:rPr>
        <w:t>а</w:t>
      </w:r>
      <w:r>
        <w:t xml:space="preserve"> </w:t>
      </w:r>
      <w:r>
        <w:rPr>
          <w:rFonts w:hint="eastAsia"/>
        </w:rPr>
        <w:t>в</w:t>
      </w:r>
      <w:r>
        <w:t xml:space="preserve"> </w:t>
      </w:r>
      <w:r>
        <w:rPr>
          <w:rFonts w:hint="eastAsia"/>
        </w:rPr>
        <w:t>органогенных</w:t>
      </w:r>
      <w:r>
        <w:t xml:space="preserve"> </w:t>
      </w:r>
      <w:r>
        <w:rPr>
          <w:rFonts w:hint="eastAsia"/>
        </w:rPr>
        <w:t>горизонтах</w:t>
      </w:r>
      <w:r>
        <w:t xml:space="preserve"> </w:t>
      </w:r>
      <w:r>
        <w:rPr>
          <w:rFonts w:hint="eastAsia"/>
        </w:rPr>
        <w:t>—</w:t>
      </w:r>
      <w:r>
        <w:t xml:space="preserve"> </w:t>
      </w:r>
      <w:r>
        <w:rPr>
          <w:rFonts w:hint="eastAsia"/>
        </w:rPr>
        <w:t>халькофильные</w:t>
      </w:r>
      <w:r>
        <w:t>.</w:t>
      </w:r>
    </w:p>
    <w:sectPr w:rsidR="006F6688" w:rsidRPr="006F6688" w:rsidSect="00D367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3E4B" w14:textId="77777777" w:rsidR="00D36717" w:rsidRDefault="00D36717">
      <w:pPr>
        <w:spacing w:after="0" w:line="240" w:lineRule="auto"/>
      </w:pPr>
      <w:r>
        <w:separator/>
      </w:r>
    </w:p>
  </w:endnote>
  <w:endnote w:type="continuationSeparator" w:id="0">
    <w:p w14:paraId="30BCD9FE" w14:textId="77777777" w:rsidR="00D36717" w:rsidRDefault="00D3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7DA5" w14:textId="77777777" w:rsidR="00D36717" w:rsidRDefault="00D36717"/>
    <w:p w14:paraId="1BE00626" w14:textId="77777777" w:rsidR="00D36717" w:rsidRDefault="00D36717"/>
    <w:p w14:paraId="7C58A629" w14:textId="77777777" w:rsidR="00D36717" w:rsidRDefault="00D36717"/>
    <w:p w14:paraId="6FEB623C" w14:textId="77777777" w:rsidR="00D36717" w:rsidRDefault="00D36717"/>
    <w:p w14:paraId="34249501" w14:textId="77777777" w:rsidR="00D36717" w:rsidRDefault="00D36717"/>
    <w:p w14:paraId="7A750EEB" w14:textId="77777777" w:rsidR="00D36717" w:rsidRDefault="00D36717"/>
    <w:p w14:paraId="77CA391D" w14:textId="77777777" w:rsidR="00D36717" w:rsidRDefault="00D367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F7A111" wp14:editId="46EAE8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D2CC" w14:textId="77777777" w:rsidR="00D36717" w:rsidRDefault="00D36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7A1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D0D2CC" w14:textId="77777777" w:rsidR="00D36717" w:rsidRDefault="00D36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FE1588" w14:textId="77777777" w:rsidR="00D36717" w:rsidRDefault="00D36717"/>
    <w:p w14:paraId="658CCFF4" w14:textId="77777777" w:rsidR="00D36717" w:rsidRDefault="00D36717"/>
    <w:p w14:paraId="6612C3C4" w14:textId="77777777" w:rsidR="00D36717" w:rsidRDefault="00D367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A3934" wp14:editId="1AD149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839F" w14:textId="77777777" w:rsidR="00D36717" w:rsidRDefault="00D36717"/>
                          <w:p w14:paraId="05D22270" w14:textId="77777777" w:rsidR="00D36717" w:rsidRDefault="00D367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A39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7C839F" w14:textId="77777777" w:rsidR="00D36717" w:rsidRDefault="00D36717"/>
                    <w:p w14:paraId="05D22270" w14:textId="77777777" w:rsidR="00D36717" w:rsidRDefault="00D367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ED2744" w14:textId="77777777" w:rsidR="00D36717" w:rsidRDefault="00D36717"/>
    <w:p w14:paraId="3D085F94" w14:textId="77777777" w:rsidR="00D36717" w:rsidRDefault="00D36717">
      <w:pPr>
        <w:rPr>
          <w:sz w:val="2"/>
          <w:szCs w:val="2"/>
        </w:rPr>
      </w:pPr>
    </w:p>
    <w:p w14:paraId="05477E9F" w14:textId="77777777" w:rsidR="00D36717" w:rsidRDefault="00D36717"/>
    <w:p w14:paraId="22D142AD" w14:textId="77777777" w:rsidR="00D36717" w:rsidRDefault="00D36717">
      <w:pPr>
        <w:spacing w:after="0" w:line="240" w:lineRule="auto"/>
      </w:pPr>
    </w:p>
  </w:footnote>
  <w:footnote w:type="continuationSeparator" w:id="0">
    <w:p w14:paraId="13484D6D" w14:textId="77777777" w:rsidR="00D36717" w:rsidRDefault="00D3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17"/>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16575</TotalTime>
  <Pages>5</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2551</cp:revision>
  <cp:lastPrinted>2009-02-06T05:36:00Z</cp:lastPrinted>
  <dcterms:created xsi:type="dcterms:W3CDTF">2024-04-09T10:20:00Z</dcterms:created>
  <dcterms:modified xsi:type="dcterms:W3CDTF">2024-04-29T10:29:00Z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