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91BA9" w14:textId="42B603E6" w:rsidR="00390C35" w:rsidRDefault="00C47057" w:rsidP="00C47057">
      <w:pPr>
        <w:rPr>
          <w:rFonts w:ascii="Times New Roman" w:eastAsia="Arial Unicode MS" w:hAnsi="Times New Roman" w:cs="Times New Roman"/>
          <w:b/>
          <w:bCs/>
          <w:color w:val="000000"/>
          <w:kern w:val="0"/>
          <w:sz w:val="28"/>
          <w:szCs w:val="28"/>
          <w:lang w:eastAsia="ru-RU" w:bidi="uk-UA"/>
        </w:rPr>
      </w:pPr>
      <w:r w:rsidRPr="00C47057">
        <w:rPr>
          <w:rFonts w:ascii="Times New Roman" w:eastAsia="Arial Unicode MS" w:hAnsi="Times New Roman" w:cs="Times New Roman" w:hint="eastAsia"/>
          <w:b/>
          <w:bCs/>
          <w:color w:val="000000"/>
          <w:kern w:val="0"/>
          <w:sz w:val="28"/>
          <w:szCs w:val="28"/>
          <w:lang w:eastAsia="ru-RU" w:bidi="uk-UA"/>
        </w:rPr>
        <w:t>Редина</w:t>
      </w:r>
      <w:r w:rsidRPr="00C47057">
        <w:rPr>
          <w:rFonts w:ascii="Times New Roman" w:eastAsia="Arial Unicode MS" w:hAnsi="Times New Roman" w:cs="Times New Roman"/>
          <w:b/>
          <w:bCs/>
          <w:color w:val="000000"/>
          <w:kern w:val="0"/>
          <w:sz w:val="28"/>
          <w:szCs w:val="28"/>
          <w:lang w:eastAsia="ru-RU" w:bidi="uk-UA"/>
        </w:rPr>
        <w:t xml:space="preserve"> </w:t>
      </w:r>
      <w:r w:rsidRPr="00C47057">
        <w:rPr>
          <w:rFonts w:ascii="Times New Roman" w:eastAsia="Arial Unicode MS" w:hAnsi="Times New Roman" w:cs="Times New Roman" w:hint="eastAsia"/>
          <w:b/>
          <w:bCs/>
          <w:color w:val="000000"/>
          <w:kern w:val="0"/>
          <w:sz w:val="28"/>
          <w:szCs w:val="28"/>
          <w:lang w:eastAsia="ru-RU" w:bidi="uk-UA"/>
        </w:rPr>
        <w:t>Людмила</w:t>
      </w:r>
      <w:r w:rsidRPr="00C47057">
        <w:rPr>
          <w:rFonts w:ascii="Times New Roman" w:eastAsia="Arial Unicode MS" w:hAnsi="Times New Roman" w:cs="Times New Roman"/>
          <w:b/>
          <w:bCs/>
          <w:color w:val="000000"/>
          <w:kern w:val="0"/>
          <w:sz w:val="28"/>
          <w:szCs w:val="28"/>
          <w:lang w:eastAsia="ru-RU" w:bidi="uk-UA"/>
        </w:rPr>
        <w:t xml:space="preserve"> </w:t>
      </w:r>
      <w:r w:rsidRPr="00C47057">
        <w:rPr>
          <w:rFonts w:ascii="Times New Roman" w:eastAsia="Arial Unicode MS" w:hAnsi="Times New Roman" w:cs="Times New Roman" w:hint="eastAsia"/>
          <w:b/>
          <w:bCs/>
          <w:color w:val="000000"/>
          <w:kern w:val="0"/>
          <w:sz w:val="28"/>
          <w:szCs w:val="28"/>
          <w:lang w:eastAsia="ru-RU" w:bidi="uk-UA"/>
        </w:rPr>
        <w:t>Васильевна</w:t>
      </w:r>
      <w:r>
        <w:rPr>
          <w:rFonts w:ascii="Times New Roman" w:eastAsia="Arial Unicode MS" w:hAnsi="Times New Roman" w:cs="Times New Roman" w:hint="eastAsia"/>
          <w:b/>
          <w:bCs/>
          <w:color w:val="000000"/>
          <w:kern w:val="0"/>
          <w:sz w:val="28"/>
          <w:szCs w:val="28"/>
          <w:lang w:eastAsia="ru-RU" w:bidi="uk-UA"/>
        </w:rPr>
        <w:t xml:space="preserve"> </w:t>
      </w:r>
      <w:r w:rsidRPr="00C47057">
        <w:rPr>
          <w:rFonts w:ascii="Times New Roman" w:eastAsia="Arial Unicode MS" w:hAnsi="Times New Roman" w:cs="Times New Roman" w:hint="eastAsia"/>
          <w:b/>
          <w:bCs/>
          <w:color w:val="000000"/>
          <w:kern w:val="0"/>
          <w:sz w:val="28"/>
          <w:szCs w:val="28"/>
          <w:lang w:eastAsia="ru-RU" w:bidi="uk-UA"/>
        </w:rPr>
        <w:t>Научные</w:t>
      </w:r>
      <w:r w:rsidRPr="00C47057">
        <w:rPr>
          <w:rFonts w:ascii="Times New Roman" w:eastAsia="Arial Unicode MS" w:hAnsi="Times New Roman" w:cs="Times New Roman"/>
          <w:b/>
          <w:bCs/>
          <w:color w:val="000000"/>
          <w:kern w:val="0"/>
          <w:sz w:val="28"/>
          <w:szCs w:val="28"/>
          <w:lang w:eastAsia="ru-RU" w:bidi="uk-UA"/>
        </w:rPr>
        <w:t xml:space="preserve"> </w:t>
      </w:r>
      <w:r w:rsidRPr="00C47057">
        <w:rPr>
          <w:rFonts w:ascii="Times New Roman" w:eastAsia="Arial Unicode MS" w:hAnsi="Times New Roman" w:cs="Times New Roman" w:hint="eastAsia"/>
          <w:b/>
          <w:bCs/>
          <w:color w:val="000000"/>
          <w:kern w:val="0"/>
          <w:sz w:val="28"/>
          <w:szCs w:val="28"/>
          <w:lang w:eastAsia="ru-RU" w:bidi="uk-UA"/>
        </w:rPr>
        <w:t>и</w:t>
      </w:r>
      <w:r w:rsidRPr="00C47057">
        <w:rPr>
          <w:rFonts w:ascii="Times New Roman" w:eastAsia="Arial Unicode MS" w:hAnsi="Times New Roman" w:cs="Times New Roman"/>
          <w:b/>
          <w:bCs/>
          <w:color w:val="000000"/>
          <w:kern w:val="0"/>
          <w:sz w:val="28"/>
          <w:szCs w:val="28"/>
          <w:lang w:eastAsia="ru-RU" w:bidi="uk-UA"/>
        </w:rPr>
        <w:t xml:space="preserve"> </w:t>
      </w:r>
      <w:r w:rsidRPr="00C47057">
        <w:rPr>
          <w:rFonts w:ascii="Times New Roman" w:eastAsia="Arial Unicode MS" w:hAnsi="Times New Roman" w:cs="Times New Roman" w:hint="eastAsia"/>
          <w:b/>
          <w:bCs/>
          <w:color w:val="000000"/>
          <w:kern w:val="0"/>
          <w:sz w:val="28"/>
          <w:szCs w:val="28"/>
          <w:lang w:eastAsia="ru-RU" w:bidi="uk-UA"/>
        </w:rPr>
        <w:t>технологические</w:t>
      </w:r>
      <w:r w:rsidRPr="00C47057">
        <w:rPr>
          <w:rFonts w:ascii="Times New Roman" w:eastAsia="Arial Unicode MS" w:hAnsi="Times New Roman" w:cs="Times New Roman"/>
          <w:b/>
          <w:bCs/>
          <w:color w:val="000000"/>
          <w:kern w:val="0"/>
          <w:sz w:val="28"/>
          <w:szCs w:val="28"/>
          <w:lang w:eastAsia="ru-RU" w:bidi="uk-UA"/>
        </w:rPr>
        <w:t xml:space="preserve"> </w:t>
      </w:r>
      <w:r w:rsidRPr="00C47057">
        <w:rPr>
          <w:rFonts w:ascii="Times New Roman" w:eastAsia="Arial Unicode MS" w:hAnsi="Times New Roman" w:cs="Times New Roman" w:hint="eastAsia"/>
          <w:b/>
          <w:bCs/>
          <w:color w:val="000000"/>
          <w:kern w:val="0"/>
          <w:sz w:val="28"/>
          <w:szCs w:val="28"/>
          <w:lang w:eastAsia="ru-RU" w:bidi="uk-UA"/>
        </w:rPr>
        <w:t>принципы</w:t>
      </w:r>
      <w:r w:rsidRPr="00C47057">
        <w:rPr>
          <w:rFonts w:ascii="Times New Roman" w:eastAsia="Arial Unicode MS" w:hAnsi="Times New Roman" w:cs="Times New Roman"/>
          <w:b/>
          <w:bCs/>
          <w:color w:val="000000"/>
          <w:kern w:val="0"/>
          <w:sz w:val="28"/>
          <w:szCs w:val="28"/>
          <w:lang w:eastAsia="ru-RU" w:bidi="uk-UA"/>
        </w:rPr>
        <w:t xml:space="preserve"> </w:t>
      </w:r>
      <w:r w:rsidRPr="00C47057">
        <w:rPr>
          <w:rFonts w:ascii="Times New Roman" w:eastAsia="Arial Unicode MS" w:hAnsi="Times New Roman" w:cs="Times New Roman" w:hint="eastAsia"/>
          <w:b/>
          <w:bCs/>
          <w:color w:val="000000"/>
          <w:kern w:val="0"/>
          <w:sz w:val="28"/>
          <w:szCs w:val="28"/>
          <w:lang w:eastAsia="ru-RU" w:bidi="uk-UA"/>
        </w:rPr>
        <w:t>получения</w:t>
      </w:r>
      <w:r w:rsidRPr="00C47057">
        <w:rPr>
          <w:rFonts w:ascii="Times New Roman" w:eastAsia="Arial Unicode MS" w:hAnsi="Times New Roman" w:cs="Times New Roman"/>
          <w:b/>
          <w:bCs/>
          <w:color w:val="000000"/>
          <w:kern w:val="0"/>
          <w:sz w:val="28"/>
          <w:szCs w:val="28"/>
          <w:lang w:eastAsia="ru-RU" w:bidi="uk-UA"/>
        </w:rPr>
        <w:t xml:space="preserve"> </w:t>
      </w:r>
      <w:r w:rsidRPr="00C47057">
        <w:rPr>
          <w:rFonts w:ascii="Times New Roman" w:eastAsia="Arial Unicode MS" w:hAnsi="Times New Roman" w:cs="Times New Roman" w:hint="eastAsia"/>
          <w:b/>
          <w:bCs/>
          <w:color w:val="000000"/>
          <w:kern w:val="0"/>
          <w:sz w:val="28"/>
          <w:szCs w:val="28"/>
          <w:lang w:eastAsia="ru-RU" w:bidi="uk-UA"/>
        </w:rPr>
        <w:t>дисперсий</w:t>
      </w:r>
      <w:r w:rsidRPr="00C47057">
        <w:rPr>
          <w:rFonts w:ascii="Times New Roman" w:eastAsia="Arial Unicode MS" w:hAnsi="Times New Roman" w:cs="Times New Roman"/>
          <w:b/>
          <w:bCs/>
          <w:color w:val="000000"/>
          <w:kern w:val="0"/>
          <w:sz w:val="28"/>
          <w:szCs w:val="28"/>
          <w:lang w:eastAsia="ru-RU" w:bidi="uk-UA"/>
        </w:rPr>
        <w:t xml:space="preserve"> </w:t>
      </w:r>
      <w:r w:rsidRPr="00C47057">
        <w:rPr>
          <w:rFonts w:ascii="Times New Roman" w:eastAsia="Arial Unicode MS" w:hAnsi="Times New Roman" w:cs="Times New Roman" w:hint="eastAsia"/>
          <w:b/>
          <w:bCs/>
          <w:color w:val="000000"/>
          <w:kern w:val="0"/>
          <w:sz w:val="28"/>
          <w:szCs w:val="28"/>
          <w:lang w:eastAsia="ru-RU" w:bidi="uk-UA"/>
        </w:rPr>
        <w:t>полифторалкилакрилатов</w:t>
      </w:r>
      <w:r w:rsidRPr="00C47057">
        <w:rPr>
          <w:rFonts w:ascii="Times New Roman" w:eastAsia="Arial Unicode MS" w:hAnsi="Times New Roman" w:cs="Times New Roman"/>
          <w:b/>
          <w:bCs/>
          <w:color w:val="000000"/>
          <w:kern w:val="0"/>
          <w:sz w:val="28"/>
          <w:szCs w:val="28"/>
          <w:lang w:eastAsia="ru-RU" w:bidi="uk-UA"/>
        </w:rPr>
        <w:t xml:space="preserve"> </w:t>
      </w:r>
      <w:r w:rsidRPr="00C47057">
        <w:rPr>
          <w:rFonts w:ascii="Times New Roman" w:eastAsia="Arial Unicode MS" w:hAnsi="Times New Roman" w:cs="Times New Roman" w:hint="eastAsia"/>
          <w:b/>
          <w:bCs/>
          <w:color w:val="000000"/>
          <w:kern w:val="0"/>
          <w:sz w:val="28"/>
          <w:szCs w:val="28"/>
          <w:lang w:eastAsia="ru-RU" w:bidi="uk-UA"/>
        </w:rPr>
        <w:t>и</w:t>
      </w:r>
      <w:r w:rsidRPr="00C47057">
        <w:rPr>
          <w:rFonts w:ascii="Times New Roman" w:eastAsia="Arial Unicode MS" w:hAnsi="Times New Roman" w:cs="Times New Roman"/>
          <w:b/>
          <w:bCs/>
          <w:color w:val="000000"/>
          <w:kern w:val="0"/>
          <w:sz w:val="28"/>
          <w:szCs w:val="28"/>
          <w:lang w:eastAsia="ru-RU" w:bidi="uk-UA"/>
        </w:rPr>
        <w:t xml:space="preserve"> </w:t>
      </w:r>
      <w:r w:rsidRPr="00C47057">
        <w:rPr>
          <w:rFonts w:ascii="Times New Roman" w:eastAsia="Arial Unicode MS" w:hAnsi="Times New Roman" w:cs="Times New Roman" w:hint="eastAsia"/>
          <w:b/>
          <w:bCs/>
          <w:color w:val="000000"/>
          <w:kern w:val="0"/>
          <w:sz w:val="28"/>
          <w:szCs w:val="28"/>
          <w:lang w:eastAsia="ru-RU" w:bidi="uk-UA"/>
        </w:rPr>
        <w:t>формирования</w:t>
      </w:r>
      <w:r w:rsidRPr="00C47057">
        <w:rPr>
          <w:rFonts w:ascii="Times New Roman" w:eastAsia="Arial Unicode MS" w:hAnsi="Times New Roman" w:cs="Times New Roman"/>
          <w:b/>
          <w:bCs/>
          <w:color w:val="000000"/>
          <w:kern w:val="0"/>
          <w:sz w:val="28"/>
          <w:szCs w:val="28"/>
          <w:lang w:eastAsia="ru-RU" w:bidi="uk-UA"/>
        </w:rPr>
        <w:t xml:space="preserve"> </w:t>
      </w:r>
      <w:r w:rsidRPr="00C47057">
        <w:rPr>
          <w:rFonts w:ascii="Times New Roman" w:eastAsia="Arial Unicode MS" w:hAnsi="Times New Roman" w:cs="Times New Roman" w:hint="eastAsia"/>
          <w:b/>
          <w:bCs/>
          <w:color w:val="000000"/>
          <w:kern w:val="0"/>
          <w:sz w:val="28"/>
          <w:szCs w:val="28"/>
          <w:lang w:eastAsia="ru-RU" w:bidi="uk-UA"/>
        </w:rPr>
        <w:t>на</w:t>
      </w:r>
      <w:r w:rsidRPr="00C47057">
        <w:rPr>
          <w:rFonts w:ascii="Times New Roman" w:eastAsia="Arial Unicode MS" w:hAnsi="Times New Roman" w:cs="Times New Roman"/>
          <w:b/>
          <w:bCs/>
          <w:color w:val="000000"/>
          <w:kern w:val="0"/>
          <w:sz w:val="28"/>
          <w:szCs w:val="28"/>
          <w:lang w:eastAsia="ru-RU" w:bidi="uk-UA"/>
        </w:rPr>
        <w:t xml:space="preserve"> </w:t>
      </w:r>
      <w:r w:rsidRPr="00C47057">
        <w:rPr>
          <w:rFonts w:ascii="Times New Roman" w:eastAsia="Arial Unicode MS" w:hAnsi="Times New Roman" w:cs="Times New Roman" w:hint="eastAsia"/>
          <w:b/>
          <w:bCs/>
          <w:color w:val="000000"/>
          <w:kern w:val="0"/>
          <w:sz w:val="28"/>
          <w:szCs w:val="28"/>
          <w:lang w:eastAsia="ru-RU" w:bidi="uk-UA"/>
        </w:rPr>
        <w:t>их</w:t>
      </w:r>
      <w:r w:rsidRPr="00C47057">
        <w:rPr>
          <w:rFonts w:ascii="Times New Roman" w:eastAsia="Arial Unicode MS" w:hAnsi="Times New Roman" w:cs="Times New Roman"/>
          <w:b/>
          <w:bCs/>
          <w:color w:val="000000"/>
          <w:kern w:val="0"/>
          <w:sz w:val="28"/>
          <w:szCs w:val="28"/>
          <w:lang w:eastAsia="ru-RU" w:bidi="uk-UA"/>
        </w:rPr>
        <w:t xml:space="preserve"> </w:t>
      </w:r>
      <w:r w:rsidRPr="00C47057">
        <w:rPr>
          <w:rFonts w:ascii="Times New Roman" w:eastAsia="Arial Unicode MS" w:hAnsi="Times New Roman" w:cs="Times New Roman" w:hint="eastAsia"/>
          <w:b/>
          <w:bCs/>
          <w:color w:val="000000"/>
          <w:kern w:val="0"/>
          <w:sz w:val="28"/>
          <w:szCs w:val="28"/>
          <w:lang w:eastAsia="ru-RU" w:bidi="uk-UA"/>
        </w:rPr>
        <w:t>основе</w:t>
      </w:r>
      <w:r w:rsidRPr="00C47057">
        <w:rPr>
          <w:rFonts w:ascii="Times New Roman" w:eastAsia="Arial Unicode MS" w:hAnsi="Times New Roman" w:cs="Times New Roman"/>
          <w:b/>
          <w:bCs/>
          <w:color w:val="000000"/>
          <w:kern w:val="0"/>
          <w:sz w:val="28"/>
          <w:szCs w:val="28"/>
          <w:lang w:eastAsia="ru-RU" w:bidi="uk-UA"/>
        </w:rPr>
        <w:t xml:space="preserve"> </w:t>
      </w:r>
      <w:r w:rsidRPr="00C47057">
        <w:rPr>
          <w:rFonts w:ascii="Times New Roman" w:eastAsia="Arial Unicode MS" w:hAnsi="Times New Roman" w:cs="Times New Roman" w:hint="eastAsia"/>
          <w:b/>
          <w:bCs/>
          <w:color w:val="000000"/>
          <w:kern w:val="0"/>
          <w:sz w:val="28"/>
          <w:szCs w:val="28"/>
          <w:lang w:eastAsia="ru-RU" w:bidi="uk-UA"/>
        </w:rPr>
        <w:t>антиадгезионных</w:t>
      </w:r>
      <w:r w:rsidRPr="00C47057">
        <w:rPr>
          <w:rFonts w:ascii="Times New Roman" w:eastAsia="Arial Unicode MS" w:hAnsi="Times New Roman" w:cs="Times New Roman"/>
          <w:b/>
          <w:bCs/>
          <w:color w:val="000000"/>
          <w:kern w:val="0"/>
          <w:sz w:val="28"/>
          <w:szCs w:val="28"/>
          <w:lang w:eastAsia="ru-RU" w:bidi="uk-UA"/>
        </w:rPr>
        <w:t xml:space="preserve"> </w:t>
      </w:r>
      <w:r w:rsidRPr="00C47057">
        <w:rPr>
          <w:rFonts w:ascii="Times New Roman" w:eastAsia="Arial Unicode MS" w:hAnsi="Times New Roman" w:cs="Times New Roman" w:hint="eastAsia"/>
          <w:b/>
          <w:bCs/>
          <w:color w:val="000000"/>
          <w:kern w:val="0"/>
          <w:sz w:val="28"/>
          <w:szCs w:val="28"/>
          <w:lang w:eastAsia="ru-RU" w:bidi="uk-UA"/>
        </w:rPr>
        <w:t>покрытий</w:t>
      </w:r>
      <w:r w:rsidRPr="00C47057">
        <w:rPr>
          <w:rFonts w:ascii="Times New Roman" w:eastAsia="Arial Unicode MS" w:hAnsi="Times New Roman" w:cs="Times New Roman"/>
          <w:b/>
          <w:bCs/>
          <w:color w:val="000000"/>
          <w:kern w:val="0"/>
          <w:sz w:val="28"/>
          <w:szCs w:val="28"/>
          <w:lang w:eastAsia="ru-RU" w:bidi="uk-UA"/>
        </w:rPr>
        <w:t xml:space="preserve"> </w:t>
      </w:r>
      <w:r w:rsidRPr="00C47057">
        <w:rPr>
          <w:rFonts w:ascii="Times New Roman" w:eastAsia="Arial Unicode MS" w:hAnsi="Times New Roman" w:cs="Times New Roman" w:hint="eastAsia"/>
          <w:b/>
          <w:bCs/>
          <w:color w:val="000000"/>
          <w:kern w:val="0"/>
          <w:sz w:val="28"/>
          <w:szCs w:val="28"/>
          <w:lang w:eastAsia="ru-RU" w:bidi="uk-UA"/>
        </w:rPr>
        <w:t>на</w:t>
      </w:r>
      <w:r w:rsidRPr="00C47057">
        <w:rPr>
          <w:rFonts w:ascii="Times New Roman" w:eastAsia="Arial Unicode MS" w:hAnsi="Times New Roman" w:cs="Times New Roman"/>
          <w:b/>
          <w:bCs/>
          <w:color w:val="000000"/>
          <w:kern w:val="0"/>
          <w:sz w:val="28"/>
          <w:szCs w:val="28"/>
          <w:lang w:eastAsia="ru-RU" w:bidi="uk-UA"/>
        </w:rPr>
        <w:t xml:space="preserve"> </w:t>
      </w:r>
      <w:r w:rsidRPr="00C47057">
        <w:rPr>
          <w:rFonts w:ascii="Times New Roman" w:eastAsia="Arial Unicode MS" w:hAnsi="Times New Roman" w:cs="Times New Roman" w:hint="eastAsia"/>
          <w:b/>
          <w:bCs/>
          <w:color w:val="000000"/>
          <w:kern w:val="0"/>
          <w:sz w:val="28"/>
          <w:szCs w:val="28"/>
          <w:lang w:eastAsia="ru-RU" w:bidi="uk-UA"/>
        </w:rPr>
        <w:t>поверхности</w:t>
      </w:r>
      <w:r w:rsidRPr="00C47057">
        <w:rPr>
          <w:rFonts w:ascii="Times New Roman" w:eastAsia="Arial Unicode MS" w:hAnsi="Times New Roman" w:cs="Times New Roman"/>
          <w:b/>
          <w:bCs/>
          <w:color w:val="000000"/>
          <w:kern w:val="0"/>
          <w:sz w:val="28"/>
          <w:szCs w:val="28"/>
          <w:lang w:eastAsia="ru-RU" w:bidi="uk-UA"/>
        </w:rPr>
        <w:t xml:space="preserve"> </w:t>
      </w:r>
      <w:r w:rsidRPr="00C47057">
        <w:rPr>
          <w:rFonts w:ascii="Times New Roman" w:eastAsia="Arial Unicode MS" w:hAnsi="Times New Roman" w:cs="Times New Roman" w:hint="eastAsia"/>
          <w:b/>
          <w:bCs/>
          <w:color w:val="000000"/>
          <w:kern w:val="0"/>
          <w:sz w:val="28"/>
          <w:szCs w:val="28"/>
          <w:lang w:eastAsia="ru-RU" w:bidi="uk-UA"/>
        </w:rPr>
        <w:t>волокнистых</w:t>
      </w:r>
      <w:r w:rsidRPr="00C47057">
        <w:rPr>
          <w:rFonts w:ascii="Times New Roman" w:eastAsia="Arial Unicode MS" w:hAnsi="Times New Roman" w:cs="Times New Roman"/>
          <w:b/>
          <w:bCs/>
          <w:color w:val="000000"/>
          <w:kern w:val="0"/>
          <w:sz w:val="28"/>
          <w:szCs w:val="28"/>
          <w:lang w:eastAsia="ru-RU" w:bidi="uk-UA"/>
        </w:rPr>
        <w:t xml:space="preserve"> </w:t>
      </w:r>
      <w:r w:rsidRPr="00C47057">
        <w:rPr>
          <w:rFonts w:ascii="Times New Roman" w:eastAsia="Arial Unicode MS" w:hAnsi="Times New Roman" w:cs="Times New Roman" w:hint="eastAsia"/>
          <w:b/>
          <w:bCs/>
          <w:color w:val="000000"/>
          <w:kern w:val="0"/>
          <w:sz w:val="28"/>
          <w:szCs w:val="28"/>
          <w:lang w:eastAsia="ru-RU" w:bidi="uk-UA"/>
        </w:rPr>
        <w:t>материалов</w:t>
      </w:r>
    </w:p>
    <w:p w14:paraId="7BD6E1A9" w14:textId="77777777" w:rsidR="00C47057" w:rsidRDefault="00C47057" w:rsidP="00C47057">
      <w:r>
        <w:rPr>
          <w:rFonts w:hint="eastAsia"/>
        </w:rPr>
        <w:t>ОГЛАВЛЕНИЕ</w:t>
      </w:r>
      <w:r>
        <w:t xml:space="preserve"> </w:t>
      </w:r>
      <w:r>
        <w:rPr>
          <w:rFonts w:hint="eastAsia"/>
        </w:rPr>
        <w:t>ДИССЕРТАЦИИ</w:t>
      </w:r>
    </w:p>
    <w:p w14:paraId="7D9C0E0C" w14:textId="77777777" w:rsidR="00C47057" w:rsidRDefault="00C47057" w:rsidP="00C47057">
      <w:r>
        <w:rPr>
          <w:rFonts w:hint="eastAsia"/>
        </w:rPr>
        <w:t>доктор</w:t>
      </w:r>
      <w:r>
        <w:t xml:space="preserve"> </w:t>
      </w:r>
      <w:r>
        <w:rPr>
          <w:rFonts w:hint="eastAsia"/>
        </w:rPr>
        <w:t>наук</w:t>
      </w:r>
      <w:r>
        <w:t xml:space="preserve"> </w:t>
      </w:r>
      <w:r>
        <w:rPr>
          <w:rFonts w:hint="eastAsia"/>
        </w:rPr>
        <w:t>Редина</w:t>
      </w:r>
      <w:r>
        <w:t xml:space="preserve"> </w:t>
      </w:r>
      <w:r>
        <w:rPr>
          <w:rFonts w:hint="eastAsia"/>
        </w:rPr>
        <w:t>Людмила</w:t>
      </w:r>
      <w:r>
        <w:t xml:space="preserve"> </w:t>
      </w:r>
      <w:r>
        <w:rPr>
          <w:rFonts w:hint="eastAsia"/>
        </w:rPr>
        <w:t>Васильевна</w:t>
      </w:r>
    </w:p>
    <w:p w14:paraId="66D3D3B9" w14:textId="77777777" w:rsidR="00C47057" w:rsidRDefault="00C47057" w:rsidP="00C47057">
      <w:r>
        <w:t xml:space="preserve">1.3. </w:t>
      </w:r>
      <w:r>
        <w:rPr>
          <w:rFonts w:hint="eastAsia"/>
        </w:rPr>
        <w:t>Современные</w:t>
      </w:r>
      <w:r>
        <w:t xml:space="preserve"> </w:t>
      </w:r>
      <w:r>
        <w:rPr>
          <w:rFonts w:hint="eastAsia"/>
        </w:rPr>
        <w:t>способы</w:t>
      </w:r>
      <w:r>
        <w:t xml:space="preserve"> </w:t>
      </w:r>
      <w:r>
        <w:rPr>
          <w:rFonts w:hint="eastAsia"/>
        </w:rPr>
        <w:t>получения</w:t>
      </w:r>
      <w:r>
        <w:t xml:space="preserve"> </w:t>
      </w:r>
      <w:r>
        <w:rPr>
          <w:rFonts w:hint="eastAsia"/>
        </w:rPr>
        <w:t>гидро</w:t>
      </w:r>
      <w:r>
        <w:t>-,</w:t>
      </w:r>
      <w:r>
        <w:rPr>
          <w:rFonts w:hint="eastAsia"/>
        </w:rPr>
        <w:t>олеофобных</w:t>
      </w:r>
      <w:r>
        <w:t xml:space="preserve"> </w:t>
      </w:r>
      <w:r>
        <w:rPr>
          <w:rFonts w:hint="eastAsia"/>
        </w:rPr>
        <w:t>волокнистых</w:t>
      </w:r>
      <w:r>
        <w:t xml:space="preserve"> </w:t>
      </w:r>
      <w:r>
        <w:rPr>
          <w:rFonts w:hint="eastAsia"/>
        </w:rPr>
        <w:t>материалов</w:t>
      </w:r>
    </w:p>
    <w:p w14:paraId="676E59AA" w14:textId="77777777" w:rsidR="00C47057" w:rsidRDefault="00C47057" w:rsidP="00C47057"/>
    <w:p w14:paraId="0F72B976" w14:textId="77777777" w:rsidR="00C47057" w:rsidRDefault="00C47057" w:rsidP="00C47057">
      <w:r>
        <w:t xml:space="preserve">1.4. </w:t>
      </w:r>
      <w:r>
        <w:rPr>
          <w:rFonts w:hint="eastAsia"/>
        </w:rPr>
        <w:t>Влияние</w:t>
      </w:r>
      <w:r>
        <w:t xml:space="preserve"> </w:t>
      </w:r>
      <w:r>
        <w:rPr>
          <w:rFonts w:hint="eastAsia"/>
        </w:rPr>
        <w:t>коллоидно</w:t>
      </w:r>
      <w:r>
        <w:t>-</w:t>
      </w:r>
      <w:r>
        <w:rPr>
          <w:rFonts w:hint="eastAsia"/>
        </w:rPr>
        <w:t>химических</w:t>
      </w:r>
      <w:r>
        <w:t xml:space="preserve"> </w:t>
      </w:r>
      <w:r>
        <w:rPr>
          <w:rFonts w:hint="eastAsia"/>
        </w:rPr>
        <w:t>свойств</w:t>
      </w:r>
      <w:r>
        <w:t xml:space="preserve"> </w:t>
      </w:r>
      <w:r>
        <w:rPr>
          <w:rFonts w:hint="eastAsia"/>
        </w:rPr>
        <w:t>латексов</w:t>
      </w:r>
      <w:r>
        <w:t xml:space="preserve"> </w:t>
      </w:r>
      <w:r>
        <w:rPr>
          <w:rFonts w:hint="eastAsia"/>
        </w:rPr>
        <w:t>на</w:t>
      </w:r>
      <w:r>
        <w:t xml:space="preserve"> </w:t>
      </w:r>
      <w:r>
        <w:rPr>
          <w:rFonts w:hint="eastAsia"/>
        </w:rPr>
        <w:t>эффективность</w:t>
      </w:r>
      <w:r>
        <w:t xml:space="preserve"> </w:t>
      </w:r>
      <w:r>
        <w:rPr>
          <w:rFonts w:hint="eastAsia"/>
        </w:rPr>
        <w:t>снижения</w:t>
      </w:r>
      <w:r>
        <w:t xml:space="preserve"> </w:t>
      </w:r>
      <w:r>
        <w:rPr>
          <w:rFonts w:hint="eastAsia"/>
        </w:rPr>
        <w:t>смачиваемости</w:t>
      </w:r>
      <w:r>
        <w:t xml:space="preserve"> </w:t>
      </w:r>
      <w:r>
        <w:rPr>
          <w:rFonts w:hint="eastAsia"/>
        </w:rPr>
        <w:t>волокнистых</w:t>
      </w:r>
      <w:r>
        <w:t xml:space="preserve"> </w:t>
      </w:r>
      <w:r>
        <w:rPr>
          <w:rFonts w:hint="eastAsia"/>
        </w:rPr>
        <w:t>материалов</w:t>
      </w:r>
    </w:p>
    <w:p w14:paraId="3F418A28" w14:textId="77777777" w:rsidR="00C47057" w:rsidRDefault="00C47057" w:rsidP="00C47057"/>
    <w:p w14:paraId="505DF367" w14:textId="77777777" w:rsidR="00C47057" w:rsidRDefault="00C47057" w:rsidP="00C47057">
      <w:r>
        <w:t xml:space="preserve">1.5. </w:t>
      </w:r>
      <w:r>
        <w:rPr>
          <w:rFonts w:hint="eastAsia"/>
        </w:rPr>
        <w:t>Закономерности</w:t>
      </w:r>
      <w:r>
        <w:t xml:space="preserve"> </w:t>
      </w:r>
      <w:r>
        <w:rPr>
          <w:rFonts w:hint="eastAsia"/>
        </w:rPr>
        <w:t>эмульсионной</w:t>
      </w:r>
      <w:r>
        <w:t xml:space="preserve"> </w:t>
      </w:r>
      <w:r>
        <w:rPr>
          <w:rFonts w:hint="eastAsia"/>
        </w:rPr>
        <w:t>полимеризации</w:t>
      </w:r>
    </w:p>
    <w:p w14:paraId="3F4F8C36" w14:textId="77777777" w:rsidR="00C47057" w:rsidRDefault="00C47057" w:rsidP="00C47057"/>
    <w:p w14:paraId="69C2CCA1" w14:textId="77777777" w:rsidR="00C47057" w:rsidRDefault="00C47057" w:rsidP="00C47057">
      <w:r>
        <w:t xml:space="preserve">1.6. </w:t>
      </w:r>
      <w:r>
        <w:rPr>
          <w:rFonts w:hint="eastAsia"/>
        </w:rPr>
        <w:t>Пленкообразование</w:t>
      </w:r>
      <w:r>
        <w:t xml:space="preserve"> </w:t>
      </w:r>
      <w:r>
        <w:rPr>
          <w:rFonts w:hint="eastAsia"/>
        </w:rPr>
        <w:t>из</w:t>
      </w:r>
      <w:r>
        <w:t xml:space="preserve"> </w:t>
      </w:r>
      <w:r>
        <w:rPr>
          <w:rFonts w:hint="eastAsia"/>
        </w:rPr>
        <w:t>латексов</w:t>
      </w:r>
    </w:p>
    <w:p w14:paraId="71313498" w14:textId="77777777" w:rsidR="00C47057" w:rsidRDefault="00C47057" w:rsidP="00C47057"/>
    <w:p w14:paraId="07BBB1F2" w14:textId="77777777" w:rsidR="00C47057" w:rsidRDefault="00C47057" w:rsidP="00C47057">
      <w:r>
        <w:rPr>
          <w:rFonts w:hint="eastAsia"/>
        </w:rPr>
        <w:t>ГЛАВА</w:t>
      </w:r>
      <w:r>
        <w:t xml:space="preserve"> 2.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ИССЛЕДОВАНИЯ</w:t>
      </w:r>
    </w:p>
    <w:p w14:paraId="46A634CE" w14:textId="77777777" w:rsidR="00C47057" w:rsidRDefault="00C47057" w:rsidP="00C47057"/>
    <w:p w14:paraId="71449CE6" w14:textId="77777777" w:rsidR="00C47057" w:rsidRDefault="00C47057" w:rsidP="00C47057">
      <w:r>
        <w:t xml:space="preserve">2.1. </w:t>
      </w:r>
      <w:r>
        <w:rPr>
          <w:rFonts w:hint="eastAsia"/>
        </w:rPr>
        <w:t>Объекты</w:t>
      </w:r>
      <w:r>
        <w:t xml:space="preserve"> </w:t>
      </w:r>
      <w:r>
        <w:rPr>
          <w:rFonts w:hint="eastAsia"/>
        </w:rPr>
        <w:t>исследования</w:t>
      </w:r>
    </w:p>
    <w:p w14:paraId="70440A21" w14:textId="77777777" w:rsidR="00C47057" w:rsidRDefault="00C47057" w:rsidP="00C47057"/>
    <w:p w14:paraId="7D458773" w14:textId="77777777" w:rsidR="00C47057" w:rsidRDefault="00C47057" w:rsidP="00C47057">
      <w:r>
        <w:t xml:space="preserve">2.2. </w:t>
      </w:r>
      <w:r>
        <w:rPr>
          <w:rFonts w:hint="eastAsia"/>
        </w:rPr>
        <w:t>Методы</w:t>
      </w:r>
      <w:r>
        <w:t xml:space="preserve"> </w:t>
      </w:r>
      <w:r>
        <w:rPr>
          <w:rFonts w:hint="eastAsia"/>
        </w:rPr>
        <w:t>синтеза</w:t>
      </w:r>
      <w:r>
        <w:t xml:space="preserve"> </w:t>
      </w:r>
      <w:r>
        <w:rPr>
          <w:rFonts w:hint="eastAsia"/>
        </w:rPr>
        <w:t>и</w:t>
      </w:r>
      <w:r>
        <w:t xml:space="preserve"> </w:t>
      </w:r>
      <w:r>
        <w:rPr>
          <w:rFonts w:hint="eastAsia"/>
        </w:rPr>
        <w:t>исследования</w:t>
      </w:r>
      <w:r>
        <w:t xml:space="preserve"> </w:t>
      </w:r>
      <w:r>
        <w:rPr>
          <w:rFonts w:hint="eastAsia"/>
        </w:rPr>
        <w:t>полимеров</w:t>
      </w:r>
    </w:p>
    <w:p w14:paraId="6F6A4388" w14:textId="77777777" w:rsidR="00C47057" w:rsidRDefault="00C47057" w:rsidP="00C47057"/>
    <w:p w14:paraId="5AADA2E1" w14:textId="77777777" w:rsidR="00C47057" w:rsidRDefault="00C47057" w:rsidP="00C47057">
      <w:r>
        <w:t xml:space="preserve">2.3. </w:t>
      </w:r>
      <w:r>
        <w:rPr>
          <w:rFonts w:hint="eastAsia"/>
        </w:rPr>
        <w:t>Методы</w:t>
      </w:r>
      <w:r>
        <w:t xml:space="preserve"> </w:t>
      </w:r>
      <w:r>
        <w:rPr>
          <w:rFonts w:hint="eastAsia"/>
        </w:rPr>
        <w:t>исследования</w:t>
      </w:r>
      <w:r>
        <w:t xml:space="preserve"> </w:t>
      </w:r>
      <w:r>
        <w:rPr>
          <w:rFonts w:hint="eastAsia"/>
        </w:rPr>
        <w:t>коллоидно</w:t>
      </w:r>
      <w:r>
        <w:t>-</w:t>
      </w:r>
      <w:r>
        <w:rPr>
          <w:rFonts w:hint="eastAsia"/>
        </w:rPr>
        <w:t>химических</w:t>
      </w:r>
      <w:r>
        <w:t xml:space="preserve"> </w:t>
      </w:r>
      <w:r>
        <w:rPr>
          <w:rFonts w:hint="eastAsia"/>
        </w:rPr>
        <w:t>свойств</w:t>
      </w:r>
      <w:r>
        <w:t xml:space="preserve"> </w:t>
      </w:r>
      <w:r>
        <w:rPr>
          <w:rFonts w:hint="eastAsia"/>
        </w:rPr>
        <w:t>латексов</w:t>
      </w:r>
    </w:p>
    <w:p w14:paraId="524E6FEC" w14:textId="77777777" w:rsidR="00C47057" w:rsidRDefault="00C47057" w:rsidP="00C47057"/>
    <w:p w14:paraId="262896F0" w14:textId="77777777" w:rsidR="00C47057" w:rsidRDefault="00C47057" w:rsidP="00C47057">
      <w:r>
        <w:t xml:space="preserve">2.4. </w:t>
      </w:r>
      <w:r>
        <w:rPr>
          <w:rFonts w:hint="eastAsia"/>
        </w:rPr>
        <w:t>Методы</w:t>
      </w:r>
      <w:r>
        <w:t xml:space="preserve"> </w:t>
      </w:r>
      <w:r>
        <w:rPr>
          <w:rFonts w:hint="eastAsia"/>
        </w:rPr>
        <w:t>модифицирования</w:t>
      </w:r>
      <w:r>
        <w:t xml:space="preserve"> </w:t>
      </w:r>
      <w:r>
        <w:rPr>
          <w:rFonts w:hint="eastAsia"/>
        </w:rPr>
        <w:t>волокнистых</w:t>
      </w:r>
      <w:r>
        <w:t xml:space="preserve"> </w:t>
      </w:r>
      <w:r>
        <w:rPr>
          <w:rFonts w:hint="eastAsia"/>
        </w:rPr>
        <w:t>материалов</w:t>
      </w:r>
      <w:r>
        <w:t xml:space="preserve"> </w:t>
      </w:r>
      <w:r>
        <w:rPr>
          <w:rFonts w:hint="eastAsia"/>
        </w:rPr>
        <w:t>и</w:t>
      </w:r>
      <w:r>
        <w:t xml:space="preserve"> </w:t>
      </w:r>
      <w:r>
        <w:rPr>
          <w:rFonts w:hint="eastAsia"/>
        </w:rPr>
        <w:t>исследования</w:t>
      </w:r>
      <w:r>
        <w:t xml:space="preserve"> </w:t>
      </w:r>
      <w:r>
        <w:rPr>
          <w:rFonts w:hint="eastAsia"/>
        </w:rPr>
        <w:t>их</w:t>
      </w:r>
      <w:r>
        <w:t xml:space="preserve"> </w:t>
      </w:r>
      <w:r>
        <w:rPr>
          <w:rFonts w:hint="eastAsia"/>
        </w:rPr>
        <w:t>свойств</w:t>
      </w:r>
    </w:p>
    <w:p w14:paraId="7E3345BB" w14:textId="77777777" w:rsidR="00C47057" w:rsidRDefault="00C47057" w:rsidP="00C47057"/>
    <w:p w14:paraId="10072141" w14:textId="77777777" w:rsidR="00C47057" w:rsidRDefault="00C47057" w:rsidP="00C47057">
      <w:r>
        <w:t xml:space="preserve">2.5. </w:t>
      </w:r>
      <w:r>
        <w:rPr>
          <w:rFonts w:hint="eastAsia"/>
        </w:rPr>
        <w:t>Математическая</w:t>
      </w:r>
      <w:r>
        <w:t xml:space="preserve"> </w:t>
      </w:r>
      <w:r>
        <w:rPr>
          <w:rFonts w:hint="eastAsia"/>
        </w:rPr>
        <w:t>обработка</w:t>
      </w:r>
      <w:r>
        <w:t xml:space="preserve"> </w:t>
      </w:r>
      <w:r>
        <w:rPr>
          <w:rFonts w:hint="eastAsia"/>
        </w:rPr>
        <w:t>результатов</w:t>
      </w:r>
      <w:r>
        <w:t xml:space="preserve"> </w:t>
      </w:r>
      <w:r>
        <w:rPr>
          <w:rFonts w:hint="eastAsia"/>
        </w:rPr>
        <w:t>эксперимента</w:t>
      </w:r>
    </w:p>
    <w:p w14:paraId="7C937A13" w14:textId="77777777" w:rsidR="00C47057" w:rsidRDefault="00C47057" w:rsidP="00C47057"/>
    <w:p w14:paraId="40BF2556" w14:textId="77777777" w:rsidR="00C47057" w:rsidRDefault="00C47057" w:rsidP="00C47057">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ИХ</w:t>
      </w:r>
      <w:r>
        <w:t xml:space="preserve"> </w:t>
      </w:r>
      <w:r>
        <w:rPr>
          <w:rFonts w:hint="eastAsia"/>
        </w:rPr>
        <w:t>ОБСУЖДЕНИЕ</w:t>
      </w:r>
      <w:r>
        <w:t xml:space="preserve"> 103 </w:t>
      </w:r>
      <w:r>
        <w:rPr>
          <w:rFonts w:hint="eastAsia"/>
        </w:rPr>
        <w:t>ГЛАВА</w:t>
      </w:r>
      <w:r>
        <w:t xml:space="preserve"> 3. </w:t>
      </w:r>
      <w:r>
        <w:rPr>
          <w:rFonts w:hint="eastAsia"/>
        </w:rPr>
        <w:t>Получение</w:t>
      </w:r>
      <w:r>
        <w:t xml:space="preserve"> </w:t>
      </w:r>
      <w:r>
        <w:rPr>
          <w:rFonts w:hint="eastAsia"/>
        </w:rPr>
        <w:t>полифторалкилакрилатов</w:t>
      </w:r>
      <w:r>
        <w:t xml:space="preserve"> </w:t>
      </w:r>
      <w:r>
        <w:rPr>
          <w:rFonts w:hint="eastAsia"/>
        </w:rPr>
        <w:t>с</w:t>
      </w:r>
      <w:r>
        <w:t xml:space="preserve"> </w:t>
      </w:r>
      <w:r>
        <w:rPr>
          <w:rFonts w:hint="eastAsia"/>
        </w:rPr>
        <w:t>различным</w:t>
      </w:r>
      <w:r>
        <w:t xml:space="preserve"> </w:t>
      </w:r>
      <w:r>
        <w:rPr>
          <w:rFonts w:hint="eastAsia"/>
        </w:rPr>
        <w:t>строе</w:t>
      </w:r>
      <w:r>
        <w:rPr>
          <w:rFonts w:hint="eastAsia"/>
        </w:rPr>
        <w:lastRenderedPageBreak/>
        <w:t>нием</w:t>
      </w:r>
      <w:r>
        <w:t xml:space="preserve"> </w:t>
      </w:r>
      <w:r>
        <w:rPr>
          <w:rFonts w:hint="eastAsia"/>
        </w:rPr>
        <w:t>фторалкильного</w:t>
      </w:r>
      <w:r>
        <w:t xml:space="preserve"> </w:t>
      </w:r>
      <w:r>
        <w:rPr>
          <w:rFonts w:hint="eastAsia"/>
        </w:rPr>
        <w:t>радикала</w:t>
      </w:r>
      <w:r>
        <w:t xml:space="preserve"> </w:t>
      </w:r>
      <w:r>
        <w:rPr>
          <w:rFonts w:hint="eastAsia"/>
        </w:rPr>
        <w:t>и</w:t>
      </w:r>
      <w:r>
        <w:t xml:space="preserve"> </w:t>
      </w:r>
      <w:r>
        <w:rPr>
          <w:rFonts w:hint="eastAsia"/>
        </w:rPr>
        <w:t>исследование</w:t>
      </w:r>
      <w:r>
        <w:t xml:space="preserve"> </w:t>
      </w:r>
      <w:r>
        <w:rPr>
          <w:rFonts w:hint="eastAsia"/>
        </w:rPr>
        <w:t>эффективности</w:t>
      </w:r>
    </w:p>
    <w:p w14:paraId="00082698" w14:textId="77777777" w:rsidR="00C47057" w:rsidRDefault="00C47057" w:rsidP="00C47057"/>
    <w:p w14:paraId="53BD3A3C" w14:textId="77777777" w:rsidR="00C47057" w:rsidRDefault="00C47057" w:rsidP="00C47057">
      <w:r>
        <w:rPr>
          <w:rFonts w:hint="eastAsia"/>
        </w:rPr>
        <w:t>их</w:t>
      </w:r>
      <w:r>
        <w:t xml:space="preserve"> </w:t>
      </w:r>
      <w:r>
        <w:rPr>
          <w:rFonts w:hint="eastAsia"/>
        </w:rPr>
        <w:t>использования</w:t>
      </w:r>
      <w:r>
        <w:t xml:space="preserve"> </w:t>
      </w:r>
      <w:r>
        <w:rPr>
          <w:rFonts w:hint="eastAsia"/>
        </w:rPr>
        <w:t>для</w:t>
      </w:r>
      <w:r>
        <w:t xml:space="preserve"> </w:t>
      </w:r>
      <w:r>
        <w:rPr>
          <w:rFonts w:hint="eastAsia"/>
        </w:rPr>
        <w:t>снижения</w:t>
      </w:r>
      <w:r>
        <w:t xml:space="preserve"> </w:t>
      </w:r>
      <w:r>
        <w:rPr>
          <w:rFonts w:hint="eastAsia"/>
        </w:rPr>
        <w:t>смачиваемости</w:t>
      </w:r>
      <w:r>
        <w:t xml:space="preserve"> </w:t>
      </w:r>
      <w:r>
        <w:rPr>
          <w:rFonts w:hint="eastAsia"/>
        </w:rPr>
        <w:t>волокнистых</w:t>
      </w:r>
      <w:r>
        <w:t xml:space="preserve"> </w:t>
      </w:r>
      <w:r>
        <w:rPr>
          <w:rFonts w:hint="eastAsia"/>
        </w:rPr>
        <w:t>материалов</w:t>
      </w:r>
    </w:p>
    <w:p w14:paraId="1D6FDF4D" w14:textId="77777777" w:rsidR="00C47057" w:rsidRDefault="00C47057" w:rsidP="00C47057"/>
    <w:p w14:paraId="67D6435E" w14:textId="77777777" w:rsidR="00C47057" w:rsidRDefault="00C47057" w:rsidP="00C47057">
      <w:r>
        <w:t xml:space="preserve">3.1. </w:t>
      </w:r>
      <w:r>
        <w:rPr>
          <w:rFonts w:hint="eastAsia"/>
        </w:rPr>
        <w:t>Синтез</w:t>
      </w:r>
      <w:r>
        <w:t xml:space="preserve"> </w:t>
      </w:r>
      <w:r>
        <w:rPr>
          <w:rFonts w:hint="eastAsia"/>
        </w:rPr>
        <w:t>полифторалкилакрилатов</w:t>
      </w:r>
      <w:r>
        <w:t xml:space="preserve"> </w:t>
      </w:r>
      <w:r>
        <w:rPr>
          <w:rFonts w:hint="eastAsia"/>
        </w:rPr>
        <w:t>с</w:t>
      </w:r>
      <w:r>
        <w:t xml:space="preserve"> </w:t>
      </w:r>
      <w:r>
        <w:rPr>
          <w:rFonts w:hint="eastAsia"/>
        </w:rPr>
        <w:t>различным</w:t>
      </w:r>
      <w:r>
        <w:t xml:space="preserve"> </w:t>
      </w:r>
      <w:r>
        <w:rPr>
          <w:rFonts w:hint="eastAsia"/>
        </w:rPr>
        <w:t>строением</w:t>
      </w:r>
      <w:r>
        <w:t xml:space="preserve"> </w:t>
      </w:r>
      <w:r>
        <w:rPr>
          <w:rFonts w:hint="eastAsia"/>
        </w:rPr>
        <w:t>фторалкильного</w:t>
      </w:r>
      <w:r>
        <w:t xml:space="preserve"> </w:t>
      </w:r>
      <w:r>
        <w:rPr>
          <w:rFonts w:hint="eastAsia"/>
        </w:rPr>
        <w:t>радикала</w:t>
      </w:r>
    </w:p>
    <w:p w14:paraId="21E36868" w14:textId="77777777" w:rsidR="00C47057" w:rsidRDefault="00C47057" w:rsidP="00C47057"/>
    <w:p w14:paraId="2C292FE7" w14:textId="77777777" w:rsidR="00C47057" w:rsidRDefault="00C47057" w:rsidP="00C47057">
      <w:r>
        <w:t xml:space="preserve">3.2. </w:t>
      </w:r>
      <w:r>
        <w:rPr>
          <w:rFonts w:hint="eastAsia"/>
        </w:rPr>
        <w:t>Исследование</w:t>
      </w:r>
      <w:r>
        <w:t xml:space="preserve"> </w:t>
      </w:r>
      <w:r>
        <w:rPr>
          <w:rFonts w:hint="eastAsia"/>
        </w:rPr>
        <w:t>эффективности</w:t>
      </w:r>
      <w:r>
        <w:t xml:space="preserve"> </w:t>
      </w:r>
      <w:r>
        <w:rPr>
          <w:rFonts w:hint="eastAsia"/>
        </w:rPr>
        <w:t>использования</w:t>
      </w:r>
    </w:p>
    <w:p w14:paraId="431F8DC1" w14:textId="77777777" w:rsidR="00C47057" w:rsidRDefault="00C47057" w:rsidP="00C47057"/>
    <w:p w14:paraId="2C8E00FA" w14:textId="77777777" w:rsidR="00C47057" w:rsidRDefault="00C47057" w:rsidP="00C47057">
      <w:r>
        <w:rPr>
          <w:rFonts w:hint="eastAsia"/>
        </w:rPr>
        <w:t>полифторалкилакрилатов</w:t>
      </w:r>
      <w:r>
        <w:t xml:space="preserve"> </w:t>
      </w:r>
      <w:r>
        <w:rPr>
          <w:rFonts w:hint="eastAsia"/>
        </w:rPr>
        <w:t>с</w:t>
      </w:r>
      <w:r>
        <w:t xml:space="preserve"> </w:t>
      </w:r>
      <w:r>
        <w:rPr>
          <w:rFonts w:hint="eastAsia"/>
        </w:rPr>
        <w:t>различным</w:t>
      </w:r>
      <w:r>
        <w:t xml:space="preserve"> </w:t>
      </w:r>
      <w:r>
        <w:rPr>
          <w:rFonts w:hint="eastAsia"/>
        </w:rPr>
        <w:t>строением</w:t>
      </w:r>
      <w:r>
        <w:t xml:space="preserve"> </w:t>
      </w:r>
      <w:r>
        <w:rPr>
          <w:rFonts w:hint="eastAsia"/>
        </w:rPr>
        <w:t>фторалкильного</w:t>
      </w:r>
    </w:p>
    <w:p w14:paraId="5EC844D2" w14:textId="77777777" w:rsidR="00C47057" w:rsidRDefault="00C47057" w:rsidP="00C47057"/>
    <w:p w14:paraId="44050980" w14:textId="77777777" w:rsidR="00C47057" w:rsidRDefault="00C47057" w:rsidP="00C47057">
      <w:r>
        <w:rPr>
          <w:rFonts w:hint="eastAsia"/>
        </w:rPr>
        <w:t>радикала</w:t>
      </w:r>
      <w:r>
        <w:t xml:space="preserve"> </w:t>
      </w:r>
      <w:r>
        <w:rPr>
          <w:rFonts w:hint="eastAsia"/>
        </w:rPr>
        <w:t>для</w:t>
      </w:r>
      <w:r>
        <w:t xml:space="preserve"> </w:t>
      </w:r>
      <w:r>
        <w:rPr>
          <w:rFonts w:hint="eastAsia"/>
        </w:rPr>
        <w:t>снижения</w:t>
      </w:r>
      <w:r>
        <w:t xml:space="preserve"> </w:t>
      </w:r>
      <w:r>
        <w:rPr>
          <w:rFonts w:hint="eastAsia"/>
        </w:rPr>
        <w:t>смачиваемости</w:t>
      </w:r>
      <w:r>
        <w:t xml:space="preserve"> </w:t>
      </w:r>
      <w:r>
        <w:rPr>
          <w:rFonts w:hint="eastAsia"/>
        </w:rPr>
        <w:t>волокнистых</w:t>
      </w:r>
      <w:r>
        <w:t xml:space="preserve"> </w:t>
      </w:r>
      <w:r>
        <w:rPr>
          <w:rFonts w:hint="eastAsia"/>
        </w:rPr>
        <w:t>материалов</w:t>
      </w:r>
    </w:p>
    <w:p w14:paraId="104A4BD8" w14:textId="77777777" w:rsidR="00C47057" w:rsidRDefault="00C47057" w:rsidP="00C47057"/>
    <w:p w14:paraId="0D4C56DE" w14:textId="77777777" w:rsidR="00C47057" w:rsidRDefault="00C47057" w:rsidP="00C47057">
      <w:r>
        <w:rPr>
          <w:rFonts w:hint="eastAsia"/>
        </w:rPr>
        <w:t>ГЛАВА</w:t>
      </w:r>
      <w:r>
        <w:t xml:space="preserve"> 4. </w:t>
      </w:r>
      <w:r>
        <w:rPr>
          <w:rFonts w:hint="eastAsia"/>
        </w:rPr>
        <w:t>Синтез</w:t>
      </w:r>
      <w:r>
        <w:t xml:space="preserve"> </w:t>
      </w:r>
      <w:r>
        <w:rPr>
          <w:rFonts w:hint="eastAsia"/>
        </w:rPr>
        <w:t>сополимеров</w:t>
      </w:r>
      <w:r>
        <w:t xml:space="preserve"> </w:t>
      </w:r>
      <w:r>
        <w:rPr>
          <w:rFonts w:hint="eastAsia"/>
        </w:rPr>
        <w:t>на</w:t>
      </w:r>
      <w:r>
        <w:t xml:space="preserve"> </w:t>
      </w:r>
      <w:r>
        <w:rPr>
          <w:rFonts w:hint="eastAsia"/>
        </w:rPr>
        <w:t>основе</w:t>
      </w:r>
      <w:r>
        <w:t xml:space="preserve"> </w:t>
      </w:r>
      <w:r>
        <w:rPr>
          <w:rFonts w:hint="eastAsia"/>
        </w:rPr>
        <w:t>полифторалкилакрилатов</w:t>
      </w:r>
      <w:r>
        <w:t xml:space="preserve"> </w:t>
      </w:r>
      <w:r>
        <w:rPr>
          <w:rFonts w:hint="eastAsia"/>
        </w:rPr>
        <w:t>для</w:t>
      </w:r>
      <w:r>
        <w:t xml:space="preserve"> </w:t>
      </w:r>
      <w:r>
        <w:rPr>
          <w:rFonts w:hint="eastAsia"/>
        </w:rPr>
        <w:t>направленного</w:t>
      </w:r>
      <w:r>
        <w:t xml:space="preserve"> </w:t>
      </w:r>
      <w:r>
        <w:rPr>
          <w:rFonts w:hint="eastAsia"/>
        </w:rPr>
        <w:t>изменения</w:t>
      </w:r>
      <w:r>
        <w:t xml:space="preserve"> </w:t>
      </w:r>
      <w:r>
        <w:rPr>
          <w:rFonts w:hint="eastAsia"/>
        </w:rPr>
        <w:t>поверхностных</w:t>
      </w:r>
      <w:r>
        <w:t xml:space="preserve"> </w:t>
      </w:r>
      <w:r>
        <w:rPr>
          <w:rFonts w:hint="eastAsia"/>
        </w:rPr>
        <w:t>свойств</w:t>
      </w:r>
      <w:r>
        <w:t xml:space="preserve"> </w:t>
      </w:r>
      <w:r>
        <w:rPr>
          <w:rFonts w:hint="eastAsia"/>
        </w:rPr>
        <w:t>волокнистых</w:t>
      </w:r>
      <w:r>
        <w:t xml:space="preserve"> </w:t>
      </w:r>
      <w:r>
        <w:rPr>
          <w:rFonts w:hint="eastAsia"/>
        </w:rPr>
        <w:t>м</w:t>
      </w:r>
      <w:r>
        <w:t xml:space="preserve"> </w:t>
      </w:r>
      <w:r>
        <w:rPr>
          <w:rFonts w:hint="eastAsia"/>
        </w:rPr>
        <w:t>атериал</w:t>
      </w:r>
      <w:r>
        <w:t xml:space="preserve"> </w:t>
      </w:r>
      <w:r>
        <w:rPr>
          <w:rFonts w:hint="eastAsia"/>
        </w:rPr>
        <w:t>ов</w:t>
      </w:r>
    </w:p>
    <w:p w14:paraId="44AD3B5F" w14:textId="77777777" w:rsidR="00C47057" w:rsidRDefault="00C47057" w:rsidP="00C47057"/>
    <w:p w14:paraId="44CB723E" w14:textId="77777777" w:rsidR="00C47057" w:rsidRDefault="00C47057" w:rsidP="00C47057">
      <w:r>
        <w:t xml:space="preserve">4.1. </w:t>
      </w:r>
      <w:r>
        <w:rPr>
          <w:rFonts w:hint="eastAsia"/>
        </w:rPr>
        <w:t>Получение</w:t>
      </w:r>
      <w:r>
        <w:t xml:space="preserve"> </w:t>
      </w:r>
      <w:r>
        <w:rPr>
          <w:rFonts w:hint="eastAsia"/>
        </w:rPr>
        <w:t>латексов</w:t>
      </w:r>
      <w:r>
        <w:t xml:space="preserve"> </w:t>
      </w:r>
      <w:r>
        <w:rPr>
          <w:rFonts w:hint="eastAsia"/>
        </w:rPr>
        <w:t>сополимеров</w:t>
      </w:r>
      <w:r>
        <w:t xml:space="preserve"> </w:t>
      </w:r>
      <w:r>
        <w:rPr>
          <w:rFonts w:hint="eastAsia"/>
        </w:rPr>
        <w:t>перфторгептилакрилата</w:t>
      </w:r>
      <w:r>
        <w:t xml:space="preserve"> </w:t>
      </w:r>
      <w:r>
        <w:rPr>
          <w:rFonts w:hint="eastAsia"/>
        </w:rPr>
        <w:t>с</w:t>
      </w:r>
      <w:r>
        <w:t xml:space="preserve"> </w:t>
      </w:r>
      <w:r>
        <w:rPr>
          <w:rFonts w:hint="eastAsia"/>
        </w:rPr>
        <w:t>мономерами</w:t>
      </w:r>
      <w:r>
        <w:t xml:space="preserve"> </w:t>
      </w:r>
      <w:r>
        <w:rPr>
          <w:rFonts w:hint="eastAsia"/>
        </w:rPr>
        <w:t>различной</w:t>
      </w:r>
      <w:r>
        <w:t xml:space="preserve"> </w:t>
      </w:r>
      <w:r>
        <w:rPr>
          <w:rFonts w:hint="eastAsia"/>
        </w:rPr>
        <w:t>природы</w:t>
      </w:r>
      <w:r>
        <w:t xml:space="preserve"> </w:t>
      </w:r>
      <w:r>
        <w:rPr>
          <w:rFonts w:hint="eastAsia"/>
        </w:rPr>
        <w:t>для</w:t>
      </w:r>
      <w:r>
        <w:t xml:space="preserve"> </w:t>
      </w:r>
      <w:r>
        <w:rPr>
          <w:rFonts w:hint="eastAsia"/>
        </w:rPr>
        <w:t>придания</w:t>
      </w:r>
      <w:r>
        <w:t xml:space="preserve"> </w:t>
      </w:r>
      <w:r>
        <w:rPr>
          <w:rFonts w:hint="eastAsia"/>
        </w:rPr>
        <w:t>волокнистым</w:t>
      </w:r>
      <w:r>
        <w:t xml:space="preserve"> </w:t>
      </w:r>
      <w:r>
        <w:rPr>
          <w:rFonts w:hint="eastAsia"/>
        </w:rPr>
        <w:t>материалам</w:t>
      </w:r>
      <w:r>
        <w:t xml:space="preserve"> </w:t>
      </w:r>
      <w:r>
        <w:rPr>
          <w:rFonts w:hint="eastAsia"/>
        </w:rPr>
        <w:t>маслоотталкивающих</w:t>
      </w:r>
      <w:r>
        <w:t xml:space="preserve"> </w:t>
      </w:r>
      <w:r>
        <w:rPr>
          <w:rFonts w:hint="eastAsia"/>
        </w:rPr>
        <w:t>свойств</w:t>
      </w:r>
    </w:p>
    <w:p w14:paraId="4BEAA058" w14:textId="77777777" w:rsidR="00C47057" w:rsidRDefault="00C47057" w:rsidP="00C47057"/>
    <w:p w14:paraId="0316386C" w14:textId="77777777" w:rsidR="00C47057" w:rsidRDefault="00C47057" w:rsidP="00C47057">
      <w:r>
        <w:t xml:space="preserve">4.2. </w:t>
      </w:r>
      <w:r>
        <w:rPr>
          <w:rFonts w:hint="eastAsia"/>
        </w:rPr>
        <w:t>Получение</w:t>
      </w:r>
      <w:r>
        <w:t xml:space="preserve"> </w:t>
      </w:r>
      <w:r>
        <w:rPr>
          <w:rFonts w:hint="eastAsia"/>
        </w:rPr>
        <w:t>латексов</w:t>
      </w:r>
      <w:r>
        <w:t xml:space="preserve"> </w:t>
      </w:r>
      <w:r>
        <w:rPr>
          <w:rFonts w:hint="eastAsia"/>
        </w:rPr>
        <w:t>сополимеров</w:t>
      </w:r>
      <w:r>
        <w:t xml:space="preserve"> </w:t>
      </w:r>
      <w:r>
        <w:rPr>
          <w:rFonts w:hint="eastAsia"/>
        </w:rPr>
        <w:t>ю</w:t>
      </w:r>
      <w:r>
        <w:t>-</w:t>
      </w:r>
      <w:r>
        <w:rPr>
          <w:rFonts w:hint="eastAsia"/>
        </w:rPr>
        <w:t>гидрофторалкилакрилатов</w:t>
      </w:r>
      <w:r>
        <w:t xml:space="preserve"> </w:t>
      </w:r>
      <w:r>
        <w:rPr>
          <w:rFonts w:hint="eastAsia"/>
        </w:rPr>
        <w:t>для</w:t>
      </w:r>
      <w:r>
        <w:t xml:space="preserve"> </w:t>
      </w:r>
      <w:r>
        <w:rPr>
          <w:rFonts w:hint="eastAsia"/>
        </w:rPr>
        <w:t>придания</w:t>
      </w:r>
      <w:r>
        <w:t xml:space="preserve"> </w:t>
      </w:r>
      <w:r>
        <w:rPr>
          <w:rFonts w:hint="eastAsia"/>
        </w:rPr>
        <w:t>волокнистым</w:t>
      </w:r>
      <w:r>
        <w:t xml:space="preserve"> </w:t>
      </w:r>
      <w:r>
        <w:rPr>
          <w:rFonts w:hint="eastAsia"/>
        </w:rPr>
        <w:t>материалам</w:t>
      </w:r>
      <w:r>
        <w:t xml:space="preserve"> </w:t>
      </w:r>
      <w:r>
        <w:rPr>
          <w:rFonts w:hint="eastAsia"/>
        </w:rPr>
        <w:t>кислотоотталкивающих</w:t>
      </w:r>
    </w:p>
    <w:p w14:paraId="067F42A8" w14:textId="77777777" w:rsidR="00C47057" w:rsidRDefault="00C47057" w:rsidP="00C47057"/>
    <w:p w14:paraId="5B2CDC15" w14:textId="77777777" w:rsidR="00C47057" w:rsidRDefault="00C47057" w:rsidP="00C47057">
      <w:r>
        <w:rPr>
          <w:rFonts w:hint="eastAsia"/>
        </w:rPr>
        <w:t>свойств</w:t>
      </w:r>
    </w:p>
    <w:p w14:paraId="6303F32D" w14:textId="77777777" w:rsidR="00C47057" w:rsidRDefault="00C47057" w:rsidP="00C47057"/>
    <w:p w14:paraId="2994E2EF" w14:textId="77777777" w:rsidR="00C47057" w:rsidRDefault="00C47057" w:rsidP="00C47057">
      <w:r>
        <w:t xml:space="preserve">4.3. </w:t>
      </w:r>
      <w:r>
        <w:rPr>
          <w:rFonts w:hint="eastAsia"/>
        </w:rPr>
        <w:t>Другие</w:t>
      </w:r>
      <w:r>
        <w:t xml:space="preserve"> </w:t>
      </w:r>
      <w:r>
        <w:rPr>
          <w:rFonts w:hint="eastAsia"/>
        </w:rPr>
        <w:t>возможности</w:t>
      </w:r>
      <w:r>
        <w:t xml:space="preserve"> </w:t>
      </w:r>
      <w:r>
        <w:rPr>
          <w:rFonts w:hint="eastAsia"/>
        </w:rPr>
        <w:t>использования</w:t>
      </w:r>
      <w:r>
        <w:t xml:space="preserve"> </w:t>
      </w:r>
      <w:r>
        <w:rPr>
          <w:rFonts w:hint="eastAsia"/>
        </w:rPr>
        <w:t>сополимеров</w:t>
      </w:r>
    </w:p>
    <w:p w14:paraId="4FD2BFA4" w14:textId="77777777" w:rsidR="00C47057" w:rsidRDefault="00C47057" w:rsidP="00C47057"/>
    <w:p w14:paraId="630EE818" w14:textId="77777777" w:rsidR="00C47057" w:rsidRDefault="00C47057" w:rsidP="00C47057">
      <w:r>
        <w:rPr>
          <w:rFonts w:hint="eastAsia"/>
        </w:rPr>
        <w:t>фторалкилакрилатов</w:t>
      </w:r>
    </w:p>
    <w:p w14:paraId="4DEAC1AD" w14:textId="77777777" w:rsidR="00C47057" w:rsidRDefault="00C47057" w:rsidP="00C47057"/>
    <w:p w14:paraId="4214E556" w14:textId="77777777" w:rsidR="00C47057" w:rsidRDefault="00C47057" w:rsidP="00C47057">
      <w:r>
        <w:rPr>
          <w:rFonts w:hint="eastAsia"/>
        </w:rPr>
        <w:t>ГЛАВА</w:t>
      </w:r>
      <w:r>
        <w:t xml:space="preserve"> 5. </w:t>
      </w:r>
      <w:r>
        <w:rPr>
          <w:rFonts w:hint="eastAsia"/>
        </w:rPr>
        <w:t>Повышение</w:t>
      </w:r>
      <w:r>
        <w:t xml:space="preserve"> </w:t>
      </w:r>
      <w:r>
        <w:rPr>
          <w:rFonts w:hint="eastAsia"/>
        </w:rPr>
        <w:t>эффективности</w:t>
      </w:r>
      <w:r>
        <w:t xml:space="preserve"> </w:t>
      </w:r>
      <w:r>
        <w:rPr>
          <w:rFonts w:hint="eastAsia"/>
        </w:rPr>
        <w:t>латексов</w:t>
      </w:r>
      <w:r>
        <w:t xml:space="preserve"> </w:t>
      </w:r>
      <w:r>
        <w:rPr>
          <w:rFonts w:hint="eastAsia"/>
        </w:rPr>
        <w:t>полифторалкилакрилатов</w:t>
      </w:r>
      <w:r>
        <w:t xml:space="preserve"> </w:t>
      </w:r>
      <w:r>
        <w:rPr>
          <w:rFonts w:hint="eastAsia"/>
        </w:rPr>
        <w:t>путем</w:t>
      </w:r>
      <w:r>
        <w:t xml:space="preserve"> </w:t>
      </w:r>
      <w:r>
        <w:rPr>
          <w:rFonts w:hint="eastAsia"/>
        </w:rPr>
        <w:t>регулирования</w:t>
      </w:r>
      <w:r>
        <w:t xml:space="preserve"> </w:t>
      </w:r>
      <w:r>
        <w:rPr>
          <w:rFonts w:hint="eastAsia"/>
        </w:rPr>
        <w:t>их</w:t>
      </w:r>
      <w:r>
        <w:t xml:space="preserve"> </w:t>
      </w:r>
      <w:r>
        <w:rPr>
          <w:rFonts w:hint="eastAsia"/>
        </w:rPr>
        <w:t>коллоидно</w:t>
      </w:r>
      <w:r>
        <w:t>-</w:t>
      </w:r>
      <w:r>
        <w:rPr>
          <w:rFonts w:hint="eastAsia"/>
        </w:rPr>
        <w:t>химических</w:t>
      </w:r>
      <w:r>
        <w:t xml:space="preserve"> </w:t>
      </w:r>
      <w:r>
        <w:rPr>
          <w:rFonts w:hint="eastAsia"/>
        </w:rPr>
        <w:t>свойств</w:t>
      </w:r>
    </w:p>
    <w:p w14:paraId="36AEE5C4" w14:textId="77777777" w:rsidR="00C47057" w:rsidRDefault="00C47057" w:rsidP="00C47057"/>
    <w:p w14:paraId="6EB15BA7" w14:textId="77777777" w:rsidR="00C47057" w:rsidRDefault="00C47057" w:rsidP="00C47057">
      <w:r>
        <w:t xml:space="preserve">5.1. </w:t>
      </w:r>
      <w:r>
        <w:rPr>
          <w:rFonts w:hint="eastAsia"/>
        </w:rPr>
        <w:t>Регулирование</w:t>
      </w:r>
      <w:r>
        <w:t xml:space="preserve"> </w:t>
      </w:r>
      <w:r>
        <w:rPr>
          <w:rFonts w:hint="eastAsia"/>
        </w:rPr>
        <w:t>величины</w:t>
      </w:r>
      <w:r>
        <w:t xml:space="preserve"> </w:t>
      </w:r>
      <w:r>
        <w:rPr>
          <w:rFonts w:hint="eastAsia"/>
        </w:rPr>
        <w:t>и</w:t>
      </w:r>
      <w:r>
        <w:t xml:space="preserve"> </w:t>
      </w:r>
      <w:r>
        <w:rPr>
          <w:rFonts w:hint="eastAsia"/>
        </w:rPr>
        <w:t>знака</w:t>
      </w:r>
      <w:r>
        <w:t xml:space="preserve"> </w:t>
      </w:r>
      <w:r>
        <w:rPr>
          <w:rFonts w:hint="eastAsia"/>
        </w:rPr>
        <w:t>электрокинетического</w:t>
      </w:r>
      <w:r>
        <w:t xml:space="preserve"> </w:t>
      </w:r>
      <w:r>
        <w:rPr>
          <w:rFonts w:hint="eastAsia"/>
        </w:rPr>
        <w:t>потенциала</w:t>
      </w:r>
      <w:r>
        <w:t xml:space="preserve"> </w:t>
      </w:r>
      <w:r>
        <w:rPr>
          <w:rFonts w:hint="eastAsia"/>
        </w:rPr>
        <w:t>частиц</w:t>
      </w:r>
      <w:r>
        <w:t xml:space="preserve"> </w:t>
      </w:r>
      <w:r>
        <w:rPr>
          <w:rFonts w:hint="eastAsia"/>
        </w:rPr>
        <w:t>латексов</w:t>
      </w:r>
      <w:r>
        <w:t xml:space="preserve"> </w:t>
      </w:r>
      <w:r>
        <w:rPr>
          <w:rFonts w:hint="eastAsia"/>
        </w:rPr>
        <w:t>полифторалкилакрилатов</w:t>
      </w:r>
    </w:p>
    <w:p w14:paraId="25161280" w14:textId="77777777" w:rsidR="00C47057" w:rsidRDefault="00C47057" w:rsidP="00C47057"/>
    <w:p w14:paraId="5AD083A7" w14:textId="77777777" w:rsidR="00C47057" w:rsidRDefault="00C47057" w:rsidP="00C47057">
      <w:r>
        <w:t xml:space="preserve">5.2. </w:t>
      </w:r>
      <w:r>
        <w:rPr>
          <w:rFonts w:hint="eastAsia"/>
        </w:rPr>
        <w:t>Регулирование</w:t>
      </w:r>
      <w:r>
        <w:t xml:space="preserve"> </w:t>
      </w:r>
      <w:r>
        <w:rPr>
          <w:rFonts w:hint="eastAsia"/>
        </w:rPr>
        <w:t>размеров</w:t>
      </w:r>
      <w:r>
        <w:t xml:space="preserve"> </w:t>
      </w:r>
      <w:r>
        <w:rPr>
          <w:rFonts w:hint="eastAsia"/>
        </w:rPr>
        <w:t>частиц</w:t>
      </w:r>
      <w:r>
        <w:t xml:space="preserve"> </w:t>
      </w:r>
      <w:r>
        <w:rPr>
          <w:rFonts w:hint="eastAsia"/>
        </w:rPr>
        <w:t>полимерных</w:t>
      </w:r>
      <w:r>
        <w:t xml:space="preserve"> </w:t>
      </w:r>
      <w:r>
        <w:rPr>
          <w:rFonts w:hint="eastAsia"/>
        </w:rPr>
        <w:t>дисперсий</w:t>
      </w:r>
    </w:p>
    <w:p w14:paraId="0C577EA1" w14:textId="77777777" w:rsidR="00C47057" w:rsidRDefault="00C47057" w:rsidP="00C47057"/>
    <w:p w14:paraId="13A19B9E" w14:textId="77777777" w:rsidR="00C47057" w:rsidRDefault="00C47057" w:rsidP="00C47057">
      <w:r>
        <w:rPr>
          <w:rFonts w:hint="eastAsia"/>
        </w:rPr>
        <w:t>полифторалкилакрилатов</w:t>
      </w:r>
      <w:r>
        <w:t xml:space="preserve"> </w:t>
      </w:r>
      <w:r>
        <w:rPr>
          <w:rFonts w:hint="eastAsia"/>
        </w:rPr>
        <w:t>при</w:t>
      </w:r>
      <w:r>
        <w:t xml:space="preserve"> </w:t>
      </w:r>
      <w:r>
        <w:rPr>
          <w:rFonts w:hint="eastAsia"/>
        </w:rPr>
        <w:t>эмульсионой</w:t>
      </w:r>
      <w:r>
        <w:t xml:space="preserve"> </w:t>
      </w:r>
      <w:r>
        <w:rPr>
          <w:rFonts w:hint="eastAsia"/>
        </w:rPr>
        <w:t>полимеризации</w:t>
      </w:r>
    </w:p>
    <w:p w14:paraId="39DBA78F" w14:textId="77777777" w:rsidR="00C47057" w:rsidRDefault="00C47057" w:rsidP="00C47057"/>
    <w:p w14:paraId="3AB7E467" w14:textId="77777777" w:rsidR="00C47057" w:rsidRDefault="00C47057" w:rsidP="00C47057">
      <w:r>
        <w:t xml:space="preserve">5.3 </w:t>
      </w:r>
      <w:r>
        <w:rPr>
          <w:rFonts w:hint="eastAsia"/>
        </w:rPr>
        <w:t>Получение</w:t>
      </w:r>
      <w:r>
        <w:t xml:space="preserve"> </w:t>
      </w:r>
      <w:r>
        <w:rPr>
          <w:rFonts w:hint="eastAsia"/>
        </w:rPr>
        <w:t>нанодисперсных</w:t>
      </w:r>
      <w:r>
        <w:t xml:space="preserve"> </w:t>
      </w:r>
      <w:r>
        <w:rPr>
          <w:rFonts w:hint="eastAsia"/>
        </w:rPr>
        <w:t>латексов</w:t>
      </w:r>
      <w:r>
        <w:t xml:space="preserve"> </w:t>
      </w:r>
      <w:r>
        <w:rPr>
          <w:rFonts w:hint="eastAsia"/>
        </w:rPr>
        <w:t>полифторалкилакрилатов</w:t>
      </w:r>
    </w:p>
    <w:p w14:paraId="3BC219E3" w14:textId="77777777" w:rsidR="00C47057" w:rsidRDefault="00C47057" w:rsidP="00C47057"/>
    <w:p w14:paraId="2067E478" w14:textId="77777777" w:rsidR="00C47057" w:rsidRDefault="00C47057" w:rsidP="00C47057">
      <w:r>
        <w:t xml:space="preserve">5.3.1. </w:t>
      </w:r>
      <w:r>
        <w:rPr>
          <w:rFonts w:hint="eastAsia"/>
        </w:rPr>
        <w:t>Диспергирование</w:t>
      </w:r>
      <w:r>
        <w:t xml:space="preserve"> </w:t>
      </w:r>
      <w:r>
        <w:rPr>
          <w:rFonts w:hint="eastAsia"/>
        </w:rPr>
        <w:t>готовых</w:t>
      </w:r>
      <w:r>
        <w:t xml:space="preserve"> </w:t>
      </w:r>
      <w:r>
        <w:rPr>
          <w:rFonts w:hint="eastAsia"/>
        </w:rPr>
        <w:t>латексов</w:t>
      </w:r>
      <w:r>
        <w:t xml:space="preserve"> </w:t>
      </w:r>
      <w:r>
        <w:rPr>
          <w:rFonts w:hint="eastAsia"/>
        </w:rPr>
        <w:t>полифторалкилакрилатов</w:t>
      </w:r>
    </w:p>
    <w:p w14:paraId="4CB4A29D" w14:textId="77777777" w:rsidR="00C47057" w:rsidRDefault="00C47057" w:rsidP="00C47057"/>
    <w:p w14:paraId="48CF44C4" w14:textId="77777777" w:rsidR="00C47057" w:rsidRDefault="00C47057" w:rsidP="00C47057">
      <w:r>
        <w:t xml:space="preserve">5.3.2. </w:t>
      </w:r>
      <w:r>
        <w:rPr>
          <w:rFonts w:hint="eastAsia"/>
        </w:rPr>
        <w:t>Получение</w:t>
      </w:r>
      <w:r>
        <w:t xml:space="preserve"> </w:t>
      </w:r>
      <w:r>
        <w:rPr>
          <w:rFonts w:hint="eastAsia"/>
        </w:rPr>
        <w:t>нанодисперсий</w:t>
      </w:r>
      <w:r>
        <w:t xml:space="preserve"> </w:t>
      </w:r>
      <w:r>
        <w:rPr>
          <w:rFonts w:hint="eastAsia"/>
        </w:rPr>
        <w:t>полифторалкилакрилатов</w:t>
      </w:r>
      <w:r>
        <w:t xml:space="preserve"> </w:t>
      </w:r>
      <w:r>
        <w:rPr>
          <w:rFonts w:hint="eastAsia"/>
        </w:rPr>
        <w:t>методом</w:t>
      </w:r>
    </w:p>
    <w:p w14:paraId="528DE3FA" w14:textId="77777777" w:rsidR="00C47057" w:rsidRDefault="00C47057" w:rsidP="00C47057"/>
    <w:p w14:paraId="286FC051" w14:textId="77777777" w:rsidR="00C47057" w:rsidRDefault="00C47057" w:rsidP="00C47057">
      <w:r>
        <w:rPr>
          <w:rFonts w:hint="eastAsia"/>
        </w:rPr>
        <w:t>миниэмульсионной</w:t>
      </w:r>
      <w:r>
        <w:t xml:space="preserve"> </w:t>
      </w:r>
      <w:r>
        <w:rPr>
          <w:rFonts w:hint="eastAsia"/>
        </w:rPr>
        <w:t>полимеризации</w:t>
      </w:r>
    </w:p>
    <w:p w14:paraId="6231BCBD" w14:textId="77777777" w:rsidR="00C47057" w:rsidRDefault="00C47057" w:rsidP="00C47057"/>
    <w:p w14:paraId="29228C48" w14:textId="77777777" w:rsidR="00C47057" w:rsidRDefault="00C47057" w:rsidP="00C47057">
      <w:r>
        <w:rPr>
          <w:rFonts w:hint="eastAsia"/>
        </w:rPr>
        <w:t>ГЛАВА</w:t>
      </w:r>
      <w:r>
        <w:t xml:space="preserve"> 6. </w:t>
      </w:r>
      <w:r>
        <w:rPr>
          <w:rFonts w:hint="eastAsia"/>
        </w:rPr>
        <w:t>Закономерности</w:t>
      </w:r>
      <w:r>
        <w:t xml:space="preserve"> </w:t>
      </w:r>
      <w:r>
        <w:rPr>
          <w:rFonts w:hint="eastAsia"/>
        </w:rPr>
        <w:t>образования</w:t>
      </w:r>
      <w:r>
        <w:t xml:space="preserve"> </w:t>
      </w:r>
      <w:r>
        <w:rPr>
          <w:rFonts w:hint="eastAsia"/>
        </w:rPr>
        <w:t>и</w:t>
      </w:r>
      <w:r>
        <w:t xml:space="preserve"> </w:t>
      </w:r>
      <w:r>
        <w:rPr>
          <w:rFonts w:hint="eastAsia"/>
        </w:rPr>
        <w:t>свойства</w:t>
      </w:r>
    </w:p>
    <w:p w14:paraId="2D6C7608" w14:textId="77777777" w:rsidR="00C47057" w:rsidRDefault="00C47057" w:rsidP="00C47057"/>
    <w:p w14:paraId="34F8DC83" w14:textId="77777777" w:rsidR="00C47057" w:rsidRDefault="00C47057" w:rsidP="00C47057">
      <w:r>
        <w:rPr>
          <w:rFonts w:hint="eastAsia"/>
        </w:rPr>
        <w:t>многокомпонентных</w:t>
      </w:r>
      <w:r>
        <w:t xml:space="preserve"> </w:t>
      </w:r>
      <w:r>
        <w:rPr>
          <w:rFonts w:hint="eastAsia"/>
        </w:rPr>
        <w:t>полимерных</w:t>
      </w:r>
      <w:r>
        <w:t xml:space="preserve"> </w:t>
      </w:r>
      <w:r>
        <w:rPr>
          <w:rFonts w:hint="eastAsia"/>
        </w:rPr>
        <w:t>дисперсий</w:t>
      </w:r>
      <w:r>
        <w:t xml:space="preserve"> </w:t>
      </w:r>
      <w:r>
        <w:rPr>
          <w:rFonts w:hint="eastAsia"/>
        </w:rPr>
        <w:t>и</w:t>
      </w:r>
      <w:r>
        <w:t xml:space="preserve"> </w:t>
      </w:r>
      <w:r>
        <w:rPr>
          <w:rFonts w:hint="eastAsia"/>
        </w:rPr>
        <w:t>пленочных</w:t>
      </w:r>
      <w:r>
        <w:t xml:space="preserve"> </w:t>
      </w:r>
      <w:r>
        <w:rPr>
          <w:rFonts w:hint="eastAsia"/>
        </w:rPr>
        <w:t>покрытий</w:t>
      </w:r>
    </w:p>
    <w:p w14:paraId="4A304BA1" w14:textId="77777777" w:rsidR="00C47057" w:rsidRDefault="00C47057" w:rsidP="00C47057"/>
    <w:p w14:paraId="39D2489D" w14:textId="77777777" w:rsidR="00C47057" w:rsidRDefault="00C47057" w:rsidP="00C47057">
      <w:r>
        <w:rPr>
          <w:rFonts w:hint="eastAsia"/>
        </w:rPr>
        <w:t>на</w:t>
      </w:r>
      <w:r>
        <w:t xml:space="preserve"> </w:t>
      </w:r>
      <w:r>
        <w:rPr>
          <w:rFonts w:hint="eastAsia"/>
        </w:rPr>
        <w:t>их</w:t>
      </w:r>
      <w:r>
        <w:t xml:space="preserve"> </w:t>
      </w:r>
      <w:r>
        <w:rPr>
          <w:rFonts w:hint="eastAsia"/>
        </w:rPr>
        <w:t>основе</w:t>
      </w:r>
    </w:p>
    <w:p w14:paraId="533882CE" w14:textId="77777777" w:rsidR="00C47057" w:rsidRDefault="00C47057" w:rsidP="00C47057"/>
    <w:p w14:paraId="39FEF586" w14:textId="77777777" w:rsidR="00C47057" w:rsidRDefault="00C47057" w:rsidP="00C47057">
      <w:r>
        <w:t xml:space="preserve">6.1. </w:t>
      </w:r>
      <w:r>
        <w:rPr>
          <w:rFonts w:hint="eastAsia"/>
        </w:rPr>
        <w:t>Исследование</w:t>
      </w:r>
      <w:r>
        <w:t xml:space="preserve"> </w:t>
      </w:r>
      <w:r>
        <w:rPr>
          <w:rFonts w:hint="eastAsia"/>
        </w:rPr>
        <w:t>процесса</w:t>
      </w:r>
      <w:r>
        <w:t xml:space="preserve"> </w:t>
      </w:r>
      <w:r>
        <w:rPr>
          <w:rFonts w:hint="eastAsia"/>
        </w:rPr>
        <w:t>получения</w:t>
      </w:r>
      <w:r>
        <w:t xml:space="preserve"> </w:t>
      </w:r>
      <w:r>
        <w:rPr>
          <w:rFonts w:hint="eastAsia"/>
        </w:rPr>
        <w:t>и</w:t>
      </w:r>
      <w:r>
        <w:t xml:space="preserve"> </w:t>
      </w:r>
      <w:r>
        <w:rPr>
          <w:rFonts w:hint="eastAsia"/>
        </w:rPr>
        <w:t>использования</w:t>
      </w:r>
      <w:r>
        <w:t xml:space="preserve"> </w:t>
      </w:r>
      <w:r>
        <w:rPr>
          <w:rFonts w:hint="eastAsia"/>
        </w:rPr>
        <w:t>для</w:t>
      </w:r>
      <w:r>
        <w:t xml:space="preserve"> </w:t>
      </w:r>
      <w:r>
        <w:rPr>
          <w:rFonts w:hint="eastAsia"/>
        </w:rPr>
        <w:t>модифицирования</w:t>
      </w:r>
      <w:r>
        <w:t xml:space="preserve"> </w:t>
      </w:r>
      <w:r>
        <w:rPr>
          <w:rFonts w:hint="eastAsia"/>
        </w:rPr>
        <w:t>волокнистых</w:t>
      </w:r>
      <w:r>
        <w:t xml:space="preserve"> </w:t>
      </w:r>
      <w:r>
        <w:rPr>
          <w:rFonts w:hint="eastAsia"/>
        </w:rPr>
        <w:t>материалов</w:t>
      </w:r>
      <w:r>
        <w:t xml:space="preserve"> </w:t>
      </w:r>
      <w:r>
        <w:rPr>
          <w:rFonts w:hint="eastAsia"/>
        </w:rPr>
        <w:t>ла</w:t>
      </w:r>
      <w:r>
        <w:rPr>
          <w:rFonts w:hint="eastAsia"/>
        </w:rPr>
        <w:lastRenderedPageBreak/>
        <w:t>тексов</w:t>
      </w:r>
      <w:r>
        <w:t xml:space="preserve"> </w:t>
      </w:r>
      <w:r>
        <w:rPr>
          <w:rFonts w:hint="eastAsia"/>
        </w:rPr>
        <w:t>полифторалкилакрилатов</w:t>
      </w:r>
      <w:r>
        <w:t xml:space="preserve"> </w:t>
      </w:r>
      <w:r>
        <w:rPr>
          <w:rFonts w:hint="eastAsia"/>
        </w:rPr>
        <w:t>с</w:t>
      </w:r>
      <w:r>
        <w:t xml:space="preserve"> </w:t>
      </w:r>
      <w:r>
        <w:rPr>
          <w:rFonts w:hint="eastAsia"/>
        </w:rPr>
        <w:t>композиционной</w:t>
      </w:r>
      <w:r>
        <w:t xml:space="preserve"> </w:t>
      </w:r>
      <w:r>
        <w:rPr>
          <w:rFonts w:hint="eastAsia"/>
        </w:rPr>
        <w:t>структурой</w:t>
      </w:r>
      <w:r>
        <w:t xml:space="preserve"> </w:t>
      </w:r>
      <w:r>
        <w:rPr>
          <w:rFonts w:hint="eastAsia"/>
        </w:rPr>
        <w:t>частиц</w:t>
      </w:r>
    </w:p>
    <w:p w14:paraId="051DE39C" w14:textId="77777777" w:rsidR="00C47057" w:rsidRDefault="00C47057" w:rsidP="00C47057"/>
    <w:p w14:paraId="66B1878D" w14:textId="77777777" w:rsidR="00C47057" w:rsidRDefault="00C47057" w:rsidP="00C47057">
      <w:r>
        <w:t xml:space="preserve">6.2. </w:t>
      </w:r>
      <w:r>
        <w:rPr>
          <w:rFonts w:hint="eastAsia"/>
        </w:rPr>
        <w:t>Композиции</w:t>
      </w:r>
      <w:r>
        <w:t xml:space="preserve"> </w:t>
      </w:r>
      <w:r>
        <w:rPr>
          <w:rFonts w:hint="eastAsia"/>
        </w:rPr>
        <w:t>на</w:t>
      </w:r>
      <w:r>
        <w:t xml:space="preserve"> </w:t>
      </w:r>
      <w:r>
        <w:rPr>
          <w:rFonts w:hint="eastAsia"/>
        </w:rPr>
        <w:t>основе</w:t>
      </w:r>
      <w:r>
        <w:t xml:space="preserve"> </w:t>
      </w:r>
      <w:r>
        <w:rPr>
          <w:rFonts w:hint="eastAsia"/>
        </w:rPr>
        <w:t>латекса</w:t>
      </w:r>
      <w:r>
        <w:t xml:space="preserve"> </w:t>
      </w:r>
      <w:r>
        <w:rPr>
          <w:rFonts w:hint="eastAsia"/>
        </w:rPr>
        <w:t>полифторалкилакрилата</w:t>
      </w:r>
      <w:r>
        <w:t xml:space="preserve"> </w:t>
      </w:r>
      <w:r>
        <w:rPr>
          <w:rFonts w:hint="eastAsia"/>
        </w:rPr>
        <w:t>для</w:t>
      </w:r>
      <w:r>
        <w:t xml:space="preserve"> </w:t>
      </w:r>
      <w:r>
        <w:rPr>
          <w:rFonts w:hint="eastAsia"/>
        </w:rPr>
        <w:t>придания</w:t>
      </w:r>
      <w:r>
        <w:t xml:space="preserve"> </w:t>
      </w:r>
      <w:r>
        <w:rPr>
          <w:rFonts w:hint="eastAsia"/>
        </w:rPr>
        <w:t>волокнистым</w:t>
      </w:r>
      <w:r>
        <w:t xml:space="preserve"> </w:t>
      </w:r>
      <w:r>
        <w:rPr>
          <w:rFonts w:hint="eastAsia"/>
        </w:rPr>
        <w:t>материалам</w:t>
      </w:r>
      <w:r>
        <w:t xml:space="preserve"> </w:t>
      </w:r>
      <w:r>
        <w:rPr>
          <w:rFonts w:hint="eastAsia"/>
        </w:rPr>
        <w:t>комплекса</w:t>
      </w:r>
      <w:r>
        <w:t xml:space="preserve"> </w:t>
      </w:r>
      <w:r>
        <w:rPr>
          <w:rFonts w:hint="eastAsia"/>
        </w:rPr>
        <w:t>антиадгезионных</w:t>
      </w:r>
      <w:r>
        <w:t xml:space="preserve"> </w:t>
      </w:r>
      <w:r>
        <w:rPr>
          <w:rFonts w:hint="eastAsia"/>
        </w:rPr>
        <w:t>и</w:t>
      </w:r>
    </w:p>
    <w:p w14:paraId="43AA08AF" w14:textId="77777777" w:rsidR="00C47057" w:rsidRDefault="00C47057" w:rsidP="00C47057"/>
    <w:p w14:paraId="6D1C00F5" w14:textId="77777777" w:rsidR="00C47057" w:rsidRDefault="00C47057" w:rsidP="00C47057">
      <w:r>
        <w:rPr>
          <w:rFonts w:hint="eastAsia"/>
        </w:rPr>
        <w:t>антимикробных</w:t>
      </w:r>
      <w:r>
        <w:t xml:space="preserve"> </w:t>
      </w:r>
      <w:r>
        <w:rPr>
          <w:rFonts w:hint="eastAsia"/>
        </w:rPr>
        <w:t>свойств</w:t>
      </w:r>
    </w:p>
    <w:p w14:paraId="665D999C" w14:textId="77777777" w:rsidR="00C47057" w:rsidRDefault="00C47057" w:rsidP="00C47057"/>
    <w:p w14:paraId="2FDAD103" w14:textId="77777777" w:rsidR="00C47057" w:rsidRDefault="00C47057" w:rsidP="00C47057">
      <w:r>
        <w:rPr>
          <w:rFonts w:hint="eastAsia"/>
        </w:rPr>
        <w:t>ГЛАВА</w:t>
      </w:r>
      <w:r>
        <w:t xml:space="preserve"> 7. </w:t>
      </w:r>
      <w:r>
        <w:rPr>
          <w:rFonts w:hint="eastAsia"/>
        </w:rPr>
        <w:t>Опытно</w:t>
      </w:r>
      <w:r>
        <w:t>-</w:t>
      </w:r>
      <w:r>
        <w:rPr>
          <w:rFonts w:hint="eastAsia"/>
        </w:rPr>
        <w:t>промышленная</w:t>
      </w:r>
      <w:r>
        <w:t xml:space="preserve"> </w:t>
      </w:r>
      <w:r>
        <w:rPr>
          <w:rFonts w:hint="eastAsia"/>
        </w:rPr>
        <w:t>проверка</w:t>
      </w:r>
      <w:r>
        <w:t xml:space="preserve"> </w:t>
      </w:r>
      <w:r>
        <w:rPr>
          <w:rFonts w:hint="eastAsia"/>
        </w:rPr>
        <w:t>научно</w:t>
      </w:r>
      <w:r>
        <w:t>-</w:t>
      </w:r>
      <w:r>
        <w:rPr>
          <w:rFonts w:hint="eastAsia"/>
        </w:rPr>
        <w:t>обоснованных</w:t>
      </w:r>
      <w:r>
        <w:t xml:space="preserve"> </w:t>
      </w:r>
      <w:r>
        <w:rPr>
          <w:rFonts w:hint="eastAsia"/>
        </w:rPr>
        <w:t>принципов</w:t>
      </w:r>
      <w:r>
        <w:t xml:space="preserve"> </w:t>
      </w:r>
      <w:r>
        <w:rPr>
          <w:rFonts w:hint="eastAsia"/>
        </w:rPr>
        <w:t>модифицирования</w:t>
      </w:r>
      <w:r>
        <w:t xml:space="preserve"> </w:t>
      </w:r>
      <w:r>
        <w:rPr>
          <w:rFonts w:hint="eastAsia"/>
        </w:rPr>
        <w:t>волокнистых</w:t>
      </w:r>
      <w:r>
        <w:t xml:space="preserve"> </w:t>
      </w:r>
      <w:r>
        <w:rPr>
          <w:rFonts w:hint="eastAsia"/>
        </w:rPr>
        <w:t>материалов</w:t>
      </w:r>
      <w:r>
        <w:t xml:space="preserve"> </w:t>
      </w:r>
      <w:r>
        <w:rPr>
          <w:rFonts w:hint="eastAsia"/>
        </w:rPr>
        <w:t>с</w:t>
      </w:r>
      <w:r>
        <w:t xml:space="preserve"> </w:t>
      </w:r>
      <w:r>
        <w:rPr>
          <w:rFonts w:hint="eastAsia"/>
        </w:rPr>
        <w:t>целью</w:t>
      </w:r>
      <w:r>
        <w:t xml:space="preserve"> </w:t>
      </w:r>
      <w:r>
        <w:rPr>
          <w:rFonts w:hint="eastAsia"/>
        </w:rPr>
        <w:t>придания</w:t>
      </w:r>
      <w:r>
        <w:t xml:space="preserve"> </w:t>
      </w:r>
      <w:r>
        <w:rPr>
          <w:rFonts w:hint="eastAsia"/>
        </w:rPr>
        <w:t>им</w:t>
      </w:r>
      <w:r>
        <w:t xml:space="preserve"> </w:t>
      </w:r>
      <w:r>
        <w:rPr>
          <w:rFonts w:hint="eastAsia"/>
        </w:rPr>
        <w:t>антиадгезионных</w:t>
      </w:r>
      <w:r>
        <w:t xml:space="preserve"> </w:t>
      </w:r>
      <w:r>
        <w:rPr>
          <w:rFonts w:hint="eastAsia"/>
        </w:rPr>
        <w:t>свойств</w:t>
      </w:r>
    </w:p>
    <w:p w14:paraId="789123AC" w14:textId="77777777" w:rsidR="00C47057" w:rsidRDefault="00C47057" w:rsidP="00C47057"/>
    <w:p w14:paraId="7312778A" w14:textId="77777777" w:rsidR="00C47057" w:rsidRDefault="00C47057" w:rsidP="00C47057">
      <w:r>
        <w:t xml:space="preserve">7.1. </w:t>
      </w:r>
      <w:r>
        <w:rPr>
          <w:rFonts w:hint="eastAsia"/>
        </w:rPr>
        <w:t>Разработка</w:t>
      </w:r>
      <w:r>
        <w:t xml:space="preserve"> </w:t>
      </w:r>
      <w:r>
        <w:rPr>
          <w:rFonts w:hint="eastAsia"/>
        </w:rPr>
        <w:t>оптимального</w:t>
      </w:r>
      <w:r>
        <w:t xml:space="preserve"> </w:t>
      </w:r>
      <w:r>
        <w:rPr>
          <w:rFonts w:hint="eastAsia"/>
        </w:rPr>
        <w:t>технологического</w:t>
      </w:r>
      <w:r>
        <w:t xml:space="preserve"> </w:t>
      </w:r>
      <w:r>
        <w:rPr>
          <w:rFonts w:hint="eastAsia"/>
        </w:rPr>
        <w:t>режима</w:t>
      </w:r>
      <w:r>
        <w:t xml:space="preserve"> </w:t>
      </w:r>
      <w:r>
        <w:rPr>
          <w:rFonts w:hint="eastAsia"/>
        </w:rPr>
        <w:t>получения</w:t>
      </w:r>
      <w:r>
        <w:t xml:space="preserve"> </w:t>
      </w:r>
      <w:r>
        <w:rPr>
          <w:rFonts w:hint="eastAsia"/>
        </w:rPr>
        <w:t>модифицированных</w:t>
      </w:r>
      <w:r>
        <w:t xml:space="preserve"> </w:t>
      </w:r>
      <w:r>
        <w:rPr>
          <w:rFonts w:hint="eastAsia"/>
        </w:rPr>
        <w:t>материалов</w:t>
      </w:r>
      <w:r>
        <w:t xml:space="preserve"> </w:t>
      </w:r>
      <w:r>
        <w:rPr>
          <w:rFonts w:hint="eastAsia"/>
        </w:rPr>
        <w:t>с</w:t>
      </w:r>
      <w:r>
        <w:t xml:space="preserve"> </w:t>
      </w:r>
      <w:r>
        <w:rPr>
          <w:rFonts w:hint="eastAsia"/>
        </w:rPr>
        <w:t>использованием</w:t>
      </w:r>
      <w:r>
        <w:t xml:space="preserve"> </w:t>
      </w:r>
      <w:r>
        <w:rPr>
          <w:rFonts w:hint="eastAsia"/>
        </w:rPr>
        <w:t>латекса</w:t>
      </w:r>
      <w:r>
        <w:t xml:space="preserve"> </w:t>
      </w:r>
      <w:r>
        <w:rPr>
          <w:rFonts w:hint="eastAsia"/>
        </w:rPr>
        <w:t>ЛФМ</w:t>
      </w:r>
      <w:r>
        <w:t>-</w:t>
      </w:r>
      <w:r>
        <w:rPr>
          <w:rFonts w:hint="eastAsia"/>
        </w:rPr>
        <w:t>Д</w:t>
      </w:r>
      <w:r>
        <w:t xml:space="preserve">. </w:t>
      </w:r>
      <w:r>
        <w:rPr>
          <w:rFonts w:hint="eastAsia"/>
        </w:rPr>
        <w:t>Исследование</w:t>
      </w:r>
      <w:r>
        <w:t xml:space="preserve"> </w:t>
      </w:r>
      <w:r>
        <w:rPr>
          <w:rFonts w:hint="eastAsia"/>
        </w:rPr>
        <w:t>свойств</w:t>
      </w:r>
      <w:r>
        <w:t xml:space="preserve"> </w:t>
      </w:r>
      <w:r>
        <w:rPr>
          <w:rFonts w:hint="eastAsia"/>
        </w:rPr>
        <w:t>модифицированных</w:t>
      </w:r>
      <w:r>
        <w:t xml:space="preserve"> </w:t>
      </w:r>
      <w:r>
        <w:rPr>
          <w:rFonts w:hint="eastAsia"/>
        </w:rPr>
        <w:t>материалов</w:t>
      </w:r>
    </w:p>
    <w:p w14:paraId="2680E54A" w14:textId="77777777" w:rsidR="00C47057" w:rsidRDefault="00C47057" w:rsidP="00C47057"/>
    <w:p w14:paraId="39E920F9" w14:textId="77777777" w:rsidR="00C47057" w:rsidRDefault="00C47057" w:rsidP="00C47057">
      <w:r>
        <w:t xml:space="preserve">7.2. </w:t>
      </w:r>
      <w:r>
        <w:rPr>
          <w:rFonts w:hint="eastAsia"/>
        </w:rPr>
        <w:t>Разработка</w:t>
      </w:r>
      <w:r>
        <w:t xml:space="preserve"> </w:t>
      </w:r>
      <w:r>
        <w:rPr>
          <w:rFonts w:hint="eastAsia"/>
        </w:rPr>
        <w:t>оптимального</w:t>
      </w:r>
      <w:r>
        <w:t xml:space="preserve"> </w:t>
      </w:r>
      <w:r>
        <w:rPr>
          <w:rFonts w:hint="eastAsia"/>
        </w:rPr>
        <w:t>технологического</w:t>
      </w:r>
      <w:r>
        <w:t xml:space="preserve"> </w:t>
      </w:r>
      <w:r>
        <w:rPr>
          <w:rFonts w:hint="eastAsia"/>
        </w:rPr>
        <w:t>режима</w:t>
      </w:r>
      <w:r>
        <w:t xml:space="preserve"> </w:t>
      </w:r>
      <w:r>
        <w:rPr>
          <w:rFonts w:hint="eastAsia"/>
        </w:rPr>
        <w:t>модификации</w:t>
      </w:r>
      <w:r>
        <w:t xml:space="preserve"> </w:t>
      </w:r>
      <w:r>
        <w:rPr>
          <w:rFonts w:hint="eastAsia"/>
        </w:rPr>
        <w:t>целлюлозных</w:t>
      </w:r>
      <w:r>
        <w:t xml:space="preserve"> </w:t>
      </w:r>
      <w:r>
        <w:rPr>
          <w:rFonts w:hint="eastAsia"/>
        </w:rPr>
        <w:t>материалов</w:t>
      </w:r>
      <w:r>
        <w:t xml:space="preserve"> </w:t>
      </w:r>
      <w:r>
        <w:rPr>
          <w:rFonts w:hint="eastAsia"/>
        </w:rPr>
        <w:t>с</w:t>
      </w:r>
      <w:r>
        <w:t xml:space="preserve"> </w:t>
      </w:r>
      <w:r>
        <w:rPr>
          <w:rFonts w:hint="eastAsia"/>
        </w:rPr>
        <w:t>использованием</w:t>
      </w:r>
      <w:r>
        <w:t xml:space="preserve"> </w:t>
      </w:r>
      <w:r>
        <w:rPr>
          <w:rFonts w:hint="eastAsia"/>
        </w:rPr>
        <w:t>латекса</w:t>
      </w:r>
      <w:r>
        <w:t xml:space="preserve"> </w:t>
      </w:r>
      <w:r>
        <w:rPr>
          <w:rFonts w:hint="eastAsia"/>
        </w:rPr>
        <w:t>ЛФМ</w:t>
      </w:r>
      <w:r>
        <w:t xml:space="preserve">-2. </w:t>
      </w:r>
      <w:r>
        <w:rPr>
          <w:rFonts w:hint="eastAsia"/>
        </w:rPr>
        <w:t>Исследование</w:t>
      </w:r>
      <w:r>
        <w:t xml:space="preserve"> </w:t>
      </w:r>
      <w:r>
        <w:rPr>
          <w:rFonts w:hint="eastAsia"/>
        </w:rPr>
        <w:t>свойств</w:t>
      </w:r>
      <w:r>
        <w:t xml:space="preserve"> </w:t>
      </w:r>
      <w:r>
        <w:rPr>
          <w:rFonts w:hint="eastAsia"/>
        </w:rPr>
        <w:t>модифицированных</w:t>
      </w:r>
      <w:r>
        <w:t xml:space="preserve"> </w:t>
      </w:r>
      <w:r>
        <w:rPr>
          <w:rFonts w:hint="eastAsia"/>
        </w:rPr>
        <w:t>материалов</w:t>
      </w:r>
    </w:p>
    <w:p w14:paraId="3FA2C92C" w14:textId="77777777" w:rsidR="00C47057" w:rsidRDefault="00C47057" w:rsidP="00C47057"/>
    <w:p w14:paraId="630C7938" w14:textId="77777777" w:rsidR="00C47057" w:rsidRDefault="00C47057" w:rsidP="00C47057">
      <w:r>
        <w:t xml:space="preserve">7.3. </w:t>
      </w:r>
      <w:r>
        <w:rPr>
          <w:rFonts w:hint="eastAsia"/>
        </w:rPr>
        <w:t>Разработка</w:t>
      </w:r>
      <w:r>
        <w:t xml:space="preserve"> </w:t>
      </w:r>
      <w:r>
        <w:rPr>
          <w:rFonts w:hint="eastAsia"/>
        </w:rPr>
        <w:t>параметров</w:t>
      </w:r>
      <w:r>
        <w:t xml:space="preserve"> </w:t>
      </w:r>
      <w:r>
        <w:rPr>
          <w:rFonts w:hint="eastAsia"/>
        </w:rPr>
        <w:t>процесса</w:t>
      </w:r>
      <w:r>
        <w:t xml:space="preserve"> </w:t>
      </w:r>
      <w:r>
        <w:rPr>
          <w:rFonts w:hint="eastAsia"/>
        </w:rPr>
        <w:t>модифицирования</w:t>
      </w:r>
      <w:r>
        <w:t xml:space="preserve"> </w:t>
      </w:r>
      <w:r>
        <w:rPr>
          <w:rFonts w:hint="eastAsia"/>
        </w:rPr>
        <w:t>волокнистых</w:t>
      </w:r>
      <w:r>
        <w:t xml:space="preserve"> </w:t>
      </w:r>
      <w:r>
        <w:rPr>
          <w:rFonts w:hint="eastAsia"/>
        </w:rPr>
        <w:t>материалов</w:t>
      </w:r>
      <w:r>
        <w:t xml:space="preserve"> </w:t>
      </w:r>
      <w:r>
        <w:rPr>
          <w:rFonts w:hint="eastAsia"/>
        </w:rPr>
        <w:t>композициями</w:t>
      </w:r>
      <w:r>
        <w:t xml:space="preserve"> </w:t>
      </w:r>
      <w:r>
        <w:rPr>
          <w:rFonts w:hint="eastAsia"/>
        </w:rPr>
        <w:t>на</w:t>
      </w:r>
      <w:r>
        <w:t xml:space="preserve"> </w:t>
      </w:r>
      <w:r>
        <w:rPr>
          <w:rFonts w:hint="eastAsia"/>
        </w:rPr>
        <w:t>основе</w:t>
      </w:r>
      <w:r>
        <w:t xml:space="preserve"> </w:t>
      </w:r>
      <w:r>
        <w:rPr>
          <w:rFonts w:hint="eastAsia"/>
        </w:rPr>
        <w:t>нанодисперсного</w:t>
      </w:r>
    </w:p>
    <w:p w14:paraId="70934A2F" w14:textId="77777777" w:rsidR="00C47057" w:rsidRDefault="00C47057" w:rsidP="00C47057"/>
    <w:p w14:paraId="5D91DC0B" w14:textId="77777777" w:rsidR="00C47057" w:rsidRDefault="00C47057" w:rsidP="00C47057">
      <w:r>
        <w:rPr>
          <w:rFonts w:hint="eastAsia"/>
        </w:rPr>
        <w:t>латекса</w:t>
      </w:r>
    </w:p>
    <w:p w14:paraId="3FB36C49" w14:textId="77777777" w:rsidR="00C47057" w:rsidRDefault="00C47057" w:rsidP="00C47057"/>
    <w:p w14:paraId="614E01A3" w14:textId="77777777" w:rsidR="00C47057" w:rsidRDefault="00C47057" w:rsidP="00C47057">
      <w:r>
        <w:rPr>
          <w:rFonts w:hint="eastAsia"/>
        </w:rPr>
        <w:t>ВЫВОДЫ</w:t>
      </w:r>
    </w:p>
    <w:p w14:paraId="08A1B13F" w14:textId="77777777" w:rsidR="00C47057" w:rsidRDefault="00C47057" w:rsidP="00C47057"/>
    <w:p w14:paraId="3E1967FF" w14:textId="77777777" w:rsidR="00C47057" w:rsidRDefault="00C47057" w:rsidP="00C47057">
      <w:r>
        <w:rPr>
          <w:rFonts w:hint="eastAsia"/>
        </w:rPr>
        <w:t>СПИСОК</w:t>
      </w:r>
      <w:r>
        <w:t xml:space="preserve"> </w:t>
      </w:r>
      <w:r>
        <w:rPr>
          <w:rFonts w:hint="eastAsia"/>
        </w:rPr>
        <w:t>СОКРАЩЕНИЙ</w:t>
      </w:r>
    </w:p>
    <w:p w14:paraId="6FB77E9F" w14:textId="77777777" w:rsidR="00C47057" w:rsidRDefault="00C47057" w:rsidP="00C47057"/>
    <w:p w14:paraId="6D81838F" w14:textId="77777777" w:rsidR="00C47057" w:rsidRDefault="00C47057" w:rsidP="00C47057">
      <w:r>
        <w:rPr>
          <w:rFonts w:hint="eastAsia"/>
        </w:rPr>
        <w:t>СПИСОК</w:t>
      </w:r>
      <w:r>
        <w:t xml:space="preserve"> </w:t>
      </w:r>
      <w:r>
        <w:rPr>
          <w:rFonts w:hint="eastAsia"/>
        </w:rPr>
        <w:t>ЛИТЕРАТУРЫ</w:t>
      </w:r>
    </w:p>
    <w:p w14:paraId="1CA0F113" w14:textId="77777777" w:rsidR="00C47057" w:rsidRDefault="00C47057" w:rsidP="00C47057"/>
    <w:p w14:paraId="7C979D35" w14:textId="654D1D92" w:rsidR="00C47057" w:rsidRPr="00C47057" w:rsidRDefault="00C47057" w:rsidP="00C47057">
      <w:r>
        <w:rPr>
          <w:rFonts w:hint="eastAsia"/>
        </w:rPr>
        <w:lastRenderedPageBreak/>
        <w:t>ПРИЛОЖЕНИЯ</w:t>
      </w:r>
    </w:p>
    <w:sectPr w:rsidR="00C47057" w:rsidRPr="00C47057" w:rsidSect="0034162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FC6A5" w14:textId="77777777" w:rsidR="00341623" w:rsidRDefault="00341623">
      <w:pPr>
        <w:spacing w:after="0" w:line="240" w:lineRule="auto"/>
      </w:pPr>
      <w:r>
        <w:separator/>
      </w:r>
    </w:p>
  </w:endnote>
  <w:endnote w:type="continuationSeparator" w:id="0">
    <w:p w14:paraId="261FCEB4" w14:textId="77777777" w:rsidR="00341623" w:rsidRDefault="00341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3614A" w14:textId="77777777" w:rsidR="00341623" w:rsidRDefault="00341623"/>
    <w:p w14:paraId="156855BD" w14:textId="77777777" w:rsidR="00341623" w:rsidRDefault="00341623"/>
    <w:p w14:paraId="5EADDEE4" w14:textId="77777777" w:rsidR="00341623" w:rsidRDefault="00341623"/>
    <w:p w14:paraId="4F4CC99D" w14:textId="77777777" w:rsidR="00341623" w:rsidRDefault="00341623"/>
    <w:p w14:paraId="4FDF5E61" w14:textId="77777777" w:rsidR="00341623" w:rsidRDefault="00341623"/>
    <w:p w14:paraId="4734A0FB" w14:textId="77777777" w:rsidR="00341623" w:rsidRDefault="00341623"/>
    <w:p w14:paraId="49108CAF" w14:textId="77777777" w:rsidR="00341623" w:rsidRDefault="0034162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E8EF18" wp14:editId="7829691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DA84C" w14:textId="77777777" w:rsidR="00341623" w:rsidRDefault="003416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E8EF1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DCDA84C" w14:textId="77777777" w:rsidR="00341623" w:rsidRDefault="003416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AF1E4B3" w14:textId="77777777" w:rsidR="00341623" w:rsidRDefault="00341623"/>
    <w:p w14:paraId="4CDF79AC" w14:textId="77777777" w:rsidR="00341623" w:rsidRDefault="00341623"/>
    <w:p w14:paraId="344BA2BD" w14:textId="77777777" w:rsidR="00341623" w:rsidRDefault="0034162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B0D365" wp14:editId="05AAAD4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BCA96" w14:textId="77777777" w:rsidR="00341623" w:rsidRDefault="00341623"/>
                          <w:p w14:paraId="1D97D953" w14:textId="77777777" w:rsidR="00341623" w:rsidRDefault="003416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B0D36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3FBCA96" w14:textId="77777777" w:rsidR="00341623" w:rsidRDefault="00341623"/>
                    <w:p w14:paraId="1D97D953" w14:textId="77777777" w:rsidR="00341623" w:rsidRDefault="003416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AEEBAD" w14:textId="77777777" w:rsidR="00341623" w:rsidRDefault="00341623"/>
    <w:p w14:paraId="55941C78" w14:textId="77777777" w:rsidR="00341623" w:rsidRDefault="00341623">
      <w:pPr>
        <w:rPr>
          <w:sz w:val="2"/>
          <w:szCs w:val="2"/>
        </w:rPr>
      </w:pPr>
    </w:p>
    <w:p w14:paraId="2E151285" w14:textId="77777777" w:rsidR="00341623" w:rsidRDefault="00341623"/>
    <w:p w14:paraId="79743382" w14:textId="77777777" w:rsidR="00341623" w:rsidRDefault="00341623">
      <w:pPr>
        <w:spacing w:after="0" w:line="240" w:lineRule="auto"/>
      </w:pPr>
    </w:p>
  </w:footnote>
  <w:footnote w:type="continuationSeparator" w:id="0">
    <w:p w14:paraId="6DC42070" w14:textId="77777777" w:rsidR="00341623" w:rsidRDefault="00341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23"/>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5FA"/>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18108</TotalTime>
  <Pages>5</Pages>
  <Words>518</Words>
  <Characters>2956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2329</cp:revision>
  <cp:lastPrinted>2009-02-06T05:36:00Z</cp:lastPrinted>
  <dcterms:created xsi:type="dcterms:W3CDTF">2024-01-07T13:43:00Z</dcterms:created>
  <dcterms:modified xsi:type="dcterms:W3CDTF">2024-02-07T19:54:00Z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