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2B2B" w14:textId="6166D89A" w:rsidR="00DC5962" w:rsidRDefault="00843B08" w:rsidP="00843B08">
      <w:r w:rsidRPr="00843B08">
        <w:rPr>
          <w:rFonts w:hint="eastAsia"/>
        </w:rPr>
        <w:t>Соловьев</w:t>
      </w:r>
      <w:r w:rsidRPr="00843B08">
        <w:t xml:space="preserve"> </w:t>
      </w:r>
      <w:r w:rsidRPr="00843B08">
        <w:rPr>
          <w:rFonts w:hint="eastAsia"/>
        </w:rPr>
        <w:t>Сергей</w:t>
      </w:r>
      <w:r w:rsidRPr="00843B08">
        <w:t xml:space="preserve"> </w:t>
      </w:r>
      <w:r w:rsidRPr="00843B08">
        <w:rPr>
          <w:rFonts w:hint="eastAsia"/>
        </w:rPr>
        <w:t>Александрович</w:t>
      </w:r>
      <w:r>
        <w:t xml:space="preserve"> </w:t>
      </w:r>
      <w:r w:rsidRPr="00843B08">
        <w:rPr>
          <w:rFonts w:hint="eastAsia"/>
        </w:rPr>
        <w:t>Благоприятствование</w:t>
      </w:r>
      <w:r w:rsidRPr="00843B08">
        <w:t xml:space="preserve"> </w:t>
      </w:r>
      <w:r w:rsidRPr="00843B08">
        <w:rPr>
          <w:rFonts w:hint="eastAsia"/>
        </w:rPr>
        <w:t>защите</w:t>
      </w:r>
      <w:r w:rsidRPr="00843B08">
        <w:t xml:space="preserve"> </w:t>
      </w:r>
      <w:r w:rsidRPr="00843B08">
        <w:rPr>
          <w:rFonts w:hint="eastAsia"/>
        </w:rPr>
        <w:t>как</w:t>
      </w:r>
      <w:r w:rsidRPr="00843B08">
        <w:t xml:space="preserve"> </w:t>
      </w:r>
      <w:r w:rsidRPr="00843B08">
        <w:rPr>
          <w:rFonts w:hint="eastAsia"/>
        </w:rPr>
        <w:t>процессуальный</w:t>
      </w:r>
      <w:r w:rsidRPr="00843B08">
        <w:t xml:space="preserve"> </w:t>
      </w:r>
      <w:r w:rsidRPr="00843B08">
        <w:rPr>
          <w:rFonts w:hint="eastAsia"/>
        </w:rPr>
        <w:t>механизм</w:t>
      </w:r>
      <w:r w:rsidRPr="00843B08">
        <w:t xml:space="preserve"> </w:t>
      </w:r>
      <w:r w:rsidRPr="00843B08">
        <w:rPr>
          <w:rFonts w:hint="eastAsia"/>
        </w:rPr>
        <w:t>обеспечения</w:t>
      </w:r>
      <w:r w:rsidRPr="00843B08">
        <w:t xml:space="preserve"> </w:t>
      </w:r>
      <w:r w:rsidRPr="00843B08">
        <w:rPr>
          <w:rFonts w:hint="eastAsia"/>
        </w:rPr>
        <w:t>равенства</w:t>
      </w:r>
      <w:r w:rsidRPr="00843B08">
        <w:t xml:space="preserve"> </w:t>
      </w:r>
      <w:r w:rsidRPr="00843B08">
        <w:rPr>
          <w:rFonts w:hint="eastAsia"/>
        </w:rPr>
        <w:t>сторон</w:t>
      </w:r>
      <w:r w:rsidRPr="00843B08">
        <w:t xml:space="preserve"> </w:t>
      </w:r>
      <w:r w:rsidRPr="00843B08">
        <w:rPr>
          <w:rFonts w:hint="eastAsia"/>
        </w:rPr>
        <w:t>в</w:t>
      </w:r>
      <w:r w:rsidRPr="00843B08">
        <w:t xml:space="preserve"> </w:t>
      </w:r>
      <w:r w:rsidRPr="00843B08">
        <w:rPr>
          <w:rFonts w:hint="eastAsia"/>
        </w:rPr>
        <w:t>уголовном</w:t>
      </w:r>
      <w:r w:rsidRPr="00843B08">
        <w:t xml:space="preserve"> </w:t>
      </w:r>
      <w:r w:rsidRPr="00843B08">
        <w:rPr>
          <w:rFonts w:hint="eastAsia"/>
        </w:rPr>
        <w:t>судопроизводстве</w:t>
      </w:r>
      <w:r w:rsidRPr="00843B08">
        <w:t xml:space="preserve"> </w:t>
      </w:r>
      <w:r w:rsidRPr="00843B08">
        <w:rPr>
          <w:rFonts w:hint="eastAsia"/>
        </w:rPr>
        <w:t>России</w:t>
      </w:r>
    </w:p>
    <w:p w14:paraId="73ECB502" w14:textId="77777777" w:rsidR="00843B08" w:rsidRDefault="00843B08" w:rsidP="00843B08">
      <w:r>
        <w:rPr>
          <w:rFonts w:hint="eastAsia"/>
        </w:rPr>
        <w:t>ОГЛАВЛЕНИЕ</w:t>
      </w:r>
      <w:r>
        <w:t xml:space="preserve"> </w:t>
      </w:r>
      <w:r>
        <w:rPr>
          <w:rFonts w:hint="eastAsia"/>
        </w:rPr>
        <w:t>ДИССЕРТАЦИИ</w:t>
      </w:r>
    </w:p>
    <w:p w14:paraId="5AE90AA1" w14:textId="77777777" w:rsidR="00843B08" w:rsidRDefault="00843B08" w:rsidP="00843B08">
      <w:r>
        <w:rPr>
          <w:rFonts w:hint="eastAsia"/>
        </w:rPr>
        <w:t>кандидат</w:t>
      </w:r>
      <w:r>
        <w:t xml:space="preserve"> </w:t>
      </w:r>
      <w:r>
        <w:rPr>
          <w:rFonts w:hint="eastAsia"/>
        </w:rPr>
        <w:t>наук</w:t>
      </w:r>
      <w:r>
        <w:t xml:space="preserve"> </w:t>
      </w:r>
      <w:r>
        <w:rPr>
          <w:rFonts w:hint="eastAsia"/>
        </w:rPr>
        <w:t>Соловьев</w:t>
      </w:r>
      <w:r>
        <w:t xml:space="preserve"> </w:t>
      </w:r>
      <w:r>
        <w:rPr>
          <w:rFonts w:hint="eastAsia"/>
        </w:rPr>
        <w:t>Сергей</w:t>
      </w:r>
      <w:r>
        <w:t xml:space="preserve"> </w:t>
      </w:r>
      <w:r>
        <w:rPr>
          <w:rFonts w:hint="eastAsia"/>
        </w:rPr>
        <w:t>Александрович</w:t>
      </w:r>
    </w:p>
    <w:p w14:paraId="3949BAE6" w14:textId="77777777" w:rsidR="00843B08" w:rsidRDefault="00843B08" w:rsidP="00843B08">
      <w:r>
        <w:rPr>
          <w:rFonts w:hint="eastAsia"/>
        </w:rPr>
        <w:t>Введение</w:t>
      </w:r>
    </w:p>
    <w:p w14:paraId="5C93DF6C" w14:textId="77777777" w:rsidR="00843B08" w:rsidRDefault="00843B08" w:rsidP="00843B08"/>
    <w:p w14:paraId="2FEF1238" w14:textId="77777777" w:rsidR="00843B08" w:rsidRDefault="00843B08" w:rsidP="00843B08">
      <w:r>
        <w:rPr>
          <w:rFonts w:hint="eastAsia"/>
        </w:rPr>
        <w:t>Глава</w:t>
      </w:r>
      <w:r>
        <w:t xml:space="preserve"> I. </w:t>
      </w:r>
      <w:r>
        <w:rPr>
          <w:rFonts w:hint="eastAsia"/>
        </w:rPr>
        <w:t>Понятия</w:t>
      </w:r>
      <w:r>
        <w:t xml:space="preserve"> </w:t>
      </w:r>
      <w:r>
        <w:rPr>
          <w:rFonts w:hint="eastAsia"/>
        </w:rPr>
        <w:t>«</w:t>
      </w:r>
      <w:r>
        <w:rPr>
          <w:rFonts w:hint="eastAsia"/>
        </w:rPr>
        <w:t>благоприятствование</w:t>
      </w:r>
      <w:r>
        <w:rPr>
          <w:rFonts w:hint="eastAsia"/>
        </w:rPr>
        <w:t>»</w:t>
      </w:r>
      <w:r>
        <w:t xml:space="preserve">, </w:t>
      </w:r>
      <w:r>
        <w:rPr>
          <w:rFonts w:hint="eastAsia"/>
        </w:rPr>
        <w:t>«</w:t>
      </w:r>
      <w:r>
        <w:rPr>
          <w:rFonts w:hint="eastAsia"/>
        </w:rPr>
        <w:t>равенство</w:t>
      </w:r>
      <w:r>
        <w:t xml:space="preserve"> </w:t>
      </w:r>
      <w:r>
        <w:rPr>
          <w:rFonts w:hint="eastAsia"/>
        </w:rPr>
        <w:t>сторон</w:t>
      </w:r>
      <w:r>
        <w:rPr>
          <w:rFonts w:hint="eastAsia"/>
        </w:rPr>
        <w:t>»</w:t>
      </w:r>
      <w:r>
        <w:t xml:space="preserve"> </w:t>
      </w:r>
      <w:r>
        <w:rPr>
          <w:rFonts w:hint="eastAsia"/>
        </w:rPr>
        <w:t>и</w:t>
      </w:r>
      <w:r>
        <w:t xml:space="preserve">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правовая</w:t>
      </w:r>
      <w:r>
        <w:t xml:space="preserve"> </w:t>
      </w:r>
      <w:r>
        <w:rPr>
          <w:rFonts w:hint="eastAsia"/>
        </w:rPr>
        <w:t>природа</w:t>
      </w:r>
      <w:r>
        <w:t xml:space="preserve">,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их</w:t>
      </w:r>
      <w:r>
        <w:t xml:space="preserve"> </w:t>
      </w:r>
      <w:r>
        <w:rPr>
          <w:rFonts w:hint="eastAsia"/>
        </w:rPr>
        <w:t>взаимосвязь</w:t>
      </w:r>
    </w:p>
    <w:p w14:paraId="019ABBF9" w14:textId="77777777" w:rsidR="00843B08" w:rsidRDefault="00843B08" w:rsidP="00843B08"/>
    <w:p w14:paraId="2829F9D4" w14:textId="77777777" w:rsidR="00843B08" w:rsidRDefault="00843B08" w:rsidP="00843B08">
      <w:r>
        <w:rPr>
          <w:rFonts w:hint="eastAsia"/>
        </w:rPr>
        <w:t>§</w:t>
      </w:r>
      <w:r>
        <w:t xml:space="preserve"> 1. </w:t>
      </w:r>
      <w:r>
        <w:rPr>
          <w:rFonts w:hint="eastAsia"/>
        </w:rPr>
        <w:t>Правовая</w:t>
      </w:r>
      <w:r>
        <w:t xml:space="preserve"> </w:t>
      </w:r>
      <w:r>
        <w:rPr>
          <w:rFonts w:hint="eastAsia"/>
        </w:rPr>
        <w:t>природа</w:t>
      </w:r>
      <w:r>
        <w:t xml:space="preserve"> </w:t>
      </w:r>
      <w:r>
        <w:rPr>
          <w:rFonts w:hint="eastAsia"/>
        </w:rPr>
        <w:t>понятия</w:t>
      </w:r>
      <w:r>
        <w:t xml:space="preserve"> </w:t>
      </w:r>
      <w:r>
        <w:rPr>
          <w:rFonts w:hint="eastAsia"/>
        </w:rPr>
        <w:t>«</w:t>
      </w:r>
      <w:r>
        <w:rPr>
          <w:rFonts w:hint="eastAsia"/>
        </w:rPr>
        <w:t>благоприятствование</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его</w:t>
      </w:r>
    </w:p>
    <w:p w14:paraId="6D620099" w14:textId="77777777" w:rsidR="00843B08" w:rsidRDefault="00843B08" w:rsidP="00843B08"/>
    <w:p w14:paraId="63BDD6F8" w14:textId="77777777" w:rsidR="00843B08" w:rsidRDefault="00843B08" w:rsidP="00843B08">
      <w:r>
        <w:rPr>
          <w:rFonts w:hint="eastAsia"/>
        </w:rPr>
        <w:t>проявления</w:t>
      </w:r>
      <w:r>
        <w:t xml:space="preserve"> </w:t>
      </w:r>
      <w:r>
        <w:rPr>
          <w:rFonts w:hint="eastAsia"/>
        </w:rPr>
        <w:t>в</w:t>
      </w:r>
      <w:r>
        <w:t xml:space="preserve"> </w:t>
      </w:r>
      <w:r>
        <w:rPr>
          <w:rFonts w:hint="eastAsia"/>
        </w:rPr>
        <w:t>уголовно</w:t>
      </w:r>
      <w:r>
        <w:t>-</w:t>
      </w:r>
      <w:r>
        <w:rPr>
          <w:rFonts w:hint="eastAsia"/>
        </w:rPr>
        <w:t>процессуальном</w:t>
      </w:r>
      <w:r>
        <w:t xml:space="preserve"> </w:t>
      </w:r>
      <w:r>
        <w:rPr>
          <w:rFonts w:hint="eastAsia"/>
        </w:rPr>
        <w:t>праве</w:t>
      </w:r>
      <w:r>
        <w:t xml:space="preserve"> </w:t>
      </w:r>
      <w:r>
        <w:rPr>
          <w:rFonts w:hint="eastAsia"/>
        </w:rPr>
        <w:t>России</w:t>
      </w:r>
    </w:p>
    <w:p w14:paraId="04ECC130" w14:textId="77777777" w:rsidR="00843B08" w:rsidRDefault="00843B08" w:rsidP="00843B08"/>
    <w:p w14:paraId="09BC00CB" w14:textId="77777777" w:rsidR="00843B08" w:rsidRDefault="00843B08" w:rsidP="00843B08">
      <w:r>
        <w:rPr>
          <w:rFonts w:hint="eastAsia"/>
        </w:rPr>
        <w:t>§</w:t>
      </w:r>
      <w:r>
        <w:t xml:space="preserve"> 2. </w:t>
      </w:r>
      <w:r>
        <w:rPr>
          <w:rFonts w:hint="eastAsia"/>
        </w:rPr>
        <w:t>Равенство</w:t>
      </w:r>
      <w:r>
        <w:t xml:space="preserve"> </w:t>
      </w:r>
      <w:r>
        <w:rPr>
          <w:rFonts w:hint="eastAsia"/>
        </w:rPr>
        <w:t>сторон</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как</w:t>
      </w:r>
      <w:r>
        <w:t xml:space="preserve"> </w:t>
      </w:r>
      <w:r>
        <w:rPr>
          <w:rFonts w:hint="eastAsia"/>
        </w:rPr>
        <w:t>правовая</w:t>
      </w:r>
      <w:r>
        <w:t xml:space="preserve"> </w:t>
      </w:r>
      <w:r>
        <w:rPr>
          <w:rFonts w:hint="eastAsia"/>
        </w:rPr>
        <w:t>ценность</w:t>
      </w:r>
    </w:p>
    <w:p w14:paraId="0C77219F" w14:textId="77777777" w:rsidR="00843B08" w:rsidRDefault="00843B08" w:rsidP="00843B08"/>
    <w:p w14:paraId="51519B3D" w14:textId="77777777" w:rsidR="00843B08" w:rsidRDefault="00843B08" w:rsidP="00843B08">
      <w:r>
        <w:rPr>
          <w:rFonts w:hint="eastAsia"/>
        </w:rPr>
        <w:t>§</w:t>
      </w:r>
      <w:r>
        <w:t xml:space="preserve"> 3.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история</w:t>
      </w:r>
      <w:r>
        <w:t xml:space="preserve"> </w:t>
      </w:r>
      <w:r>
        <w:rPr>
          <w:rFonts w:hint="eastAsia"/>
        </w:rPr>
        <w:t>становления</w:t>
      </w:r>
      <w:r>
        <w:t xml:space="preserve"> </w:t>
      </w:r>
      <w:r>
        <w:rPr>
          <w:rFonts w:hint="eastAsia"/>
        </w:rPr>
        <w:t>понятия</w:t>
      </w:r>
      <w:r>
        <w:t xml:space="preserve">, </w:t>
      </w:r>
      <w:r>
        <w:rPr>
          <w:rFonts w:hint="eastAsia"/>
        </w:rPr>
        <w:t>его</w:t>
      </w:r>
      <w:r>
        <w:t xml:space="preserve"> </w:t>
      </w:r>
      <w:r>
        <w:rPr>
          <w:rFonts w:hint="eastAsia"/>
        </w:rPr>
        <w:t>правовая</w:t>
      </w:r>
    </w:p>
    <w:p w14:paraId="42BD6221" w14:textId="77777777" w:rsidR="00843B08" w:rsidRDefault="00843B08" w:rsidP="00843B08"/>
    <w:p w14:paraId="766A6633" w14:textId="77777777" w:rsidR="00843B08" w:rsidRDefault="00843B08" w:rsidP="00843B08">
      <w:r>
        <w:rPr>
          <w:rFonts w:hint="eastAsia"/>
        </w:rPr>
        <w:t>природа</w:t>
      </w:r>
      <w:r>
        <w:t xml:space="preserve"> </w:t>
      </w:r>
      <w:r>
        <w:rPr>
          <w:rFonts w:hint="eastAsia"/>
        </w:rPr>
        <w:t>и</w:t>
      </w:r>
      <w:r>
        <w:t xml:space="preserve"> </w:t>
      </w:r>
      <w:r>
        <w:rPr>
          <w:rFonts w:hint="eastAsia"/>
        </w:rPr>
        <w:t>концептуальная</w:t>
      </w:r>
      <w:r>
        <w:t xml:space="preserve"> </w:t>
      </w:r>
      <w:r>
        <w:rPr>
          <w:rFonts w:hint="eastAsia"/>
        </w:rPr>
        <w:t>основа</w:t>
      </w:r>
    </w:p>
    <w:p w14:paraId="6ADFA70A" w14:textId="77777777" w:rsidR="00843B08" w:rsidRDefault="00843B08" w:rsidP="00843B08"/>
    <w:p w14:paraId="211815DB" w14:textId="77777777" w:rsidR="00843B08" w:rsidRDefault="00843B08" w:rsidP="00843B08">
      <w:r>
        <w:rPr>
          <w:rFonts w:hint="eastAsia"/>
        </w:rPr>
        <w:t>Глава</w:t>
      </w:r>
      <w:r>
        <w:t xml:space="preserve"> II.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в</w:t>
      </w:r>
      <w:r>
        <w:t xml:space="preserve"> </w:t>
      </w:r>
      <w:r>
        <w:rPr>
          <w:rFonts w:hint="eastAsia"/>
        </w:rPr>
        <w:t>отечественном</w:t>
      </w:r>
      <w:r>
        <w:t xml:space="preserve"> </w:t>
      </w:r>
      <w:r>
        <w:rPr>
          <w:rFonts w:hint="eastAsia"/>
        </w:rPr>
        <w:t>уголовном</w:t>
      </w:r>
      <w:r>
        <w:t xml:space="preserve"> </w:t>
      </w:r>
      <w:r>
        <w:rPr>
          <w:rFonts w:hint="eastAsia"/>
        </w:rPr>
        <w:t>процессе</w:t>
      </w:r>
      <w:r>
        <w:t xml:space="preserve">: </w:t>
      </w:r>
      <w:r>
        <w:rPr>
          <w:rFonts w:hint="eastAsia"/>
        </w:rPr>
        <w:t>ретроспектива</w:t>
      </w:r>
      <w:r>
        <w:t xml:space="preserve"> </w:t>
      </w:r>
      <w:r>
        <w:rPr>
          <w:rFonts w:hint="eastAsia"/>
        </w:rPr>
        <w:t>функционирования</w:t>
      </w:r>
      <w:r>
        <w:t xml:space="preserve">, </w:t>
      </w:r>
      <w:r>
        <w:rPr>
          <w:rFonts w:hint="eastAsia"/>
        </w:rPr>
        <w:t>способ</w:t>
      </w:r>
      <w:r>
        <w:t xml:space="preserve"> </w:t>
      </w:r>
      <w:r>
        <w:rPr>
          <w:rFonts w:hint="eastAsia"/>
        </w:rPr>
        <w:t>правовой</w:t>
      </w:r>
      <w:r>
        <w:t xml:space="preserve"> </w:t>
      </w:r>
      <w:r>
        <w:rPr>
          <w:rFonts w:hint="eastAsia"/>
        </w:rPr>
        <w:t>реализации</w:t>
      </w:r>
      <w:r>
        <w:t>,</w:t>
      </w:r>
    </w:p>
    <w:p w14:paraId="340B49B4" w14:textId="77777777" w:rsidR="00843B08" w:rsidRDefault="00843B08" w:rsidP="00843B08"/>
    <w:p w14:paraId="30173B62" w14:textId="77777777" w:rsidR="00843B08" w:rsidRDefault="00843B08" w:rsidP="00843B08">
      <w:r>
        <w:rPr>
          <w:rFonts w:hint="eastAsia"/>
        </w:rPr>
        <w:t>нормативное</w:t>
      </w:r>
      <w:r>
        <w:t xml:space="preserve"> </w:t>
      </w:r>
      <w:r>
        <w:rPr>
          <w:rFonts w:hint="eastAsia"/>
        </w:rPr>
        <w:t>наполнение</w:t>
      </w:r>
      <w:r>
        <w:t xml:space="preserve"> </w:t>
      </w:r>
      <w:r>
        <w:rPr>
          <w:rFonts w:hint="eastAsia"/>
        </w:rPr>
        <w:t>и</w:t>
      </w:r>
      <w:r>
        <w:t xml:space="preserve"> </w:t>
      </w:r>
      <w:r>
        <w:rPr>
          <w:rFonts w:hint="eastAsia"/>
        </w:rPr>
        <w:t>классификация</w:t>
      </w:r>
      <w:r>
        <w:t xml:space="preserve"> </w:t>
      </w:r>
      <w:r>
        <w:rPr>
          <w:rFonts w:hint="eastAsia"/>
        </w:rPr>
        <w:t>элементов</w:t>
      </w:r>
    </w:p>
    <w:p w14:paraId="064DF2E6" w14:textId="77777777" w:rsidR="00843B08" w:rsidRDefault="00843B08" w:rsidP="00843B08"/>
    <w:p w14:paraId="776C224A" w14:textId="77777777" w:rsidR="00843B08" w:rsidRDefault="00843B08" w:rsidP="00843B08">
      <w:r>
        <w:rPr>
          <w:rFonts w:hint="eastAsia"/>
        </w:rPr>
        <w:t>§</w:t>
      </w:r>
      <w:r>
        <w:t xml:space="preserve"> 1.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в</w:t>
      </w:r>
      <w:r>
        <w:t xml:space="preserve"> </w:t>
      </w:r>
      <w:r>
        <w:rPr>
          <w:rFonts w:hint="eastAsia"/>
        </w:rPr>
        <w:t>ретроспективном</w:t>
      </w:r>
      <w:r>
        <w:t xml:space="preserve"> </w:t>
      </w:r>
      <w:r>
        <w:rPr>
          <w:rFonts w:hint="eastAsia"/>
        </w:rPr>
        <w:t>анализе</w:t>
      </w:r>
      <w:r>
        <w:t xml:space="preserve"> </w:t>
      </w:r>
      <w:r>
        <w:rPr>
          <w:rFonts w:hint="eastAsia"/>
        </w:rPr>
        <w:t>досоветского</w:t>
      </w:r>
      <w:r>
        <w:t xml:space="preserve">, </w:t>
      </w:r>
      <w:r>
        <w:rPr>
          <w:rFonts w:hint="eastAsia"/>
        </w:rPr>
        <w:t>раннесоветского</w:t>
      </w:r>
      <w:r>
        <w:t xml:space="preserve"> </w:t>
      </w:r>
      <w:r>
        <w:rPr>
          <w:rFonts w:hint="eastAsia"/>
        </w:rPr>
        <w:t>и</w:t>
      </w:r>
      <w:r>
        <w:t xml:space="preserve"> </w:t>
      </w:r>
      <w:r>
        <w:rPr>
          <w:rFonts w:hint="eastAsia"/>
        </w:rPr>
        <w:t>поздне</w:t>
      </w:r>
      <w:r>
        <w:rPr>
          <w:rFonts w:hint="eastAsia"/>
        </w:rPr>
        <w:lastRenderedPageBreak/>
        <w:t>советского</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p>
    <w:p w14:paraId="0A6C6EB1" w14:textId="77777777" w:rsidR="00843B08" w:rsidRDefault="00843B08" w:rsidP="00843B08"/>
    <w:p w14:paraId="7CDF2EE0" w14:textId="77777777" w:rsidR="00843B08" w:rsidRDefault="00843B08" w:rsidP="00843B08">
      <w:r>
        <w:rPr>
          <w:rFonts w:hint="eastAsia"/>
        </w:rPr>
        <w:t>§</w:t>
      </w:r>
      <w:r>
        <w:t xml:space="preserve"> 2. </w:t>
      </w:r>
      <w:r>
        <w:rPr>
          <w:rFonts w:hint="eastAsia"/>
        </w:rPr>
        <w:t>Способ</w:t>
      </w:r>
      <w:r>
        <w:t xml:space="preserve"> </w:t>
      </w:r>
      <w:r>
        <w:rPr>
          <w:rFonts w:hint="eastAsia"/>
        </w:rPr>
        <w:t>правовой</w:t>
      </w:r>
      <w:r>
        <w:t xml:space="preserve"> </w:t>
      </w:r>
      <w:r>
        <w:rPr>
          <w:rFonts w:hint="eastAsia"/>
        </w:rPr>
        <w:t>реализации</w:t>
      </w:r>
      <w:r>
        <w:t xml:space="preserve"> </w:t>
      </w:r>
      <w:r>
        <w:rPr>
          <w:rFonts w:hint="eastAsia"/>
        </w:rPr>
        <w:t>и</w:t>
      </w:r>
      <w:r>
        <w:t xml:space="preserve"> </w:t>
      </w:r>
      <w:r>
        <w:rPr>
          <w:rFonts w:hint="eastAsia"/>
        </w:rPr>
        <w:t>нормативное</w:t>
      </w:r>
      <w:r>
        <w:t xml:space="preserve"> </w:t>
      </w:r>
      <w:r>
        <w:rPr>
          <w:rFonts w:hint="eastAsia"/>
        </w:rPr>
        <w:t>наполнение</w:t>
      </w:r>
      <w:r>
        <w:t xml:space="preserve"> </w:t>
      </w:r>
      <w:r>
        <w:rPr>
          <w:rFonts w:hint="eastAsia"/>
        </w:rPr>
        <w:t>феномена</w:t>
      </w:r>
      <w:r>
        <w:t xml:space="preserve">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в</w:t>
      </w:r>
      <w:r>
        <w:t xml:space="preserve"> </w:t>
      </w:r>
      <w:r>
        <w:rPr>
          <w:rFonts w:hint="eastAsia"/>
        </w:rPr>
        <w:t>современном</w:t>
      </w:r>
      <w:r>
        <w:t xml:space="preserve"> </w:t>
      </w:r>
      <w:r>
        <w:rPr>
          <w:rFonts w:hint="eastAsia"/>
        </w:rPr>
        <w:t>отечественном</w:t>
      </w:r>
      <w:r>
        <w:t xml:space="preserve"> </w:t>
      </w:r>
      <w:r>
        <w:rPr>
          <w:rFonts w:hint="eastAsia"/>
        </w:rPr>
        <w:t>уголовном</w:t>
      </w:r>
    </w:p>
    <w:p w14:paraId="19163885" w14:textId="77777777" w:rsidR="00843B08" w:rsidRDefault="00843B08" w:rsidP="00843B08"/>
    <w:p w14:paraId="04830496" w14:textId="77777777" w:rsidR="00843B08" w:rsidRDefault="00843B08" w:rsidP="00843B08">
      <w:r>
        <w:rPr>
          <w:rFonts w:hint="eastAsia"/>
        </w:rPr>
        <w:t>процессе</w:t>
      </w:r>
    </w:p>
    <w:p w14:paraId="31539FCC" w14:textId="77777777" w:rsidR="00843B08" w:rsidRDefault="00843B08" w:rsidP="00843B08"/>
    <w:p w14:paraId="70261C83" w14:textId="77777777" w:rsidR="00843B08" w:rsidRDefault="00843B08" w:rsidP="00843B08">
      <w:r>
        <w:rPr>
          <w:rFonts w:hint="eastAsia"/>
        </w:rPr>
        <w:t>§</w:t>
      </w:r>
      <w:r>
        <w:t xml:space="preserve"> 3. </w:t>
      </w:r>
      <w:r>
        <w:rPr>
          <w:rFonts w:hint="eastAsia"/>
        </w:rPr>
        <w:t>Теоретическая</w:t>
      </w:r>
      <w:r>
        <w:t xml:space="preserve"> </w:t>
      </w:r>
      <w:r>
        <w:rPr>
          <w:rFonts w:hint="eastAsia"/>
        </w:rPr>
        <w:t>классификация</w:t>
      </w:r>
      <w:r>
        <w:t xml:space="preserve"> (</w:t>
      </w:r>
      <w:r>
        <w:rPr>
          <w:rFonts w:hint="eastAsia"/>
        </w:rPr>
        <w:t>структура</w:t>
      </w:r>
      <w:r>
        <w:t xml:space="preserve">) </w:t>
      </w:r>
      <w:r>
        <w:rPr>
          <w:rFonts w:hint="eastAsia"/>
        </w:rPr>
        <w:t>элементов</w:t>
      </w:r>
      <w:r>
        <w:t xml:space="preserve"> </w:t>
      </w:r>
      <w:r>
        <w:rPr>
          <w:rFonts w:hint="eastAsia"/>
        </w:rPr>
        <w:t>процессуального</w:t>
      </w:r>
    </w:p>
    <w:p w14:paraId="0120D1C4" w14:textId="77777777" w:rsidR="00843B08" w:rsidRDefault="00843B08" w:rsidP="00843B08"/>
    <w:p w14:paraId="631C0F90" w14:textId="77777777" w:rsidR="00843B08" w:rsidRDefault="00843B08" w:rsidP="00843B08">
      <w:r>
        <w:rPr>
          <w:rFonts w:hint="eastAsia"/>
        </w:rPr>
        <w:t>механизма</w:t>
      </w:r>
      <w:r>
        <w:t xml:space="preserve"> </w:t>
      </w:r>
      <w:r>
        <w:rPr>
          <w:rFonts w:hint="eastAsia"/>
        </w:rPr>
        <w:t>благоприятствования</w:t>
      </w:r>
      <w:r>
        <w:t xml:space="preserve"> </w:t>
      </w:r>
      <w:r>
        <w:rPr>
          <w:rFonts w:hint="eastAsia"/>
        </w:rPr>
        <w:t>защите</w:t>
      </w:r>
    </w:p>
    <w:p w14:paraId="468DEC77" w14:textId="77777777" w:rsidR="00843B08" w:rsidRDefault="00843B08" w:rsidP="00843B08"/>
    <w:p w14:paraId="4DB57EC6" w14:textId="77777777" w:rsidR="00843B08" w:rsidRDefault="00843B08" w:rsidP="00843B08">
      <w:r>
        <w:rPr>
          <w:rFonts w:hint="eastAsia"/>
        </w:rPr>
        <w:t>Глава</w:t>
      </w:r>
      <w:r>
        <w:t xml:space="preserve"> III. </w:t>
      </w:r>
      <w:r>
        <w:rPr>
          <w:rFonts w:hint="eastAsia"/>
        </w:rPr>
        <w:t>«</w:t>
      </w:r>
      <w:r>
        <w:rPr>
          <w:rFonts w:hint="eastAsia"/>
        </w:rPr>
        <w:t>Благоприятствование</w:t>
      </w:r>
      <w:r>
        <w:t xml:space="preserve"> </w:t>
      </w:r>
      <w:r>
        <w:rPr>
          <w:rFonts w:hint="eastAsia"/>
        </w:rPr>
        <w:t>защите</w:t>
      </w:r>
      <w:r>
        <w:rPr>
          <w:rFonts w:hint="eastAsia"/>
        </w:rPr>
        <w:t>»</w:t>
      </w:r>
      <w:r>
        <w:t xml:space="preserve"> </w:t>
      </w:r>
      <w:r>
        <w:rPr>
          <w:rFonts w:hint="eastAsia"/>
        </w:rPr>
        <w:t>в</w:t>
      </w:r>
      <w:r>
        <w:t xml:space="preserve"> </w:t>
      </w:r>
      <w:r>
        <w:rPr>
          <w:rFonts w:hint="eastAsia"/>
        </w:rPr>
        <w:t>уголовно</w:t>
      </w:r>
      <w:r>
        <w:t>-</w:t>
      </w:r>
      <w:r>
        <w:rPr>
          <w:rFonts w:hint="eastAsia"/>
        </w:rPr>
        <w:t>процессуальном</w:t>
      </w:r>
      <w:r>
        <w:t xml:space="preserve"> </w:t>
      </w:r>
      <w:r>
        <w:rPr>
          <w:rFonts w:hint="eastAsia"/>
        </w:rPr>
        <w:t>законодательстве</w:t>
      </w:r>
      <w:r>
        <w:t xml:space="preserve"> </w:t>
      </w:r>
      <w:r>
        <w:rPr>
          <w:rFonts w:hint="eastAsia"/>
        </w:rPr>
        <w:t>зарубежных</w:t>
      </w:r>
      <w:r>
        <w:t xml:space="preserve"> </w:t>
      </w:r>
      <w:r>
        <w:rPr>
          <w:rFonts w:hint="eastAsia"/>
        </w:rPr>
        <w:t>стран</w:t>
      </w:r>
      <w:r>
        <w:t xml:space="preserve">, </w:t>
      </w:r>
      <w:r>
        <w:rPr>
          <w:rFonts w:hint="eastAsia"/>
        </w:rPr>
        <w:t>практике</w:t>
      </w:r>
      <w:r>
        <w:t xml:space="preserve"> </w:t>
      </w:r>
      <w:r>
        <w:rPr>
          <w:rFonts w:hint="eastAsia"/>
        </w:rPr>
        <w:t>ЕСПЧ</w:t>
      </w:r>
      <w:r>
        <w:t xml:space="preserve"> </w:t>
      </w:r>
      <w:r>
        <w:rPr>
          <w:rFonts w:hint="eastAsia"/>
        </w:rPr>
        <w:t>и</w:t>
      </w:r>
      <w:r>
        <w:t xml:space="preserve"> </w:t>
      </w:r>
      <w:r>
        <w:rPr>
          <w:rFonts w:hint="eastAsia"/>
        </w:rPr>
        <w:t>пути</w:t>
      </w:r>
      <w:r>
        <w:t xml:space="preserve"> </w:t>
      </w:r>
      <w:r>
        <w:rPr>
          <w:rFonts w:hint="eastAsia"/>
        </w:rPr>
        <w:t>его</w:t>
      </w:r>
    </w:p>
    <w:p w14:paraId="46CD6133" w14:textId="77777777" w:rsidR="00843B08" w:rsidRDefault="00843B08" w:rsidP="00843B08"/>
    <w:p w14:paraId="5016B140" w14:textId="77777777" w:rsidR="00843B08" w:rsidRDefault="00843B08" w:rsidP="00843B08">
      <w:r>
        <w:rPr>
          <w:rFonts w:hint="eastAsia"/>
        </w:rPr>
        <w:t>совершенствования</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России</w:t>
      </w:r>
    </w:p>
    <w:p w14:paraId="119AC848" w14:textId="77777777" w:rsidR="00843B08" w:rsidRDefault="00843B08" w:rsidP="00843B08"/>
    <w:p w14:paraId="7A023870" w14:textId="77777777" w:rsidR="00843B08" w:rsidRDefault="00843B08" w:rsidP="00843B08">
      <w:r>
        <w:rPr>
          <w:rFonts w:hint="eastAsia"/>
        </w:rPr>
        <w:t>§</w:t>
      </w:r>
      <w:r>
        <w:t xml:space="preserve"> 1. </w:t>
      </w:r>
      <w:r>
        <w:rPr>
          <w:rFonts w:hint="eastAsia"/>
        </w:rPr>
        <w:t>Элементы</w:t>
      </w:r>
      <w:r>
        <w:t xml:space="preserve"> </w:t>
      </w:r>
      <w:r>
        <w:rPr>
          <w:rFonts w:hint="eastAsia"/>
        </w:rPr>
        <w:t>процессуального</w:t>
      </w:r>
      <w:r>
        <w:t xml:space="preserve"> </w:t>
      </w:r>
      <w:r>
        <w:rPr>
          <w:rFonts w:hint="eastAsia"/>
        </w:rPr>
        <w:t>механизма</w:t>
      </w:r>
      <w:r>
        <w:t xml:space="preserve"> </w:t>
      </w:r>
      <w:r>
        <w:rPr>
          <w:rFonts w:hint="eastAsia"/>
        </w:rPr>
        <w:t>благоприятствования</w:t>
      </w:r>
      <w:r>
        <w:t xml:space="preserve"> </w:t>
      </w:r>
      <w:r>
        <w:rPr>
          <w:rFonts w:hint="eastAsia"/>
        </w:rPr>
        <w:t>защите</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зарубежных</w:t>
      </w:r>
      <w:r>
        <w:t xml:space="preserve"> </w:t>
      </w:r>
      <w:r>
        <w:rPr>
          <w:rFonts w:hint="eastAsia"/>
        </w:rPr>
        <w:t>стран</w:t>
      </w:r>
      <w:r>
        <w:t xml:space="preserve"> </w:t>
      </w:r>
      <w:r>
        <w:rPr>
          <w:rFonts w:hint="eastAsia"/>
        </w:rPr>
        <w:t>во</w:t>
      </w:r>
      <w:r>
        <w:t xml:space="preserve"> </w:t>
      </w:r>
      <w:r>
        <w:rPr>
          <w:rFonts w:hint="eastAsia"/>
        </w:rPr>
        <w:t>взаимосвязи</w:t>
      </w:r>
      <w:r>
        <w:t xml:space="preserve"> </w:t>
      </w:r>
      <w:r>
        <w:rPr>
          <w:rFonts w:hint="eastAsia"/>
        </w:rPr>
        <w:t>с</w:t>
      </w:r>
      <w:r>
        <w:t xml:space="preserve"> </w:t>
      </w:r>
      <w:r>
        <w:rPr>
          <w:rFonts w:hint="eastAsia"/>
        </w:rPr>
        <w:t>задачами</w:t>
      </w:r>
      <w:r>
        <w:t xml:space="preserve"> </w:t>
      </w:r>
      <w:r>
        <w:rPr>
          <w:rFonts w:hint="eastAsia"/>
        </w:rPr>
        <w:t>по</w:t>
      </w:r>
      <w:r>
        <w:t xml:space="preserve"> </w:t>
      </w:r>
      <w:r>
        <w:rPr>
          <w:rFonts w:hint="eastAsia"/>
        </w:rPr>
        <w:t>обеспечению</w:t>
      </w:r>
      <w:r>
        <w:t xml:space="preserve"> </w:t>
      </w:r>
      <w:r>
        <w:rPr>
          <w:rFonts w:hint="eastAsia"/>
        </w:rPr>
        <w:t>равенства</w:t>
      </w:r>
      <w:r>
        <w:t xml:space="preserve"> </w:t>
      </w:r>
      <w:r>
        <w:rPr>
          <w:rFonts w:hint="eastAsia"/>
        </w:rPr>
        <w:t>сторон</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423C0910" w14:textId="77777777" w:rsidR="00843B08" w:rsidRDefault="00843B08" w:rsidP="00843B08"/>
    <w:p w14:paraId="143485B4" w14:textId="77777777" w:rsidR="00843B08" w:rsidRDefault="00843B08" w:rsidP="00843B08">
      <w:r>
        <w:rPr>
          <w:rFonts w:hint="eastAsia"/>
        </w:rPr>
        <w:t>§</w:t>
      </w:r>
      <w:r>
        <w:t xml:space="preserve"> 2. </w:t>
      </w:r>
      <w:r>
        <w:rPr>
          <w:rFonts w:hint="eastAsia"/>
        </w:rPr>
        <w:t>Влияние</w:t>
      </w:r>
      <w:r>
        <w:t xml:space="preserve"> </w:t>
      </w:r>
      <w:r>
        <w:rPr>
          <w:rFonts w:hint="eastAsia"/>
        </w:rPr>
        <w:t>процессуального</w:t>
      </w:r>
      <w:r>
        <w:t xml:space="preserve"> </w:t>
      </w:r>
      <w:r>
        <w:rPr>
          <w:rFonts w:hint="eastAsia"/>
        </w:rPr>
        <w:t>механизма</w:t>
      </w:r>
      <w:r>
        <w:t xml:space="preserve"> </w:t>
      </w:r>
      <w:r>
        <w:rPr>
          <w:rFonts w:hint="eastAsia"/>
        </w:rPr>
        <w:t>благоприятствования</w:t>
      </w:r>
      <w:r>
        <w:t xml:space="preserve"> </w:t>
      </w:r>
      <w:r>
        <w:rPr>
          <w:rFonts w:hint="eastAsia"/>
        </w:rPr>
        <w:t>защите</w:t>
      </w:r>
      <w:r>
        <w:t xml:space="preserve"> </w:t>
      </w:r>
      <w:r>
        <w:rPr>
          <w:rFonts w:hint="eastAsia"/>
        </w:rPr>
        <w:t>на</w:t>
      </w:r>
      <w:r>
        <w:t xml:space="preserve"> </w:t>
      </w:r>
      <w:r>
        <w:rPr>
          <w:rFonts w:hint="eastAsia"/>
        </w:rPr>
        <w:t>обеспечение</w:t>
      </w:r>
      <w:r>
        <w:t xml:space="preserve"> </w:t>
      </w:r>
      <w:r>
        <w:rPr>
          <w:rFonts w:hint="eastAsia"/>
        </w:rPr>
        <w:t>равенства</w:t>
      </w:r>
      <w:r>
        <w:t xml:space="preserve"> </w:t>
      </w:r>
      <w:r>
        <w:rPr>
          <w:rFonts w:hint="eastAsia"/>
        </w:rPr>
        <w:t>сторон</w:t>
      </w:r>
      <w:r>
        <w:t xml:space="preserve"> </w:t>
      </w:r>
      <w:r>
        <w:rPr>
          <w:rFonts w:hint="eastAsia"/>
        </w:rPr>
        <w:t>в</w:t>
      </w:r>
      <w:r>
        <w:t xml:space="preserve"> </w:t>
      </w:r>
      <w:r>
        <w:rPr>
          <w:rFonts w:hint="eastAsia"/>
        </w:rPr>
        <w:t>решениях</w:t>
      </w:r>
      <w:r>
        <w:t xml:space="preserve"> </w:t>
      </w:r>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p>
    <w:p w14:paraId="3DFA0A88" w14:textId="77777777" w:rsidR="00843B08" w:rsidRDefault="00843B08" w:rsidP="00843B08"/>
    <w:p w14:paraId="3C72C977" w14:textId="77777777" w:rsidR="00843B08" w:rsidRDefault="00843B08" w:rsidP="00843B08">
      <w:r>
        <w:rPr>
          <w:rFonts w:hint="eastAsia"/>
        </w:rPr>
        <w:t>§</w:t>
      </w:r>
      <w:r>
        <w:t xml:space="preserve"> 3. </w:t>
      </w:r>
      <w:r>
        <w:rPr>
          <w:rFonts w:hint="eastAsia"/>
        </w:rPr>
        <w:t>Нормативно</w:t>
      </w:r>
      <w:r>
        <w:t>-</w:t>
      </w:r>
      <w:r>
        <w:rPr>
          <w:rFonts w:hint="eastAsia"/>
        </w:rPr>
        <w:t>правовое</w:t>
      </w:r>
      <w:r>
        <w:t xml:space="preserve"> </w:t>
      </w:r>
      <w:r>
        <w:rPr>
          <w:rFonts w:hint="eastAsia"/>
        </w:rPr>
        <w:t>развитие</w:t>
      </w:r>
      <w:r>
        <w:t xml:space="preserve"> </w:t>
      </w:r>
      <w:r>
        <w:rPr>
          <w:rFonts w:hint="eastAsia"/>
        </w:rPr>
        <w:t>и</w:t>
      </w:r>
      <w:r>
        <w:t xml:space="preserve"> </w:t>
      </w:r>
      <w:r>
        <w:rPr>
          <w:rFonts w:hint="eastAsia"/>
        </w:rPr>
        <w:t>совершенствование</w:t>
      </w:r>
      <w:r>
        <w:t xml:space="preserve"> </w:t>
      </w:r>
      <w:r>
        <w:rPr>
          <w:rFonts w:hint="eastAsia"/>
        </w:rPr>
        <w:t>элементов</w:t>
      </w:r>
      <w:r>
        <w:t xml:space="preserve"> </w:t>
      </w:r>
      <w:r>
        <w:rPr>
          <w:rFonts w:hint="eastAsia"/>
        </w:rPr>
        <w:t>процессуального</w:t>
      </w:r>
      <w:r>
        <w:t xml:space="preserve"> </w:t>
      </w:r>
      <w:r>
        <w:rPr>
          <w:rFonts w:hint="eastAsia"/>
        </w:rPr>
        <w:t>механизма</w:t>
      </w:r>
      <w:r>
        <w:t xml:space="preserve"> </w:t>
      </w:r>
      <w:r>
        <w:rPr>
          <w:rFonts w:hint="eastAsia"/>
        </w:rPr>
        <w:t>благоприятствования</w:t>
      </w:r>
      <w:r>
        <w:t xml:space="preserve"> </w:t>
      </w:r>
      <w:r>
        <w:rPr>
          <w:rFonts w:hint="eastAsia"/>
        </w:rPr>
        <w:t>защите</w:t>
      </w:r>
      <w:r>
        <w:t xml:space="preserve"> </w:t>
      </w:r>
      <w:r>
        <w:rPr>
          <w:rFonts w:hint="eastAsia"/>
        </w:rPr>
        <w:t>как</w:t>
      </w:r>
      <w:r>
        <w:t xml:space="preserve"> </w:t>
      </w:r>
      <w:r>
        <w:rPr>
          <w:rFonts w:hint="eastAsia"/>
        </w:rPr>
        <w:t>способ</w:t>
      </w:r>
      <w:r>
        <w:t xml:space="preserve"> </w:t>
      </w:r>
      <w:r>
        <w:rPr>
          <w:rFonts w:hint="eastAsia"/>
        </w:rPr>
        <w:t>достижения</w:t>
      </w:r>
      <w:r>
        <w:t xml:space="preserve"> </w:t>
      </w:r>
      <w:r>
        <w:rPr>
          <w:rFonts w:hint="eastAsia"/>
        </w:rPr>
        <w:t>максимально</w:t>
      </w:r>
      <w:r>
        <w:t xml:space="preserve"> </w:t>
      </w:r>
      <w:r>
        <w:rPr>
          <w:rFonts w:hint="eastAsia"/>
        </w:rPr>
        <w:t>высокого</w:t>
      </w:r>
      <w:r>
        <w:t xml:space="preserve"> </w:t>
      </w:r>
      <w:r>
        <w:rPr>
          <w:rFonts w:hint="eastAsia"/>
        </w:rPr>
        <w:t>уровня</w:t>
      </w:r>
      <w:r>
        <w:t xml:space="preserve"> </w:t>
      </w:r>
      <w:r>
        <w:rPr>
          <w:rFonts w:hint="eastAsia"/>
        </w:rPr>
        <w:t>обеспечения</w:t>
      </w:r>
      <w:r>
        <w:t xml:space="preserve"> </w:t>
      </w:r>
      <w:r>
        <w:rPr>
          <w:rFonts w:hint="eastAsia"/>
        </w:rPr>
        <w:t>равенства</w:t>
      </w:r>
      <w:r>
        <w:t xml:space="preserve"> </w:t>
      </w:r>
      <w:r>
        <w:rPr>
          <w:rFonts w:hint="eastAsia"/>
        </w:rPr>
        <w:t>сторон</w:t>
      </w:r>
      <w:r>
        <w:t xml:space="preserve"> </w:t>
      </w:r>
      <w:r>
        <w:rPr>
          <w:rFonts w:hint="eastAsia"/>
        </w:rPr>
        <w:t>в</w:t>
      </w:r>
      <w:r>
        <w:t xml:space="preserve"> </w:t>
      </w:r>
      <w:r>
        <w:rPr>
          <w:rFonts w:hint="eastAsia"/>
        </w:rPr>
        <w:t>отечественном</w:t>
      </w:r>
    </w:p>
    <w:p w14:paraId="1AA7ADB4" w14:textId="77777777" w:rsidR="00843B08" w:rsidRDefault="00843B08" w:rsidP="00843B08"/>
    <w:p w14:paraId="2DBF9334" w14:textId="77777777" w:rsidR="00843B08" w:rsidRDefault="00843B08" w:rsidP="00843B08">
      <w:r>
        <w:rPr>
          <w:rFonts w:hint="eastAsia"/>
        </w:rPr>
        <w:t>уголовном</w:t>
      </w:r>
      <w:r>
        <w:t xml:space="preserve"> </w:t>
      </w:r>
      <w:r>
        <w:rPr>
          <w:rFonts w:hint="eastAsia"/>
        </w:rPr>
        <w:t>судопроизводстве</w:t>
      </w:r>
    </w:p>
    <w:p w14:paraId="297F104D" w14:textId="77777777" w:rsidR="00843B08" w:rsidRDefault="00843B08" w:rsidP="00843B08"/>
    <w:p w14:paraId="0AA12EB8" w14:textId="77777777" w:rsidR="00843B08" w:rsidRDefault="00843B08" w:rsidP="00843B08">
      <w:r>
        <w:rPr>
          <w:rFonts w:hint="eastAsia"/>
        </w:rPr>
        <w:t>Заключение</w:t>
      </w:r>
    </w:p>
    <w:p w14:paraId="648A0D07" w14:textId="77777777" w:rsidR="00843B08" w:rsidRDefault="00843B08" w:rsidP="00843B08"/>
    <w:p w14:paraId="1F22AAA0" w14:textId="77777777" w:rsidR="00843B08" w:rsidRDefault="00843B08" w:rsidP="00843B08">
      <w:r>
        <w:rPr>
          <w:rFonts w:hint="eastAsia"/>
        </w:rPr>
        <w:t>Список</w:t>
      </w:r>
      <w:r>
        <w:t xml:space="preserve"> </w:t>
      </w:r>
      <w:r>
        <w:rPr>
          <w:rFonts w:hint="eastAsia"/>
        </w:rPr>
        <w:t>литературы</w:t>
      </w:r>
    </w:p>
    <w:p w14:paraId="0FF870E1" w14:textId="77777777" w:rsidR="00843B08" w:rsidRDefault="00843B08" w:rsidP="00843B08"/>
    <w:p w14:paraId="5D24901A" w14:textId="490F166B" w:rsidR="00843B08" w:rsidRPr="00843B08" w:rsidRDefault="00843B08" w:rsidP="00843B08">
      <w:r>
        <w:rPr>
          <w:rFonts w:hint="eastAsia"/>
        </w:rPr>
        <w:t>Приложение</w:t>
      </w:r>
    </w:p>
    <w:sectPr w:rsidR="00843B08" w:rsidRPr="00843B08" w:rsidSect="005E78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8E43" w14:textId="77777777" w:rsidR="005E78E7" w:rsidRDefault="005E78E7">
      <w:pPr>
        <w:spacing w:after="0" w:line="240" w:lineRule="auto"/>
      </w:pPr>
      <w:r>
        <w:separator/>
      </w:r>
    </w:p>
  </w:endnote>
  <w:endnote w:type="continuationSeparator" w:id="0">
    <w:p w14:paraId="16BF913C" w14:textId="77777777" w:rsidR="005E78E7" w:rsidRDefault="005E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F6CE" w14:textId="77777777" w:rsidR="005E78E7" w:rsidRDefault="005E78E7"/>
    <w:p w14:paraId="2237158E" w14:textId="77777777" w:rsidR="005E78E7" w:rsidRDefault="005E78E7"/>
    <w:p w14:paraId="36429E76" w14:textId="77777777" w:rsidR="005E78E7" w:rsidRDefault="005E78E7"/>
    <w:p w14:paraId="34C5DF59" w14:textId="77777777" w:rsidR="005E78E7" w:rsidRDefault="005E78E7"/>
    <w:p w14:paraId="261621F1" w14:textId="77777777" w:rsidR="005E78E7" w:rsidRDefault="005E78E7"/>
    <w:p w14:paraId="3A20CE67" w14:textId="77777777" w:rsidR="005E78E7" w:rsidRDefault="005E78E7"/>
    <w:p w14:paraId="179B1392" w14:textId="77777777" w:rsidR="005E78E7" w:rsidRDefault="005E78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BE841" wp14:editId="7769CE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83B1" w14:textId="77777777" w:rsidR="005E78E7" w:rsidRDefault="005E7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BE8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3583B1" w14:textId="77777777" w:rsidR="005E78E7" w:rsidRDefault="005E7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A8CD3" w14:textId="77777777" w:rsidR="005E78E7" w:rsidRDefault="005E78E7"/>
    <w:p w14:paraId="4E094AC0" w14:textId="77777777" w:rsidR="005E78E7" w:rsidRDefault="005E78E7"/>
    <w:p w14:paraId="55858842" w14:textId="77777777" w:rsidR="005E78E7" w:rsidRDefault="005E78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1634B0" wp14:editId="3BF01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F1A3" w14:textId="77777777" w:rsidR="005E78E7" w:rsidRDefault="005E78E7"/>
                          <w:p w14:paraId="5218D627" w14:textId="77777777" w:rsidR="005E78E7" w:rsidRDefault="005E7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1634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EF1A3" w14:textId="77777777" w:rsidR="005E78E7" w:rsidRDefault="005E78E7"/>
                    <w:p w14:paraId="5218D627" w14:textId="77777777" w:rsidR="005E78E7" w:rsidRDefault="005E7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C92404" w14:textId="77777777" w:rsidR="005E78E7" w:rsidRDefault="005E78E7"/>
    <w:p w14:paraId="057797B5" w14:textId="77777777" w:rsidR="005E78E7" w:rsidRDefault="005E78E7">
      <w:pPr>
        <w:rPr>
          <w:sz w:val="2"/>
          <w:szCs w:val="2"/>
        </w:rPr>
      </w:pPr>
    </w:p>
    <w:p w14:paraId="58039DBF" w14:textId="77777777" w:rsidR="005E78E7" w:rsidRDefault="005E78E7"/>
    <w:p w14:paraId="1DC77B8F" w14:textId="77777777" w:rsidR="005E78E7" w:rsidRDefault="005E78E7">
      <w:pPr>
        <w:spacing w:after="0" w:line="240" w:lineRule="auto"/>
      </w:pPr>
    </w:p>
  </w:footnote>
  <w:footnote w:type="continuationSeparator" w:id="0">
    <w:p w14:paraId="324F7C0E" w14:textId="77777777" w:rsidR="005E78E7" w:rsidRDefault="005E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8E7"/>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3</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cp:revision>
  <cp:lastPrinted>2009-02-06T05:36:00Z</cp:lastPrinted>
  <dcterms:created xsi:type="dcterms:W3CDTF">2024-04-09T10:20:00Z</dcterms:created>
  <dcterms:modified xsi:type="dcterms:W3CDTF">2024-04-12T19:57:00Z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