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3634" w14:textId="530D39BF" w:rsidR="002B71D6" w:rsidRDefault="00676F37" w:rsidP="00676F37">
      <w:r w:rsidRPr="00676F37">
        <w:rPr>
          <w:rFonts w:hint="eastAsia"/>
        </w:rPr>
        <w:t>Страхов</w:t>
      </w:r>
      <w:r w:rsidRPr="00676F37">
        <w:t xml:space="preserve"> </w:t>
      </w:r>
      <w:r w:rsidRPr="00676F37">
        <w:rPr>
          <w:rFonts w:hint="eastAsia"/>
        </w:rPr>
        <w:t>Александр</w:t>
      </w:r>
      <w:r w:rsidRPr="00676F37">
        <w:t xml:space="preserve"> </w:t>
      </w:r>
      <w:r w:rsidRPr="00676F37">
        <w:rPr>
          <w:rFonts w:hint="eastAsia"/>
        </w:rPr>
        <w:t>Станиславович</w:t>
      </w:r>
      <w:r>
        <w:rPr>
          <w:rFonts w:hint="cs"/>
        </w:rPr>
        <w:t xml:space="preserve"> </w:t>
      </w:r>
      <w:r w:rsidRPr="00676F37">
        <w:rPr>
          <w:rFonts w:hint="eastAsia"/>
        </w:rPr>
        <w:t>Разработка</w:t>
      </w:r>
      <w:r w:rsidRPr="00676F37">
        <w:t xml:space="preserve"> </w:t>
      </w:r>
      <w:r w:rsidRPr="00676F37">
        <w:rPr>
          <w:rFonts w:hint="eastAsia"/>
        </w:rPr>
        <w:t>методов</w:t>
      </w:r>
      <w:r w:rsidRPr="00676F37">
        <w:t xml:space="preserve"> </w:t>
      </w:r>
      <w:r w:rsidRPr="00676F37">
        <w:rPr>
          <w:rFonts w:hint="eastAsia"/>
        </w:rPr>
        <w:t>контроля</w:t>
      </w:r>
      <w:r w:rsidRPr="00676F37">
        <w:t xml:space="preserve"> </w:t>
      </w:r>
      <w:r w:rsidRPr="00676F37">
        <w:rPr>
          <w:rFonts w:hint="eastAsia"/>
        </w:rPr>
        <w:t>технического</w:t>
      </w:r>
      <w:r w:rsidRPr="00676F37">
        <w:t xml:space="preserve"> </w:t>
      </w:r>
      <w:r w:rsidRPr="00676F37">
        <w:rPr>
          <w:rFonts w:hint="eastAsia"/>
        </w:rPr>
        <w:t>состояния</w:t>
      </w:r>
      <w:r w:rsidRPr="00676F37">
        <w:t xml:space="preserve"> </w:t>
      </w:r>
      <w:r w:rsidRPr="00676F37">
        <w:rPr>
          <w:rFonts w:hint="eastAsia"/>
        </w:rPr>
        <w:t>обмоток</w:t>
      </w:r>
      <w:r w:rsidRPr="00676F37">
        <w:t xml:space="preserve"> </w:t>
      </w:r>
      <w:r w:rsidRPr="00676F37">
        <w:rPr>
          <w:rFonts w:hint="eastAsia"/>
        </w:rPr>
        <w:t>роторов</w:t>
      </w:r>
      <w:r w:rsidRPr="00676F37">
        <w:t xml:space="preserve"> </w:t>
      </w:r>
      <w:r w:rsidRPr="00676F37">
        <w:rPr>
          <w:rFonts w:hint="eastAsia"/>
        </w:rPr>
        <w:t>электродвигателей</w:t>
      </w:r>
      <w:r w:rsidRPr="00676F37">
        <w:t xml:space="preserve"> </w:t>
      </w:r>
      <w:r w:rsidRPr="00676F37">
        <w:rPr>
          <w:rFonts w:hint="eastAsia"/>
        </w:rPr>
        <w:t>собственных</w:t>
      </w:r>
      <w:r w:rsidRPr="00676F37">
        <w:t xml:space="preserve"> </w:t>
      </w:r>
      <w:r w:rsidRPr="00676F37">
        <w:rPr>
          <w:rFonts w:hint="eastAsia"/>
        </w:rPr>
        <w:t>нужд</w:t>
      </w:r>
      <w:r w:rsidRPr="00676F37">
        <w:t xml:space="preserve"> </w:t>
      </w:r>
      <w:r w:rsidRPr="00676F37">
        <w:rPr>
          <w:rFonts w:hint="eastAsia"/>
        </w:rPr>
        <w:t>электростанций</w:t>
      </w:r>
      <w:r w:rsidRPr="00676F37">
        <w:t xml:space="preserve"> </w:t>
      </w:r>
      <w:r w:rsidRPr="00676F37">
        <w:rPr>
          <w:rFonts w:hint="eastAsia"/>
        </w:rPr>
        <w:t>в</w:t>
      </w:r>
      <w:r w:rsidRPr="00676F37">
        <w:t xml:space="preserve"> </w:t>
      </w:r>
      <w:r w:rsidRPr="00676F37">
        <w:rPr>
          <w:rFonts w:hint="eastAsia"/>
        </w:rPr>
        <w:t>пусковом</w:t>
      </w:r>
      <w:r w:rsidRPr="00676F37">
        <w:t xml:space="preserve"> </w:t>
      </w:r>
      <w:r w:rsidRPr="00676F37">
        <w:rPr>
          <w:rFonts w:hint="eastAsia"/>
        </w:rPr>
        <w:t>режиме</w:t>
      </w:r>
    </w:p>
    <w:p w14:paraId="0010EDAC" w14:textId="77777777" w:rsidR="00676F37" w:rsidRDefault="00676F37" w:rsidP="00676F37">
      <w:r>
        <w:rPr>
          <w:rFonts w:hint="eastAsia"/>
        </w:rPr>
        <w:t>ОГЛАВЛЕНИЕ</w:t>
      </w:r>
      <w:r>
        <w:t xml:space="preserve"> </w:t>
      </w:r>
      <w:r>
        <w:rPr>
          <w:rFonts w:hint="eastAsia"/>
        </w:rPr>
        <w:t>ДИССЕРТАЦИИ</w:t>
      </w:r>
    </w:p>
    <w:p w14:paraId="247A9403" w14:textId="77777777" w:rsidR="00676F37" w:rsidRDefault="00676F37" w:rsidP="00676F37">
      <w:r>
        <w:rPr>
          <w:rFonts w:hint="eastAsia"/>
        </w:rPr>
        <w:t>кандидат</w:t>
      </w:r>
      <w:r>
        <w:t xml:space="preserve"> </w:t>
      </w:r>
      <w:r>
        <w:rPr>
          <w:rFonts w:hint="eastAsia"/>
        </w:rPr>
        <w:t>наук</w:t>
      </w:r>
      <w:r>
        <w:t xml:space="preserve"> </w:t>
      </w:r>
      <w:r>
        <w:rPr>
          <w:rFonts w:hint="eastAsia"/>
        </w:rPr>
        <w:t>Страхов</w:t>
      </w:r>
      <w:r>
        <w:t xml:space="preserve"> </w:t>
      </w:r>
      <w:r>
        <w:rPr>
          <w:rFonts w:hint="eastAsia"/>
        </w:rPr>
        <w:t>Александр</w:t>
      </w:r>
      <w:r>
        <w:t xml:space="preserve"> </w:t>
      </w:r>
      <w:r>
        <w:rPr>
          <w:rFonts w:hint="eastAsia"/>
        </w:rPr>
        <w:t>Станиславович</w:t>
      </w:r>
    </w:p>
    <w:p w14:paraId="0D8CF73C" w14:textId="77777777" w:rsidR="00676F37" w:rsidRDefault="00676F37" w:rsidP="00676F37">
      <w:r>
        <w:rPr>
          <w:rFonts w:hint="eastAsia"/>
        </w:rPr>
        <w:t>ВВЕДЕНИЕ</w:t>
      </w:r>
    </w:p>
    <w:p w14:paraId="73F56620" w14:textId="77777777" w:rsidR="00676F37" w:rsidRDefault="00676F37" w:rsidP="00676F37"/>
    <w:p w14:paraId="285BD5B5" w14:textId="77777777" w:rsidR="00676F37" w:rsidRDefault="00676F37" w:rsidP="00676F37">
      <w:r>
        <w:rPr>
          <w:rFonts w:hint="eastAsia"/>
        </w:rPr>
        <w:t>ГЛАВА</w:t>
      </w:r>
      <w:r>
        <w:t xml:space="preserve"> 1. </w:t>
      </w:r>
      <w:r>
        <w:rPr>
          <w:rFonts w:hint="eastAsia"/>
        </w:rPr>
        <w:t>Анализ</w:t>
      </w:r>
      <w:r>
        <w:t xml:space="preserve"> </w:t>
      </w:r>
      <w:r>
        <w:rPr>
          <w:rFonts w:hint="eastAsia"/>
        </w:rPr>
        <w:t>повреждаемости</w:t>
      </w:r>
      <w:r>
        <w:t xml:space="preserve"> </w:t>
      </w:r>
      <w:r>
        <w:rPr>
          <w:rFonts w:hint="eastAsia"/>
        </w:rPr>
        <w:t>и</w:t>
      </w:r>
      <w:r>
        <w:t xml:space="preserve"> </w:t>
      </w:r>
      <w:r>
        <w:rPr>
          <w:rFonts w:hint="eastAsia"/>
        </w:rPr>
        <w:t>существующих</w:t>
      </w:r>
      <w:r>
        <w:t xml:space="preserve"> </w:t>
      </w:r>
      <w:r>
        <w:rPr>
          <w:rFonts w:hint="eastAsia"/>
        </w:rPr>
        <w:t>методов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собственных</w:t>
      </w:r>
      <w:r>
        <w:t xml:space="preserve"> </w:t>
      </w:r>
      <w:r>
        <w:rPr>
          <w:rFonts w:hint="eastAsia"/>
        </w:rPr>
        <w:t>нужд</w:t>
      </w:r>
      <w:r>
        <w:t xml:space="preserve"> </w:t>
      </w:r>
      <w:r>
        <w:rPr>
          <w:rFonts w:hint="eastAsia"/>
        </w:rPr>
        <w:t>электростанций</w:t>
      </w:r>
    </w:p>
    <w:p w14:paraId="662252CC" w14:textId="77777777" w:rsidR="00676F37" w:rsidRDefault="00676F37" w:rsidP="00676F37"/>
    <w:p w14:paraId="4DCF5857" w14:textId="77777777" w:rsidR="00676F37" w:rsidRDefault="00676F37" w:rsidP="00676F37">
      <w:r>
        <w:t xml:space="preserve">1.1. </w:t>
      </w:r>
      <w:r>
        <w:rPr>
          <w:rFonts w:hint="eastAsia"/>
        </w:rPr>
        <w:t>Повреждаемость</w:t>
      </w:r>
      <w:r>
        <w:t xml:space="preserve"> </w:t>
      </w:r>
      <w:r>
        <w:rPr>
          <w:rFonts w:hint="eastAsia"/>
        </w:rPr>
        <w:t>и</w:t>
      </w:r>
      <w:r>
        <w:t xml:space="preserve"> </w:t>
      </w:r>
      <w:r>
        <w:rPr>
          <w:rFonts w:hint="eastAsia"/>
        </w:rPr>
        <w:t>последствия</w:t>
      </w:r>
      <w:r>
        <w:t xml:space="preserve"> </w:t>
      </w:r>
      <w:r>
        <w:rPr>
          <w:rFonts w:hint="eastAsia"/>
        </w:rPr>
        <w:t>повреждения</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собственных</w:t>
      </w:r>
      <w:r>
        <w:t xml:space="preserve"> </w:t>
      </w:r>
      <w:r>
        <w:rPr>
          <w:rFonts w:hint="eastAsia"/>
        </w:rPr>
        <w:t>нужд</w:t>
      </w:r>
      <w:r>
        <w:t xml:space="preserve"> </w:t>
      </w:r>
      <w:r>
        <w:rPr>
          <w:rFonts w:hint="eastAsia"/>
        </w:rPr>
        <w:t>электростанций</w:t>
      </w:r>
      <w:r>
        <w:t xml:space="preserve"> </w:t>
      </w:r>
      <w:r>
        <w:rPr>
          <w:rFonts w:hint="eastAsia"/>
        </w:rPr>
        <w:t>с</w:t>
      </w:r>
      <w:r>
        <w:t xml:space="preserve"> </w:t>
      </w:r>
      <w:r>
        <w:rPr>
          <w:rFonts w:hint="eastAsia"/>
        </w:rPr>
        <w:t>тяжелыми</w:t>
      </w:r>
      <w:r>
        <w:t xml:space="preserve"> </w:t>
      </w:r>
      <w:r>
        <w:rPr>
          <w:rFonts w:hint="eastAsia"/>
        </w:rPr>
        <w:t>условиями</w:t>
      </w:r>
      <w:r>
        <w:t xml:space="preserve"> </w:t>
      </w:r>
      <w:r>
        <w:rPr>
          <w:rFonts w:hint="eastAsia"/>
        </w:rPr>
        <w:t>пуска</w:t>
      </w:r>
    </w:p>
    <w:p w14:paraId="267CE197" w14:textId="77777777" w:rsidR="00676F37" w:rsidRDefault="00676F37" w:rsidP="00676F37"/>
    <w:p w14:paraId="1FE72B7C" w14:textId="77777777" w:rsidR="00676F37" w:rsidRDefault="00676F37" w:rsidP="00676F37">
      <w:r>
        <w:t xml:space="preserve">1.1.1. </w:t>
      </w:r>
      <w:r>
        <w:rPr>
          <w:rFonts w:hint="eastAsia"/>
        </w:rPr>
        <w:t>Повреждаемость</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собственных</w:t>
      </w:r>
      <w:r>
        <w:t xml:space="preserve"> </w:t>
      </w:r>
      <w:r>
        <w:rPr>
          <w:rFonts w:hint="eastAsia"/>
        </w:rPr>
        <w:t>нужд</w:t>
      </w:r>
      <w:r>
        <w:t xml:space="preserve"> </w:t>
      </w:r>
      <w:r>
        <w:rPr>
          <w:rFonts w:hint="eastAsia"/>
        </w:rPr>
        <w:t>электростанций</w:t>
      </w:r>
      <w:r>
        <w:t xml:space="preserve"> </w:t>
      </w:r>
      <w:r>
        <w:rPr>
          <w:rFonts w:hint="eastAsia"/>
        </w:rPr>
        <w:t>с</w:t>
      </w:r>
      <w:r>
        <w:t xml:space="preserve"> </w:t>
      </w:r>
      <w:r>
        <w:rPr>
          <w:rFonts w:hint="eastAsia"/>
        </w:rPr>
        <w:t>тяжелыми</w:t>
      </w:r>
      <w:r>
        <w:t xml:space="preserve"> </w:t>
      </w:r>
      <w:r>
        <w:rPr>
          <w:rFonts w:hint="eastAsia"/>
        </w:rPr>
        <w:t>условиями</w:t>
      </w:r>
      <w:r>
        <w:t xml:space="preserve"> </w:t>
      </w:r>
      <w:r>
        <w:rPr>
          <w:rFonts w:hint="eastAsia"/>
        </w:rPr>
        <w:t>пуска</w:t>
      </w:r>
    </w:p>
    <w:p w14:paraId="027BEE6C" w14:textId="77777777" w:rsidR="00676F37" w:rsidRDefault="00676F37" w:rsidP="00676F37"/>
    <w:p w14:paraId="67764574" w14:textId="77777777" w:rsidR="00676F37" w:rsidRDefault="00676F37" w:rsidP="00676F37">
      <w:r>
        <w:t xml:space="preserve">1.1.2. </w:t>
      </w:r>
      <w:r>
        <w:rPr>
          <w:rFonts w:hint="eastAsia"/>
        </w:rPr>
        <w:t>Последствия</w:t>
      </w:r>
      <w:r>
        <w:t xml:space="preserve"> </w:t>
      </w:r>
      <w:r>
        <w:rPr>
          <w:rFonts w:hint="eastAsia"/>
        </w:rPr>
        <w:t>повреждений</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для</w:t>
      </w:r>
      <w:r>
        <w:t xml:space="preserve"> </w:t>
      </w:r>
      <w:r>
        <w:rPr>
          <w:rFonts w:hint="eastAsia"/>
        </w:rPr>
        <w:t>электрических</w:t>
      </w:r>
      <w:r>
        <w:t xml:space="preserve"> </w:t>
      </w:r>
      <w:r>
        <w:rPr>
          <w:rFonts w:hint="eastAsia"/>
        </w:rPr>
        <w:t>станций</w:t>
      </w:r>
    </w:p>
    <w:p w14:paraId="3F535107" w14:textId="77777777" w:rsidR="00676F37" w:rsidRDefault="00676F37" w:rsidP="00676F37"/>
    <w:p w14:paraId="7A585ADF" w14:textId="77777777" w:rsidR="00676F37" w:rsidRDefault="00676F37" w:rsidP="00676F37">
      <w:r>
        <w:t xml:space="preserve">1.1.3. </w:t>
      </w:r>
      <w:r>
        <w:rPr>
          <w:rFonts w:hint="eastAsia"/>
        </w:rPr>
        <w:t>Оценка</w:t>
      </w:r>
      <w:r>
        <w:t xml:space="preserve"> </w:t>
      </w:r>
      <w:r>
        <w:rPr>
          <w:rFonts w:hint="eastAsia"/>
        </w:rPr>
        <w:t>экономического</w:t>
      </w:r>
      <w:r>
        <w:t xml:space="preserve"> </w:t>
      </w:r>
      <w:r>
        <w:rPr>
          <w:rFonts w:hint="eastAsia"/>
        </w:rPr>
        <w:t>ущерба</w:t>
      </w:r>
      <w:r>
        <w:t xml:space="preserve"> </w:t>
      </w:r>
      <w:r>
        <w:rPr>
          <w:rFonts w:hint="eastAsia"/>
        </w:rPr>
        <w:t>электрических</w:t>
      </w:r>
      <w:r>
        <w:t xml:space="preserve"> </w:t>
      </w:r>
      <w:r>
        <w:rPr>
          <w:rFonts w:hint="eastAsia"/>
        </w:rPr>
        <w:t>станций</w:t>
      </w:r>
      <w:r>
        <w:t xml:space="preserve"> </w:t>
      </w:r>
      <w:r>
        <w:rPr>
          <w:rFonts w:hint="eastAsia"/>
        </w:rPr>
        <w:t>вследствие</w:t>
      </w:r>
      <w:r>
        <w:t xml:space="preserve"> </w:t>
      </w:r>
      <w:r>
        <w:rPr>
          <w:rFonts w:hint="eastAsia"/>
        </w:rPr>
        <w:t>обрыва</w:t>
      </w:r>
      <w:r>
        <w:t xml:space="preserve"> </w:t>
      </w:r>
      <w:r>
        <w:rPr>
          <w:rFonts w:hint="eastAsia"/>
        </w:rPr>
        <w:t>стержней</w:t>
      </w:r>
      <w:r>
        <w:t xml:space="preserve"> </w:t>
      </w:r>
      <w:r>
        <w:rPr>
          <w:rFonts w:hint="eastAsia"/>
        </w:rPr>
        <w:t>короткозамкнутых</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собственных</w:t>
      </w:r>
      <w:r>
        <w:t xml:space="preserve"> </w:t>
      </w:r>
      <w:r>
        <w:rPr>
          <w:rFonts w:hint="eastAsia"/>
        </w:rPr>
        <w:t>нужд</w:t>
      </w:r>
    </w:p>
    <w:p w14:paraId="2AA31B58" w14:textId="77777777" w:rsidR="00676F37" w:rsidRDefault="00676F37" w:rsidP="00676F37"/>
    <w:p w14:paraId="4E5CBC09" w14:textId="77777777" w:rsidR="00676F37" w:rsidRDefault="00676F37" w:rsidP="00676F37">
      <w:r>
        <w:t xml:space="preserve">1.2. </w:t>
      </w:r>
      <w:r>
        <w:rPr>
          <w:rFonts w:hint="eastAsia"/>
        </w:rPr>
        <w:t>Особенности</w:t>
      </w:r>
      <w:r>
        <w:t xml:space="preserve"> </w:t>
      </w:r>
      <w:r>
        <w:rPr>
          <w:rFonts w:hint="eastAsia"/>
        </w:rPr>
        <w:t>конструкции</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собственных</w:t>
      </w:r>
      <w:r>
        <w:t xml:space="preserve"> </w:t>
      </w:r>
      <w:r>
        <w:rPr>
          <w:rFonts w:hint="eastAsia"/>
        </w:rPr>
        <w:t>нужд</w:t>
      </w:r>
      <w:r>
        <w:t xml:space="preserve"> </w:t>
      </w:r>
      <w:r>
        <w:rPr>
          <w:rFonts w:hint="eastAsia"/>
        </w:rPr>
        <w:t>электростанций</w:t>
      </w:r>
    </w:p>
    <w:p w14:paraId="56A68088" w14:textId="77777777" w:rsidR="00676F37" w:rsidRDefault="00676F37" w:rsidP="00676F37"/>
    <w:p w14:paraId="4C9DC463" w14:textId="77777777" w:rsidR="00676F37" w:rsidRDefault="00676F37" w:rsidP="00676F37">
      <w:r>
        <w:t xml:space="preserve">1.3.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обмоток</w:t>
      </w:r>
      <w:r>
        <w:t xml:space="preserve"> </w:t>
      </w:r>
      <w:r>
        <w:rPr>
          <w:rFonts w:hint="eastAsia"/>
        </w:rPr>
        <w:t>роторов</w:t>
      </w:r>
      <w:r>
        <w:t xml:space="preserve"> </w:t>
      </w:r>
      <w:r>
        <w:rPr>
          <w:rFonts w:hint="eastAsia"/>
        </w:rPr>
        <w:t>асинхронных</w:t>
      </w:r>
      <w:r>
        <w:t xml:space="preserve"> </w:t>
      </w:r>
      <w:r>
        <w:rPr>
          <w:rFonts w:hint="eastAsia"/>
        </w:rPr>
        <w:t>двигателей</w:t>
      </w:r>
      <w:r>
        <w:t xml:space="preserve"> </w:t>
      </w:r>
      <w:r>
        <w:rPr>
          <w:rFonts w:hint="eastAsia"/>
        </w:rPr>
        <w:t>в</w:t>
      </w:r>
      <w:r>
        <w:t xml:space="preserve"> </w:t>
      </w:r>
      <w:r>
        <w:rPr>
          <w:rFonts w:hint="eastAsia"/>
        </w:rPr>
        <w:t>процессе</w:t>
      </w:r>
      <w:r>
        <w:t xml:space="preserve"> </w:t>
      </w:r>
      <w:r>
        <w:rPr>
          <w:rFonts w:hint="eastAsia"/>
        </w:rPr>
        <w:t>эксплуатации</w:t>
      </w:r>
    </w:p>
    <w:p w14:paraId="5B83E1C8" w14:textId="77777777" w:rsidR="00676F37" w:rsidRDefault="00676F37" w:rsidP="00676F37"/>
    <w:p w14:paraId="6D798AFF" w14:textId="77777777" w:rsidR="00676F37" w:rsidRDefault="00676F37" w:rsidP="00676F37">
      <w:r>
        <w:t xml:space="preserve">1.3.1. </w:t>
      </w:r>
      <w:r>
        <w:rPr>
          <w:rFonts w:hint="eastAsia"/>
        </w:rPr>
        <w:t>Регистрируемые</w:t>
      </w:r>
      <w:r>
        <w:t xml:space="preserve"> </w:t>
      </w:r>
      <w:r>
        <w:rPr>
          <w:rFonts w:hint="eastAsia"/>
        </w:rPr>
        <w:t>сигналы</w:t>
      </w:r>
      <w:r>
        <w:t xml:space="preserve">, </w:t>
      </w:r>
      <w:r>
        <w:rPr>
          <w:rFonts w:hint="eastAsia"/>
        </w:rPr>
        <w:t>используемые</w:t>
      </w:r>
      <w:r>
        <w:t xml:space="preserve"> </w:t>
      </w:r>
      <w:r>
        <w:rPr>
          <w:rFonts w:hint="eastAsia"/>
        </w:rPr>
        <w:t>при</w:t>
      </w:r>
      <w:r>
        <w:t xml:space="preserve"> </w:t>
      </w:r>
      <w:r>
        <w:rPr>
          <w:rFonts w:hint="eastAsia"/>
        </w:rPr>
        <w:t>контроле</w:t>
      </w:r>
      <w:r>
        <w:t xml:space="preserve"> </w:t>
      </w:r>
      <w:r>
        <w:rPr>
          <w:rFonts w:hint="eastAsia"/>
        </w:rPr>
        <w:t>наличия</w:t>
      </w:r>
      <w:r>
        <w:t xml:space="preserve"> </w:t>
      </w:r>
      <w:r>
        <w:rPr>
          <w:rFonts w:hint="eastAsia"/>
        </w:rPr>
        <w:t>или</w:t>
      </w:r>
      <w:r>
        <w:t xml:space="preserve"> </w:t>
      </w:r>
      <w:r>
        <w:rPr>
          <w:rFonts w:hint="eastAsia"/>
        </w:rPr>
        <w:t>отсутствия</w:t>
      </w:r>
      <w:r>
        <w:t xml:space="preserve"> </w:t>
      </w:r>
      <w:r>
        <w:rPr>
          <w:rFonts w:hint="eastAsia"/>
        </w:rPr>
        <w:t>оборванных</w:t>
      </w:r>
      <w:r>
        <w:t xml:space="preserve"> </w:t>
      </w:r>
      <w:r>
        <w:rPr>
          <w:rFonts w:hint="eastAsia"/>
        </w:rPr>
        <w:t>стержней</w:t>
      </w:r>
    </w:p>
    <w:p w14:paraId="6AD65491" w14:textId="77777777" w:rsidR="00676F37" w:rsidRDefault="00676F37" w:rsidP="00676F37"/>
    <w:p w14:paraId="3B77294D" w14:textId="77777777" w:rsidR="00676F37" w:rsidRDefault="00676F37" w:rsidP="00676F37">
      <w:r>
        <w:t xml:space="preserve">1.3.2. </w:t>
      </w:r>
      <w:r>
        <w:rPr>
          <w:rFonts w:hint="eastAsia"/>
        </w:rPr>
        <w:t>Методы</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обмоток</w:t>
      </w:r>
      <w:r>
        <w:t xml:space="preserve"> </w:t>
      </w:r>
      <w:r>
        <w:rPr>
          <w:rFonts w:hint="eastAsia"/>
        </w:rPr>
        <w:t>роторов</w:t>
      </w:r>
      <w:r>
        <w:t xml:space="preserve"> </w:t>
      </w:r>
      <w:r>
        <w:rPr>
          <w:rFonts w:hint="eastAsia"/>
        </w:rPr>
        <w:t>асинхронных</w:t>
      </w:r>
      <w:r>
        <w:t xml:space="preserve"> </w:t>
      </w:r>
      <w:r>
        <w:rPr>
          <w:rFonts w:hint="eastAsia"/>
        </w:rPr>
        <w:t>двигателей</w:t>
      </w:r>
      <w:r>
        <w:t xml:space="preserve"> </w:t>
      </w:r>
      <w:r>
        <w:rPr>
          <w:rFonts w:hint="eastAsia"/>
        </w:rPr>
        <w:t>в</w:t>
      </w:r>
      <w:r>
        <w:t xml:space="preserve"> </w:t>
      </w:r>
      <w:r>
        <w:rPr>
          <w:rFonts w:hint="eastAsia"/>
        </w:rPr>
        <w:t>установившихся</w:t>
      </w:r>
      <w:r>
        <w:t xml:space="preserve"> </w:t>
      </w:r>
      <w:r>
        <w:rPr>
          <w:rFonts w:hint="eastAsia"/>
        </w:rPr>
        <w:t>режимах</w:t>
      </w:r>
    </w:p>
    <w:p w14:paraId="657834BB" w14:textId="77777777" w:rsidR="00676F37" w:rsidRDefault="00676F37" w:rsidP="00676F37"/>
    <w:p w14:paraId="4F8BC7E5" w14:textId="77777777" w:rsidR="00676F37" w:rsidRDefault="00676F37" w:rsidP="00676F37">
      <w:r>
        <w:t xml:space="preserve">1.3.3. </w:t>
      </w:r>
      <w:r>
        <w:rPr>
          <w:rFonts w:hint="eastAsia"/>
        </w:rPr>
        <w:t>Методы</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обмоток</w:t>
      </w:r>
      <w:r>
        <w:t xml:space="preserve"> </w:t>
      </w:r>
      <w:r>
        <w:rPr>
          <w:rFonts w:hint="eastAsia"/>
        </w:rPr>
        <w:t>роторов</w:t>
      </w:r>
      <w:r>
        <w:t xml:space="preserve"> </w:t>
      </w:r>
      <w:r>
        <w:rPr>
          <w:rFonts w:hint="eastAsia"/>
        </w:rPr>
        <w:t>асинхронных</w:t>
      </w:r>
      <w:r>
        <w:t xml:space="preserve"> </w:t>
      </w:r>
      <w:r>
        <w:rPr>
          <w:rFonts w:hint="eastAsia"/>
        </w:rPr>
        <w:t>двигателей</w:t>
      </w:r>
      <w:r>
        <w:t xml:space="preserve"> </w:t>
      </w:r>
      <w:r>
        <w:rPr>
          <w:rFonts w:hint="eastAsia"/>
        </w:rPr>
        <w:t>в</w:t>
      </w:r>
      <w:r>
        <w:t xml:space="preserve"> </w:t>
      </w:r>
      <w:r>
        <w:rPr>
          <w:rFonts w:hint="eastAsia"/>
        </w:rPr>
        <w:t>пусковых</w:t>
      </w:r>
      <w:r>
        <w:t xml:space="preserve"> </w:t>
      </w:r>
      <w:r>
        <w:rPr>
          <w:rFonts w:hint="eastAsia"/>
        </w:rPr>
        <w:t>режимах</w:t>
      </w:r>
    </w:p>
    <w:p w14:paraId="40806D7D" w14:textId="77777777" w:rsidR="00676F37" w:rsidRDefault="00676F37" w:rsidP="00676F37"/>
    <w:p w14:paraId="19F53153" w14:textId="77777777" w:rsidR="00676F37" w:rsidRDefault="00676F37" w:rsidP="00676F37">
      <w:r>
        <w:t xml:space="preserve">1.3.4. </w:t>
      </w:r>
      <w:r>
        <w:rPr>
          <w:rFonts w:hint="eastAsia"/>
        </w:rPr>
        <w:t>Методы</w:t>
      </w:r>
      <w:r>
        <w:t xml:space="preserve"> </w:t>
      </w:r>
      <w:r>
        <w:rPr>
          <w:rFonts w:hint="eastAsia"/>
        </w:rPr>
        <w:t>обработки</w:t>
      </w:r>
      <w:r>
        <w:t xml:space="preserve"> </w:t>
      </w:r>
      <w:r>
        <w:rPr>
          <w:rFonts w:hint="eastAsia"/>
        </w:rPr>
        <w:t>диагностических</w:t>
      </w:r>
      <w:r>
        <w:t xml:space="preserve"> </w:t>
      </w:r>
      <w:r>
        <w:rPr>
          <w:rFonts w:hint="eastAsia"/>
        </w:rPr>
        <w:t>сигналов</w:t>
      </w:r>
    </w:p>
    <w:p w14:paraId="6E71F99E" w14:textId="77777777" w:rsidR="00676F37" w:rsidRDefault="00676F37" w:rsidP="00676F37"/>
    <w:p w14:paraId="258212A5" w14:textId="77777777" w:rsidR="00676F37" w:rsidRDefault="00676F37" w:rsidP="00676F37">
      <w:r>
        <w:t xml:space="preserve">1.3.5. </w:t>
      </w:r>
      <w:r>
        <w:rPr>
          <w:rFonts w:hint="eastAsia"/>
        </w:rPr>
        <w:t>Методы</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обмоток</w:t>
      </w:r>
      <w:r>
        <w:t xml:space="preserve"> </w:t>
      </w:r>
      <w:r>
        <w:rPr>
          <w:rFonts w:hint="eastAsia"/>
        </w:rPr>
        <w:t>роторов</w:t>
      </w:r>
      <w:r>
        <w:t xml:space="preserve"> </w:t>
      </w:r>
      <w:r>
        <w:rPr>
          <w:rFonts w:hint="eastAsia"/>
        </w:rPr>
        <w:t>асинхронных</w:t>
      </w:r>
      <w:r>
        <w:t xml:space="preserve"> </w:t>
      </w:r>
      <w:r>
        <w:rPr>
          <w:rFonts w:hint="eastAsia"/>
        </w:rPr>
        <w:t>двигателей</w:t>
      </w:r>
      <w:r>
        <w:t xml:space="preserve"> </w:t>
      </w:r>
      <w:r>
        <w:rPr>
          <w:rFonts w:hint="eastAsia"/>
        </w:rPr>
        <w:t>по</w:t>
      </w:r>
      <w:r>
        <w:t xml:space="preserve"> </w:t>
      </w:r>
      <w:r>
        <w:rPr>
          <w:rFonts w:hint="eastAsia"/>
        </w:rPr>
        <w:t>результатам</w:t>
      </w:r>
      <w:r>
        <w:t xml:space="preserve"> </w:t>
      </w:r>
      <w:r>
        <w:rPr>
          <w:rFonts w:hint="eastAsia"/>
        </w:rPr>
        <w:t>контроля</w:t>
      </w:r>
    </w:p>
    <w:p w14:paraId="0A11FB51" w14:textId="77777777" w:rsidR="00676F37" w:rsidRDefault="00676F37" w:rsidP="00676F37"/>
    <w:p w14:paraId="6EE30ED1" w14:textId="77777777" w:rsidR="00676F37" w:rsidRDefault="00676F37" w:rsidP="00676F37">
      <w:r>
        <w:t xml:space="preserve">1.4.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методов</w:t>
      </w:r>
      <w:r>
        <w:t xml:space="preserve"> </w:t>
      </w:r>
      <w:r>
        <w:rPr>
          <w:rFonts w:hint="eastAsia"/>
        </w:rPr>
        <w:t>и</w:t>
      </w:r>
      <w:r>
        <w:t xml:space="preserve"> </w:t>
      </w:r>
      <w:r>
        <w:rPr>
          <w:rFonts w:hint="eastAsia"/>
        </w:rPr>
        <w:t>задач</w:t>
      </w:r>
      <w:r>
        <w:t xml:space="preserve"> </w:t>
      </w:r>
      <w:r>
        <w:rPr>
          <w:rFonts w:hint="eastAsia"/>
        </w:rPr>
        <w:t>дальнейших</w:t>
      </w:r>
      <w:r>
        <w:t xml:space="preserve"> </w:t>
      </w:r>
      <w:r>
        <w:rPr>
          <w:rFonts w:hint="eastAsia"/>
        </w:rPr>
        <w:t>исследований</w:t>
      </w:r>
    </w:p>
    <w:p w14:paraId="17BC5134" w14:textId="77777777" w:rsidR="00676F37" w:rsidRDefault="00676F37" w:rsidP="00676F37"/>
    <w:p w14:paraId="2E83F34F" w14:textId="77777777" w:rsidR="00676F37" w:rsidRDefault="00676F37" w:rsidP="00676F37">
      <w:r>
        <w:rPr>
          <w:rFonts w:hint="eastAsia"/>
        </w:rPr>
        <w:t>Выводы</w:t>
      </w:r>
      <w:r>
        <w:t xml:space="preserve"> </w:t>
      </w:r>
      <w:r>
        <w:rPr>
          <w:rFonts w:hint="eastAsia"/>
        </w:rPr>
        <w:t>по</w:t>
      </w:r>
      <w:r>
        <w:t xml:space="preserve"> </w:t>
      </w:r>
      <w:r>
        <w:rPr>
          <w:rFonts w:hint="eastAsia"/>
        </w:rPr>
        <w:t>главе</w:t>
      </w:r>
    </w:p>
    <w:p w14:paraId="1719F91D" w14:textId="77777777" w:rsidR="00676F37" w:rsidRDefault="00676F37" w:rsidP="00676F37"/>
    <w:p w14:paraId="5A769816" w14:textId="77777777" w:rsidR="00676F37" w:rsidRDefault="00676F37" w:rsidP="00676F37">
      <w:r>
        <w:rPr>
          <w:rFonts w:hint="eastAsia"/>
        </w:rPr>
        <w:t>Постановка</w:t>
      </w:r>
      <w:r>
        <w:t xml:space="preserve"> </w:t>
      </w:r>
      <w:r>
        <w:rPr>
          <w:rFonts w:hint="eastAsia"/>
        </w:rPr>
        <w:t>задач</w:t>
      </w:r>
      <w:r>
        <w:t xml:space="preserve"> </w:t>
      </w:r>
      <w:r>
        <w:rPr>
          <w:rFonts w:hint="eastAsia"/>
        </w:rPr>
        <w:t>исследования</w:t>
      </w:r>
    </w:p>
    <w:p w14:paraId="12B579EF" w14:textId="77777777" w:rsidR="00676F37" w:rsidRDefault="00676F37" w:rsidP="00676F37"/>
    <w:p w14:paraId="5713758D" w14:textId="77777777" w:rsidR="00676F37" w:rsidRDefault="00676F37" w:rsidP="00676F37">
      <w:r>
        <w:rPr>
          <w:rFonts w:hint="eastAsia"/>
        </w:rPr>
        <w:t>ГЛАВА</w:t>
      </w:r>
      <w:r>
        <w:t xml:space="preserve"> 2. </w:t>
      </w:r>
      <w:r>
        <w:rPr>
          <w:rFonts w:hint="eastAsia"/>
        </w:rPr>
        <w:t>Разработка</w:t>
      </w:r>
      <w:r>
        <w:t xml:space="preserve"> </w:t>
      </w:r>
      <w:r>
        <w:rPr>
          <w:rFonts w:hint="eastAsia"/>
        </w:rPr>
        <w:t>алгоритма</w:t>
      </w:r>
      <w:r>
        <w:t xml:space="preserve"> </w:t>
      </w:r>
      <w:r>
        <w:rPr>
          <w:rFonts w:hint="eastAsia"/>
        </w:rPr>
        <w:t>для</w:t>
      </w:r>
      <w:r>
        <w:t xml:space="preserve"> </w:t>
      </w:r>
      <w:r>
        <w:rPr>
          <w:rFonts w:hint="eastAsia"/>
        </w:rPr>
        <w:t>анализа</w:t>
      </w:r>
      <w:r>
        <w:t xml:space="preserve"> </w:t>
      </w:r>
      <w:r>
        <w:rPr>
          <w:rFonts w:hint="eastAsia"/>
        </w:rPr>
        <w:t>сигналов</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и</w:t>
      </w:r>
      <w:r>
        <w:t xml:space="preserve"> </w:t>
      </w:r>
      <w:r>
        <w:rPr>
          <w:rFonts w:hint="eastAsia"/>
        </w:rPr>
        <w:t>тока</w:t>
      </w:r>
      <w:r>
        <w:t xml:space="preserve"> </w:t>
      </w:r>
      <w:r>
        <w:rPr>
          <w:rFonts w:hint="eastAsia"/>
        </w:rPr>
        <w:t>статора</w:t>
      </w:r>
      <w:r>
        <w:t xml:space="preserve"> </w:t>
      </w:r>
      <w:r>
        <w:rPr>
          <w:rFonts w:hint="eastAsia"/>
        </w:rPr>
        <w:t>при</w:t>
      </w:r>
      <w:r>
        <w:t xml:space="preserve"> </w:t>
      </w:r>
      <w:r>
        <w:rPr>
          <w:rFonts w:hint="eastAsia"/>
        </w:rPr>
        <w:t>пуске</w:t>
      </w:r>
      <w:r>
        <w:t xml:space="preserve"> </w:t>
      </w:r>
      <w:r>
        <w:rPr>
          <w:rFonts w:hint="eastAsia"/>
        </w:rPr>
        <w:t>высоковольтных</w:t>
      </w:r>
      <w:r>
        <w:t xml:space="preserve"> </w:t>
      </w:r>
      <w:r>
        <w:rPr>
          <w:rFonts w:hint="eastAsia"/>
        </w:rPr>
        <w:t>двигателей</w:t>
      </w:r>
      <w:r>
        <w:t xml:space="preserve"> </w:t>
      </w:r>
      <w:r>
        <w:rPr>
          <w:rFonts w:hint="eastAsia"/>
        </w:rPr>
        <w:t>электростанций</w:t>
      </w:r>
      <w:r>
        <w:t xml:space="preserve"> </w:t>
      </w:r>
      <w:r>
        <w:rPr>
          <w:rFonts w:hint="eastAsia"/>
        </w:rPr>
        <w:t>в</w:t>
      </w:r>
      <w:r>
        <w:t xml:space="preserve"> </w:t>
      </w:r>
      <w:r>
        <w:rPr>
          <w:rFonts w:hint="eastAsia"/>
        </w:rPr>
        <w:t>целях</w:t>
      </w:r>
      <w:r>
        <w:t xml:space="preserve"> </w:t>
      </w:r>
      <w:r>
        <w:rPr>
          <w:rFonts w:hint="eastAsia"/>
        </w:rPr>
        <w:t>определения</w:t>
      </w:r>
      <w:r>
        <w:t xml:space="preserve"> </w:t>
      </w:r>
      <w:r>
        <w:rPr>
          <w:rFonts w:hint="eastAsia"/>
        </w:rPr>
        <w:t>повреждения</w:t>
      </w:r>
      <w:r>
        <w:t xml:space="preserve"> </w:t>
      </w:r>
      <w:r>
        <w:rPr>
          <w:rFonts w:hint="eastAsia"/>
        </w:rPr>
        <w:t>обмоток</w:t>
      </w:r>
      <w:r>
        <w:t xml:space="preserve"> </w:t>
      </w:r>
      <w:r>
        <w:rPr>
          <w:rFonts w:hint="eastAsia"/>
        </w:rPr>
        <w:t>роторов</w:t>
      </w:r>
    </w:p>
    <w:p w14:paraId="2091971D" w14:textId="77777777" w:rsidR="00676F37" w:rsidRDefault="00676F37" w:rsidP="00676F37"/>
    <w:p w14:paraId="0C5EF4CD" w14:textId="77777777" w:rsidR="00676F37" w:rsidRDefault="00676F37" w:rsidP="00676F37">
      <w:r>
        <w:t xml:space="preserve">2.1. </w:t>
      </w:r>
      <w:r>
        <w:rPr>
          <w:rFonts w:hint="eastAsia"/>
        </w:rPr>
        <w:t>Постановка</w:t>
      </w:r>
      <w:r>
        <w:t xml:space="preserve"> </w:t>
      </w:r>
      <w:r>
        <w:rPr>
          <w:rFonts w:hint="eastAsia"/>
        </w:rPr>
        <w:t>задачи</w:t>
      </w:r>
    </w:p>
    <w:p w14:paraId="31E217F8" w14:textId="77777777" w:rsidR="00676F37" w:rsidRDefault="00676F37" w:rsidP="00676F37"/>
    <w:p w14:paraId="49BE411C" w14:textId="77777777" w:rsidR="00676F37" w:rsidRDefault="00676F37" w:rsidP="00676F37">
      <w:r>
        <w:t xml:space="preserve">2.2. </w:t>
      </w:r>
      <w:r>
        <w:rPr>
          <w:rFonts w:hint="eastAsia"/>
        </w:rPr>
        <w:t>Анализ</w:t>
      </w:r>
      <w:r>
        <w:t xml:space="preserve"> </w:t>
      </w:r>
      <w:r>
        <w:rPr>
          <w:rFonts w:hint="eastAsia"/>
        </w:rPr>
        <w:t>изменения</w:t>
      </w:r>
      <w:r>
        <w:t xml:space="preserve"> </w:t>
      </w:r>
      <w:r>
        <w:rPr>
          <w:rFonts w:hint="eastAsia"/>
        </w:rPr>
        <w:t>частот</w:t>
      </w:r>
      <w:r>
        <w:t xml:space="preserve"> </w:t>
      </w:r>
      <w:r>
        <w:rPr>
          <w:rFonts w:hint="eastAsia"/>
        </w:rPr>
        <w:t>гармонических</w:t>
      </w:r>
      <w:r>
        <w:t xml:space="preserve"> </w:t>
      </w:r>
      <w:r>
        <w:rPr>
          <w:rFonts w:hint="eastAsia"/>
        </w:rPr>
        <w:t>составляющих</w:t>
      </w:r>
      <w:r>
        <w:t xml:space="preserve">, </w:t>
      </w:r>
      <w:r>
        <w:rPr>
          <w:rFonts w:hint="eastAsia"/>
        </w:rPr>
        <w:t>характеризующих</w:t>
      </w:r>
      <w:r>
        <w:t xml:space="preserve"> </w:t>
      </w:r>
      <w:r>
        <w:rPr>
          <w:rFonts w:hint="eastAsia"/>
        </w:rPr>
        <w:t>наличие</w:t>
      </w:r>
      <w:r>
        <w:t xml:space="preserve"> </w:t>
      </w:r>
      <w:r>
        <w:rPr>
          <w:rFonts w:hint="eastAsia"/>
        </w:rPr>
        <w:t>оборванных</w:t>
      </w:r>
      <w:r>
        <w:t xml:space="preserve"> </w:t>
      </w:r>
      <w:r>
        <w:rPr>
          <w:rFonts w:hint="eastAsia"/>
        </w:rPr>
        <w:t>стержней</w:t>
      </w:r>
      <w:r>
        <w:t xml:space="preserve">, </w:t>
      </w:r>
      <w:r>
        <w:rPr>
          <w:rFonts w:hint="eastAsia"/>
        </w:rPr>
        <w:t>при</w:t>
      </w:r>
      <w:r>
        <w:t xml:space="preserve"> </w:t>
      </w:r>
      <w:r>
        <w:rPr>
          <w:rFonts w:hint="eastAsia"/>
        </w:rPr>
        <w:t>пуске</w:t>
      </w:r>
      <w:r>
        <w:t xml:space="preserve"> </w:t>
      </w:r>
      <w:r>
        <w:rPr>
          <w:rFonts w:hint="eastAsia"/>
        </w:rPr>
        <w:t>асинхронного</w:t>
      </w:r>
      <w:r>
        <w:t xml:space="preserve"> </w:t>
      </w:r>
      <w:r>
        <w:rPr>
          <w:rFonts w:hint="eastAsia"/>
        </w:rPr>
        <w:t>двигателя</w:t>
      </w:r>
    </w:p>
    <w:p w14:paraId="22D4BBF8" w14:textId="77777777" w:rsidR="00676F37" w:rsidRDefault="00676F37" w:rsidP="00676F37"/>
    <w:p w14:paraId="563BE90B" w14:textId="77777777" w:rsidR="00676F37" w:rsidRDefault="00676F37" w:rsidP="00676F37">
      <w:r>
        <w:lastRenderedPageBreak/>
        <w:t xml:space="preserve">2.3. </w:t>
      </w:r>
      <w:r>
        <w:rPr>
          <w:rFonts w:hint="eastAsia"/>
        </w:rPr>
        <w:t>Оценка</w:t>
      </w:r>
      <w:r>
        <w:t xml:space="preserve"> </w:t>
      </w:r>
      <w:r>
        <w:rPr>
          <w:rFonts w:hint="eastAsia"/>
        </w:rPr>
        <w:t>возможности</w:t>
      </w:r>
      <w:r>
        <w:t xml:space="preserve"> </w:t>
      </w:r>
      <w:r>
        <w:rPr>
          <w:rFonts w:hint="eastAsia"/>
        </w:rPr>
        <w:t>влияния</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амплитуды</w:t>
      </w:r>
      <w:r>
        <w:t xml:space="preserve"> </w:t>
      </w:r>
      <w:r>
        <w:rPr>
          <w:rFonts w:hint="eastAsia"/>
        </w:rPr>
        <w:t>гармоник</w:t>
      </w:r>
      <w:r>
        <w:t xml:space="preserve"> </w:t>
      </w:r>
      <w:r>
        <w:rPr>
          <w:rFonts w:hint="eastAsia"/>
        </w:rPr>
        <w:t>от</w:t>
      </w:r>
      <w:r>
        <w:t xml:space="preserve"> </w:t>
      </w:r>
      <w:r>
        <w:rPr>
          <w:rFonts w:hint="eastAsia"/>
        </w:rPr>
        <w:t>фиктивной</w:t>
      </w:r>
      <w:r>
        <w:t xml:space="preserve"> </w:t>
      </w:r>
      <w:r>
        <w:rPr>
          <w:rFonts w:hint="eastAsia"/>
        </w:rPr>
        <w:t>обмотки</w:t>
      </w:r>
      <w:r>
        <w:t xml:space="preserve"> </w:t>
      </w:r>
      <w:r>
        <w:rPr>
          <w:rFonts w:hint="eastAsia"/>
        </w:rPr>
        <w:t>ротора</w:t>
      </w:r>
      <w:r>
        <w:t xml:space="preserve"> </w:t>
      </w:r>
      <w:r>
        <w:rPr>
          <w:rFonts w:hint="eastAsia"/>
        </w:rPr>
        <w:t>во</w:t>
      </w:r>
      <w:r>
        <w:t xml:space="preserve"> </w:t>
      </w:r>
      <w:r>
        <w:rPr>
          <w:rFonts w:hint="eastAsia"/>
        </w:rPr>
        <w:t>внешнем</w:t>
      </w:r>
      <w:r>
        <w:t xml:space="preserve"> </w:t>
      </w:r>
      <w:r>
        <w:rPr>
          <w:rFonts w:hint="eastAsia"/>
        </w:rPr>
        <w:t>магнитном</w:t>
      </w:r>
      <w:r>
        <w:t xml:space="preserve"> </w:t>
      </w:r>
      <w:r>
        <w:rPr>
          <w:rFonts w:hint="eastAsia"/>
        </w:rPr>
        <w:t>поле</w:t>
      </w:r>
      <w:r>
        <w:t xml:space="preserve"> </w:t>
      </w:r>
      <w:r>
        <w:rPr>
          <w:rFonts w:hint="eastAsia"/>
        </w:rPr>
        <w:t>в</w:t>
      </w:r>
      <w:r>
        <w:t xml:space="preserve"> </w:t>
      </w:r>
      <w:r>
        <w:rPr>
          <w:rFonts w:hint="eastAsia"/>
        </w:rPr>
        <w:t>режиме</w:t>
      </w:r>
      <w:r>
        <w:t xml:space="preserve"> </w:t>
      </w:r>
      <w:r>
        <w:rPr>
          <w:rFonts w:hint="eastAsia"/>
        </w:rPr>
        <w:t>пуска</w:t>
      </w:r>
      <w:r>
        <w:t xml:space="preserve"> </w:t>
      </w:r>
      <w:r>
        <w:rPr>
          <w:rFonts w:hint="eastAsia"/>
        </w:rPr>
        <w:t>асинхронного</w:t>
      </w:r>
      <w:r>
        <w:t xml:space="preserve"> </w:t>
      </w:r>
      <w:r>
        <w:rPr>
          <w:rFonts w:hint="eastAsia"/>
        </w:rPr>
        <w:t>двигателя</w:t>
      </w:r>
    </w:p>
    <w:p w14:paraId="53681D91" w14:textId="77777777" w:rsidR="00676F37" w:rsidRDefault="00676F37" w:rsidP="00676F37"/>
    <w:p w14:paraId="5C4323F5" w14:textId="77777777" w:rsidR="00676F37" w:rsidRDefault="00676F37" w:rsidP="00676F37">
      <w:r>
        <w:t xml:space="preserve">2.4.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оконного</w:t>
      </w:r>
      <w:r>
        <w:t xml:space="preserve"> </w:t>
      </w:r>
      <w:r>
        <w:rPr>
          <w:rFonts w:hint="eastAsia"/>
        </w:rPr>
        <w:t>преобразования</w:t>
      </w:r>
      <w:r>
        <w:t xml:space="preserve"> </w:t>
      </w:r>
      <w:r>
        <w:rPr>
          <w:rFonts w:hint="eastAsia"/>
        </w:rPr>
        <w:t>Фурье</w:t>
      </w:r>
      <w:r>
        <w:t xml:space="preserve"> </w:t>
      </w:r>
      <w:r>
        <w:rPr>
          <w:rFonts w:hint="eastAsia"/>
        </w:rPr>
        <w:t>для</w:t>
      </w:r>
      <w:r>
        <w:t xml:space="preserve"> </w:t>
      </w:r>
      <w:r>
        <w:rPr>
          <w:rFonts w:hint="eastAsia"/>
        </w:rPr>
        <w:t>построения</w:t>
      </w:r>
      <w:r>
        <w:t xml:space="preserve"> </w:t>
      </w:r>
      <w:r>
        <w:rPr>
          <w:rFonts w:hint="eastAsia"/>
        </w:rPr>
        <w:t>частотно</w:t>
      </w:r>
      <w:r>
        <w:t>-</w:t>
      </w:r>
      <w:r>
        <w:rPr>
          <w:rFonts w:hint="eastAsia"/>
        </w:rPr>
        <w:t>временного</w:t>
      </w:r>
      <w:r>
        <w:t xml:space="preserve"> </w:t>
      </w:r>
      <w:r>
        <w:rPr>
          <w:rFonts w:hint="eastAsia"/>
        </w:rPr>
        <w:t>спектра</w:t>
      </w:r>
      <w:r>
        <w:t xml:space="preserve"> </w:t>
      </w:r>
      <w:r>
        <w:rPr>
          <w:rFonts w:hint="eastAsia"/>
        </w:rPr>
        <w:t>асинхронного</w:t>
      </w:r>
      <w:r>
        <w:t xml:space="preserve"> </w:t>
      </w:r>
      <w:r>
        <w:rPr>
          <w:rFonts w:hint="eastAsia"/>
        </w:rPr>
        <w:t>двигателя</w:t>
      </w:r>
      <w:r>
        <w:t xml:space="preserve"> </w:t>
      </w:r>
      <w:r>
        <w:rPr>
          <w:rFonts w:hint="eastAsia"/>
        </w:rPr>
        <w:t>при</w:t>
      </w:r>
      <w:r>
        <w:t xml:space="preserve"> </w:t>
      </w:r>
      <w:r>
        <w:rPr>
          <w:rFonts w:hint="eastAsia"/>
        </w:rPr>
        <w:t>пуске</w:t>
      </w:r>
    </w:p>
    <w:p w14:paraId="16C75781" w14:textId="77777777" w:rsidR="00676F37" w:rsidRDefault="00676F37" w:rsidP="00676F37"/>
    <w:p w14:paraId="7874C01C" w14:textId="77777777" w:rsidR="00676F37" w:rsidRDefault="00676F37" w:rsidP="00676F37">
      <w:r>
        <w:t xml:space="preserve">2.5. </w:t>
      </w:r>
      <w:r>
        <w:rPr>
          <w:rFonts w:hint="eastAsia"/>
        </w:rPr>
        <w:t>Вывод</w:t>
      </w:r>
      <w:r>
        <w:t xml:space="preserve"> </w:t>
      </w:r>
      <w:r>
        <w:rPr>
          <w:rFonts w:hint="eastAsia"/>
        </w:rPr>
        <w:t>необходимых</w:t>
      </w:r>
      <w:r>
        <w:t xml:space="preserve"> </w:t>
      </w:r>
      <w:r>
        <w:rPr>
          <w:rFonts w:hint="eastAsia"/>
        </w:rPr>
        <w:t>условий</w:t>
      </w:r>
      <w:r>
        <w:t xml:space="preserve"> </w:t>
      </w:r>
      <w:r>
        <w:rPr>
          <w:rFonts w:hint="eastAsia"/>
        </w:rPr>
        <w:t>возможности</w:t>
      </w:r>
      <w:r>
        <w:t xml:space="preserve"> </w:t>
      </w:r>
      <w:r>
        <w:rPr>
          <w:rFonts w:hint="eastAsia"/>
        </w:rPr>
        <w:t>применения</w:t>
      </w:r>
      <w:r>
        <w:t xml:space="preserve"> </w:t>
      </w:r>
      <w:r>
        <w:rPr>
          <w:rFonts w:hint="eastAsia"/>
        </w:rPr>
        <w:t>оконного</w:t>
      </w:r>
      <w:r>
        <w:t xml:space="preserve"> </w:t>
      </w:r>
      <w:r>
        <w:rPr>
          <w:rFonts w:hint="eastAsia"/>
        </w:rPr>
        <w:t>преобразования</w:t>
      </w:r>
      <w:r>
        <w:t xml:space="preserve"> </w:t>
      </w:r>
      <w:r>
        <w:rPr>
          <w:rFonts w:hint="eastAsia"/>
        </w:rPr>
        <w:t>Фурье</w:t>
      </w:r>
      <w:r>
        <w:t xml:space="preserve"> </w:t>
      </w:r>
      <w:r>
        <w:rPr>
          <w:rFonts w:hint="eastAsia"/>
        </w:rPr>
        <w:t>при</w:t>
      </w:r>
      <w:r>
        <w:t xml:space="preserve"> </w:t>
      </w:r>
      <w:r>
        <w:rPr>
          <w:rFonts w:hint="eastAsia"/>
        </w:rPr>
        <w:t>анализе</w:t>
      </w:r>
      <w:r>
        <w:t xml:space="preserve"> </w:t>
      </w:r>
      <w:r>
        <w:rPr>
          <w:rFonts w:hint="eastAsia"/>
        </w:rPr>
        <w:t>пусковых</w:t>
      </w:r>
      <w:r>
        <w:t xml:space="preserve"> </w:t>
      </w:r>
      <w:r>
        <w:rPr>
          <w:rFonts w:hint="eastAsia"/>
        </w:rPr>
        <w:t>сигналов</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w:t>
      </w:r>
      <w:r>
        <w:t xml:space="preserve"> </w:t>
      </w:r>
      <w:r>
        <w:rPr>
          <w:rFonts w:hint="eastAsia"/>
        </w:rPr>
        <w:t>длительным</w:t>
      </w:r>
      <w:r>
        <w:t xml:space="preserve"> </w:t>
      </w:r>
      <w:r>
        <w:rPr>
          <w:rFonts w:hint="eastAsia"/>
        </w:rPr>
        <w:t>пуском</w:t>
      </w:r>
    </w:p>
    <w:p w14:paraId="31FAE09E" w14:textId="77777777" w:rsidR="00676F37" w:rsidRDefault="00676F37" w:rsidP="00676F37"/>
    <w:p w14:paraId="0087DD5A" w14:textId="77777777" w:rsidR="00676F37" w:rsidRDefault="00676F37" w:rsidP="00676F37">
      <w:r>
        <w:t xml:space="preserve">2.6. </w:t>
      </w:r>
      <w:r>
        <w:rPr>
          <w:rFonts w:hint="eastAsia"/>
        </w:rPr>
        <w:t>Вывод</w:t>
      </w:r>
      <w:r>
        <w:t xml:space="preserve"> </w:t>
      </w:r>
      <w:r>
        <w:rPr>
          <w:rFonts w:hint="eastAsia"/>
        </w:rPr>
        <w:t>необходимых</w:t>
      </w:r>
      <w:r>
        <w:t xml:space="preserve"> </w:t>
      </w:r>
      <w:r>
        <w:rPr>
          <w:rFonts w:hint="eastAsia"/>
        </w:rPr>
        <w:t>условий</w:t>
      </w:r>
      <w:r>
        <w:t xml:space="preserve"> </w:t>
      </w:r>
      <w:r>
        <w:rPr>
          <w:rFonts w:hint="eastAsia"/>
        </w:rPr>
        <w:t>возможности</w:t>
      </w:r>
      <w:r>
        <w:t xml:space="preserve"> </w:t>
      </w:r>
      <w:r>
        <w:rPr>
          <w:rFonts w:hint="eastAsia"/>
        </w:rPr>
        <w:t>применения</w:t>
      </w:r>
      <w:r>
        <w:t xml:space="preserve"> </w:t>
      </w:r>
      <w:r>
        <w:rPr>
          <w:rFonts w:hint="eastAsia"/>
        </w:rPr>
        <w:t>оконного</w:t>
      </w:r>
      <w:r>
        <w:t xml:space="preserve"> </w:t>
      </w:r>
      <w:r>
        <w:rPr>
          <w:rFonts w:hint="eastAsia"/>
        </w:rPr>
        <w:t>преобразования</w:t>
      </w:r>
      <w:r>
        <w:t xml:space="preserve"> </w:t>
      </w:r>
      <w:r>
        <w:rPr>
          <w:rFonts w:hint="eastAsia"/>
        </w:rPr>
        <w:t>Фурье</w:t>
      </w:r>
      <w:r>
        <w:t xml:space="preserve"> </w:t>
      </w:r>
      <w:r>
        <w:rPr>
          <w:rFonts w:hint="eastAsia"/>
        </w:rPr>
        <w:t>при</w:t>
      </w:r>
      <w:r>
        <w:t xml:space="preserve"> </w:t>
      </w:r>
      <w:r>
        <w:rPr>
          <w:rFonts w:hint="eastAsia"/>
        </w:rPr>
        <w:t>анализе</w:t>
      </w:r>
      <w:r>
        <w:t xml:space="preserve"> </w:t>
      </w:r>
      <w:r>
        <w:rPr>
          <w:rFonts w:hint="eastAsia"/>
        </w:rPr>
        <w:t>пусковых</w:t>
      </w:r>
      <w:r>
        <w:t xml:space="preserve"> </w:t>
      </w:r>
      <w:r>
        <w:rPr>
          <w:rFonts w:hint="eastAsia"/>
        </w:rPr>
        <w:t>сигналов</w:t>
      </w:r>
      <w:r>
        <w:t xml:space="preserve"> </w:t>
      </w:r>
      <w:r>
        <w:rPr>
          <w:rFonts w:hint="eastAsia"/>
        </w:rPr>
        <w:t>тока</w:t>
      </w:r>
      <w:r>
        <w:t xml:space="preserve"> </w:t>
      </w:r>
      <w:r>
        <w:rPr>
          <w:rFonts w:hint="eastAsia"/>
        </w:rPr>
        <w:t>статора</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с</w:t>
      </w:r>
      <w:r>
        <w:t xml:space="preserve"> </w:t>
      </w:r>
      <w:r>
        <w:rPr>
          <w:rFonts w:hint="eastAsia"/>
        </w:rPr>
        <w:t>длительным</w:t>
      </w:r>
      <w:r>
        <w:t xml:space="preserve"> </w:t>
      </w:r>
      <w:r>
        <w:rPr>
          <w:rFonts w:hint="eastAsia"/>
        </w:rPr>
        <w:t>пуском</w:t>
      </w:r>
    </w:p>
    <w:p w14:paraId="774371E6" w14:textId="77777777" w:rsidR="00676F37" w:rsidRDefault="00676F37" w:rsidP="00676F37"/>
    <w:p w14:paraId="71758B33" w14:textId="77777777" w:rsidR="00676F37" w:rsidRDefault="00676F37" w:rsidP="00676F37">
      <w:r>
        <w:t xml:space="preserve">2.7. </w:t>
      </w:r>
      <w:r>
        <w:rPr>
          <w:rFonts w:hint="eastAsia"/>
        </w:rPr>
        <w:t>Разработка</w:t>
      </w:r>
      <w:r>
        <w:t xml:space="preserve"> </w:t>
      </w:r>
      <w:r>
        <w:rPr>
          <w:rFonts w:hint="eastAsia"/>
        </w:rPr>
        <w:t>алгоритма</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w:t>
      </w:r>
      <w:r>
        <w:rPr>
          <w:rFonts w:hint="eastAsia"/>
        </w:rPr>
        <w:t>МаНаЬ</w:t>
      </w:r>
      <w:r>
        <w:t xml:space="preserve"> </w:t>
      </w:r>
      <w:r>
        <w:rPr>
          <w:rFonts w:hint="eastAsia"/>
        </w:rPr>
        <w:t>для</w:t>
      </w:r>
      <w:r>
        <w:t xml:space="preserve"> </w:t>
      </w:r>
      <w:r>
        <w:rPr>
          <w:rFonts w:hint="eastAsia"/>
        </w:rPr>
        <w:t>анализа</w:t>
      </w:r>
      <w:r>
        <w:t xml:space="preserve"> </w:t>
      </w:r>
      <w:r>
        <w:rPr>
          <w:rFonts w:hint="eastAsia"/>
        </w:rPr>
        <w:t>частотно</w:t>
      </w:r>
      <w:r>
        <w:t>-</w:t>
      </w:r>
      <w:r>
        <w:rPr>
          <w:rFonts w:hint="eastAsia"/>
        </w:rPr>
        <w:t>временных</w:t>
      </w:r>
      <w:r>
        <w:t xml:space="preserve"> </w:t>
      </w:r>
      <w:r>
        <w:rPr>
          <w:rFonts w:hint="eastAsia"/>
        </w:rPr>
        <w:t>спектров</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с</w:t>
      </w:r>
      <w:r>
        <w:t xml:space="preserve"> </w:t>
      </w:r>
      <w:r>
        <w:rPr>
          <w:rFonts w:hint="eastAsia"/>
        </w:rPr>
        <w:t>длительным</w:t>
      </w:r>
      <w:r>
        <w:t xml:space="preserve"> </w:t>
      </w:r>
      <w:r>
        <w:rPr>
          <w:rFonts w:hint="eastAsia"/>
        </w:rPr>
        <w:t>пуском</w:t>
      </w:r>
      <w:r>
        <w:t xml:space="preserve"> </w:t>
      </w:r>
      <w:r>
        <w:rPr>
          <w:rFonts w:hint="eastAsia"/>
        </w:rPr>
        <w:t>в</w:t>
      </w:r>
      <w:r>
        <w:t xml:space="preserve"> </w:t>
      </w:r>
      <w:r>
        <w:rPr>
          <w:rFonts w:hint="eastAsia"/>
        </w:rPr>
        <w:t>пусковых</w:t>
      </w:r>
      <w:r>
        <w:t xml:space="preserve"> </w:t>
      </w:r>
      <w:r>
        <w:rPr>
          <w:rFonts w:hint="eastAsia"/>
        </w:rPr>
        <w:t>режимах</w:t>
      </w:r>
    </w:p>
    <w:p w14:paraId="456A18A4" w14:textId="77777777" w:rsidR="00676F37" w:rsidRDefault="00676F37" w:rsidP="00676F37"/>
    <w:p w14:paraId="124021D3" w14:textId="77777777" w:rsidR="00676F37" w:rsidRDefault="00676F37" w:rsidP="00676F37">
      <w:r>
        <w:t xml:space="preserve">2.8. </w:t>
      </w:r>
      <w:r>
        <w:rPr>
          <w:rFonts w:hint="eastAsia"/>
        </w:rPr>
        <w:t>Проверка</w:t>
      </w:r>
      <w:r>
        <w:t xml:space="preserve"> </w:t>
      </w:r>
      <w:r>
        <w:rPr>
          <w:rFonts w:hint="eastAsia"/>
        </w:rPr>
        <w:t>корректности</w:t>
      </w:r>
      <w:r>
        <w:t xml:space="preserve"> </w:t>
      </w:r>
      <w:r>
        <w:rPr>
          <w:rFonts w:hint="eastAsia"/>
        </w:rPr>
        <w:t>разработанного</w:t>
      </w:r>
      <w:r>
        <w:t xml:space="preserve"> </w:t>
      </w:r>
      <w:r>
        <w:rPr>
          <w:rFonts w:hint="eastAsia"/>
        </w:rPr>
        <w:t>алгоритма</w:t>
      </w:r>
    </w:p>
    <w:p w14:paraId="415E51C0" w14:textId="77777777" w:rsidR="00676F37" w:rsidRDefault="00676F37" w:rsidP="00676F37"/>
    <w:p w14:paraId="5A731222" w14:textId="77777777" w:rsidR="00676F37" w:rsidRDefault="00676F37" w:rsidP="00676F37">
      <w:r>
        <w:rPr>
          <w:rFonts w:hint="eastAsia"/>
        </w:rPr>
        <w:t>Выводы</w:t>
      </w:r>
      <w:r>
        <w:t xml:space="preserve"> </w:t>
      </w:r>
      <w:r>
        <w:rPr>
          <w:rFonts w:hint="eastAsia"/>
        </w:rPr>
        <w:t>по</w:t>
      </w:r>
      <w:r>
        <w:t xml:space="preserve"> </w:t>
      </w:r>
      <w:r>
        <w:rPr>
          <w:rFonts w:hint="eastAsia"/>
        </w:rPr>
        <w:t>главе</w:t>
      </w:r>
    </w:p>
    <w:p w14:paraId="0B8B84F6" w14:textId="77777777" w:rsidR="00676F37" w:rsidRDefault="00676F37" w:rsidP="00676F37"/>
    <w:p w14:paraId="02788658" w14:textId="77777777" w:rsidR="00676F37" w:rsidRDefault="00676F37" w:rsidP="00676F37">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обрывов</w:t>
      </w:r>
      <w:r>
        <w:t xml:space="preserve"> </w:t>
      </w:r>
      <w:r>
        <w:rPr>
          <w:rFonts w:hint="eastAsia"/>
        </w:rPr>
        <w:t>стержней</w:t>
      </w:r>
      <w:r>
        <w:t xml:space="preserve"> </w:t>
      </w:r>
      <w:r>
        <w:rPr>
          <w:rFonts w:hint="eastAsia"/>
        </w:rPr>
        <w:t>обмоток</w:t>
      </w:r>
      <w:r>
        <w:t xml:space="preserve"> </w:t>
      </w:r>
      <w:r>
        <w:rPr>
          <w:rFonts w:hint="eastAsia"/>
        </w:rPr>
        <w:t>роторов</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электростанций</w:t>
      </w:r>
      <w:r>
        <w:t xml:space="preserve"> </w:t>
      </w:r>
      <w:r>
        <w:rPr>
          <w:rFonts w:hint="eastAsia"/>
        </w:rPr>
        <w:t>с</w:t>
      </w:r>
      <w:r>
        <w:t xml:space="preserve"> </w:t>
      </w:r>
      <w:r>
        <w:rPr>
          <w:rFonts w:hint="eastAsia"/>
        </w:rPr>
        <w:t>длительным</w:t>
      </w:r>
      <w:r>
        <w:t xml:space="preserve"> </w:t>
      </w:r>
      <w:r>
        <w:rPr>
          <w:rFonts w:hint="eastAsia"/>
        </w:rPr>
        <w:t>пуском</w:t>
      </w:r>
    </w:p>
    <w:p w14:paraId="64C6A18D" w14:textId="77777777" w:rsidR="00676F37" w:rsidRDefault="00676F37" w:rsidP="00676F37"/>
    <w:p w14:paraId="33309849" w14:textId="77777777" w:rsidR="00676F37" w:rsidRDefault="00676F37" w:rsidP="00676F37">
      <w:r>
        <w:rPr>
          <w:rFonts w:hint="eastAsia"/>
        </w:rPr>
        <w:t>на</w:t>
      </w:r>
      <w:r>
        <w:t xml:space="preserve"> </w:t>
      </w:r>
      <w:r>
        <w:rPr>
          <w:rFonts w:hint="eastAsia"/>
        </w:rPr>
        <w:t>математической</w:t>
      </w:r>
      <w:r>
        <w:t xml:space="preserve"> </w:t>
      </w:r>
      <w:r>
        <w:rPr>
          <w:rFonts w:hint="eastAsia"/>
        </w:rPr>
        <w:t>модели</w:t>
      </w:r>
    </w:p>
    <w:p w14:paraId="6A4EEEE0" w14:textId="77777777" w:rsidR="00676F37" w:rsidRDefault="00676F37" w:rsidP="00676F37"/>
    <w:p w14:paraId="712EF6B7" w14:textId="77777777" w:rsidR="00676F37" w:rsidRDefault="00676F37" w:rsidP="00676F37">
      <w:r>
        <w:t xml:space="preserve">3.1. </w:t>
      </w:r>
      <w:r>
        <w:rPr>
          <w:rFonts w:hint="eastAsia"/>
        </w:rPr>
        <w:t>Постановка</w:t>
      </w:r>
      <w:r>
        <w:t xml:space="preserve"> </w:t>
      </w:r>
      <w:r>
        <w:rPr>
          <w:rFonts w:hint="eastAsia"/>
        </w:rPr>
        <w:t>задачи</w:t>
      </w:r>
    </w:p>
    <w:p w14:paraId="31BBC789" w14:textId="77777777" w:rsidR="00676F37" w:rsidRDefault="00676F37" w:rsidP="00676F37"/>
    <w:p w14:paraId="0BE2B2C2" w14:textId="77777777" w:rsidR="00676F37" w:rsidRDefault="00676F37" w:rsidP="00676F37">
      <w:r>
        <w:lastRenderedPageBreak/>
        <w:t xml:space="preserve">3.2.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собственных</w:t>
      </w:r>
      <w:r>
        <w:t xml:space="preserve"> </w:t>
      </w:r>
      <w:r>
        <w:rPr>
          <w:rFonts w:hint="eastAsia"/>
        </w:rPr>
        <w:t>нужд</w:t>
      </w:r>
      <w:r>
        <w:t xml:space="preserve"> </w:t>
      </w:r>
      <w:r>
        <w:rPr>
          <w:rFonts w:hint="eastAsia"/>
        </w:rPr>
        <w:t>для</w:t>
      </w:r>
      <w:r>
        <w:t xml:space="preserve"> </w:t>
      </w:r>
      <w:r>
        <w:rPr>
          <w:rFonts w:hint="eastAsia"/>
        </w:rPr>
        <w:t>анализа</w:t>
      </w:r>
      <w:r>
        <w:t xml:space="preserve"> </w:t>
      </w:r>
      <w:r>
        <w:rPr>
          <w:rFonts w:hint="eastAsia"/>
        </w:rPr>
        <w:t>сигналов</w:t>
      </w:r>
      <w:r>
        <w:t xml:space="preserve"> </w:t>
      </w:r>
      <w:r>
        <w:rPr>
          <w:rFonts w:hint="eastAsia"/>
        </w:rPr>
        <w:t>радиальной</w:t>
      </w:r>
      <w:r>
        <w:t xml:space="preserve"> </w:t>
      </w:r>
      <w:r>
        <w:rPr>
          <w:rFonts w:hint="eastAsia"/>
        </w:rPr>
        <w:t>составляющей</w:t>
      </w:r>
      <w:r>
        <w:t xml:space="preserve"> </w:t>
      </w:r>
      <w:r>
        <w:rPr>
          <w:rFonts w:hint="eastAsia"/>
        </w:rPr>
        <w:t>индукции</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пуске</w:t>
      </w:r>
    </w:p>
    <w:p w14:paraId="12F063BE" w14:textId="77777777" w:rsidR="00676F37" w:rsidRDefault="00676F37" w:rsidP="00676F37"/>
    <w:p w14:paraId="2B2F2A65" w14:textId="77777777" w:rsidR="00676F37" w:rsidRDefault="00676F37" w:rsidP="00676F37">
      <w:r>
        <w:t xml:space="preserve">3.3. </w:t>
      </w:r>
      <w:r>
        <w:rPr>
          <w:rFonts w:hint="eastAsia"/>
        </w:rPr>
        <w:t>Анализ</w:t>
      </w:r>
      <w:r>
        <w:t xml:space="preserve"> </w:t>
      </w:r>
      <w:r>
        <w:rPr>
          <w:rFonts w:hint="eastAsia"/>
        </w:rPr>
        <w:t>спектров</w:t>
      </w:r>
      <w:r>
        <w:t xml:space="preserve"> </w:t>
      </w:r>
      <w:r>
        <w:rPr>
          <w:rFonts w:hint="eastAsia"/>
        </w:rPr>
        <w:t>сигналов</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математических</w:t>
      </w:r>
      <w:r>
        <w:t xml:space="preserve"> </w:t>
      </w:r>
      <w:r>
        <w:rPr>
          <w:rFonts w:hint="eastAsia"/>
        </w:rPr>
        <w:t>моделях</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собственных</w:t>
      </w:r>
      <w:r>
        <w:t xml:space="preserve"> </w:t>
      </w:r>
      <w:r>
        <w:rPr>
          <w:rFonts w:hint="eastAsia"/>
        </w:rPr>
        <w:t>нужд</w:t>
      </w:r>
    </w:p>
    <w:p w14:paraId="4B7A2B46" w14:textId="77777777" w:rsidR="00676F37" w:rsidRDefault="00676F37" w:rsidP="00676F37"/>
    <w:p w14:paraId="28DAFA51" w14:textId="77777777" w:rsidR="00676F37" w:rsidRDefault="00676F37" w:rsidP="00676F37">
      <w:r>
        <w:t xml:space="preserve">3.4. </w:t>
      </w:r>
      <w:r>
        <w:rPr>
          <w:rFonts w:hint="eastAsia"/>
        </w:rPr>
        <w:t>Анализ</w:t>
      </w:r>
      <w:r>
        <w:t xml:space="preserve"> </w:t>
      </w:r>
      <w:r>
        <w:rPr>
          <w:rFonts w:hint="eastAsia"/>
        </w:rPr>
        <w:t>спектров</w:t>
      </w:r>
      <w:r>
        <w:t xml:space="preserve"> </w:t>
      </w:r>
      <w:r>
        <w:rPr>
          <w:rFonts w:hint="eastAsia"/>
        </w:rPr>
        <w:t>тока</w:t>
      </w:r>
      <w:r>
        <w:t xml:space="preserve"> </w:t>
      </w:r>
      <w:r>
        <w:rPr>
          <w:rFonts w:hint="eastAsia"/>
        </w:rPr>
        <w:t>статора</w:t>
      </w:r>
      <w:r>
        <w:t xml:space="preserve"> </w:t>
      </w:r>
      <w:r>
        <w:rPr>
          <w:rFonts w:hint="eastAsia"/>
        </w:rPr>
        <w:t>на</w:t>
      </w:r>
      <w:r>
        <w:t xml:space="preserve"> </w:t>
      </w:r>
      <w:r>
        <w:rPr>
          <w:rFonts w:hint="eastAsia"/>
        </w:rPr>
        <w:t>математических</w:t>
      </w:r>
      <w:r>
        <w:t xml:space="preserve"> </w:t>
      </w:r>
      <w:r>
        <w:rPr>
          <w:rFonts w:hint="eastAsia"/>
        </w:rPr>
        <w:t>моделях</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собственных</w:t>
      </w:r>
      <w:r>
        <w:t xml:space="preserve"> </w:t>
      </w:r>
      <w:r>
        <w:rPr>
          <w:rFonts w:hint="eastAsia"/>
        </w:rPr>
        <w:t>нужд</w:t>
      </w:r>
    </w:p>
    <w:p w14:paraId="73C1BFC0" w14:textId="77777777" w:rsidR="00676F37" w:rsidRDefault="00676F37" w:rsidP="00676F37"/>
    <w:p w14:paraId="6AE63025" w14:textId="77777777" w:rsidR="00676F37" w:rsidRDefault="00676F37" w:rsidP="00676F37">
      <w:r>
        <w:t xml:space="preserve">3.5. </w:t>
      </w:r>
      <w:r>
        <w:rPr>
          <w:rFonts w:hint="eastAsia"/>
        </w:rPr>
        <w:t>Моделирование</w:t>
      </w:r>
      <w:r>
        <w:t xml:space="preserve"> </w:t>
      </w:r>
      <w:r>
        <w:rPr>
          <w:rFonts w:hint="eastAsia"/>
        </w:rPr>
        <w:t>процесса</w:t>
      </w:r>
      <w:r>
        <w:t xml:space="preserve"> </w:t>
      </w:r>
      <w:r>
        <w:rPr>
          <w:rFonts w:hint="eastAsia"/>
        </w:rPr>
        <w:t>длительного</w:t>
      </w:r>
      <w:r>
        <w:t xml:space="preserve"> </w:t>
      </w:r>
      <w:r>
        <w:rPr>
          <w:rFonts w:hint="eastAsia"/>
        </w:rPr>
        <w:t>пуска</w:t>
      </w:r>
      <w:r>
        <w:t xml:space="preserve"> </w:t>
      </w:r>
      <w:r>
        <w:rPr>
          <w:rFonts w:hint="eastAsia"/>
        </w:rPr>
        <w:t>высоковольтной</w:t>
      </w:r>
      <w:r>
        <w:t xml:space="preserve"> </w:t>
      </w:r>
      <w:r>
        <w:rPr>
          <w:rFonts w:hint="eastAsia"/>
        </w:rPr>
        <w:t>машины</w:t>
      </w:r>
      <w:r>
        <w:t xml:space="preserve"> </w:t>
      </w:r>
      <w:r>
        <w:rPr>
          <w:rFonts w:hint="eastAsia"/>
        </w:rPr>
        <w:t>на</w:t>
      </w:r>
      <w:r>
        <w:t xml:space="preserve"> </w:t>
      </w:r>
      <w:r>
        <w:rPr>
          <w:rFonts w:hint="eastAsia"/>
        </w:rPr>
        <w:t>модели</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подаче</w:t>
      </w:r>
      <w:r>
        <w:t xml:space="preserve"> </w:t>
      </w:r>
      <w:r>
        <w:rPr>
          <w:rFonts w:hint="eastAsia"/>
        </w:rPr>
        <w:t>пониженного</w:t>
      </w:r>
      <w:r>
        <w:t xml:space="preserve"> </w:t>
      </w:r>
      <w:r>
        <w:rPr>
          <w:rFonts w:hint="eastAsia"/>
        </w:rPr>
        <w:t>напряжения</w:t>
      </w:r>
    </w:p>
    <w:p w14:paraId="1BD1DDFA" w14:textId="77777777" w:rsidR="00676F37" w:rsidRDefault="00676F37" w:rsidP="00676F37"/>
    <w:p w14:paraId="5D3D6DE6" w14:textId="77777777" w:rsidR="00676F37" w:rsidRDefault="00676F37" w:rsidP="00676F37">
      <w:r>
        <w:t xml:space="preserve">3.6. </w:t>
      </w:r>
      <w:r>
        <w:rPr>
          <w:rFonts w:hint="eastAsia"/>
        </w:rPr>
        <w:t>Исследование</w:t>
      </w:r>
      <w:r>
        <w:t xml:space="preserve"> </w:t>
      </w:r>
      <w:r>
        <w:rPr>
          <w:rFonts w:hint="eastAsia"/>
        </w:rPr>
        <w:t>спектров</w:t>
      </w:r>
      <w:r>
        <w:t xml:space="preserve"> </w:t>
      </w:r>
      <w:r>
        <w:rPr>
          <w:rFonts w:hint="eastAsia"/>
        </w:rPr>
        <w:t>радиальной</w:t>
      </w:r>
      <w:r>
        <w:t xml:space="preserve"> </w:t>
      </w:r>
      <w:r>
        <w:rPr>
          <w:rFonts w:hint="eastAsia"/>
        </w:rPr>
        <w:t>составляющей</w:t>
      </w:r>
      <w:r>
        <w:t xml:space="preserve"> </w:t>
      </w:r>
      <w:r>
        <w:rPr>
          <w:rFonts w:hint="eastAsia"/>
        </w:rPr>
        <w:t>индукции</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и</w:t>
      </w:r>
      <w:r>
        <w:t xml:space="preserve"> </w:t>
      </w:r>
      <w:r>
        <w:rPr>
          <w:rFonts w:hint="eastAsia"/>
        </w:rPr>
        <w:t>тока</w:t>
      </w:r>
      <w:r>
        <w:t xml:space="preserve"> </w:t>
      </w:r>
      <w:r>
        <w:rPr>
          <w:rFonts w:hint="eastAsia"/>
        </w:rPr>
        <w:t>статора</w:t>
      </w:r>
      <w:r>
        <w:t xml:space="preserve"> </w:t>
      </w:r>
      <w:r>
        <w:rPr>
          <w:rFonts w:hint="eastAsia"/>
        </w:rPr>
        <w:t>на</w:t>
      </w:r>
      <w:r>
        <w:t xml:space="preserve"> </w:t>
      </w:r>
      <w:r>
        <w:rPr>
          <w:rFonts w:hint="eastAsia"/>
        </w:rPr>
        <w:t>модели</w:t>
      </w:r>
      <w:r>
        <w:t xml:space="preserve"> </w:t>
      </w:r>
      <w:r>
        <w:rPr>
          <w:rFonts w:hint="eastAsia"/>
        </w:rPr>
        <w:t>асинхронного</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пуске</w:t>
      </w:r>
      <w:r>
        <w:t xml:space="preserve"> </w:t>
      </w:r>
      <w:r>
        <w:rPr>
          <w:rFonts w:hint="eastAsia"/>
        </w:rPr>
        <w:t>на</w:t>
      </w:r>
      <w:r>
        <w:t xml:space="preserve"> </w:t>
      </w:r>
      <w:r>
        <w:rPr>
          <w:rFonts w:hint="eastAsia"/>
        </w:rPr>
        <w:t>пониженном</w:t>
      </w:r>
      <w:r>
        <w:t xml:space="preserve"> </w:t>
      </w:r>
      <w:r>
        <w:rPr>
          <w:rFonts w:hint="eastAsia"/>
        </w:rPr>
        <w:t>напряжении</w:t>
      </w:r>
    </w:p>
    <w:p w14:paraId="18AE0598" w14:textId="77777777" w:rsidR="00676F37" w:rsidRDefault="00676F37" w:rsidP="00676F37"/>
    <w:p w14:paraId="6719676A" w14:textId="77777777" w:rsidR="00676F37" w:rsidRDefault="00676F37" w:rsidP="00676F37">
      <w:r>
        <w:t xml:space="preserve">3.7. </w:t>
      </w:r>
      <w:r>
        <w:rPr>
          <w:rFonts w:hint="eastAsia"/>
        </w:rPr>
        <w:t>Сравнение</w:t>
      </w:r>
      <w:r>
        <w:t xml:space="preserve"> </w:t>
      </w:r>
      <w:r>
        <w:rPr>
          <w:rFonts w:hint="eastAsia"/>
        </w:rPr>
        <w:t>чувствительности</w:t>
      </w:r>
      <w:r>
        <w:t xml:space="preserve"> </w:t>
      </w:r>
      <w:r>
        <w:rPr>
          <w:rFonts w:hint="eastAsia"/>
        </w:rPr>
        <w:t>разработанных</w:t>
      </w:r>
      <w:r>
        <w:t xml:space="preserve"> </w:t>
      </w:r>
      <w:r>
        <w:rPr>
          <w:rFonts w:hint="eastAsia"/>
        </w:rPr>
        <w:t>методов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с</w:t>
      </w:r>
      <w:r>
        <w:t xml:space="preserve"> </w:t>
      </w:r>
      <w:r>
        <w:rPr>
          <w:rFonts w:hint="eastAsia"/>
        </w:rPr>
        <w:t>существующими</w:t>
      </w:r>
    </w:p>
    <w:p w14:paraId="54A14D7C" w14:textId="77777777" w:rsidR="00676F37" w:rsidRDefault="00676F37" w:rsidP="00676F37"/>
    <w:p w14:paraId="4B26712D" w14:textId="77777777" w:rsidR="00676F37" w:rsidRDefault="00676F37" w:rsidP="00676F37">
      <w:r>
        <w:t xml:space="preserve">3.7.1. </w:t>
      </w:r>
      <w:r>
        <w:rPr>
          <w:rFonts w:hint="eastAsia"/>
        </w:rPr>
        <w:t>Оценка</w:t>
      </w:r>
      <w:r>
        <w:t xml:space="preserve"> </w:t>
      </w:r>
      <w:r>
        <w:rPr>
          <w:rFonts w:hint="eastAsia"/>
        </w:rPr>
        <w:t>чувствительности</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сравнения</w:t>
      </w:r>
      <w:r>
        <w:t xml:space="preserve"> </w:t>
      </w:r>
      <w:r>
        <w:rPr>
          <w:rFonts w:hint="eastAsia"/>
        </w:rPr>
        <w:t>пиковых</w:t>
      </w:r>
      <w:r>
        <w:t xml:space="preserve"> </w:t>
      </w:r>
      <w:r>
        <w:rPr>
          <w:rFonts w:hint="eastAsia"/>
        </w:rPr>
        <w:t>значений</w:t>
      </w:r>
      <w:r>
        <w:t xml:space="preserve"> </w:t>
      </w:r>
      <w:r>
        <w:rPr>
          <w:rFonts w:hint="eastAsia"/>
        </w:rPr>
        <w:t>амплитуд</w:t>
      </w:r>
      <w:r>
        <w:t xml:space="preserve"> </w:t>
      </w:r>
      <w:r>
        <w:rPr>
          <w:rFonts w:hint="eastAsia"/>
        </w:rPr>
        <w:t>тока</w:t>
      </w:r>
      <w:r>
        <w:t xml:space="preserve"> </w:t>
      </w:r>
      <w:r>
        <w:rPr>
          <w:rFonts w:hint="eastAsia"/>
        </w:rPr>
        <w:t>статора</w:t>
      </w:r>
      <w:r>
        <w:t xml:space="preserve"> </w:t>
      </w:r>
      <w:r>
        <w:rPr>
          <w:rFonts w:hint="eastAsia"/>
        </w:rPr>
        <w:t>в</w:t>
      </w:r>
      <w:r>
        <w:t xml:space="preserve"> </w:t>
      </w:r>
      <w:r>
        <w:rPr>
          <w:rFonts w:hint="eastAsia"/>
        </w:rPr>
        <w:t>течение</w:t>
      </w:r>
      <w:r>
        <w:t xml:space="preserve"> </w:t>
      </w:r>
      <w:r>
        <w:rPr>
          <w:rFonts w:hint="eastAsia"/>
        </w:rPr>
        <w:t>пуска</w:t>
      </w:r>
      <w:r>
        <w:t xml:space="preserve"> </w:t>
      </w:r>
      <w:r>
        <w:rPr>
          <w:rFonts w:hint="eastAsia"/>
        </w:rPr>
        <w:t>асинхронного</w:t>
      </w:r>
      <w:r>
        <w:t xml:space="preserve"> </w:t>
      </w:r>
      <w:r>
        <w:rPr>
          <w:rFonts w:hint="eastAsia"/>
        </w:rPr>
        <w:t>электродвигателя</w:t>
      </w:r>
    </w:p>
    <w:p w14:paraId="1CD0B11A" w14:textId="77777777" w:rsidR="00676F37" w:rsidRDefault="00676F37" w:rsidP="00676F37"/>
    <w:p w14:paraId="0D26FF8D" w14:textId="77777777" w:rsidR="00676F37" w:rsidRDefault="00676F37" w:rsidP="00676F37">
      <w:r>
        <w:t xml:space="preserve">3.7.2. </w:t>
      </w:r>
      <w:r>
        <w:rPr>
          <w:rFonts w:hint="eastAsia"/>
        </w:rPr>
        <w:t>Оценка</w:t>
      </w:r>
      <w:r>
        <w:t xml:space="preserve"> </w:t>
      </w:r>
      <w:r>
        <w:rPr>
          <w:rFonts w:hint="eastAsia"/>
        </w:rPr>
        <w:t>чувствительности</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амплитуды</w:t>
      </w:r>
      <w:r>
        <w:t xml:space="preserve"> </w:t>
      </w:r>
      <w:r>
        <w:rPr>
          <w:rFonts w:hint="eastAsia"/>
        </w:rPr>
        <w:t>характерной</w:t>
      </w:r>
      <w:r>
        <w:t xml:space="preserve"> </w:t>
      </w:r>
      <w:r>
        <w:rPr>
          <w:rFonts w:hint="eastAsia"/>
        </w:rPr>
        <w:t>гармоники</w:t>
      </w:r>
      <w:r>
        <w:t xml:space="preserve"> </w:t>
      </w:r>
      <w:r>
        <w:rPr>
          <w:rFonts w:hint="eastAsia"/>
        </w:rPr>
        <w:t>в</w:t>
      </w:r>
      <w:r>
        <w:t xml:space="preserve"> </w:t>
      </w:r>
      <w:r>
        <w:rPr>
          <w:rFonts w:hint="eastAsia"/>
        </w:rPr>
        <w:t>спектре</w:t>
      </w:r>
      <w:r>
        <w:t xml:space="preserve"> </w:t>
      </w:r>
      <w:r>
        <w:rPr>
          <w:rFonts w:hint="eastAsia"/>
        </w:rPr>
        <w:t>тока</w:t>
      </w:r>
      <w:r>
        <w:t xml:space="preserve"> </w:t>
      </w:r>
      <w:r>
        <w:rPr>
          <w:rFonts w:hint="eastAsia"/>
        </w:rPr>
        <w:t>статора</w:t>
      </w:r>
      <w:r>
        <w:t xml:space="preserve"> </w:t>
      </w:r>
      <w:r>
        <w:rPr>
          <w:rFonts w:hint="eastAsia"/>
        </w:rPr>
        <w:t>в</w:t>
      </w:r>
      <w:r>
        <w:t xml:space="preserve"> </w:t>
      </w:r>
      <w:r>
        <w:rPr>
          <w:rFonts w:hint="eastAsia"/>
        </w:rPr>
        <w:t>установившемся</w:t>
      </w:r>
      <w:r>
        <w:t xml:space="preserve"> </w:t>
      </w:r>
      <w:r>
        <w:rPr>
          <w:rFonts w:hint="eastAsia"/>
        </w:rPr>
        <w:t>режиме</w:t>
      </w:r>
      <w:r>
        <w:t xml:space="preserve"> </w:t>
      </w:r>
      <w:r>
        <w:rPr>
          <w:rFonts w:hint="eastAsia"/>
        </w:rPr>
        <w:t>работы</w:t>
      </w:r>
    </w:p>
    <w:p w14:paraId="2C26742E" w14:textId="77777777" w:rsidR="00676F37" w:rsidRDefault="00676F37" w:rsidP="00676F37"/>
    <w:p w14:paraId="5A43C5C7" w14:textId="77777777" w:rsidR="00676F37" w:rsidRDefault="00676F37" w:rsidP="00676F37">
      <w:r>
        <w:t xml:space="preserve">3.7.3. </w:t>
      </w:r>
      <w:r>
        <w:rPr>
          <w:rFonts w:hint="eastAsia"/>
        </w:rPr>
        <w:t>Оценка</w:t>
      </w:r>
      <w:r>
        <w:t xml:space="preserve"> </w:t>
      </w:r>
      <w:r>
        <w:rPr>
          <w:rFonts w:hint="eastAsia"/>
        </w:rPr>
        <w:t>чувствительности</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амплитуд</w:t>
      </w:r>
      <w:r>
        <w:t xml:space="preserve"> </w:t>
      </w:r>
      <w:r>
        <w:rPr>
          <w:rFonts w:hint="eastAsia"/>
        </w:rPr>
        <w:t>гармоник</w:t>
      </w:r>
      <w:r>
        <w:t xml:space="preserve"> </w:t>
      </w:r>
      <w:r>
        <w:rPr>
          <w:rFonts w:hint="eastAsia"/>
        </w:rPr>
        <w:t>от</w:t>
      </w:r>
      <w:r>
        <w:t xml:space="preserve"> </w:t>
      </w:r>
      <w:r>
        <w:rPr>
          <w:rFonts w:hint="eastAsia"/>
        </w:rPr>
        <w:t>фиктивной</w:t>
      </w:r>
      <w:r>
        <w:t xml:space="preserve"> </w:t>
      </w:r>
      <w:r>
        <w:rPr>
          <w:rFonts w:hint="eastAsia"/>
        </w:rPr>
        <w:t>обмотки</w:t>
      </w:r>
      <w:r>
        <w:t xml:space="preserve"> </w:t>
      </w:r>
      <w:r>
        <w:rPr>
          <w:rFonts w:hint="eastAsia"/>
        </w:rPr>
        <w:t>ротора</w:t>
      </w:r>
      <w:r>
        <w:t xml:space="preserve"> </w:t>
      </w:r>
      <w:r>
        <w:rPr>
          <w:rFonts w:hint="eastAsia"/>
        </w:rPr>
        <w:t>в</w:t>
      </w:r>
      <w:r>
        <w:t xml:space="preserve"> </w:t>
      </w:r>
      <w:r>
        <w:rPr>
          <w:rFonts w:hint="eastAsia"/>
        </w:rPr>
        <w:t>спектре</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установившемся</w:t>
      </w:r>
      <w:r>
        <w:t xml:space="preserve"> </w:t>
      </w:r>
      <w:r>
        <w:rPr>
          <w:rFonts w:hint="eastAsia"/>
        </w:rPr>
        <w:t>режиме</w:t>
      </w:r>
      <w:r>
        <w:t xml:space="preserve"> </w:t>
      </w:r>
      <w:r>
        <w:rPr>
          <w:rFonts w:hint="eastAsia"/>
        </w:rPr>
        <w:t>работы</w:t>
      </w:r>
    </w:p>
    <w:p w14:paraId="75073E8D" w14:textId="77777777" w:rsidR="00676F37" w:rsidRDefault="00676F37" w:rsidP="00676F37"/>
    <w:p w14:paraId="31F7B091" w14:textId="77777777" w:rsidR="00676F37" w:rsidRDefault="00676F37" w:rsidP="00676F37">
      <w:r>
        <w:lastRenderedPageBreak/>
        <w:t xml:space="preserve">3.7.4. </w:t>
      </w:r>
      <w:r>
        <w:rPr>
          <w:rFonts w:hint="eastAsia"/>
        </w:rPr>
        <w:t>Оценка</w:t>
      </w:r>
      <w:r>
        <w:t xml:space="preserve"> </w:t>
      </w:r>
      <w:r>
        <w:rPr>
          <w:rFonts w:hint="eastAsia"/>
        </w:rPr>
        <w:t>чувствительности</w:t>
      </w:r>
      <w:r>
        <w:t xml:space="preserve"> </w:t>
      </w:r>
      <w:r>
        <w:rPr>
          <w:rFonts w:hint="eastAsia"/>
        </w:rPr>
        <w:t>разработанного</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амплитуд</w:t>
      </w:r>
      <w:r>
        <w:t xml:space="preserve"> </w:t>
      </w:r>
      <w:r>
        <w:rPr>
          <w:rFonts w:hint="eastAsia"/>
        </w:rPr>
        <w:t>гармоник</w:t>
      </w:r>
      <w:r>
        <w:t xml:space="preserve"> </w:t>
      </w:r>
      <w:r>
        <w:rPr>
          <w:rFonts w:hint="eastAsia"/>
        </w:rPr>
        <w:t>от</w:t>
      </w:r>
      <w:r>
        <w:t xml:space="preserve"> </w:t>
      </w:r>
      <w:r>
        <w:rPr>
          <w:rFonts w:hint="eastAsia"/>
        </w:rPr>
        <w:t>фиктивной</w:t>
      </w:r>
      <w:r>
        <w:t xml:space="preserve"> </w:t>
      </w:r>
      <w:r>
        <w:rPr>
          <w:rFonts w:hint="eastAsia"/>
        </w:rPr>
        <w:t>обмотки</w:t>
      </w:r>
      <w:r>
        <w:t xml:space="preserve"> </w:t>
      </w:r>
      <w:r>
        <w:rPr>
          <w:rFonts w:hint="eastAsia"/>
        </w:rPr>
        <w:t>ротора</w:t>
      </w:r>
      <w:r>
        <w:t xml:space="preserve"> </w:t>
      </w:r>
      <w:r>
        <w:rPr>
          <w:rFonts w:hint="eastAsia"/>
        </w:rPr>
        <w:t>в</w:t>
      </w:r>
      <w:r>
        <w:t xml:space="preserve"> </w:t>
      </w:r>
      <w:r>
        <w:rPr>
          <w:rFonts w:hint="eastAsia"/>
        </w:rPr>
        <w:t>спектре</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пуске</w:t>
      </w:r>
    </w:p>
    <w:p w14:paraId="063D8292" w14:textId="77777777" w:rsidR="00676F37" w:rsidRDefault="00676F37" w:rsidP="00676F37"/>
    <w:p w14:paraId="00C6D0FE" w14:textId="77777777" w:rsidR="00676F37" w:rsidRDefault="00676F37" w:rsidP="00676F37">
      <w:r>
        <w:t xml:space="preserve">3.7.5. </w:t>
      </w:r>
      <w:r>
        <w:rPr>
          <w:rFonts w:hint="eastAsia"/>
        </w:rPr>
        <w:t>Оценка</w:t>
      </w:r>
      <w:r>
        <w:t xml:space="preserve"> </w:t>
      </w:r>
      <w:r>
        <w:rPr>
          <w:rFonts w:hint="eastAsia"/>
        </w:rPr>
        <w:t>чувствительности</w:t>
      </w:r>
      <w:r>
        <w:t xml:space="preserve"> </w:t>
      </w:r>
      <w:r>
        <w:rPr>
          <w:rFonts w:hint="eastAsia"/>
        </w:rPr>
        <w:t>разработанного</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амплитуды</w:t>
      </w:r>
      <w:r>
        <w:t xml:space="preserve"> </w:t>
      </w:r>
      <w:r>
        <w:rPr>
          <w:rFonts w:hint="eastAsia"/>
        </w:rPr>
        <w:t>гармоники</w:t>
      </w:r>
      <w:r>
        <w:t xml:space="preserve"> </w:t>
      </w:r>
      <w:r>
        <w:rPr>
          <w:rFonts w:hint="eastAsia"/>
        </w:rPr>
        <w:t>от</w:t>
      </w:r>
      <w:r>
        <w:t xml:space="preserve"> </w:t>
      </w:r>
      <w:r>
        <w:rPr>
          <w:rFonts w:hint="eastAsia"/>
        </w:rPr>
        <w:t>фиктивной</w:t>
      </w:r>
      <w:r>
        <w:t xml:space="preserve"> </w:t>
      </w:r>
      <w:r>
        <w:rPr>
          <w:rFonts w:hint="eastAsia"/>
        </w:rPr>
        <w:t>обмотки</w:t>
      </w:r>
      <w:r>
        <w:t xml:space="preserve"> </w:t>
      </w:r>
      <w:r>
        <w:rPr>
          <w:rFonts w:hint="eastAsia"/>
        </w:rPr>
        <w:t>ротора</w:t>
      </w:r>
      <w:r>
        <w:t xml:space="preserve"> </w:t>
      </w:r>
      <w:r>
        <w:rPr>
          <w:rFonts w:hint="eastAsia"/>
        </w:rPr>
        <w:t>р</w:t>
      </w:r>
      <w:r>
        <w:t xml:space="preserve">- </w:t>
      </w:r>
      <w:r>
        <w:rPr>
          <w:rFonts w:hint="eastAsia"/>
        </w:rPr>
        <w:t>в</w:t>
      </w:r>
      <w:r>
        <w:t xml:space="preserve"> </w:t>
      </w:r>
      <w:r>
        <w:rPr>
          <w:rFonts w:hint="eastAsia"/>
        </w:rPr>
        <w:t>спектре</w:t>
      </w:r>
      <w:r>
        <w:t xml:space="preserve"> </w:t>
      </w:r>
      <w:r>
        <w:rPr>
          <w:rFonts w:hint="eastAsia"/>
        </w:rPr>
        <w:t>тока</w:t>
      </w:r>
      <w:r>
        <w:t xml:space="preserve"> </w:t>
      </w:r>
      <w:r>
        <w:rPr>
          <w:rFonts w:hint="eastAsia"/>
        </w:rPr>
        <w:t>статора</w:t>
      </w:r>
      <w:r>
        <w:t xml:space="preserve"> </w:t>
      </w:r>
      <w:r>
        <w:rPr>
          <w:rFonts w:hint="eastAsia"/>
        </w:rPr>
        <w:t>при</w:t>
      </w:r>
      <w:r>
        <w:t xml:space="preserve"> </w:t>
      </w:r>
      <w:r>
        <w:rPr>
          <w:rFonts w:hint="eastAsia"/>
        </w:rPr>
        <w:t>пуске</w:t>
      </w:r>
    </w:p>
    <w:p w14:paraId="664C4B5B" w14:textId="77777777" w:rsidR="00676F37" w:rsidRDefault="00676F37" w:rsidP="00676F37"/>
    <w:p w14:paraId="17F3CCE9" w14:textId="77777777" w:rsidR="00676F37" w:rsidRDefault="00676F37" w:rsidP="00676F37">
      <w:r>
        <w:t xml:space="preserve">3.7.6. </w:t>
      </w:r>
      <w:r>
        <w:rPr>
          <w:rFonts w:hint="eastAsia"/>
        </w:rPr>
        <w:t>Сравнение</w:t>
      </w:r>
      <w:r>
        <w:t xml:space="preserve"> </w:t>
      </w:r>
      <w:r>
        <w:rPr>
          <w:rFonts w:hint="eastAsia"/>
        </w:rPr>
        <w:t>чувствительности</w:t>
      </w:r>
      <w:r>
        <w:t xml:space="preserve"> </w:t>
      </w:r>
      <w:r>
        <w:rPr>
          <w:rFonts w:hint="eastAsia"/>
        </w:rPr>
        <w:t>рассмотренных</w:t>
      </w:r>
      <w:r>
        <w:t xml:space="preserve"> </w:t>
      </w:r>
      <w:r>
        <w:rPr>
          <w:rFonts w:hint="eastAsia"/>
        </w:rPr>
        <w:t>методов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p>
    <w:p w14:paraId="7F08C654" w14:textId="77777777" w:rsidR="00676F37" w:rsidRDefault="00676F37" w:rsidP="00676F37"/>
    <w:p w14:paraId="0EAD93DB" w14:textId="77777777" w:rsidR="00676F37" w:rsidRDefault="00676F37" w:rsidP="00676F37">
      <w:r>
        <w:t xml:space="preserve">3.8. </w:t>
      </w:r>
      <w:r>
        <w:rPr>
          <w:rFonts w:hint="eastAsia"/>
        </w:rPr>
        <w:t>Оценка</w:t>
      </w:r>
      <w:r>
        <w:t xml:space="preserve"> </w:t>
      </w:r>
      <w:r>
        <w:rPr>
          <w:rFonts w:hint="eastAsia"/>
        </w:rPr>
        <w:t>помехозащищенности</w:t>
      </w:r>
      <w:r>
        <w:t xml:space="preserve"> </w:t>
      </w:r>
      <w:r>
        <w:rPr>
          <w:rFonts w:hint="eastAsia"/>
        </w:rPr>
        <w:t>сигнала</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340DFE78" w14:textId="77777777" w:rsidR="00676F37" w:rsidRDefault="00676F37" w:rsidP="00676F37"/>
    <w:p w14:paraId="17E80721" w14:textId="77777777" w:rsidR="00676F37" w:rsidRDefault="00676F37" w:rsidP="00676F37">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на</w:t>
      </w:r>
      <w:r>
        <w:t xml:space="preserve"> </w:t>
      </w:r>
      <w:r>
        <w:rPr>
          <w:rFonts w:hint="eastAsia"/>
        </w:rPr>
        <w:t>электрических</w:t>
      </w:r>
      <w:r>
        <w:t xml:space="preserve"> </w:t>
      </w:r>
      <w:r>
        <w:rPr>
          <w:rFonts w:hint="eastAsia"/>
        </w:rPr>
        <w:t>станциях</w:t>
      </w:r>
    </w:p>
    <w:p w14:paraId="3B66460B" w14:textId="77777777" w:rsidR="00676F37" w:rsidRDefault="00676F37" w:rsidP="00676F37"/>
    <w:p w14:paraId="5D99F1A8" w14:textId="77777777" w:rsidR="00676F37" w:rsidRDefault="00676F37" w:rsidP="00676F37">
      <w:r>
        <w:rPr>
          <w:rFonts w:hint="eastAsia"/>
        </w:rPr>
        <w:t>Выводы</w:t>
      </w:r>
      <w:r>
        <w:t xml:space="preserve"> </w:t>
      </w:r>
      <w:r>
        <w:rPr>
          <w:rFonts w:hint="eastAsia"/>
        </w:rPr>
        <w:t>по</w:t>
      </w:r>
      <w:r>
        <w:t xml:space="preserve"> </w:t>
      </w:r>
      <w:r>
        <w:rPr>
          <w:rFonts w:hint="eastAsia"/>
        </w:rPr>
        <w:t>главе</w:t>
      </w:r>
    </w:p>
    <w:p w14:paraId="75D895D1" w14:textId="77777777" w:rsidR="00676F37" w:rsidRDefault="00676F37" w:rsidP="00676F37"/>
    <w:p w14:paraId="10F86053" w14:textId="77777777" w:rsidR="00676F37" w:rsidRDefault="00676F37" w:rsidP="00676F37">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сигналов</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и</w:t>
      </w:r>
      <w:r>
        <w:t xml:space="preserve"> </w:t>
      </w:r>
      <w:r>
        <w:rPr>
          <w:rFonts w:hint="eastAsia"/>
        </w:rPr>
        <w:t>тока</w:t>
      </w:r>
      <w:r>
        <w:t xml:space="preserve"> </w:t>
      </w:r>
      <w:r>
        <w:rPr>
          <w:rFonts w:hint="eastAsia"/>
        </w:rPr>
        <w:t>статора</w:t>
      </w:r>
      <w:r>
        <w:t xml:space="preserve"> </w:t>
      </w:r>
      <w:r>
        <w:rPr>
          <w:rFonts w:hint="eastAsia"/>
        </w:rPr>
        <w:t>высоковольтных</w:t>
      </w:r>
      <w:r>
        <w:t xml:space="preserve"> </w:t>
      </w:r>
      <w:r>
        <w:rPr>
          <w:rFonts w:hint="eastAsia"/>
        </w:rPr>
        <w:t>асинхронных</w:t>
      </w:r>
      <w:r>
        <w:t xml:space="preserve"> </w:t>
      </w:r>
      <w:r>
        <w:rPr>
          <w:rFonts w:hint="eastAsia"/>
        </w:rPr>
        <w:t>электродвигателей</w:t>
      </w:r>
      <w:r>
        <w:t xml:space="preserve"> </w:t>
      </w:r>
      <w:r>
        <w:rPr>
          <w:rFonts w:hint="eastAsia"/>
        </w:rPr>
        <w:t>электростанций</w:t>
      </w:r>
      <w:r>
        <w:t xml:space="preserve"> </w:t>
      </w:r>
      <w:r>
        <w:rPr>
          <w:rFonts w:hint="eastAsia"/>
        </w:rPr>
        <w:t>с</w:t>
      </w:r>
      <w:r>
        <w:t xml:space="preserve"> </w:t>
      </w:r>
      <w:r>
        <w:rPr>
          <w:rFonts w:hint="eastAsia"/>
        </w:rPr>
        <w:t>длительным</w:t>
      </w:r>
      <w:r>
        <w:t xml:space="preserve"> </w:t>
      </w:r>
      <w:r>
        <w:rPr>
          <w:rFonts w:hint="eastAsia"/>
        </w:rPr>
        <w:t>пуском</w:t>
      </w:r>
    </w:p>
    <w:p w14:paraId="23940B1F" w14:textId="77777777" w:rsidR="00676F37" w:rsidRDefault="00676F37" w:rsidP="00676F37"/>
    <w:p w14:paraId="017B7C3B" w14:textId="77777777" w:rsidR="00676F37" w:rsidRDefault="00676F37" w:rsidP="00676F37">
      <w:r>
        <w:t xml:space="preserve">4.1. </w:t>
      </w:r>
      <w:r>
        <w:rPr>
          <w:rFonts w:hint="eastAsia"/>
        </w:rPr>
        <w:t>Постановка</w:t>
      </w:r>
      <w:r>
        <w:t xml:space="preserve"> </w:t>
      </w:r>
      <w:r>
        <w:rPr>
          <w:rFonts w:hint="eastAsia"/>
        </w:rPr>
        <w:t>задачи</w:t>
      </w:r>
    </w:p>
    <w:p w14:paraId="7959A059" w14:textId="77777777" w:rsidR="00676F37" w:rsidRDefault="00676F37" w:rsidP="00676F37"/>
    <w:p w14:paraId="7E696A05" w14:textId="77777777" w:rsidR="00676F37" w:rsidRDefault="00676F37" w:rsidP="00676F37">
      <w:r>
        <w:t xml:space="preserve">4.2. </w:t>
      </w:r>
      <w:r>
        <w:rPr>
          <w:rFonts w:hint="eastAsia"/>
        </w:rPr>
        <w:t>Совершенствование</w:t>
      </w:r>
      <w:r>
        <w:t xml:space="preserve"> </w:t>
      </w:r>
      <w:r>
        <w:rPr>
          <w:rFonts w:hint="eastAsia"/>
        </w:rPr>
        <w:t>экспериментального</w:t>
      </w:r>
      <w:r>
        <w:t xml:space="preserve"> </w:t>
      </w:r>
      <w:r>
        <w:rPr>
          <w:rFonts w:hint="eastAsia"/>
        </w:rPr>
        <w:t>стенда</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сигналов</w:t>
      </w:r>
      <w:r>
        <w:t xml:space="preserve"> </w:t>
      </w:r>
      <w:r>
        <w:rPr>
          <w:rFonts w:hint="eastAsia"/>
        </w:rPr>
        <w:t>тока</w:t>
      </w:r>
      <w:r>
        <w:t xml:space="preserve"> </w:t>
      </w:r>
      <w:r>
        <w:rPr>
          <w:rFonts w:hint="eastAsia"/>
        </w:rPr>
        <w:t>статора</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низковольтном</w:t>
      </w:r>
      <w:r>
        <w:t xml:space="preserve"> </w:t>
      </w:r>
      <w:r>
        <w:rPr>
          <w:rFonts w:hint="eastAsia"/>
        </w:rPr>
        <w:t>асинхронном</w:t>
      </w:r>
      <w:r>
        <w:t xml:space="preserve"> </w:t>
      </w:r>
      <w:r>
        <w:rPr>
          <w:rFonts w:hint="eastAsia"/>
        </w:rPr>
        <w:t>электродвигателе</w:t>
      </w:r>
    </w:p>
    <w:p w14:paraId="2D153894" w14:textId="77777777" w:rsidR="00676F37" w:rsidRDefault="00676F37" w:rsidP="00676F37"/>
    <w:p w14:paraId="22285BDC" w14:textId="77777777" w:rsidR="00676F37" w:rsidRDefault="00676F37" w:rsidP="00676F37">
      <w:r>
        <w:t xml:space="preserve">4.3.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обрыва</w:t>
      </w:r>
      <w:r>
        <w:t xml:space="preserve"> </w:t>
      </w:r>
      <w:r>
        <w:rPr>
          <w:rFonts w:hint="eastAsia"/>
        </w:rPr>
        <w:t>стержней</w:t>
      </w:r>
      <w:r>
        <w:t xml:space="preserve"> </w:t>
      </w:r>
      <w:r>
        <w:rPr>
          <w:rFonts w:hint="eastAsia"/>
        </w:rPr>
        <w:t>обмотки</w:t>
      </w:r>
      <w:r>
        <w:t xml:space="preserve"> </w:t>
      </w:r>
      <w:r>
        <w:rPr>
          <w:rFonts w:hint="eastAsia"/>
        </w:rPr>
        <w:t>ротора</w:t>
      </w:r>
      <w:r>
        <w:t xml:space="preserve"> </w:t>
      </w:r>
      <w:r>
        <w:rPr>
          <w:rFonts w:hint="eastAsia"/>
        </w:rPr>
        <w:t>на</w:t>
      </w:r>
      <w:r>
        <w:t xml:space="preserve"> </w:t>
      </w:r>
      <w:r>
        <w:rPr>
          <w:rFonts w:hint="eastAsia"/>
        </w:rPr>
        <w:t>частотно</w:t>
      </w:r>
      <w:r>
        <w:t>-</w:t>
      </w:r>
      <w:r>
        <w:rPr>
          <w:rFonts w:hint="eastAsia"/>
        </w:rPr>
        <w:t>временные</w:t>
      </w:r>
      <w:r>
        <w:t xml:space="preserve"> </w:t>
      </w:r>
      <w:r>
        <w:rPr>
          <w:rFonts w:hint="eastAsia"/>
        </w:rPr>
        <w:t>спектры</w:t>
      </w:r>
      <w:r>
        <w:t xml:space="preserve"> </w:t>
      </w:r>
      <w:r>
        <w:rPr>
          <w:rFonts w:hint="eastAsia"/>
        </w:rPr>
        <w:t>низковольтного</w:t>
      </w:r>
      <w:r>
        <w:t xml:space="preserve"> </w:t>
      </w:r>
      <w:r>
        <w:rPr>
          <w:rFonts w:hint="eastAsia"/>
        </w:rPr>
        <w:t>асинхронного</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искусственном</w:t>
      </w:r>
      <w:r>
        <w:t xml:space="preserve"> </w:t>
      </w:r>
      <w:r>
        <w:rPr>
          <w:rFonts w:hint="eastAsia"/>
        </w:rPr>
        <w:t>затягивании</w:t>
      </w:r>
      <w:r>
        <w:t xml:space="preserve"> </w:t>
      </w:r>
      <w:r>
        <w:rPr>
          <w:rFonts w:hint="eastAsia"/>
        </w:rPr>
        <w:t>пуска</w:t>
      </w:r>
    </w:p>
    <w:p w14:paraId="0158D573" w14:textId="77777777" w:rsidR="00676F37" w:rsidRDefault="00676F37" w:rsidP="00676F37"/>
    <w:p w14:paraId="48015E0A" w14:textId="77777777" w:rsidR="00676F37" w:rsidRDefault="00676F37" w:rsidP="00676F37">
      <w:r>
        <w:lastRenderedPageBreak/>
        <w:t xml:space="preserve">4.3.1. </w:t>
      </w:r>
      <w:r>
        <w:rPr>
          <w:rFonts w:hint="eastAsia"/>
        </w:rPr>
        <w:t>Анализ</w:t>
      </w:r>
      <w:r>
        <w:t xml:space="preserve"> </w:t>
      </w:r>
      <w:r>
        <w:rPr>
          <w:rFonts w:hint="eastAsia"/>
        </w:rPr>
        <w:t>влияния</w:t>
      </w:r>
      <w:r>
        <w:t xml:space="preserve"> </w:t>
      </w:r>
      <w:r>
        <w:rPr>
          <w:rFonts w:hint="eastAsia"/>
        </w:rPr>
        <w:t>обрывов</w:t>
      </w:r>
      <w:r>
        <w:t xml:space="preserve"> </w:t>
      </w:r>
      <w:r>
        <w:rPr>
          <w:rFonts w:hint="eastAsia"/>
        </w:rPr>
        <w:t>стержней</w:t>
      </w:r>
      <w:r>
        <w:t xml:space="preserve"> </w:t>
      </w:r>
      <w:r>
        <w:rPr>
          <w:rFonts w:hint="eastAsia"/>
        </w:rPr>
        <w:t>короткозамкнутой</w:t>
      </w:r>
      <w:r>
        <w:t xml:space="preserve"> </w:t>
      </w:r>
      <w:r>
        <w:rPr>
          <w:rFonts w:hint="eastAsia"/>
        </w:rPr>
        <w:t>обмотки</w:t>
      </w:r>
      <w:r>
        <w:t xml:space="preserve"> </w:t>
      </w:r>
      <w:r>
        <w:rPr>
          <w:rFonts w:hint="eastAsia"/>
        </w:rPr>
        <w:t>ротора</w:t>
      </w:r>
      <w:r>
        <w:t xml:space="preserve"> </w:t>
      </w:r>
      <w:r>
        <w:rPr>
          <w:rFonts w:hint="eastAsia"/>
        </w:rPr>
        <w:t>на</w:t>
      </w:r>
      <w:r>
        <w:t xml:space="preserve"> </w:t>
      </w:r>
      <w:r>
        <w:rPr>
          <w:rFonts w:hint="eastAsia"/>
        </w:rPr>
        <w:t>сигнал</w:t>
      </w:r>
      <w:r>
        <w:t xml:space="preserve"> </w:t>
      </w:r>
      <w:r>
        <w:rPr>
          <w:rFonts w:hint="eastAsia"/>
        </w:rPr>
        <w:t>внутреннего</w:t>
      </w:r>
      <w:r>
        <w:t xml:space="preserve"> </w:t>
      </w:r>
      <w:r>
        <w:rPr>
          <w:rFonts w:hint="eastAsia"/>
        </w:rPr>
        <w:t>магнитного</w:t>
      </w:r>
      <w:r>
        <w:t xml:space="preserve"> </w:t>
      </w:r>
      <w:r>
        <w:rPr>
          <w:rFonts w:hint="eastAsia"/>
        </w:rPr>
        <w:t>поля</w:t>
      </w:r>
      <w:r>
        <w:t xml:space="preserve"> </w:t>
      </w:r>
      <w:r>
        <w:rPr>
          <w:rFonts w:hint="eastAsia"/>
        </w:rPr>
        <w:t>реального</w:t>
      </w:r>
      <w:r>
        <w:t xml:space="preserve"> </w:t>
      </w:r>
      <w:r>
        <w:rPr>
          <w:rFonts w:hint="eastAsia"/>
        </w:rPr>
        <w:t>асинхронного</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искусственно</w:t>
      </w:r>
      <w:r>
        <w:t xml:space="preserve"> </w:t>
      </w:r>
      <w:r>
        <w:rPr>
          <w:rFonts w:hint="eastAsia"/>
        </w:rPr>
        <w:t>затянутом</w:t>
      </w:r>
      <w:r>
        <w:t xml:space="preserve"> </w:t>
      </w:r>
      <w:r>
        <w:rPr>
          <w:rFonts w:hint="eastAsia"/>
        </w:rPr>
        <w:t>пуске</w:t>
      </w:r>
    </w:p>
    <w:p w14:paraId="7781877D" w14:textId="77777777" w:rsidR="00676F37" w:rsidRDefault="00676F37" w:rsidP="00676F37"/>
    <w:p w14:paraId="3F37B441" w14:textId="77777777" w:rsidR="00676F37" w:rsidRDefault="00676F37" w:rsidP="00676F37">
      <w:r>
        <w:t xml:space="preserve">4.3.2. </w:t>
      </w:r>
      <w:r>
        <w:rPr>
          <w:rFonts w:hint="eastAsia"/>
        </w:rPr>
        <w:t>Анализ</w:t>
      </w:r>
      <w:r>
        <w:t xml:space="preserve"> </w:t>
      </w:r>
      <w:r>
        <w:rPr>
          <w:rFonts w:hint="eastAsia"/>
        </w:rPr>
        <w:t>влияния</w:t>
      </w:r>
      <w:r>
        <w:t xml:space="preserve"> </w:t>
      </w:r>
      <w:r>
        <w:rPr>
          <w:rFonts w:hint="eastAsia"/>
        </w:rPr>
        <w:t>обрывов</w:t>
      </w:r>
      <w:r>
        <w:t xml:space="preserve"> </w:t>
      </w:r>
      <w:r>
        <w:rPr>
          <w:rFonts w:hint="eastAsia"/>
        </w:rPr>
        <w:t>стержней</w:t>
      </w:r>
      <w:r>
        <w:t xml:space="preserve"> </w:t>
      </w:r>
      <w:r>
        <w:rPr>
          <w:rFonts w:hint="eastAsia"/>
        </w:rPr>
        <w:t>короткозамкнутой</w:t>
      </w:r>
      <w:r>
        <w:t xml:space="preserve"> </w:t>
      </w:r>
      <w:r>
        <w:rPr>
          <w:rFonts w:hint="eastAsia"/>
        </w:rPr>
        <w:t>обмотки</w:t>
      </w:r>
      <w:r>
        <w:t xml:space="preserve"> </w:t>
      </w:r>
      <w:r>
        <w:rPr>
          <w:rFonts w:hint="eastAsia"/>
        </w:rPr>
        <w:t>ротора</w:t>
      </w:r>
      <w:r>
        <w:t xml:space="preserve"> </w:t>
      </w:r>
      <w:r>
        <w:rPr>
          <w:rFonts w:hint="eastAsia"/>
        </w:rPr>
        <w:t>на</w:t>
      </w:r>
      <w:r>
        <w:t xml:space="preserve"> </w:t>
      </w:r>
      <w:r>
        <w:rPr>
          <w:rFonts w:hint="eastAsia"/>
        </w:rPr>
        <w:t>сигнал</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реального</w:t>
      </w:r>
      <w:r>
        <w:t xml:space="preserve"> </w:t>
      </w:r>
      <w:r>
        <w:rPr>
          <w:rFonts w:hint="eastAsia"/>
        </w:rPr>
        <w:t>асинхронного</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искусственно</w:t>
      </w:r>
      <w:r>
        <w:t xml:space="preserve"> </w:t>
      </w:r>
      <w:r>
        <w:rPr>
          <w:rFonts w:hint="eastAsia"/>
        </w:rPr>
        <w:t>затянутом</w:t>
      </w:r>
      <w:r>
        <w:t xml:space="preserve"> </w:t>
      </w:r>
      <w:r>
        <w:rPr>
          <w:rFonts w:hint="eastAsia"/>
        </w:rPr>
        <w:t>пуске</w:t>
      </w:r>
    </w:p>
    <w:p w14:paraId="570B068A" w14:textId="77777777" w:rsidR="00676F37" w:rsidRDefault="00676F37" w:rsidP="00676F37"/>
    <w:p w14:paraId="5D06CFAC" w14:textId="77777777" w:rsidR="00676F37" w:rsidRDefault="00676F37" w:rsidP="00676F37">
      <w:r>
        <w:t xml:space="preserve">4.3.3. </w:t>
      </w:r>
      <w:r>
        <w:rPr>
          <w:rFonts w:hint="eastAsia"/>
        </w:rPr>
        <w:t>Анализ</w:t>
      </w:r>
      <w:r>
        <w:t xml:space="preserve"> </w:t>
      </w:r>
      <w:r>
        <w:rPr>
          <w:rFonts w:hint="eastAsia"/>
        </w:rPr>
        <w:t>влияния</w:t>
      </w:r>
      <w:r>
        <w:t xml:space="preserve"> </w:t>
      </w:r>
      <w:r>
        <w:rPr>
          <w:rFonts w:hint="eastAsia"/>
        </w:rPr>
        <w:t>обрывов</w:t>
      </w:r>
      <w:r>
        <w:t xml:space="preserve"> </w:t>
      </w:r>
      <w:r>
        <w:rPr>
          <w:rFonts w:hint="eastAsia"/>
        </w:rPr>
        <w:t>стержней</w:t>
      </w:r>
      <w:r>
        <w:t xml:space="preserve"> </w:t>
      </w:r>
      <w:r>
        <w:rPr>
          <w:rFonts w:hint="eastAsia"/>
        </w:rPr>
        <w:t>короткозамкнутой</w:t>
      </w:r>
      <w:r>
        <w:t xml:space="preserve"> </w:t>
      </w:r>
      <w:r>
        <w:rPr>
          <w:rFonts w:hint="eastAsia"/>
        </w:rPr>
        <w:t>обмотки</w:t>
      </w:r>
      <w:r>
        <w:t xml:space="preserve"> </w:t>
      </w:r>
      <w:r>
        <w:rPr>
          <w:rFonts w:hint="eastAsia"/>
        </w:rPr>
        <w:t>ротора</w:t>
      </w:r>
      <w:r>
        <w:t xml:space="preserve"> </w:t>
      </w:r>
      <w:r>
        <w:rPr>
          <w:rFonts w:hint="eastAsia"/>
        </w:rPr>
        <w:t>на</w:t>
      </w:r>
      <w:r>
        <w:t xml:space="preserve"> </w:t>
      </w:r>
      <w:r>
        <w:rPr>
          <w:rFonts w:hint="eastAsia"/>
        </w:rPr>
        <w:t>сигнал</w:t>
      </w:r>
      <w:r>
        <w:t xml:space="preserve"> </w:t>
      </w:r>
      <w:r>
        <w:rPr>
          <w:rFonts w:hint="eastAsia"/>
        </w:rPr>
        <w:t>тока</w:t>
      </w:r>
      <w:r>
        <w:t xml:space="preserve"> </w:t>
      </w:r>
      <w:r>
        <w:rPr>
          <w:rFonts w:hint="eastAsia"/>
        </w:rPr>
        <w:t>статора</w:t>
      </w:r>
      <w:r>
        <w:t xml:space="preserve"> </w:t>
      </w:r>
      <w:r>
        <w:rPr>
          <w:rFonts w:hint="eastAsia"/>
        </w:rPr>
        <w:t>реального</w:t>
      </w:r>
      <w:r>
        <w:t xml:space="preserve"> </w:t>
      </w:r>
      <w:r>
        <w:rPr>
          <w:rFonts w:hint="eastAsia"/>
        </w:rPr>
        <w:t>асинхронного</w:t>
      </w:r>
      <w:r>
        <w:t xml:space="preserve"> </w:t>
      </w:r>
      <w:r>
        <w:rPr>
          <w:rFonts w:hint="eastAsia"/>
        </w:rPr>
        <w:t>двигателя</w:t>
      </w:r>
      <w:r>
        <w:t xml:space="preserve"> </w:t>
      </w:r>
      <w:r>
        <w:rPr>
          <w:rFonts w:hint="eastAsia"/>
        </w:rPr>
        <w:t>малой</w:t>
      </w:r>
      <w:r>
        <w:t xml:space="preserve"> </w:t>
      </w:r>
      <w:r>
        <w:rPr>
          <w:rFonts w:hint="eastAsia"/>
        </w:rPr>
        <w:t>мощности</w:t>
      </w:r>
      <w:r>
        <w:t xml:space="preserve"> </w:t>
      </w:r>
      <w:r>
        <w:rPr>
          <w:rFonts w:hint="eastAsia"/>
        </w:rPr>
        <w:t>при</w:t>
      </w:r>
      <w:r>
        <w:t xml:space="preserve"> </w:t>
      </w:r>
      <w:r>
        <w:rPr>
          <w:rFonts w:hint="eastAsia"/>
        </w:rPr>
        <w:t>искусственно</w:t>
      </w:r>
      <w:r>
        <w:t xml:space="preserve"> </w:t>
      </w:r>
      <w:r>
        <w:rPr>
          <w:rFonts w:hint="eastAsia"/>
        </w:rPr>
        <w:t>затянутом</w:t>
      </w:r>
      <w:r>
        <w:t xml:space="preserve"> </w:t>
      </w:r>
      <w:r>
        <w:rPr>
          <w:rFonts w:hint="eastAsia"/>
        </w:rPr>
        <w:t>пуске</w:t>
      </w:r>
    </w:p>
    <w:p w14:paraId="6959D6C5" w14:textId="77777777" w:rsidR="00676F37" w:rsidRDefault="00676F37" w:rsidP="00676F37"/>
    <w:p w14:paraId="369122E0" w14:textId="77777777" w:rsidR="00676F37" w:rsidRDefault="00676F37" w:rsidP="00676F37">
      <w:r>
        <w:t xml:space="preserve">4.3.4.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на</w:t>
      </w:r>
      <w:r>
        <w:t xml:space="preserve"> </w:t>
      </w:r>
      <w:r>
        <w:rPr>
          <w:rFonts w:hint="eastAsia"/>
        </w:rPr>
        <w:t>физической</w:t>
      </w:r>
      <w:r>
        <w:t xml:space="preserve"> </w:t>
      </w:r>
      <w:r>
        <w:rPr>
          <w:rFonts w:hint="eastAsia"/>
        </w:rPr>
        <w:t>и</w:t>
      </w:r>
      <w:r>
        <w:t xml:space="preserve"> </w:t>
      </w:r>
      <w:r>
        <w:rPr>
          <w:rFonts w:hint="eastAsia"/>
        </w:rPr>
        <w:t>математической</w:t>
      </w:r>
      <w:r>
        <w:t xml:space="preserve"> </w:t>
      </w:r>
      <w:r>
        <w:rPr>
          <w:rFonts w:hint="eastAsia"/>
        </w:rPr>
        <w:t>моделях</w:t>
      </w:r>
      <w:r>
        <w:t xml:space="preserve"> </w:t>
      </w:r>
      <w:r>
        <w:rPr>
          <w:rFonts w:hint="eastAsia"/>
        </w:rPr>
        <w:t>низковольтного</w:t>
      </w:r>
      <w:r>
        <w:t xml:space="preserve"> </w:t>
      </w:r>
      <w:r>
        <w:rPr>
          <w:rFonts w:hint="eastAsia"/>
        </w:rPr>
        <w:t>маломощного</w:t>
      </w:r>
      <w:r>
        <w:t xml:space="preserve"> </w:t>
      </w:r>
      <w:r>
        <w:rPr>
          <w:rFonts w:hint="eastAsia"/>
        </w:rPr>
        <w:t>асинхронного</w:t>
      </w:r>
      <w:r>
        <w:t xml:space="preserve"> </w:t>
      </w:r>
      <w:r>
        <w:rPr>
          <w:rFonts w:hint="eastAsia"/>
        </w:rPr>
        <w:t>двигателя</w:t>
      </w:r>
      <w:r>
        <w:t xml:space="preserve"> </w:t>
      </w:r>
      <w:r>
        <w:rPr>
          <w:rFonts w:hint="eastAsia"/>
        </w:rPr>
        <w:t>при</w:t>
      </w:r>
      <w:r>
        <w:t xml:space="preserve"> </w:t>
      </w:r>
      <w:r>
        <w:rPr>
          <w:rFonts w:hint="eastAsia"/>
        </w:rPr>
        <w:t>искусственно</w:t>
      </w:r>
      <w:r>
        <w:t xml:space="preserve"> </w:t>
      </w:r>
      <w:r>
        <w:rPr>
          <w:rFonts w:hint="eastAsia"/>
        </w:rPr>
        <w:t>затянутом</w:t>
      </w:r>
      <w:r>
        <w:t xml:space="preserve"> </w:t>
      </w:r>
      <w:r>
        <w:rPr>
          <w:rFonts w:hint="eastAsia"/>
        </w:rPr>
        <w:t>пуске</w:t>
      </w:r>
    </w:p>
    <w:p w14:paraId="78F3C702" w14:textId="77777777" w:rsidR="00676F37" w:rsidRDefault="00676F37" w:rsidP="00676F37"/>
    <w:p w14:paraId="3B269D8D" w14:textId="77777777" w:rsidR="00676F37" w:rsidRDefault="00676F37" w:rsidP="00676F37">
      <w:r>
        <w:t xml:space="preserve">4.4. </w:t>
      </w:r>
      <w:r>
        <w:rPr>
          <w:rFonts w:hint="eastAsia"/>
        </w:rPr>
        <w:t>Разработка</w:t>
      </w:r>
      <w:r>
        <w:t xml:space="preserve"> </w:t>
      </w:r>
      <w:r>
        <w:rPr>
          <w:rFonts w:hint="eastAsia"/>
        </w:rPr>
        <w:t>методики</w:t>
      </w:r>
      <w:r>
        <w:t xml:space="preserve"> </w:t>
      </w:r>
      <w:r>
        <w:rPr>
          <w:rFonts w:hint="eastAsia"/>
        </w:rPr>
        <w:t>проведения</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обрывов</w:t>
      </w:r>
      <w:r>
        <w:t xml:space="preserve"> </w:t>
      </w:r>
      <w:r>
        <w:rPr>
          <w:rFonts w:hint="eastAsia"/>
        </w:rPr>
        <w:t>стержней</w:t>
      </w:r>
      <w:r>
        <w:t xml:space="preserve"> </w:t>
      </w:r>
      <w:r>
        <w:rPr>
          <w:rFonts w:hint="eastAsia"/>
        </w:rPr>
        <w:t>обмотки</w:t>
      </w:r>
      <w:r>
        <w:t xml:space="preserve"> </w:t>
      </w:r>
      <w:r>
        <w:rPr>
          <w:rFonts w:hint="eastAsia"/>
        </w:rPr>
        <w:t>ротора</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двигателей</w:t>
      </w:r>
      <w:r>
        <w:t xml:space="preserve"> </w:t>
      </w:r>
      <w:r>
        <w:rPr>
          <w:rFonts w:hint="eastAsia"/>
        </w:rPr>
        <w:t>электростанций</w:t>
      </w:r>
      <w:r>
        <w:t xml:space="preserve"> </w:t>
      </w:r>
      <w:r>
        <w:rPr>
          <w:rFonts w:hint="eastAsia"/>
        </w:rPr>
        <w:t>с</w:t>
      </w:r>
      <w:r>
        <w:t xml:space="preserve"> </w:t>
      </w:r>
      <w:r>
        <w:rPr>
          <w:rFonts w:hint="eastAsia"/>
        </w:rPr>
        <w:t>длительным</w:t>
      </w:r>
      <w:r>
        <w:t xml:space="preserve"> </w:t>
      </w:r>
      <w:r>
        <w:rPr>
          <w:rFonts w:hint="eastAsia"/>
        </w:rPr>
        <w:t>пуском</w:t>
      </w:r>
      <w:r>
        <w:t xml:space="preserve"> </w:t>
      </w:r>
      <w:r>
        <w:rPr>
          <w:rFonts w:hint="eastAsia"/>
        </w:rPr>
        <w:t>по</w:t>
      </w:r>
      <w:r>
        <w:t xml:space="preserve"> </w:t>
      </w:r>
      <w:r>
        <w:rPr>
          <w:rFonts w:hint="eastAsia"/>
        </w:rPr>
        <w:t>току</w:t>
      </w:r>
      <w:r>
        <w:t xml:space="preserve"> </w:t>
      </w:r>
      <w:r>
        <w:rPr>
          <w:rFonts w:hint="eastAsia"/>
        </w:rPr>
        <w:t>статора</w:t>
      </w:r>
      <w:r>
        <w:t xml:space="preserve"> </w:t>
      </w:r>
      <w:r>
        <w:rPr>
          <w:rFonts w:hint="eastAsia"/>
        </w:rPr>
        <w:t>и</w:t>
      </w:r>
      <w:r>
        <w:t xml:space="preserve"> </w:t>
      </w:r>
      <w:r>
        <w:rPr>
          <w:rFonts w:hint="eastAsia"/>
        </w:rPr>
        <w:t>внешнему</w:t>
      </w:r>
      <w:r>
        <w:t xml:space="preserve"> </w:t>
      </w:r>
      <w:r>
        <w:rPr>
          <w:rFonts w:hint="eastAsia"/>
        </w:rPr>
        <w:t>магнитному</w:t>
      </w:r>
      <w:r>
        <w:t xml:space="preserve"> </w:t>
      </w:r>
      <w:r>
        <w:rPr>
          <w:rFonts w:hint="eastAsia"/>
        </w:rPr>
        <w:t>полю</w:t>
      </w:r>
    </w:p>
    <w:p w14:paraId="5376ED95" w14:textId="77777777" w:rsidR="00676F37" w:rsidRDefault="00676F37" w:rsidP="00676F37"/>
    <w:p w14:paraId="14855249" w14:textId="77777777" w:rsidR="00676F37" w:rsidRDefault="00676F37" w:rsidP="00676F37">
      <w:r>
        <w:t xml:space="preserve">4.5. </w:t>
      </w:r>
      <w:r>
        <w:rPr>
          <w:rFonts w:hint="eastAsia"/>
        </w:rPr>
        <w:t>Апробация</w:t>
      </w:r>
      <w:r>
        <w:t xml:space="preserve"> </w:t>
      </w:r>
      <w:r>
        <w:rPr>
          <w:rFonts w:hint="eastAsia"/>
        </w:rPr>
        <w:t>разработанной</w:t>
      </w:r>
      <w:r>
        <w:t xml:space="preserve"> </w:t>
      </w:r>
      <w:r>
        <w:rPr>
          <w:rFonts w:hint="eastAsia"/>
        </w:rPr>
        <w:t>методики</w:t>
      </w:r>
      <w:r>
        <w:t xml:space="preserve"> </w:t>
      </w:r>
      <w:r>
        <w:rPr>
          <w:rFonts w:hint="eastAsia"/>
        </w:rPr>
        <w:t>проведения</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на</w:t>
      </w:r>
      <w:r>
        <w:t xml:space="preserve"> </w:t>
      </w:r>
      <w:r>
        <w:rPr>
          <w:rFonts w:hint="eastAsia"/>
        </w:rPr>
        <w:t>реальных</w:t>
      </w:r>
      <w:r>
        <w:t xml:space="preserve"> </w:t>
      </w:r>
      <w:r>
        <w:rPr>
          <w:rFonts w:hint="eastAsia"/>
        </w:rPr>
        <w:t>высоковольтных</w:t>
      </w:r>
      <w:r>
        <w:t xml:space="preserve"> </w:t>
      </w:r>
      <w:r>
        <w:rPr>
          <w:rFonts w:hint="eastAsia"/>
        </w:rPr>
        <w:t>асинхронных</w:t>
      </w:r>
      <w:r>
        <w:t xml:space="preserve"> </w:t>
      </w:r>
      <w:r>
        <w:rPr>
          <w:rFonts w:hint="eastAsia"/>
        </w:rPr>
        <w:t>двигателях</w:t>
      </w:r>
      <w:r>
        <w:t xml:space="preserve"> </w:t>
      </w:r>
      <w:r>
        <w:rPr>
          <w:rFonts w:hint="eastAsia"/>
        </w:rPr>
        <w:t>собственных</w:t>
      </w:r>
    </w:p>
    <w:p w14:paraId="59B2763C" w14:textId="77777777" w:rsidR="00676F37" w:rsidRDefault="00676F37" w:rsidP="00676F37"/>
    <w:p w14:paraId="2E6ED316" w14:textId="77777777" w:rsidR="00676F37" w:rsidRDefault="00676F37" w:rsidP="00676F37">
      <w:r>
        <w:rPr>
          <w:rFonts w:hint="eastAsia"/>
        </w:rPr>
        <w:t>нужд</w:t>
      </w:r>
      <w:r>
        <w:t xml:space="preserve"> </w:t>
      </w:r>
      <w:r>
        <w:rPr>
          <w:rFonts w:hint="eastAsia"/>
        </w:rPr>
        <w:t>электростанций</w:t>
      </w:r>
    </w:p>
    <w:p w14:paraId="6CA4AD0F" w14:textId="77777777" w:rsidR="00676F37" w:rsidRDefault="00676F37" w:rsidP="00676F37"/>
    <w:p w14:paraId="04900FE4" w14:textId="77777777" w:rsidR="00676F37" w:rsidRDefault="00676F37" w:rsidP="00676F37">
      <w:r>
        <w:rPr>
          <w:rFonts w:hint="eastAsia"/>
        </w:rPr>
        <w:t>Выводы</w:t>
      </w:r>
      <w:r>
        <w:t xml:space="preserve"> </w:t>
      </w:r>
      <w:r>
        <w:rPr>
          <w:rFonts w:hint="eastAsia"/>
        </w:rPr>
        <w:t>по</w:t>
      </w:r>
      <w:r>
        <w:t xml:space="preserve"> </w:t>
      </w:r>
      <w:r>
        <w:rPr>
          <w:rFonts w:hint="eastAsia"/>
        </w:rPr>
        <w:t>главе</w:t>
      </w:r>
    </w:p>
    <w:p w14:paraId="25BE3F9F" w14:textId="77777777" w:rsidR="00676F37" w:rsidRDefault="00676F37" w:rsidP="00676F37"/>
    <w:p w14:paraId="0E9B8D88" w14:textId="77777777" w:rsidR="00676F37" w:rsidRDefault="00676F37" w:rsidP="00676F37">
      <w:r>
        <w:rPr>
          <w:rFonts w:hint="eastAsia"/>
        </w:rPr>
        <w:t>ЗАКЛЮЧЕНИЕ</w:t>
      </w:r>
    </w:p>
    <w:p w14:paraId="00915AEC" w14:textId="77777777" w:rsidR="00676F37" w:rsidRDefault="00676F37" w:rsidP="00676F37"/>
    <w:p w14:paraId="6359D245" w14:textId="77777777" w:rsidR="00676F37" w:rsidRDefault="00676F37" w:rsidP="00676F3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E4864D" w14:textId="77777777" w:rsidR="00676F37" w:rsidRDefault="00676F37" w:rsidP="00676F37"/>
    <w:p w14:paraId="6500DFC2" w14:textId="77777777" w:rsidR="00676F37" w:rsidRDefault="00676F37" w:rsidP="00676F37">
      <w:r>
        <w:rPr>
          <w:rFonts w:hint="eastAsia"/>
        </w:rPr>
        <w:lastRenderedPageBreak/>
        <w:t>БИБЛИОГРАФИЧЕСКИЙ</w:t>
      </w:r>
      <w:r>
        <w:t xml:space="preserve"> </w:t>
      </w:r>
      <w:r>
        <w:rPr>
          <w:rFonts w:hint="eastAsia"/>
        </w:rPr>
        <w:t>СПИСОК</w:t>
      </w:r>
    </w:p>
    <w:p w14:paraId="6D95009F" w14:textId="77777777" w:rsidR="00676F37" w:rsidRDefault="00676F37" w:rsidP="00676F37"/>
    <w:p w14:paraId="0845CA3A" w14:textId="77777777" w:rsidR="00676F37" w:rsidRDefault="00676F37" w:rsidP="00676F37">
      <w:r>
        <w:rPr>
          <w:rFonts w:hint="eastAsia"/>
        </w:rPr>
        <w:t>ПРИЛОЖЕНИЯ</w:t>
      </w:r>
    </w:p>
    <w:p w14:paraId="786BCD49" w14:textId="77777777" w:rsidR="00676F37" w:rsidRDefault="00676F37" w:rsidP="00676F37"/>
    <w:p w14:paraId="5AAF6EE4" w14:textId="77777777" w:rsidR="00676F37" w:rsidRDefault="00676F37" w:rsidP="00676F37">
      <w:r>
        <w:rPr>
          <w:rFonts w:hint="eastAsia"/>
        </w:rPr>
        <w:t>Приложение</w:t>
      </w:r>
      <w:r>
        <w:t xml:space="preserve"> 1. </w:t>
      </w:r>
      <w:r>
        <w:rPr>
          <w:rFonts w:hint="eastAsia"/>
        </w:rPr>
        <w:t>Оценка</w:t>
      </w:r>
      <w:r>
        <w:t xml:space="preserve"> </w:t>
      </w:r>
      <w:r>
        <w:rPr>
          <w:rFonts w:hint="eastAsia"/>
        </w:rPr>
        <w:t>влияния</w:t>
      </w:r>
      <w:r>
        <w:t xml:space="preserve"> </w:t>
      </w:r>
      <w:r>
        <w:rPr>
          <w:rFonts w:hint="eastAsia"/>
        </w:rPr>
        <w:t>величины</w:t>
      </w:r>
      <w:r>
        <w:t xml:space="preserve"> </w:t>
      </w:r>
      <w:r>
        <w:rPr>
          <w:rFonts w:hint="eastAsia"/>
        </w:rPr>
        <w:t>питающего</w:t>
      </w:r>
      <w:r>
        <w:t xml:space="preserve"> </w:t>
      </w:r>
      <w:r>
        <w:rPr>
          <w:rFonts w:hint="eastAsia"/>
        </w:rPr>
        <w:t>напряжения</w:t>
      </w:r>
      <w:r>
        <w:t xml:space="preserve"> </w:t>
      </w:r>
      <w:r>
        <w:rPr>
          <w:rFonts w:hint="eastAsia"/>
        </w:rPr>
        <w:t>на</w:t>
      </w:r>
      <w:r>
        <w:t xml:space="preserve"> </w:t>
      </w:r>
      <w:r>
        <w:rPr>
          <w:rFonts w:hint="eastAsia"/>
        </w:rPr>
        <w:t>время</w:t>
      </w:r>
      <w:r>
        <w:t xml:space="preserve"> </w:t>
      </w:r>
      <w:r>
        <w:rPr>
          <w:rFonts w:hint="eastAsia"/>
        </w:rPr>
        <w:t>пуска</w:t>
      </w:r>
    </w:p>
    <w:p w14:paraId="173E06F5" w14:textId="77777777" w:rsidR="00676F37" w:rsidRDefault="00676F37" w:rsidP="00676F37"/>
    <w:p w14:paraId="419DAE95" w14:textId="77777777" w:rsidR="00676F37" w:rsidRDefault="00676F37" w:rsidP="00676F37">
      <w:r>
        <w:rPr>
          <w:rFonts w:hint="eastAsia"/>
        </w:rPr>
        <w:t>асинхронного</w:t>
      </w:r>
      <w:r>
        <w:t xml:space="preserve"> </w:t>
      </w:r>
      <w:r>
        <w:rPr>
          <w:rFonts w:hint="eastAsia"/>
        </w:rPr>
        <w:t>двигателя</w:t>
      </w:r>
    </w:p>
    <w:p w14:paraId="593F7234" w14:textId="77777777" w:rsidR="00676F37" w:rsidRDefault="00676F37" w:rsidP="00676F37"/>
    <w:p w14:paraId="720D1A31" w14:textId="77777777" w:rsidR="00676F37" w:rsidRDefault="00676F37" w:rsidP="00676F37">
      <w:r>
        <w:rPr>
          <w:rFonts w:hint="eastAsia"/>
        </w:rPr>
        <w:t>Приложение</w:t>
      </w:r>
      <w:r>
        <w:t xml:space="preserve"> 2. </w:t>
      </w:r>
      <w:r>
        <w:rPr>
          <w:rFonts w:hint="eastAsia"/>
        </w:rPr>
        <w:t>Режимные</w:t>
      </w:r>
      <w:r>
        <w:t xml:space="preserve"> </w:t>
      </w:r>
      <w:r>
        <w:rPr>
          <w:rFonts w:hint="eastAsia"/>
        </w:rPr>
        <w:t>параметры</w:t>
      </w:r>
      <w:r>
        <w:t xml:space="preserve"> </w:t>
      </w:r>
      <w:r>
        <w:rPr>
          <w:rFonts w:hint="eastAsia"/>
        </w:rPr>
        <w:t>асинхронного</w:t>
      </w:r>
      <w:r>
        <w:t xml:space="preserve"> </w:t>
      </w:r>
      <w:r>
        <w:rPr>
          <w:rFonts w:hint="eastAsia"/>
        </w:rPr>
        <w:t>двигателя</w:t>
      </w:r>
      <w:r>
        <w:t xml:space="preserve"> </w:t>
      </w:r>
      <w:r>
        <w:rPr>
          <w:rFonts w:hint="eastAsia"/>
        </w:rPr>
        <w:t>АИР</w:t>
      </w:r>
      <w:r>
        <w:t>71</w:t>
      </w:r>
      <w:r>
        <w:rPr>
          <w:rFonts w:hint="eastAsia"/>
        </w:rPr>
        <w:t>А</w:t>
      </w:r>
      <w:r>
        <w:t xml:space="preserve">6 </w:t>
      </w:r>
      <w:r>
        <w:rPr>
          <w:rFonts w:hint="eastAsia"/>
        </w:rPr>
        <w:t>при</w:t>
      </w:r>
    </w:p>
    <w:p w14:paraId="7BB2B9D1" w14:textId="77777777" w:rsidR="00676F37" w:rsidRDefault="00676F37" w:rsidP="00676F37"/>
    <w:p w14:paraId="128F760C" w14:textId="77777777" w:rsidR="00676F37" w:rsidRDefault="00676F37" w:rsidP="00676F37">
      <w:r>
        <w:rPr>
          <w:rFonts w:hint="eastAsia"/>
        </w:rPr>
        <w:t>подаче</w:t>
      </w:r>
      <w:r>
        <w:t xml:space="preserve"> </w:t>
      </w:r>
      <w:r>
        <w:rPr>
          <w:rFonts w:hint="eastAsia"/>
        </w:rPr>
        <w:t>пониженного</w:t>
      </w:r>
      <w:r>
        <w:t xml:space="preserve"> </w:t>
      </w:r>
      <w:r>
        <w:rPr>
          <w:rFonts w:hint="eastAsia"/>
        </w:rPr>
        <w:t>напряжения</w:t>
      </w:r>
      <w:r>
        <w:t xml:space="preserve"> </w:t>
      </w:r>
      <w:r>
        <w:rPr>
          <w:rFonts w:hint="eastAsia"/>
        </w:rPr>
        <w:t>в</w:t>
      </w:r>
      <w:r>
        <w:t xml:space="preserve"> </w:t>
      </w:r>
      <w:r>
        <w:rPr>
          <w:rFonts w:hint="eastAsia"/>
        </w:rPr>
        <w:t>различных</w:t>
      </w:r>
      <w:r>
        <w:t xml:space="preserve"> </w:t>
      </w:r>
      <w:r>
        <w:rPr>
          <w:rFonts w:hint="eastAsia"/>
        </w:rPr>
        <w:t>режимах</w:t>
      </w:r>
    </w:p>
    <w:p w14:paraId="24B06C39" w14:textId="77777777" w:rsidR="00676F37" w:rsidRDefault="00676F37" w:rsidP="00676F37"/>
    <w:p w14:paraId="1F349396" w14:textId="77777777" w:rsidR="00676F37" w:rsidRDefault="00676F37" w:rsidP="00676F37">
      <w:r>
        <w:rPr>
          <w:rFonts w:hint="eastAsia"/>
        </w:rPr>
        <w:t>Приложение</w:t>
      </w:r>
      <w:r>
        <w:t xml:space="preserve"> 3. </w:t>
      </w:r>
      <w:r>
        <w:rPr>
          <w:rFonts w:hint="eastAsia"/>
        </w:rPr>
        <w:t>Акты</w:t>
      </w:r>
      <w:r>
        <w:t xml:space="preserve"> </w:t>
      </w:r>
      <w:r>
        <w:rPr>
          <w:rFonts w:hint="eastAsia"/>
        </w:rPr>
        <w:t>внедрения</w:t>
      </w:r>
      <w:r>
        <w:t xml:space="preserve"> </w:t>
      </w:r>
      <w:r>
        <w:rPr>
          <w:rFonts w:hint="eastAsia"/>
        </w:rPr>
        <w:t>по</w:t>
      </w:r>
      <w:r>
        <w:t xml:space="preserve"> </w:t>
      </w:r>
      <w:r>
        <w:rPr>
          <w:rFonts w:hint="eastAsia"/>
        </w:rPr>
        <w:t>результатам</w:t>
      </w:r>
      <w:r>
        <w:t xml:space="preserve"> </w:t>
      </w:r>
      <w:r>
        <w:rPr>
          <w:rFonts w:hint="eastAsia"/>
        </w:rPr>
        <w:t>работы</w:t>
      </w:r>
    </w:p>
    <w:p w14:paraId="3F0EA2E8" w14:textId="77777777" w:rsidR="00676F37" w:rsidRDefault="00676F37" w:rsidP="00676F37"/>
    <w:p w14:paraId="20A757D7" w14:textId="2F8C67B6" w:rsidR="00676F37" w:rsidRPr="00676F37" w:rsidRDefault="00676F37" w:rsidP="00676F37">
      <w:r>
        <w:rPr>
          <w:rFonts w:hint="eastAsia"/>
        </w:rPr>
        <w:t>Приложение</w:t>
      </w:r>
      <w:r>
        <w:t xml:space="preserve"> 4. </w:t>
      </w:r>
      <w:r>
        <w:rPr>
          <w:rFonts w:hint="eastAsia"/>
        </w:rPr>
        <w:t>Патенты</w:t>
      </w:r>
      <w:r>
        <w:t xml:space="preserve"> </w:t>
      </w:r>
      <w:r>
        <w:rPr>
          <w:rFonts w:hint="eastAsia"/>
        </w:rPr>
        <w:t>на</w:t>
      </w:r>
      <w:r>
        <w:t xml:space="preserve"> </w:t>
      </w:r>
      <w:r>
        <w:rPr>
          <w:rFonts w:hint="eastAsia"/>
        </w:rPr>
        <w:t>изобретения</w:t>
      </w:r>
      <w:r>
        <w:t xml:space="preserve"> </w:t>
      </w:r>
      <w:r>
        <w:rPr>
          <w:rFonts w:hint="eastAsia"/>
        </w:rPr>
        <w:t>на</w:t>
      </w:r>
      <w:r>
        <w:t xml:space="preserve"> </w:t>
      </w:r>
      <w:r>
        <w:rPr>
          <w:rFonts w:hint="eastAsia"/>
        </w:rPr>
        <w:t>основе</w:t>
      </w:r>
      <w:r>
        <w:t xml:space="preserve"> </w:t>
      </w:r>
      <w:r>
        <w:rPr>
          <w:rFonts w:hint="eastAsia"/>
        </w:rPr>
        <w:t>проведенных</w:t>
      </w:r>
      <w:r>
        <w:t xml:space="preserve"> </w:t>
      </w:r>
      <w:r>
        <w:rPr>
          <w:rFonts w:hint="eastAsia"/>
        </w:rPr>
        <w:t>исследований</w:t>
      </w:r>
    </w:p>
    <w:sectPr w:rsidR="00676F37" w:rsidRPr="00676F37" w:rsidSect="006D54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E431" w14:textId="77777777" w:rsidR="006D5450" w:rsidRDefault="006D5450">
      <w:pPr>
        <w:spacing w:after="0" w:line="240" w:lineRule="auto"/>
      </w:pPr>
      <w:r>
        <w:separator/>
      </w:r>
    </w:p>
  </w:endnote>
  <w:endnote w:type="continuationSeparator" w:id="0">
    <w:p w14:paraId="19D6DE46" w14:textId="77777777" w:rsidR="006D5450" w:rsidRDefault="006D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1AF7" w14:textId="77777777" w:rsidR="006D5450" w:rsidRDefault="006D5450"/>
    <w:p w14:paraId="5EED5E41" w14:textId="77777777" w:rsidR="006D5450" w:rsidRDefault="006D5450"/>
    <w:p w14:paraId="5345CC5D" w14:textId="77777777" w:rsidR="006D5450" w:rsidRDefault="006D5450"/>
    <w:p w14:paraId="37BDE314" w14:textId="77777777" w:rsidR="006D5450" w:rsidRDefault="006D5450"/>
    <w:p w14:paraId="0ABD4133" w14:textId="77777777" w:rsidR="006D5450" w:rsidRDefault="006D5450"/>
    <w:p w14:paraId="197AE738" w14:textId="77777777" w:rsidR="006D5450" w:rsidRDefault="006D5450"/>
    <w:p w14:paraId="1B0510D5" w14:textId="77777777" w:rsidR="006D5450" w:rsidRDefault="006D54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4C4F0" wp14:editId="7C3408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6E43B" w14:textId="77777777" w:rsidR="006D5450" w:rsidRDefault="006D5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4C4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6E43B" w14:textId="77777777" w:rsidR="006D5450" w:rsidRDefault="006D5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38BC7" w14:textId="77777777" w:rsidR="006D5450" w:rsidRDefault="006D5450"/>
    <w:p w14:paraId="01F62751" w14:textId="77777777" w:rsidR="006D5450" w:rsidRDefault="006D5450"/>
    <w:p w14:paraId="5B4EEF9E" w14:textId="77777777" w:rsidR="006D5450" w:rsidRDefault="006D54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30964" wp14:editId="07FC47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46512" w14:textId="77777777" w:rsidR="006D5450" w:rsidRDefault="006D5450"/>
                          <w:p w14:paraId="4BC651FC" w14:textId="77777777" w:rsidR="006D5450" w:rsidRDefault="006D54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309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A46512" w14:textId="77777777" w:rsidR="006D5450" w:rsidRDefault="006D5450"/>
                    <w:p w14:paraId="4BC651FC" w14:textId="77777777" w:rsidR="006D5450" w:rsidRDefault="006D54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4B6C25" w14:textId="77777777" w:rsidR="006D5450" w:rsidRDefault="006D5450"/>
    <w:p w14:paraId="2E80BFED" w14:textId="77777777" w:rsidR="006D5450" w:rsidRDefault="006D5450">
      <w:pPr>
        <w:rPr>
          <w:sz w:val="2"/>
          <w:szCs w:val="2"/>
        </w:rPr>
      </w:pPr>
    </w:p>
    <w:p w14:paraId="1C4FC3F0" w14:textId="77777777" w:rsidR="006D5450" w:rsidRDefault="006D5450"/>
    <w:p w14:paraId="3B1C83B0" w14:textId="77777777" w:rsidR="006D5450" w:rsidRDefault="006D5450">
      <w:pPr>
        <w:spacing w:after="0" w:line="240" w:lineRule="auto"/>
      </w:pPr>
    </w:p>
  </w:footnote>
  <w:footnote w:type="continuationSeparator" w:id="0">
    <w:p w14:paraId="59C15FC7" w14:textId="77777777" w:rsidR="006D5450" w:rsidRDefault="006D5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45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29088</TotalTime>
  <Pages>7</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3806</cp:revision>
  <cp:lastPrinted>2009-02-06T05:36:00Z</cp:lastPrinted>
  <dcterms:created xsi:type="dcterms:W3CDTF">2024-01-07T13:43:00Z</dcterms:created>
  <dcterms:modified xsi:type="dcterms:W3CDTF">2024-02-23T12:34:00Z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