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87ED" w14:textId="6F6B6D42" w:rsidR="004C445D" w:rsidRDefault="009A03BB" w:rsidP="009A03BB">
      <w:r w:rsidRPr="009A03BB">
        <w:rPr>
          <w:rFonts w:hint="eastAsia"/>
        </w:rPr>
        <w:t>Саги</w:t>
      </w:r>
      <w:r w:rsidRPr="009A03BB">
        <w:t xml:space="preserve"> </w:t>
      </w:r>
      <w:r w:rsidRPr="009A03BB">
        <w:rPr>
          <w:rFonts w:hint="eastAsia"/>
        </w:rPr>
        <w:t>Варо</w:t>
      </w:r>
      <w:r w:rsidRPr="009A03BB">
        <w:t xml:space="preserve"> </w:t>
      </w:r>
      <w:r w:rsidRPr="009A03BB">
        <w:rPr>
          <w:rFonts w:hint="eastAsia"/>
        </w:rPr>
        <w:t>Арнольд</w:t>
      </w:r>
      <w:r w:rsidRPr="009A03BB">
        <w:t xml:space="preserve"> </w:t>
      </w:r>
      <w:r w:rsidRPr="009A03BB">
        <w:rPr>
          <w:rFonts w:hint="eastAsia"/>
        </w:rPr>
        <w:t>Косте</w:t>
      </w:r>
      <w:r>
        <w:rPr>
          <w:rFonts w:hint="cs"/>
        </w:rPr>
        <w:t xml:space="preserve"> </w:t>
      </w:r>
      <w:r w:rsidRPr="009A03BB">
        <w:rPr>
          <w:rFonts w:hint="eastAsia"/>
        </w:rPr>
        <w:t>Разработка</w:t>
      </w:r>
      <w:r w:rsidRPr="009A03BB">
        <w:t xml:space="preserve"> </w:t>
      </w:r>
      <w:r w:rsidRPr="009A03BB">
        <w:rPr>
          <w:rFonts w:hint="eastAsia"/>
        </w:rPr>
        <w:t>технологии</w:t>
      </w:r>
      <w:r w:rsidRPr="009A03BB">
        <w:t xml:space="preserve"> </w:t>
      </w:r>
      <w:r w:rsidRPr="009A03BB">
        <w:rPr>
          <w:rFonts w:hint="eastAsia"/>
        </w:rPr>
        <w:t>хлебобулочных</w:t>
      </w:r>
      <w:r w:rsidRPr="009A03BB">
        <w:t xml:space="preserve"> </w:t>
      </w:r>
      <w:r w:rsidRPr="009A03BB">
        <w:rPr>
          <w:rFonts w:hint="eastAsia"/>
        </w:rPr>
        <w:t>изделий</w:t>
      </w:r>
      <w:r w:rsidRPr="009A03BB">
        <w:t xml:space="preserve"> </w:t>
      </w:r>
      <w:r w:rsidRPr="009A03BB">
        <w:rPr>
          <w:rFonts w:hint="eastAsia"/>
        </w:rPr>
        <w:t>с</w:t>
      </w:r>
      <w:r w:rsidRPr="009A03BB">
        <w:t xml:space="preserve"> </w:t>
      </w:r>
      <w:r w:rsidRPr="009A03BB">
        <w:rPr>
          <w:rFonts w:hint="eastAsia"/>
        </w:rPr>
        <w:t>применением</w:t>
      </w:r>
      <w:r w:rsidRPr="009A03BB">
        <w:t xml:space="preserve"> </w:t>
      </w:r>
      <w:r w:rsidRPr="009A03BB">
        <w:rPr>
          <w:rFonts w:hint="eastAsia"/>
        </w:rPr>
        <w:t>продуктов</w:t>
      </w:r>
      <w:r w:rsidRPr="009A03BB">
        <w:t xml:space="preserve"> </w:t>
      </w:r>
      <w:r w:rsidRPr="009A03BB">
        <w:rPr>
          <w:rFonts w:hint="eastAsia"/>
        </w:rPr>
        <w:t>переработки</w:t>
      </w:r>
      <w:r w:rsidRPr="009A03BB">
        <w:t xml:space="preserve"> </w:t>
      </w:r>
      <w:r w:rsidRPr="009A03BB">
        <w:rPr>
          <w:rFonts w:hint="eastAsia"/>
        </w:rPr>
        <w:t>батата</w:t>
      </w:r>
    </w:p>
    <w:p w14:paraId="7B2C6E3A" w14:textId="77777777" w:rsidR="009A03BB" w:rsidRDefault="009A03BB" w:rsidP="009A03BB">
      <w:r>
        <w:rPr>
          <w:rFonts w:hint="eastAsia"/>
        </w:rPr>
        <w:t>ОГЛАВЛЕНИЕ</w:t>
      </w:r>
      <w:r>
        <w:t xml:space="preserve"> </w:t>
      </w:r>
      <w:r>
        <w:rPr>
          <w:rFonts w:hint="eastAsia"/>
        </w:rPr>
        <w:t>ДИССЕРТАЦИИ</w:t>
      </w:r>
    </w:p>
    <w:p w14:paraId="728D9FED" w14:textId="77777777" w:rsidR="009A03BB" w:rsidRDefault="009A03BB" w:rsidP="009A03BB">
      <w:r>
        <w:rPr>
          <w:rFonts w:hint="eastAsia"/>
        </w:rPr>
        <w:t>кандидат</w:t>
      </w:r>
      <w:r>
        <w:t xml:space="preserve"> </w:t>
      </w:r>
      <w:r>
        <w:rPr>
          <w:rFonts w:hint="eastAsia"/>
        </w:rPr>
        <w:t>наук</w:t>
      </w:r>
      <w:r>
        <w:t xml:space="preserve"> </w:t>
      </w:r>
      <w:r>
        <w:rPr>
          <w:rFonts w:hint="eastAsia"/>
        </w:rPr>
        <w:t>Саги</w:t>
      </w:r>
      <w:r>
        <w:t xml:space="preserve"> </w:t>
      </w:r>
      <w:r>
        <w:rPr>
          <w:rFonts w:hint="eastAsia"/>
        </w:rPr>
        <w:t>Варо</w:t>
      </w:r>
      <w:r>
        <w:t xml:space="preserve"> </w:t>
      </w:r>
      <w:r>
        <w:rPr>
          <w:rFonts w:hint="eastAsia"/>
        </w:rPr>
        <w:t>Арнольд</w:t>
      </w:r>
      <w:r>
        <w:t xml:space="preserve"> </w:t>
      </w:r>
      <w:r>
        <w:rPr>
          <w:rFonts w:hint="eastAsia"/>
        </w:rPr>
        <w:t>Косте</w:t>
      </w:r>
    </w:p>
    <w:p w14:paraId="3E3D46DA" w14:textId="77777777" w:rsidR="009A03BB" w:rsidRDefault="009A03BB" w:rsidP="009A03BB">
      <w:r>
        <w:rPr>
          <w:rFonts w:hint="eastAsia"/>
        </w:rPr>
        <w:t>ВВЕДЕНИЕ</w:t>
      </w:r>
    </w:p>
    <w:p w14:paraId="4FD3E77F" w14:textId="77777777" w:rsidR="009A03BB" w:rsidRDefault="009A03BB" w:rsidP="009A03BB"/>
    <w:p w14:paraId="0F64C5DC" w14:textId="77777777" w:rsidR="009A03BB" w:rsidRDefault="009A03BB" w:rsidP="009A03BB">
      <w:r>
        <w:rPr>
          <w:rFonts w:hint="eastAsia"/>
        </w:rPr>
        <w:t>ГЛАВА</w:t>
      </w:r>
      <w:r>
        <w:t xml:space="preserve"> I </w:t>
      </w:r>
      <w:r>
        <w:rPr>
          <w:rFonts w:hint="eastAsia"/>
        </w:rPr>
        <w:t>ПРИМЕНЕНИЕ</w:t>
      </w:r>
      <w:r>
        <w:t xml:space="preserve"> </w:t>
      </w:r>
      <w:r>
        <w:rPr>
          <w:rFonts w:hint="eastAsia"/>
        </w:rPr>
        <w:t>ПРОДУКТОВ</w:t>
      </w:r>
      <w:r>
        <w:t xml:space="preserve"> </w:t>
      </w:r>
      <w:r>
        <w:rPr>
          <w:rFonts w:hint="eastAsia"/>
        </w:rPr>
        <w:t>ПЕРЕРАБОТКИ</w:t>
      </w:r>
      <w:r>
        <w:t xml:space="preserve"> </w:t>
      </w:r>
      <w:r>
        <w:rPr>
          <w:rFonts w:hint="eastAsia"/>
        </w:rPr>
        <w:t>БАТАТА</w:t>
      </w:r>
      <w:r>
        <w:t xml:space="preserve"> </w:t>
      </w:r>
      <w:r>
        <w:rPr>
          <w:rFonts w:hint="eastAsia"/>
        </w:rPr>
        <w:t>В</w:t>
      </w:r>
    </w:p>
    <w:p w14:paraId="280750C8" w14:textId="77777777" w:rsidR="009A03BB" w:rsidRDefault="009A03BB" w:rsidP="009A03BB"/>
    <w:p w14:paraId="3BB2C38D" w14:textId="77777777" w:rsidR="009A03BB" w:rsidRDefault="009A03BB" w:rsidP="009A03BB">
      <w:r>
        <w:rPr>
          <w:rFonts w:hint="eastAsia"/>
        </w:rPr>
        <w:t>ПРОИЗВОДСТВЕ</w:t>
      </w:r>
      <w:r>
        <w:t xml:space="preserve"> </w:t>
      </w:r>
      <w:r>
        <w:rPr>
          <w:rFonts w:hint="eastAsia"/>
        </w:rPr>
        <w:t>ХЛЕБА</w:t>
      </w:r>
      <w:r>
        <w:t xml:space="preserve"> </w:t>
      </w:r>
      <w:r>
        <w:rPr>
          <w:rFonts w:hint="eastAsia"/>
        </w:rPr>
        <w:t>И</w:t>
      </w:r>
      <w:r>
        <w:t xml:space="preserve"> </w:t>
      </w:r>
      <w:r>
        <w:rPr>
          <w:rFonts w:hint="eastAsia"/>
        </w:rPr>
        <w:t>ПИЩЕВЫХ</w:t>
      </w:r>
      <w:r>
        <w:t xml:space="preserve"> </w:t>
      </w:r>
      <w:r>
        <w:rPr>
          <w:rFonts w:hint="eastAsia"/>
        </w:rPr>
        <w:t>ТЕХНОЛОГИЯХ</w:t>
      </w:r>
    </w:p>
    <w:p w14:paraId="5404C938" w14:textId="77777777" w:rsidR="009A03BB" w:rsidRDefault="009A03BB" w:rsidP="009A03BB"/>
    <w:p w14:paraId="56A850BE" w14:textId="77777777" w:rsidR="009A03BB" w:rsidRDefault="009A03BB" w:rsidP="009A03BB">
      <w:r>
        <w:t xml:space="preserve">1.1 </w:t>
      </w:r>
      <w:r>
        <w:rPr>
          <w:rFonts w:hint="eastAsia"/>
        </w:rPr>
        <w:t>Происхождение</w:t>
      </w:r>
      <w:r>
        <w:t xml:space="preserve"> </w:t>
      </w:r>
      <w:r>
        <w:rPr>
          <w:rFonts w:hint="eastAsia"/>
        </w:rPr>
        <w:t>и</w:t>
      </w:r>
      <w:r>
        <w:t xml:space="preserve"> </w:t>
      </w:r>
      <w:r>
        <w:rPr>
          <w:rFonts w:hint="eastAsia"/>
        </w:rPr>
        <w:t>распространение</w:t>
      </w:r>
      <w:r>
        <w:t xml:space="preserve"> </w:t>
      </w:r>
      <w:r>
        <w:rPr>
          <w:rFonts w:hint="eastAsia"/>
        </w:rPr>
        <w:t>батата</w:t>
      </w:r>
      <w:r>
        <w:t xml:space="preserve"> </w:t>
      </w:r>
      <w:r>
        <w:rPr>
          <w:rFonts w:hint="eastAsia"/>
        </w:rPr>
        <w:t>в</w:t>
      </w:r>
      <w:r>
        <w:t xml:space="preserve"> </w:t>
      </w:r>
      <w:r>
        <w:rPr>
          <w:rFonts w:hint="eastAsia"/>
        </w:rPr>
        <w:t>мире</w:t>
      </w:r>
    </w:p>
    <w:p w14:paraId="122E7C57" w14:textId="77777777" w:rsidR="009A03BB" w:rsidRDefault="009A03BB" w:rsidP="009A03BB"/>
    <w:p w14:paraId="1C64DDFD" w14:textId="77777777" w:rsidR="009A03BB" w:rsidRDefault="009A03BB" w:rsidP="009A03BB">
      <w:r>
        <w:t xml:space="preserve">1.2 </w:t>
      </w:r>
      <w:r>
        <w:rPr>
          <w:rFonts w:hint="eastAsia"/>
        </w:rPr>
        <w:t>Биологические</w:t>
      </w:r>
      <w:r>
        <w:t xml:space="preserve"> </w:t>
      </w:r>
      <w:r>
        <w:rPr>
          <w:rFonts w:hint="eastAsia"/>
        </w:rPr>
        <w:t>и</w:t>
      </w:r>
      <w:r>
        <w:t xml:space="preserve"> </w:t>
      </w:r>
      <w:r>
        <w:rPr>
          <w:rFonts w:hint="eastAsia"/>
        </w:rPr>
        <w:t>хозяйственно</w:t>
      </w:r>
      <w:r>
        <w:t>-</w:t>
      </w:r>
      <w:r>
        <w:rPr>
          <w:rFonts w:hint="eastAsia"/>
        </w:rPr>
        <w:t>технологические</w:t>
      </w:r>
      <w:r>
        <w:t xml:space="preserve"> </w:t>
      </w:r>
      <w:r>
        <w:rPr>
          <w:rFonts w:hint="eastAsia"/>
        </w:rPr>
        <w:t>особенности</w:t>
      </w:r>
      <w:r>
        <w:t xml:space="preserve"> </w:t>
      </w:r>
      <w:r>
        <w:rPr>
          <w:rFonts w:hint="eastAsia"/>
        </w:rPr>
        <w:t>батата</w:t>
      </w:r>
    </w:p>
    <w:p w14:paraId="64A4F838" w14:textId="77777777" w:rsidR="009A03BB" w:rsidRDefault="009A03BB" w:rsidP="009A03BB"/>
    <w:p w14:paraId="27D356DC" w14:textId="77777777" w:rsidR="009A03BB" w:rsidRDefault="009A03BB" w:rsidP="009A03BB">
      <w:r>
        <w:t xml:space="preserve">1.3 </w:t>
      </w:r>
      <w:r>
        <w:rPr>
          <w:rFonts w:hint="eastAsia"/>
        </w:rPr>
        <w:t>Технология</w:t>
      </w:r>
      <w:r>
        <w:t xml:space="preserve"> </w:t>
      </w:r>
      <w:r>
        <w:rPr>
          <w:rFonts w:hint="eastAsia"/>
        </w:rPr>
        <w:t>возделывания</w:t>
      </w:r>
      <w:r>
        <w:t xml:space="preserve"> </w:t>
      </w:r>
      <w:r>
        <w:rPr>
          <w:rFonts w:hint="eastAsia"/>
        </w:rPr>
        <w:t>батата</w:t>
      </w:r>
      <w:r>
        <w:t xml:space="preserve"> </w:t>
      </w:r>
      <w:r>
        <w:rPr>
          <w:rFonts w:hint="eastAsia"/>
        </w:rPr>
        <w:t>в</w:t>
      </w:r>
      <w:r>
        <w:t xml:space="preserve"> </w:t>
      </w:r>
      <w:r>
        <w:rPr>
          <w:rFonts w:hint="eastAsia"/>
        </w:rPr>
        <w:t>России</w:t>
      </w:r>
    </w:p>
    <w:p w14:paraId="71B7F994" w14:textId="77777777" w:rsidR="009A03BB" w:rsidRDefault="009A03BB" w:rsidP="009A03BB"/>
    <w:p w14:paraId="39EEA3CB" w14:textId="77777777" w:rsidR="009A03BB" w:rsidRDefault="009A03BB" w:rsidP="009A03BB">
      <w:r>
        <w:t xml:space="preserve">1.4 </w:t>
      </w:r>
      <w:r>
        <w:rPr>
          <w:rFonts w:hint="eastAsia"/>
        </w:rPr>
        <w:t>Отличительные</w:t>
      </w:r>
      <w:r>
        <w:t xml:space="preserve"> </w:t>
      </w:r>
      <w:r>
        <w:rPr>
          <w:rFonts w:hint="eastAsia"/>
        </w:rPr>
        <w:t>признаки</w:t>
      </w:r>
      <w:r>
        <w:t xml:space="preserve"> </w:t>
      </w:r>
      <w:r>
        <w:rPr>
          <w:rFonts w:hint="eastAsia"/>
        </w:rPr>
        <w:t>батата</w:t>
      </w:r>
      <w:r>
        <w:t xml:space="preserve"> </w:t>
      </w:r>
      <w:r>
        <w:rPr>
          <w:rFonts w:hint="eastAsia"/>
        </w:rPr>
        <w:t>от</w:t>
      </w:r>
      <w:r>
        <w:t xml:space="preserve"> </w:t>
      </w:r>
      <w:r>
        <w:rPr>
          <w:rFonts w:hint="eastAsia"/>
        </w:rPr>
        <w:t>картофеля</w:t>
      </w:r>
      <w:r>
        <w:t xml:space="preserve">, </w:t>
      </w:r>
      <w:r>
        <w:rPr>
          <w:rFonts w:hint="eastAsia"/>
        </w:rPr>
        <w:t>топинамбура</w:t>
      </w:r>
      <w:r>
        <w:t xml:space="preserve"> </w:t>
      </w:r>
      <w:r>
        <w:rPr>
          <w:rFonts w:hint="eastAsia"/>
        </w:rPr>
        <w:t>и</w:t>
      </w:r>
      <w:r>
        <w:t xml:space="preserve"> </w:t>
      </w:r>
      <w:r>
        <w:rPr>
          <w:rFonts w:hint="eastAsia"/>
        </w:rPr>
        <w:t>ямса</w:t>
      </w:r>
    </w:p>
    <w:p w14:paraId="130E747F" w14:textId="77777777" w:rsidR="009A03BB" w:rsidRDefault="009A03BB" w:rsidP="009A03BB"/>
    <w:p w14:paraId="2C97E622" w14:textId="77777777" w:rsidR="009A03BB" w:rsidRDefault="009A03BB" w:rsidP="009A03BB">
      <w:r>
        <w:t xml:space="preserve">1.5 </w:t>
      </w:r>
      <w:r>
        <w:rPr>
          <w:rFonts w:hint="eastAsia"/>
        </w:rPr>
        <w:t>Сортимент</w:t>
      </w:r>
      <w:r>
        <w:t xml:space="preserve"> </w:t>
      </w:r>
      <w:r>
        <w:rPr>
          <w:rFonts w:hint="eastAsia"/>
        </w:rPr>
        <w:t>и</w:t>
      </w:r>
      <w:r>
        <w:t xml:space="preserve"> </w:t>
      </w:r>
      <w:r>
        <w:rPr>
          <w:rFonts w:hint="eastAsia"/>
        </w:rPr>
        <w:t>агроэкологические</w:t>
      </w:r>
      <w:r>
        <w:t xml:space="preserve"> </w:t>
      </w:r>
      <w:r>
        <w:rPr>
          <w:rFonts w:hint="eastAsia"/>
        </w:rPr>
        <w:t>особенности</w:t>
      </w:r>
      <w:r>
        <w:t xml:space="preserve"> </w:t>
      </w:r>
      <w:r>
        <w:rPr>
          <w:rFonts w:hint="eastAsia"/>
        </w:rPr>
        <w:t>возделывания</w:t>
      </w:r>
      <w:r>
        <w:t xml:space="preserve"> </w:t>
      </w:r>
      <w:r>
        <w:rPr>
          <w:rFonts w:hint="eastAsia"/>
        </w:rPr>
        <w:t>батата</w:t>
      </w:r>
    </w:p>
    <w:p w14:paraId="5A647074" w14:textId="77777777" w:rsidR="009A03BB" w:rsidRDefault="009A03BB" w:rsidP="009A03BB"/>
    <w:p w14:paraId="5A3B04A1" w14:textId="77777777" w:rsidR="009A03BB" w:rsidRDefault="009A03BB" w:rsidP="009A03BB">
      <w:r>
        <w:t xml:space="preserve">1.6 </w:t>
      </w:r>
      <w:r>
        <w:rPr>
          <w:rFonts w:hint="eastAsia"/>
        </w:rPr>
        <w:t>Химический</w:t>
      </w:r>
      <w:r>
        <w:t xml:space="preserve"> </w:t>
      </w:r>
      <w:r>
        <w:rPr>
          <w:rFonts w:hint="eastAsia"/>
        </w:rPr>
        <w:t>состав</w:t>
      </w:r>
      <w:r>
        <w:t xml:space="preserve"> </w:t>
      </w:r>
      <w:r>
        <w:rPr>
          <w:rFonts w:hint="eastAsia"/>
        </w:rPr>
        <w:t>и</w:t>
      </w:r>
      <w:r>
        <w:t xml:space="preserve"> </w:t>
      </w:r>
      <w:r>
        <w:rPr>
          <w:rFonts w:hint="eastAsia"/>
        </w:rPr>
        <w:t>пишевая</w:t>
      </w:r>
      <w:r>
        <w:t xml:space="preserve"> </w:t>
      </w:r>
      <w:r>
        <w:rPr>
          <w:rFonts w:hint="eastAsia"/>
        </w:rPr>
        <w:t>ценность</w:t>
      </w:r>
      <w:r>
        <w:t xml:space="preserve"> </w:t>
      </w:r>
      <w:r>
        <w:rPr>
          <w:rFonts w:hint="eastAsia"/>
        </w:rPr>
        <w:t>клубней</w:t>
      </w:r>
      <w:r>
        <w:t xml:space="preserve"> </w:t>
      </w:r>
      <w:r>
        <w:rPr>
          <w:rFonts w:hint="eastAsia"/>
        </w:rPr>
        <w:t>батата</w:t>
      </w:r>
    </w:p>
    <w:p w14:paraId="252D834F" w14:textId="77777777" w:rsidR="009A03BB" w:rsidRDefault="009A03BB" w:rsidP="009A03BB"/>
    <w:p w14:paraId="5E1339FA" w14:textId="77777777" w:rsidR="009A03BB" w:rsidRDefault="009A03BB" w:rsidP="009A03BB">
      <w:r>
        <w:t xml:space="preserve">1.7 </w:t>
      </w:r>
      <w:r>
        <w:rPr>
          <w:rFonts w:hint="eastAsia"/>
        </w:rPr>
        <w:t>Применение</w:t>
      </w:r>
      <w:r>
        <w:t xml:space="preserve"> </w:t>
      </w:r>
      <w:r>
        <w:rPr>
          <w:rFonts w:hint="eastAsia"/>
        </w:rPr>
        <w:t>продуктов</w:t>
      </w:r>
      <w:r>
        <w:t xml:space="preserve"> </w:t>
      </w:r>
      <w:r>
        <w:rPr>
          <w:rFonts w:hint="eastAsia"/>
        </w:rPr>
        <w:t>переработки</w:t>
      </w:r>
      <w:r>
        <w:t xml:space="preserve"> </w:t>
      </w:r>
      <w:r>
        <w:rPr>
          <w:rFonts w:hint="eastAsia"/>
        </w:rPr>
        <w:t>батата</w:t>
      </w:r>
      <w:r>
        <w:t xml:space="preserve"> </w:t>
      </w:r>
      <w:r>
        <w:rPr>
          <w:rFonts w:hint="eastAsia"/>
        </w:rPr>
        <w:t>в</w:t>
      </w:r>
      <w:r>
        <w:t xml:space="preserve"> </w:t>
      </w:r>
      <w:r>
        <w:rPr>
          <w:rFonts w:hint="eastAsia"/>
        </w:rPr>
        <w:t>хлебопекарной</w:t>
      </w:r>
      <w:r>
        <w:t xml:space="preserve"> </w:t>
      </w:r>
      <w:r>
        <w:rPr>
          <w:rFonts w:hint="eastAsia"/>
        </w:rPr>
        <w:t>и</w:t>
      </w:r>
      <w:r>
        <w:t xml:space="preserve"> </w:t>
      </w:r>
      <w:r>
        <w:rPr>
          <w:rFonts w:hint="eastAsia"/>
        </w:rPr>
        <w:t>других</w:t>
      </w:r>
      <w:r>
        <w:t xml:space="preserve"> </w:t>
      </w:r>
      <w:r>
        <w:rPr>
          <w:rFonts w:hint="eastAsia"/>
        </w:rPr>
        <w:t>пищевых</w:t>
      </w:r>
      <w:r>
        <w:t xml:space="preserve"> </w:t>
      </w:r>
      <w:r>
        <w:rPr>
          <w:rFonts w:hint="eastAsia"/>
        </w:rPr>
        <w:t>отраслях</w:t>
      </w:r>
    </w:p>
    <w:p w14:paraId="22A40237" w14:textId="77777777" w:rsidR="009A03BB" w:rsidRDefault="009A03BB" w:rsidP="009A03BB"/>
    <w:p w14:paraId="08F5BC05" w14:textId="77777777" w:rsidR="009A03BB" w:rsidRDefault="009A03BB" w:rsidP="009A03BB">
      <w:r>
        <w:t xml:space="preserve">1.8 </w:t>
      </w:r>
      <w:r>
        <w:rPr>
          <w:rFonts w:hint="eastAsia"/>
        </w:rPr>
        <w:t>Показатели</w:t>
      </w:r>
      <w:r>
        <w:t xml:space="preserve"> </w:t>
      </w:r>
      <w:r>
        <w:rPr>
          <w:rFonts w:hint="eastAsia"/>
        </w:rPr>
        <w:t>пищевой</w:t>
      </w:r>
      <w:r>
        <w:t xml:space="preserve"> </w:t>
      </w:r>
      <w:r>
        <w:rPr>
          <w:rFonts w:hint="eastAsia"/>
        </w:rPr>
        <w:t>ценности</w:t>
      </w:r>
      <w:r>
        <w:t xml:space="preserve"> </w:t>
      </w:r>
      <w:r>
        <w:rPr>
          <w:rFonts w:hint="eastAsia"/>
        </w:rPr>
        <w:t>и</w:t>
      </w:r>
      <w:r>
        <w:t xml:space="preserve"> </w:t>
      </w:r>
      <w:r>
        <w:rPr>
          <w:rFonts w:hint="eastAsia"/>
        </w:rPr>
        <w:t>микробиологическая</w:t>
      </w:r>
      <w:r>
        <w:t xml:space="preserve"> </w:t>
      </w:r>
      <w:r>
        <w:rPr>
          <w:rFonts w:hint="eastAsia"/>
        </w:rPr>
        <w:t>безопасность</w:t>
      </w:r>
      <w:r>
        <w:t xml:space="preserve"> </w:t>
      </w:r>
      <w:r>
        <w:rPr>
          <w:rFonts w:hint="eastAsia"/>
        </w:rPr>
        <w:t>хлеба</w:t>
      </w:r>
    </w:p>
    <w:p w14:paraId="563ABC98" w14:textId="77777777" w:rsidR="009A03BB" w:rsidRDefault="009A03BB" w:rsidP="009A03BB"/>
    <w:p w14:paraId="2661F693" w14:textId="77777777" w:rsidR="009A03BB" w:rsidRDefault="009A03BB" w:rsidP="009A03BB">
      <w:r>
        <w:rPr>
          <w:rFonts w:hint="eastAsia"/>
        </w:rPr>
        <w:lastRenderedPageBreak/>
        <w:t>Выводы</w:t>
      </w:r>
      <w:r>
        <w:t xml:space="preserve"> </w:t>
      </w:r>
      <w:r>
        <w:rPr>
          <w:rFonts w:hint="eastAsia"/>
        </w:rPr>
        <w:t>по</w:t>
      </w:r>
      <w:r>
        <w:t xml:space="preserve"> </w:t>
      </w:r>
      <w:r>
        <w:rPr>
          <w:rFonts w:hint="eastAsia"/>
        </w:rPr>
        <w:t>литературному</w:t>
      </w:r>
      <w:r>
        <w:t xml:space="preserve"> </w:t>
      </w:r>
      <w:r>
        <w:rPr>
          <w:rFonts w:hint="eastAsia"/>
        </w:rPr>
        <w:t>обзору</w:t>
      </w:r>
    </w:p>
    <w:p w14:paraId="173D39B3" w14:textId="77777777" w:rsidR="009A03BB" w:rsidRDefault="009A03BB" w:rsidP="009A03BB"/>
    <w:p w14:paraId="22DB48C4" w14:textId="77777777" w:rsidR="009A03BB" w:rsidRDefault="009A03BB" w:rsidP="009A03BB">
      <w:r>
        <w:rPr>
          <w:rFonts w:hint="eastAsia"/>
        </w:rPr>
        <w:t>ГЛАВА</w:t>
      </w:r>
      <w:r>
        <w:t xml:space="preserve"> II </w:t>
      </w:r>
      <w:r>
        <w:rPr>
          <w:rFonts w:hint="eastAsia"/>
        </w:rPr>
        <w:t>УСЛОВИЯ</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ПРОВЕДЕНИЯ</w:t>
      </w:r>
    </w:p>
    <w:p w14:paraId="51835EA5" w14:textId="77777777" w:rsidR="009A03BB" w:rsidRDefault="009A03BB" w:rsidP="009A03BB"/>
    <w:p w14:paraId="37D2B8CF" w14:textId="77777777" w:rsidR="009A03BB" w:rsidRDefault="009A03BB" w:rsidP="009A03BB">
      <w:r>
        <w:rPr>
          <w:rFonts w:hint="eastAsia"/>
        </w:rPr>
        <w:t>ИССЛЕДОВАНИЙ</w:t>
      </w:r>
    </w:p>
    <w:p w14:paraId="2A08A103" w14:textId="77777777" w:rsidR="009A03BB" w:rsidRDefault="009A03BB" w:rsidP="009A03BB"/>
    <w:p w14:paraId="2815B254" w14:textId="77777777" w:rsidR="009A03BB" w:rsidRDefault="009A03BB" w:rsidP="009A03BB">
      <w:r>
        <w:t xml:space="preserve">2.1 </w:t>
      </w:r>
      <w:r>
        <w:rPr>
          <w:rFonts w:hint="eastAsia"/>
        </w:rPr>
        <w:t>Условия</w:t>
      </w:r>
      <w:r>
        <w:t xml:space="preserve"> </w:t>
      </w:r>
      <w:r>
        <w:rPr>
          <w:rFonts w:hint="eastAsia"/>
        </w:rPr>
        <w:t>проведения</w:t>
      </w:r>
      <w:r>
        <w:t xml:space="preserve"> </w:t>
      </w:r>
      <w:r>
        <w:rPr>
          <w:rFonts w:hint="eastAsia"/>
        </w:rPr>
        <w:t>исследований</w:t>
      </w:r>
    </w:p>
    <w:p w14:paraId="636709DE" w14:textId="77777777" w:rsidR="009A03BB" w:rsidRDefault="009A03BB" w:rsidP="009A03BB"/>
    <w:p w14:paraId="02F28330" w14:textId="77777777" w:rsidR="009A03BB" w:rsidRDefault="009A03BB" w:rsidP="009A03BB">
      <w:r>
        <w:t xml:space="preserve">2.2 </w:t>
      </w:r>
      <w:r>
        <w:rPr>
          <w:rFonts w:hint="eastAsia"/>
        </w:rPr>
        <w:t>Сырьё</w:t>
      </w:r>
      <w:r>
        <w:t xml:space="preserve"> </w:t>
      </w:r>
      <w:r>
        <w:rPr>
          <w:rFonts w:hint="eastAsia"/>
        </w:rPr>
        <w:t>и</w:t>
      </w:r>
      <w:r>
        <w:t xml:space="preserve"> </w:t>
      </w:r>
      <w:r>
        <w:rPr>
          <w:rFonts w:hint="eastAsia"/>
        </w:rPr>
        <w:t>материалы</w:t>
      </w:r>
    </w:p>
    <w:p w14:paraId="2C9F6D61" w14:textId="77777777" w:rsidR="009A03BB" w:rsidRDefault="009A03BB" w:rsidP="009A03BB"/>
    <w:p w14:paraId="7B33EAC5" w14:textId="77777777" w:rsidR="009A03BB" w:rsidRDefault="009A03BB" w:rsidP="009A03BB">
      <w:r>
        <w:t xml:space="preserve">2.3 </w:t>
      </w:r>
      <w:r>
        <w:rPr>
          <w:rFonts w:hint="eastAsia"/>
        </w:rPr>
        <w:t>Программа</w:t>
      </w:r>
      <w:r>
        <w:t xml:space="preserve"> </w:t>
      </w:r>
      <w:r>
        <w:rPr>
          <w:rFonts w:hint="eastAsia"/>
        </w:rPr>
        <w:t>и</w:t>
      </w:r>
      <w:r>
        <w:t xml:space="preserve"> </w:t>
      </w:r>
      <w:r>
        <w:rPr>
          <w:rFonts w:hint="eastAsia"/>
        </w:rPr>
        <w:t>методы</w:t>
      </w:r>
      <w:r>
        <w:t xml:space="preserve"> </w:t>
      </w:r>
      <w:r>
        <w:rPr>
          <w:rFonts w:hint="eastAsia"/>
        </w:rPr>
        <w:t>проведения</w:t>
      </w:r>
      <w:r>
        <w:t xml:space="preserve"> </w:t>
      </w:r>
      <w:r>
        <w:rPr>
          <w:rFonts w:hint="eastAsia"/>
        </w:rPr>
        <w:t>исследований</w:t>
      </w:r>
    </w:p>
    <w:p w14:paraId="11C271D1" w14:textId="77777777" w:rsidR="009A03BB" w:rsidRDefault="009A03BB" w:rsidP="009A03BB"/>
    <w:p w14:paraId="6B952847" w14:textId="77777777" w:rsidR="009A03BB" w:rsidRDefault="009A03BB" w:rsidP="009A03BB">
      <w:r>
        <w:t xml:space="preserve">2.3.1 </w:t>
      </w:r>
      <w:r>
        <w:rPr>
          <w:rFonts w:hint="eastAsia"/>
        </w:rPr>
        <w:t>Методы</w:t>
      </w:r>
      <w:r>
        <w:t xml:space="preserve"> </w:t>
      </w:r>
      <w:r>
        <w:rPr>
          <w:rFonts w:hint="eastAsia"/>
        </w:rPr>
        <w:t>исследования</w:t>
      </w:r>
      <w:r>
        <w:t xml:space="preserve"> </w:t>
      </w:r>
      <w:r>
        <w:rPr>
          <w:rFonts w:hint="eastAsia"/>
        </w:rPr>
        <w:t>свойств</w:t>
      </w:r>
      <w:r>
        <w:t xml:space="preserve"> </w:t>
      </w:r>
      <w:r>
        <w:rPr>
          <w:rFonts w:hint="eastAsia"/>
        </w:rPr>
        <w:t>сырья</w:t>
      </w:r>
      <w:r>
        <w:t xml:space="preserve"> </w:t>
      </w:r>
      <w:r>
        <w:rPr>
          <w:rFonts w:hint="eastAsia"/>
        </w:rPr>
        <w:t>и</w:t>
      </w:r>
      <w:r>
        <w:t xml:space="preserve"> </w:t>
      </w:r>
      <w:r>
        <w:rPr>
          <w:rFonts w:hint="eastAsia"/>
        </w:rPr>
        <w:t>продуктов</w:t>
      </w:r>
      <w:r>
        <w:t xml:space="preserve"> </w:t>
      </w:r>
      <w:r>
        <w:rPr>
          <w:rFonts w:hint="eastAsia"/>
        </w:rPr>
        <w:t>переработки</w:t>
      </w:r>
      <w:r>
        <w:t xml:space="preserve"> </w:t>
      </w:r>
      <w:r>
        <w:rPr>
          <w:rFonts w:hint="eastAsia"/>
        </w:rPr>
        <w:t>батата</w:t>
      </w:r>
    </w:p>
    <w:p w14:paraId="54372553" w14:textId="77777777" w:rsidR="009A03BB" w:rsidRDefault="009A03BB" w:rsidP="009A03BB"/>
    <w:p w14:paraId="629FD2F7" w14:textId="77777777" w:rsidR="009A03BB" w:rsidRDefault="009A03BB" w:rsidP="009A03BB">
      <w:r>
        <w:t xml:space="preserve">2.3.2 </w:t>
      </w:r>
      <w:r>
        <w:rPr>
          <w:rFonts w:hint="eastAsia"/>
        </w:rPr>
        <w:t>Методка</w:t>
      </w:r>
      <w:r>
        <w:t xml:space="preserve"> </w:t>
      </w:r>
      <w:r>
        <w:rPr>
          <w:rFonts w:hint="eastAsia"/>
        </w:rPr>
        <w:t>определения</w:t>
      </w:r>
      <w:r>
        <w:t xml:space="preserve"> </w:t>
      </w:r>
      <w:r>
        <w:rPr>
          <w:rFonts w:hint="eastAsia"/>
        </w:rPr>
        <w:t>дрожжей</w:t>
      </w:r>
      <w:r>
        <w:t xml:space="preserve"> </w:t>
      </w:r>
      <w:r>
        <w:rPr>
          <w:rFonts w:hint="eastAsia"/>
        </w:rPr>
        <w:t>и</w:t>
      </w:r>
      <w:r>
        <w:t xml:space="preserve"> </w:t>
      </w:r>
      <w:r>
        <w:rPr>
          <w:rFonts w:hint="eastAsia"/>
        </w:rPr>
        <w:t>плесневых</w:t>
      </w:r>
      <w:r>
        <w:t xml:space="preserve"> </w:t>
      </w:r>
      <w:r>
        <w:rPr>
          <w:rFonts w:hint="eastAsia"/>
        </w:rPr>
        <w:t>грибов</w:t>
      </w:r>
      <w:r>
        <w:t xml:space="preserve"> </w:t>
      </w:r>
      <w:r>
        <w:rPr>
          <w:rFonts w:hint="eastAsia"/>
        </w:rPr>
        <w:t>в</w:t>
      </w:r>
      <w:r>
        <w:t xml:space="preserve"> </w:t>
      </w:r>
      <w:r>
        <w:rPr>
          <w:rFonts w:hint="eastAsia"/>
        </w:rPr>
        <w:t>порошках</w:t>
      </w:r>
    </w:p>
    <w:p w14:paraId="286D4A90" w14:textId="77777777" w:rsidR="009A03BB" w:rsidRDefault="009A03BB" w:rsidP="009A03BB"/>
    <w:p w14:paraId="03D24152" w14:textId="77777777" w:rsidR="009A03BB" w:rsidRDefault="009A03BB" w:rsidP="009A03BB">
      <w:r>
        <w:t xml:space="preserve">2.3.3 </w:t>
      </w:r>
      <w:r>
        <w:rPr>
          <w:rFonts w:hint="eastAsia"/>
        </w:rPr>
        <w:t>Методика</w:t>
      </w:r>
      <w:r>
        <w:t xml:space="preserve"> </w:t>
      </w:r>
      <w:r>
        <w:rPr>
          <w:rFonts w:hint="eastAsia"/>
        </w:rPr>
        <w:t>определения</w:t>
      </w:r>
      <w:r>
        <w:t xml:space="preserve"> </w:t>
      </w:r>
      <w:r>
        <w:rPr>
          <w:rFonts w:hint="eastAsia"/>
        </w:rPr>
        <w:t>реологических</w:t>
      </w:r>
      <w:r>
        <w:t xml:space="preserve"> </w:t>
      </w:r>
      <w:r>
        <w:rPr>
          <w:rFonts w:hint="eastAsia"/>
        </w:rPr>
        <w:t>показателей</w:t>
      </w:r>
      <w:r>
        <w:t xml:space="preserve"> </w:t>
      </w:r>
      <w:r>
        <w:rPr>
          <w:rFonts w:hint="eastAsia"/>
        </w:rPr>
        <w:t>теста</w:t>
      </w:r>
    </w:p>
    <w:p w14:paraId="34209373" w14:textId="77777777" w:rsidR="009A03BB" w:rsidRDefault="009A03BB" w:rsidP="009A03BB"/>
    <w:p w14:paraId="60C56024" w14:textId="77777777" w:rsidR="009A03BB" w:rsidRDefault="009A03BB" w:rsidP="009A03BB">
      <w:r>
        <w:t xml:space="preserve">2.3.4 </w:t>
      </w:r>
      <w:r>
        <w:rPr>
          <w:rFonts w:hint="eastAsia"/>
        </w:rPr>
        <w:t>Способы</w:t>
      </w:r>
      <w:r>
        <w:t xml:space="preserve"> </w:t>
      </w:r>
      <w:r>
        <w:rPr>
          <w:rFonts w:hint="eastAsia"/>
        </w:rPr>
        <w:t>приготовления</w:t>
      </w:r>
      <w:r>
        <w:t xml:space="preserve"> </w:t>
      </w:r>
      <w:r>
        <w:rPr>
          <w:rFonts w:hint="eastAsia"/>
        </w:rPr>
        <w:t>полуфабрикатов</w:t>
      </w:r>
      <w:r>
        <w:t xml:space="preserve"> </w:t>
      </w:r>
      <w:r>
        <w:rPr>
          <w:rFonts w:hint="eastAsia"/>
        </w:rPr>
        <w:t>и</w:t>
      </w:r>
      <w:r>
        <w:t xml:space="preserve"> </w:t>
      </w:r>
      <w:r>
        <w:rPr>
          <w:rFonts w:hint="eastAsia"/>
        </w:rPr>
        <w:t>хлебобулочных</w:t>
      </w:r>
      <w:r>
        <w:t xml:space="preserve"> </w:t>
      </w:r>
      <w:r>
        <w:rPr>
          <w:rFonts w:hint="eastAsia"/>
        </w:rPr>
        <w:t>изделий</w:t>
      </w:r>
    </w:p>
    <w:p w14:paraId="0F063C38" w14:textId="77777777" w:rsidR="009A03BB" w:rsidRDefault="009A03BB" w:rsidP="009A03BB"/>
    <w:p w14:paraId="7D40DC79" w14:textId="77777777" w:rsidR="009A03BB" w:rsidRDefault="009A03BB" w:rsidP="009A03BB">
      <w:r>
        <w:t xml:space="preserve">2.3.5 </w:t>
      </w:r>
      <w:r>
        <w:rPr>
          <w:rFonts w:hint="eastAsia"/>
        </w:rPr>
        <w:t>Методы</w:t>
      </w:r>
      <w:r>
        <w:t xml:space="preserve"> </w:t>
      </w:r>
      <w:r>
        <w:rPr>
          <w:rFonts w:hint="eastAsia"/>
        </w:rPr>
        <w:t>определения</w:t>
      </w:r>
      <w:r>
        <w:t xml:space="preserve"> </w:t>
      </w:r>
      <w:r>
        <w:rPr>
          <w:rFonts w:hint="eastAsia"/>
        </w:rPr>
        <w:t>показателей</w:t>
      </w:r>
      <w:r>
        <w:t xml:space="preserve"> </w:t>
      </w:r>
      <w:r>
        <w:rPr>
          <w:rFonts w:hint="eastAsia"/>
        </w:rPr>
        <w:t>качества</w:t>
      </w:r>
      <w:r>
        <w:t xml:space="preserve"> </w:t>
      </w:r>
      <w:r>
        <w:rPr>
          <w:rFonts w:hint="eastAsia"/>
        </w:rPr>
        <w:t>готовых</w:t>
      </w:r>
      <w:r>
        <w:t xml:space="preserve"> </w:t>
      </w:r>
      <w:r>
        <w:rPr>
          <w:rFonts w:hint="eastAsia"/>
        </w:rPr>
        <w:t>изделий</w:t>
      </w:r>
    </w:p>
    <w:p w14:paraId="3C570DA3" w14:textId="77777777" w:rsidR="009A03BB" w:rsidRDefault="009A03BB" w:rsidP="009A03BB"/>
    <w:p w14:paraId="72B2ED78" w14:textId="77777777" w:rsidR="009A03BB" w:rsidRDefault="009A03BB" w:rsidP="009A03BB">
      <w:r>
        <w:t xml:space="preserve">2.3.6 </w:t>
      </w:r>
      <w:r>
        <w:rPr>
          <w:rFonts w:hint="eastAsia"/>
        </w:rPr>
        <w:t>Методы</w:t>
      </w:r>
      <w:r>
        <w:t xml:space="preserve"> </w:t>
      </w:r>
      <w:r>
        <w:rPr>
          <w:rFonts w:hint="eastAsia"/>
        </w:rPr>
        <w:t>определения</w:t>
      </w:r>
      <w:r>
        <w:t xml:space="preserve"> </w:t>
      </w:r>
      <w:r>
        <w:rPr>
          <w:rFonts w:hint="eastAsia"/>
        </w:rPr>
        <w:t>бета</w:t>
      </w:r>
      <w:r>
        <w:t>-</w:t>
      </w:r>
      <w:r>
        <w:rPr>
          <w:rFonts w:hint="eastAsia"/>
        </w:rPr>
        <w:t>каротина</w:t>
      </w:r>
      <w:r>
        <w:t xml:space="preserve"> </w:t>
      </w:r>
      <w:r>
        <w:rPr>
          <w:rFonts w:hint="eastAsia"/>
        </w:rPr>
        <w:t>и</w:t>
      </w:r>
      <w:r>
        <w:t xml:space="preserve"> </w:t>
      </w:r>
      <w:r>
        <w:rPr>
          <w:rFonts w:hint="eastAsia"/>
        </w:rPr>
        <w:t>минеральных</w:t>
      </w:r>
      <w:r>
        <w:t xml:space="preserve"> </w:t>
      </w:r>
      <w:r>
        <w:rPr>
          <w:rFonts w:hint="eastAsia"/>
        </w:rPr>
        <w:t>веществ</w:t>
      </w:r>
    </w:p>
    <w:p w14:paraId="554D0AD4" w14:textId="77777777" w:rsidR="009A03BB" w:rsidRDefault="009A03BB" w:rsidP="009A03BB"/>
    <w:p w14:paraId="07A55923" w14:textId="77777777" w:rsidR="009A03BB" w:rsidRDefault="009A03BB" w:rsidP="009A03BB">
      <w:r>
        <w:t xml:space="preserve">2.3.7 </w:t>
      </w:r>
      <w:r>
        <w:rPr>
          <w:rFonts w:hint="eastAsia"/>
        </w:rPr>
        <w:t>Методы</w:t>
      </w:r>
      <w:r>
        <w:t xml:space="preserve"> </w:t>
      </w:r>
      <w:r>
        <w:rPr>
          <w:rFonts w:hint="eastAsia"/>
        </w:rPr>
        <w:t>определения</w:t>
      </w:r>
      <w:r>
        <w:t xml:space="preserve"> </w:t>
      </w:r>
      <w:r>
        <w:rPr>
          <w:rFonts w:hint="eastAsia"/>
        </w:rPr>
        <w:t>картофельной</w:t>
      </w:r>
      <w:r>
        <w:t xml:space="preserve"> </w:t>
      </w:r>
      <w:r>
        <w:rPr>
          <w:rFonts w:hint="eastAsia"/>
        </w:rPr>
        <w:t>болезни</w:t>
      </w:r>
      <w:r>
        <w:t xml:space="preserve"> </w:t>
      </w:r>
      <w:r>
        <w:rPr>
          <w:rFonts w:hint="eastAsia"/>
        </w:rPr>
        <w:t>хлеба</w:t>
      </w:r>
    </w:p>
    <w:p w14:paraId="6D593954" w14:textId="77777777" w:rsidR="009A03BB" w:rsidRDefault="009A03BB" w:rsidP="009A03BB"/>
    <w:p w14:paraId="12F92C67" w14:textId="77777777" w:rsidR="009A03BB" w:rsidRDefault="009A03BB" w:rsidP="009A03BB">
      <w:r>
        <w:rPr>
          <w:rFonts w:hint="eastAsia"/>
        </w:rPr>
        <w:lastRenderedPageBreak/>
        <w:t>ГЛАВА</w:t>
      </w:r>
      <w:r>
        <w:t xml:space="preserve"> III </w:t>
      </w:r>
      <w:r>
        <w:rPr>
          <w:rFonts w:hint="eastAsia"/>
        </w:rPr>
        <w:t>РЕЗУЛЬТАТЫ</w:t>
      </w:r>
      <w:r>
        <w:t xml:space="preserve"> </w:t>
      </w:r>
      <w:r>
        <w:rPr>
          <w:rFonts w:hint="eastAsia"/>
        </w:rPr>
        <w:t>ИССЛЕДОВАНИЙ</w:t>
      </w:r>
      <w:r>
        <w:t xml:space="preserve"> </w:t>
      </w:r>
      <w:r>
        <w:rPr>
          <w:rFonts w:hint="eastAsia"/>
        </w:rPr>
        <w:t>ТЕХНОЛОГИЯ</w:t>
      </w:r>
    </w:p>
    <w:p w14:paraId="7C2919A5" w14:textId="77777777" w:rsidR="009A03BB" w:rsidRDefault="009A03BB" w:rsidP="009A03BB"/>
    <w:p w14:paraId="4FC9D1EA" w14:textId="77777777" w:rsidR="009A03BB" w:rsidRDefault="009A03BB" w:rsidP="009A03BB">
      <w:r>
        <w:rPr>
          <w:rFonts w:hint="eastAsia"/>
        </w:rPr>
        <w:t>ПРИГОТОВЛЕНИЯ</w:t>
      </w:r>
      <w:r>
        <w:t xml:space="preserve"> </w:t>
      </w:r>
      <w:r>
        <w:rPr>
          <w:rFonts w:hint="eastAsia"/>
        </w:rPr>
        <w:t>ПОРОШКА</w:t>
      </w:r>
      <w:r>
        <w:t xml:space="preserve"> </w:t>
      </w:r>
      <w:r>
        <w:rPr>
          <w:rFonts w:hint="eastAsia"/>
        </w:rPr>
        <w:t>И</w:t>
      </w:r>
      <w:r>
        <w:t xml:space="preserve"> </w:t>
      </w:r>
      <w:r>
        <w:rPr>
          <w:rFonts w:hint="eastAsia"/>
        </w:rPr>
        <w:t>СОКА</w:t>
      </w:r>
      <w:r>
        <w:t xml:space="preserve"> </w:t>
      </w:r>
      <w:r>
        <w:rPr>
          <w:rFonts w:hint="eastAsia"/>
        </w:rPr>
        <w:t>БАТАТА</w:t>
      </w:r>
    </w:p>
    <w:p w14:paraId="0C86EB55" w14:textId="77777777" w:rsidR="009A03BB" w:rsidRDefault="009A03BB" w:rsidP="009A03BB"/>
    <w:p w14:paraId="2EFECFE1" w14:textId="77777777" w:rsidR="009A03BB" w:rsidRDefault="009A03BB" w:rsidP="009A03BB">
      <w:r>
        <w:t xml:space="preserve">3.1 </w:t>
      </w:r>
      <w:r>
        <w:rPr>
          <w:rFonts w:hint="eastAsia"/>
        </w:rPr>
        <w:t>Научно</w:t>
      </w:r>
      <w:r>
        <w:t>-</w:t>
      </w:r>
      <w:r>
        <w:rPr>
          <w:rFonts w:hint="eastAsia"/>
        </w:rPr>
        <w:t>практическое</w:t>
      </w:r>
      <w:r>
        <w:t xml:space="preserve"> </w:t>
      </w:r>
      <w:r>
        <w:rPr>
          <w:rFonts w:hint="eastAsia"/>
        </w:rPr>
        <w:t>обоснование</w:t>
      </w:r>
      <w:r>
        <w:t xml:space="preserve"> </w:t>
      </w:r>
      <w:r>
        <w:rPr>
          <w:rFonts w:hint="eastAsia"/>
        </w:rPr>
        <w:t>применения</w:t>
      </w:r>
      <w:r>
        <w:t xml:space="preserve"> </w:t>
      </w:r>
      <w:r>
        <w:rPr>
          <w:rFonts w:hint="eastAsia"/>
        </w:rPr>
        <w:t>продуктов</w:t>
      </w:r>
      <w:r>
        <w:t xml:space="preserve"> </w:t>
      </w:r>
      <w:r>
        <w:rPr>
          <w:rFonts w:hint="eastAsia"/>
        </w:rPr>
        <w:t>переработки</w:t>
      </w:r>
      <w:r>
        <w:t xml:space="preserve"> </w:t>
      </w:r>
      <w:r>
        <w:rPr>
          <w:rFonts w:hint="eastAsia"/>
        </w:rPr>
        <w:t>батата</w:t>
      </w:r>
      <w:r>
        <w:t xml:space="preserve"> </w:t>
      </w:r>
      <w:r>
        <w:rPr>
          <w:rFonts w:hint="eastAsia"/>
        </w:rPr>
        <w:t>в</w:t>
      </w:r>
      <w:r>
        <w:t xml:space="preserve"> </w:t>
      </w:r>
      <w:r>
        <w:rPr>
          <w:rFonts w:hint="eastAsia"/>
        </w:rPr>
        <w:t>технологии</w:t>
      </w:r>
      <w:r>
        <w:t xml:space="preserve"> </w:t>
      </w:r>
      <w:r>
        <w:rPr>
          <w:rFonts w:hint="eastAsia"/>
        </w:rPr>
        <w:t>хлебобулочных</w:t>
      </w:r>
      <w:r>
        <w:t xml:space="preserve"> </w:t>
      </w:r>
      <w:r>
        <w:rPr>
          <w:rFonts w:hint="eastAsia"/>
        </w:rPr>
        <w:t>изделий</w:t>
      </w:r>
    </w:p>
    <w:p w14:paraId="0079C6D4" w14:textId="77777777" w:rsidR="009A03BB" w:rsidRDefault="009A03BB" w:rsidP="009A03BB"/>
    <w:p w14:paraId="5ACD6F8E" w14:textId="77777777" w:rsidR="009A03BB" w:rsidRDefault="009A03BB" w:rsidP="009A03BB">
      <w:r>
        <w:t xml:space="preserve">3.2 </w:t>
      </w:r>
      <w:r>
        <w:rPr>
          <w:rFonts w:hint="eastAsia"/>
        </w:rPr>
        <w:t>Разработка</w:t>
      </w:r>
      <w:r>
        <w:t xml:space="preserve"> </w:t>
      </w:r>
      <w:r>
        <w:rPr>
          <w:rFonts w:hint="eastAsia"/>
        </w:rPr>
        <w:t>технологий</w:t>
      </w:r>
      <w:r>
        <w:t xml:space="preserve"> </w:t>
      </w:r>
      <w:r>
        <w:rPr>
          <w:rFonts w:hint="eastAsia"/>
        </w:rPr>
        <w:t>получения</w:t>
      </w:r>
      <w:r>
        <w:t xml:space="preserve"> </w:t>
      </w:r>
      <w:r>
        <w:rPr>
          <w:rFonts w:hint="eastAsia"/>
        </w:rPr>
        <w:t>продуктов</w:t>
      </w:r>
      <w:r>
        <w:t xml:space="preserve"> </w:t>
      </w:r>
      <w:r>
        <w:rPr>
          <w:rFonts w:hint="eastAsia"/>
        </w:rPr>
        <w:t>ПБ</w:t>
      </w:r>
      <w:r>
        <w:t xml:space="preserve"> </w:t>
      </w:r>
      <w:r>
        <w:rPr>
          <w:rFonts w:hint="eastAsia"/>
        </w:rPr>
        <w:t>и</w:t>
      </w:r>
      <w:r>
        <w:t xml:space="preserve"> </w:t>
      </w:r>
      <w:r>
        <w:rPr>
          <w:rFonts w:hint="eastAsia"/>
        </w:rPr>
        <w:t>СБ</w:t>
      </w:r>
    </w:p>
    <w:p w14:paraId="163D91CD" w14:textId="77777777" w:rsidR="009A03BB" w:rsidRDefault="009A03BB" w:rsidP="009A03BB"/>
    <w:p w14:paraId="530F2409" w14:textId="77777777" w:rsidR="009A03BB" w:rsidRDefault="009A03BB" w:rsidP="009A03BB">
      <w:r>
        <w:t xml:space="preserve">3.3 </w:t>
      </w:r>
      <w:r>
        <w:rPr>
          <w:rFonts w:hint="eastAsia"/>
        </w:rPr>
        <w:t>Определение</w:t>
      </w:r>
      <w:r>
        <w:t xml:space="preserve"> </w:t>
      </w:r>
      <w:r>
        <w:rPr>
          <w:rFonts w:hint="eastAsia"/>
        </w:rPr>
        <w:t>физико</w:t>
      </w:r>
      <w:r>
        <w:t>-</w:t>
      </w:r>
      <w:r>
        <w:rPr>
          <w:rFonts w:hint="eastAsia"/>
        </w:rPr>
        <w:t>химических</w:t>
      </w:r>
      <w:r>
        <w:t xml:space="preserve">, </w:t>
      </w:r>
      <w:r>
        <w:rPr>
          <w:rFonts w:hint="eastAsia"/>
        </w:rPr>
        <w:t>органолептических</w:t>
      </w:r>
      <w:r>
        <w:t xml:space="preserve"> </w:t>
      </w:r>
      <w:r>
        <w:rPr>
          <w:rFonts w:hint="eastAsia"/>
        </w:rPr>
        <w:t>и</w:t>
      </w:r>
      <w:r>
        <w:t xml:space="preserve"> </w:t>
      </w:r>
      <w:r>
        <w:rPr>
          <w:rFonts w:hint="eastAsia"/>
        </w:rPr>
        <w:t>микробиологических</w:t>
      </w:r>
      <w:r>
        <w:t xml:space="preserve"> </w:t>
      </w:r>
      <w:r>
        <w:rPr>
          <w:rFonts w:hint="eastAsia"/>
        </w:rPr>
        <w:t>показателей</w:t>
      </w:r>
      <w:r>
        <w:t xml:space="preserve"> </w:t>
      </w:r>
      <w:r>
        <w:rPr>
          <w:rFonts w:hint="eastAsia"/>
        </w:rPr>
        <w:t>ПБ</w:t>
      </w:r>
      <w:r>
        <w:t xml:space="preserve"> </w:t>
      </w:r>
      <w:r>
        <w:rPr>
          <w:rFonts w:hint="eastAsia"/>
        </w:rPr>
        <w:t>и</w:t>
      </w:r>
      <w:r>
        <w:t xml:space="preserve"> </w:t>
      </w:r>
      <w:r>
        <w:rPr>
          <w:rFonts w:hint="eastAsia"/>
        </w:rPr>
        <w:t>СБ</w:t>
      </w:r>
    </w:p>
    <w:p w14:paraId="06E660D0" w14:textId="77777777" w:rsidR="009A03BB" w:rsidRDefault="009A03BB" w:rsidP="009A03BB"/>
    <w:p w14:paraId="4F1CC27C" w14:textId="77777777" w:rsidR="009A03BB" w:rsidRDefault="009A03BB" w:rsidP="009A03BB">
      <w:r>
        <w:t xml:space="preserve">3.4 </w:t>
      </w:r>
      <w:r>
        <w:rPr>
          <w:rFonts w:hint="eastAsia"/>
        </w:rPr>
        <w:t>Исследование</w:t>
      </w:r>
      <w:r>
        <w:t xml:space="preserve"> </w:t>
      </w:r>
      <w:r>
        <w:rPr>
          <w:rFonts w:hint="eastAsia"/>
        </w:rPr>
        <w:t>влияния</w:t>
      </w:r>
      <w:r>
        <w:t xml:space="preserve"> </w:t>
      </w:r>
      <w:r>
        <w:rPr>
          <w:rFonts w:hint="eastAsia"/>
        </w:rPr>
        <w:t>порошки</w:t>
      </w:r>
      <w:r>
        <w:t xml:space="preserve"> </w:t>
      </w:r>
      <w:r>
        <w:rPr>
          <w:rFonts w:hint="eastAsia"/>
        </w:rPr>
        <w:t>батата</w:t>
      </w:r>
      <w:r>
        <w:t xml:space="preserve"> </w:t>
      </w:r>
      <w:r>
        <w:rPr>
          <w:rFonts w:hint="eastAsia"/>
        </w:rPr>
        <w:t>на</w:t>
      </w:r>
      <w:r>
        <w:t xml:space="preserve"> </w:t>
      </w:r>
      <w:r>
        <w:rPr>
          <w:rFonts w:hint="eastAsia"/>
        </w:rPr>
        <w:t>качество</w:t>
      </w:r>
      <w:r>
        <w:t xml:space="preserve"> </w:t>
      </w:r>
      <w:r>
        <w:rPr>
          <w:rFonts w:hint="eastAsia"/>
        </w:rPr>
        <w:t>пшеничной</w:t>
      </w:r>
    </w:p>
    <w:p w14:paraId="1D5DEE5C" w14:textId="77777777" w:rsidR="009A03BB" w:rsidRDefault="009A03BB" w:rsidP="009A03BB"/>
    <w:p w14:paraId="378DF4B2" w14:textId="77777777" w:rsidR="009A03BB" w:rsidRDefault="009A03BB" w:rsidP="009A03BB">
      <w:r>
        <w:rPr>
          <w:rFonts w:hint="eastAsia"/>
        </w:rPr>
        <w:t>мука</w:t>
      </w:r>
      <w:r>
        <w:t xml:space="preserve"> </w:t>
      </w:r>
      <w:r>
        <w:rPr>
          <w:rFonts w:hint="eastAsia"/>
        </w:rPr>
        <w:t>высшего</w:t>
      </w:r>
      <w:r>
        <w:t xml:space="preserve"> </w:t>
      </w:r>
      <w:r>
        <w:rPr>
          <w:rFonts w:hint="eastAsia"/>
        </w:rPr>
        <w:t>сорта</w:t>
      </w:r>
      <w:r>
        <w:t xml:space="preserve"> </w:t>
      </w:r>
      <w:r>
        <w:rPr>
          <w:rFonts w:hint="eastAsia"/>
        </w:rPr>
        <w:t>и</w:t>
      </w:r>
      <w:r>
        <w:t xml:space="preserve"> </w:t>
      </w:r>
      <w:r>
        <w:rPr>
          <w:rFonts w:hint="eastAsia"/>
        </w:rPr>
        <w:t>реологические</w:t>
      </w:r>
      <w:r>
        <w:t xml:space="preserve"> </w:t>
      </w:r>
      <w:r>
        <w:rPr>
          <w:rFonts w:hint="eastAsia"/>
        </w:rPr>
        <w:t>свойства</w:t>
      </w:r>
      <w:r>
        <w:t xml:space="preserve"> </w:t>
      </w:r>
      <w:r>
        <w:rPr>
          <w:rFonts w:hint="eastAsia"/>
        </w:rPr>
        <w:t>теста</w:t>
      </w:r>
    </w:p>
    <w:p w14:paraId="5BF1301F" w14:textId="77777777" w:rsidR="009A03BB" w:rsidRDefault="009A03BB" w:rsidP="009A03BB"/>
    <w:p w14:paraId="4ECFFED6" w14:textId="77777777" w:rsidR="009A03BB" w:rsidRDefault="009A03BB" w:rsidP="009A03BB">
      <w:r>
        <w:t xml:space="preserve">3.5 </w:t>
      </w:r>
      <w:r>
        <w:rPr>
          <w:rFonts w:hint="eastAsia"/>
        </w:rPr>
        <w:t>Исследование</w:t>
      </w:r>
      <w:r>
        <w:t xml:space="preserve"> </w:t>
      </w:r>
      <w:r>
        <w:rPr>
          <w:rFonts w:hint="eastAsia"/>
        </w:rPr>
        <w:t>влияния</w:t>
      </w:r>
      <w:r>
        <w:t xml:space="preserve"> </w:t>
      </w:r>
      <w:r>
        <w:rPr>
          <w:rFonts w:hint="eastAsia"/>
        </w:rPr>
        <w:t>СБ</w:t>
      </w:r>
      <w:r>
        <w:t xml:space="preserve"> </w:t>
      </w:r>
      <w:r>
        <w:rPr>
          <w:rFonts w:hint="eastAsia"/>
        </w:rPr>
        <w:t>на</w:t>
      </w:r>
      <w:r>
        <w:t xml:space="preserve"> </w:t>
      </w:r>
      <w:r>
        <w:rPr>
          <w:rFonts w:hint="eastAsia"/>
        </w:rPr>
        <w:t>реологические</w:t>
      </w:r>
      <w:r>
        <w:t xml:space="preserve"> </w:t>
      </w:r>
      <w:r>
        <w:rPr>
          <w:rFonts w:hint="eastAsia"/>
        </w:rPr>
        <w:t>показатели</w:t>
      </w:r>
      <w:r>
        <w:t xml:space="preserve"> </w:t>
      </w:r>
      <w:r>
        <w:rPr>
          <w:rFonts w:hint="eastAsia"/>
        </w:rPr>
        <w:t>теста</w:t>
      </w:r>
    </w:p>
    <w:p w14:paraId="1C702EF6" w14:textId="77777777" w:rsidR="009A03BB" w:rsidRDefault="009A03BB" w:rsidP="009A03BB"/>
    <w:p w14:paraId="16C65754" w14:textId="77777777" w:rsidR="009A03BB" w:rsidRDefault="009A03BB" w:rsidP="009A03BB">
      <w:r>
        <w:t xml:space="preserve">3.6 </w:t>
      </w:r>
      <w:r>
        <w:rPr>
          <w:rFonts w:hint="eastAsia"/>
        </w:rPr>
        <w:t>Исследование</w:t>
      </w:r>
      <w:r>
        <w:t xml:space="preserve"> </w:t>
      </w:r>
      <w:r>
        <w:rPr>
          <w:rFonts w:hint="eastAsia"/>
        </w:rPr>
        <w:t>влияния</w:t>
      </w:r>
      <w:r>
        <w:t xml:space="preserve"> </w:t>
      </w:r>
      <w:r>
        <w:rPr>
          <w:rFonts w:hint="eastAsia"/>
        </w:rPr>
        <w:t>ПБ</w:t>
      </w:r>
      <w:r>
        <w:t xml:space="preserve"> </w:t>
      </w:r>
      <w:r>
        <w:rPr>
          <w:rFonts w:hint="eastAsia"/>
        </w:rPr>
        <w:t>и</w:t>
      </w:r>
      <w:r>
        <w:t xml:space="preserve"> </w:t>
      </w:r>
      <w:r>
        <w:rPr>
          <w:rFonts w:hint="eastAsia"/>
        </w:rPr>
        <w:t>СБ</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и</w:t>
      </w:r>
      <w:r>
        <w:t xml:space="preserve"> </w:t>
      </w:r>
      <w:r>
        <w:rPr>
          <w:rFonts w:hint="eastAsia"/>
        </w:rPr>
        <w:t>органолептические</w:t>
      </w:r>
      <w:r>
        <w:t xml:space="preserve"> </w:t>
      </w:r>
      <w:r>
        <w:rPr>
          <w:rFonts w:hint="eastAsia"/>
        </w:rPr>
        <w:t>показатели</w:t>
      </w:r>
      <w:r>
        <w:t xml:space="preserve"> </w:t>
      </w:r>
      <w:r>
        <w:rPr>
          <w:rFonts w:hint="eastAsia"/>
        </w:rPr>
        <w:t>качества</w:t>
      </w:r>
      <w:r>
        <w:t xml:space="preserve"> </w:t>
      </w:r>
      <w:r>
        <w:rPr>
          <w:rFonts w:hint="eastAsia"/>
        </w:rPr>
        <w:t>пшеничного</w:t>
      </w:r>
      <w:r>
        <w:t xml:space="preserve"> </w:t>
      </w:r>
      <w:r>
        <w:rPr>
          <w:rFonts w:hint="eastAsia"/>
        </w:rPr>
        <w:t>хлеба</w:t>
      </w:r>
    </w:p>
    <w:p w14:paraId="521101B0" w14:textId="77777777" w:rsidR="009A03BB" w:rsidRDefault="009A03BB" w:rsidP="009A03BB"/>
    <w:p w14:paraId="717AA469" w14:textId="77777777" w:rsidR="009A03BB" w:rsidRDefault="009A03BB" w:rsidP="009A03BB">
      <w:r>
        <w:t xml:space="preserve">3.6.1 </w:t>
      </w:r>
      <w:r>
        <w:rPr>
          <w:rFonts w:hint="eastAsia"/>
        </w:rPr>
        <w:t>Влияние</w:t>
      </w:r>
      <w:r>
        <w:t xml:space="preserve"> </w:t>
      </w:r>
      <w:r>
        <w:rPr>
          <w:rFonts w:hint="eastAsia"/>
        </w:rPr>
        <w:t>ПБ</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и</w:t>
      </w:r>
      <w:r>
        <w:t xml:space="preserve"> </w:t>
      </w:r>
      <w:r>
        <w:rPr>
          <w:rFonts w:hint="eastAsia"/>
        </w:rPr>
        <w:t>оргнолептические</w:t>
      </w:r>
      <w:r>
        <w:t xml:space="preserve"> </w:t>
      </w:r>
      <w:r>
        <w:rPr>
          <w:rFonts w:hint="eastAsia"/>
        </w:rPr>
        <w:t>показатели</w:t>
      </w:r>
      <w:r>
        <w:t xml:space="preserve"> </w:t>
      </w:r>
      <w:r>
        <w:rPr>
          <w:rFonts w:hint="eastAsia"/>
        </w:rPr>
        <w:t>качества</w:t>
      </w:r>
      <w:r>
        <w:t xml:space="preserve"> </w:t>
      </w:r>
      <w:r>
        <w:rPr>
          <w:rFonts w:hint="eastAsia"/>
        </w:rPr>
        <w:t>хлеба</w:t>
      </w:r>
    </w:p>
    <w:p w14:paraId="09024A6E" w14:textId="77777777" w:rsidR="009A03BB" w:rsidRDefault="009A03BB" w:rsidP="009A03BB"/>
    <w:p w14:paraId="37EE2239" w14:textId="77777777" w:rsidR="009A03BB" w:rsidRDefault="009A03BB" w:rsidP="009A03BB">
      <w:r>
        <w:t xml:space="preserve">3.6.2 </w:t>
      </w:r>
      <w:r>
        <w:rPr>
          <w:rFonts w:hint="eastAsia"/>
        </w:rPr>
        <w:t>Влияние</w:t>
      </w:r>
      <w:r>
        <w:t xml:space="preserve"> </w:t>
      </w:r>
      <w:r>
        <w:rPr>
          <w:rFonts w:hint="eastAsia"/>
        </w:rPr>
        <w:t>СБ</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и</w:t>
      </w:r>
      <w:r>
        <w:t xml:space="preserve"> </w:t>
      </w:r>
      <w:r>
        <w:rPr>
          <w:rFonts w:hint="eastAsia"/>
        </w:rPr>
        <w:t>органолептические</w:t>
      </w:r>
      <w:r>
        <w:t xml:space="preserve"> </w:t>
      </w:r>
      <w:r>
        <w:rPr>
          <w:rFonts w:hint="eastAsia"/>
        </w:rPr>
        <w:t>показатели</w:t>
      </w:r>
      <w:r>
        <w:t xml:space="preserve"> </w:t>
      </w:r>
      <w:r>
        <w:rPr>
          <w:rFonts w:hint="eastAsia"/>
        </w:rPr>
        <w:t>качества</w:t>
      </w:r>
      <w:r>
        <w:t xml:space="preserve"> </w:t>
      </w:r>
      <w:r>
        <w:rPr>
          <w:rFonts w:hint="eastAsia"/>
        </w:rPr>
        <w:t>хлеба</w:t>
      </w:r>
    </w:p>
    <w:p w14:paraId="45A3AA64" w14:textId="77777777" w:rsidR="009A03BB" w:rsidRDefault="009A03BB" w:rsidP="009A03BB"/>
    <w:p w14:paraId="32CC9552" w14:textId="77777777" w:rsidR="009A03BB" w:rsidRDefault="009A03BB" w:rsidP="009A03BB">
      <w:r>
        <w:t xml:space="preserve">3.7 </w:t>
      </w:r>
      <w:r>
        <w:rPr>
          <w:rFonts w:hint="eastAsia"/>
        </w:rPr>
        <w:t>Разработка</w:t>
      </w:r>
      <w:r>
        <w:t xml:space="preserve"> </w:t>
      </w:r>
      <w:r>
        <w:rPr>
          <w:rFonts w:hint="eastAsia"/>
        </w:rPr>
        <w:t>технологий</w:t>
      </w:r>
      <w:r>
        <w:t xml:space="preserve"> </w:t>
      </w:r>
      <w:r>
        <w:rPr>
          <w:rFonts w:hint="eastAsia"/>
        </w:rPr>
        <w:t>и</w:t>
      </w:r>
      <w:r>
        <w:t xml:space="preserve"> </w:t>
      </w:r>
      <w:r>
        <w:rPr>
          <w:rFonts w:hint="eastAsia"/>
        </w:rPr>
        <w:t>рецептур</w:t>
      </w:r>
      <w:r>
        <w:t xml:space="preserve"> </w:t>
      </w:r>
      <w:r>
        <w:rPr>
          <w:rFonts w:hint="eastAsia"/>
        </w:rPr>
        <w:t>хлебобулочных</w:t>
      </w:r>
      <w:r>
        <w:t xml:space="preserve"> </w:t>
      </w:r>
      <w:r>
        <w:rPr>
          <w:rFonts w:hint="eastAsia"/>
        </w:rPr>
        <w:t>изделий</w:t>
      </w:r>
    </w:p>
    <w:p w14:paraId="6D894034" w14:textId="77777777" w:rsidR="009A03BB" w:rsidRDefault="009A03BB" w:rsidP="009A03BB"/>
    <w:p w14:paraId="45710DCA" w14:textId="77777777" w:rsidR="009A03BB" w:rsidRDefault="009A03BB" w:rsidP="009A03BB">
      <w:r>
        <w:rPr>
          <w:rFonts w:hint="eastAsia"/>
        </w:rPr>
        <w:t>с</w:t>
      </w:r>
      <w:r>
        <w:t xml:space="preserve"> </w:t>
      </w:r>
      <w:r>
        <w:rPr>
          <w:rFonts w:hint="eastAsia"/>
        </w:rPr>
        <w:t>ПБ</w:t>
      </w:r>
      <w:r>
        <w:t xml:space="preserve"> </w:t>
      </w:r>
      <w:r>
        <w:rPr>
          <w:rFonts w:hint="eastAsia"/>
        </w:rPr>
        <w:t>и</w:t>
      </w:r>
      <w:r>
        <w:t xml:space="preserve"> </w:t>
      </w:r>
      <w:r>
        <w:rPr>
          <w:rFonts w:hint="eastAsia"/>
        </w:rPr>
        <w:t>СБ</w:t>
      </w:r>
    </w:p>
    <w:p w14:paraId="1D2AE4D0" w14:textId="77777777" w:rsidR="009A03BB" w:rsidRDefault="009A03BB" w:rsidP="009A03BB"/>
    <w:p w14:paraId="1198BEA8" w14:textId="77777777" w:rsidR="009A03BB" w:rsidRDefault="009A03BB" w:rsidP="009A03BB">
      <w:r>
        <w:t xml:space="preserve">3.8 </w:t>
      </w:r>
      <w:r>
        <w:rPr>
          <w:rFonts w:hint="eastAsia"/>
        </w:rPr>
        <w:t>Исследование</w:t>
      </w:r>
      <w:r>
        <w:t xml:space="preserve"> </w:t>
      </w:r>
      <w:r>
        <w:rPr>
          <w:rFonts w:hint="eastAsia"/>
        </w:rPr>
        <w:t>ПБ</w:t>
      </w:r>
      <w:r>
        <w:t xml:space="preserve"> </w:t>
      </w:r>
      <w:r>
        <w:rPr>
          <w:rFonts w:hint="eastAsia"/>
        </w:rPr>
        <w:t>и</w:t>
      </w:r>
      <w:r>
        <w:t xml:space="preserve"> </w:t>
      </w:r>
      <w:r>
        <w:rPr>
          <w:rFonts w:hint="eastAsia"/>
        </w:rPr>
        <w:t>СБ</w:t>
      </w:r>
      <w:r>
        <w:t xml:space="preserve"> </w:t>
      </w:r>
      <w:r>
        <w:rPr>
          <w:rFonts w:hint="eastAsia"/>
        </w:rPr>
        <w:t>на</w:t>
      </w:r>
      <w:r>
        <w:t xml:space="preserve"> </w:t>
      </w:r>
      <w:r>
        <w:rPr>
          <w:rFonts w:hint="eastAsia"/>
        </w:rPr>
        <w:t>структурно</w:t>
      </w:r>
      <w:r>
        <w:t>-</w:t>
      </w:r>
      <w:r>
        <w:rPr>
          <w:rFonts w:hint="eastAsia"/>
        </w:rPr>
        <w:t>механические</w:t>
      </w:r>
      <w:r>
        <w:t xml:space="preserve"> </w:t>
      </w:r>
      <w:r>
        <w:rPr>
          <w:rFonts w:hint="eastAsia"/>
        </w:rPr>
        <w:t>свойства</w:t>
      </w:r>
      <w:r>
        <w:t xml:space="preserve"> </w:t>
      </w:r>
      <w:r>
        <w:rPr>
          <w:rFonts w:hint="eastAsia"/>
        </w:rPr>
        <w:t>мякиша</w:t>
      </w:r>
      <w:r>
        <w:t xml:space="preserve"> </w:t>
      </w:r>
      <w:r>
        <w:rPr>
          <w:rFonts w:hint="eastAsia"/>
        </w:rPr>
        <w:t>пшеничного</w:t>
      </w:r>
      <w:r>
        <w:t xml:space="preserve"> </w:t>
      </w:r>
      <w:r>
        <w:rPr>
          <w:rFonts w:hint="eastAsia"/>
        </w:rPr>
        <w:t>хлеба</w:t>
      </w:r>
    </w:p>
    <w:p w14:paraId="2BD6E443" w14:textId="77777777" w:rsidR="009A03BB" w:rsidRDefault="009A03BB" w:rsidP="009A03BB"/>
    <w:p w14:paraId="6DFF9EC7" w14:textId="77777777" w:rsidR="009A03BB" w:rsidRDefault="009A03BB" w:rsidP="009A03BB">
      <w:r>
        <w:t xml:space="preserve">3.9 </w:t>
      </w:r>
      <w:r>
        <w:rPr>
          <w:rFonts w:hint="eastAsia"/>
        </w:rPr>
        <w:t>Изучение</w:t>
      </w:r>
      <w:r>
        <w:t xml:space="preserve"> </w:t>
      </w:r>
      <w:r>
        <w:rPr>
          <w:rFonts w:hint="eastAsia"/>
        </w:rPr>
        <w:t>влияния</w:t>
      </w:r>
      <w:r>
        <w:t xml:space="preserve"> </w:t>
      </w:r>
      <w:r>
        <w:rPr>
          <w:rFonts w:hint="eastAsia"/>
        </w:rPr>
        <w:t>ПБ</w:t>
      </w:r>
      <w:r>
        <w:t xml:space="preserve"> </w:t>
      </w:r>
      <w:r>
        <w:rPr>
          <w:rFonts w:hint="eastAsia"/>
        </w:rPr>
        <w:t>и</w:t>
      </w:r>
      <w:r>
        <w:t xml:space="preserve"> </w:t>
      </w:r>
      <w:r>
        <w:rPr>
          <w:rFonts w:hint="eastAsia"/>
        </w:rPr>
        <w:t>СБ</w:t>
      </w:r>
      <w:r>
        <w:t xml:space="preserve"> </w:t>
      </w:r>
      <w:r>
        <w:rPr>
          <w:rFonts w:hint="eastAsia"/>
        </w:rPr>
        <w:t>на</w:t>
      </w:r>
      <w:r>
        <w:t xml:space="preserve"> </w:t>
      </w:r>
      <w:r>
        <w:rPr>
          <w:rFonts w:hint="eastAsia"/>
        </w:rPr>
        <w:t>микробиологическую</w:t>
      </w:r>
      <w:r>
        <w:t xml:space="preserve"> </w:t>
      </w:r>
      <w:r>
        <w:rPr>
          <w:rFonts w:hint="eastAsia"/>
        </w:rPr>
        <w:t>устойчивость</w:t>
      </w:r>
      <w:r>
        <w:t xml:space="preserve"> </w:t>
      </w:r>
      <w:r>
        <w:rPr>
          <w:rFonts w:hint="eastAsia"/>
        </w:rPr>
        <w:t>пшеничного</w:t>
      </w:r>
      <w:r>
        <w:t xml:space="preserve"> </w:t>
      </w:r>
      <w:r>
        <w:rPr>
          <w:rFonts w:hint="eastAsia"/>
        </w:rPr>
        <w:t>хлеба</w:t>
      </w:r>
      <w:r>
        <w:t xml:space="preserve"> </w:t>
      </w:r>
      <w:r>
        <w:rPr>
          <w:rFonts w:hint="eastAsia"/>
        </w:rPr>
        <w:t>в</w:t>
      </w:r>
      <w:r>
        <w:t xml:space="preserve"> </w:t>
      </w:r>
      <w:r>
        <w:rPr>
          <w:rFonts w:hint="eastAsia"/>
        </w:rPr>
        <w:t>процессе</w:t>
      </w:r>
      <w:r>
        <w:t xml:space="preserve"> </w:t>
      </w:r>
      <w:r>
        <w:rPr>
          <w:rFonts w:hint="eastAsia"/>
        </w:rPr>
        <w:t>хранения</w:t>
      </w:r>
    </w:p>
    <w:p w14:paraId="027B1A3A" w14:textId="77777777" w:rsidR="009A03BB" w:rsidRDefault="009A03BB" w:rsidP="009A03BB"/>
    <w:p w14:paraId="47A9E622" w14:textId="77777777" w:rsidR="009A03BB" w:rsidRDefault="009A03BB" w:rsidP="009A03BB">
      <w:r>
        <w:t xml:space="preserve">3.10 </w:t>
      </w:r>
      <w:r>
        <w:rPr>
          <w:rFonts w:hint="eastAsia"/>
        </w:rPr>
        <w:t>Расчет</w:t>
      </w:r>
      <w:r>
        <w:t xml:space="preserve"> </w:t>
      </w:r>
      <w:r>
        <w:rPr>
          <w:rFonts w:hint="eastAsia"/>
        </w:rPr>
        <w:t>пищевой</w:t>
      </w:r>
      <w:r>
        <w:t xml:space="preserve"> </w:t>
      </w:r>
      <w:r>
        <w:rPr>
          <w:rFonts w:hint="eastAsia"/>
        </w:rPr>
        <w:t>ценности</w:t>
      </w:r>
      <w:r>
        <w:t xml:space="preserve"> </w:t>
      </w:r>
      <w:r>
        <w:rPr>
          <w:rFonts w:hint="eastAsia"/>
        </w:rPr>
        <w:t>хлебобулочного</w:t>
      </w:r>
      <w:r>
        <w:t xml:space="preserve"> </w:t>
      </w:r>
      <w:r>
        <w:rPr>
          <w:rFonts w:hint="eastAsia"/>
        </w:rPr>
        <w:t>изделия</w:t>
      </w:r>
      <w:r>
        <w:t xml:space="preserve"> </w:t>
      </w:r>
      <w:r>
        <w:rPr>
          <w:rFonts w:hint="eastAsia"/>
        </w:rPr>
        <w:t>с</w:t>
      </w:r>
      <w:r>
        <w:t xml:space="preserve"> </w:t>
      </w:r>
      <w:r>
        <w:rPr>
          <w:rFonts w:hint="eastAsia"/>
        </w:rPr>
        <w:t>внесением</w:t>
      </w:r>
    </w:p>
    <w:p w14:paraId="5BEE6FA2" w14:textId="77777777" w:rsidR="009A03BB" w:rsidRDefault="009A03BB" w:rsidP="009A03BB"/>
    <w:p w14:paraId="653D7D0E" w14:textId="77777777" w:rsidR="009A03BB" w:rsidRDefault="009A03BB" w:rsidP="009A03BB">
      <w:r>
        <w:rPr>
          <w:rFonts w:hint="eastAsia"/>
        </w:rPr>
        <w:t>ПБ</w:t>
      </w:r>
      <w:r>
        <w:t xml:space="preserve"> </w:t>
      </w:r>
      <w:r>
        <w:rPr>
          <w:rFonts w:hint="eastAsia"/>
        </w:rPr>
        <w:t>и</w:t>
      </w:r>
      <w:r>
        <w:t xml:space="preserve"> </w:t>
      </w:r>
      <w:r>
        <w:rPr>
          <w:rFonts w:hint="eastAsia"/>
        </w:rPr>
        <w:t>СБ</w:t>
      </w:r>
    </w:p>
    <w:p w14:paraId="02F36ED0" w14:textId="77777777" w:rsidR="009A03BB" w:rsidRDefault="009A03BB" w:rsidP="009A03BB"/>
    <w:p w14:paraId="4FEEC42E" w14:textId="77777777" w:rsidR="009A03BB" w:rsidRDefault="009A03BB" w:rsidP="009A03BB">
      <w:r>
        <w:rPr>
          <w:rFonts w:hint="eastAsia"/>
        </w:rPr>
        <w:t>ГЛАВА</w:t>
      </w:r>
      <w:r>
        <w:t xml:space="preserve"> IV </w:t>
      </w:r>
      <w:r>
        <w:rPr>
          <w:rFonts w:hint="eastAsia"/>
        </w:rPr>
        <w:t>ПРОМЫШЛЕННАЯ</w:t>
      </w:r>
      <w:r>
        <w:t xml:space="preserve"> </w:t>
      </w:r>
      <w:r>
        <w:rPr>
          <w:rFonts w:hint="eastAsia"/>
        </w:rPr>
        <w:t>АПРОБАЦИЯ</w:t>
      </w:r>
      <w:r>
        <w:t xml:space="preserve"> </w:t>
      </w:r>
      <w:r>
        <w:rPr>
          <w:rFonts w:hint="eastAsia"/>
        </w:rPr>
        <w:t>И</w:t>
      </w:r>
      <w:r>
        <w:t xml:space="preserve"> </w:t>
      </w:r>
      <w:r>
        <w:rPr>
          <w:rFonts w:hint="eastAsia"/>
        </w:rPr>
        <w:t>ЭКОНОМИЧЕСКАЯ</w:t>
      </w:r>
    </w:p>
    <w:p w14:paraId="15E8EF69" w14:textId="77777777" w:rsidR="009A03BB" w:rsidRDefault="009A03BB" w:rsidP="009A03BB"/>
    <w:p w14:paraId="24353955" w14:textId="77777777" w:rsidR="009A03BB" w:rsidRDefault="009A03BB" w:rsidP="009A03BB">
      <w:r>
        <w:rPr>
          <w:rFonts w:hint="eastAsia"/>
        </w:rPr>
        <w:t>ЭФФЕКТИВНОСТЬ</w:t>
      </w:r>
      <w:r>
        <w:t xml:space="preserve"> </w:t>
      </w:r>
      <w:r>
        <w:rPr>
          <w:rFonts w:hint="eastAsia"/>
        </w:rPr>
        <w:t>РЕЗУЛЬТАТОВ</w:t>
      </w:r>
      <w:r>
        <w:t xml:space="preserve"> </w:t>
      </w:r>
      <w:r>
        <w:rPr>
          <w:rFonts w:hint="eastAsia"/>
        </w:rPr>
        <w:t>ИССЛЕДОВАНИЙ</w:t>
      </w:r>
    </w:p>
    <w:p w14:paraId="28E52F79" w14:textId="77777777" w:rsidR="009A03BB" w:rsidRDefault="009A03BB" w:rsidP="009A03BB"/>
    <w:p w14:paraId="7B5AF445" w14:textId="77777777" w:rsidR="009A03BB" w:rsidRDefault="009A03BB" w:rsidP="009A03BB">
      <w:r>
        <w:rPr>
          <w:rFonts w:hint="eastAsia"/>
        </w:rPr>
        <w:t>Выводы</w:t>
      </w:r>
    </w:p>
    <w:p w14:paraId="6B59E78F" w14:textId="77777777" w:rsidR="009A03BB" w:rsidRDefault="009A03BB" w:rsidP="009A03BB"/>
    <w:p w14:paraId="731559C0" w14:textId="77777777" w:rsidR="009A03BB" w:rsidRDefault="009A03BB" w:rsidP="009A03BB">
      <w:r>
        <w:rPr>
          <w:rFonts w:hint="eastAsia"/>
        </w:rPr>
        <w:t>Список</w:t>
      </w:r>
      <w:r>
        <w:t xml:space="preserve"> </w:t>
      </w:r>
      <w:r>
        <w:rPr>
          <w:rFonts w:hint="eastAsia"/>
        </w:rPr>
        <w:t>литературы</w:t>
      </w:r>
    </w:p>
    <w:p w14:paraId="1520FDE2" w14:textId="77777777" w:rsidR="009A03BB" w:rsidRDefault="009A03BB" w:rsidP="009A03BB"/>
    <w:p w14:paraId="2DB88691" w14:textId="77777777" w:rsidR="009A03BB" w:rsidRDefault="009A03BB" w:rsidP="009A03BB">
      <w:r>
        <w:rPr>
          <w:rFonts w:hint="eastAsia"/>
        </w:rPr>
        <w:t>ПРИЛОЖЕНИЯ</w:t>
      </w:r>
    </w:p>
    <w:p w14:paraId="1B0F3CBF" w14:textId="77777777" w:rsidR="009A03BB" w:rsidRDefault="009A03BB" w:rsidP="009A03BB"/>
    <w:p w14:paraId="329A3D96" w14:textId="77777777" w:rsidR="009A03BB" w:rsidRDefault="009A03BB" w:rsidP="009A03BB">
      <w:r>
        <w:rPr>
          <w:rFonts w:hint="eastAsia"/>
        </w:rPr>
        <w:t>приложение</w:t>
      </w:r>
    </w:p>
    <w:p w14:paraId="623960EE" w14:textId="77777777" w:rsidR="009A03BB" w:rsidRDefault="009A03BB" w:rsidP="009A03BB"/>
    <w:p w14:paraId="4E488891" w14:textId="77777777" w:rsidR="009A03BB" w:rsidRDefault="009A03BB" w:rsidP="009A03BB">
      <w:r>
        <w:rPr>
          <w:rFonts w:hint="eastAsia"/>
        </w:rPr>
        <w:t>приложение</w:t>
      </w:r>
    </w:p>
    <w:p w14:paraId="4FABF10D" w14:textId="77777777" w:rsidR="009A03BB" w:rsidRDefault="009A03BB" w:rsidP="009A03BB"/>
    <w:p w14:paraId="74A3EFC0" w14:textId="124B596A" w:rsidR="009A03BB" w:rsidRPr="009A03BB" w:rsidRDefault="009A03BB" w:rsidP="009A03BB">
      <w:r>
        <w:rPr>
          <w:rFonts w:hint="eastAsia"/>
        </w:rPr>
        <w:t>приложение</w:t>
      </w:r>
      <w:r>
        <w:t xml:space="preserve"> 3 - </w:t>
      </w:r>
      <w:r>
        <w:rPr>
          <w:rFonts w:hint="eastAsia"/>
        </w:rPr>
        <w:t>Дипломы</w:t>
      </w:r>
    </w:p>
    <w:sectPr w:rsidR="009A03BB" w:rsidRPr="009A03BB" w:rsidSect="00D129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E080" w14:textId="77777777" w:rsidR="00D129FE" w:rsidRDefault="00D129FE">
      <w:pPr>
        <w:spacing w:after="0" w:line="240" w:lineRule="auto"/>
      </w:pPr>
      <w:r>
        <w:separator/>
      </w:r>
    </w:p>
  </w:endnote>
  <w:endnote w:type="continuationSeparator" w:id="0">
    <w:p w14:paraId="1C5E46F9" w14:textId="77777777" w:rsidR="00D129FE" w:rsidRDefault="00D1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0268" w14:textId="77777777" w:rsidR="00D129FE" w:rsidRDefault="00D129FE"/>
    <w:p w14:paraId="314A15C4" w14:textId="77777777" w:rsidR="00D129FE" w:rsidRDefault="00D129FE"/>
    <w:p w14:paraId="0231CCB6" w14:textId="77777777" w:rsidR="00D129FE" w:rsidRDefault="00D129FE"/>
    <w:p w14:paraId="4B8700B0" w14:textId="77777777" w:rsidR="00D129FE" w:rsidRDefault="00D129FE"/>
    <w:p w14:paraId="15323DFA" w14:textId="77777777" w:rsidR="00D129FE" w:rsidRDefault="00D129FE"/>
    <w:p w14:paraId="438068BA" w14:textId="77777777" w:rsidR="00D129FE" w:rsidRDefault="00D129FE"/>
    <w:p w14:paraId="303E774C" w14:textId="77777777" w:rsidR="00D129FE" w:rsidRDefault="00D129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0E90C0" wp14:editId="6FD408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6303" w14:textId="77777777" w:rsidR="00D129FE" w:rsidRDefault="00D129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0E90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3A6303" w14:textId="77777777" w:rsidR="00D129FE" w:rsidRDefault="00D129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735C46" w14:textId="77777777" w:rsidR="00D129FE" w:rsidRDefault="00D129FE"/>
    <w:p w14:paraId="4FA7D613" w14:textId="77777777" w:rsidR="00D129FE" w:rsidRDefault="00D129FE"/>
    <w:p w14:paraId="74CC7F46" w14:textId="77777777" w:rsidR="00D129FE" w:rsidRDefault="00D129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611A13" wp14:editId="0C3220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E06DD" w14:textId="77777777" w:rsidR="00D129FE" w:rsidRDefault="00D129FE"/>
                          <w:p w14:paraId="751A2479" w14:textId="77777777" w:rsidR="00D129FE" w:rsidRDefault="00D129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11A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BE06DD" w14:textId="77777777" w:rsidR="00D129FE" w:rsidRDefault="00D129FE"/>
                    <w:p w14:paraId="751A2479" w14:textId="77777777" w:rsidR="00D129FE" w:rsidRDefault="00D129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3BA19B" w14:textId="77777777" w:rsidR="00D129FE" w:rsidRDefault="00D129FE"/>
    <w:p w14:paraId="5EB396D7" w14:textId="77777777" w:rsidR="00D129FE" w:rsidRDefault="00D129FE">
      <w:pPr>
        <w:rPr>
          <w:sz w:val="2"/>
          <w:szCs w:val="2"/>
        </w:rPr>
      </w:pPr>
    </w:p>
    <w:p w14:paraId="2AAEA6A6" w14:textId="77777777" w:rsidR="00D129FE" w:rsidRDefault="00D129FE"/>
    <w:p w14:paraId="093C0167" w14:textId="77777777" w:rsidR="00D129FE" w:rsidRDefault="00D129FE">
      <w:pPr>
        <w:spacing w:after="0" w:line="240" w:lineRule="auto"/>
      </w:pPr>
    </w:p>
  </w:footnote>
  <w:footnote w:type="continuationSeparator" w:id="0">
    <w:p w14:paraId="27C829BE" w14:textId="77777777" w:rsidR="00D129FE" w:rsidRDefault="00D1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9FE"/>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26669</TotalTime>
  <Pages>4</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3490</cp:revision>
  <cp:lastPrinted>2009-02-06T05:36:00Z</cp:lastPrinted>
  <dcterms:created xsi:type="dcterms:W3CDTF">2024-01-07T13:43:00Z</dcterms:created>
  <dcterms:modified xsi:type="dcterms:W3CDTF">2024-02-19T17:09:00Z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