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B665" w14:textId="0AE04C54" w:rsidR="00F147C0" w:rsidRDefault="00EF413E" w:rsidP="00EF413E">
      <w:r w:rsidRPr="00EF413E">
        <w:rPr>
          <w:rFonts w:hint="eastAsia"/>
        </w:rPr>
        <w:t>Лапа</w:t>
      </w:r>
      <w:r w:rsidRPr="00EF413E">
        <w:t xml:space="preserve"> </w:t>
      </w:r>
      <w:r w:rsidRPr="00EF413E">
        <w:rPr>
          <w:rFonts w:hint="eastAsia"/>
        </w:rPr>
        <w:t>Елена</w:t>
      </w:r>
      <w:r w:rsidRPr="00EF413E">
        <w:t xml:space="preserve"> </w:t>
      </w:r>
      <w:r w:rsidRPr="00EF413E">
        <w:rPr>
          <w:rFonts w:hint="eastAsia"/>
        </w:rPr>
        <w:t>Александровна</w:t>
      </w:r>
      <w:r>
        <w:t xml:space="preserve"> </w:t>
      </w:r>
      <w:r w:rsidRPr="00EF413E">
        <w:rPr>
          <w:rFonts w:hint="eastAsia"/>
        </w:rPr>
        <w:t>Развитие</w:t>
      </w:r>
      <w:r w:rsidRPr="00EF413E">
        <w:t xml:space="preserve"> </w:t>
      </w:r>
      <w:r w:rsidRPr="00EF413E">
        <w:rPr>
          <w:rFonts w:hint="eastAsia"/>
        </w:rPr>
        <w:t>инновационной</w:t>
      </w:r>
      <w:r w:rsidRPr="00EF413E">
        <w:t xml:space="preserve"> </w:t>
      </w:r>
      <w:r w:rsidRPr="00EF413E">
        <w:rPr>
          <w:rFonts w:hint="eastAsia"/>
        </w:rPr>
        <w:t>активности</w:t>
      </w:r>
      <w:r w:rsidRPr="00EF413E">
        <w:t xml:space="preserve"> </w:t>
      </w:r>
      <w:r w:rsidRPr="00EF413E">
        <w:rPr>
          <w:rFonts w:hint="eastAsia"/>
        </w:rPr>
        <w:t>хозяйствующих</w:t>
      </w:r>
      <w:r w:rsidRPr="00EF413E">
        <w:t xml:space="preserve"> </w:t>
      </w:r>
      <w:r w:rsidRPr="00EF413E">
        <w:rPr>
          <w:rFonts w:hint="eastAsia"/>
        </w:rPr>
        <w:t>субъектов</w:t>
      </w:r>
      <w:r w:rsidRPr="00EF413E">
        <w:t xml:space="preserve"> </w:t>
      </w:r>
      <w:r w:rsidRPr="00EF413E">
        <w:rPr>
          <w:rFonts w:hint="eastAsia"/>
        </w:rPr>
        <w:t>туристско</w:t>
      </w:r>
      <w:r w:rsidRPr="00EF413E">
        <w:t>-</w:t>
      </w:r>
      <w:r w:rsidRPr="00EF413E">
        <w:rPr>
          <w:rFonts w:hint="eastAsia"/>
        </w:rPr>
        <w:t>рекреационной</w:t>
      </w:r>
      <w:r w:rsidRPr="00EF413E">
        <w:t xml:space="preserve"> </w:t>
      </w:r>
      <w:r w:rsidRPr="00EF413E">
        <w:rPr>
          <w:rFonts w:hint="eastAsia"/>
        </w:rPr>
        <w:t>сферы</w:t>
      </w:r>
    </w:p>
    <w:p w14:paraId="3004251B" w14:textId="77777777" w:rsidR="00EF413E" w:rsidRDefault="00EF413E" w:rsidP="00EF413E">
      <w:r>
        <w:rPr>
          <w:rFonts w:hint="eastAsia"/>
        </w:rPr>
        <w:t>ОГЛАВЛЕНИЕ</w:t>
      </w:r>
      <w:r>
        <w:t xml:space="preserve"> </w:t>
      </w:r>
      <w:r>
        <w:rPr>
          <w:rFonts w:hint="eastAsia"/>
        </w:rPr>
        <w:t>ДИССЕРТАЦИИ</w:t>
      </w:r>
    </w:p>
    <w:p w14:paraId="2A105B98" w14:textId="77777777" w:rsidR="00EF413E" w:rsidRDefault="00EF413E" w:rsidP="00EF413E">
      <w:r>
        <w:rPr>
          <w:rFonts w:hint="eastAsia"/>
        </w:rPr>
        <w:t>кандидат</w:t>
      </w:r>
      <w:r>
        <w:t xml:space="preserve"> </w:t>
      </w:r>
      <w:r>
        <w:rPr>
          <w:rFonts w:hint="eastAsia"/>
        </w:rPr>
        <w:t>наук</w:t>
      </w:r>
      <w:r>
        <w:t xml:space="preserve"> </w:t>
      </w:r>
      <w:r>
        <w:rPr>
          <w:rFonts w:hint="eastAsia"/>
        </w:rPr>
        <w:t>Лапа</w:t>
      </w:r>
      <w:r>
        <w:t xml:space="preserve"> </w:t>
      </w:r>
      <w:r>
        <w:rPr>
          <w:rFonts w:hint="eastAsia"/>
        </w:rPr>
        <w:t>Елена</w:t>
      </w:r>
      <w:r>
        <w:t xml:space="preserve"> </w:t>
      </w:r>
      <w:r>
        <w:rPr>
          <w:rFonts w:hint="eastAsia"/>
        </w:rPr>
        <w:t>Александровна</w:t>
      </w:r>
    </w:p>
    <w:p w14:paraId="5096A771" w14:textId="77777777" w:rsidR="00EF413E" w:rsidRDefault="00EF413E" w:rsidP="00EF413E">
      <w:r>
        <w:rPr>
          <w:rFonts w:hint="eastAsia"/>
        </w:rPr>
        <w:t>ВВЕДЕНИЕ</w:t>
      </w:r>
    </w:p>
    <w:p w14:paraId="3EA26FFE" w14:textId="77777777" w:rsidR="00EF413E" w:rsidRDefault="00EF413E" w:rsidP="00EF413E"/>
    <w:p w14:paraId="78AF4A39" w14:textId="77777777" w:rsidR="00EF413E" w:rsidRDefault="00EF413E" w:rsidP="00EF413E">
      <w:r>
        <w:rPr>
          <w:rFonts w:hint="eastAsia"/>
        </w:rPr>
        <w:t>ГЛАВА</w:t>
      </w:r>
      <w:r>
        <w:t xml:space="preserve"> 1 </w:t>
      </w:r>
      <w:r>
        <w:rPr>
          <w:rFonts w:hint="eastAsia"/>
        </w:rPr>
        <w:t>ТЕОРЕТИЧЕСКИЕ</w:t>
      </w:r>
      <w:r>
        <w:t xml:space="preserve"> </w:t>
      </w:r>
      <w:r>
        <w:rPr>
          <w:rFonts w:hint="eastAsia"/>
        </w:rPr>
        <w:t>ВОПРОСЫ</w:t>
      </w:r>
      <w:r>
        <w:t xml:space="preserve"> </w:t>
      </w:r>
      <w:r>
        <w:rPr>
          <w:rFonts w:hint="eastAsia"/>
        </w:rPr>
        <w:t>ИССЛЕДОВАНИЯ</w:t>
      </w:r>
      <w:r>
        <w:t xml:space="preserve"> </w:t>
      </w:r>
      <w:r>
        <w:rPr>
          <w:rFonts w:hint="eastAsia"/>
        </w:rPr>
        <w:t>ИННОВАЦИОННОЙ</w:t>
      </w:r>
      <w:r>
        <w:t xml:space="preserve"> </w:t>
      </w:r>
      <w:r>
        <w:rPr>
          <w:rFonts w:hint="eastAsia"/>
        </w:rPr>
        <w:t>АКТИВНОСТИ</w:t>
      </w:r>
      <w:r>
        <w:t xml:space="preserve"> </w:t>
      </w:r>
      <w:r>
        <w:rPr>
          <w:rFonts w:hint="eastAsia"/>
        </w:rPr>
        <w:t>ХОЗЯЙСТВУЩИХ</w:t>
      </w:r>
      <w:r>
        <w:t xml:space="preserve"> </w:t>
      </w:r>
      <w:r>
        <w:rPr>
          <w:rFonts w:hint="eastAsia"/>
        </w:rPr>
        <w:t>СУБЪЕКТОВ</w:t>
      </w:r>
      <w:r>
        <w:t xml:space="preserve"> </w:t>
      </w:r>
      <w:r>
        <w:rPr>
          <w:rFonts w:hint="eastAsia"/>
        </w:rPr>
        <w:t>ТУРИСТСКО</w:t>
      </w:r>
      <w:r>
        <w:t>-</w:t>
      </w:r>
      <w:r>
        <w:rPr>
          <w:rFonts w:hint="eastAsia"/>
        </w:rPr>
        <w:t>РЕКРЕАЦИОННОЙ</w:t>
      </w:r>
      <w:r>
        <w:t xml:space="preserve"> </w:t>
      </w:r>
      <w:r>
        <w:rPr>
          <w:rFonts w:hint="eastAsia"/>
        </w:rPr>
        <w:t>СФЕРЫ</w:t>
      </w:r>
    </w:p>
    <w:p w14:paraId="77BF5C92" w14:textId="77777777" w:rsidR="00EF413E" w:rsidRDefault="00EF413E" w:rsidP="00EF413E"/>
    <w:p w14:paraId="034F5497" w14:textId="77777777" w:rsidR="00EF413E" w:rsidRDefault="00EF413E" w:rsidP="00EF413E">
      <w:r>
        <w:t xml:space="preserve">1.1 </w:t>
      </w:r>
      <w:r>
        <w:rPr>
          <w:rFonts w:hint="eastAsia"/>
        </w:rPr>
        <w:t>Содержание</w:t>
      </w:r>
      <w:r>
        <w:t xml:space="preserve"> </w:t>
      </w:r>
      <w:r>
        <w:rPr>
          <w:rFonts w:hint="eastAsia"/>
        </w:rPr>
        <w:t>и</w:t>
      </w:r>
      <w:r>
        <w:t xml:space="preserve"> </w:t>
      </w:r>
      <w:r>
        <w:rPr>
          <w:rFonts w:hint="eastAsia"/>
        </w:rPr>
        <w:t>сущность</w:t>
      </w:r>
      <w:r>
        <w:t xml:space="preserve"> </w:t>
      </w:r>
      <w:r>
        <w:rPr>
          <w:rFonts w:hint="eastAsia"/>
        </w:rPr>
        <w:t>категории</w:t>
      </w:r>
      <w:r>
        <w:t xml:space="preserve"> </w:t>
      </w:r>
      <w:r>
        <w:rPr>
          <w:rFonts w:hint="eastAsia"/>
        </w:rPr>
        <w:t>«</w:t>
      </w:r>
      <w:r>
        <w:rPr>
          <w:rFonts w:hint="eastAsia"/>
        </w:rPr>
        <w:t>инновационная</w:t>
      </w:r>
      <w:r>
        <w:t xml:space="preserve"> </w:t>
      </w:r>
      <w:r>
        <w:rPr>
          <w:rFonts w:hint="eastAsia"/>
        </w:rPr>
        <w:t>активность</w:t>
      </w:r>
      <w:r>
        <w:t xml:space="preserve"> </w:t>
      </w:r>
      <w:r>
        <w:rPr>
          <w:rFonts w:hint="eastAsia"/>
        </w:rPr>
        <w:t>туристско</w:t>
      </w:r>
      <w:r>
        <w:t>-</w:t>
      </w:r>
      <w:r>
        <w:rPr>
          <w:rFonts w:hint="eastAsia"/>
        </w:rPr>
        <w:t>рекреационной</w:t>
      </w:r>
      <w:r>
        <w:t xml:space="preserve"> </w:t>
      </w:r>
      <w:r>
        <w:rPr>
          <w:rFonts w:hint="eastAsia"/>
        </w:rPr>
        <w:t>сферы</w:t>
      </w:r>
      <w:r>
        <w:rPr>
          <w:rFonts w:hint="eastAsia"/>
        </w:rPr>
        <w:t>»</w:t>
      </w:r>
    </w:p>
    <w:p w14:paraId="156CC899" w14:textId="77777777" w:rsidR="00EF413E" w:rsidRDefault="00EF413E" w:rsidP="00EF413E"/>
    <w:p w14:paraId="095861B7" w14:textId="77777777" w:rsidR="00EF413E" w:rsidRDefault="00EF413E" w:rsidP="00EF413E">
      <w:r>
        <w:t xml:space="preserve">1.2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инновационной</w:t>
      </w:r>
      <w:r>
        <w:t xml:space="preserve"> </w:t>
      </w:r>
      <w:r>
        <w:rPr>
          <w:rFonts w:hint="eastAsia"/>
        </w:rPr>
        <w:t>деятельности</w:t>
      </w:r>
      <w:r>
        <w:t xml:space="preserve"> </w:t>
      </w:r>
      <w:r>
        <w:rPr>
          <w:rFonts w:hint="eastAsia"/>
        </w:rPr>
        <w:t>хозяйствующих</w:t>
      </w:r>
      <w:r>
        <w:t xml:space="preserve"> </w:t>
      </w:r>
      <w:r>
        <w:rPr>
          <w:rFonts w:hint="eastAsia"/>
        </w:rPr>
        <w:t>субъектов</w:t>
      </w:r>
      <w:r>
        <w:t xml:space="preserve"> </w:t>
      </w:r>
      <w:r>
        <w:rPr>
          <w:rFonts w:hint="eastAsia"/>
        </w:rPr>
        <w:t>туристско</w:t>
      </w:r>
      <w:r>
        <w:t>-</w:t>
      </w:r>
      <w:r>
        <w:rPr>
          <w:rFonts w:hint="eastAsia"/>
        </w:rPr>
        <w:t>рекреационной</w:t>
      </w:r>
      <w:r>
        <w:t xml:space="preserve"> </w:t>
      </w:r>
      <w:r>
        <w:rPr>
          <w:rFonts w:hint="eastAsia"/>
        </w:rPr>
        <w:t>сферы</w:t>
      </w:r>
    </w:p>
    <w:p w14:paraId="1EA96294" w14:textId="77777777" w:rsidR="00EF413E" w:rsidRDefault="00EF413E" w:rsidP="00EF413E"/>
    <w:p w14:paraId="63378AF9" w14:textId="77777777" w:rsidR="00EF413E" w:rsidRDefault="00EF413E" w:rsidP="00EF413E">
      <w:r>
        <w:t xml:space="preserve">1.3 </w:t>
      </w:r>
      <w:r>
        <w:rPr>
          <w:rFonts w:hint="eastAsia"/>
        </w:rPr>
        <w:t>Кластеризация</w:t>
      </w:r>
      <w:r>
        <w:t xml:space="preserve"> </w:t>
      </w:r>
      <w:r>
        <w:rPr>
          <w:rFonts w:hint="eastAsia"/>
        </w:rPr>
        <w:t>туристско</w:t>
      </w:r>
      <w:r>
        <w:t>-</w:t>
      </w:r>
      <w:r>
        <w:rPr>
          <w:rFonts w:hint="eastAsia"/>
        </w:rPr>
        <w:t>рекреационной</w:t>
      </w:r>
      <w:r>
        <w:t xml:space="preserve"> </w:t>
      </w:r>
      <w:r>
        <w:rPr>
          <w:rFonts w:hint="eastAsia"/>
        </w:rPr>
        <w:t>деятельности</w:t>
      </w:r>
      <w:r>
        <w:t xml:space="preserve"> </w:t>
      </w:r>
      <w:r>
        <w:rPr>
          <w:rFonts w:hint="eastAsia"/>
        </w:rPr>
        <w:t>как</w:t>
      </w:r>
      <w:r>
        <w:t xml:space="preserve"> </w:t>
      </w:r>
      <w:r>
        <w:rPr>
          <w:rFonts w:hint="eastAsia"/>
        </w:rPr>
        <w:t>фактор</w:t>
      </w:r>
    </w:p>
    <w:p w14:paraId="64DB7009" w14:textId="77777777" w:rsidR="00EF413E" w:rsidRDefault="00EF413E" w:rsidP="00EF413E"/>
    <w:p w14:paraId="5165F398" w14:textId="77777777" w:rsidR="00EF413E" w:rsidRDefault="00EF413E" w:rsidP="00EF413E">
      <w:r>
        <w:rPr>
          <w:rFonts w:hint="eastAsia"/>
        </w:rPr>
        <w:t>инновационного</w:t>
      </w:r>
      <w:r>
        <w:t xml:space="preserve"> </w:t>
      </w:r>
      <w:r>
        <w:rPr>
          <w:rFonts w:hint="eastAsia"/>
        </w:rPr>
        <w:t>развития</w:t>
      </w:r>
      <w:r>
        <w:t xml:space="preserve"> </w:t>
      </w:r>
      <w:r>
        <w:rPr>
          <w:rFonts w:hint="eastAsia"/>
        </w:rPr>
        <w:t>сферы</w:t>
      </w:r>
    </w:p>
    <w:p w14:paraId="4F3EDE64" w14:textId="77777777" w:rsidR="00EF413E" w:rsidRDefault="00EF413E" w:rsidP="00EF413E"/>
    <w:p w14:paraId="39E689CE" w14:textId="77777777" w:rsidR="00EF413E" w:rsidRDefault="00EF413E" w:rsidP="00EF413E">
      <w:r>
        <w:rPr>
          <w:rFonts w:hint="eastAsia"/>
        </w:rPr>
        <w:t>ГЛАВА</w:t>
      </w:r>
      <w:r>
        <w:t xml:space="preserve"> 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УПРАВЛЕНИЯ</w:t>
      </w:r>
      <w:r>
        <w:t xml:space="preserve"> </w:t>
      </w:r>
      <w:r>
        <w:rPr>
          <w:rFonts w:hint="eastAsia"/>
        </w:rPr>
        <w:t>ИННОВАЦИЯМИ</w:t>
      </w:r>
      <w:r>
        <w:t xml:space="preserve"> </w:t>
      </w:r>
      <w:r>
        <w:rPr>
          <w:rFonts w:hint="eastAsia"/>
        </w:rPr>
        <w:t>ХОЗЯЙСТВУЮЩИХ</w:t>
      </w:r>
      <w:r>
        <w:t xml:space="preserve"> </w:t>
      </w:r>
      <w:r>
        <w:rPr>
          <w:rFonts w:hint="eastAsia"/>
        </w:rPr>
        <w:t>СУБЪЕКТОВ</w:t>
      </w:r>
      <w:r>
        <w:t xml:space="preserve"> </w:t>
      </w:r>
      <w:r>
        <w:rPr>
          <w:rFonts w:hint="eastAsia"/>
        </w:rPr>
        <w:t>ТУРИСТСКО</w:t>
      </w:r>
      <w:r>
        <w:t>-</w:t>
      </w:r>
      <w:r>
        <w:rPr>
          <w:rFonts w:hint="eastAsia"/>
        </w:rPr>
        <w:t>РЕКРЕАЦИОННОЙ</w:t>
      </w:r>
      <w:r>
        <w:t xml:space="preserve"> </w:t>
      </w:r>
      <w:r>
        <w:rPr>
          <w:rFonts w:hint="eastAsia"/>
        </w:rPr>
        <w:t>СФЕРЫ</w:t>
      </w:r>
    </w:p>
    <w:p w14:paraId="5C4177C1" w14:textId="77777777" w:rsidR="00EF413E" w:rsidRDefault="00EF413E" w:rsidP="00EF413E"/>
    <w:p w14:paraId="569C11BC" w14:textId="77777777" w:rsidR="00EF413E" w:rsidRDefault="00EF413E" w:rsidP="00EF413E">
      <w:r>
        <w:t xml:space="preserve">2.1 </w:t>
      </w:r>
      <w:r>
        <w:rPr>
          <w:rFonts w:hint="eastAsia"/>
        </w:rPr>
        <w:t>Анализ</w:t>
      </w:r>
      <w:r>
        <w:t xml:space="preserve"> </w:t>
      </w:r>
      <w:r>
        <w:rPr>
          <w:rFonts w:hint="eastAsia"/>
        </w:rPr>
        <w:t>кластеризации</w:t>
      </w:r>
      <w:r>
        <w:t xml:space="preserve"> </w:t>
      </w:r>
      <w:r>
        <w:rPr>
          <w:rFonts w:hint="eastAsia"/>
        </w:rPr>
        <w:t>и</w:t>
      </w:r>
      <w:r>
        <w:t xml:space="preserve"> </w:t>
      </w:r>
      <w:r>
        <w:rPr>
          <w:rFonts w:hint="eastAsia"/>
        </w:rPr>
        <w:t>инновационной</w:t>
      </w:r>
      <w:r>
        <w:t xml:space="preserve"> </w:t>
      </w:r>
      <w:r>
        <w:rPr>
          <w:rFonts w:hint="eastAsia"/>
        </w:rPr>
        <w:t>активности</w:t>
      </w:r>
      <w:r>
        <w:t xml:space="preserve"> </w:t>
      </w:r>
      <w:r>
        <w:rPr>
          <w:rFonts w:hint="eastAsia"/>
        </w:rPr>
        <w:t>хозяйствующих</w:t>
      </w:r>
      <w:r>
        <w:t xml:space="preserve"> </w:t>
      </w:r>
      <w:r>
        <w:rPr>
          <w:rFonts w:hint="eastAsia"/>
        </w:rPr>
        <w:t>субъектов</w:t>
      </w:r>
      <w:r>
        <w:t xml:space="preserve"> </w:t>
      </w:r>
      <w:r>
        <w:rPr>
          <w:rFonts w:hint="eastAsia"/>
        </w:rPr>
        <w:t>туристско</w:t>
      </w:r>
      <w:r>
        <w:t>-</w:t>
      </w:r>
      <w:r>
        <w:rPr>
          <w:rFonts w:hint="eastAsia"/>
        </w:rPr>
        <w:t>рекреационной</w:t>
      </w:r>
      <w:r>
        <w:t xml:space="preserve"> </w:t>
      </w:r>
      <w:r>
        <w:rPr>
          <w:rFonts w:hint="eastAsia"/>
        </w:rPr>
        <w:t>сферы</w:t>
      </w:r>
    </w:p>
    <w:p w14:paraId="3C614558" w14:textId="77777777" w:rsidR="00EF413E" w:rsidRDefault="00EF413E" w:rsidP="00EF413E"/>
    <w:p w14:paraId="7AAE17F5" w14:textId="77777777" w:rsidR="00EF413E" w:rsidRDefault="00EF413E" w:rsidP="00EF413E">
      <w:r>
        <w:t xml:space="preserve">2.2 </w:t>
      </w:r>
      <w:r>
        <w:rPr>
          <w:rFonts w:hint="eastAsia"/>
        </w:rPr>
        <w:t>Модель</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инновационной</w:t>
      </w:r>
      <w:r>
        <w:t xml:space="preserve"> </w:t>
      </w:r>
      <w:r>
        <w:rPr>
          <w:rFonts w:hint="eastAsia"/>
        </w:rPr>
        <w:t>активностью</w:t>
      </w:r>
      <w:r>
        <w:t xml:space="preserve"> </w:t>
      </w:r>
      <w:r>
        <w:rPr>
          <w:rFonts w:hint="eastAsia"/>
        </w:rPr>
        <w:t>туристско</w:t>
      </w:r>
      <w:r>
        <w:t>-</w:t>
      </w:r>
      <w:r>
        <w:rPr>
          <w:rFonts w:hint="eastAsia"/>
        </w:rPr>
        <w:t>рекреационных</w:t>
      </w:r>
      <w:r>
        <w:t xml:space="preserve"> </w:t>
      </w:r>
      <w:r>
        <w:rPr>
          <w:rFonts w:hint="eastAsia"/>
        </w:rPr>
        <w:t>кластеров</w:t>
      </w:r>
    </w:p>
    <w:p w14:paraId="03DA0DCA" w14:textId="77777777" w:rsidR="00EF413E" w:rsidRDefault="00EF413E" w:rsidP="00EF413E"/>
    <w:p w14:paraId="5F4FB48E" w14:textId="77777777" w:rsidR="00EF413E" w:rsidRDefault="00EF413E" w:rsidP="00EF413E">
      <w:r>
        <w:t xml:space="preserve">2.3 </w:t>
      </w:r>
      <w:r>
        <w:rPr>
          <w:rFonts w:hint="eastAsia"/>
        </w:rPr>
        <w:t>Инструментарий</w:t>
      </w:r>
      <w:r>
        <w:t xml:space="preserve"> </w:t>
      </w:r>
      <w:r>
        <w:rPr>
          <w:rFonts w:hint="eastAsia"/>
        </w:rPr>
        <w:t>и</w:t>
      </w:r>
      <w:r>
        <w:t xml:space="preserve"> </w:t>
      </w:r>
      <w:r>
        <w:rPr>
          <w:rFonts w:hint="eastAsia"/>
        </w:rPr>
        <w:t>оценка</w:t>
      </w:r>
      <w:r>
        <w:t xml:space="preserve"> </w:t>
      </w:r>
      <w:r>
        <w:rPr>
          <w:rFonts w:hint="eastAsia"/>
        </w:rPr>
        <w:t>инновационной</w:t>
      </w:r>
      <w:r>
        <w:t xml:space="preserve"> </w:t>
      </w:r>
      <w:r>
        <w:rPr>
          <w:rFonts w:hint="eastAsia"/>
        </w:rPr>
        <w:t>активн</w:t>
      </w:r>
      <w:r>
        <w:rPr>
          <w:rFonts w:hint="eastAsia"/>
        </w:rPr>
        <w:lastRenderedPageBreak/>
        <w:t>ости</w:t>
      </w:r>
      <w:r>
        <w:t xml:space="preserve"> </w:t>
      </w:r>
      <w:r>
        <w:rPr>
          <w:rFonts w:hint="eastAsia"/>
        </w:rPr>
        <w:t>хозяйствующих</w:t>
      </w:r>
    </w:p>
    <w:p w14:paraId="0FCE91F1" w14:textId="77777777" w:rsidR="00EF413E" w:rsidRDefault="00EF413E" w:rsidP="00EF413E"/>
    <w:p w14:paraId="02C182AD" w14:textId="77777777" w:rsidR="00EF413E" w:rsidRDefault="00EF413E" w:rsidP="00EF413E">
      <w:r>
        <w:rPr>
          <w:rFonts w:hint="eastAsia"/>
        </w:rPr>
        <w:t>субъектов</w:t>
      </w:r>
      <w:r>
        <w:t xml:space="preserve"> </w:t>
      </w:r>
      <w:r>
        <w:rPr>
          <w:rFonts w:hint="eastAsia"/>
        </w:rPr>
        <w:t>туристско</w:t>
      </w:r>
      <w:r>
        <w:t>-</w:t>
      </w:r>
      <w:r>
        <w:rPr>
          <w:rFonts w:hint="eastAsia"/>
        </w:rPr>
        <w:t>рекреационной</w:t>
      </w:r>
      <w:r>
        <w:t xml:space="preserve"> </w:t>
      </w:r>
      <w:r>
        <w:rPr>
          <w:rFonts w:hint="eastAsia"/>
        </w:rPr>
        <w:t>сферы</w:t>
      </w:r>
    </w:p>
    <w:p w14:paraId="54BEDC32" w14:textId="77777777" w:rsidR="00EF413E" w:rsidRDefault="00EF413E" w:rsidP="00EF413E"/>
    <w:p w14:paraId="39125098" w14:textId="77777777" w:rsidR="00EF413E" w:rsidRDefault="00EF413E" w:rsidP="00EF413E">
      <w:r>
        <w:rPr>
          <w:rFonts w:hint="eastAsia"/>
        </w:rPr>
        <w:t>ГЛАВА</w:t>
      </w:r>
      <w:r>
        <w:t xml:space="preserve"> 3 </w:t>
      </w:r>
      <w:r>
        <w:rPr>
          <w:rFonts w:hint="eastAsia"/>
        </w:rPr>
        <w:t>НАПРАВЛЕНИЯ</w:t>
      </w:r>
      <w:r>
        <w:t xml:space="preserve"> </w:t>
      </w:r>
      <w:r>
        <w:rPr>
          <w:rFonts w:hint="eastAsia"/>
        </w:rPr>
        <w:t>ПОВЫШЕНИЯ</w:t>
      </w:r>
      <w:r>
        <w:t xml:space="preserve"> </w:t>
      </w:r>
      <w:r>
        <w:rPr>
          <w:rFonts w:hint="eastAsia"/>
        </w:rPr>
        <w:t>ИННОВАЦИОННОЙ</w:t>
      </w:r>
      <w:r>
        <w:t xml:space="preserve"> </w:t>
      </w:r>
      <w:r>
        <w:rPr>
          <w:rFonts w:hint="eastAsia"/>
        </w:rPr>
        <w:t>АКТИВНОСТИ</w:t>
      </w:r>
      <w:r>
        <w:t xml:space="preserve"> </w:t>
      </w:r>
      <w:r>
        <w:rPr>
          <w:rFonts w:hint="eastAsia"/>
        </w:rPr>
        <w:t>ТУРИСТСКО</w:t>
      </w:r>
      <w:r>
        <w:t>-</w:t>
      </w:r>
      <w:r>
        <w:rPr>
          <w:rFonts w:hint="eastAsia"/>
        </w:rPr>
        <w:t>РЕКРЕАЦИОННЫХ</w:t>
      </w:r>
      <w:r>
        <w:t xml:space="preserve"> </w:t>
      </w:r>
      <w:r>
        <w:rPr>
          <w:rFonts w:hint="eastAsia"/>
        </w:rPr>
        <w:t>КЛАСТЕРОВ</w:t>
      </w:r>
    </w:p>
    <w:p w14:paraId="0EAAAD51" w14:textId="77777777" w:rsidR="00EF413E" w:rsidRDefault="00EF413E" w:rsidP="00EF413E"/>
    <w:p w14:paraId="44C7A496" w14:textId="77777777" w:rsidR="00EF413E" w:rsidRDefault="00EF413E" w:rsidP="00EF413E">
      <w:r>
        <w:t xml:space="preserve">3.1 </w:t>
      </w:r>
      <w:r>
        <w:rPr>
          <w:rFonts w:hint="eastAsia"/>
        </w:rPr>
        <w:t>Модель</w:t>
      </w:r>
      <w:r>
        <w:t xml:space="preserve"> </w:t>
      </w:r>
      <w:r>
        <w:rPr>
          <w:rFonts w:hint="eastAsia"/>
        </w:rPr>
        <w:t>развития</w:t>
      </w:r>
      <w:r>
        <w:t xml:space="preserve"> </w:t>
      </w:r>
      <w:r>
        <w:rPr>
          <w:rFonts w:hint="eastAsia"/>
        </w:rPr>
        <w:t>инновационной</w:t>
      </w:r>
      <w:r>
        <w:t xml:space="preserve"> </w:t>
      </w:r>
      <w:r>
        <w:rPr>
          <w:rFonts w:hint="eastAsia"/>
        </w:rPr>
        <w:t>активности</w:t>
      </w:r>
      <w:r>
        <w:t xml:space="preserve"> </w:t>
      </w:r>
      <w:r>
        <w:rPr>
          <w:rFonts w:hint="eastAsia"/>
        </w:rPr>
        <w:t>туристско</w:t>
      </w:r>
      <w:r>
        <w:t>-</w:t>
      </w:r>
      <w:r>
        <w:rPr>
          <w:rFonts w:hint="eastAsia"/>
        </w:rPr>
        <w:t>рекреационных</w:t>
      </w:r>
      <w:r>
        <w:t xml:space="preserve"> </w:t>
      </w:r>
      <w:r>
        <w:rPr>
          <w:rFonts w:hint="eastAsia"/>
        </w:rPr>
        <w:t>кластеров</w:t>
      </w:r>
      <w:r>
        <w:t xml:space="preserve"> </w:t>
      </w:r>
      <w:r>
        <w:rPr>
          <w:rFonts w:hint="eastAsia"/>
        </w:rPr>
        <w:t>на</w:t>
      </w:r>
      <w:r>
        <w:t xml:space="preserve"> </w:t>
      </w:r>
      <w:r>
        <w:rPr>
          <w:rFonts w:hint="eastAsia"/>
        </w:rPr>
        <w:t>основе</w:t>
      </w:r>
      <w:r>
        <w:t xml:space="preserve"> </w:t>
      </w:r>
      <w:r>
        <w:rPr>
          <w:rFonts w:hint="eastAsia"/>
        </w:rPr>
        <w:t>кросс</w:t>
      </w:r>
      <w:r>
        <w:t>-</w:t>
      </w:r>
      <w:r>
        <w:rPr>
          <w:rFonts w:hint="eastAsia"/>
        </w:rPr>
        <w:t>инноваций</w:t>
      </w:r>
    </w:p>
    <w:p w14:paraId="3A01F61E" w14:textId="77777777" w:rsidR="00EF413E" w:rsidRDefault="00EF413E" w:rsidP="00EF413E"/>
    <w:p w14:paraId="784BBEC0" w14:textId="77777777" w:rsidR="00EF413E" w:rsidRDefault="00EF413E" w:rsidP="00EF413E">
      <w:r>
        <w:t xml:space="preserve">3.2 </w:t>
      </w:r>
      <w:r>
        <w:rPr>
          <w:rFonts w:hint="eastAsia"/>
        </w:rPr>
        <w:t>Методика</w:t>
      </w:r>
      <w:r>
        <w:t xml:space="preserve"> </w:t>
      </w:r>
      <w:r>
        <w:rPr>
          <w:rFonts w:hint="eastAsia"/>
        </w:rPr>
        <w:t>оценки</w:t>
      </w:r>
      <w:r>
        <w:t xml:space="preserve"> </w:t>
      </w:r>
      <w:r>
        <w:rPr>
          <w:rFonts w:hint="eastAsia"/>
        </w:rPr>
        <w:t>ресурсной</w:t>
      </w:r>
      <w:r>
        <w:t xml:space="preserve"> </w:t>
      </w:r>
      <w:r>
        <w:rPr>
          <w:rFonts w:hint="eastAsia"/>
        </w:rPr>
        <w:t>составляющей</w:t>
      </w:r>
      <w:r>
        <w:t xml:space="preserve"> </w:t>
      </w:r>
      <w:r>
        <w:rPr>
          <w:rFonts w:hint="eastAsia"/>
        </w:rPr>
        <w:t>инновационного</w:t>
      </w:r>
      <w:r>
        <w:t xml:space="preserve"> </w:t>
      </w:r>
      <w:r>
        <w:rPr>
          <w:rFonts w:hint="eastAsia"/>
        </w:rPr>
        <w:t>потенциала</w:t>
      </w:r>
      <w:r>
        <w:t xml:space="preserve"> </w:t>
      </w:r>
      <w:r>
        <w:rPr>
          <w:rFonts w:hint="eastAsia"/>
        </w:rPr>
        <w:t>туристско</w:t>
      </w:r>
      <w:r>
        <w:t>-</w:t>
      </w:r>
      <w:r>
        <w:rPr>
          <w:rFonts w:hint="eastAsia"/>
        </w:rPr>
        <w:t>рекреационных</w:t>
      </w:r>
      <w:r>
        <w:t xml:space="preserve"> </w:t>
      </w:r>
      <w:r>
        <w:rPr>
          <w:rFonts w:hint="eastAsia"/>
        </w:rPr>
        <w:t>кластеров</w:t>
      </w:r>
    </w:p>
    <w:p w14:paraId="0CE1D47F" w14:textId="77777777" w:rsidR="00EF413E" w:rsidRDefault="00EF413E" w:rsidP="00EF413E"/>
    <w:p w14:paraId="4EA1D2A5" w14:textId="77777777" w:rsidR="00EF413E" w:rsidRDefault="00EF413E" w:rsidP="00EF413E">
      <w:r>
        <w:t xml:space="preserve">3.3 </w:t>
      </w:r>
      <w:r>
        <w:rPr>
          <w:rFonts w:hint="eastAsia"/>
        </w:rPr>
        <w:t>Направления</w:t>
      </w:r>
      <w:r>
        <w:t xml:space="preserve"> </w:t>
      </w:r>
      <w:r>
        <w:rPr>
          <w:rFonts w:hint="eastAsia"/>
        </w:rPr>
        <w:t>инновационного</w:t>
      </w:r>
      <w:r>
        <w:t xml:space="preserve"> </w:t>
      </w:r>
      <w:r>
        <w:rPr>
          <w:rFonts w:hint="eastAsia"/>
        </w:rPr>
        <w:t>развития</w:t>
      </w:r>
      <w:r>
        <w:t xml:space="preserve"> </w:t>
      </w:r>
      <w:r>
        <w:rPr>
          <w:rFonts w:hint="eastAsia"/>
        </w:rPr>
        <w:t>туристско</w:t>
      </w:r>
      <w:r>
        <w:t>-</w:t>
      </w:r>
      <w:r>
        <w:rPr>
          <w:rFonts w:hint="eastAsia"/>
        </w:rPr>
        <w:t>рекреационных</w:t>
      </w:r>
    </w:p>
    <w:p w14:paraId="311ADADC" w14:textId="77777777" w:rsidR="00EF413E" w:rsidRDefault="00EF413E" w:rsidP="00EF413E"/>
    <w:p w14:paraId="6E4AF85F" w14:textId="77777777" w:rsidR="00EF413E" w:rsidRDefault="00EF413E" w:rsidP="00EF413E">
      <w:r>
        <w:rPr>
          <w:rFonts w:hint="eastAsia"/>
        </w:rPr>
        <w:t>кластеров</w:t>
      </w:r>
      <w:r>
        <w:t xml:space="preserve"> </w:t>
      </w:r>
      <w:r>
        <w:rPr>
          <w:rFonts w:hint="eastAsia"/>
        </w:rPr>
        <w:t>на</w:t>
      </w:r>
      <w:r>
        <w:t xml:space="preserve"> </w:t>
      </w:r>
      <w:r>
        <w:rPr>
          <w:rFonts w:hint="eastAsia"/>
        </w:rPr>
        <w:t>современном</w:t>
      </w:r>
      <w:r>
        <w:t xml:space="preserve"> </w:t>
      </w:r>
      <w:r>
        <w:rPr>
          <w:rFonts w:hint="eastAsia"/>
        </w:rPr>
        <w:t>этапе</w:t>
      </w:r>
    </w:p>
    <w:p w14:paraId="4D27352B" w14:textId="77777777" w:rsidR="00EF413E" w:rsidRDefault="00EF413E" w:rsidP="00EF413E"/>
    <w:p w14:paraId="742F98BF" w14:textId="77777777" w:rsidR="00EF413E" w:rsidRDefault="00EF413E" w:rsidP="00EF413E">
      <w:r>
        <w:rPr>
          <w:rFonts w:hint="eastAsia"/>
        </w:rPr>
        <w:t>ЗАКЛЮЧЕНИЕ</w:t>
      </w:r>
    </w:p>
    <w:p w14:paraId="6103C754" w14:textId="77777777" w:rsidR="00EF413E" w:rsidRDefault="00EF413E" w:rsidP="00EF413E"/>
    <w:p w14:paraId="6902C9BD" w14:textId="77777777" w:rsidR="00EF413E" w:rsidRDefault="00EF413E" w:rsidP="00EF413E">
      <w:r>
        <w:rPr>
          <w:rFonts w:hint="eastAsia"/>
        </w:rPr>
        <w:t>СПИСОК</w:t>
      </w:r>
      <w:r>
        <w:t xml:space="preserve"> </w:t>
      </w:r>
      <w:r>
        <w:rPr>
          <w:rFonts w:hint="eastAsia"/>
        </w:rPr>
        <w:t>ЛИТЕРАТУРЫ</w:t>
      </w:r>
    </w:p>
    <w:p w14:paraId="2B024AE7" w14:textId="77777777" w:rsidR="00EF413E" w:rsidRDefault="00EF413E" w:rsidP="00EF413E"/>
    <w:p w14:paraId="12004155" w14:textId="77777777" w:rsidR="00EF413E" w:rsidRDefault="00EF413E" w:rsidP="00EF413E">
      <w:r>
        <w:rPr>
          <w:rFonts w:hint="eastAsia"/>
        </w:rPr>
        <w:t>ПРИЛОЖЕНИЯ</w:t>
      </w:r>
    </w:p>
    <w:p w14:paraId="2ED7234F" w14:textId="77777777" w:rsidR="00EF413E" w:rsidRDefault="00EF413E" w:rsidP="00EF413E"/>
    <w:p w14:paraId="0BF9E13B" w14:textId="0E7267D7" w:rsidR="00EF413E" w:rsidRPr="00EF413E" w:rsidRDefault="00EF413E" w:rsidP="00EF413E">
      <w:r>
        <w:t>182</w:t>
      </w:r>
    </w:p>
    <w:sectPr w:rsidR="00EF413E" w:rsidRPr="00EF413E" w:rsidSect="001E26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15BE" w14:textId="77777777" w:rsidR="001E2665" w:rsidRDefault="001E2665">
      <w:pPr>
        <w:spacing w:after="0" w:line="240" w:lineRule="auto"/>
      </w:pPr>
      <w:r>
        <w:separator/>
      </w:r>
    </w:p>
  </w:endnote>
  <w:endnote w:type="continuationSeparator" w:id="0">
    <w:p w14:paraId="75A29326" w14:textId="77777777" w:rsidR="001E2665" w:rsidRDefault="001E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775B" w14:textId="77777777" w:rsidR="001E2665" w:rsidRDefault="001E2665"/>
    <w:p w14:paraId="1F12D8B9" w14:textId="77777777" w:rsidR="001E2665" w:rsidRDefault="001E2665"/>
    <w:p w14:paraId="3110E296" w14:textId="77777777" w:rsidR="001E2665" w:rsidRDefault="001E2665"/>
    <w:p w14:paraId="6FD162DD" w14:textId="77777777" w:rsidR="001E2665" w:rsidRDefault="001E2665"/>
    <w:p w14:paraId="4ECAB856" w14:textId="77777777" w:rsidR="001E2665" w:rsidRDefault="001E2665"/>
    <w:p w14:paraId="520EA56A" w14:textId="77777777" w:rsidR="001E2665" w:rsidRDefault="001E2665"/>
    <w:p w14:paraId="16ECBC1C" w14:textId="77777777" w:rsidR="001E2665" w:rsidRDefault="001E26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0DE80" wp14:editId="3DF4B1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0963A" w14:textId="77777777" w:rsidR="001E2665" w:rsidRDefault="001E2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0DE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60963A" w14:textId="77777777" w:rsidR="001E2665" w:rsidRDefault="001E2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F94788" w14:textId="77777777" w:rsidR="001E2665" w:rsidRDefault="001E2665"/>
    <w:p w14:paraId="0039D938" w14:textId="77777777" w:rsidR="001E2665" w:rsidRDefault="001E2665"/>
    <w:p w14:paraId="464EDE49" w14:textId="77777777" w:rsidR="001E2665" w:rsidRDefault="001E26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4F8B96" wp14:editId="59AADD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D163C" w14:textId="77777777" w:rsidR="001E2665" w:rsidRDefault="001E2665"/>
                          <w:p w14:paraId="090AE706" w14:textId="77777777" w:rsidR="001E2665" w:rsidRDefault="001E26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F8B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BD163C" w14:textId="77777777" w:rsidR="001E2665" w:rsidRDefault="001E2665"/>
                    <w:p w14:paraId="090AE706" w14:textId="77777777" w:rsidR="001E2665" w:rsidRDefault="001E26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B25F0D" w14:textId="77777777" w:rsidR="001E2665" w:rsidRDefault="001E2665"/>
    <w:p w14:paraId="07F5575C" w14:textId="77777777" w:rsidR="001E2665" w:rsidRDefault="001E2665">
      <w:pPr>
        <w:rPr>
          <w:sz w:val="2"/>
          <w:szCs w:val="2"/>
        </w:rPr>
      </w:pPr>
    </w:p>
    <w:p w14:paraId="6A250B88" w14:textId="77777777" w:rsidR="001E2665" w:rsidRDefault="001E2665"/>
    <w:p w14:paraId="2A385991" w14:textId="77777777" w:rsidR="001E2665" w:rsidRDefault="001E2665">
      <w:pPr>
        <w:spacing w:after="0" w:line="240" w:lineRule="auto"/>
      </w:pPr>
    </w:p>
  </w:footnote>
  <w:footnote w:type="continuationSeparator" w:id="0">
    <w:p w14:paraId="694388D4" w14:textId="77777777" w:rsidR="001E2665" w:rsidRDefault="001E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65"/>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9679</TotalTime>
  <Pages>2</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1290</cp:revision>
  <cp:lastPrinted>2009-02-06T05:36:00Z</cp:lastPrinted>
  <dcterms:created xsi:type="dcterms:W3CDTF">2024-04-09T10:20:00Z</dcterms:created>
  <dcterms:modified xsi:type="dcterms:W3CDTF">2024-04-22T08:16:00Z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