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C707" w14:textId="6A9F29FF" w:rsidR="00DF6FEC" w:rsidRDefault="007D0F13" w:rsidP="007D0F13">
      <w:pPr>
        <w:rPr>
          <w:rFonts w:ascii="Times New Roman" w:eastAsia="Arial Unicode MS" w:hAnsi="Times New Roman" w:cs="Times New Roman"/>
          <w:b/>
          <w:bCs/>
          <w:color w:val="000000"/>
          <w:kern w:val="0"/>
          <w:sz w:val="28"/>
          <w:szCs w:val="28"/>
          <w:lang w:eastAsia="ru-RU" w:bidi="uk-UA"/>
        </w:rPr>
      </w:pPr>
      <w:proofErr w:type="spellStart"/>
      <w:r w:rsidRPr="007D0F13">
        <w:rPr>
          <w:rFonts w:ascii="Times New Roman" w:eastAsia="Arial Unicode MS" w:hAnsi="Times New Roman" w:cs="Times New Roman" w:hint="eastAsia"/>
          <w:b/>
          <w:bCs/>
          <w:color w:val="000000"/>
          <w:kern w:val="0"/>
          <w:sz w:val="28"/>
          <w:szCs w:val="28"/>
          <w:lang w:eastAsia="ru-RU" w:bidi="uk-UA"/>
        </w:rPr>
        <w:t>Мешев</w:t>
      </w:r>
      <w:proofErr w:type="spellEnd"/>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Ислам</w:t>
      </w:r>
      <w:r w:rsidRPr="007D0F13">
        <w:rPr>
          <w:rFonts w:ascii="Times New Roman" w:eastAsia="Arial Unicode MS" w:hAnsi="Times New Roman" w:cs="Times New Roman"/>
          <w:b/>
          <w:bCs/>
          <w:color w:val="000000"/>
          <w:kern w:val="0"/>
          <w:sz w:val="28"/>
          <w:szCs w:val="28"/>
          <w:lang w:eastAsia="ru-RU" w:bidi="uk-UA"/>
        </w:rPr>
        <w:t xml:space="preserve"> </w:t>
      </w:r>
      <w:proofErr w:type="spellStart"/>
      <w:r w:rsidRPr="007D0F13">
        <w:rPr>
          <w:rFonts w:ascii="Times New Roman" w:eastAsia="Arial Unicode MS" w:hAnsi="Times New Roman" w:cs="Times New Roman" w:hint="eastAsia"/>
          <w:b/>
          <w:bCs/>
          <w:color w:val="000000"/>
          <w:kern w:val="0"/>
          <w:sz w:val="28"/>
          <w:szCs w:val="28"/>
          <w:lang w:eastAsia="ru-RU" w:bidi="uk-UA"/>
        </w:rPr>
        <w:t>Хасанбиевич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Формирование</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научно</w:t>
      </w:r>
      <w:r w:rsidRPr="007D0F13">
        <w:rPr>
          <w:rFonts w:ascii="Times New Roman" w:eastAsia="Arial Unicode MS" w:hAnsi="Times New Roman" w:cs="Times New Roman"/>
          <w:b/>
          <w:bCs/>
          <w:color w:val="000000"/>
          <w:kern w:val="0"/>
          <w:sz w:val="28"/>
          <w:szCs w:val="28"/>
          <w:lang w:eastAsia="ru-RU" w:bidi="uk-UA"/>
        </w:rPr>
        <w:t>-</w:t>
      </w:r>
      <w:r w:rsidRPr="007D0F13">
        <w:rPr>
          <w:rFonts w:ascii="Times New Roman" w:eastAsia="Arial Unicode MS" w:hAnsi="Times New Roman" w:cs="Times New Roman" w:hint="eastAsia"/>
          <w:b/>
          <w:bCs/>
          <w:color w:val="000000"/>
          <w:kern w:val="0"/>
          <w:sz w:val="28"/>
          <w:szCs w:val="28"/>
          <w:lang w:eastAsia="ru-RU" w:bidi="uk-UA"/>
        </w:rPr>
        <w:t>методической</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компетентности</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преподавателей</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образовательных</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организаций</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МВД</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России</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в</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процессе</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повышения</w:t>
      </w:r>
      <w:r w:rsidRPr="007D0F13">
        <w:rPr>
          <w:rFonts w:ascii="Times New Roman" w:eastAsia="Arial Unicode MS" w:hAnsi="Times New Roman" w:cs="Times New Roman"/>
          <w:b/>
          <w:bCs/>
          <w:color w:val="000000"/>
          <w:kern w:val="0"/>
          <w:sz w:val="28"/>
          <w:szCs w:val="28"/>
          <w:lang w:eastAsia="ru-RU" w:bidi="uk-UA"/>
        </w:rPr>
        <w:t xml:space="preserve"> </w:t>
      </w:r>
      <w:r w:rsidRPr="007D0F13">
        <w:rPr>
          <w:rFonts w:ascii="Times New Roman" w:eastAsia="Arial Unicode MS" w:hAnsi="Times New Roman" w:cs="Times New Roman" w:hint="eastAsia"/>
          <w:b/>
          <w:bCs/>
          <w:color w:val="000000"/>
          <w:kern w:val="0"/>
          <w:sz w:val="28"/>
          <w:szCs w:val="28"/>
          <w:lang w:eastAsia="ru-RU" w:bidi="uk-UA"/>
        </w:rPr>
        <w:t>квалификации</w:t>
      </w:r>
    </w:p>
    <w:p w14:paraId="747CAAEE" w14:textId="77777777" w:rsidR="007D0F13" w:rsidRDefault="007D0F13" w:rsidP="007D0F13">
      <w:r>
        <w:rPr>
          <w:rFonts w:hint="eastAsia"/>
        </w:rPr>
        <w:t>ОГЛАВЛЕНИЕ</w:t>
      </w:r>
      <w:r>
        <w:t xml:space="preserve"> </w:t>
      </w:r>
      <w:r>
        <w:rPr>
          <w:rFonts w:hint="eastAsia"/>
        </w:rPr>
        <w:t>ДИССЕРТАЦИИ</w:t>
      </w:r>
    </w:p>
    <w:p w14:paraId="6DB668EA" w14:textId="77777777" w:rsidR="007D0F13" w:rsidRDefault="007D0F13" w:rsidP="007D0F13">
      <w:r>
        <w:rPr>
          <w:rFonts w:hint="eastAsia"/>
        </w:rPr>
        <w:t>кандидат</w:t>
      </w:r>
      <w:r>
        <w:t xml:space="preserve"> </w:t>
      </w:r>
      <w:r>
        <w:rPr>
          <w:rFonts w:hint="eastAsia"/>
        </w:rPr>
        <w:t>наук</w:t>
      </w:r>
      <w:r>
        <w:t xml:space="preserve"> </w:t>
      </w:r>
      <w:r>
        <w:rPr>
          <w:rFonts w:hint="eastAsia"/>
        </w:rPr>
        <w:t>Мешев</w:t>
      </w:r>
      <w:r>
        <w:t xml:space="preserve">, </w:t>
      </w:r>
      <w:r>
        <w:rPr>
          <w:rFonts w:hint="eastAsia"/>
        </w:rPr>
        <w:t>Ислам</w:t>
      </w:r>
      <w:r>
        <w:t xml:space="preserve"> </w:t>
      </w:r>
      <w:r>
        <w:rPr>
          <w:rFonts w:hint="eastAsia"/>
        </w:rPr>
        <w:t>Хасанбиевич</w:t>
      </w:r>
    </w:p>
    <w:p w14:paraId="09E3CDF9" w14:textId="77777777" w:rsidR="007D0F13" w:rsidRDefault="007D0F13" w:rsidP="007D0F13">
      <w:r>
        <w:rPr>
          <w:rFonts w:hint="eastAsia"/>
        </w:rPr>
        <w:t>ВВЕДЕНИЕ</w:t>
      </w:r>
      <w:r>
        <w:t>................................................................................ 3</w:t>
      </w:r>
    </w:p>
    <w:p w14:paraId="036191C4" w14:textId="77777777" w:rsidR="007D0F13" w:rsidRDefault="007D0F13" w:rsidP="007D0F13"/>
    <w:p w14:paraId="5121CA8B" w14:textId="77777777" w:rsidR="007D0F13" w:rsidRDefault="007D0F13" w:rsidP="007D0F13">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НАУЧНО</w:t>
      </w:r>
      <w:r>
        <w:t>-</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ПРОЦЕССЕ</w:t>
      </w:r>
      <w:r>
        <w:t xml:space="preserve"> </w:t>
      </w:r>
      <w:r>
        <w:rPr>
          <w:rFonts w:hint="eastAsia"/>
        </w:rPr>
        <w:t>ПОВЫШЕНИЯ</w:t>
      </w:r>
      <w:r>
        <w:t xml:space="preserve"> </w:t>
      </w:r>
      <w:r>
        <w:rPr>
          <w:rFonts w:hint="eastAsia"/>
        </w:rPr>
        <w:t>КВАЛИФИКАЦИИ</w:t>
      </w:r>
      <w:r>
        <w:t>......................... 22</w:t>
      </w:r>
    </w:p>
    <w:p w14:paraId="18641522" w14:textId="77777777" w:rsidR="007D0F13" w:rsidRDefault="007D0F13" w:rsidP="007D0F13"/>
    <w:p w14:paraId="528B7CA3" w14:textId="77777777" w:rsidR="007D0F13" w:rsidRDefault="007D0F13" w:rsidP="007D0F13">
      <w:r>
        <w:t xml:space="preserve">1.1.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теоретический</w:t>
      </w:r>
      <w:r>
        <w:t xml:space="preserve"> </w:t>
      </w:r>
      <w:r>
        <w:rPr>
          <w:rFonts w:hint="eastAsia"/>
        </w:rPr>
        <w:t>анализ</w:t>
      </w:r>
      <w:r>
        <w:t xml:space="preserve"> </w:t>
      </w:r>
      <w:r>
        <w:rPr>
          <w:rFonts w:hint="eastAsia"/>
        </w:rPr>
        <w:t>проблемы</w:t>
      </w:r>
      <w:r>
        <w:t xml:space="preserve"> </w:t>
      </w:r>
      <w:r>
        <w:rPr>
          <w:rFonts w:hint="eastAsia"/>
        </w:rPr>
        <w:t>формирования</w:t>
      </w:r>
      <w:r>
        <w:t xml:space="preserve"> </w:t>
      </w:r>
      <w:r>
        <w:rPr>
          <w:rFonts w:hint="eastAsia"/>
        </w:rPr>
        <w:t>научно</w:t>
      </w:r>
      <w:r>
        <w:t>-</w:t>
      </w:r>
      <w:r>
        <w:rPr>
          <w:rFonts w:hint="eastAsia"/>
        </w:rPr>
        <w:t>методической</w:t>
      </w:r>
      <w:r>
        <w:t xml:space="preserve"> </w:t>
      </w:r>
      <w:r>
        <w:rPr>
          <w:rFonts w:hint="eastAsia"/>
        </w:rPr>
        <w:t>компетентности</w:t>
      </w:r>
      <w:r>
        <w:t xml:space="preserve"> </w:t>
      </w:r>
      <w:r>
        <w:rPr>
          <w:rFonts w:hint="eastAsia"/>
        </w:rPr>
        <w:t>преподавателя</w:t>
      </w:r>
      <w:r>
        <w:t xml:space="preserve"> </w:t>
      </w:r>
      <w:r>
        <w:rPr>
          <w:rFonts w:hint="eastAsia"/>
        </w:rPr>
        <w:t>вуза</w:t>
      </w:r>
      <w:r>
        <w:t>....................................................................................... 22</w:t>
      </w:r>
    </w:p>
    <w:p w14:paraId="4C395766" w14:textId="77777777" w:rsidR="007D0F13" w:rsidRDefault="007D0F13" w:rsidP="007D0F13"/>
    <w:p w14:paraId="4EDACA42" w14:textId="77777777" w:rsidR="007D0F13" w:rsidRDefault="007D0F13" w:rsidP="007D0F13">
      <w:r>
        <w:t xml:space="preserve">1.2. </w:t>
      </w:r>
      <w:r>
        <w:rPr>
          <w:rFonts w:hint="eastAsia"/>
        </w:rPr>
        <w:t>Психолого</w:t>
      </w:r>
      <w:r>
        <w:t>-</w:t>
      </w:r>
      <w:r>
        <w:rPr>
          <w:rFonts w:hint="eastAsia"/>
        </w:rPr>
        <w:t>педагогические</w:t>
      </w:r>
      <w:r>
        <w:t xml:space="preserve"> </w:t>
      </w:r>
      <w:r>
        <w:rPr>
          <w:rFonts w:hint="eastAsia"/>
        </w:rPr>
        <w:t>проблемы</w:t>
      </w:r>
      <w:r>
        <w:t xml:space="preserve"> </w:t>
      </w:r>
      <w:r>
        <w:rPr>
          <w:rFonts w:hint="eastAsia"/>
        </w:rPr>
        <w:t>формирования</w:t>
      </w:r>
      <w:r>
        <w:t xml:space="preserve"> </w:t>
      </w:r>
      <w:r>
        <w:rPr>
          <w:rFonts w:hint="eastAsia"/>
        </w:rPr>
        <w:t>научно</w:t>
      </w:r>
      <w:r>
        <w:t>-</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вузов</w:t>
      </w:r>
      <w:r>
        <w:t xml:space="preserve"> </w:t>
      </w:r>
      <w:r>
        <w:rPr>
          <w:rFonts w:hint="eastAsia"/>
        </w:rPr>
        <w:t>в</w:t>
      </w:r>
      <w:r>
        <w:t xml:space="preserve"> </w:t>
      </w:r>
      <w:r>
        <w:rPr>
          <w:rFonts w:hint="eastAsia"/>
        </w:rPr>
        <w:t>процессе</w:t>
      </w:r>
      <w:r>
        <w:t xml:space="preserve"> </w:t>
      </w:r>
      <w:r>
        <w:rPr>
          <w:rFonts w:hint="eastAsia"/>
        </w:rPr>
        <w:t>повышения</w:t>
      </w:r>
      <w:r>
        <w:t xml:space="preserve"> </w:t>
      </w:r>
      <w:r>
        <w:rPr>
          <w:rFonts w:hint="eastAsia"/>
        </w:rPr>
        <w:t>квалификации</w:t>
      </w:r>
      <w:r>
        <w:t>.......................................................... 49</w:t>
      </w:r>
    </w:p>
    <w:p w14:paraId="3A8E1686" w14:textId="77777777" w:rsidR="007D0F13" w:rsidRDefault="007D0F13" w:rsidP="007D0F13"/>
    <w:p w14:paraId="7802F6A2" w14:textId="77777777" w:rsidR="007D0F13" w:rsidRDefault="007D0F13" w:rsidP="007D0F13">
      <w:r>
        <w:t xml:space="preserve">1.3. </w:t>
      </w:r>
      <w:r>
        <w:rPr>
          <w:rFonts w:hint="eastAsia"/>
        </w:rPr>
        <w:t>Модель</w:t>
      </w:r>
      <w:r>
        <w:t xml:space="preserve"> </w:t>
      </w:r>
      <w:r>
        <w:rPr>
          <w:rFonts w:hint="eastAsia"/>
        </w:rPr>
        <w:t>формирования</w:t>
      </w:r>
      <w:r>
        <w:t xml:space="preserve"> </w:t>
      </w:r>
      <w:r>
        <w:rPr>
          <w:rFonts w:hint="eastAsia"/>
        </w:rPr>
        <w:t>научно</w:t>
      </w:r>
      <w:r>
        <w:t>-</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процессе</w:t>
      </w:r>
    </w:p>
    <w:p w14:paraId="24BC8A88" w14:textId="77777777" w:rsidR="007D0F13" w:rsidRDefault="007D0F13" w:rsidP="007D0F13"/>
    <w:p w14:paraId="701B499D" w14:textId="77777777" w:rsidR="007D0F13" w:rsidRDefault="007D0F13" w:rsidP="007D0F13">
      <w:r>
        <w:rPr>
          <w:rFonts w:hint="eastAsia"/>
        </w:rPr>
        <w:t>повышения</w:t>
      </w:r>
      <w:r>
        <w:t xml:space="preserve"> </w:t>
      </w:r>
      <w:r>
        <w:rPr>
          <w:rFonts w:hint="eastAsia"/>
        </w:rPr>
        <w:t>квалификации</w:t>
      </w:r>
      <w:r>
        <w:t>.......................................................... 75</w:t>
      </w:r>
    </w:p>
    <w:p w14:paraId="61E3ED71" w14:textId="77777777" w:rsidR="007D0F13" w:rsidRDefault="007D0F13" w:rsidP="007D0F13"/>
    <w:p w14:paraId="0018E6FD" w14:textId="77777777" w:rsidR="007D0F13" w:rsidRDefault="007D0F13" w:rsidP="007D0F13">
      <w:r>
        <w:rPr>
          <w:rFonts w:hint="eastAsia"/>
        </w:rPr>
        <w:t>Выводы</w:t>
      </w:r>
      <w:r>
        <w:t xml:space="preserve"> </w:t>
      </w:r>
      <w:r>
        <w:rPr>
          <w:rFonts w:hint="eastAsia"/>
        </w:rPr>
        <w:t>по</w:t>
      </w:r>
      <w:r>
        <w:t xml:space="preserve"> I </w:t>
      </w:r>
      <w:r>
        <w:rPr>
          <w:rFonts w:hint="eastAsia"/>
        </w:rPr>
        <w:t>главе</w:t>
      </w:r>
      <w:r>
        <w:t>.................................................................... 97</w:t>
      </w:r>
    </w:p>
    <w:p w14:paraId="566230B4" w14:textId="77777777" w:rsidR="007D0F13" w:rsidRDefault="007D0F13" w:rsidP="007D0F13"/>
    <w:p w14:paraId="0FF35D76" w14:textId="77777777" w:rsidR="007D0F13" w:rsidRDefault="007D0F13" w:rsidP="007D0F13">
      <w:r>
        <w:rPr>
          <w:rFonts w:hint="eastAsia"/>
        </w:rPr>
        <w:t>ГЛАВА</w:t>
      </w:r>
      <w:r>
        <w:t xml:space="preserve"> II.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ПЕДАГОГИЧЕСКОГО</w:t>
      </w:r>
      <w:r>
        <w:t xml:space="preserve"> </w:t>
      </w:r>
      <w:r>
        <w:rPr>
          <w:rFonts w:hint="eastAsia"/>
        </w:rPr>
        <w:t>ЭКСПЕРИМЕНТА</w:t>
      </w:r>
      <w:r>
        <w:t xml:space="preserve"> </w:t>
      </w:r>
      <w:r>
        <w:rPr>
          <w:rFonts w:hint="eastAsia"/>
        </w:rPr>
        <w:t>ПО</w:t>
      </w:r>
      <w:r>
        <w:t xml:space="preserve"> </w:t>
      </w:r>
      <w:r>
        <w:rPr>
          <w:rFonts w:hint="eastAsia"/>
        </w:rPr>
        <w:t>ФОРМИРОВАНИЮ</w:t>
      </w:r>
      <w:r>
        <w:t xml:space="preserve"> </w:t>
      </w:r>
      <w:r>
        <w:rPr>
          <w:rFonts w:hint="eastAsia"/>
        </w:rPr>
        <w:t>НАУЧНО</w:t>
      </w:r>
      <w:r>
        <w:t>-</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ПРОЦЕССЕ</w:t>
      </w:r>
      <w:r>
        <w:t xml:space="preserve"> </w:t>
      </w:r>
      <w:r>
        <w:rPr>
          <w:rFonts w:hint="eastAsia"/>
        </w:rPr>
        <w:t>ПОВЫШЕНИЯ</w:t>
      </w:r>
      <w:r>
        <w:t xml:space="preserve"> </w:t>
      </w:r>
      <w:r>
        <w:rPr>
          <w:rFonts w:hint="eastAsia"/>
        </w:rPr>
        <w:t>КВАЛИФИКАЦИИ</w:t>
      </w:r>
      <w:r>
        <w:t>......................... 101</w:t>
      </w:r>
    </w:p>
    <w:p w14:paraId="0655207B" w14:textId="77777777" w:rsidR="007D0F13" w:rsidRDefault="007D0F13" w:rsidP="007D0F13"/>
    <w:p w14:paraId="0ACBD365" w14:textId="77777777" w:rsidR="007D0F13" w:rsidRDefault="007D0F13" w:rsidP="007D0F13">
      <w:r>
        <w:lastRenderedPageBreak/>
        <w:t xml:space="preserve">2.1.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научно</w:t>
      </w:r>
      <w:r>
        <w:t>-</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w:t>
      </w:r>
      <w:r>
        <w:t xml:space="preserve"> </w:t>
      </w:r>
      <w:r>
        <w:rPr>
          <w:rFonts w:hint="eastAsia"/>
        </w:rPr>
        <w:t>процессе</w:t>
      </w:r>
      <w:r>
        <w:t xml:space="preserve"> </w:t>
      </w:r>
      <w:r>
        <w:rPr>
          <w:rFonts w:hint="eastAsia"/>
        </w:rPr>
        <w:t>повышения</w:t>
      </w:r>
      <w:r>
        <w:t xml:space="preserve"> </w:t>
      </w:r>
      <w:r>
        <w:rPr>
          <w:rFonts w:hint="eastAsia"/>
        </w:rPr>
        <w:t>квалификации</w:t>
      </w:r>
      <w:r>
        <w:t>......................................................................... 101</w:t>
      </w:r>
    </w:p>
    <w:p w14:paraId="487992D2" w14:textId="77777777" w:rsidR="007D0F13" w:rsidRDefault="007D0F13" w:rsidP="007D0F13"/>
    <w:p w14:paraId="7B0266EA" w14:textId="77777777" w:rsidR="007D0F13" w:rsidRDefault="007D0F13" w:rsidP="007D0F13">
      <w:r>
        <w:t xml:space="preserve">2.2. </w:t>
      </w:r>
      <w:r>
        <w:rPr>
          <w:rFonts w:hint="eastAsia"/>
        </w:rPr>
        <w:t>Содержание</w:t>
      </w:r>
      <w:r>
        <w:t xml:space="preserve"> </w:t>
      </w:r>
      <w:r>
        <w:rPr>
          <w:rFonts w:hint="eastAsia"/>
        </w:rPr>
        <w:t>и</w:t>
      </w:r>
      <w:r>
        <w:t xml:space="preserve"> </w:t>
      </w:r>
      <w:r>
        <w:rPr>
          <w:rFonts w:hint="eastAsia"/>
        </w:rPr>
        <w:t>технологии</w:t>
      </w:r>
      <w:r>
        <w:t xml:space="preserve"> </w:t>
      </w:r>
      <w:r>
        <w:rPr>
          <w:rFonts w:hint="eastAsia"/>
        </w:rPr>
        <w:t>формирования</w:t>
      </w:r>
      <w:r>
        <w:t xml:space="preserve"> </w:t>
      </w:r>
      <w:r>
        <w:rPr>
          <w:rFonts w:hint="eastAsia"/>
        </w:rPr>
        <w:t>научно</w:t>
      </w:r>
      <w:r>
        <w:t>-</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процессе</w:t>
      </w:r>
      <w:r>
        <w:t xml:space="preserve"> </w:t>
      </w:r>
      <w:r>
        <w:rPr>
          <w:rFonts w:hint="eastAsia"/>
        </w:rPr>
        <w:t>повышения</w:t>
      </w:r>
      <w:r>
        <w:t xml:space="preserve"> </w:t>
      </w:r>
      <w:r>
        <w:rPr>
          <w:rFonts w:hint="eastAsia"/>
        </w:rPr>
        <w:t>квалификации</w:t>
      </w:r>
      <w:r>
        <w:t>............................... 124</w:t>
      </w:r>
    </w:p>
    <w:p w14:paraId="26331D0A" w14:textId="77777777" w:rsidR="007D0F13" w:rsidRDefault="007D0F13" w:rsidP="007D0F13"/>
    <w:p w14:paraId="11EDD031" w14:textId="77777777" w:rsidR="007D0F13" w:rsidRDefault="007D0F13" w:rsidP="007D0F13">
      <w:r>
        <w:t xml:space="preserve">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научно</w:t>
      </w:r>
      <w:r>
        <w:t>-</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образовательных</w:t>
      </w:r>
      <w:r>
        <w:t xml:space="preserve"> </w:t>
      </w:r>
      <w:r>
        <w:rPr>
          <w:rFonts w:hint="eastAsia"/>
        </w:rPr>
        <w:t>организаций</w:t>
      </w:r>
      <w:r>
        <w:t xml:space="preserve"> </w:t>
      </w:r>
      <w:r>
        <w:rPr>
          <w:rFonts w:hint="eastAsia"/>
        </w:rPr>
        <w:t>МВД</w:t>
      </w:r>
      <w:r>
        <w:t xml:space="preserve"> </w:t>
      </w:r>
      <w:r>
        <w:rPr>
          <w:rFonts w:hint="eastAsia"/>
        </w:rPr>
        <w:t>России</w:t>
      </w:r>
      <w:r>
        <w:t xml:space="preserve"> </w:t>
      </w:r>
      <w:r>
        <w:rPr>
          <w:rFonts w:hint="eastAsia"/>
        </w:rPr>
        <w:t>в</w:t>
      </w:r>
      <w:r>
        <w:t xml:space="preserve"> </w:t>
      </w:r>
      <w:r>
        <w:rPr>
          <w:rFonts w:hint="eastAsia"/>
        </w:rPr>
        <w:t>процессе</w:t>
      </w:r>
      <w:r>
        <w:t xml:space="preserve"> </w:t>
      </w:r>
      <w:r>
        <w:rPr>
          <w:rFonts w:hint="eastAsia"/>
        </w:rPr>
        <w:t>повышения</w:t>
      </w:r>
    </w:p>
    <w:p w14:paraId="6B58AD2F" w14:textId="77777777" w:rsidR="007D0F13" w:rsidRDefault="007D0F13" w:rsidP="007D0F13"/>
    <w:p w14:paraId="43F8C58E" w14:textId="77777777" w:rsidR="007D0F13" w:rsidRDefault="007D0F13" w:rsidP="007D0F13">
      <w:r>
        <w:rPr>
          <w:rFonts w:hint="eastAsia"/>
        </w:rPr>
        <w:t>квалификации</w:t>
      </w:r>
      <w:r>
        <w:t>.......................................................................... 151</w:t>
      </w:r>
    </w:p>
    <w:p w14:paraId="39BFBE90" w14:textId="77777777" w:rsidR="007D0F13" w:rsidRDefault="007D0F13" w:rsidP="007D0F13"/>
    <w:p w14:paraId="0BFE7C52" w14:textId="77777777" w:rsidR="007D0F13" w:rsidRDefault="007D0F13" w:rsidP="007D0F13">
      <w:r>
        <w:rPr>
          <w:rFonts w:hint="eastAsia"/>
        </w:rPr>
        <w:t>Выводы</w:t>
      </w:r>
      <w:r>
        <w:t xml:space="preserve"> </w:t>
      </w:r>
      <w:r>
        <w:rPr>
          <w:rFonts w:hint="eastAsia"/>
        </w:rPr>
        <w:t>по</w:t>
      </w:r>
      <w:r>
        <w:t xml:space="preserve"> II </w:t>
      </w:r>
      <w:r>
        <w:rPr>
          <w:rFonts w:hint="eastAsia"/>
        </w:rPr>
        <w:t>главе</w:t>
      </w:r>
      <w:r>
        <w:t>................................................................... 189</w:t>
      </w:r>
    </w:p>
    <w:p w14:paraId="3CF41FBE" w14:textId="77777777" w:rsidR="007D0F13" w:rsidRDefault="007D0F13" w:rsidP="007D0F13"/>
    <w:p w14:paraId="7C72A093" w14:textId="77777777" w:rsidR="007D0F13" w:rsidRDefault="007D0F13" w:rsidP="007D0F13">
      <w:r>
        <w:rPr>
          <w:rFonts w:hint="eastAsia"/>
        </w:rPr>
        <w:t>ЗАКЛЮЧЕНИЕ</w:t>
      </w:r>
      <w:r>
        <w:t>........................................................................... 194</w:t>
      </w:r>
    </w:p>
    <w:p w14:paraId="54871E76" w14:textId="77777777" w:rsidR="007D0F13" w:rsidRDefault="007D0F13" w:rsidP="007D0F13"/>
    <w:p w14:paraId="5EA886D5" w14:textId="77777777" w:rsidR="007D0F13" w:rsidRDefault="007D0F13" w:rsidP="007D0F13">
      <w:r>
        <w:rPr>
          <w:rFonts w:hint="eastAsia"/>
        </w:rPr>
        <w:t>СПИСОК</w:t>
      </w:r>
      <w:r>
        <w:t xml:space="preserve"> </w:t>
      </w:r>
      <w:r>
        <w:rPr>
          <w:rFonts w:hint="eastAsia"/>
        </w:rPr>
        <w:t>ИСПОЛЬЗОВАННОЙ</w:t>
      </w:r>
      <w:r>
        <w:t xml:space="preserve"> </w:t>
      </w:r>
      <w:r>
        <w:rPr>
          <w:rFonts w:hint="eastAsia"/>
        </w:rPr>
        <w:t>ЛИТЕРАТУРЫ</w:t>
      </w:r>
      <w:r>
        <w:t>.......................... 198</w:t>
      </w:r>
    </w:p>
    <w:p w14:paraId="02497DC9" w14:textId="77777777" w:rsidR="007D0F13" w:rsidRDefault="007D0F13" w:rsidP="007D0F13"/>
    <w:p w14:paraId="66163821" w14:textId="586B4AC8" w:rsidR="007D0F13" w:rsidRPr="007D0F13" w:rsidRDefault="007D0F13" w:rsidP="007D0F13">
      <w:r>
        <w:rPr>
          <w:rFonts w:hint="eastAsia"/>
        </w:rPr>
        <w:t>ПРИЛОЖЕНИЕ</w:t>
      </w:r>
      <w:r>
        <w:t>....................................................................... 233</w:t>
      </w:r>
    </w:p>
    <w:sectPr w:rsidR="007D0F13" w:rsidRPr="007D0F13" w:rsidSect="00E41B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2624" w14:textId="77777777" w:rsidR="00E41B48" w:rsidRDefault="00E41B48">
      <w:pPr>
        <w:spacing w:after="0" w:line="240" w:lineRule="auto"/>
      </w:pPr>
      <w:r>
        <w:separator/>
      </w:r>
    </w:p>
  </w:endnote>
  <w:endnote w:type="continuationSeparator" w:id="0">
    <w:p w14:paraId="6A9AB9FE" w14:textId="77777777" w:rsidR="00E41B48" w:rsidRDefault="00E4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C1D9" w14:textId="77777777" w:rsidR="00E41B48" w:rsidRDefault="00E41B48"/>
    <w:p w14:paraId="46E36771" w14:textId="77777777" w:rsidR="00E41B48" w:rsidRDefault="00E41B48"/>
    <w:p w14:paraId="1D042A14" w14:textId="77777777" w:rsidR="00E41B48" w:rsidRDefault="00E41B48"/>
    <w:p w14:paraId="43CEF471" w14:textId="77777777" w:rsidR="00E41B48" w:rsidRDefault="00E41B48"/>
    <w:p w14:paraId="75846F36" w14:textId="77777777" w:rsidR="00E41B48" w:rsidRDefault="00E41B48"/>
    <w:p w14:paraId="74AB547D" w14:textId="77777777" w:rsidR="00E41B48" w:rsidRDefault="00E41B48"/>
    <w:p w14:paraId="6BD53293" w14:textId="77777777" w:rsidR="00E41B48" w:rsidRDefault="00E41B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CFBD53" wp14:editId="589EF4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AADB2" w14:textId="77777777" w:rsidR="00E41B48" w:rsidRDefault="00E41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CFBD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1AADB2" w14:textId="77777777" w:rsidR="00E41B48" w:rsidRDefault="00E41B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021248" w14:textId="77777777" w:rsidR="00E41B48" w:rsidRDefault="00E41B48"/>
    <w:p w14:paraId="03844F1E" w14:textId="77777777" w:rsidR="00E41B48" w:rsidRDefault="00E41B48"/>
    <w:p w14:paraId="05DBE83A" w14:textId="77777777" w:rsidR="00E41B48" w:rsidRDefault="00E41B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16495B" wp14:editId="230922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342FE" w14:textId="77777777" w:rsidR="00E41B48" w:rsidRDefault="00E41B48"/>
                          <w:p w14:paraId="2B0E0994" w14:textId="77777777" w:rsidR="00E41B48" w:rsidRDefault="00E41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1649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6342FE" w14:textId="77777777" w:rsidR="00E41B48" w:rsidRDefault="00E41B48"/>
                    <w:p w14:paraId="2B0E0994" w14:textId="77777777" w:rsidR="00E41B48" w:rsidRDefault="00E41B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68A0A1" w14:textId="77777777" w:rsidR="00E41B48" w:rsidRDefault="00E41B48"/>
    <w:p w14:paraId="28E73D19" w14:textId="77777777" w:rsidR="00E41B48" w:rsidRDefault="00E41B48">
      <w:pPr>
        <w:rPr>
          <w:sz w:val="2"/>
          <w:szCs w:val="2"/>
        </w:rPr>
      </w:pPr>
    </w:p>
    <w:p w14:paraId="4A1F9E2E" w14:textId="77777777" w:rsidR="00E41B48" w:rsidRDefault="00E41B48"/>
    <w:p w14:paraId="3A042A18" w14:textId="77777777" w:rsidR="00E41B48" w:rsidRDefault="00E41B48">
      <w:pPr>
        <w:spacing w:after="0" w:line="240" w:lineRule="auto"/>
      </w:pPr>
    </w:p>
  </w:footnote>
  <w:footnote w:type="continuationSeparator" w:id="0">
    <w:p w14:paraId="212DB572" w14:textId="77777777" w:rsidR="00E41B48" w:rsidRDefault="00E41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48"/>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9476</TotalTime>
  <Pages>2</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854</cp:revision>
  <cp:lastPrinted>2009-02-06T05:36:00Z</cp:lastPrinted>
  <dcterms:created xsi:type="dcterms:W3CDTF">2024-01-07T13:43:00Z</dcterms:created>
  <dcterms:modified xsi:type="dcterms:W3CDTF">2024-01-22T14:50:00Z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