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587" w:rsidRDefault="00DC4587" w:rsidP="00DC4587">
      <w:r>
        <w:rPr>
          <w:rFonts w:hint="eastAsia"/>
        </w:rPr>
        <w:t>ІНСТИТУТ</w:t>
      </w:r>
      <w:r>
        <w:t></w:t>
      </w:r>
      <w:r>
        <w:rPr>
          <w:rFonts w:hint="eastAsia"/>
        </w:rPr>
        <w:t>ДЕРЖАВИ</w:t>
      </w:r>
      <w:r>
        <w:t></w:t>
      </w:r>
      <w:r>
        <w:rPr>
          <w:rFonts w:hint="eastAsia"/>
        </w:rPr>
        <w:t>І</w:t>
      </w:r>
      <w:r>
        <w:t></w:t>
      </w:r>
      <w:r>
        <w:rPr>
          <w:rFonts w:hint="eastAsia"/>
        </w:rPr>
        <w:t>ПРАВА</w:t>
      </w:r>
      <w:r>
        <w:t></w:t>
      </w:r>
      <w:r>
        <w:rPr>
          <w:rFonts w:hint="eastAsia"/>
        </w:rPr>
        <w:t>ІМЕНІ</w:t>
      </w:r>
      <w:r>
        <w:t></w:t>
      </w:r>
      <w:r>
        <w:rPr>
          <w:rFonts w:hint="eastAsia"/>
        </w:rPr>
        <w:t>В</w:t>
      </w:r>
      <w:r>
        <w:t></w:t>
      </w:r>
      <w:r>
        <w:t></w:t>
      </w:r>
      <w:r>
        <w:rPr>
          <w:rFonts w:hint="eastAsia"/>
        </w:rPr>
        <w:t>М</w:t>
      </w:r>
      <w:r>
        <w:t></w:t>
      </w:r>
      <w:r>
        <w:t></w:t>
      </w:r>
      <w:r>
        <w:rPr>
          <w:rFonts w:hint="eastAsia"/>
        </w:rPr>
        <w:t>КОРЕЦЬКОГО</w:t>
      </w:r>
    </w:p>
    <w:p w:rsidR="00DC4587" w:rsidRDefault="00DC4587" w:rsidP="00DC4587">
      <w:r>
        <w:rPr>
          <w:rFonts w:hint="eastAsia"/>
        </w:rPr>
        <w:t>НАЦІОНАЛЬНА</w:t>
      </w:r>
      <w:r>
        <w:t></w:t>
      </w:r>
      <w:r>
        <w:rPr>
          <w:rFonts w:hint="eastAsia"/>
        </w:rPr>
        <w:t>АКАДЕМІЯ</w:t>
      </w:r>
      <w:r>
        <w:t></w:t>
      </w:r>
      <w:r>
        <w:rPr>
          <w:rFonts w:hint="eastAsia"/>
        </w:rPr>
        <w:t>НАУК</w:t>
      </w:r>
      <w:r>
        <w:t></w:t>
      </w:r>
      <w:r>
        <w:rPr>
          <w:rFonts w:hint="eastAsia"/>
        </w:rPr>
        <w:t>УКРАЇНИ</w:t>
      </w:r>
    </w:p>
    <w:p w:rsidR="00DC4587" w:rsidRDefault="00DC4587" w:rsidP="00DC4587">
      <w:r>
        <w:rPr>
          <w:rFonts w:hint="eastAsia"/>
        </w:rPr>
        <w:t>ІНСТИТУТ</w:t>
      </w:r>
      <w:r>
        <w:t></w:t>
      </w:r>
      <w:r>
        <w:rPr>
          <w:rFonts w:hint="eastAsia"/>
        </w:rPr>
        <w:t>ДЕРЖАВИ</w:t>
      </w:r>
      <w:r>
        <w:t></w:t>
      </w:r>
      <w:r>
        <w:rPr>
          <w:rFonts w:hint="eastAsia"/>
        </w:rPr>
        <w:t>І</w:t>
      </w:r>
      <w:r>
        <w:t></w:t>
      </w:r>
      <w:r>
        <w:rPr>
          <w:rFonts w:hint="eastAsia"/>
        </w:rPr>
        <w:t>ПРАВА</w:t>
      </w:r>
      <w:r>
        <w:t></w:t>
      </w:r>
      <w:r>
        <w:rPr>
          <w:rFonts w:hint="eastAsia"/>
        </w:rPr>
        <w:t>ІМЕНІ</w:t>
      </w:r>
      <w:r>
        <w:t></w:t>
      </w:r>
      <w:r>
        <w:rPr>
          <w:rFonts w:hint="eastAsia"/>
        </w:rPr>
        <w:t>В</w:t>
      </w:r>
      <w:r>
        <w:t></w:t>
      </w:r>
      <w:r>
        <w:t></w:t>
      </w:r>
      <w:r>
        <w:rPr>
          <w:rFonts w:hint="eastAsia"/>
        </w:rPr>
        <w:t>М</w:t>
      </w:r>
      <w:r>
        <w:t></w:t>
      </w:r>
      <w:r>
        <w:t></w:t>
      </w:r>
      <w:r>
        <w:rPr>
          <w:rFonts w:hint="eastAsia"/>
        </w:rPr>
        <w:t>КОРЕЦЬКОГО</w:t>
      </w:r>
    </w:p>
    <w:p w:rsidR="00DC4587" w:rsidRDefault="00DC4587" w:rsidP="00DC4587">
      <w:r>
        <w:rPr>
          <w:rFonts w:hint="eastAsia"/>
        </w:rPr>
        <w:t>НАЦІОНАЛЬНА</w:t>
      </w:r>
      <w:r>
        <w:t></w:t>
      </w:r>
      <w:r>
        <w:rPr>
          <w:rFonts w:hint="eastAsia"/>
        </w:rPr>
        <w:t>АКАДЕМІЯ</w:t>
      </w:r>
      <w:r>
        <w:t></w:t>
      </w:r>
      <w:r>
        <w:rPr>
          <w:rFonts w:hint="eastAsia"/>
        </w:rPr>
        <w:t>НАУК</w:t>
      </w:r>
      <w:r>
        <w:t></w:t>
      </w:r>
      <w:r>
        <w:rPr>
          <w:rFonts w:hint="eastAsia"/>
        </w:rPr>
        <w:t>УКРАЇНИ</w:t>
      </w:r>
    </w:p>
    <w:p w:rsidR="00DC4587" w:rsidRDefault="00DC4587" w:rsidP="00DC4587">
      <w:r>
        <w:rPr>
          <w:rFonts w:hint="eastAsia"/>
        </w:rPr>
        <w:t>Кваліфікаційна</w:t>
      </w:r>
      <w:r>
        <w:t></w:t>
      </w:r>
      <w:r>
        <w:rPr>
          <w:rFonts w:hint="eastAsia"/>
        </w:rPr>
        <w:t>наукова</w:t>
      </w:r>
      <w:r>
        <w:t></w:t>
      </w:r>
      <w:r>
        <w:rPr>
          <w:rFonts w:hint="eastAsia"/>
        </w:rPr>
        <w:t>праця</w:t>
      </w:r>
      <w:r>
        <w:t></w:t>
      </w:r>
      <w:r>
        <w:rPr>
          <w:rFonts w:hint="eastAsia"/>
        </w:rPr>
        <w:t>на</w:t>
      </w:r>
      <w:r>
        <w:t></w:t>
      </w:r>
      <w:r>
        <w:rPr>
          <w:rFonts w:hint="eastAsia"/>
        </w:rPr>
        <w:t>правах</w:t>
      </w:r>
      <w:r>
        <w:t></w:t>
      </w:r>
      <w:r>
        <w:rPr>
          <w:rFonts w:hint="eastAsia"/>
        </w:rPr>
        <w:t>рукопису</w:t>
      </w:r>
    </w:p>
    <w:p w:rsidR="00DC4587" w:rsidRDefault="00DC4587" w:rsidP="00DC4587">
      <w:r>
        <w:rPr>
          <w:rFonts w:hint="eastAsia"/>
        </w:rPr>
        <w:t>БАБІЙ</w:t>
      </w:r>
      <w:r>
        <w:t></w:t>
      </w:r>
      <w:r>
        <w:rPr>
          <w:rFonts w:hint="eastAsia"/>
        </w:rPr>
        <w:t>АЛЛА</w:t>
      </w:r>
      <w:r>
        <w:t></w:t>
      </w:r>
      <w:r>
        <w:rPr>
          <w:rFonts w:hint="eastAsia"/>
        </w:rPr>
        <w:t>ЮРІЇВНА</w:t>
      </w:r>
    </w:p>
    <w:p w:rsidR="00DC4587" w:rsidRDefault="00DC4587" w:rsidP="00DC4587">
      <w:r>
        <w:rPr>
          <w:rFonts w:hint="eastAsia"/>
        </w:rPr>
        <w:t>УДК</w:t>
      </w:r>
      <w:r>
        <w:t></w:t>
      </w:r>
      <w:r>
        <w:t></w:t>
      </w:r>
      <w:r>
        <w:t></w:t>
      </w:r>
      <w:r>
        <w:t></w:t>
      </w:r>
      <w:r>
        <w:t></w:t>
      </w:r>
      <w:r>
        <w:t></w:t>
      </w:r>
      <w:r>
        <w:t></w:t>
      </w:r>
      <w:r>
        <w:t></w:t>
      </w:r>
      <w:r>
        <w:t></w:t>
      </w:r>
      <w:r>
        <w:t></w:t>
      </w:r>
      <w:r>
        <w:t></w:t>
      </w:r>
      <w:r>
        <w:t></w:t>
      </w:r>
      <w:r>
        <w:t></w:t>
      </w:r>
    </w:p>
    <w:p w:rsidR="00DC4587" w:rsidRDefault="00DC4587" w:rsidP="00DC4587">
      <w:r>
        <w:rPr>
          <w:rFonts w:hint="eastAsia"/>
        </w:rPr>
        <w:t>ДИСЕРТАЦІЯ</w:t>
      </w:r>
    </w:p>
    <w:p w:rsidR="00DC4587" w:rsidRDefault="00DC4587" w:rsidP="00DC4587">
      <w:r>
        <w:rPr>
          <w:rFonts w:hint="eastAsia"/>
        </w:rPr>
        <w:t>КРИМІНАЛЬНО</w:t>
      </w:r>
      <w:r>
        <w:t></w:t>
      </w:r>
      <w:r>
        <w:rPr>
          <w:rFonts w:hint="eastAsia"/>
        </w:rPr>
        <w:t>ПРАВОВА</w:t>
      </w:r>
      <w:r>
        <w:t></w:t>
      </w:r>
      <w:r>
        <w:rPr>
          <w:rFonts w:hint="eastAsia"/>
        </w:rPr>
        <w:t>ПРОТИДІЯ</w:t>
      </w:r>
      <w:r>
        <w:t></w:t>
      </w:r>
      <w:r>
        <w:rPr>
          <w:rFonts w:hint="eastAsia"/>
        </w:rPr>
        <w:t>ЕКСТРЕМІЗМУ</w:t>
      </w:r>
      <w:r>
        <w:t></w:t>
      </w:r>
      <w:r>
        <w:rPr>
          <w:rFonts w:hint="eastAsia"/>
        </w:rPr>
        <w:t>В</w:t>
      </w:r>
      <w:r>
        <w:t></w:t>
      </w:r>
      <w:r>
        <w:rPr>
          <w:rFonts w:hint="eastAsia"/>
        </w:rPr>
        <w:t>УКРАЇНІ</w:t>
      </w:r>
    </w:p>
    <w:p w:rsidR="00DC4587" w:rsidRDefault="00DC4587" w:rsidP="00DC4587">
      <w:r>
        <w:t></w:t>
      </w:r>
      <w:r>
        <w:t></w:t>
      </w:r>
      <w:r>
        <w:t></w:t>
      </w:r>
      <w:r>
        <w:t></w:t>
      </w:r>
      <w:r>
        <w:t></w:t>
      </w:r>
      <w:r>
        <w:t></w:t>
      </w:r>
      <w:r>
        <w:t></w:t>
      </w:r>
      <w:r>
        <w:t></w:t>
      </w:r>
      <w:r>
        <w:t></w:t>
      </w:r>
      <w:r>
        <w:t></w:t>
      </w:r>
      <w:r>
        <w:t></w:t>
      </w:r>
      <w:r>
        <w:rPr>
          <w:rFonts w:hint="eastAsia"/>
        </w:rPr>
        <w:t>кримінальне</w:t>
      </w:r>
      <w:r>
        <w:t></w:t>
      </w:r>
      <w:r>
        <w:rPr>
          <w:rFonts w:hint="eastAsia"/>
        </w:rPr>
        <w:t>право</w:t>
      </w:r>
      <w:r>
        <w:t></w:t>
      </w:r>
      <w:r>
        <w:rPr>
          <w:rFonts w:hint="eastAsia"/>
        </w:rPr>
        <w:t>та</w:t>
      </w:r>
      <w:r>
        <w:t></w:t>
      </w:r>
      <w:r>
        <w:rPr>
          <w:rFonts w:hint="eastAsia"/>
        </w:rPr>
        <w:t>кримінологія</w:t>
      </w:r>
      <w:r>
        <w:t></w:t>
      </w:r>
      <w:r>
        <w:t></w:t>
      </w:r>
      <w:r>
        <w:rPr>
          <w:rFonts w:hint="eastAsia"/>
        </w:rPr>
        <w:t>кримінально</w:t>
      </w:r>
      <w:r>
        <w:t></w:t>
      </w:r>
      <w:r>
        <w:rPr>
          <w:rFonts w:hint="eastAsia"/>
        </w:rPr>
        <w:t>виконавче</w:t>
      </w:r>
      <w:r>
        <w:t></w:t>
      </w:r>
      <w:r>
        <w:rPr>
          <w:rFonts w:hint="eastAsia"/>
        </w:rPr>
        <w:t>право</w:t>
      </w:r>
    </w:p>
    <w:p w:rsidR="00DC4587" w:rsidRDefault="00DC4587" w:rsidP="00DC4587">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юридичних</w:t>
      </w:r>
      <w:r>
        <w:t></w:t>
      </w:r>
      <w:r>
        <w:rPr>
          <w:rFonts w:hint="eastAsia"/>
        </w:rPr>
        <w:t>наук</w:t>
      </w:r>
    </w:p>
    <w:p w:rsidR="00DC4587" w:rsidRDefault="00DC4587" w:rsidP="00DC4587">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Використання</w:t>
      </w:r>
      <w:r>
        <w:t></w:t>
      </w:r>
      <w:r>
        <w:rPr>
          <w:rFonts w:hint="eastAsia"/>
        </w:rPr>
        <w:t>ідей</w:t>
      </w:r>
      <w:r>
        <w:t></w:t>
      </w:r>
      <w:r>
        <w:t></w:t>
      </w:r>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r>
        <w:t></w:t>
      </w:r>
      <w:r>
        <w:tab/>
      </w:r>
      <w:r>
        <w:rPr>
          <w:rFonts w:hint="eastAsia"/>
        </w:rPr>
        <w:t>А</w:t>
      </w:r>
      <w:r>
        <w:t></w:t>
      </w:r>
      <w:r>
        <w:t></w:t>
      </w:r>
      <w:r>
        <w:rPr>
          <w:rFonts w:hint="eastAsia"/>
        </w:rPr>
        <w:t>Ю</w:t>
      </w:r>
      <w:r>
        <w:t></w:t>
      </w:r>
      <w:r>
        <w:t></w:t>
      </w:r>
      <w:r>
        <w:rPr>
          <w:rFonts w:hint="eastAsia"/>
        </w:rPr>
        <w:t>Бабій</w:t>
      </w:r>
    </w:p>
    <w:p w:rsidR="00DC4587" w:rsidRDefault="00DC4587" w:rsidP="00DC4587">
      <w:r>
        <w:rPr>
          <w:rFonts w:hint="eastAsia"/>
        </w:rPr>
        <w:t>Науковий</w:t>
      </w:r>
      <w:r>
        <w:t></w:t>
      </w:r>
      <w:r>
        <w:rPr>
          <w:rFonts w:hint="eastAsia"/>
        </w:rPr>
        <w:t>керівник</w:t>
      </w:r>
      <w:r>
        <w:t></w:t>
      </w:r>
      <w:r>
        <w:t></w:t>
      </w:r>
      <w:r>
        <w:rPr>
          <w:rFonts w:hint="eastAsia"/>
        </w:rPr>
        <w:t>Костенко</w:t>
      </w:r>
      <w:r>
        <w:t></w:t>
      </w:r>
      <w:r>
        <w:rPr>
          <w:rFonts w:hint="eastAsia"/>
        </w:rPr>
        <w:t>Олександр</w:t>
      </w:r>
      <w:r>
        <w:t></w:t>
      </w:r>
      <w:r>
        <w:rPr>
          <w:rFonts w:hint="eastAsia"/>
        </w:rPr>
        <w:t>Миколайович</w:t>
      </w:r>
      <w:r>
        <w:t></w:t>
      </w:r>
    </w:p>
    <w:p w:rsidR="00DC4587" w:rsidRDefault="00DC4587" w:rsidP="00DC4587">
      <w:r>
        <w:rPr>
          <w:rFonts w:hint="eastAsia"/>
        </w:rPr>
        <w:t>доктор</w:t>
      </w:r>
      <w:r>
        <w:t></w:t>
      </w:r>
      <w:r>
        <w:rPr>
          <w:rFonts w:hint="eastAsia"/>
        </w:rPr>
        <w:t>юридичних</w:t>
      </w:r>
      <w:r>
        <w:t></w:t>
      </w:r>
      <w:r>
        <w:rPr>
          <w:rFonts w:hint="eastAsia"/>
        </w:rPr>
        <w:t>наук</w:t>
      </w:r>
      <w:r>
        <w:t></w:t>
      </w:r>
      <w:r>
        <w:t></w:t>
      </w:r>
      <w:r>
        <w:rPr>
          <w:rFonts w:hint="eastAsia"/>
        </w:rPr>
        <w:t>професор</w:t>
      </w:r>
      <w:r>
        <w:t></w:t>
      </w:r>
    </w:p>
    <w:p w:rsidR="00DC4587" w:rsidRDefault="00DC4587" w:rsidP="00DC4587">
      <w:r>
        <w:rPr>
          <w:rFonts w:hint="eastAsia"/>
        </w:rPr>
        <w:t>академік</w:t>
      </w:r>
      <w:r>
        <w:t></w:t>
      </w:r>
      <w:r>
        <w:rPr>
          <w:rFonts w:hint="eastAsia"/>
        </w:rPr>
        <w:t>Національної</w:t>
      </w:r>
      <w:r>
        <w:t></w:t>
      </w:r>
      <w:r>
        <w:rPr>
          <w:rFonts w:hint="eastAsia"/>
        </w:rPr>
        <w:t>академії</w:t>
      </w:r>
      <w:r>
        <w:t></w:t>
      </w:r>
      <w:r>
        <w:rPr>
          <w:rFonts w:hint="eastAsia"/>
        </w:rPr>
        <w:t>правових</w:t>
      </w:r>
      <w:r>
        <w:t></w:t>
      </w:r>
      <w:r>
        <w:rPr>
          <w:rFonts w:hint="eastAsia"/>
        </w:rPr>
        <w:t>наук</w:t>
      </w:r>
      <w:r>
        <w:t></w:t>
      </w:r>
      <w:r>
        <w:rPr>
          <w:rFonts w:hint="eastAsia"/>
        </w:rPr>
        <w:t>України</w:t>
      </w:r>
      <w:r>
        <w:t></w:t>
      </w:r>
    </w:p>
    <w:p w:rsidR="00DC4587" w:rsidRDefault="00DC4587" w:rsidP="00DC4587">
      <w:r>
        <w:rPr>
          <w:rFonts w:hint="eastAsia"/>
        </w:rPr>
        <w:t>заслужений</w:t>
      </w:r>
      <w:r>
        <w:t></w:t>
      </w:r>
      <w:r>
        <w:rPr>
          <w:rFonts w:hint="eastAsia"/>
        </w:rPr>
        <w:t>діяч</w:t>
      </w:r>
      <w:r>
        <w:t></w:t>
      </w:r>
      <w:r>
        <w:rPr>
          <w:rFonts w:hint="eastAsia"/>
        </w:rPr>
        <w:t>науки</w:t>
      </w:r>
      <w:r>
        <w:t></w:t>
      </w:r>
      <w:r>
        <w:rPr>
          <w:rFonts w:hint="eastAsia"/>
        </w:rPr>
        <w:t>і</w:t>
      </w:r>
      <w:r>
        <w:t></w:t>
      </w:r>
      <w:r>
        <w:rPr>
          <w:rFonts w:hint="eastAsia"/>
        </w:rPr>
        <w:t>техніки</w:t>
      </w:r>
      <w:r>
        <w:t></w:t>
      </w:r>
      <w:r>
        <w:rPr>
          <w:rFonts w:hint="eastAsia"/>
        </w:rPr>
        <w:t>України</w:t>
      </w:r>
    </w:p>
    <w:p w:rsidR="00B60479" w:rsidRDefault="00DC4587" w:rsidP="00DC4587">
      <w:r>
        <w:rPr>
          <w:rFonts w:hint="eastAsia"/>
        </w:rPr>
        <w:t>Київ</w:t>
      </w:r>
      <w:r>
        <w:t></w:t>
      </w:r>
      <w:r>
        <w:t></w:t>
      </w:r>
      <w:r>
        <w:t></w:t>
      </w:r>
      <w:r>
        <w:t></w:t>
      </w:r>
      <w:r>
        <w:t></w:t>
      </w:r>
      <w:r>
        <w:t></w:t>
      </w:r>
      <w:r>
        <w:t></w:t>
      </w:r>
    </w:p>
    <w:p w:rsidR="00DC4587" w:rsidRDefault="00DC4587" w:rsidP="00DC4587"/>
    <w:p w:rsidR="00DC4587" w:rsidRDefault="00DC4587" w:rsidP="00DC4587"/>
    <w:p w:rsidR="00DC4587" w:rsidRDefault="00DC4587" w:rsidP="00DC4587">
      <w:r>
        <w:rPr>
          <w:rFonts w:hint="eastAsia"/>
        </w:rPr>
        <w:t>ЗМІСТ</w:t>
      </w:r>
    </w:p>
    <w:p w:rsidR="00DC4587" w:rsidRDefault="00DC4587" w:rsidP="00DC4587">
      <w:r>
        <w:rPr>
          <w:rFonts w:hint="eastAsia"/>
        </w:rPr>
        <w:t>ПЕРЕЛІК</w:t>
      </w:r>
      <w:r>
        <w:t></w:t>
      </w:r>
      <w:r>
        <w:rPr>
          <w:rFonts w:hint="eastAsia"/>
        </w:rPr>
        <w:t>УМОВНИХ</w:t>
      </w:r>
      <w:r>
        <w:t></w:t>
      </w:r>
      <w:r>
        <w:rPr>
          <w:rFonts w:hint="eastAsia"/>
        </w:rPr>
        <w:t>ПОЗНАЧЕНЬ</w:t>
      </w:r>
      <w:r>
        <w:tab/>
      </w:r>
      <w:r>
        <w:t></w:t>
      </w:r>
    </w:p>
    <w:p w:rsidR="00DC4587" w:rsidRDefault="00DC4587" w:rsidP="00DC4587">
      <w:r>
        <w:rPr>
          <w:rFonts w:hint="eastAsia"/>
        </w:rPr>
        <w:t>ВСТУП</w:t>
      </w:r>
      <w:r>
        <w:tab/>
      </w:r>
      <w:r>
        <w:t></w:t>
      </w:r>
    </w:p>
    <w:p w:rsidR="00DC4587" w:rsidRDefault="00DC4587" w:rsidP="00DC4587">
      <w:r>
        <w:rPr>
          <w:rFonts w:hint="eastAsia"/>
        </w:rPr>
        <w:t>РОЗДІЛ</w:t>
      </w:r>
      <w:r>
        <w:t></w:t>
      </w:r>
      <w:r>
        <w:t></w:t>
      </w:r>
      <w:r>
        <w:t></w:t>
      </w:r>
      <w:r>
        <w:t></w:t>
      </w:r>
      <w:r>
        <w:rPr>
          <w:rFonts w:hint="eastAsia"/>
        </w:rPr>
        <w:t>ТЕОРЕТИЧНІ</w:t>
      </w:r>
      <w:r>
        <w:t></w:t>
      </w:r>
      <w:r>
        <w:rPr>
          <w:rFonts w:hint="eastAsia"/>
        </w:rPr>
        <w:t>ЗАСАДИ</w:t>
      </w:r>
      <w:r>
        <w:t></w:t>
      </w:r>
      <w:r>
        <w:rPr>
          <w:rFonts w:hint="eastAsia"/>
        </w:rPr>
        <w:t>ДОСЛІДЖЕННЯ</w:t>
      </w:r>
      <w:r>
        <w:t></w:t>
      </w:r>
      <w:r>
        <w:rPr>
          <w:rFonts w:hint="eastAsia"/>
        </w:rPr>
        <w:t>ПРОБЛЕМ</w:t>
      </w:r>
      <w:r>
        <w:t></w:t>
      </w:r>
      <w:r>
        <w:rPr>
          <w:rFonts w:hint="eastAsia"/>
        </w:rPr>
        <w:t>КРИМІНАЛЬНО</w:t>
      </w:r>
      <w:r>
        <w:t></w:t>
      </w:r>
      <w:r>
        <w:rPr>
          <w:rFonts w:hint="eastAsia"/>
        </w:rPr>
        <w:t>ПРАВОВОЇ</w:t>
      </w:r>
      <w:r>
        <w:t></w:t>
      </w:r>
      <w:r>
        <w:rPr>
          <w:rFonts w:hint="eastAsia"/>
        </w:rPr>
        <w:t>ПРОТИДІЇ</w:t>
      </w:r>
      <w:r>
        <w:t></w:t>
      </w:r>
      <w:r>
        <w:rPr>
          <w:rFonts w:hint="eastAsia"/>
        </w:rPr>
        <w:t>ЕКСТРЕМІЗМУ</w:t>
      </w:r>
      <w:r>
        <w:tab/>
      </w:r>
      <w:r>
        <w:t></w:t>
      </w:r>
      <w:r>
        <w:t></w:t>
      </w:r>
    </w:p>
    <w:p w:rsidR="00DC4587" w:rsidRDefault="00DC4587" w:rsidP="00DC4587">
      <w:r>
        <w:t></w:t>
      </w:r>
      <w:r>
        <w:t></w:t>
      </w:r>
      <w:r>
        <w:t></w:t>
      </w:r>
      <w:r>
        <w:t></w:t>
      </w:r>
      <w:r>
        <w:tab/>
      </w:r>
      <w:r>
        <w:rPr>
          <w:rFonts w:hint="eastAsia"/>
        </w:rPr>
        <w:t>Екстремізм</w:t>
      </w:r>
      <w:r>
        <w:t></w:t>
      </w:r>
      <w:r>
        <w:rPr>
          <w:rFonts w:hint="eastAsia"/>
        </w:rPr>
        <w:t>як</w:t>
      </w:r>
      <w:r>
        <w:t></w:t>
      </w:r>
      <w:r>
        <w:rPr>
          <w:rFonts w:hint="eastAsia"/>
        </w:rPr>
        <w:t>соціальне</w:t>
      </w:r>
      <w:r>
        <w:t></w:t>
      </w:r>
      <w:r>
        <w:rPr>
          <w:rFonts w:hint="eastAsia"/>
        </w:rPr>
        <w:t>явище</w:t>
      </w:r>
      <w:r>
        <w:t></w:t>
      </w:r>
      <w:r>
        <w:rPr>
          <w:rFonts w:hint="eastAsia"/>
        </w:rPr>
        <w:t>і</w:t>
      </w:r>
      <w:r>
        <w:t></w:t>
      </w:r>
      <w:r>
        <w:rPr>
          <w:rFonts w:hint="eastAsia"/>
        </w:rPr>
        <w:t>правова</w:t>
      </w:r>
      <w:r>
        <w:t></w:t>
      </w:r>
      <w:r>
        <w:rPr>
          <w:rFonts w:hint="eastAsia"/>
        </w:rPr>
        <w:t>категорія</w:t>
      </w:r>
      <w:r>
        <w:t></w:t>
      </w:r>
      <w:r>
        <w:t></w:t>
      </w:r>
      <w:r>
        <w:rPr>
          <w:rFonts w:hint="eastAsia"/>
        </w:rPr>
        <w:t>сутність</w:t>
      </w:r>
      <w:r>
        <w:t></w:t>
      </w:r>
      <w:r>
        <w:rPr>
          <w:rFonts w:hint="eastAsia"/>
        </w:rPr>
        <w:t>і</w:t>
      </w:r>
      <w:r>
        <w:t></w:t>
      </w:r>
      <w:r>
        <w:rPr>
          <w:rFonts w:hint="eastAsia"/>
        </w:rPr>
        <w:t>зміст</w:t>
      </w:r>
      <w:r>
        <w:tab/>
      </w:r>
      <w:r>
        <w:t></w:t>
      </w:r>
      <w:r>
        <w:t></w:t>
      </w:r>
    </w:p>
    <w:p w:rsidR="00DC4587" w:rsidRDefault="00DC4587" w:rsidP="00DC4587">
      <w:r>
        <w:t></w:t>
      </w:r>
      <w:r>
        <w:t></w:t>
      </w:r>
      <w:r>
        <w:t></w:t>
      </w:r>
      <w:r>
        <w:t></w:t>
      </w:r>
      <w:r>
        <w:tab/>
      </w:r>
      <w:r>
        <w:rPr>
          <w:rFonts w:hint="eastAsia"/>
        </w:rPr>
        <w:t>Екстремізм</w:t>
      </w:r>
      <w:r>
        <w:t></w:t>
      </w:r>
      <w:r>
        <w:rPr>
          <w:rFonts w:hint="eastAsia"/>
        </w:rPr>
        <w:t>і</w:t>
      </w:r>
      <w:r>
        <w:t></w:t>
      </w:r>
      <w:r>
        <w:rPr>
          <w:rFonts w:hint="eastAsia"/>
        </w:rPr>
        <w:t>екстремістська</w:t>
      </w:r>
      <w:r>
        <w:t></w:t>
      </w:r>
      <w:r>
        <w:rPr>
          <w:rFonts w:hint="eastAsia"/>
        </w:rPr>
        <w:t>діяльність</w:t>
      </w:r>
      <w:r>
        <w:t></w:t>
      </w:r>
      <w:r>
        <w:t></w:t>
      </w:r>
      <w:r>
        <w:rPr>
          <w:rFonts w:hint="eastAsia"/>
        </w:rPr>
        <w:t>проблема</w:t>
      </w:r>
      <w:r>
        <w:t></w:t>
      </w:r>
      <w:r>
        <w:rPr>
          <w:rFonts w:hint="eastAsia"/>
        </w:rPr>
        <w:t>співвідношення</w:t>
      </w:r>
      <w:r>
        <w:tab/>
      </w:r>
      <w:r>
        <w:t></w:t>
      </w:r>
      <w:r>
        <w:t></w:t>
      </w:r>
    </w:p>
    <w:p w:rsidR="00DC4587" w:rsidRDefault="00DC4587" w:rsidP="00DC4587">
      <w:r>
        <w:t></w:t>
      </w:r>
      <w:r>
        <w:t></w:t>
      </w:r>
      <w:r>
        <w:t></w:t>
      </w:r>
      <w:r>
        <w:t></w:t>
      </w:r>
      <w:r>
        <w:tab/>
      </w:r>
      <w:r>
        <w:rPr>
          <w:rFonts w:hint="eastAsia"/>
        </w:rPr>
        <w:t>Соціальна</w:t>
      </w:r>
      <w:r>
        <w:t></w:t>
      </w:r>
      <w:r>
        <w:rPr>
          <w:rFonts w:hint="eastAsia"/>
        </w:rPr>
        <w:t>обумовленість</w:t>
      </w:r>
      <w:r>
        <w:t></w:t>
      </w:r>
      <w:r>
        <w:rPr>
          <w:rFonts w:hint="eastAsia"/>
        </w:rPr>
        <w:t>кримінально</w:t>
      </w:r>
      <w:r>
        <w:t></w:t>
      </w:r>
      <w:r>
        <w:rPr>
          <w:rFonts w:hint="eastAsia"/>
        </w:rPr>
        <w:t>правових</w:t>
      </w:r>
      <w:r>
        <w:t></w:t>
      </w:r>
      <w:r>
        <w:rPr>
          <w:rFonts w:hint="eastAsia"/>
        </w:rPr>
        <w:t>норм</w:t>
      </w:r>
      <w:r>
        <w:t></w:t>
      </w:r>
      <w:r>
        <w:rPr>
          <w:rFonts w:hint="eastAsia"/>
        </w:rPr>
        <w:t>у</w:t>
      </w:r>
      <w:r>
        <w:t></w:t>
      </w:r>
      <w:r>
        <w:rPr>
          <w:rFonts w:hint="eastAsia"/>
        </w:rPr>
        <w:t>сфері</w:t>
      </w:r>
      <w:r>
        <w:t></w:t>
      </w:r>
      <w:r>
        <w:rPr>
          <w:rFonts w:hint="eastAsia"/>
        </w:rPr>
        <w:t>протидії</w:t>
      </w:r>
    </w:p>
    <w:p w:rsidR="00DC4587" w:rsidRDefault="00DC4587" w:rsidP="00DC4587">
      <w:r>
        <w:rPr>
          <w:rFonts w:hint="eastAsia"/>
        </w:rPr>
        <w:t>екстремізму</w:t>
      </w:r>
      <w:r>
        <w:tab/>
      </w:r>
      <w:r>
        <w:t></w:t>
      </w:r>
      <w:r>
        <w:t></w:t>
      </w:r>
    </w:p>
    <w:p w:rsidR="00DC4587" w:rsidRDefault="00DC4587" w:rsidP="00DC4587">
      <w:r>
        <w:rPr>
          <w:rFonts w:hint="eastAsia"/>
        </w:rPr>
        <w:t>Висновки</w:t>
      </w:r>
      <w:r>
        <w:t></w:t>
      </w:r>
      <w:r>
        <w:rPr>
          <w:rFonts w:hint="eastAsia"/>
        </w:rPr>
        <w:t>до</w:t>
      </w:r>
      <w:r>
        <w:t></w:t>
      </w:r>
      <w:r>
        <w:rPr>
          <w:rFonts w:hint="eastAsia"/>
        </w:rPr>
        <w:t>розділу</w:t>
      </w:r>
      <w:r>
        <w:t></w:t>
      </w:r>
      <w:r>
        <w:t></w:t>
      </w:r>
      <w:r>
        <w:tab/>
      </w:r>
      <w:r>
        <w:t></w:t>
      </w:r>
      <w:r>
        <w:t></w:t>
      </w:r>
    </w:p>
    <w:p w:rsidR="00DC4587" w:rsidRDefault="00DC4587" w:rsidP="00DC4587">
      <w:r>
        <w:rPr>
          <w:rFonts w:hint="eastAsia"/>
        </w:rPr>
        <w:t>РОЗДІЛ</w:t>
      </w:r>
      <w:r>
        <w:t></w:t>
      </w:r>
      <w:r>
        <w:t></w:t>
      </w:r>
      <w:r>
        <w:t></w:t>
      </w:r>
      <w:r>
        <w:t></w:t>
      </w:r>
      <w:r>
        <w:rPr>
          <w:rFonts w:hint="eastAsia"/>
        </w:rPr>
        <w:t>ЕКСТРЕМІСТСЬКІ</w:t>
      </w:r>
      <w:r>
        <w:t></w:t>
      </w:r>
      <w:r>
        <w:rPr>
          <w:rFonts w:hint="eastAsia"/>
        </w:rPr>
        <w:t>ЗЛОЧИНИ</w:t>
      </w:r>
      <w:r>
        <w:t></w:t>
      </w:r>
      <w:r>
        <w:t></w:t>
      </w:r>
      <w:r>
        <w:rPr>
          <w:rFonts w:hint="eastAsia"/>
        </w:rPr>
        <w:t>ПОНЯТТЯ</w:t>
      </w:r>
      <w:r>
        <w:t></w:t>
      </w:r>
      <w:r>
        <w:t></w:t>
      </w:r>
      <w:r>
        <w:rPr>
          <w:rFonts w:hint="eastAsia"/>
        </w:rPr>
        <w:t>СИСТЕМА</w:t>
      </w:r>
      <w:r>
        <w:t></w:t>
      </w:r>
      <w:r>
        <w:rPr>
          <w:rFonts w:hint="eastAsia"/>
        </w:rPr>
        <w:t>ТА</w:t>
      </w:r>
      <w:r>
        <w:t></w:t>
      </w:r>
      <w:r>
        <w:rPr>
          <w:rFonts w:hint="eastAsia"/>
        </w:rPr>
        <w:t>ВИДИ</w:t>
      </w:r>
      <w:r>
        <w:tab/>
      </w:r>
      <w:r>
        <w:t></w:t>
      </w:r>
      <w:r>
        <w:t></w:t>
      </w:r>
    </w:p>
    <w:p w:rsidR="00DC4587" w:rsidRDefault="00DC4587" w:rsidP="00DC4587">
      <w:r>
        <w:t></w:t>
      </w:r>
      <w:r>
        <w:t></w:t>
      </w:r>
      <w:r>
        <w:t></w:t>
      </w:r>
      <w:r>
        <w:t></w:t>
      </w:r>
      <w:r>
        <w:tab/>
      </w:r>
      <w:r>
        <w:rPr>
          <w:rFonts w:hint="eastAsia"/>
        </w:rPr>
        <w:t>Поняття</w:t>
      </w:r>
      <w:r>
        <w:t></w:t>
      </w:r>
      <w:r>
        <w:rPr>
          <w:rFonts w:hint="eastAsia"/>
        </w:rPr>
        <w:t>екстремістського</w:t>
      </w:r>
      <w:r>
        <w:t></w:t>
      </w:r>
      <w:r>
        <w:rPr>
          <w:rFonts w:hint="eastAsia"/>
        </w:rPr>
        <w:t>злочину</w:t>
      </w:r>
      <w:r>
        <w:tab/>
      </w:r>
      <w:r>
        <w:t></w:t>
      </w:r>
      <w:r>
        <w:t></w:t>
      </w:r>
    </w:p>
    <w:p w:rsidR="00DC4587" w:rsidRDefault="00DC4587" w:rsidP="00DC4587">
      <w:r>
        <w:t></w:t>
      </w:r>
      <w:r>
        <w:t></w:t>
      </w:r>
      <w:r>
        <w:t></w:t>
      </w:r>
      <w:r>
        <w:t></w:t>
      </w:r>
      <w:r>
        <w:tab/>
      </w:r>
      <w:r>
        <w:rPr>
          <w:rFonts w:hint="eastAsia"/>
        </w:rPr>
        <w:t>Система</w:t>
      </w:r>
      <w:r>
        <w:t></w:t>
      </w:r>
      <w:r>
        <w:rPr>
          <w:rFonts w:hint="eastAsia"/>
        </w:rPr>
        <w:t>та</w:t>
      </w:r>
      <w:r>
        <w:t></w:t>
      </w:r>
      <w:r>
        <w:rPr>
          <w:rFonts w:hint="eastAsia"/>
        </w:rPr>
        <w:t>види</w:t>
      </w:r>
      <w:r>
        <w:t></w:t>
      </w:r>
      <w:r>
        <w:rPr>
          <w:rFonts w:hint="eastAsia"/>
        </w:rPr>
        <w:t>екстремістських</w:t>
      </w:r>
      <w:r>
        <w:t></w:t>
      </w:r>
      <w:r>
        <w:rPr>
          <w:rFonts w:hint="eastAsia"/>
        </w:rPr>
        <w:t>злочинів</w:t>
      </w:r>
      <w:r>
        <w:tab/>
      </w:r>
      <w:r>
        <w:t></w:t>
      </w:r>
      <w:r>
        <w:t></w:t>
      </w:r>
    </w:p>
    <w:p w:rsidR="00DC4587" w:rsidRDefault="00DC4587" w:rsidP="00DC4587">
      <w:r>
        <w:t></w:t>
      </w:r>
      <w:r>
        <w:t></w:t>
      </w:r>
      <w:r>
        <w:t></w:t>
      </w:r>
      <w:r>
        <w:t></w:t>
      </w:r>
      <w:r>
        <w:t></w:t>
      </w:r>
      <w:r>
        <w:t></w:t>
      </w:r>
      <w:r>
        <w:tab/>
      </w:r>
      <w:r>
        <w:rPr>
          <w:rFonts w:hint="eastAsia"/>
        </w:rPr>
        <w:t>Система</w:t>
      </w:r>
      <w:r>
        <w:t></w:t>
      </w:r>
      <w:r>
        <w:rPr>
          <w:rFonts w:hint="eastAsia"/>
        </w:rPr>
        <w:t>екстремістських</w:t>
      </w:r>
      <w:r>
        <w:t></w:t>
      </w:r>
      <w:r>
        <w:rPr>
          <w:rFonts w:hint="eastAsia"/>
        </w:rPr>
        <w:t>злочинів</w:t>
      </w:r>
      <w:r>
        <w:tab/>
      </w:r>
      <w:r>
        <w:t></w:t>
      </w:r>
      <w:r>
        <w:t></w:t>
      </w:r>
    </w:p>
    <w:p w:rsidR="00DC4587" w:rsidRDefault="00DC4587" w:rsidP="00DC4587">
      <w:r>
        <w:t></w:t>
      </w:r>
      <w:r>
        <w:t></w:t>
      </w:r>
      <w:r>
        <w:t></w:t>
      </w:r>
      <w:r>
        <w:t></w:t>
      </w:r>
      <w:r>
        <w:t></w:t>
      </w:r>
      <w:r>
        <w:t></w:t>
      </w:r>
      <w:r>
        <w:tab/>
      </w:r>
      <w:r>
        <w:rPr>
          <w:rFonts w:hint="eastAsia"/>
        </w:rPr>
        <w:t>Види</w:t>
      </w:r>
      <w:r>
        <w:t></w:t>
      </w:r>
      <w:r>
        <w:rPr>
          <w:rFonts w:hint="eastAsia"/>
        </w:rPr>
        <w:t>екстремістських</w:t>
      </w:r>
      <w:r>
        <w:t></w:t>
      </w:r>
      <w:r>
        <w:rPr>
          <w:rFonts w:hint="eastAsia"/>
        </w:rPr>
        <w:t>злочинів</w:t>
      </w:r>
      <w:r>
        <w:tab/>
      </w:r>
      <w:r>
        <w:t></w:t>
      </w:r>
      <w:r>
        <w:t></w:t>
      </w:r>
      <w:r>
        <w:t></w:t>
      </w:r>
    </w:p>
    <w:p w:rsidR="00DC4587" w:rsidRDefault="00DC4587" w:rsidP="00DC4587">
      <w:r>
        <w:rPr>
          <w:rFonts w:hint="eastAsia"/>
        </w:rPr>
        <w:t>Висновки</w:t>
      </w:r>
      <w:r>
        <w:t></w:t>
      </w:r>
      <w:r>
        <w:rPr>
          <w:rFonts w:hint="eastAsia"/>
        </w:rPr>
        <w:t>до</w:t>
      </w:r>
      <w:r>
        <w:t></w:t>
      </w:r>
      <w:r>
        <w:rPr>
          <w:rFonts w:hint="eastAsia"/>
        </w:rPr>
        <w:t>розділу</w:t>
      </w:r>
      <w:r>
        <w:t></w:t>
      </w:r>
      <w:r>
        <w:t></w:t>
      </w:r>
      <w:r>
        <w:tab/>
      </w:r>
      <w:r>
        <w:t></w:t>
      </w:r>
      <w:r>
        <w:t></w:t>
      </w:r>
      <w:r>
        <w:t></w:t>
      </w:r>
    </w:p>
    <w:p w:rsidR="00DC4587" w:rsidRDefault="00DC4587" w:rsidP="00DC4587">
      <w:r>
        <w:rPr>
          <w:rFonts w:hint="eastAsia"/>
        </w:rPr>
        <w:t>РОЗДІЛ</w:t>
      </w:r>
      <w:r>
        <w:t></w:t>
      </w:r>
      <w:r>
        <w:t></w:t>
      </w:r>
      <w:r>
        <w:t></w:t>
      </w:r>
      <w:r>
        <w:t></w:t>
      </w:r>
      <w:r>
        <w:rPr>
          <w:rFonts w:hint="eastAsia"/>
        </w:rPr>
        <w:t>КРИМІНАЛЬНО</w:t>
      </w:r>
      <w:r>
        <w:t></w:t>
      </w:r>
      <w:r>
        <w:rPr>
          <w:rFonts w:hint="eastAsia"/>
        </w:rPr>
        <w:t>ПРАВОВА</w:t>
      </w:r>
      <w:r>
        <w:t></w:t>
      </w:r>
      <w:r>
        <w:rPr>
          <w:rFonts w:hint="eastAsia"/>
        </w:rPr>
        <w:t>ХАРАКТЕРИСТИКА</w:t>
      </w:r>
    </w:p>
    <w:p w:rsidR="00DC4587" w:rsidRDefault="00DC4587" w:rsidP="00DC4587">
      <w:r>
        <w:rPr>
          <w:rFonts w:hint="eastAsia"/>
        </w:rPr>
        <w:t>ЕКСТРЕМІСТСЬКИХ</w:t>
      </w:r>
      <w:r>
        <w:t></w:t>
      </w:r>
      <w:r>
        <w:rPr>
          <w:rFonts w:hint="eastAsia"/>
        </w:rPr>
        <w:t>ЗЛОЧИНІВ</w:t>
      </w:r>
      <w:r>
        <w:t></w:t>
      </w:r>
      <w:r>
        <w:rPr>
          <w:rFonts w:hint="eastAsia"/>
        </w:rPr>
        <w:t>ТА</w:t>
      </w:r>
      <w:r>
        <w:t></w:t>
      </w:r>
      <w:r>
        <w:rPr>
          <w:rFonts w:hint="eastAsia"/>
        </w:rPr>
        <w:t>ПРОБЛЕМИ</w:t>
      </w:r>
      <w:r>
        <w:t></w:t>
      </w:r>
      <w:r>
        <w:rPr>
          <w:rFonts w:hint="eastAsia"/>
        </w:rPr>
        <w:t>ВДОСКОНАЛЕННЯ</w:t>
      </w:r>
      <w:r>
        <w:t></w:t>
      </w:r>
      <w:r>
        <w:rPr>
          <w:rFonts w:hint="eastAsia"/>
        </w:rPr>
        <w:t>ЗАКОНОДАВСТВА</w:t>
      </w:r>
      <w:r>
        <w:t></w:t>
      </w:r>
      <w:r>
        <w:rPr>
          <w:rFonts w:hint="eastAsia"/>
        </w:rPr>
        <w:t>ПРО</w:t>
      </w:r>
      <w:r>
        <w:t></w:t>
      </w:r>
      <w:r>
        <w:rPr>
          <w:rFonts w:hint="eastAsia"/>
        </w:rPr>
        <w:t>ВІДПОВІДАЛЬНІСТЬ</w:t>
      </w:r>
      <w:r>
        <w:t></w:t>
      </w:r>
      <w:r>
        <w:rPr>
          <w:rFonts w:hint="eastAsia"/>
        </w:rPr>
        <w:t>ЗА</w:t>
      </w:r>
      <w:r>
        <w:t></w:t>
      </w:r>
      <w:r>
        <w:rPr>
          <w:rFonts w:hint="eastAsia"/>
        </w:rPr>
        <w:t>ЇХ</w:t>
      </w:r>
      <w:r>
        <w:t></w:t>
      </w:r>
      <w:r>
        <w:rPr>
          <w:rFonts w:hint="eastAsia"/>
        </w:rPr>
        <w:t>ВЧИНЕННЯ</w:t>
      </w:r>
      <w:r>
        <w:tab/>
      </w:r>
      <w:r>
        <w:t></w:t>
      </w:r>
      <w:r>
        <w:t></w:t>
      </w:r>
      <w:r>
        <w:t></w:t>
      </w:r>
    </w:p>
    <w:p w:rsidR="00DC4587" w:rsidRDefault="00DC4587" w:rsidP="00DC4587">
      <w:r>
        <w:t></w:t>
      </w:r>
      <w:r>
        <w:t></w:t>
      </w:r>
      <w:r>
        <w:t></w:t>
      </w:r>
      <w:r>
        <w:t></w:t>
      </w:r>
      <w:r>
        <w:tab/>
      </w:r>
      <w:r>
        <w:rPr>
          <w:rFonts w:hint="eastAsia"/>
        </w:rPr>
        <w:t>Об’єктивні</w:t>
      </w:r>
      <w:r>
        <w:t></w:t>
      </w:r>
      <w:r>
        <w:rPr>
          <w:rFonts w:hint="eastAsia"/>
        </w:rPr>
        <w:t>ознаки</w:t>
      </w:r>
      <w:r>
        <w:t></w:t>
      </w:r>
      <w:r>
        <w:rPr>
          <w:rFonts w:hint="eastAsia"/>
        </w:rPr>
        <w:t>екстремістських</w:t>
      </w:r>
      <w:r>
        <w:t></w:t>
      </w:r>
      <w:r>
        <w:rPr>
          <w:rFonts w:hint="eastAsia"/>
        </w:rPr>
        <w:t>злочинів</w:t>
      </w:r>
      <w:r>
        <w:tab/>
      </w:r>
      <w:r>
        <w:t></w:t>
      </w:r>
      <w:r>
        <w:t></w:t>
      </w:r>
      <w:r>
        <w:t></w:t>
      </w:r>
    </w:p>
    <w:p w:rsidR="00DC4587" w:rsidRDefault="00DC4587" w:rsidP="00DC4587">
      <w:r>
        <w:t></w:t>
      </w:r>
      <w:r>
        <w:t></w:t>
      </w:r>
      <w:r>
        <w:t></w:t>
      </w:r>
      <w:r>
        <w:t></w:t>
      </w:r>
      <w:r>
        <w:t></w:t>
      </w:r>
      <w:r>
        <w:t></w:t>
      </w:r>
      <w:r>
        <w:tab/>
      </w:r>
      <w:r>
        <w:rPr>
          <w:rFonts w:hint="eastAsia"/>
        </w:rPr>
        <w:t>Об’єкт</w:t>
      </w:r>
      <w:r>
        <w:t></w:t>
      </w:r>
      <w:r>
        <w:rPr>
          <w:rFonts w:hint="eastAsia"/>
        </w:rPr>
        <w:t>екстремістських</w:t>
      </w:r>
      <w:r>
        <w:t></w:t>
      </w:r>
      <w:r>
        <w:rPr>
          <w:rFonts w:hint="eastAsia"/>
        </w:rPr>
        <w:t>злочинів</w:t>
      </w:r>
      <w:r>
        <w:tab/>
      </w:r>
      <w:r>
        <w:t></w:t>
      </w:r>
      <w:r>
        <w:t></w:t>
      </w:r>
      <w:r>
        <w:t></w:t>
      </w:r>
    </w:p>
    <w:p w:rsidR="00DC4587" w:rsidRDefault="00DC4587" w:rsidP="00DC4587">
      <w:r>
        <w:t></w:t>
      </w:r>
      <w:r>
        <w:t></w:t>
      </w:r>
      <w:r>
        <w:t></w:t>
      </w:r>
      <w:r>
        <w:t></w:t>
      </w:r>
      <w:r>
        <w:t></w:t>
      </w:r>
      <w:r>
        <w:t></w:t>
      </w:r>
      <w:r>
        <w:tab/>
      </w:r>
      <w:r>
        <w:rPr>
          <w:rFonts w:hint="eastAsia"/>
        </w:rPr>
        <w:t>Об’єктивна</w:t>
      </w:r>
      <w:r>
        <w:t></w:t>
      </w:r>
      <w:r>
        <w:rPr>
          <w:rFonts w:hint="eastAsia"/>
        </w:rPr>
        <w:t>сторона</w:t>
      </w:r>
      <w:r>
        <w:t></w:t>
      </w:r>
      <w:r>
        <w:rPr>
          <w:rFonts w:hint="eastAsia"/>
        </w:rPr>
        <w:t>екстремістських</w:t>
      </w:r>
      <w:r>
        <w:t></w:t>
      </w:r>
      <w:r>
        <w:rPr>
          <w:rFonts w:hint="eastAsia"/>
        </w:rPr>
        <w:t>злочинів</w:t>
      </w:r>
      <w:r>
        <w:tab/>
      </w:r>
      <w:r>
        <w:t></w:t>
      </w:r>
      <w:r>
        <w:t></w:t>
      </w:r>
      <w:r>
        <w:t></w:t>
      </w:r>
    </w:p>
    <w:p w:rsidR="00DC4587" w:rsidRDefault="00DC4587" w:rsidP="00DC4587">
      <w:r>
        <w:t></w:t>
      </w:r>
      <w:r>
        <w:t></w:t>
      </w:r>
      <w:r>
        <w:t></w:t>
      </w:r>
      <w:r>
        <w:t></w:t>
      </w:r>
      <w:r>
        <w:tab/>
      </w:r>
      <w:r>
        <w:rPr>
          <w:rFonts w:hint="eastAsia"/>
        </w:rPr>
        <w:t>Суб’єктивні</w:t>
      </w:r>
      <w:r>
        <w:t></w:t>
      </w:r>
      <w:r>
        <w:rPr>
          <w:rFonts w:hint="eastAsia"/>
        </w:rPr>
        <w:t>ознаки</w:t>
      </w:r>
      <w:r>
        <w:t></w:t>
      </w:r>
      <w:r>
        <w:rPr>
          <w:rFonts w:hint="eastAsia"/>
        </w:rPr>
        <w:t>екстремістських</w:t>
      </w:r>
      <w:r>
        <w:t></w:t>
      </w:r>
      <w:r>
        <w:rPr>
          <w:rFonts w:hint="eastAsia"/>
        </w:rPr>
        <w:t>злочинів</w:t>
      </w:r>
      <w:r>
        <w:tab/>
      </w:r>
      <w:r>
        <w:t></w:t>
      </w:r>
      <w:r>
        <w:t></w:t>
      </w:r>
      <w:r>
        <w:t></w:t>
      </w:r>
    </w:p>
    <w:p w:rsidR="00DC4587" w:rsidRDefault="00DC4587" w:rsidP="00DC4587">
      <w:r>
        <w:t></w:t>
      </w:r>
      <w:r>
        <w:t></w:t>
      </w:r>
      <w:r>
        <w:t></w:t>
      </w:r>
      <w:r>
        <w:t></w:t>
      </w:r>
      <w:r>
        <w:t></w:t>
      </w:r>
      <w:r>
        <w:t></w:t>
      </w:r>
      <w:r>
        <w:tab/>
      </w:r>
      <w:r>
        <w:rPr>
          <w:rFonts w:hint="eastAsia"/>
        </w:rPr>
        <w:t>Суб’єкт</w:t>
      </w:r>
      <w:r>
        <w:t></w:t>
      </w:r>
      <w:r>
        <w:rPr>
          <w:rFonts w:hint="eastAsia"/>
        </w:rPr>
        <w:t>екстремістських</w:t>
      </w:r>
      <w:r>
        <w:t></w:t>
      </w:r>
      <w:r>
        <w:rPr>
          <w:rFonts w:hint="eastAsia"/>
        </w:rPr>
        <w:t>злочинів</w:t>
      </w:r>
      <w:r>
        <w:tab/>
      </w:r>
      <w:r>
        <w:t></w:t>
      </w:r>
      <w:r>
        <w:t></w:t>
      </w:r>
      <w:r>
        <w:t></w:t>
      </w:r>
    </w:p>
    <w:p w:rsidR="00DC4587" w:rsidRDefault="00DC4587" w:rsidP="00DC4587">
      <w:r>
        <w:t></w:t>
      </w:r>
      <w:r>
        <w:t></w:t>
      </w:r>
      <w:r>
        <w:t></w:t>
      </w:r>
      <w:r>
        <w:t></w:t>
      </w:r>
      <w:r>
        <w:t></w:t>
      </w:r>
      <w:r>
        <w:t></w:t>
      </w:r>
      <w:r>
        <w:tab/>
      </w:r>
      <w:r>
        <w:rPr>
          <w:rFonts w:hint="eastAsia"/>
        </w:rPr>
        <w:t>Суб’єктивна</w:t>
      </w:r>
      <w:r>
        <w:t></w:t>
      </w:r>
      <w:r>
        <w:rPr>
          <w:rFonts w:hint="eastAsia"/>
        </w:rPr>
        <w:t>сторона</w:t>
      </w:r>
      <w:r>
        <w:t></w:t>
      </w:r>
      <w:r>
        <w:rPr>
          <w:rFonts w:hint="eastAsia"/>
        </w:rPr>
        <w:t>екстремістських</w:t>
      </w:r>
      <w:r>
        <w:t></w:t>
      </w:r>
      <w:r>
        <w:rPr>
          <w:rFonts w:hint="eastAsia"/>
        </w:rPr>
        <w:t>злочинів</w:t>
      </w:r>
      <w:r>
        <w:tab/>
      </w:r>
      <w:r>
        <w:t></w:t>
      </w:r>
      <w:r>
        <w:t></w:t>
      </w:r>
      <w:r>
        <w:t></w:t>
      </w:r>
    </w:p>
    <w:p w:rsidR="00DC4587" w:rsidRDefault="00DC4587" w:rsidP="00DC4587">
      <w:r>
        <w:t></w:t>
      </w:r>
      <w:r>
        <w:t></w:t>
      </w:r>
      <w:r>
        <w:t></w:t>
      </w:r>
      <w:r>
        <w:t></w:t>
      </w:r>
      <w:r>
        <w:tab/>
      </w:r>
      <w:r>
        <w:rPr>
          <w:rFonts w:hint="eastAsia"/>
        </w:rPr>
        <w:t>Проблеми</w:t>
      </w:r>
      <w:r>
        <w:t></w:t>
      </w:r>
      <w:r>
        <w:rPr>
          <w:rFonts w:hint="eastAsia"/>
        </w:rPr>
        <w:t>вдосконалення</w:t>
      </w:r>
      <w:r>
        <w:t></w:t>
      </w:r>
      <w:r>
        <w:rPr>
          <w:rFonts w:hint="eastAsia"/>
        </w:rPr>
        <w:t>законодавства</w:t>
      </w:r>
      <w:r>
        <w:t></w:t>
      </w:r>
      <w:r>
        <w:rPr>
          <w:rFonts w:hint="eastAsia"/>
        </w:rPr>
        <w:t>про</w:t>
      </w:r>
      <w:r>
        <w:t></w:t>
      </w:r>
      <w:r>
        <w:rPr>
          <w:rFonts w:hint="eastAsia"/>
        </w:rPr>
        <w:t>відповідальність</w:t>
      </w:r>
      <w:r>
        <w:t></w:t>
      </w:r>
      <w:r>
        <w:rPr>
          <w:rFonts w:hint="eastAsia"/>
        </w:rPr>
        <w:t>за</w:t>
      </w:r>
      <w:r>
        <w:t></w:t>
      </w:r>
      <w:r>
        <w:rPr>
          <w:rFonts w:hint="eastAsia"/>
        </w:rPr>
        <w:t>вчинення</w:t>
      </w:r>
    </w:p>
    <w:p w:rsidR="00DC4587" w:rsidRDefault="00DC4587" w:rsidP="00DC4587">
      <w:r>
        <w:rPr>
          <w:rFonts w:hint="eastAsia"/>
        </w:rPr>
        <w:t>екстремістських</w:t>
      </w:r>
      <w:r>
        <w:t></w:t>
      </w:r>
      <w:r>
        <w:rPr>
          <w:rFonts w:hint="eastAsia"/>
        </w:rPr>
        <w:t>злочинів</w:t>
      </w:r>
      <w:r>
        <w:tab/>
      </w:r>
      <w:r>
        <w:t></w:t>
      </w:r>
      <w:r>
        <w:t></w:t>
      </w:r>
      <w:r>
        <w:t></w:t>
      </w:r>
    </w:p>
    <w:p w:rsidR="00DC4587" w:rsidRDefault="00DC4587" w:rsidP="00DC4587">
      <w:r>
        <w:rPr>
          <w:rFonts w:hint="eastAsia"/>
        </w:rPr>
        <w:t>Висновки</w:t>
      </w:r>
      <w:r>
        <w:t></w:t>
      </w:r>
      <w:r>
        <w:rPr>
          <w:rFonts w:hint="eastAsia"/>
        </w:rPr>
        <w:t>до</w:t>
      </w:r>
      <w:r>
        <w:t></w:t>
      </w:r>
      <w:r>
        <w:rPr>
          <w:rFonts w:hint="eastAsia"/>
        </w:rPr>
        <w:t>розділу</w:t>
      </w:r>
      <w:r>
        <w:t></w:t>
      </w:r>
      <w:r>
        <w:t></w:t>
      </w:r>
      <w:r>
        <w:tab/>
      </w:r>
      <w:r>
        <w:t></w:t>
      </w:r>
      <w:r>
        <w:t></w:t>
      </w:r>
      <w:r>
        <w:t></w:t>
      </w:r>
    </w:p>
    <w:p w:rsidR="00DC4587" w:rsidRDefault="00DC4587" w:rsidP="00DC4587">
      <w:r>
        <w:rPr>
          <w:rFonts w:hint="eastAsia"/>
        </w:rPr>
        <w:t>ВИСНОВКИ</w:t>
      </w:r>
      <w:r>
        <w:tab/>
      </w:r>
      <w:r>
        <w:t></w:t>
      </w:r>
      <w:r>
        <w:t></w:t>
      </w:r>
      <w:r>
        <w:t></w:t>
      </w:r>
    </w:p>
    <w:p w:rsidR="00DC4587" w:rsidRDefault="00DC4587" w:rsidP="00DC4587">
      <w:r>
        <w:rPr>
          <w:rFonts w:hint="eastAsia"/>
        </w:rPr>
        <w:t>СПИСОК</w:t>
      </w:r>
      <w:r>
        <w:t></w:t>
      </w:r>
      <w:r>
        <w:rPr>
          <w:rFonts w:hint="eastAsia"/>
        </w:rPr>
        <w:t>ВИКОРИСТАНИХ</w:t>
      </w:r>
      <w:r>
        <w:t></w:t>
      </w:r>
      <w:r>
        <w:rPr>
          <w:rFonts w:hint="eastAsia"/>
        </w:rPr>
        <w:t>ДЖЕРЕЛ</w:t>
      </w:r>
      <w:r>
        <w:tab/>
      </w:r>
      <w:r>
        <w:t></w:t>
      </w:r>
      <w:r>
        <w:t></w:t>
      </w:r>
      <w:r>
        <w:t></w:t>
      </w:r>
    </w:p>
    <w:p w:rsidR="00DC4587" w:rsidRDefault="00DC4587" w:rsidP="00DC4587">
      <w:r>
        <w:rPr>
          <w:rFonts w:hint="eastAsia"/>
        </w:rPr>
        <w:t>ДОДАТКИ</w:t>
      </w:r>
      <w:r>
        <w:tab/>
      </w:r>
      <w:r>
        <w:t></w:t>
      </w:r>
      <w:r>
        <w:t></w:t>
      </w:r>
      <w:r>
        <w:t></w:t>
      </w:r>
      <w:r>
        <w:t></w:t>
      </w:r>
    </w:p>
    <w:p w:rsidR="00DC4587" w:rsidRDefault="00DC4587" w:rsidP="00DC4587">
      <w:r>
        <w:rPr>
          <w:rFonts w:hint="eastAsia"/>
        </w:rPr>
        <w:t>ПЕРЕЛІК</w:t>
      </w:r>
      <w:r>
        <w:t></w:t>
      </w:r>
      <w:r>
        <w:rPr>
          <w:rFonts w:hint="eastAsia"/>
        </w:rPr>
        <w:t>УМОВНИХ</w:t>
      </w:r>
      <w:r>
        <w:t></w:t>
      </w:r>
      <w:r>
        <w:rPr>
          <w:rFonts w:hint="eastAsia"/>
        </w:rPr>
        <w:t>ПОЗНАЧЕНЬ</w:t>
      </w:r>
    </w:p>
    <w:p w:rsidR="00DC4587" w:rsidRDefault="00DC4587" w:rsidP="00DC4587">
      <w:r>
        <w:rPr>
          <w:rFonts w:hint="eastAsia"/>
        </w:rPr>
        <w:t>ВРУ</w:t>
      </w:r>
      <w:r>
        <w:t></w:t>
      </w:r>
      <w:r>
        <w:t></w:t>
      </w:r>
      <w:r>
        <w:t></w:t>
      </w:r>
      <w:r>
        <w:rPr>
          <w:rFonts w:hint="eastAsia"/>
        </w:rPr>
        <w:t>Верховна</w:t>
      </w:r>
      <w:r>
        <w:t></w:t>
      </w:r>
      <w:r>
        <w:rPr>
          <w:rFonts w:hint="eastAsia"/>
        </w:rPr>
        <w:t>Рада</w:t>
      </w:r>
      <w:r>
        <w:t></w:t>
      </w:r>
      <w:r>
        <w:rPr>
          <w:rFonts w:hint="eastAsia"/>
        </w:rPr>
        <w:t>України</w:t>
      </w:r>
      <w:r>
        <w:t></w:t>
      </w:r>
    </w:p>
    <w:p w:rsidR="00DC4587" w:rsidRDefault="00DC4587" w:rsidP="00DC4587">
      <w:r>
        <w:rPr>
          <w:rFonts w:hint="eastAsia"/>
        </w:rPr>
        <w:t>ГНЕУ</w:t>
      </w:r>
      <w:r>
        <w:t></w:t>
      </w:r>
      <w:r>
        <w:rPr>
          <w:rFonts w:hint="eastAsia"/>
        </w:rPr>
        <w:t>ВРУ</w:t>
      </w:r>
      <w:r>
        <w:t></w:t>
      </w:r>
      <w:r>
        <w:t></w:t>
      </w:r>
      <w:r>
        <w:t></w:t>
      </w:r>
      <w:r>
        <w:rPr>
          <w:rFonts w:hint="eastAsia"/>
        </w:rPr>
        <w:t>Г</w:t>
      </w:r>
      <w:r>
        <w:t></w:t>
      </w:r>
      <w:r>
        <w:rPr>
          <w:rFonts w:hint="eastAsia"/>
        </w:rPr>
        <w:t>оловне</w:t>
      </w:r>
      <w:r>
        <w:t></w:t>
      </w:r>
      <w:r>
        <w:rPr>
          <w:rFonts w:hint="eastAsia"/>
        </w:rPr>
        <w:t>науково</w:t>
      </w:r>
      <w:r>
        <w:t></w:t>
      </w:r>
      <w:r>
        <w:rPr>
          <w:rFonts w:hint="eastAsia"/>
        </w:rPr>
        <w:t>експертне</w:t>
      </w:r>
      <w:r>
        <w:t></w:t>
      </w:r>
      <w:r>
        <w:rPr>
          <w:rFonts w:hint="eastAsia"/>
        </w:rPr>
        <w:t>управління</w:t>
      </w:r>
      <w:r>
        <w:t></w:t>
      </w:r>
      <w:r>
        <w:rPr>
          <w:rFonts w:hint="eastAsia"/>
        </w:rPr>
        <w:t>Апарату</w:t>
      </w:r>
      <w:r>
        <w:t></w:t>
      </w:r>
      <w:r>
        <w:rPr>
          <w:rFonts w:hint="eastAsia"/>
        </w:rPr>
        <w:t>Верховної</w:t>
      </w:r>
      <w:r>
        <w:t></w:t>
      </w:r>
      <w:r>
        <w:rPr>
          <w:rFonts w:hint="eastAsia"/>
        </w:rPr>
        <w:t>Ради</w:t>
      </w:r>
      <w:r>
        <w:t></w:t>
      </w:r>
      <w:r>
        <w:rPr>
          <w:rFonts w:hint="eastAsia"/>
        </w:rPr>
        <w:t>України</w:t>
      </w:r>
      <w:r>
        <w:t></w:t>
      </w:r>
    </w:p>
    <w:p w:rsidR="00DC4587" w:rsidRDefault="00DC4587" w:rsidP="00DC4587">
      <w:r>
        <w:rPr>
          <w:rFonts w:hint="eastAsia"/>
        </w:rPr>
        <w:t>ЄС</w:t>
      </w:r>
      <w:r>
        <w:t></w:t>
      </w:r>
      <w:r>
        <w:t></w:t>
      </w:r>
      <w:r>
        <w:t></w:t>
      </w:r>
      <w:r>
        <w:rPr>
          <w:rFonts w:hint="eastAsia"/>
        </w:rPr>
        <w:t>Європейський</w:t>
      </w:r>
      <w:r>
        <w:t></w:t>
      </w:r>
      <w:r>
        <w:rPr>
          <w:rFonts w:hint="eastAsia"/>
        </w:rPr>
        <w:t>Союз</w:t>
      </w:r>
      <w:r>
        <w:t></w:t>
      </w:r>
    </w:p>
    <w:p w:rsidR="00DC4587" w:rsidRDefault="00DC4587" w:rsidP="00DC4587">
      <w:r>
        <w:rPr>
          <w:rFonts w:hint="eastAsia"/>
        </w:rPr>
        <w:t>ЗМІ</w:t>
      </w:r>
      <w:r>
        <w:t></w:t>
      </w:r>
      <w:r>
        <w:t></w:t>
      </w:r>
      <w:r>
        <w:t></w:t>
      </w:r>
      <w:r>
        <w:rPr>
          <w:rFonts w:hint="eastAsia"/>
        </w:rPr>
        <w:t>засоби</w:t>
      </w:r>
      <w:r>
        <w:t></w:t>
      </w:r>
      <w:r>
        <w:rPr>
          <w:rFonts w:hint="eastAsia"/>
        </w:rPr>
        <w:t>масової</w:t>
      </w:r>
      <w:r>
        <w:t></w:t>
      </w:r>
      <w:r>
        <w:rPr>
          <w:rFonts w:hint="eastAsia"/>
        </w:rPr>
        <w:t>інформації</w:t>
      </w:r>
      <w:r>
        <w:t></w:t>
      </w:r>
    </w:p>
    <w:p w:rsidR="00DC4587" w:rsidRDefault="00DC4587" w:rsidP="00DC4587">
      <w:r>
        <w:rPr>
          <w:rFonts w:hint="eastAsia"/>
        </w:rPr>
        <w:t>КК</w:t>
      </w:r>
      <w:r>
        <w:t></w:t>
      </w:r>
      <w:r>
        <w:t></w:t>
      </w:r>
      <w:r>
        <w:t></w:t>
      </w:r>
      <w:r>
        <w:rPr>
          <w:rFonts w:hint="eastAsia"/>
        </w:rPr>
        <w:t>Кримінальний</w:t>
      </w:r>
      <w:r>
        <w:t></w:t>
      </w:r>
      <w:r>
        <w:rPr>
          <w:rFonts w:hint="eastAsia"/>
        </w:rPr>
        <w:t>кодекс</w:t>
      </w:r>
      <w:r>
        <w:t></w:t>
      </w:r>
    </w:p>
    <w:p w:rsidR="00DC4587" w:rsidRDefault="00DC4587" w:rsidP="00DC4587">
      <w:r>
        <w:rPr>
          <w:rFonts w:hint="eastAsia"/>
        </w:rPr>
        <w:t>КМУ</w:t>
      </w:r>
      <w:r>
        <w:t></w:t>
      </w:r>
      <w:r>
        <w:t></w:t>
      </w:r>
      <w:r>
        <w:t></w:t>
      </w:r>
      <w:r>
        <w:rPr>
          <w:rFonts w:hint="eastAsia"/>
        </w:rPr>
        <w:t>Кабінет</w:t>
      </w:r>
      <w:r>
        <w:t></w:t>
      </w:r>
      <w:r>
        <w:rPr>
          <w:rFonts w:hint="eastAsia"/>
        </w:rPr>
        <w:t>Міністрів</w:t>
      </w:r>
      <w:r>
        <w:t></w:t>
      </w:r>
      <w:r>
        <w:rPr>
          <w:rFonts w:hint="eastAsia"/>
        </w:rPr>
        <w:t>України</w:t>
      </w:r>
      <w:r>
        <w:t></w:t>
      </w:r>
    </w:p>
    <w:p w:rsidR="00DC4587" w:rsidRDefault="00DC4587" w:rsidP="00DC4587">
      <w:r>
        <w:rPr>
          <w:rFonts w:hint="eastAsia"/>
        </w:rPr>
        <w:t>КУпАП</w:t>
      </w:r>
      <w:r>
        <w:t></w:t>
      </w:r>
      <w:r>
        <w:t></w:t>
      </w:r>
      <w:r>
        <w:t></w:t>
      </w:r>
      <w:r>
        <w:rPr>
          <w:rFonts w:hint="eastAsia"/>
        </w:rPr>
        <w:t>Кодекс</w:t>
      </w:r>
      <w:r>
        <w:t></w:t>
      </w:r>
      <w:r>
        <w:rPr>
          <w:rFonts w:hint="eastAsia"/>
        </w:rPr>
        <w:t>України</w:t>
      </w:r>
      <w:r>
        <w:t></w:t>
      </w:r>
      <w:r>
        <w:rPr>
          <w:rFonts w:hint="eastAsia"/>
        </w:rPr>
        <w:t>про</w:t>
      </w:r>
      <w:r>
        <w:t></w:t>
      </w:r>
      <w:r>
        <w:rPr>
          <w:rFonts w:hint="eastAsia"/>
        </w:rPr>
        <w:t>адміністративні</w:t>
      </w:r>
      <w:r>
        <w:t></w:t>
      </w:r>
      <w:r>
        <w:rPr>
          <w:rFonts w:hint="eastAsia"/>
        </w:rPr>
        <w:t>правопорушення</w:t>
      </w:r>
      <w:r>
        <w:t></w:t>
      </w:r>
      <w:r>
        <w:t></w:t>
      </w:r>
      <w:r>
        <w:t></w:t>
      </w:r>
      <w:r>
        <w:t></w:t>
      </w:r>
      <w:r>
        <w:t></w:t>
      </w:r>
      <w:r>
        <w:t></w:t>
      </w:r>
      <w:r>
        <w:rPr>
          <w:rFonts w:hint="eastAsia"/>
        </w:rPr>
        <w:t>року</w:t>
      </w:r>
      <w:r>
        <w:t></w:t>
      </w:r>
      <w:r>
        <w:t></w:t>
      </w:r>
      <w:r>
        <w:rPr>
          <w:rFonts w:hint="eastAsia"/>
        </w:rPr>
        <w:t>МВС</w:t>
      </w:r>
      <w:r>
        <w:t></w:t>
      </w:r>
      <w:r>
        <w:t></w:t>
      </w:r>
      <w:r>
        <w:t></w:t>
      </w:r>
      <w:r>
        <w:rPr>
          <w:rFonts w:hint="eastAsia"/>
        </w:rPr>
        <w:t>Міністерство</w:t>
      </w:r>
      <w:r>
        <w:t></w:t>
      </w:r>
      <w:r>
        <w:rPr>
          <w:rFonts w:hint="eastAsia"/>
        </w:rPr>
        <w:t>внутрішніх</w:t>
      </w:r>
      <w:r>
        <w:t></w:t>
      </w:r>
      <w:r>
        <w:rPr>
          <w:rFonts w:hint="eastAsia"/>
        </w:rPr>
        <w:t>справ</w:t>
      </w:r>
      <w:r>
        <w:t></w:t>
      </w:r>
    </w:p>
    <w:p w:rsidR="00DC4587" w:rsidRDefault="00DC4587" w:rsidP="00DC4587">
      <w:r>
        <w:rPr>
          <w:rFonts w:hint="eastAsia"/>
        </w:rPr>
        <w:t>ОБСЄ</w:t>
      </w:r>
      <w:r>
        <w:t></w:t>
      </w:r>
      <w:r>
        <w:t></w:t>
      </w:r>
      <w:r>
        <w:t></w:t>
      </w:r>
      <w:r>
        <w:rPr>
          <w:rFonts w:hint="eastAsia"/>
        </w:rPr>
        <w:t>Організація</w:t>
      </w:r>
      <w:r>
        <w:t></w:t>
      </w:r>
      <w:r>
        <w:rPr>
          <w:rFonts w:hint="eastAsia"/>
        </w:rPr>
        <w:t>з</w:t>
      </w:r>
      <w:r>
        <w:t></w:t>
      </w:r>
      <w:r>
        <w:rPr>
          <w:rFonts w:hint="eastAsia"/>
        </w:rPr>
        <w:t>безпеки</w:t>
      </w:r>
      <w:r>
        <w:t></w:t>
      </w:r>
      <w:r>
        <w:rPr>
          <w:rFonts w:hint="eastAsia"/>
        </w:rPr>
        <w:t>і</w:t>
      </w:r>
      <w:r>
        <w:t></w:t>
      </w:r>
      <w:r>
        <w:rPr>
          <w:rFonts w:hint="eastAsia"/>
        </w:rPr>
        <w:t>співробітництва</w:t>
      </w:r>
      <w:r>
        <w:t></w:t>
      </w:r>
      <w:r>
        <w:rPr>
          <w:rFonts w:hint="eastAsia"/>
        </w:rPr>
        <w:t>в</w:t>
      </w:r>
      <w:r>
        <w:t></w:t>
      </w:r>
      <w:r>
        <w:rPr>
          <w:rFonts w:hint="eastAsia"/>
        </w:rPr>
        <w:t>Європі</w:t>
      </w:r>
      <w:r>
        <w:t></w:t>
      </w:r>
    </w:p>
    <w:p w:rsidR="00DC4587" w:rsidRDefault="00DC4587" w:rsidP="00DC4587">
      <w:r>
        <w:rPr>
          <w:rFonts w:hint="eastAsia"/>
        </w:rPr>
        <w:t>ГА</w:t>
      </w:r>
      <w:r>
        <w:t></w:t>
      </w:r>
      <w:r>
        <w:rPr>
          <w:rFonts w:hint="eastAsia"/>
        </w:rPr>
        <w:t>ООН</w:t>
      </w:r>
      <w:r>
        <w:t></w:t>
      </w:r>
      <w:r>
        <w:t></w:t>
      </w:r>
      <w:r>
        <w:t></w:t>
      </w:r>
      <w:r>
        <w:rPr>
          <w:rFonts w:hint="eastAsia"/>
        </w:rPr>
        <w:t>Генеральна</w:t>
      </w:r>
      <w:r>
        <w:t></w:t>
      </w:r>
      <w:r>
        <w:rPr>
          <w:rFonts w:hint="eastAsia"/>
        </w:rPr>
        <w:t>асамблея</w:t>
      </w:r>
      <w:r>
        <w:t></w:t>
      </w:r>
      <w:r>
        <w:rPr>
          <w:rFonts w:hint="eastAsia"/>
        </w:rPr>
        <w:t>Організації</w:t>
      </w:r>
      <w:r>
        <w:t></w:t>
      </w:r>
      <w:r>
        <w:rPr>
          <w:rFonts w:hint="eastAsia"/>
        </w:rPr>
        <w:t>Об’єднаних</w:t>
      </w:r>
      <w:r>
        <w:t></w:t>
      </w:r>
      <w:r>
        <w:rPr>
          <w:rFonts w:hint="eastAsia"/>
        </w:rPr>
        <w:t>Націй</w:t>
      </w:r>
      <w:r>
        <w:t></w:t>
      </w:r>
    </w:p>
    <w:p w:rsidR="00DC4587" w:rsidRDefault="00DC4587" w:rsidP="00DC4587">
      <w:r>
        <w:rPr>
          <w:rFonts w:hint="eastAsia"/>
        </w:rPr>
        <w:t>РЄ</w:t>
      </w:r>
      <w:r>
        <w:t></w:t>
      </w:r>
      <w:r>
        <w:t></w:t>
      </w:r>
      <w:r>
        <w:t></w:t>
      </w:r>
      <w:r>
        <w:rPr>
          <w:rFonts w:hint="eastAsia"/>
        </w:rPr>
        <w:t>Рада</w:t>
      </w:r>
      <w:r>
        <w:t></w:t>
      </w:r>
      <w:r>
        <w:rPr>
          <w:rFonts w:hint="eastAsia"/>
        </w:rPr>
        <w:t>Європи</w:t>
      </w:r>
      <w:r>
        <w:t></w:t>
      </w:r>
    </w:p>
    <w:p w:rsidR="00DC4587" w:rsidRDefault="00DC4587" w:rsidP="00DC4587">
      <w:r>
        <w:rPr>
          <w:rFonts w:hint="eastAsia"/>
        </w:rPr>
        <w:t>РНБО</w:t>
      </w:r>
      <w:r>
        <w:t></w:t>
      </w:r>
      <w:r>
        <w:t></w:t>
      </w:r>
      <w:r>
        <w:t></w:t>
      </w:r>
      <w:r>
        <w:rPr>
          <w:rFonts w:hint="eastAsia"/>
        </w:rPr>
        <w:t>Рада</w:t>
      </w:r>
      <w:r>
        <w:t></w:t>
      </w:r>
      <w:r>
        <w:rPr>
          <w:rFonts w:hint="eastAsia"/>
        </w:rPr>
        <w:t>національної</w:t>
      </w:r>
      <w:r>
        <w:t></w:t>
      </w:r>
      <w:r>
        <w:rPr>
          <w:rFonts w:hint="eastAsia"/>
        </w:rPr>
        <w:t>безпеки</w:t>
      </w:r>
      <w:r>
        <w:t></w:t>
      </w:r>
      <w:r>
        <w:rPr>
          <w:rFonts w:hint="eastAsia"/>
        </w:rPr>
        <w:t>і</w:t>
      </w:r>
      <w:r>
        <w:t></w:t>
      </w:r>
      <w:r>
        <w:rPr>
          <w:rFonts w:hint="eastAsia"/>
        </w:rPr>
        <w:t>оборони</w:t>
      </w:r>
      <w:r>
        <w:t></w:t>
      </w:r>
    </w:p>
    <w:p w:rsidR="00DC4587" w:rsidRDefault="00DC4587" w:rsidP="00DC4587">
      <w:r>
        <w:rPr>
          <w:rFonts w:hint="eastAsia"/>
        </w:rPr>
        <w:t>РФ</w:t>
      </w:r>
      <w:r>
        <w:t></w:t>
      </w:r>
      <w:r>
        <w:t></w:t>
      </w:r>
      <w:r>
        <w:t></w:t>
      </w:r>
      <w:r>
        <w:rPr>
          <w:rFonts w:hint="eastAsia"/>
        </w:rPr>
        <w:t>Російська</w:t>
      </w:r>
      <w:r>
        <w:t></w:t>
      </w:r>
      <w:r>
        <w:rPr>
          <w:rFonts w:hint="eastAsia"/>
        </w:rPr>
        <w:t>Федерація</w:t>
      </w:r>
      <w:r>
        <w:t></w:t>
      </w:r>
    </w:p>
    <w:p w:rsidR="00DC4587" w:rsidRDefault="00DC4587" w:rsidP="00DC4587">
      <w:r>
        <w:rPr>
          <w:rFonts w:hint="eastAsia"/>
        </w:rPr>
        <w:t>СБУ</w:t>
      </w:r>
      <w:r>
        <w:t></w:t>
      </w:r>
      <w:r>
        <w:t></w:t>
      </w:r>
      <w:r>
        <w:t></w:t>
      </w:r>
      <w:r>
        <w:rPr>
          <w:rFonts w:hint="eastAsia"/>
        </w:rPr>
        <w:t>Служба</w:t>
      </w:r>
      <w:r>
        <w:t></w:t>
      </w:r>
      <w:r>
        <w:rPr>
          <w:rFonts w:hint="eastAsia"/>
        </w:rPr>
        <w:t>безпеки</w:t>
      </w:r>
      <w:r>
        <w:t></w:t>
      </w:r>
      <w:r>
        <w:rPr>
          <w:rFonts w:hint="eastAsia"/>
        </w:rPr>
        <w:t>України</w:t>
      </w:r>
      <w:r>
        <w:t></w:t>
      </w:r>
    </w:p>
    <w:p w:rsidR="00DC4587" w:rsidRDefault="00DC4587" w:rsidP="00DC4587">
      <w:r>
        <w:rPr>
          <w:rFonts w:hint="eastAsia"/>
        </w:rPr>
        <w:t>СНД</w:t>
      </w:r>
      <w:r>
        <w:t></w:t>
      </w:r>
      <w:r>
        <w:t></w:t>
      </w:r>
      <w:r>
        <w:t></w:t>
      </w:r>
      <w:r>
        <w:rPr>
          <w:rFonts w:hint="eastAsia"/>
        </w:rPr>
        <w:t>Співдружність</w:t>
      </w:r>
      <w:r>
        <w:t></w:t>
      </w:r>
      <w:r>
        <w:rPr>
          <w:rFonts w:hint="eastAsia"/>
        </w:rPr>
        <w:t>незалежних</w:t>
      </w:r>
      <w:r>
        <w:t></w:t>
      </w:r>
      <w:r>
        <w:rPr>
          <w:rFonts w:hint="eastAsia"/>
        </w:rPr>
        <w:t>держав</w:t>
      </w:r>
      <w:r>
        <w:t></w:t>
      </w:r>
    </w:p>
    <w:p w:rsidR="00DC4587" w:rsidRDefault="00DC4587" w:rsidP="00DC4587">
      <w:r>
        <w:rPr>
          <w:rFonts w:hint="eastAsia"/>
        </w:rPr>
        <w:t>СРСР</w:t>
      </w:r>
      <w:r>
        <w:t></w:t>
      </w:r>
      <w:r>
        <w:t></w:t>
      </w:r>
      <w:r>
        <w:t></w:t>
      </w:r>
      <w:r>
        <w:rPr>
          <w:rFonts w:hint="eastAsia"/>
        </w:rPr>
        <w:t>Союз</w:t>
      </w:r>
      <w:r>
        <w:t></w:t>
      </w:r>
      <w:r>
        <w:rPr>
          <w:rFonts w:hint="eastAsia"/>
        </w:rPr>
        <w:t>Радянських</w:t>
      </w:r>
      <w:r>
        <w:t></w:t>
      </w:r>
      <w:r>
        <w:rPr>
          <w:rFonts w:hint="eastAsia"/>
        </w:rPr>
        <w:t>Соціалістичних</w:t>
      </w:r>
      <w:r>
        <w:t></w:t>
      </w:r>
      <w:r>
        <w:rPr>
          <w:rFonts w:hint="eastAsia"/>
        </w:rPr>
        <w:t>Республік</w:t>
      </w:r>
      <w:r>
        <w:t></w:t>
      </w:r>
    </w:p>
    <w:p w:rsidR="00DC4587" w:rsidRDefault="00DC4587" w:rsidP="00DC4587">
      <w:r>
        <w:rPr>
          <w:rFonts w:hint="eastAsia"/>
        </w:rPr>
        <w:t>США</w:t>
      </w:r>
      <w:r>
        <w:t></w:t>
      </w:r>
      <w:r>
        <w:t></w:t>
      </w:r>
      <w:r>
        <w:t></w:t>
      </w:r>
      <w:r>
        <w:rPr>
          <w:rFonts w:hint="eastAsia"/>
        </w:rPr>
        <w:t>Сполучені</w:t>
      </w:r>
      <w:r>
        <w:t></w:t>
      </w:r>
      <w:r>
        <w:rPr>
          <w:rFonts w:hint="eastAsia"/>
        </w:rPr>
        <w:t>Штати</w:t>
      </w:r>
      <w:r>
        <w:t></w:t>
      </w:r>
      <w:r>
        <w:rPr>
          <w:rFonts w:hint="eastAsia"/>
        </w:rPr>
        <w:t>Америки</w:t>
      </w:r>
      <w:r>
        <w:t></w:t>
      </w:r>
    </w:p>
    <w:p w:rsidR="00DC4587" w:rsidRDefault="00DC4587" w:rsidP="00DC4587">
      <w:r>
        <w:rPr>
          <w:rFonts w:hint="eastAsia"/>
        </w:rPr>
        <w:t>ФРН</w:t>
      </w:r>
      <w:r>
        <w:t></w:t>
      </w:r>
      <w:r>
        <w:t></w:t>
      </w:r>
      <w:r>
        <w:t></w:t>
      </w:r>
      <w:r>
        <w:rPr>
          <w:rFonts w:hint="eastAsia"/>
        </w:rPr>
        <w:t>Федеративна</w:t>
      </w:r>
      <w:r>
        <w:t></w:t>
      </w:r>
      <w:r>
        <w:rPr>
          <w:rFonts w:hint="eastAsia"/>
        </w:rPr>
        <w:t>Республіка</w:t>
      </w:r>
      <w:r>
        <w:t></w:t>
      </w:r>
      <w:r>
        <w:rPr>
          <w:rFonts w:hint="eastAsia"/>
        </w:rPr>
        <w:t>Німеччина</w:t>
      </w:r>
      <w:r>
        <w:t></w:t>
      </w:r>
      <w:r>
        <w:t></w:t>
      </w:r>
    </w:p>
    <w:p w:rsidR="00DC4587" w:rsidRDefault="00DC4587" w:rsidP="00DC4587">
      <w:r>
        <w:rPr>
          <w:rFonts w:hint="eastAsia"/>
        </w:rPr>
        <w:t>ВСТУП</w:t>
      </w:r>
    </w:p>
    <w:p w:rsidR="00DC4587" w:rsidRDefault="00DC4587" w:rsidP="00DC4587">
      <w:r>
        <w:rPr>
          <w:rFonts w:hint="eastAsia"/>
        </w:rPr>
        <w:t>Обґрунтуваність</w:t>
      </w:r>
      <w:r>
        <w:t></w:t>
      </w:r>
      <w:r>
        <w:rPr>
          <w:rFonts w:hint="eastAsia"/>
        </w:rPr>
        <w:t>теми</w:t>
      </w:r>
      <w:r>
        <w:t></w:t>
      </w:r>
      <w:r>
        <w:rPr>
          <w:rFonts w:hint="eastAsia"/>
        </w:rPr>
        <w:t>дослідження</w:t>
      </w:r>
      <w:r>
        <w:t></w:t>
      </w:r>
      <w:r>
        <w:t></w:t>
      </w:r>
      <w:r>
        <w:rPr>
          <w:rFonts w:hint="eastAsia"/>
        </w:rPr>
        <w:t>Підвищена</w:t>
      </w:r>
      <w:r>
        <w:t></w:t>
      </w:r>
      <w:r>
        <w:rPr>
          <w:rFonts w:hint="eastAsia"/>
        </w:rPr>
        <w:t>увага</w:t>
      </w:r>
      <w:r>
        <w:t></w:t>
      </w:r>
      <w:r>
        <w:rPr>
          <w:rFonts w:hint="eastAsia"/>
        </w:rPr>
        <w:t>до</w:t>
      </w:r>
      <w:r>
        <w:t></w:t>
      </w:r>
      <w:r>
        <w:rPr>
          <w:rFonts w:hint="eastAsia"/>
        </w:rPr>
        <w:t>екстремізму</w:t>
      </w:r>
      <w:r>
        <w:t></w:t>
      </w:r>
      <w:r>
        <w:rPr>
          <w:rFonts w:hint="eastAsia"/>
        </w:rPr>
        <w:t>та</w:t>
      </w:r>
      <w:r>
        <w:t></w:t>
      </w:r>
      <w:r>
        <w:rPr>
          <w:rFonts w:hint="eastAsia"/>
        </w:rPr>
        <w:t>його</w:t>
      </w:r>
      <w:r>
        <w:t></w:t>
      </w:r>
      <w:r>
        <w:rPr>
          <w:rFonts w:hint="eastAsia"/>
        </w:rPr>
        <w:t>теоретичне</w:t>
      </w:r>
      <w:r>
        <w:t></w:t>
      </w:r>
      <w:r>
        <w:rPr>
          <w:rFonts w:hint="eastAsia"/>
        </w:rPr>
        <w:t>осмислення</w:t>
      </w:r>
      <w:r>
        <w:t></w:t>
      </w:r>
      <w:r>
        <w:rPr>
          <w:rFonts w:hint="eastAsia"/>
        </w:rPr>
        <w:t>у</w:t>
      </w:r>
      <w:r>
        <w:t></w:t>
      </w:r>
      <w:r>
        <w:rPr>
          <w:rFonts w:hint="eastAsia"/>
        </w:rPr>
        <w:t>сучасних</w:t>
      </w:r>
      <w:r>
        <w:t></w:t>
      </w:r>
      <w:r>
        <w:rPr>
          <w:rFonts w:hint="eastAsia"/>
        </w:rPr>
        <w:t>умовах</w:t>
      </w:r>
      <w:r>
        <w:t></w:t>
      </w:r>
      <w:r>
        <w:rPr>
          <w:rFonts w:hint="eastAsia"/>
        </w:rPr>
        <w:t>обумовлене</w:t>
      </w:r>
      <w:r>
        <w:t></w:t>
      </w:r>
      <w:r>
        <w:t></w:t>
      </w:r>
      <w:r>
        <w:rPr>
          <w:rFonts w:hint="eastAsia"/>
        </w:rPr>
        <w:t>насамперед</w:t>
      </w:r>
      <w:r>
        <w:t></w:t>
      </w:r>
      <w:r>
        <w:t></w:t>
      </w:r>
      <w:r>
        <w:rPr>
          <w:rFonts w:hint="eastAsia"/>
        </w:rPr>
        <w:t>актуалізацією</w:t>
      </w:r>
      <w:r>
        <w:t></w:t>
      </w:r>
      <w:r>
        <w:rPr>
          <w:rFonts w:hint="eastAsia"/>
        </w:rPr>
        <w:t>його</w:t>
      </w:r>
      <w:r>
        <w:t></w:t>
      </w:r>
      <w:r>
        <w:rPr>
          <w:rFonts w:hint="eastAsia"/>
        </w:rPr>
        <w:t>проявів</w:t>
      </w:r>
      <w:r>
        <w:t></w:t>
      </w:r>
      <w:r>
        <w:t></w:t>
      </w:r>
      <w:r>
        <w:rPr>
          <w:rFonts w:hint="eastAsia"/>
        </w:rPr>
        <w:t>Дослідження</w:t>
      </w:r>
      <w:r>
        <w:t></w:t>
      </w:r>
      <w:r>
        <w:rPr>
          <w:rFonts w:hint="eastAsia"/>
        </w:rPr>
        <w:t>екстремізму</w:t>
      </w:r>
      <w:r>
        <w:t></w:t>
      </w:r>
      <w:r>
        <w:rPr>
          <w:rFonts w:hint="eastAsia"/>
        </w:rPr>
        <w:t>як</w:t>
      </w:r>
      <w:r>
        <w:t></w:t>
      </w:r>
      <w:r>
        <w:rPr>
          <w:rFonts w:hint="eastAsia"/>
        </w:rPr>
        <w:t>соціального</w:t>
      </w:r>
      <w:r>
        <w:t></w:t>
      </w:r>
      <w:r>
        <w:rPr>
          <w:rFonts w:hint="eastAsia"/>
        </w:rPr>
        <w:t>явища</w:t>
      </w:r>
      <w:r>
        <w:t></w:t>
      </w:r>
      <w:r>
        <w:rPr>
          <w:rFonts w:hint="eastAsia"/>
        </w:rPr>
        <w:t>і</w:t>
      </w:r>
      <w:r>
        <w:t></w:t>
      </w:r>
      <w:r>
        <w:rPr>
          <w:rFonts w:hint="eastAsia"/>
        </w:rPr>
        <w:t>правової</w:t>
      </w:r>
      <w:r>
        <w:t></w:t>
      </w:r>
      <w:r>
        <w:rPr>
          <w:rFonts w:hint="eastAsia"/>
        </w:rPr>
        <w:t>категорії</w:t>
      </w:r>
      <w:r>
        <w:t></w:t>
      </w:r>
      <w:r>
        <w:rPr>
          <w:rFonts w:hint="eastAsia"/>
        </w:rPr>
        <w:t>розпочалось</w:t>
      </w:r>
      <w:r>
        <w:t></w:t>
      </w:r>
      <w:r>
        <w:rPr>
          <w:rFonts w:hint="eastAsia"/>
        </w:rPr>
        <w:t>в</w:t>
      </w:r>
      <w:r>
        <w:t></w:t>
      </w:r>
      <w:r>
        <w:rPr>
          <w:rFonts w:hint="eastAsia"/>
        </w:rPr>
        <w:t>Україні</w:t>
      </w:r>
      <w:r>
        <w:t></w:t>
      </w:r>
      <w:r>
        <w:rPr>
          <w:rFonts w:hint="eastAsia"/>
        </w:rPr>
        <w:t>порівняно</w:t>
      </w:r>
      <w:r>
        <w:t></w:t>
      </w:r>
      <w:r>
        <w:rPr>
          <w:rFonts w:hint="eastAsia"/>
        </w:rPr>
        <w:t>недавно</w:t>
      </w:r>
      <w:r>
        <w:t></w:t>
      </w:r>
      <w:r>
        <w:t></w:t>
      </w:r>
      <w:r>
        <w:rPr>
          <w:rFonts w:hint="eastAsia"/>
        </w:rPr>
        <w:t>хоча</w:t>
      </w:r>
      <w:r>
        <w:t></w:t>
      </w:r>
      <w:r>
        <w:rPr>
          <w:rFonts w:hint="eastAsia"/>
        </w:rPr>
        <w:t>екстремізм</w:t>
      </w:r>
      <w:r>
        <w:t></w:t>
      </w:r>
      <w:r>
        <w:rPr>
          <w:rFonts w:hint="eastAsia"/>
        </w:rPr>
        <w:t>як</w:t>
      </w:r>
      <w:r>
        <w:t></w:t>
      </w:r>
      <w:r>
        <w:rPr>
          <w:rFonts w:hint="eastAsia"/>
        </w:rPr>
        <w:t>явище</w:t>
      </w:r>
      <w:r>
        <w:t></w:t>
      </w:r>
      <w:r>
        <w:rPr>
          <w:rFonts w:hint="eastAsia"/>
        </w:rPr>
        <w:t>відомий</w:t>
      </w:r>
      <w:r>
        <w:t></w:t>
      </w:r>
      <w:r>
        <w:rPr>
          <w:rFonts w:hint="eastAsia"/>
        </w:rPr>
        <w:t>давно</w:t>
      </w:r>
      <w:r>
        <w:t></w:t>
      </w:r>
      <w:r>
        <w:t></w:t>
      </w:r>
      <w:r>
        <w:rPr>
          <w:rFonts w:hint="eastAsia"/>
        </w:rPr>
        <w:t>Проблема</w:t>
      </w:r>
      <w:r>
        <w:t></w:t>
      </w:r>
      <w:r>
        <w:rPr>
          <w:rFonts w:hint="eastAsia"/>
        </w:rPr>
        <w:t>екстремізму</w:t>
      </w:r>
      <w:r>
        <w:t></w:t>
      </w:r>
      <w:r>
        <w:rPr>
          <w:rFonts w:hint="eastAsia"/>
        </w:rPr>
        <w:t>є</w:t>
      </w:r>
      <w:r>
        <w:t></w:t>
      </w:r>
      <w:r>
        <w:rPr>
          <w:rFonts w:hint="eastAsia"/>
        </w:rPr>
        <w:t>надзвичайно</w:t>
      </w:r>
      <w:r>
        <w:t></w:t>
      </w:r>
      <w:r>
        <w:rPr>
          <w:rFonts w:hint="eastAsia"/>
        </w:rPr>
        <w:t>актуальною</w:t>
      </w:r>
      <w:r>
        <w:t></w:t>
      </w:r>
      <w:r>
        <w:rPr>
          <w:rFonts w:hint="eastAsia"/>
        </w:rPr>
        <w:t>для</w:t>
      </w:r>
      <w:r>
        <w:t></w:t>
      </w:r>
      <w:r>
        <w:rPr>
          <w:rFonts w:hint="eastAsia"/>
        </w:rPr>
        <w:t>світового</w:t>
      </w:r>
      <w:r>
        <w:t></w:t>
      </w:r>
      <w:r>
        <w:rPr>
          <w:rFonts w:hint="eastAsia"/>
        </w:rPr>
        <w:t>співтовариства</w:t>
      </w:r>
      <w:r>
        <w:t></w:t>
      </w:r>
      <w:r>
        <w:t></w:t>
      </w:r>
      <w:r>
        <w:rPr>
          <w:rFonts w:hint="eastAsia"/>
        </w:rPr>
        <w:t>але</w:t>
      </w:r>
      <w:r>
        <w:t></w:t>
      </w:r>
      <w:r>
        <w:rPr>
          <w:rFonts w:hint="eastAsia"/>
        </w:rPr>
        <w:t>разом</w:t>
      </w:r>
      <w:r>
        <w:t></w:t>
      </w:r>
      <w:r>
        <w:rPr>
          <w:rFonts w:hint="eastAsia"/>
        </w:rPr>
        <w:t>з</w:t>
      </w:r>
      <w:r>
        <w:t></w:t>
      </w:r>
      <w:r>
        <w:rPr>
          <w:rFonts w:hint="eastAsia"/>
        </w:rPr>
        <w:t>тим</w:t>
      </w:r>
      <w:r>
        <w:t></w:t>
      </w:r>
      <w:r>
        <w:rPr>
          <w:rFonts w:hint="eastAsia"/>
        </w:rPr>
        <w:t>констатується</w:t>
      </w:r>
      <w:r>
        <w:t></w:t>
      </w:r>
      <w:r>
        <w:rPr>
          <w:rFonts w:hint="eastAsia"/>
        </w:rPr>
        <w:t>явно</w:t>
      </w:r>
      <w:r>
        <w:t></w:t>
      </w:r>
      <w:r>
        <w:rPr>
          <w:rFonts w:hint="eastAsia"/>
        </w:rPr>
        <w:t>недостатній</w:t>
      </w:r>
      <w:r>
        <w:t></w:t>
      </w:r>
      <w:r>
        <w:rPr>
          <w:rFonts w:hint="eastAsia"/>
        </w:rPr>
        <w:t>рівень</w:t>
      </w:r>
      <w:r>
        <w:t></w:t>
      </w:r>
      <w:r>
        <w:rPr>
          <w:rFonts w:hint="eastAsia"/>
        </w:rPr>
        <w:t>наукової</w:t>
      </w:r>
      <w:r>
        <w:t></w:t>
      </w:r>
      <w:r>
        <w:rPr>
          <w:rFonts w:hint="eastAsia"/>
        </w:rPr>
        <w:t>розробленості</w:t>
      </w:r>
      <w:r>
        <w:t></w:t>
      </w:r>
      <w:r>
        <w:rPr>
          <w:rFonts w:hint="eastAsia"/>
        </w:rPr>
        <w:t>цієї</w:t>
      </w:r>
      <w:r>
        <w:t></w:t>
      </w:r>
      <w:r>
        <w:rPr>
          <w:rFonts w:hint="eastAsia"/>
        </w:rPr>
        <w:t>проблеми</w:t>
      </w:r>
      <w:r>
        <w:t></w:t>
      </w:r>
      <w:r>
        <w:rPr>
          <w:rFonts w:hint="eastAsia"/>
        </w:rPr>
        <w:t>в</w:t>
      </w:r>
      <w:r>
        <w:t></w:t>
      </w:r>
      <w:r>
        <w:rPr>
          <w:rFonts w:hint="eastAsia"/>
        </w:rPr>
        <w:t>Україні</w:t>
      </w:r>
      <w:r>
        <w:t></w:t>
      </w:r>
      <w:r>
        <w:t></w:t>
      </w:r>
      <w:r>
        <w:rPr>
          <w:rFonts w:hint="eastAsia"/>
        </w:rPr>
        <w:t>Ефективна</w:t>
      </w:r>
      <w:r>
        <w:t></w:t>
      </w:r>
      <w:r>
        <w:rPr>
          <w:rFonts w:hint="eastAsia"/>
        </w:rPr>
        <w:t>протидія</w:t>
      </w:r>
      <w:r>
        <w:t></w:t>
      </w:r>
      <w:r>
        <w:rPr>
          <w:rFonts w:hint="eastAsia"/>
        </w:rPr>
        <w:t>цьому</w:t>
      </w:r>
      <w:r>
        <w:t></w:t>
      </w:r>
      <w:r>
        <w:rPr>
          <w:rFonts w:hint="eastAsia"/>
        </w:rPr>
        <w:t>явищу</w:t>
      </w:r>
      <w:r>
        <w:t></w:t>
      </w:r>
      <w:r>
        <w:rPr>
          <w:rFonts w:hint="eastAsia"/>
        </w:rPr>
        <w:t>передбачає</w:t>
      </w:r>
      <w:r>
        <w:t></w:t>
      </w:r>
      <w:r>
        <w:rPr>
          <w:rFonts w:hint="eastAsia"/>
        </w:rPr>
        <w:t>не</w:t>
      </w:r>
      <w:r>
        <w:t></w:t>
      </w:r>
      <w:r>
        <w:rPr>
          <w:rFonts w:hint="eastAsia"/>
        </w:rPr>
        <w:t>лише</w:t>
      </w:r>
      <w:r>
        <w:t></w:t>
      </w:r>
      <w:r>
        <w:rPr>
          <w:rFonts w:hint="eastAsia"/>
        </w:rPr>
        <w:t>розробку</w:t>
      </w:r>
      <w:r>
        <w:t></w:t>
      </w:r>
      <w:r>
        <w:rPr>
          <w:rFonts w:hint="eastAsia"/>
        </w:rPr>
        <w:t>теоретичної</w:t>
      </w:r>
      <w:r>
        <w:t></w:t>
      </w:r>
      <w:r>
        <w:rPr>
          <w:rFonts w:hint="eastAsia"/>
        </w:rPr>
        <w:t>концепції</w:t>
      </w:r>
      <w:r>
        <w:t></w:t>
      </w:r>
      <w:r>
        <w:rPr>
          <w:rFonts w:hint="eastAsia"/>
        </w:rPr>
        <w:t>екстремізму</w:t>
      </w:r>
      <w:r>
        <w:t></w:t>
      </w:r>
      <w:r>
        <w:t></w:t>
      </w:r>
      <w:r>
        <w:rPr>
          <w:rFonts w:hint="eastAsia"/>
        </w:rPr>
        <w:t>а</w:t>
      </w:r>
      <w:r>
        <w:t></w:t>
      </w:r>
      <w:r>
        <w:rPr>
          <w:rFonts w:hint="eastAsia"/>
        </w:rPr>
        <w:t>й</w:t>
      </w:r>
      <w:r>
        <w:t></w:t>
      </w:r>
      <w:r>
        <w:rPr>
          <w:rFonts w:hint="eastAsia"/>
        </w:rPr>
        <w:t>наявність</w:t>
      </w:r>
      <w:r>
        <w:t></w:t>
      </w:r>
      <w:r>
        <w:rPr>
          <w:rFonts w:hint="eastAsia"/>
        </w:rPr>
        <w:t>законодавчого</w:t>
      </w:r>
      <w:r>
        <w:t></w:t>
      </w:r>
      <w:r>
        <w:rPr>
          <w:rFonts w:hint="eastAsia"/>
        </w:rPr>
        <w:t>забезпечення</w:t>
      </w:r>
      <w:r>
        <w:t></w:t>
      </w:r>
      <w:r>
        <w:rPr>
          <w:rFonts w:hint="eastAsia"/>
        </w:rPr>
        <w:t>протидії</w:t>
      </w:r>
      <w:r>
        <w:t></w:t>
      </w:r>
      <w:r>
        <w:rPr>
          <w:rFonts w:hint="eastAsia"/>
        </w:rPr>
        <w:t>таким</w:t>
      </w:r>
      <w:r>
        <w:t></w:t>
      </w:r>
      <w:r>
        <w:rPr>
          <w:rFonts w:hint="eastAsia"/>
        </w:rPr>
        <w:t>злочинам</w:t>
      </w:r>
      <w:r>
        <w:t></w:t>
      </w:r>
    </w:p>
    <w:p w:rsidR="00DC4587" w:rsidRDefault="00DC4587" w:rsidP="00DC4587">
      <w:r>
        <w:rPr>
          <w:rFonts w:hint="eastAsia"/>
        </w:rPr>
        <w:t>Екстремізм</w:t>
      </w:r>
      <w:r>
        <w:t></w:t>
      </w:r>
      <w:r>
        <w:rPr>
          <w:rFonts w:hint="eastAsia"/>
        </w:rPr>
        <w:t>являє</w:t>
      </w:r>
      <w:r>
        <w:t></w:t>
      </w:r>
      <w:r>
        <w:rPr>
          <w:rFonts w:hint="eastAsia"/>
        </w:rPr>
        <w:t>собою</w:t>
      </w:r>
      <w:r>
        <w:t></w:t>
      </w:r>
      <w:r>
        <w:rPr>
          <w:rFonts w:hint="eastAsia"/>
        </w:rPr>
        <w:t>багатогранне</w:t>
      </w:r>
      <w:r>
        <w:t></w:t>
      </w:r>
      <w:r>
        <w:rPr>
          <w:rFonts w:hint="eastAsia"/>
        </w:rPr>
        <w:t>явище</w:t>
      </w:r>
      <w:r>
        <w:t></w:t>
      </w:r>
      <w:r>
        <w:t></w:t>
      </w:r>
      <w:r>
        <w:rPr>
          <w:rFonts w:hint="eastAsia"/>
        </w:rPr>
        <w:t>яке</w:t>
      </w:r>
      <w:r>
        <w:t></w:t>
      </w:r>
      <w:r>
        <w:rPr>
          <w:rFonts w:hint="eastAsia"/>
        </w:rPr>
        <w:t>здатне</w:t>
      </w:r>
      <w:r>
        <w:t></w:t>
      </w:r>
      <w:r>
        <w:rPr>
          <w:rFonts w:hint="eastAsia"/>
        </w:rPr>
        <w:t>проявлятися</w:t>
      </w:r>
      <w:r>
        <w:t></w:t>
      </w:r>
      <w:r>
        <w:rPr>
          <w:rFonts w:hint="eastAsia"/>
        </w:rPr>
        <w:t>в</w:t>
      </w:r>
      <w:r>
        <w:t></w:t>
      </w:r>
      <w:r>
        <w:rPr>
          <w:rFonts w:hint="eastAsia"/>
        </w:rPr>
        <w:t>різних</w:t>
      </w:r>
      <w:r>
        <w:t></w:t>
      </w:r>
      <w:r>
        <w:rPr>
          <w:rFonts w:hint="eastAsia"/>
        </w:rPr>
        <w:t>соціальних</w:t>
      </w:r>
      <w:r>
        <w:t></w:t>
      </w:r>
      <w:r>
        <w:rPr>
          <w:rFonts w:hint="eastAsia"/>
        </w:rPr>
        <w:t>сферах</w:t>
      </w:r>
      <w:r>
        <w:t></w:t>
      </w:r>
      <w:r>
        <w:rPr>
          <w:rFonts w:hint="eastAsia"/>
        </w:rPr>
        <w:t>і</w:t>
      </w:r>
      <w:r>
        <w:t></w:t>
      </w:r>
      <w:r>
        <w:rPr>
          <w:rFonts w:hint="eastAsia"/>
        </w:rPr>
        <w:t>в</w:t>
      </w:r>
      <w:r>
        <w:t></w:t>
      </w:r>
      <w:r>
        <w:rPr>
          <w:rFonts w:hint="eastAsia"/>
        </w:rPr>
        <w:t>різних</w:t>
      </w:r>
      <w:r>
        <w:t></w:t>
      </w:r>
      <w:r>
        <w:rPr>
          <w:rFonts w:hint="eastAsia"/>
        </w:rPr>
        <w:t>формах</w:t>
      </w:r>
      <w:r>
        <w:t></w:t>
      </w:r>
      <w:r>
        <w:t></w:t>
      </w:r>
      <w:r>
        <w:rPr>
          <w:rFonts w:hint="eastAsia"/>
        </w:rPr>
        <w:t>Екстремізм</w:t>
      </w:r>
      <w:r>
        <w:t></w:t>
      </w:r>
      <w:r>
        <w:rPr>
          <w:rFonts w:hint="eastAsia"/>
        </w:rPr>
        <w:t>використовує</w:t>
      </w:r>
      <w:r>
        <w:t></w:t>
      </w:r>
      <w:r>
        <w:rPr>
          <w:rFonts w:hint="eastAsia"/>
        </w:rPr>
        <w:t>для</w:t>
      </w:r>
      <w:r>
        <w:t></w:t>
      </w:r>
      <w:r>
        <w:rPr>
          <w:rFonts w:hint="eastAsia"/>
        </w:rPr>
        <w:t>досягнення</w:t>
      </w:r>
      <w:r>
        <w:t></w:t>
      </w:r>
      <w:r>
        <w:rPr>
          <w:rFonts w:hint="eastAsia"/>
        </w:rPr>
        <w:t>своїх</w:t>
      </w:r>
      <w:r>
        <w:t></w:t>
      </w:r>
      <w:r>
        <w:rPr>
          <w:rFonts w:hint="eastAsia"/>
        </w:rPr>
        <w:t>цілей</w:t>
      </w:r>
      <w:r>
        <w:t></w:t>
      </w:r>
      <w:r>
        <w:rPr>
          <w:rFonts w:hint="eastAsia"/>
        </w:rPr>
        <w:t>методи</w:t>
      </w:r>
      <w:r>
        <w:t></w:t>
      </w:r>
      <w:r>
        <w:rPr>
          <w:rFonts w:hint="eastAsia"/>
        </w:rPr>
        <w:t>насильницького</w:t>
      </w:r>
      <w:r>
        <w:t></w:t>
      </w:r>
      <w:r>
        <w:rPr>
          <w:rFonts w:hint="eastAsia"/>
        </w:rPr>
        <w:t>характеру</w:t>
      </w:r>
      <w:r>
        <w:t></w:t>
      </w:r>
      <w:r>
        <w:t></w:t>
      </w:r>
      <w:r>
        <w:rPr>
          <w:rFonts w:hint="eastAsia"/>
        </w:rPr>
        <w:t>методи</w:t>
      </w:r>
      <w:r>
        <w:t></w:t>
      </w:r>
      <w:r>
        <w:rPr>
          <w:rFonts w:hint="eastAsia"/>
        </w:rPr>
        <w:t>інформаційно</w:t>
      </w:r>
      <w:r>
        <w:t></w:t>
      </w:r>
      <w:r>
        <w:rPr>
          <w:rFonts w:hint="eastAsia"/>
        </w:rPr>
        <w:t>пропагандистського</w:t>
      </w:r>
      <w:r>
        <w:t></w:t>
      </w:r>
      <w:r>
        <w:rPr>
          <w:rFonts w:hint="eastAsia"/>
        </w:rPr>
        <w:t>та</w:t>
      </w:r>
      <w:r>
        <w:t></w:t>
      </w:r>
      <w:r>
        <w:rPr>
          <w:rFonts w:hint="eastAsia"/>
        </w:rPr>
        <w:t>психологічного</w:t>
      </w:r>
      <w:r>
        <w:t></w:t>
      </w:r>
      <w:r>
        <w:rPr>
          <w:rFonts w:hint="eastAsia"/>
        </w:rPr>
        <w:t>впливу</w:t>
      </w:r>
      <w:r>
        <w:t></w:t>
      </w:r>
      <w:r>
        <w:t></w:t>
      </w:r>
      <w:r>
        <w:rPr>
          <w:rFonts w:hint="eastAsia"/>
        </w:rPr>
        <w:t>а</w:t>
      </w:r>
      <w:r>
        <w:t></w:t>
      </w:r>
      <w:r>
        <w:rPr>
          <w:rFonts w:hint="eastAsia"/>
        </w:rPr>
        <w:t>також</w:t>
      </w:r>
      <w:r>
        <w:t></w:t>
      </w:r>
      <w:r>
        <w:rPr>
          <w:rFonts w:hint="eastAsia"/>
        </w:rPr>
        <w:t>організаційні</w:t>
      </w:r>
      <w:r>
        <w:t></w:t>
      </w:r>
      <w:r>
        <w:rPr>
          <w:rFonts w:hint="eastAsia"/>
        </w:rPr>
        <w:t>методи</w:t>
      </w:r>
      <w:r>
        <w:t></w:t>
      </w:r>
      <w:r>
        <w:t></w:t>
      </w:r>
      <w:r>
        <w:rPr>
          <w:rFonts w:hint="eastAsia"/>
        </w:rPr>
        <w:t>Правова</w:t>
      </w:r>
      <w:r>
        <w:t></w:t>
      </w:r>
      <w:r>
        <w:rPr>
          <w:rFonts w:hint="eastAsia"/>
        </w:rPr>
        <w:t>природа</w:t>
      </w:r>
      <w:r>
        <w:t></w:t>
      </w:r>
      <w:r>
        <w:rPr>
          <w:rFonts w:hint="eastAsia"/>
        </w:rPr>
        <w:t>та</w:t>
      </w:r>
      <w:r>
        <w:t></w:t>
      </w:r>
      <w:r>
        <w:rPr>
          <w:rFonts w:hint="eastAsia"/>
        </w:rPr>
        <w:t>сутність</w:t>
      </w:r>
      <w:r>
        <w:t></w:t>
      </w:r>
      <w:r>
        <w:rPr>
          <w:rFonts w:hint="eastAsia"/>
        </w:rPr>
        <w:t>феномену</w:t>
      </w:r>
      <w:r>
        <w:t></w:t>
      </w:r>
      <w:r>
        <w:rPr>
          <w:rFonts w:hint="eastAsia"/>
        </w:rPr>
        <w:t>екстремізму</w:t>
      </w:r>
      <w:r>
        <w:t></w:t>
      </w:r>
      <w:r>
        <w:rPr>
          <w:rFonts w:hint="eastAsia"/>
        </w:rPr>
        <w:t>серед</w:t>
      </w:r>
      <w:r>
        <w:t></w:t>
      </w:r>
      <w:r>
        <w:rPr>
          <w:rFonts w:hint="eastAsia"/>
        </w:rPr>
        <w:t>вчених</w:t>
      </w:r>
      <w:r>
        <w:t></w:t>
      </w:r>
      <w:r>
        <w:rPr>
          <w:rFonts w:hint="eastAsia"/>
        </w:rPr>
        <w:t>та</w:t>
      </w:r>
      <w:r>
        <w:t></w:t>
      </w:r>
      <w:r>
        <w:rPr>
          <w:rFonts w:hint="eastAsia"/>
        </w:rPr>
        <w:t>фахівців</w:t>
      </w:r>
      <w:r>
        <w:t></w:t>
      </w:r>
      <w:r>
        <w:rPr>
          <w:rFonts w:hint="eastAsia"/>
        </w:rPr>
        <w:t>чітко</w:t>
      </w:r>
      <w:r>
        <w:t></w:t>
      </w:r>
      <w:r>
        <w:rPr>
          <w:rFonts w:hint="eastAsia"/>
        </w:rPr>
        <w:t>не</w:t>
      </w:r>
      <w:r>
        <w:t></w:t>
      </w:r>
      <w:r>
        <w:rPr>
          <w:rFonts w:hint="eastAsia"/>
        </w:rPr>
        <w:t>визначені</w:t>
      </w:r>
      <w:r>
        <w:t></w:t>
      </w:r>
    </w:p>
    <w:p w:rsidR="00DC4587" w:rsidRDefault="00DC4587" w:rsidP="00DC4587">
      <w:r>
        <w:rPr>
          <w:rFonts w:hint="eastAsia"/>
        </w:rPr>
        <w:t>Незважаючи</w:t>
      </w:r>
      <w:r>
        <w:t></w:t>
      </w:r>
      <w:r>
        <w:rPr>
          <w:rFonts w:hint="eastAsia"/>
        </w:rPr>
        <w:t>на</w:t>
      </w:r>
      <w:r>
        <w:t></w:t>
      </w:r>
      <w:r>
        <w:rPr>
          <w:rFonts w:hint="eastAsia"/>
        </w:rPr>
        <w:t>небезпеку</w:t>
      </w:r>
      <w:r>
        <w:t></w:t>
      </w:r>
      <w:r>
        <w:rPr>
          <w:rFonts w:hint="eastAsia"/>
        </w:rPr>
        <w:t>екстремізму</w:t>
      </w:r>
      <w:r>
        <w:t></w:t>
      </w:r>
      <w:r>
        <w:t></w:t>
      </w:r>
      <w:r>
        <w:rPr>
          <w:rFonts w:hint="eastAsia"/>
        </w:rPr>
        <w:t>в</w:t>
      </w:r>
      <w:r>
        <w:t></w:t>
      </w:r>
      <w:r>
        <w:rPr>
          <w:rFonts w:hint="eastAsia"/>
        </w:rPr>
        <w:t>Україні</w:t>
      </w:r>
      <w:r>
        <w:t></w:t>
      </w:r>
      <w:r>
        <w:rPr>
          <w:rFonts w:hint="eastAsia"/>
        </w:rPr>
        <w:t>досі</w:t>
      </w:r>
      <w:r>
        <w:t></w:t>
      </w:r>
      <w:r>
        <w:rPr>
          <w:rFonts w:hint="eastAsia"/>
        </w:rPr>
        <w:t>відсутні</w:t>
      </w:r>
      <w:r>
        <w:t></w:t>
      </w:r>
      <w:r>
        <w:rPr>
          <w:rFonts w:hint="eastAsia"/>
        </w:rPr>
        <w:t>спеціальний</w:t>
      </w:r>
      <w:r>
        <w:t></w:t>
      </w:r>
      <w:r>
        <w:rPr>
          <w:rFonts w:hint="eastAsia"/>
        </w:rPr>
        <w:t>антиекстремістський</w:t>
      </w:r>
      <w:r>
        <w:t></w:t>
      </w:r>
      <w:r>
        <w:rPr>
          <w:rFonts w:hint="eastAsia"/>
        </w:rPr>
        <w:t>закон</w:t>
      </w:r>
      <w:r>
        <w:t></w:t>
      </w:r>
      <w:r>
        <w:rPr>
          <w:rFonts w:hint="eastAsia"/>
        </w:rPr>
        <w:t>та</w:t>
      </w:r>
      <w:r>
        <w:t></w:t>
      </w:r>
      <w:r>
        <w:rPr>
          <w:rFonts w:hint="eastAsia"/>
        </w:rPr>
        <w:t>спеціальні</w:t>
      </w:r>
      <w:r>
        <w:t></w:t>
      </w:r>
      <w:r>
        <w:rPr>
          <w:rFonts w:hint="eastAsia"/>
        </w:rPr>
        <w:t>антиекстремістські</w:t>
      </w:r>
      <w:r>
        <w:t></w:t>
      </w:r>
      <w:r>
        <w:rPr>
          <w:rFonts w:hint="eastAsia"/>
        </w:rPr>
        <w:t>кримінально</w:t>
      </w:r>
      <w:r>
        <w:t></w:t>
      </w:r>
      <w:r>
        <w:rPr>
          <w:rFonts w:hint="eastAsia"/>
        </w:rPr>
        <w:t>правові</w:t>
      </w:r>
      <w:r>
        <w:t></w:t>
      </w:r>
      <w:r>
        <w:rPr>
          <w:rFonts w:hint="eastAsia"/>
        </w:rPr>
        <w:t>норми</w:t>
      </w:r>
      <w:r>
        <w:t></w:t>
      </w:r>
      <w:r>
        <w:t></w:t>
      </w:r>
      <w:r>
        <w:rPr>
          <w:rFonts w:hint="eastAsia"/>
        </w:rPr>
        <w:t>Одна</w:t>
      </w:r>
      <w:r>
        <w:t></w:t>
      </w:r>
      <w:r>
        <w:rPr>
          <w:rFonts w:hint="eastAsia"/>
        </w:rPr>
        <w:t>з</w:t>
      </w:r>
      <w:r>
        <w:t></w:t>
      </w:r>
      <w:r>
        <w:rPr>
          <w:rFonts w:hint="eastAsia"/>
        </w:rPr>
        <w:t>головних</w:t>
      </w:r>
      <w:r>
        <w:t></w:t>
      </w:r>
      <w:r>
        <w:rPr>
          <w:rFonts w:hint="eastAsia"/>
        </w:rPr>
        <w:t>проблем</w:t>
      </w:r>
      <w:r>
        <w:t></w:t>
      </w:r>
      <w:r>
        <w:rPr>
          <w:rFonts w:hint="eastAsia"/>
        </w:rPr>
        <w:t>у</w:t>
      </w:r>
      <w:r>
        <w:t></w:t>
      </w:r>
      <w:r>
        <w:rPr>
          <w:rFonts w:hint="eastAsia"/>
        </w:rPr>
        <w:t>контексті</w:t>
      </w:r>
      <w:r>
        <w:t></w:t>
      </w:r>
      <w:r>
        <w:rPr>
          <w:rFonts w:hint="eastAsia"/>
        </w:rPr>
        <w:t>протидії</w:t>
      </w:r>
      <w:r>
        <w:t></w:t>
      </w:r>
      <w:r>
        <w:rPr>
          <w:rFonts w:hint="eastAsia"/>
        </w:rPr>
        <w:t>екстремізму</w:t>
      </w:r>
      <w:r>
        <w:t></w:t>
      </w:r>
      <w:r>
        <w:rPr>
          <w:rFonts w:hint="eastAsia"/>
        </w:rPr>
        <w:t>полягає</w:t>
      </w:r>
      <w:r>
        <w:t></w:t>
      </w:r>
      <w:r>
        <w:rPr>
          <w:rFonts w:hint="eastAsia"/>
        </w:rPr>
        <w:t>у</w:t>
      </w:r>
      <w:r>
        <w:t></w:t>
      </w:r>
      <w:r>
        <w:rPr>
          <w:rFonts w:hint="eastAsia"/>
        </w:rPr>
        <w:t>відсутності</w:t>
      </w:r>
      <w:r>
        <w:t></w:t>
      </w:r>
      <w:r>
        <w:rPr>
          <w:rFonts w:hint="eastAsia"/>
        </w:rPr>
        <w:t>нормативно</w:t>
      </w:r>
      <w:r>
        <w:t></w:t>
      </w:r>
      <w:r>
        <w:rPr>
          <w:rFonts w:hint="eastAsia"/>
        </w:rPr>
        <w:t>закріпленого</w:t>
      </w:r>
      <w:r>
        <w:t></w:t>
      </w:r>
      <w:r>
        <w:rPr>
          <w:rFonts w:hint="eastAsia"/>
        </w:rPr>
        <w:t>визначення</w:t>
      </w:r>
      <w:r>
        <w:t></w:t>
      </w:r>
      <w:r>
        <w:rPr>
          <w:rFonts w:hint="eastAsia"/>
        </w:rPr>
        <w:t>екстремізму</w:t>
      </w:r>
      <w:r>
        <w:t></w:t>
      </w:r>
      <w:r>
        <w:rPr>
          <w:rFonts w:hint="eastAsia"/>
        </w:rPr>
        <w:t>та</w:t>
      </w:r>
      <w:r>
        <w:t></w:t>
      </w:r>
      <w:r>
        <w:rPr>
          <w:rFonts w:hint="eastAsia"/>
        </w:rPr>
        <w:t>похідних</w:t>
      </w:r>
      <w:r>
        <w:t></w:t>
      </w:r>
      <w:r>
        <w:rPr>
          <w:rFonts w:hint="eastAsia"/>
        </w:rPr>
        <w:t>від</w:t>
      </w:r>
      <w:r>
        <w:t></w:t>
      </w:r>
      <w:r>
        <w:rPr>
          <w:rFonts w:hint="eastAsia"/>
        </w:rPr>
        <w:t>нього</w:t>
      </w:r>
      <w:r>
        <w:t></w:t>
      </w:r>
      <w:r>
        <w:rPr>
          <w:rFonts w:hint="eastAsia"/>
        </w:rPr>
        <w:t>понять</w:t>
      </w:r>
      <w:r>
        <w:t></w:t>
      </w:r>
      <w:r>
        <w:rPr>
          <w:rFonts w:hint="eastAsia"/>
        </w:rPr>
        <w:t>у</w:t>
      </w:r>
      <w:r>
        <w:t></w:t>
      </w:r>
      <w:r>
        <w:rPr>
          <w:rFonts w:hint="eastAsia"/>
        </w:rPr>
        <w:t>законодавстві</w:t>
      </w:r>
      <w:r>
        <w:t></w:t>
      </w:r>
      <w:r>
        <w:rPr>
          <w:rFonts w:hint="eastAsia"/>
        </w:rPr>
        <w:t>України</w:t>
      </w:r>
      <w:r>
        <w:t></w:t>
      </w:r>
      <w:r>
        <w:t></w:t>
      </w:r>
      <w:r>
        <w:rPr>
          <w:rFonts w:hint="eastAsia"/>
        </w:rPr>
        <w:t>Виникла</w:t>
      </w:r>
      <w:r>
        <w:t></w:t>
      </w:r>
      <w:r>
        <w:rPr>
          <w:rFonts w:hint="eastAsia"/>
        </w:rPr>
        <w:t>нагальна</w:t>
      </w:r>
      <w:r>
        <w:t></w:t>
      </w:r>
      <w:r>
        <w:rPr>
          <w:rFonts w:hint="eastAsia"/>
        </w:rPr>
        <w:t>потреба</w:t>
      </w:r>
      <w:r>
        <w:t></w:t>
      </w:r>
      <w:r>
        <w:rPr>
          <w:rFonts w:hint="eastAsia"/>
        </w:rPr>
        <w:t>у</w:t>
      </w:r>
      <w:r>
        <w:t></w:t>
      </w:r>
      <w:r>
        <w:rPr>
          <w:rFonts w:hint="eastAsia"/>
        </w:rPr>
        <w:t>правовому</w:t>
      </w:r>
      <w:r>
        <w:t></w:t>
      </w:r>
      <w:r>
        <w:rPr>
          <w:rFonts w:hint="eastAsia"/>
        </w:rPr>
        <w:t>реагуванні</w:t>
      </w:r>
      <w:r>
        <w:t></w:t>
      </w:r>
      <w:r>
        <w:rPr>
          <w:rFonts w:hint="eastAsia"/>
        </w:rPr>
        <w:t>на</w:t>
      </w:r>
      <w:r>
        <w:t></w:t>
      </w:r>
      <w:r>
        <w:rPr>
          <w:rFonts w:hint="eastAsia"/>
        </w:rPr>
        <w:t>зростаючі</w:t>
      </w:r>
      <w:r>
        <w:t></w:t>
      </w:r>
      <w:r>
        <w:rPr>
          <w:rFonts w:hint="eastAsia"/>
        </w:rPr>
        <w:t>загрози</w:t>
      </w:r>
      <w:r>
        <w:t></w:t>
      </w:r>
      <w:r>
        <w:rPr>
          <w:rFonts w:hint="eastAsia"/>
        </w:rPr>
        <w:t>екстремізму</w:t>
      </w:r>
      <w:r>
        <w:t></w:t>
      </w:r>
      <w:r>
        <w:t></w:t>
      </w:r>
      <w:r>
        <w:rPr>
          <w:rFonts w:hint="eastAsia"/>
        </w:rPr>
        <w:t>наданні</w:t>
      </w:r>
      <w:r>
        <w:t></w:t>
      </w:r>
      <w:r>
        <w:rPr>
          <w:rFonts w:hint="eastAsia"/>
        </w:rPr>
        <w:t>його</w:t>
      </w:r>
      <w:r>
        <w:t></w:t>
      </w:r>
      <w:r>
        <w:rPr>
          <w:rFonts w:hint="eastAsia"/>
        </w:rPr>
        <w:t>проявам</w:t>
      </w:r>
      <w:r>
        <w:t></w:t>
      </w:r>
      <w:r>
        <w:rPr>
          <w:rFonts w:hint="eastAsia"/>
        </w:rPr>
        <w:t>в</w:t>
      </w:r>
      <w:r>
        <w:t></w:t>
      </w:r>
      <w:r>
        <w:rPr>
          <w:rFonts w:hint="eastAsia"/>
        </w:rPr>
        <w:t>Україні</w:t>
      </w:r>
      <w:r>
        <w:t></w:t>
      </w:r>
      <w:r>
        <w:rPr>
          <w:rFonts w:hint="eastAsia"/>
        </w:rPr>
        <w:t>належної</w:t>
      </w:r>
      <w:r>
        <w:t></w:t>
      </w:r>
      <w:r>
        <w:rPr>
          <w:rFonts w:hint="eastAsia"/>
        </w:rPr>
        <w:t>кримінально</w:t>
      </w:r>
      <w:r>
        <w:t></w:t>
      </w:r>
      <w:r>
        <w:rPr>
          <w:rFonts w:hint="eastAsia"/>
        </w:rPr>
        <w:t>правової</w:t>
      </w:r>
      <w:r>
        <w:t></w:t>
      </w:r>
      <w:r>
        <w:rPr>
          <w:rFonts w:hint="eastAsia"/>
        </w:rPr>
        <w:t>оцінки</w:t>
      </w:r>
      <w:r>
        <w:t></w:t>
      </w:r>
    </w:p>
    <w:p w:rsidR="00DC4587" w:rsidRDefault="00DC4587" w:rsidP="00DC4587">
      <w:r>
        <w:rPr>
          <w:rFonts w:hint="eastAsia"/>
        </w:rPr>
        <w:t>Окремі</w:t>
      </w:r>
      <w:r>
        <w:t></w:t>
      </w:r>
      <w:r>
        <w:rPr>
          <w:rFonts w:hint="eastAsia"/>
        </w:rPr>
        <w:t>аспекти</w:t>
      </w:r>
      <w:r>
        <w:t></w:t>
      </w:r>
      <w:r>
        <w:rPr>
          <w:rFonts w:hint="eastAsia"/>
        </w:rPr>
        <w:t>проблеми</w:t>
      </w:r>
      <w:r>
        <w:t></w:t>
      </w:r>
      <w:r>
        <w:rPr>
          <w:rFonts w:hint="eastAsia"/>
        </w:rPr>
        <w:t>кримінально</w:t>
      </w:r>
      <w:r>
        <w:t></w:t>
      </w:r>
      <w:r>
        <w:rPr>
          <w:rFonts w:hint="eastAsia"/>
        </w:rPr>
        <w:t>правової</w:t>
      </w:r>
      <w:r>
        <w:t></w:t>
      </w:r>
      <w:r>
        <w:rPr>
          <w:rFonts w:hint="eastAsia"/>
        </w:rPr>
        <w:t>протидії</w:t>
      </w:r>
      <w:r>
        <w:t></w:t>
      </w:r>
      <w:r>
        <w:rPr>
          <w:rFonts w:hint="eastAsia"/>
        </w:rPr>
        <w:t>екстремізму</w:t>
      </w:r>
      <w:r>
        <w:t></w:t>
      </w:r>
      <w:r>
        <w:rPr>
          <w:rFonts w:hint="eastAsia"/>
        </w:rPr>
        <w:t>були</w:t>
      </w:r>
      <w:r>
        <w:t></w:t>
      </w:r>
      <w:r>
        <w:rPr>
          <w:rFonts w:hint="eastAsia"/>
        </w:rPr>
        <w:t>висвітлені</w:t>
      </w:r>
      <w:r>
        <w:t></w:t>
      </w:r>
      <w:r>
        <w:rPr>
          <w:rFonts w:hint="eastAsia"/>
        </w:rPr>
        <w:t>у</w:t>
      </w:r>
      <w:r>
        <w:t></w:t>
      </w:r>
      <w:r>
        <w:rPr>
          <w:rFonts w:hint="eastAsia"/>
        </w:rPr>
        <w:t>працях</w:t>
      </w:r>
      <w:r>
        <w:t></w:t>
      </w:r>
      <w:r>
        <w:rPr>
          <w:rFonts w:hint="eastAsia"/>
        </w:rPr>
        <w:t>українських</w:t>
      </w:r>
      <w:r>
        <w:t></w:t>
      </w:r>
      <w:r>
        <w:rPr>
          <w:rFonts w:hint="eastAsia"/>
        </w:rPr>
        <w:t>вчених</w:t>
      </w:r>
      <w:r>
        <w:t></w:t>
      </w:r>
      <w:r>
        <w:t></w:t>
      </w:r>
      <w:r>
        <w:rPr>
          <w:rFonts w:hint="eastAsia"/>
        </w:rPr>
        <w:t>а</w:t>
      </w:r>
      <w:r>
        <w:t></w:t>
      </w:r>
      <w:r>
        <w:rPr>
          <w:rFonts w:hint="eastAsia"/>
        </w:rPr>
        <w:t>саме</w:t>
      </w:r>
      <w:r>
        <w:t></w:t>
      </w:r>
      <w:r>
        <w:t></w:t>
      </w:r>
      <w:r>
        <w:rPr>
          <w:rFonts w:hint="eastAsia"/>
        </w:rPr>
        <w:t>В</w:t>
      </w:r>
      <w:r>
        <w:t></w:t>
      </w:r>
      <w:r>
        <w:rPr>
          <w:rFonts w:hint="eastAsia"/>
        </w:rPr>
        <w:t>Ф</w:t>
      </w:r>
      <w:r>
        <w:t></w:t>
      </w:r>
      <w:r>
        <w:t></w:t>
      </w:r>
      <w:r>
        <w:rPr>
          <w:rFonts w:hint="eastAsia"/>
        </w:rPr>
        <w:t>Антипенка</w:t>
      </w:r>
      <w:r>
        <w:t></w:t>
      </w:r>
      <w:r>
        <w:t></w:t>
      </w:r>
      <w:r>
        <w:rPr>
          <w:rFonts w:hint="eastAsia"/>
        </w:rPr>
        <w:t>Ю</w:t>
      </w:r>
      <w:r>
        <w:t></w:t>
      </w:r>
      <w:r>
        <w:rPr>
          <w:rFonts w:hint="eastAsia"/>
        </w:rPr>
        <w:t>В</w:t>
      </w:r>
      <w:r>
        <w:t></w:t>
      </w:r>
      <w:r>
        <w:t></w:t>
      </w:r>
      <w:r>
        <w:rPr>
          <w:rFonts w:hint="eastAsia"/>
        </w:rPr>
        <w:t>Безсусідньої</w:t>
      </w:r>
      <w:r>
        <w:t></w:t>
      </w:r>
    </w:p>
    <w:p w:rsidR="00DC4587" w:rsidRDefault="00DC4587" w:rsidP="00DC4587">
      <w:r>
        <w:t></w:t>
      </w:r>
      <w:r>
        <w:t></w:t>
      </w:r>
      <w:r>
        <w:tab/>
      </w:r>
      <w:r>
        <w:rPr>
          <w:rFonts w:hint="eastAsia"/>
        </w:rPr>
        <w:t>М</w:t>
      </w:r>
      <w:r>
        <w:t></w:t>
      </w:r>
      <w:r>
        <w:t></w:t>
      </w:r>
      <w:r>
        <w:rPr>
          <w:rFonts w:hint="eastAsia"/>
        </w:rPr>
        <w:t>Благодарного</w:t>
      </w:r>
      <w:r>
        <w:t></w:t>
      </w:r>
      <w:r>
        <w:t></w:t>
      </w:r>
      <w:r>
        <w:rPr>
          <w:rFonts w:hint="eastAsia"/>
        </w:rPr>
        <w:t>В</w:t>
      </w:r>
      <w:r>
        <w:t></w:t>
      </w:r>
      <w:r>
        <w:rPr>
          <w:rFonts w:hint="eastAsia"/>
        </w:rPr>
        <w:t>І</w:t>
      </w:r>
      <w:r>
        <w:t></w:t>
      </w:r>
      <w:r>
        <w:t></w:t>
      </w:r>
      <w:r>
        <w:rPr>
          <w:rFonts w:hint="eastAsia"/>
        </w:rPr>
        <w:t>Боярова</w:t>
      </w:r>
      <w:r>
        <w:t></w:t>
      </w:r>
      <w:r>
        <w:t></w:t>
      </w:r>
      <w:r>
        <w:rPr>
          <w:rFonts w:hint="eastAsia"/>
        </w:rPr>
        <w:t>В</w:t>
      </w:r>
      <w:r>
        <w:t></w:t>
      </w:r>
      <w:r>
        <w:rPr>
          <w:rFonts w:hint="eastAsia"/>
        </w:rPr>
        <w:t>О</w:t>
      </w:r>
      <w:r>
        <w:t></w:t>
      </w:r>
      <w:r>
        <w:t></w:t>
      </w:r>
      <w:r>
        <w:rPr>
          <w:rFonts w:hint="eastAsia"/>
        </w:rPr>
        <w:t>Глушкова</w:t>
      </w:r>
      <w:r>
        <w:t></w:t>
      </w:r>
      <w:r>
        <w:t></w:t>
      </w:r>
      <w:r>
        <w:rPr>
          <w:rFonts w:hint="eastAsia"/>
        </w:rPr>
        <w:t>Д</w:t>
      </w:r>
      <w:r>
        <w:t></w:t>
      </w:r>
      <w:r>
        <w:rPr>
          <w:rFonts w:hint="eastAsia"/>
        </w:rPr>
        <w:t>В</w:t>
      </w:r>
      <w:r>
        <w:t></w:t>
      </w:r>
      <w:r>
        <w:t></w:t>
      </w:r>
      <w:r>
        <w:rPr>
          <w:rFonts w:hint="eastAsia"/>
        </w:rPr>
        <w:t>Дорохіна</w:t>
      </w:r>
      <w:r>
        <w:t></w:t>
      </w:r>
      <w:r>
        <w:t></w:t>
      </w:r>
      <w:r>
        <w:rPr>
          <w:rFonts w:hint="eastAsia"/>
        </w:rPr>
        <w:t>В</w:t>
      </w:r>
      <w:r>
        <w:t></w:t>
      </w:r>
      <w:r>
        <w:rPr>
          <w:rFonts w:hint="eastAsia"/>
        </w:rPr>
        <w:t>П</w:t>
      </w:r>
      <w:r>
        <w:t></w:t>
      </w:r>
      <w:r>
        <w:t></w:t>
      </w:r>
      <w:r>
        <w:rPr>
          <w:rFonts w:hint="eastAsia"/>
        </w:rPr>
        <w:t>Ємельянова</w:t>
      </w:r>
      <w:r>
        <w:t></w:t>
      </w:r>
      <w:r>
        <w:t></w:t>
      </w:r>
      <w:r>
        <w:rPr>
          <w:rFonts w:hint="eastAsia"/>
        </w:rPr>
        <w:t>Ю</w:t>
      </w:r>
      <w:r>
        <w:t></w:t>
      </w:r>
      <w:r>
        <w:rPr>
          <w:rFonts w:hint="eastAsia"/>
        </w:rPr>
        <w:t>Б</w:t>
      </w:r>
      <w:r>
        <w:t></w:t>
      </w:r>
      <w:r>
        <w:t></w:t>
      </w:r>
      <w:r>
        <w:rPr>
          <w:rFonts w:hint="eastAsia"/>
        </w:rPr>
        <w:t>Ірхи</w:t>
      </w:r>
      <w:r>
        <w:t></w:t>
      </w:r>
      <w:r>
        <w:t></w:t>
      </w:r>
      <w:r>
        <w:rPr>
          <w:rFonts w:hint="eastAsia"/>
        </w:rPr>
        <w:t>О</w:t>
      </w:r>
      <w:r>
        <w:t></w:t>
      </w:r>
      <w:r>
        <w:rPr>
          <w:rFonts w:hint="eastAsia"/>
        </w:rPr>
        <w:t>О</w:t>
      </w:r>
      <w:r>
        <w:t></w:t>
      </w:r>
      <w:r>
        <w:t></w:t>
      </w:r>
      <w:r>
        <w:rPr>
          <w:rFonts w:hint="eastAsia"/>
        </w:rPr>
        <w:t>Кваші</w:t>
      </w:r>
      <w:r>
        <w:t></w:t>
      </w:r>
      <w:r>
        <w:t></w:t>
      </w:r>
      <w:r>
        <w:rPr>
          <w:rFonts w:hint="eastAsia"/>
        </w:rPr>
        <w:t>В</w:t>
      </w:r>
      <w:r>
        <w:t></w:t>
      </w:r>
      <w:r>
        <w:rPr>
          <w:rFonts w:hint="eastAsia"/>
        </w:rPr>
        <w:t>П</w:t>
      </w:r>
      <w:r>
        <w:t></w:t>
      </w:r>
      <w:r>
        <w:t></w:t>
      </w:r>
      <w:r>
        <w:rPr>
          <w:rFonts w:hint="eastAsia"/>
        </w:rPr>
        <w:t>Климчука</w:t>
      </w:r>
      <w:r>
        <w:t></w:t>
      </w:r>
      <w:r>
        <w:t></w:t>
      </w:r>
      <w:r>
        <w:rPr>
          <w:rFonts w:hint="eastAsia"/>
        </w:rPr>
        <w:t>В</w:t>
      </w:r>
      <w:r>
        <w:t></w:t>
      </w:r>
      <w:r>
        <w:rPr>
          <w:rFonts w:hint="eastAsia"/>
        </w:rPr>
        <w:t>В</w:t>
      </w:r>
      <w:r>
        <w:t></w:t>
      </w:r>
      <w:r>
        <w:t></w:t>
      </w:r>
      <w:r>
        <w:rPr>
          <w:rFonts w:hint="eastAsia"/>
        </w:rPr>
        <w:t>Колоскова</w:t>
      </w:r>
      <w:r>
        <w:t></w:t>
      </w:r>
      <w:r>
        <w:t></w:t>
      </w:r>
      <w:r>
        <w:rPr>
          <w:rFonts w:hint="eastAsia"/>
        </w:rPr>
        <w:t>О</w:t>
      </w:r>
      <w:r>
        <w:t></w:t>
      </w:r>
      <w:r>
        <w:rPr>
          <w:rFonts w:hint="eastAsia"/>
        </w:rPr>
        <w:t>М</w:t>
      </w:r>
      <w:r>
        <w:t></w:t>
      </w:r>
      <w:r>
        <w:t></w:t>
      </w:r>
      <w:r>
        <w:rPr>
          <w:rFonts w:hint="eastAsia"/>
        </w:rPr>
        <w:t>Костенка</w:t>
      </w:r>
      <w:r>
        <w:t></w:t>
      </w:r>
      <w:r>
        <w:t></w:t>
      </w:r>
      <w:r>
        <w:rPr>
          <w:rFonts w:hint="eastAsia"/>
        </w:rPr>
        <w:t>І</w:t>
      </w:r>
      <w:r>
        <w:t></w:t>
      </w:r>
      <w:r>
        <w:rPr>
          <w:rFonts w:hint="eastAsia"/>
        </w:rPr>
        <w:t>О</w:t>
      </w:r>
      <w:r>
        <w:t></w:t>
      </w:r>
      <w:r>
        <w:t></w:t>
      </w:r>
      <w:r>
        <w:rPr>
          <w:rFonts w:hint="eastAsia"/>
        </w:rPr>
        <w:t>Криворучка</w:t>
      </w:r>
      <w:r>
        <w:t></w:t>
      </w:r>
      <w:r>
        <w:t></w:t>
      </w:r>
      <w:r>
        <w:rPr>
          <w:rFonts w:hint="eastAsia"/>
        </w:rPr>
        <w:t>В</w:t>
      </w:r>
      <w:r>
        <w:t></w:t>
      </w:r>
      <w:r>
        <w:rPr>
          <w:rFonts w:hint="eastAsia"/>
        </w:rPr>
        <w:t>Н</w:t>
      </w:r>
      <w:r>
        <w:t></w:t>
      </w:r>
      <w:r>
        <w:t></w:t>
      </w:r>
      <w:r>
        <w:rPr>
          <w:rFonts w:hint="eastAsia"/>
        </w:rPr>
        <w:t>Кубальського</w:t>
      </w:r>
      <w:r>
        <w:t></w:t>
      </w:r>
      <w:r>
        <w:t></w:t>
      </w:r>
      <w:r>
        <w:rPr>
          <w:rFonts w:hint="eastAsia"/>
        </w:rPr>
        <w:t>С</w:t>
      </w:r>
      <w:r>
        <w:t></w:t>
      </w:r>
      <w:r>
        <w:rPr>
          <w:rFonts w:hint="eastAsia"/>
        </w:rPr>
        <w:t>Є</w:t>
      </w:r>
      <w:r>
        <w:t></w:t>
      </w:r>
      <w:r>
        <w:t></w:t>
      </w:r>
      <w:r>
        <w:rPr>
          <w:rFonts w:hint="eastAsia"/>
        </w:rPr>
        <w:t>Кучерини</w:t>
      </w:r>
      <w:r>
        <w:t></w:t>
      </w:r>
      <w:r>
        <w:t></w:t>
      </w:r>
      <w:r>
        <w:rPr>
          <w:rFonts w:hint="eastAsia"/>
        </w:rPr>
        <w:t>Б</w:t>
      </w:r>
      <w:r>
        <w:t></w:t>
      </w:r>
      <w:r>
        <w:rPr>
          <w:rFonts w:hint="eastAsia"/>
        </w:rPr>
        <w:t>Д</w:t>
      </w:r>
      <w:r>
        <w:t></w:t>
      </w:r>
      <w:r>
        <w:t></w:t>
      </w:r>
      <w:r>
        <w:rPr>
          <w:rFonts w:hint="eastAsia"/>
        </w:rPr>
        <w:t>Леонова</w:t>
      </w:r>
      <w:r>
        <w:t></w:t>
      </w:r>
      <w:r>
        <w:t></w:t>
      </w:r>
      <w:r>
        <w:rPr>
          <w:rFonts w:hint="eastAsia"/>
        </w:rPr>
        <w:t>С</w:t>
      </w:r>
      <w:r>
        <w:t></w:t>
      </w:r>
      <w:r>
        <w:rPr>
          <w:rFonts w:hint="eastAsia"/>
        </w:rPr>
        <w:t>Я</w:t>
      </w:r>
      <w:r>
        <w:t></w:t>
      </w:r>
      <w:r>
        <w:t></w:t>
      </w:r>
      <w:r>
        <w:rPr>
          <w:rFonts w:hint="eastAsia"/>
        </w:rPr>
        <w:t>Лихової</w:t>
      </w:r>
      <w:r>
        <w:t></w:t>
      </w:r>
    </w:p>
    <w:p w:rsidR="00DC4587" w:rsidRDefault="00DC4587" w:rsidP="00DC4587">
      <w:r>
        <w:t></w:t>
      </w:r>
      <w:r>
        <w:t></w:t>
      </w:r>
      <w:r>
        <w:tab/>
      </w:r>
      <w:r>
        <w:rPr>
          <w:rFonts w:hint="eastAsia"/>
        </w:rPr>
        <w:t>А</w:t>
      </w:r>
      <w:r>
        <w:t></w:t>
      </w:r>
      <w:r>
        <w:t></w:t>
      </w:r>
      <w:r>
        <w:rPr>
          <w:rFonts w:hint="eastAsia"/>
        </w:rPr>
        <w:t>Ліпкана</w:t>
      </w:r>
      <w:r>
        <w:t></w:t>
      </w:r>
      <w:r>
        <w:t></w:t>
      </w:r>
      <w:r>
        <w:rPr>
          <w:rFonts w:hint="eastAsia"/>
        </w:rPr>
        <w:t>В</w:t>
      </w:r>
      <w:r>
        <w:t></w:t>
      </w:r>
      <w:r>
        <w:rPr>
          <w:rFonts w:hint="eastAsia"/>
        </w:rPr>
        <w:t>В</w:t>
      </w:r>
      <w:r>
        <w:t></w:t>
      </w:r>
      <w:r>
        <w:t></w:t>
      </w:r>
      <w:r>
        <w:rPr>
          <w:rFonts w:hint="eastAsia"/>
        </w:rPr>
        <w:t>Майорова</w:t>
      </w:r>
      <w:r>
        <w:t></w:t>
      </w:r>
      <w:r>
        <w:t></w:t>
      </w:r>
      <w:r>
        <w:rPr>
          <w:rFonts w:hint="eastAsia"/>
        </w:rPr>
        <w:t>С</w:t>
      </w:r>
      <w:r>
        <w:t></w:t>
      </w:r>
      <w:r>
        <w:rPr>
          <w:rFonts w:hint="eastAsia"/>
        </w:rPr>
        <w:t>М</w:t>
      </w:r>
      <w:r>
        <w:t></w:t>
      </w:r>
      <w:r>
        <w:t></w:t>
      </w:r>
      <w:r>
        <w:rPr>
          <w:rFonts w:hint="eastAsia"/>
        </w:rPr>
        <w:t>Мохончука</w:t>
      </w:r>
      <w:r>
        <w:t></w:t>
      </w:r>
      <w:r>
        <w:t></w:t>
      </w:r>
      <w:r>
        <w:rPr>
          <w:rFonts w:hint="eastAsia"/>
        </w:rPr>
        <w:t>Т</w:t>
      </w:r>
      <w:r>
        <w:t></w:t>
      </w:r>
      <w:r>
        <w:rPr>
          <w:rFonts w:hint="eastAsia"/>
        </w:rPr>
        <w:t>І</w:t>
      </w:r>
      <w:r>
        <w:t></w:t>
      </w:r>
      <w:r>
        <w:t></w:t>
      </w:r>
      <w:r>
        <w:rPr>
          <w:rFonts w:hint="eastAsia"/>
        </w:rPr>
        <w:t>Нагаєвої</w:t>
      </w:r>
      <w:r>
        <w:t></w:t>
      </w:r>
      <w:r>
        <w:t></w:t>
      </w:r>
      <w:r>
        <w:rPr>
          <w:rFonts w:hint="eastAsia"/>
        </w:rPr>
        <w:t>Л</w:t>
      </w:r>
      <w:r>
        <w:t></w:t>
      </w:r>
      <w:r>
        <w:rPr>
          <w:rFonts w:hint="eastAsia"/>
        </w:rPr>
        <w:t>В</w:t>
      </w:r>
      <w:r>
        <w:t></w:t>
      </w:r>
      <w:r>
        <w:t></w:t>
      </w:r>
      <w:r>
        <w:rPr>
          <w:rFonts w:hint="eastAsia"/>
        </w:rPr>
        <w:t>Новікової</w:t>
      </w:r>
      <w:r>
        <w:t></w:t>
      </w:r>
      <w:r>
        <w:t></w:t>
      </w:r>
      <w:r>
        <w:rPr>
          <w:rFonts w:hint="eastAsia"/>
        </w:rPr>
        <w:t>А</w:t>
      </w:r>
      <w:r>
        <w:t></w:t>
      </w:r>
      <w:r>
        <w:rPr>
          <w:rFonts w:hint="eastAsia"/>
        </w:rPr>
        <w:t>В</w:t>
      </w:r>
      <w:r>
        <w:t></w:t>
      </w:r>
      <w:r>
        <w:t></w:t>
      </w:r>
      <w:r>
        <w:rPr>
          <w:rFonts w:hint="eastAsia"/>
        </w:rPr>
        <w:t>Носача</w:t>
      </w:r>
      <w:r>
        <w:t></w:t>
      </w:r>
      <w:r>
        <w:t></w:t>
      </w:r>
      <w:r>
        <w:rPr>
          <w:rFonts w:hint="eastAsia"/>
        </w:rPr>
        <w:t>Д</w:t>
      </w:r>
      <w:r>
        <w:t></w:t>
      </w:r>
      <w:r>
        <w:rPr>
          <w:rFonts w:hint="eastAsia"/>
        </w:rPr>
        <w:t>О</w:t>
      </w:r>
      <w:r>
        <w:t></w:t>
      </w:r>
      <w:r>
        <w:t></w:t>
      </w:r>
      <w:r>
        <w:rPr>
          <w:rFonts w:hint="eastAsia"/>
        </w:rPr>
        <w:t>Олєйнікова</w:t>
      </w:r>
      <w:r>
        <w:t></w:t>
      </w:r>
      <w:r>
        <w:t></w:t>
      </w:r>
      <w:r>
        <w:rPr>
          <w:rFonts w:hint="eastAsia"/>
        </w:rPr>
        <w:t>В</w:t>
      </w:r>
      <w:r>
        <w:t></w:t>
      </w:r>
      <w:r>
        <w:rPr>
          <w:rFonts w:hint="eastAsia"/>
        </w:rPr>
        <w:t>Л</w:t>
      </w:r>
      <w:r>
        <w:t></w:t>
      </w:r>
      <w:r>
        <w:t></w:t>
      </w:r>
      <w:r>
        <w:rPr>
          <w:rFonts w:hint="eastAsia"/>
        </w:rPr>
        <w:t>Ортинського</w:t>
      </w:r>
      <w:r>
        <w:t></w:t>
      </w:r>
      <w:r>
        <w:t></w:t>
      </w:r>
      <w:r>
        <w:rPr>
          <w:rFonts w:hint="eastAsia"/>
        </w:rPr>
        <w:t>Б</w:t>
      </w:r>
      <w:r>
        <w:t></w:t>
      </w:r>
      <w:r>
        <w:rPr>
          <w:rFonts w:hint="eastAsia"/>
        </w:rPr>
        <w:t>М</w:t>
      </w:r>
      <w:r>
        <w:t></w:t>
      </w:r>
      <w:r>
        <w:t></w:t>
      </w:r>
      <w:r>
        <w:rPr>
          <w:rFonts w:hint="eastAsia"/>
        </w:rPr>
        <w:t>Петренка</w:t>
      </w:r>
      <w:r>
        <w:t></w:t>
      </w:r>
      <w:r>
        <w:t></w:t>
      </w:r>
      <w:r>
        <w:rPr>
          <w:rFonts w:hint="eastAsia"/>
        </w:rPr>
        <w:t>А</w:t>
      </w:r>
      <w:r>
        <w:t></w:t>
      </w:r>
      <w:r>
        <w:rPr>
          <w:rFonts w:hint="eastAsia"/>
        </w:rPr>
        <w:t>С</w:t>
      </w:r>
      <w:r>
        <w:t></w:t>
      </w:r>
      <w:r>
        <w:t></w:t>
      </w:r>
      <w:r>
        <w:rPr>
          <w:rFonts w:hint="eastAsia"/>
        </w:rPr>
        <w:t>Політової</w:t>
      </w:r>
      <w:r>
        <w:t></w:t>
      </w:r>
      <w:r>
        <w:t></w:t>
      </w:r>
      <w:r>
        <w:rPr>
          <w:rFonts w:hint="eastAsia"/>
        </w:rPr>
        <w:t>Д</w:t>
      </w:r>
      <w:r>
        <w:t></w:t>
      </w:r>
      <w:r>
        <w:rPr>
          <w:rFonts w:hint="eastAsia"/>
        </w:rPr>
        <w:t>С</w:t>
      </w:r>
      <w:r>
        <w:t></w:t>
      </w:r>
      <w:r>
        <w:t></w:t>
      </w:r>
      <w:r>
        <w:rPr>
          <w:rFonts w:hint="eastAsia"/>
        </w:rPr>
        <w:t>Савочкіна</w:t>
      </w:r>
      <w:r>
        <w:t></w:t>
      </w:r>
      <w:r>
        <w:t></w:t>
      </w:r>
      <w:r>
        <w:rPr>
          <w:rFonts w:hint="eastAsia"/>
        </w:rPr>
        <w:t>О</w:t>
      </w:r>
      <w:r>
        <w:t></w:t>
      </w:r>
      <w:r>
        <w:rPr>
          <w:rFonts w:hint="eastAsia"/>
        </w:rPr>
        <w:t>Г</w:t>
      </w:r>
      <w:r>
        <w:t></w:t>
      </w:r>
      <w:r>
        <w:t></w:t>
      </w:r>
      <w:r>
        <w:rPr>
          <w:rFonts w:hint="eastAsia"/>
        </w:rPr>
        <w:t>Семенюка</w:t>
      </w:r>
      <w:r>
        <w:t></w:t>
      </w:r>
      <w:r>
        <w:t></w:t>
      </w:r>
      <w:r>
        <w:rPr>
          <w:rFonts w:hint="eastAsia"/>
        </w:rPr>
        <w:t>М</w:t>
      </w:r>
      <w:r>
        <w:t></w:t>
      </w:r>
      <w:r>
        <w:rPr>
          <w:rFonts w:hint="eastAsia"/>
        </w:rPr>
        <w:t>В</w:t>
      </w:r>
      <w:r>
        <w:t></w:t>
      </w:r>
      <w:r>
        <w:t></w:t>
      </w:r>
      <w:r>
        <w:rPr>
          <w:rFonts w:hint="eastAsia"/>
        </w:rPr>
        <w:t>Семикіна</w:t>
      </w:r>
      <w:r>
        <w:t></w:t>
      </w:r>
      <w:r>
        <w:t></w:t>
      </w:r>
      <w:r>
        <w:rPr>
          <w:rFonts w:hint="eastAsia"/>
        </w:rPr>
        <w:t>І</w:t>
      </w:r>
      <w:r>
        <w:t></w:t>
      </w:r>
      <w:r>
        <w:rPr>
          <w:rFonts w:hint="eastAsia"/>
        </w:rPr>
        <w:t>Р</w:t>
      </w:r>
      <w:r>
        <w:t></w:t>
      </w:r>
      <w:r>
        <w:t></w:t>
      </w:r>
      <w:r>
        <w:rPr>
          <w:rFonts w:hint="eastAsia"/>
        </w:rPr>
        <w:t>Серкевич</w:t>
      </w:r>
      <w:r>
        <w:t></w:t>
      </w:r>
      <w:r>
        <w:t></w:t>
      </w:r>
      <w:r>
        <w:rPr>
          <w:rFonts w:hint="eastAsia"/>
        </w:rPr>
        <w:t>Є</w:t>
      </w:r>
      <w:r>
        <w:t></w:t>
      </w:r>
      <w:r>
        <w:rPr>
          <w:rFonts w:hint="eastAsia"/>
        </w:rPr>
        <w:t>Д</w:t>
      </w:r>
      <w:r>
        <w:t></w:t>
      </w:r>
      <w:r>
        <w:t></w:t>
      </w:r>
      <w:r>
        <w:rPr>
          <w:rFonts w:hint="eastAsia"/>
        </w:rPr>
        <w:t>Скулиша</w:t>
      </w:r>
      <w:r>
        <w:t></w:t>
      </w:r>
      <w:r>
        <w:t></w:t>
      </w:r>
      <w:r>
        <w:rPr>
          <w:rFonts w:hint="eastAsia"/>
        </w:rPr>
        <w:t>М</w:t>
      </w:r>
      <w:r>
        <w:t></w:t>
      </w:r>
      <w:r>
        <w:rPr>
          <w:rFonts w:hint="eastAsia"/>
        </w:rPr>
        <w:t>П</w:t>
      </w:r>
      <w:r>
        <w:t></w:t>
      </w:r>
    </w:p>
    <w:p w:rsidR="00DC4587" w:rsidRDefault="00DC4587" w:rsidP="00DC4587">
      <w:r>
        <w:rPr>
          <w:rFonts w:hint="eastAsia"/>
        </w:rPr>
        <w:t>Стрельбицького</w:t>
      </w:r>
      <w:r>
        <w:t></w:t>
      </w:r>
      <w:r>
        <w:t></w:t>
      </w:r>
      <w:r>
        <w:rPr>
          <w:rFonts w:hint="eastAsia"/>
        </w:rPr>
        <w:t>В</w:t>
      </w:r>
      <w:r>
        <w:t></w:t>
      </w:r>
      <w:r>
        <w:rPr>
          <w:rFonts w:hint="eastAsia"/>
        </w:rPr>
        <w:t>І</w:t>
      </w:r>
      <w:r>
        <w:t></w:t>
      </w:r>
      <w:r>
        <w:t></w:t>
      </w:r>
      <w:r>
        <w:rPr>
          <w:rFonts w:hint="eastAsia"/>
        </w:rPr>
        <w:t>Тимошенко</w:t>
      </w:r>
      <w:r>
        <w:t></w:t>
      </w:r>
      <w:r>
        <w:t></w:t>
      </w:r>
      <w:r>
        <w:rPr>
          <w:rFonts w:hint="eastAsia"/>
        </w:rPr>
        <w:t>А</w:t>
      </w:r>
      <w:r>
        <w:t></w:t>
      </w:r>
      <w:r>
        <w:rPr>
          <w:rFonts w:hint="eastAsia"/>
        </w:rPr>
        <w:t>О</w:t>
      </w:r>
      <w:r>
        <w:t></w:t>
      </w:r>
      <w:r>
        <w:t></w:t>
      </w:r>
      <w:r>
        <w:rPr>
          <w:rFonts w:hint="eastAsia"/>
        </w:rPr>
        <w:t>Тодосієнко</w:t>
      </w:r>
      <w:r>
        <w:t></w:t>
      </w:r>
      <w:r>
        <w:t></w:t>
      </w:r>
      <w:r>
        <w:rPr>
          <w:rFonts w:hint="eastAsia"/>
        </w:rPr>
        <w:t>В</w:t>
      </w:r>
      <w:r>
        <w:t></w:t>
      </w:r>
      <w:r>
        <w:rPr>
          <w:rFonts w:hint="eastAsia"/>
        </w:rPr>
        <w:t>Л</w:t>
      </w:r>
      <w:r>
        <w:t></w:t>
      </w:r>
      <w:r>
        <w:t></w:t>
      </w:r>
      <w:r>
        <w:rPr>
          <w:rFonts w:hint="eastAsia"/>
        </w:rPr>
        <w:t>Тикви</w:t>
      </w:r>
      <w:r>
        <w:t></w:t>
      </w:r>
      <w:r>
        <w:t></w:t>
      </w:r>
      <w:r>
        <w:rPr>
          <w:rFonts w:hint="eastAsia"/>
        </w:rPr>
        <w:t>Е</w:t>
      </w:r>
      <w:r>
        <w:t></w:t>
      </w:r>
      <w:r>
        <w:rPr>
          <w:rFonts w:hint="eastAsia"/>
        </w:rPr>
        <w:t>В</w:t>
      </w:r>
      <w:r>
        <w:t></w:t>
      </w:r>
      <w:r>
        <w:t></w:t>
      </w:r>
      <w:r>
        <w:rPr>
          <w:rFonts w:hint="eastAsia"/>
        </w:rPr>
        <w:t>Федосова</w:t>
      </w:r>
      <w:r>
        <w:t></w:t>
      </w:r>
      <w:r>
        <w:t></w:t>
      </w:r>
      <w:r>
        <w:rPr>
          <w:rFonts w:hint="eastAsia"/>
        </w:rPr>
        <w:t>О</w:t>
      </w:r>
      <w:r>
        <w:t></w:t>
      </w:r>
      <w:r>
        <w:rPr>
          <w:rFonts w:hint="eastAsia"/>
        </w:rPr>
        <w:t>А</w:t>
      </w:r>
      <w:r>
        <w:t></w:t>
      </w:r>
      <w:r>
        <w:t></w:t>
      </w:r>
      <w:r>
        <w:rPr>
          <w:rFonts w:hint="eastAsia"/>
        </w:rPr>
        <w:t>Чувакова</w:t>
      </w:r>
      <w:r>
        <w:t></w:t>
      </w:r>
      <w:r>
        <w:t></w:t>
      </w:r>
      <w:r>
        <w:rPr>
          <w:rFonts w:hint="eastAsia"/>
        </w:rPr>
        <w:t>О</w:t>
      </w:r>
      <w:r>
        <w:t></w:t>
      </w:r>
      <w:r>
        <w:rPr>
          <w:rFonts w:hint="eastAsia"/>
        </w:rPr>
        <w:t>В</w:t>
      </w:r>
      <w:r>
        <w:t></w:t>
      </w:r>
      <w:r>
        <w:t></w:t>
      </w:r>
      <w:r>
        <w:rPr>
          <w:rFonts w:hint="eastAsia"/>
        </w:rPr>
        <w:t>Шамари</w:t>
      </w:r>
      <w:r>
        <w:t></w:t>
      </w:r>
      <w:r>
        <w:rPr>
          <w:rFonts w:hint="eastAsia"/>
        </w:rPr>
        <w:t>та</w:t>
      </w:r>
      <w:r>
        <w:t></w:t>
      </w:r>
      <w:r>
        <w:rPr>
          <w:rFonts w:hint="eastAsia"/>
        </w:rPr>
        <w:t>інших</w:t>
      </w:r>
      <w:r>
        <w:t></w:t>
      </w:r>
      <w:r>
        <w:t></w:t>
      </w:r>
      <w:r>
        <w:rPr>
          <w:rFonts w:hint="eastAsia"/>
        </w:rPr>
        <w:t>У</w:t>
      </w:r>
      <w:r>
        <w:t></w:t>
      </w:r>
      <w:r>
        <w:t></w:t>
      </w:r>
      <w:r>
        <w:t></w:t>
      </w:r>
      <w:r>
        <w:t></w:t>
      </w:r>
      <w:r>
        <w:t></w:t>
      </w:r>
      <w:r>
        <w:t></w:t>
      </w:r>
      <w:r>
        <w:rPr>
          <w:rFonts w:hint="eastAsia"/>
        </w:rPr>
        <w:t>році</w:t>
      </w:r>
      <w:r>
        <w:t></w:t>
      </w:r>
      <w:r>
        <w:rPr>
          <w:rFonts w:hint="eastAsia"/>
        </w:rPr>
        <w:t>були</w:t>
      </w:r>
      <w:r>
        <w:t></w:t>
      </w:r>
      <w:r>
        <w:rPr>
          <w:rFonts w:hint="eastAsia"/>
        </w:rPr>
        <w:t>захищені</w:t>
      </w:r>
      <w:r>
        <w:t></w:t>
      </w:r>
      <w:r>
        <w:rPr>
          <w:rFonts w:hint="eastAsia"/>
        </w:rPr>
        <w:t>кандидатські</w:t>
      </w:r>
      <w:r>
        <w:t></w:t>
      </w:r>
      <w:r>
        <w:rPr>
          <w:rFonts w:hint="eastAsia"/>
        </w:rPr>
        <w:t>дисертації</w:t>
      </w:r>
      <w:r>
        <w:t></w:t>
      </w:r>
      <w:r>
        <w:t></w:t>
      </w:r>
      <w:r>
        <w:rPr>
          <w:rFonts w:hint="eastAsia"/>
        </w:rPr>
        <w:t>Д</w:t>
      </w:r>
      <w:r>
        <w:t></w:t>
      </w:r>
      <w:r>
        <w:rPr>
          <w:rFonts w:hint="eastAsia"/>
        </w:rPr>
        <w:t>В</w:t>
      </w:r>
      <w:r>
        <w:t></w:t>
      </w:r>
      <w:r>
        <w:t></w:t>
      </w:r>
      <w:r>
        <w:rPr>
          <w:rFonts w:hint="eastAsia"/>
        </w:rPr>
        <w:t>Дорохіним</w:t>
      </w:r>
      <w:r>
        <w:t></w:t>
      </w:r>
      <w:r>
        <w:t></w:t>
      </w:r>
      <w:r>
        <w:rPr>
          <w:rFonts w:hint="eastAsia"/>
        </w:rPr>
        <w:t>Кримінологічна</w:t>
      </w:r>
      <w:r>
        <w:t></w:t>
      </w:r>
      <w:r>
        <w:rPr>
          <w:rFonts w:hint="eastAsia"/>
        </w:rPr>
        <w:t>характеристика</w:t>
      </w:r>
      <w:r>
        <w:t></w:t>
      </w:r>
      <w:r>
        <w:rPr>
          <w:rFonts w:hint="eastAsia"/>
        </w:rPr>
        <w:t>та</w:t>
      </w:r>
      <w:r>
        <w:t></w:t>
      </w:r>
      <w:r>
        <w:rPr>
          <w:rFonts w:hint="eastAsia"/>
        </w:rPr>
        <w:t>запобігання</w:t>
      </w:r>
      <w:r>
        <w:t></w:t>
      </w:r>
      <w:r>
        <w:rPr>
          <w:rFonts w:hint="eastAsia"/>
        </w:rPr>
        <w:t>релігійному</w:t>
      </w:r>
      <w:r>
        <w:t></w:t>
      </w:r>
      <w:r>
        <w:rPr>
          <w:rFonts w:hint="eastAsia"/>
        </w:rPr>
        <w:t>екстремізму</w:t>
      </w:r>
      <w:r>
        <w:t></w:t>
      </w:r>
      <w:r>
        <w:t></w:t>
      </w:r>
      <w:r>
        <w:rPr>
          <w:rFonts w:hint="eastAsia"/>
        </w:rPr>
        <w:t>та</w:t>
      </w:r>
      <w:r>
        <w:t></w:t>
      </w:r>
      <w:r>
        <w:rPr>
          <w:rFonts w:hint="eastAsia"/>
        </w:rPr>
        <w:t>В</w:t>
      </w:r>
      <w:r>
        <w:t></w:t>
      </w:r>
      <w:r>
        <w:rPr>
          <w:rFonts w:hint="eastAsia"/>
        </w:rPr>
        <w:t>Д</w:t>
      </w:r>
      <w:r>
        <w:t></w:t>
      </w:r>
      <w:r>
        <w:t></w:t>
      </w:r>
      <w:r>
        <w:rPr>
          <w:rFonts w:hint="eastAsia"/>
        </w:rPr>
        <w:t>Гожій</w:t>
      </w:r>
      <w:r>
        <w:t></w:t>
      </w:r>
      <w:r>
        <w:t></w:t>
      </w:r>
      <w:r>
        <w:rPr>
          <w:rFonts w:hint="eastAsia"/>
        </w:rPr>
        <w:t>Адміністративно</w:t>
      </w:r>
      <w:r>
        <w:t></w:t>
      </w:r>
      <w:r>
        <w:rPr>
          <w:rFonts w:hint="eastAsia"/>
        </w:rPr>
        <w:t>правове</w:t>
      </w:r>
      <w:r>
        <w:t></w:t>
      </w:r>
      <w:r>
        <w:rPr>
          <w:rFonts w:hint="eastAsia"/>
        </w:rPr>
        <w:t>забезпечення</w:t>
      </w:r>
      <w:r>
        <w:t></w:t>
      </w:r>
      <w:r>
        <w:rPr>
          <w:rFonts w:hint="eastAsia"/>
        </w:rPr>
        <w:t>протидії</w:t>
      </w:r>
      <w:r>
        <w:t></w:t>
      </w:r>
      <w:r>
        <w:rPr>
          <w:rFonts w:hint="eastAsia"/>
        </w:rPr>
        <w:t>екстремізму</w:t>
      </w:r>
      <w:r>
        <w:t></w:t>
      </w:r>
      <w:r>
        <w:rPr>
          <w:rFonts w:hint="eastAsia"/>
        </w:rPr>
        <w:t>в</w:t>
      </w:r>
      <w:r>
        <w:t></w:t>
      </w:r>
      <w:r>
        <w:rPr>
          <w:rFonts w:hint="eastAsia"/>
        </w:rPr>
        <w:t>Україні</w:t>
      </w:r>
      <w:r>
        <w:t></w:t>
      </w:r>
      <w:r>
        <w:t></w:t>
      </w:r>
      <w:r>
        <w:t></w:t>
      </w:r>
      <w:r>
        <w:rPr>
          <w:rFonts w:hint="eastAsia"/>
        </w:rPr>
        <w:t>Проте</w:t>
      </w:r>
      <w:r>
        <w:t></w:t>
      </w:r>
      <w:r>
        <w:rPr>
          <w:rFonts w:hint="eastAsia"/>
        </w:rPr>
        <w:t>слід</w:t>
      </w:r>
      <w:r>
        <w:t></w:t>
      </w:r>
      <w:r>
        <w:rPr>
          <w:rFonts w:hint="eastAsia"/>
        </w:rPr>
        <w:t>констатувати</w:t>
      </w:r>
      <w:r>
        <w:t></w:t>
      </w:r>
      <w:r>
        <w:rPr>
          <w:rFonts w:hint="eastAsia"/>
        </w:rPr>
        <w:t>відсутність</w:t>
      </w:r>
      <w:r>
        <w:t></w:t>
      </w:r>
      <w:r>
        <w:rPr>
          <w:rFonts w:hint="eastAsia"/>
        </w:rPr>
        <w:t>комплексних</w:t>
      </w:r>
      <w:r>
        <w:t></w:t>
      </w:r>
      <w:r>
        <w:rPr>
          <w:rFonts w:hint="eastAsia"/>
        </w:rPr>
        <w:t>напрацювань</w:t>
      </w:r>
      <w:r>
        <w:t></w:t>
      </w:r>
      <w:r>
        <w:rPr>
          <w:rFonts w:hint="eastAsia"/>
        </w:rPr>
        <w:t>кримінально</w:t>
      </w:r>
      <w:r>
        <w:t></w:t>
      </w:r>
      <w:r>
        <w:rPr>
          <w:rFonts w:hint="eastAsia"/>
        </w:rPr>
        <w:t>правових</w:t>
      </w:r>
      <w:r>
        <w:t></w:t>
      </w:r>
      <w:r>
        <w:rPr>
          <w:rFonts w:hint="eastAsia"/>
        </w:rPr>
        <w:t>засад</w:t>
      </w:r>
      <w:r>
        <w:t></w:t>
      </w:r>
      <w:r>
        <w:rPr>
          <w:rFonts w:hint="eastAsia"/>
        </w:rPr>
        <w:t>протидії</w:t>
      </w:r>
      <w:r>
        <w:t></w:t>
      </w:r>
      <w:r>
        <w:rPr>
          <w:rFonts w:hint="eastAsia"/>
        </w:rPr>
        <w:t>цьому</w:t>
      </w:r>
      <w:r>
        <w:t></w:t>
      </w:r>
      <w:r>
        <w:rPr>
          <w:rFonts w:hint="eastAsia"/>
        </w:rPr>
        <w:t>небезпечному</w:t>
      </w:r>
      <w:r>
        <w:t></w:t>
      </w:r>
      <w:r>
        <w:rPr>
          <w:rFonts w:hint="eastAsia"/>
        </w:rPr>
        <w:t>явищу</w:t>
      </w:r>
      <w:r>
        <w:t></w:t>
      </w:r>
      <w:r>
        <w:t></w:t>
      </w:r>
      <w:r>
        <w:rPr>
          <w:rFonts w:hint="eastAsia"/>
        </w:rPr>
        <w:t>про</w:t>
      </w:r>
      <w:r>
        <w:t></w:t>
      </w:r>
      <w:r>
        <w:rPr>
          <w:rFonts w:hint="eastAsia"/>
        </w:rPr>
        <w:t>що</w:t>
      </w:r>
      <w:r>
        <w:t></w:t>
      </w:r>
      <w:r>
        <w:rPr>
          <w:rFonts w:hint="eastAsia"/>
        </w:rPr>
        <w:t>свідчить</w:t>
      </w:r>
      <w:r>
        <w:t></w:t>
      </w:r>
      <w:r>
        <w:rPr>
          <w:rFonts w:hint="eastAsia"/>
        </w:rPr>
        <w:t>відсутність</w:t>
      </w:r>
      <w:r>
        <w:t></w:t>
      </w:r>
      <w:r>
        <w:rPr>
          <w:rFonts w:hint="eastAsia"/>
        </w:rPr>
        <w:t>у</w:t>
      </w:r>
      <w:r>
        <w:t></w:t>
      </w:r>
      <w:r>
        <w:rPr>
          <w:rFonts w:hint="eastAsia"/>
        </w:rPr>
        <w:t>кримінально</w:t>
      </w:r>
      <w:r>
        <w:t></w:t>
      </w:r>
      <w:r>
        <w:rPr>
          <w:rFonts w:hint="eastAsia"/>
        </w:rPr>
        <w:t>правовій</w:t>
      </w:r>
      <w:r>
        <w:t></w:t>
      </w:r>
      <w:r>
        <w:rPr>
          <w:rFonts w:hint="eastAsia"/>
        </w:rPr>
        <w:t>науці</w:t>
      </w:r>
      <w:r>
        <w:t></w:t>
      </w:r>
      <w:r>
        <w:rPr>
          <w:rFonts w:hint="eastAsia"/>
        </w:rPr>
        <w:t>дисертаційних</w:t>
      </w:r>
      <w:r>
        <w:t></w:t>
      </w:r>
      <w:r>
        <w:rPr>
          <w:rFonts w:hint="eastAsia"/>
        </w:rPr>
        <w:t>та</w:t>
      </w:r>
      <w:r>
        <w:t></w:t>
      </w:r>
      <w:r>
        <w:rPr>
          <w:rFonts w:hint="eastAsia"/>
        </w:rPr>
        <w:t>монографічних</w:t>
      </w:r>
      <w:r>
        <w:t></w:t>
      </w:r>
      <w:r>
        <w:rPr>
          <w:rFonts w:hint="eastAsia"/>
        </w:rPr>
        <w:t>досліджень</w:t>
      </w:r>
      <w:r>
        <w:t></w:t>
      </w:r>
      <w:r>
        <w:t></w:t>
      </w:r>
      <w:r>
        <w:rPr>
          <w:rFonts w:hint="eastAsia"/>
        </w:rPr>
        <w:t>присвячених</w:t>
      </w:r>
      <w:r>
        <w:t></w:t>
      </w:r>
      <w:r>
        <w:rPr>
          <w:rFonts w:hint="eastAsia"/>
        </w:rPr>
        <w:t>проблемі</w:t>
      </w:r>
      <w:r>
        <w:t></w:t>
      </w:r>
      <w:r>
        <w:rPr>
          <w:rFonts w:hint="eastAsia"/>
        </w:rPr>
        <w:t>екстремізму</w:t>
      </w:r>
      <w:r>
        <w:t></w:t>
      </w:r>
    </w:p>
    <w:p w:rsidR="00DC4587" w:rsidRDefault="00DC4587" w:rsidP="00DC4587">
      <w:r>
        <w:rPr>
          <w:rFonts w:hint="eastAsia"/>
        </w:rPr>
        <w:t>Все</w:t>
      </w:r>
      <w:r>
        <w:t></w:t>
      </w:r>
      <w:r>
        <w:rPr>
          <w:rFonts w:hint="eastAsia"/>
        </w:rPr>
        <w:t>наведене</w:t>
      </w:r>
      <w:r>
        <w:t></w:t>
      </w:r>
      <w:r>
        <w:rPr>
          <w:rFonts w:hint="eastAsia"/>
        </w:rPr>
        <w:t>вище</w:t>
      </w:r>
      <w:r>
        <w:t></w:t>
      </w:r>
      <w:r>
        <w:rPr>
          <w:rFonts w:hint="eastAsia"/>
        </w:rPr>
        <w:t>свідчить</w:t>
      </w:r>
      <w:r>
        <w:t></w:t>
      </w:r>
      <w:r>
        <w:rPr>
          <w:rFonts w:hint="eastAsia"/>
        </w:rPr>
        <w:t>про</w:t>
      </w:r>
      <w:r>
        <w:t></w:t>
      </w:r>
      <w:r>
        <w:rPr>
          <w:rFonts w:hint="eastAsia"/>
        </w:rPr>
        <w:t>актуальність</w:t>
      </w:r>
      <w:r>
        <w:t></w:t>
      </w:r>
      <w:r>
        <w:rPr>
          <w:rFonts w:hint="eastAsia"/>
        </w:rPr>
        <w:t>і</w:t>
      </w:r>
      <w:r>
        <w:t></w:t>
      </w:r>
      <w:r>
        <w:rPr>
          <w:rFonts w:hint="eastAsia"/>
        </w:rPr>
        <w:t>важливість</w:t>
      </w:r>
      <w:r>
        <w:t></w:t>
      </w:r>
      <w:r>
        <w:rPr>
          <w:rFonts w:hint="eastAsia"/>
        </w:rPr>
        <w:t>теми</w:t>
      </w:r>
      <w:r>
        <w:t></w:t>
      </w:r>
      <w:r>
        <w:t></w:t>
      </w:r>
      <w:r>
        <w:rPr>
          <w:rFonts w:hint="eastAsia"/>
        </w:rPr>
        <w:t>обраної</w:t>
      </w:r>
      <w:r>
        <w:t></w:t>
      </w:r>
      <w:r>
        <w:rPr>
          <w:rFonts w:hint="eastAsia"/>
        </w:rPr>
        <w:t>для</w:t>
      </w:r>
      <w:r>
        <w:t></w:t>
      </w:r>
      <w:r>
        <w:rPr>
          <w:rFonts w:hint="eastAsia"/>
        </w:rPr>
        <w:t>наукового</w:t>
      </w:r>
      <w:r>
        <w:t></w:t>
      </w:r>
      <w:r>
        <w:rPr>
          <w:rFonts w:hint="eastAsia"/>
        </w:rPr>
        <w:t>дослідження</w:t>
      </w:r>
      <w:r>
        <w:t></w:t>
      </w:r>
    </w:p>
    <w:p w:rsidR="00DC4587" w:rsidRDefault="00DC4587" w:rsidP="00DC4587">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rPr>
          <w:rFonts w:hint="eastAsia"/>
        </w:rPr>
        <w:t>Дисертаційне</w:t>
      </w:r>
      <w:r>
        <w:t></w:t>
      </w:r>
      <w:r>
        <w:rPr>
          <w:rFonts w:hint="eastAsia"/>
        </w:rPr>
        <w:t>дослідження</w:t>
      </w:r>
      <w:r>
        <w:t></w:t>
      </w:r>
      <w:r>
        <w:rPr>
          <w:rFonts w:hint="eastAsia"/>
        </w:rPr>
        <w:t>виконано</w:t>
      </w:r>
      <w:r>
        <w:t></w:t>
      </w:r>
      <w:r>
        <w:rPr>
          <w:rFonts w:hint="eastAsia"/>
        </w:rPr>
        <w:t>у</w:t>
      </w:r>
      <w:r>
        <w:t></w:t>
      </w:r>
      <w:r>
        <w:rPr>
          <w:rFonts w:hint="eastAsia"/>
        </w:rPr>
        <w:t>межах</w:t>
      </w:r>
      <w:r>
        <w:t></w:t>
      </w:r>
      <w:r>
        <w:rPr>
          <w:rFonts w:hint="eastAsia"/>
        </w:rPr>
        <w:t>тем</w:t>
      </w:r>
      <w:r>
        <w:t></w:t>
      </w:r>
      <w:r>
        <w:rPr>
          <w:rFonts w:hint="eastAsia"/>
        </w:rPr>
        <w:t>науково</w:t>
      </w:r>
      <w:r>
        <w:t></w:t>
      </w:r>
      <w:r>
        <w:rPr>
          <w:rFonts w:hint="eastAsia"/>
        </w:rPr>
        <w:t>дослідної</w:t>
      </w:r>
      <w:r>
        <w:t></w:t>
      </w:r>
      <w:r>
        <w:rPr>
          <w:rFonts w:hint="eastAsia"/>
        </w:rPr>
        <w:t>роботи</w:t>
      </w:r>
      <w:r>
        <w:t></w:t>
      </w:r>
      <w:r>
        <w:rPr>
          <w:rFonts w:hint="eastAsia"/>
        </w:rPr>
        <w:t>відділу</w:t>
      </w:r>
      <w:r>
        <w:t></w:t>
      </w:r>
      <w:r>
        <w:rPr>
          <w:rFonts w:hint="eastAsia"/>
        </w:rPr>
        <w:t>проблем</w:t>
      </w:r>
      <w:r>
        <w:t></w:t>
      </w:r>
      <w:r>
        <w:rPr>
          <w:rFonts w:hint="eastAsia"/>
        </w:rPr>
        <w:t>кримінального</w:t>
      </w:r>
      <w:r>
        <w:t></w:t>
      </w:r>
      <w:r>
        <w:rPr>
          <w:rFonts w:hint="eastAsia"/>
        </w:rPr>
        <w:t>права</w:t>
      </w:r>
      <w:r>
        <w:t></w:t>
      </w:r>
      <w:r>
        <w:t></w:t>
      </w:r>
      <w:r>
        <w:rPr>
          <w:rFonts w:hint="eastAsia"/>
        </w:rPr>
        <w:t>кримінології</w:t>
      </w:r>
      <w:r>
        <w:t></w:t>
      </w:r>
      <w:r>
        <w:rPr>
          <w:rFonts w:hint="eastAsia"/>
        </w:rPr>
        <w:t>та</w:t>
      </w:r>
      <w:r>
        <w:t></w:t>
      </w:r>
      <w:r>
        <w:rPr>
          <w:rFonts w:hint="eastAsia"/>
        </w:rPr>
        <w:t>судоустрою</w:t>
      </w:r>
      <w:r>
        <w:t></w:t>
      </w:r>
      <w:r>
        <w:rPr>
          <w:rFonts w:hint="eastAsia"/>
        </w:rPr>
        <w:t>Інституту</w:t>
      </w:r>
      <w:r>
        <w:t></w:t>
      </w:r>
      <w:r>
        <w:rPr>
          <w:rFonts w:hint="eastAsia"/>
        </w:rPr>
        <w:t>держави</w:t>
      </w:r>
      <w:r>
        <w:t></w:t>
      </w:r>
      <w:r>
        <w:rPr>
          <w:rFonts w:hint="eastAsia"/>
        </w:rPr>
        <w:t>і</w:t>
      </w:r>
      <w:r>
        <w:t></w:t>
      </w:r>
      <w:r>
        <w:rPr>
          <w:rFonts w:hint="eastAsia"/>
        </w:rPr>
        <w:t>права</w:t>
      </w:r>
      <w:r>
        <w:t></w:t>
      </w:r>
      <w:r>
        <w:rPr>
          <w:rFonts w:hint="eastAsia"/>
        </w:rPr>
        <w:t>ім</w:t>
      </w:r>
      <w:r>
        <w:t></w:t>
      </w:r>
      <w:r>
        <w:t></w:t>
      </w:r>
      <w:r>
        <w:rPr>
          <w:rFonts w:hint="eastAsia"/>
        </w:rPr>
        <w:t>В</w:t>
      </w:r>
      <w:r>
        <w:t></w:t>
      </w:r>
      <w:r>
        <w:t></w:t>
      </w:r>
      <w:r>
        <w:rPr>
          <w:rFonts w:hint="eastAsia"/>
        </w:rPr>
        <w:t>М</w:t>
      </w:r>
      <w:r>
        <w:t></w:t>
      </w:r>
      <w:r>
        <w:t></w:t>
      </w:r>
      <w:r>
        <w:rPr>
          <w:rFonts w:hint="eastAsia"/>
        </w:rPr>
        <w:t>Корецького</w:t>
      </w:r>
      <w:r>
        <w:t></w:t>
      </w:r>
      <w:r>
        <w:rPr>
          <w:rFonts w:hint="eastAsia"/>
        </w:rPr>
        <w:t>НАН</w:t>
      </w:r>
      <w:r>
        <w:t></w:t>
      </w:r>
      <w:r>
        <w:rPr>
          <w:rFonts w:hint="eastAsia"/>
        </w:rPr>
        <w:t>України</w:t>
      </w:r>
      <w:r>
        <w:t></w:t>
      </w:r>
      <w:r>
        <w:t></w:t>
      </w:r>
      <w:r>
        <w:t></w:t>
      </w:r>
      <w:r>
        <w:rPr>
          <w:rFonts w:hint="eastAsia"/>
        </w:rPr>
        <w:t>Проблеми</w:t>
      </w:r>
      <w:r>
        <w:t></w:t>
      </w:r>
      <w:r>
        <w:rPr>
          <w:rFonts w:hint="eastAsia"/>
        </w:rPr>
        <w:t>забезпечення</w:t>
      </w:r>
      <w:r>
        <w:t></w:t>
      </w:r>
      <w:r>
        <w:rPr>
          <w:rFonts w:hint="eastAsia"/>
        </w:rPr>
        <w:t>правопорядку</w:t>
      </w:r>
      <w:r>
        <w:t></w:t>
      </w:r>
      <w:r>
        <w:rPr>
          <w:rFonts w:hint="eastAsia"/>
        </w:rPr>
        <w:t>засобами</w:t>
      </w:r>
      <w:r>
        <w:t></w:t>
      </w:r>
      <w:r>
        <w:rPr>
          <w:rFonts w:hint="eastAsia"/>
        </w:rPr>
        <w:t>кримінальної</w:t>
      </w:r>
      <w:r>
        <w:t></w:t>
      </w:r>
      <w:r>
        <w:rPr>
          <w:rFonts w:hint="eastAsia"/>
        </w:rPr>
        <w:t>юстиції</w:t>
      </w:r>
      <w:r>
        <w:t></w:t>
      </w:r>
      <w:r>
        <w:t></w:t>
      </w:r>
      <w:r>
        <w:rPr>
          <w:rFonts w:hint="eastAsia"/>
        </w:rPr>
        <w:t>в</w:t>
      </w:r>
      <w:r>
        <w:t></w:t>
      </w:r>
      <w:r>
        <w:rPr>
          <w:rFonts w:hint="eastAsia"/>
        </w:rPr>
        <w:t>контексті</w:t>
      </w:r>
      <w:r>
        <w:t></w:t>
      </w:r>
      <w:r>
        <w:rPr>
          <w:rFonts w:hint="eastAsia"/>
        </w:rPr>
        <w:t>європейських</w:t>
      </w:r>
      <w:r>
        <w:t></w:t>
      </w:r>
      <w:r>
        <w:rPr>
          <w:rFonts w:hint="eastAsia"/>
        </w:rPr>
        <w:t>стандартів</w:t>
      </w:r>
      <w:r>
        <w:t></w:t>
      </w:r>
      <w:r>
        <w:t></w:t>
      </w:r>
      <w:r>
        <w:t></w:t>
      </w:r>
      <w:r>
        <w:t></w:t>
      </w:r>
      <w:r>
        <w:rPr>
          <w:rFonts w:hint="eastAsia"/>
        </w:rPr>
        <w:t>ІІІ</w:t>
      </w:r>
      <w:r>
        <w:t></w:t>
      </w:r>
      <w:r>
        <w:rPr>
          <w:rFonts w:hint="eastAsia"/>
        </w:rPr>
        <w:t>кв</w:t>
      </w:r>
      <w:r>
        <w:t></w:t>
      </w:r>
      <w:r>
        <w:t></w:t>
      </w:r>
      <w:r>
        <w:t></w:t>
      </w:r>
      <w:r>
        <w:t></w:t>
      </w:r>
      <w:r>
        <w:t></w:t>
      </w:r>
      <w:r>
        <w:t></w:t>
      </w:r>
      <w:r>
        <w:t></w:t>
      </w:r>
      <w:r>
        <w:rPr>
          <w:rFonts w:hint="eastAsia"/>
        </w:rPr>
        <w:t>р</w:t>
      </w:r>
      <w:r>
        <w:t></w:t>
      </w:r>
      <w:r>
        <w:t></w:t>
      </w:r>
      <w:r>
        <w:t></w:t>
      </w:r>
      <w:r>
        <w:t></w:t>
      </w:r>
      <w:r>
        <w:t></w:t>
      </w:r>
      <w:r>
        <w:t></w:t>
      </w:r>
      <w:r>
        <w:t></w:t>
      </w:r>
      <w:r>
        <w:rPr>
          <w:rFonts w:hint="eastAsia"/>
        </w:rPr>
        <w:t>кв</w:t>
      </w:r>
      <w:r>
        <w:t></w:t>
      </w:r>
      <w:r>
        <w:t></w:t>
      </w:r>
      <w:r>
        <w:t></w:t>
      </w:r>
      <w:r>
        <w:t></w:t>
      </w:r>
      <w:r>
        <w:t></w:t>
      </w:r>
      <w:r>
        <w:t></w:t>
      </w:r>
      <w:r>
        <w:t></w:t>
      </w:r>
      <w:r>
        <w:rPr>
          <w:rFonts w:hint="eastAsia"/>
        </w:rPr>
        <w:t>р</w:t>
      </w:r>
      <w:r>
        <w:t></w:t>
      </w:r>
      <w:r>
        <w:t></w:t>
      </w:r>
      <w:r>
        <w:t></w:t>
      </w:r>
      <w:r>
        <w:rPr>
          <w:rFonts w:hint="eastAsia"/>
        </w:rPr>
        <w:t>номер</w:t>
      </w:r>
      <w:r>
        <w:t></w:t>
      </w:r>
      <w:r>
        <w:rPr>
          <w:rFonts w:hint="eastAsia"/>
        </w:rPr>
        <w:t>державної</w:t>
      </w:r>
      <w:r>
        <w:t></w:t>
      </w:r>
      <w:r>
        <w:rPr>
          <w:rFonts w:hint="eastAsia"/>
        </w:rPr>
        <w:t>реєстрації</w:t>
      </w:r>
      <w:r>
        <w:t></w:t>
      </w:r>
      <w:r>
        <w:t></w:t>
      </w:r>
      <w:r>
        <w:t></w:t>
      </w:r>
      <w:r>
        <w:t></w:t>
      </w:r>
      <w:r>
        <w:t></w:t>
      </w:r>
      <w:r>
        <w:t></w:t>
      </w:r>
      <w:r>
        <w:t></w:t>
      </w:r>
      <w:r>
        <w:t></w:t>
      </w:r>
      <w:r>
        <w:t></w:t>
      </w:r>
      <w:r>
        <w:t></w:t>
      </w:r>
      <w:r>
        <w:t></w:t>
      </w:r>
      <w:r>
        <w:t></w:t>
      </w:r>
      <w:r>
        <w:t></w:t>
      </w:r>
      <w:r>
        <w:t></w:t>
      </w:r>
      <w:r>
        <w:t></w:t>
      </w:r>
      <w:r>
        <w:t></w:t>
      </w:r>
      <w:r>
        <w:rPr>
          <w:rFonts w:hint="eastAsia"/>
        </w:rPr>
        <w:t>Проблеми</w:t>
      </w:r>
      <w:r>
        <w:t></w:t>
      </w:r>
      <w:r>
        <w:rPr>
          <w:rFonts w:hint="eastAsia"/>
        </w:rPr>
        <w:t>підвищення</w:t>
      </w:r>
      <w:r>
        <w:t></w:t>
      </w:r>
      <w:r>
        <w:rPr>
          <w:rFonts w:hint="eastAsia"/>
        </w:rPr>
        <w:t>ефективності</w:t>
      </w:r>
      <w:r>
        <w:t></w:t>
      </w:r>
      <w:r>
        <w:rPr>
          <w:rFonts w:hint="eastAsia"/>
        </w:rPr>
        <w:t>кримінальної</w:t>
      </w:r>
      <w:r>
        <w:t></w:t>
      </w:r>
      <w:r>
        <w:rPr>
          <w:rFonts w:hint="eastAsia"/>
        </w:rPr>
        <w:t>юстиції</w:t>
      </w:r>
      <w:r>
        <w:t></w:t>
      </w:r>
      <w:r>
        <w:rPr>
          <w:rFonts w:hint="eastAsia"/>
        </w:rPr>
        <w:t>України</w:t>
      </w:r>
      <w:r>
        <w:t></w:t>
      </w:r>
      <w:r>
        <w:t></w:t>
      </w:r>
      <w:r>
        <w:t></w:t>
      </w:r>
      <w:r>
        <w:rPr>
          <w:rFonts w:hint="eastAsia"/>
        </w:rPr>
        <w:t>І</w:t>
      </w:r>
      <w:r>
        <w:t></w:t>
      </w:r>
      <w:r>
        <w:rPr>
          <w:rFonts w:hint="eastAsia"/>
        </w:rPr>
        <w:t>кв</w:t>
      </w:r>
      <w:r>
        <w:t></w:t>
      </w:r>
      <w:r>
        <w:t></w:t>
      </w:r>
      <w:r>
        <w:t></w:t>
      </w:r>
      <w:r>
        <w:t></w:t>
      </w:r>
      <w:r>
        <w:t></w:t>
      </w:r>
      <w:r>
        <w:t></w:t>
      </w:r>
      <w:r>
        <w:t></w:t>
      </w:r>
      <w:r>
        <w:rPr>
          <w:rFonts w:hint="eastAsia"/>
        </w:rPr>
        <w:t>р</w:t>
      </w:r>
      <w:r>
        <w:t></w:t>
      </w:r>
      <w:r>
        <w:t></w:t>
      </w:r>
      <w:r>
        <w:t></w:t>
      </w:r>
      <w:r>
        <w:t></w:t>
      </w:r>
      <w:r>
        <w:t></w:t>
      </w:r>
      <w:r>
        <w:t></w:t>
      </w:r>
      <w:r>
        <w:t></w:t>
      </w:r>
      <w:r>
        <w:rPr>
          <w:rFonts w:hint="eastAsia"/>
        </w:rPr>
        <w:t>кв</w:t>
      </w:r>
      <w:r>
        <w:t></w:t>
      </w:r>
      <w:r>
        <w:t></w:t>
      </w:r>
      <w:r>
        <w:t></w:t>
      </w:r>
      <w:r>
        <w:t></w:t>
      </w:r>
      <w:r>
        <w:t></w:t>
      </w:r>
      <w:r>
        <w:t></w:t>
      </w:r>
      <w:r>
        <w:t></w:t>
      </w:r>
      <w:r>
        <w:rPr>
          <w:rFonts w:hint="eastAsia"/>
        </w:rPr>
        <w:t>р</w:t>
      </w:r>
      <w:r>
        <w:t></w:t>
      </w:r>
      <w:r>
        <w:t></w:t>
      </w:r>
      <w:r>
        <w:t></w:t>
      </w:r>
      <w:r>
        <w:rPr>
          <w:rFonts w:hint="eastAsia"/>
        </w:rPr>
        <w:t>номер</w:t>
      </w:r>
      <w:r>
        <w:t></w:t>
      </w:r>
      <w:r>
        <w:rPr>
          <w:rFonts w:hint="eastAsia"/>
        </w:rPr>
        <w:t>державної</w:t>
      </w:r>
      <w:r>
        <w:t></w:t>
      </w:r>
      <w:r>
        <w:rPr>
          <w:rFonts w:hint="eastAsia"/>
        </w:rPr>
        <w:t>реєстрації</w:t>
      </w:r>
      <w:r>
        <w:t></w:t>
      </w:r>
      <w:r>
        <w:t></w:t>
      </w:r>
      <w:r>
        <w:t></w:t>
      </w:r>
      <w:r>
        <w:t></w:t>
      </w:r>
      <w:r>
        <w:t></w:t>
      </w:r>
      <w:r>
        <w:t></w:t>
      </w:r>
      <w:r>
        <w:t></w:t>
      </w:r>
      <w:r>
        <w:t></w:t>
      </w:r>
      <w:r>
        <w:t></w:t>
      </w:r>
      <w:r>
        <w:t></w:t>
      </w:r>
      <w:r>
        <w:t></w:t>
      </w:r>
      <w:r>
        <w:t></w:t>
      </w:r>
      <w:r>
        <w:t></w:t>
      </w:r>
      <w:r>
        <w:t></w:t>
      </w:r>
      <w:r>
        <w:t></w:t>
      </w:r>
      <w:r>
        <w:t></w:t>
      </w:r>
      <w:r>
        <w:rPr>
          <w:rFonts w:hint="eastAsia"/>
        </w:rPr>
        <w:t>Проблеми</w:t>
      </w:r>
      <w:r>
        <w:t></w:t>
      </w:r>
      <w:r>
        <w:rPr>
          <w:rFonts w:hint="eastAsia"/>
        </w:rPr>
        <w:t>модернізації</w:t>
      </w:r>
      <w:r>
        <w:t></w:t>
      </w:r>
      <w:r>
        <w:rPr>
          <w:rFonts w:hint="eastAsia"/>
        </w:rPr>
        <w:t>теорії</w:t>
      </w:r>
      <w:r>
        <w:t></w:t>
      </w:r>
      <w:r>
        <w:rPr>
          <w:rFonts w:hint="eastAsia"/>
        </w:rPr>
        <w:t>і</w:t>
      </w:r>
      <w:r>
        <w:t></w:t>
      </w:r>
      <w:r>
        <w:rPr>
          <w:rFonts w:hint="eastAsia"/>
        </w:rPr>
        <w:t>практики</w:t>
      </w:r>
      <w:r>
        <w:t></w:t>
      </w:r>
      <w:r>
        <w:rPr>
          <w:rFonts w:hint="eastAsia"/>
        </w:rPr>
        <w:t>протидії</w:t>
      </w:r>
      <w:r>
        <w:t></w:t>
      </w:r>
      <w:r>
        <w:rPr>
          <w:rFonts w:hint="eastAsia"/>
        </w:rPr>
        <w:t>злочинності</w:t>
      </w:r>
      <w:r>
        <w:t></w:t>
      </w:r>
      <w:r>
        <w:t></w:t>
      </w:r>
      <w:r>
        <w:t></w:t>
      </w:r>
      <w:r>
        <w:rPr>
          <w:rFonts w:hint="eastAsia"/>
        </w:rPr>
        <w:t>І</w:t>
      </w:r>
      <w:r>
        <w:t></w:t>
      </w:r>
      <w:r>
        <w:rPr>
          <w:rFonts w:hint="eastAsia"/>
        </w:rPr>
        <w:t>кв</w:t>
      </w:r>
      <w:r>
        <w:t></w:t>
      </w:r>
      <w:r>
        <w:t></w:t>
      </w:r>
      <w:r>
        <w:t></w:t>
      </w:r>
      <w:r>
        <w:t></w:t>
      </w:r>
      <w:r>
        <w:t></w:t>
      </w:r>
      <w:r>
        <w:t></w:t>
      </w:r>
      <w:r>
        <w:t></w:t>
      </w:r>
      <w:r>
        <w:rPr>
          <w:rFonts w:hint="eastAsia"/>
        </w:rPr>
        <w:t>р</w:t>
      </w:r>
      <w:r>
        <w:t></w:t>
      </w:r>
      <w:r>
        <w:t></w:t>
      </w:r>
      <w:r>
        <w:t></w:t>
      </w:r>
      <w:r>
        <w:t></w:t>
      </w:r>
      <w:r>
        <w:t></w:t>
      </w:r>
      <w:r>
        <w:t></w:t>
      </w:r>
      <w:r>
        <w:t></w:t>
      </w:r>
      <w:r>
        <w:rPr>
          <w:rFonts w:hint="eastAsia"/>
        </w:rPr>
        <w:t>кв</w:t>
      </w:r>
      <w:r>
        <w:t></w:t>
      </w:r>
      <w:r>
        <w:t></w:t>
      </w:r>
      <w:r>
        <w:t></w:t>
      </w:r>
      <w:r>
        <w:t></w:t>
      </w:r>
      <w:r>
        <w:t></w:t>
      </w:r>
      <w:r>
        <w:t></w:t>
      </w:r>
      <w:r>
        <w:t></w:t>
      </w:r>
      <w:r>
        <w:rPr>
          <w:rFonts w:hint="eastAsia"/>
        </w:rPr>
        <w:t>р</w:t>
      </w:r>
      <w:r>
        <w:t></w:t>
      </w:r>
      <w:r>
        <w:t></w:t>
      </w:r>
      <w:r>
        <w:t></w:t>
      </w:r>
    </w:p>
    <w:p w:rsidR="00DC4587" w:rsidRDefault="00DC4587" w:rsidP="00DC4587">
      <w:r>
        <w:rPr>
          <w:rFonts w:hint="eastAsia"/>
        </w:rPr>
        <w:t>Тема</w:t>
      </w:r>
      <w:r>
        <w:t></w:t>
      </w:r>
      <w:r>
        <w:rPr>
          <w:rFonts w:hint="eastAsia"/>
        </w:rPr>
        <w:t>дисертації</w:t>
      </w:r>
      <w:r>
        <w:t></w:t>
      </w:r>
      <w:r>
        <w:rPr>
          <w:rFonts w:hint="eastAsia"/>
        </w:rPr>
        <w:t>затверджена</w:t>
      </w:r>
      <w:r>
        <w:t></w:t>
      </w:r>
      <w:r>
        <w:rPr>
          <w:rFonts w:hint="eastAsia"/>
        </w:rPr>
        <w:t>на</w:t>
      </w:r>
      <w:r>
        <w:t></w:t>
      </w:r>
      <w:r>
        <w:rPr>
          <w:rFonts w:hint="eastAsia"/>
        </w:rPr>
        <w:t>засіданні</w:t>
      </w:r>
      <w:r>
        <w:t></w:t>
      </w:r>
      <w:r>
        <w:rPr>
          <w:rFonts w:hint="eastAsia"/>
        </w:rPr>
        <w:t>вченої</w:t>
      </w:r>
      <w:r>
        <w:t></w:t>
      </w:r>
      <w:r>
        <w:rPr>
          <w:rFonts w:hint="eastAsia"/>
        </w:rPr>
        <w:t>ради</w:t>
      </w:r>
      <w:r>
        <w:t></w:t>
      </w:r>
      <w:r>
        <w:rPr>
          <w:rFonts w:hint="eastAsia"/>
        </w:rPr>
        <w:t>Інституту</w:t>
      </w:r>
      <w:r>
        <w:t></w:t>
      </w:r>
      <w:r>
        <w:rPr>
          <w:rFonts w:hint="eastAsia"/>
        </w:rPr>
        <w:t>держави</w:t>
      </w:r>
      <w:r>
        <w:t></w:t>
      </w:r>
      <w:r>
        <w:rPr>
          <w:rFonts w:hint="eastAsia"/>
        </w:rPr>
        <w:t>і</w:t>
      </w:r>
      <w:r>
        <w:t></w:t>
      </w:r>
      <w:r>
        <w:rPr>
          <w:rFonts w:hint="eastAsia"/>
        </w:rPr>
        <w:t>права</w:t>
      </w:r>
      <w:r>
        <w:t></w:t>
      </w:r>
      <w:r>
        <w:rPr>
          <w:rFonts w:hint="eastAsia"/>
        </w:rPr>
        <w:t>імені</w:t>
      </w:r>
      <w:r>
        <w:t></w:t>
      </w:r>
      <w:r>
        <w:rPr>
          <w:rFonts w:hint="eastAsia"/>
        </w:rPr>
        <w:t>В</w:t>
      </w:r>
      <w:r>
        <w:t></w:t>
      </w:r>
      <w:r>
        <w:rPr>
          <w:rFonts w:hint="eastAsia"/>
        </w:rPr>
        <w:t>М</w:t>
      </w:r>
      <w:r>
        <w:t></w:t>
      </w:r>
      <w:r>
        <w:t></w:t>
      </w:r>
      <w:r>
        <w:rPr>
          <w:rFonts w:hint="eastAsia"/>
        </w:rPr>
        <w:t>Корецького</w:t>
      </w:r>
      <w:r>
        <w:t></w:t>
      </w:r>
      <w:r>
        <w:rPr>
          <w:rFonts w:hint="eastAsia"/>
        </w:rPr>
        <w:t>НАН</w:t>
      </w:r>
      <w:r>
        <w:t></w:t>
      </w:r>
      <w:r>
        <w:rPr>
          <w:rFonts w:hint="eastAsia"/>
        </w:rPr>
        <w:t>України</w:t>
      </w:r>
      <w:r>
        <w:t></w:t>
      </w:r>
      <w:r>
        <w:t></w:t>
      </w:r>
      <w:r>
        <w:rPr>
          <w:rFonts w:hint="eastAsia"/>
        </w:rPr>
        <w:t>протокол</w:t>
      </w:r>
      <w:r>
        <w:t></w:t>
      </w:r>
      <w:r>
        <w:rPr>
          <w:rFonts w:hint="eastAsia"/>
        </w:rPr>
        <w:t>№</w:t>
      </w:r>
      <w:r>
        <w:t></w:t>
      </w:r>
      <w:r>
        <w:t></w:t>
      </w:r>
      <w:r>
        <w:t></w:t>
      </w:r>
      <w:r>
        <w:rPr>
          <w:rFonts w:hint="eastAsia"/>
        </w:rPr>
        <w:t>від</w:t>
      </w:r>
      <w:r>
        <w:t></w:t>
      </w:r>
      <w:r>
        <w:t></w:t>
      </w:r>
      <w:r>
        <w:t></w:t>
      </w:r>
      <w:r>
        <w:t></w:t>
      </w:r>
      <w:r>
        <w:rPr>
          <w:rFonts w:hint="eastAsia"/>
        </w:rPr>
        <w:t>грудня</w:t>
      </w:r>
      <w:r>
        <w:t></w:t>
      </w:r>
      <w:r>
        <w:t></w:t>
      </w:r>
      <w:r>
        <w:t></w:t>
      </w:r>
      <w:r>
        <w:t></w:t>
      </w:r>
      <w:r>
        <w:t></w:t>
      </w:r>
      <w:r>
        <w:t></w:t>
      </w:r>
      <w:r>
        <w:rPr>
          <w:rFonts w:hint="eastAsia"/>
        </w:rPr>
        <w:t>р</w:t>
      </w:r>
      <w:r>
        <w:t></w:t>
      </w:r>
      <w:r>
        <w:t></w:t>
      </w:r>
      <w:r>
        <w:t></w:t>
      </w:r>
      <w:r>
        <w:rPr>
          <w:rFonts w:hint="eastAsia"/>
        </w:rPr>
        <w:t>та</w:t>
      </w:r>
      <w:r>
        <w:t></w:t>
      </w:r>
      <w:r>
        <w:rPr>
          <w:rFonts w:hint="eastAsia"/>
        </w:rPr>
        <w:t>уточнена</w:t>
      </w:r>
      <w:r>
        <w:t></w:t>
      </w:r>
      <w:r>
        <w:t></w:t>
      </w:r>
      <w:r>
        <w:rPr>
          <w:rFonts w:hint="eastAsia"/>
        </w:rPr>
        <w:t>протокол</w:t>
      </w:r>
      <w:r>
        <w:t></w:t>
      </w:r>
      <w:r>
        <w:rPr>
          <w:rFonts w:hint="eastAsia"/>
        </w:rPr>
        <w:t>№</w:t>
      </w:r>
      <w:r>
        <w:t></w:t>
      </w:r>
      <w:r>
        <w:t></w:t>
      </w:r>
      <w:r>
        <w:t></w:t>
      </w:r>
      <w:r>
        <w:t></w:t>
      </w:r>
      <w:r>
        <w:rPr>
          <w:rFonts w:hint="eastAsia"/>
        </w:rPr>
        <w:t>від</w:t>
      </w:r>
      <w:r>
        <w:t></w:t>
      </w:r>
      <w:r>
        <w:t></w:t>
      </w:r>
      <w:r>
        <w:t></w:t>
      </w:r>
      <w:r>
        <w:t></w:t>
      </w:r>
      <w:r>
        <w:rPr>
          <w:rFonts w:hint="eastAsia"/>
        </w:rPr>
        <w:t>грудня</w:t>
      </w:r>
      <w:r>
        <w:t></w:t>
      </w:r>
      <w:r>
        <w:t></w:t>
      </w:r>
      <w:r>
        <w:t></w:t>
      </w:r>
      <w:r>
        <w:t></w:t>
      </w:r>
      <w:r>
        <w:t></w:t>
      </w:r>
      <w:r>
        <w:t></w:t>
      </w:r>
      <w:r>
        <w:rPr>
          <w:rFonts w:hint="eastAsia"/>
        </w:rPr>
        <w:t>р</w:t>
      </w:r>
      <w:r>
        <w:t></w:t>
      </w:r>
      <w:r>
        <w:t></w:t>
      </w:r>
      <w:r>
        <w:t></w:t>
      </w:r>
    </w:p>
    <w:p w:rsidR="00DC4587" w:rsidRDefault="00DC4587" w:rsidP="00DC4587">
      <w:r>
        <w:rPr>
          <w:rFonts w:hint="eastAsia"/>
        </w:rPr>
        <w:t>Мета</w:t>
      </w:r>
      <w:r>
        <w:t></w:t>
      </w:r>
      <w:r>
        <w:rPr>
          <w:rFonts w:hint="eastAsia"/>
        </w:rPr>
        <w:t>і</w:t>
      </w:r>
      <w:r>
        <w:t></w:t>
      </w:r>
      <w:r>
        <w:rPr>
          <w:rFonts w:hint="eastAsia"/>
        </w:rPr>
        <w:t>завдання</w:t>
      </w:r>
      <w:r>
        <w:t></w:t>
      </w:r>
      <w:r>
        <w:rPr>
          <w:rFonts w:hint="eastAsia"/>
        </w:rPr>
        <w:t>дослідження</w:t>
      </w:r>
      <w:r>
        <w:t></w:t>
      </w:r>
      <w:r>
        <w:t></w:t>
      </w:r>
      <w:r>
        <w:rPr>
          <w:rFonts w:hint="eastAsia"/>
        </w:rPr>
        <w:t>Мета</w:t>
      </w:r>
      <w:r>
        <w:t></w:t>
      </w:r>
      <w:r>
        <w:rPr>
          <w:rFonts w:hint="eastAsia"/>
        </w:rPr>
        <w:t>дисертаційного</w:t>
      </w:r>
      <w:r>
        <w:t></w:t>
      </w:r>
      <w:r>
        <w:rPr>
          <w:rFonts w:hint="eastAsia"/>
        </w:rPr>
        <w:t>дослідження</w:t>
      </w:r>
      <w:r>
        <w:t></w:t>
      </w:r>
      <w:r>
        <w:rPr>
          <w:rFonts w:hint="eastAsia"/>
        </w:rPr>
        <w:t>полягає</w:t>
      </w:r>
      <w:r>
        <w:t></w:t>
      </w:r>
      <w:r>
        <w:rPr>
          <w:rFonts w:hint="eastAsia"/>
        </w:rPr>
        <w:t>у</w:t>
      </w:r>
      <w:r>
        <w:t></w:t>
      </w:r>
      <w:r>
        <w:rPr>
          <w:rFonts w:hint="eastAsia"/>
        </w:rPr>
        <w:t>розробці</w:t>
      </w:r>
      <w:r>
        <w:t></w:t>
      </w:r>
      <w:r>
        <w:rPr>
          <w:rFonts w:hint="eastAsia"/>
        </w:rPr>
        <w:t>теоретичних</w:t>
      </w:r>
      <w:r>
        <w:t></w:t>
      </w:r>
      <w:r>
        <w:rPr>
          <w:rFonts w:hint="eastAsia"/>
        </w:rPr>
        <w:t>засад</w:t>
      </w:r>
      <w:r>
        <w:t></w:t>
      </w:r>
      <w:r>
        <w:rPr>
          <w:rFonts w:hint="eastAsia"/>
        </w:rPr>
        <w:t>кримінально</w:t>
      </w:r>
      <w:r>
        <w:t></w:t>
      </w:r>
      <w:r>
        <w:rPr>
          <w:rFonts w:hint="eastAsia"/>
        </w:rPr>
        <w:t>правової</w:t>
      </w:r>
      <w:r>
        <w:t></w:t>
      </w:r>
      <w:r>
        <w:rPr>
          <w:rFonts w:hint="eastAsia"/>
        </w:rPr>
        <w:t>протидії</w:t>
      </w:r>
      <w:r>
        <w:t></w:t>
      </w:r>
      <w:r>
        <w:rPr>
          <w:rFonts w:hint="eastAsia"/>
        </w:rPr>
        <w:t>екстремізму</w:t>
      </w:r>
      <w:r>
        <w:t></w:t>
      </w:r>
      <w:r>
        <w:rPr>
          <w:rFonts w:hint="eastAsia"/>
        </w:rPr>
        <w:t>в</w:t>
      </w:r>
      <w:r>
        <w:t></w:t>
      </w:r>
      <w:r>
        <w:rPr>
          <w:rFonts w:hint="eastAsia"/>
        </w:rPr>
        <w:t>Україні</w:t>
      </w:r>
      <w:r>
        <w:t></w:t>
      </w:r>
    </w:p>
    <w:p w:rsidR="00DC4587" w:rsidRDefault="00DC4587" w:rsidP="00DC4587">
      <w:r>
        <w:rPr>
          <w:rFonts w:hint="eastAsia"/>
        </w:rPr>
        <w:t>Вказана</w:t>
      </w:r>
      <w:r>
        <w:t></w:t>
      </w:r>
      <w:r>
        <w:rPr>
          <w:rFonts w:hint="eastAsia"/>
        </w:rPr>
        <w:t>мета</w:t>
      </w:r>
      <w:r>
        <w:t></w:t>
      </w:r>
      <w:r>
        <w:rPr>
          <w:rFonts w:hint="eastAsia"/>
        </w:rPr>
        <w:t>обумовила</w:t>
      </w:r>
      <w:r>
        <w:t></w:t>
      </w:r>
      <w:r>
        <w:rPr>
          <w:rFonts w:hint="eastAsia"/>
        </w:rPr>
        <w:t>постановку</w:t>
      </w:r>
      <w:r>
        <w:t></w:t>
      </w:r>
      <w:r>
        <w:rPr>
          <w:rFonts w:hint="eastAsia"/>
        </w:rPr>
        <w:t>та</w:t>
      </w:r>
      <w:r>
        <w:t></w:t>
      </w:r>
      <w:r>
        <w:rPr>
          <w:rFonts w:hint="eastAsia"/>
        </w:rPr>
        <w:t>необхідність</w:t>
      </w:r>
      <w:r>
        <w:t></w:t>
      </w:r>
      <w:r>
        <w:rPr>
          <w:rFonts w:hint="eastAsia"/>
        </w:rPr>
        <w:t>вирішення</w:t>
      </w:r>
      <w:r>
        <w:t></w:t>
      </w:r>
      <w:r>
        <w:rPr>
          <w:rFonts w:hint="eastAsia"/>
        </w:rPr>
        <w:t>таких</w:t>
      </w:r>
      <w:r>
        <w:t></w:t>
      </w:r>
      <w:r>
        <w:rPr>
          <w:rFonts w:hint="eastAsia"/>
        </w:rPr>
        <w:t>завдань</w:t>
      </w:r>
      <w:r>
        <w:t></w:t>
      </w:r>
    </w:p>
    <w:p w:rsidR="00DC4587" w:rsidRDefault="00DC4587" w:rsidP="00DC4587">
      <w:r>
        <w:t></w:t>
      </w:r>
      <w:r>
        <w:tab/>
      </w:r>
      <w:r>
        <w:rPr>
          <w:rFonts w:hint="eastAsia"/>
        </w:rPr>
        <w:t>визначити</w:t>
      </w:r>
      <w:r>
        <w:t></w:t>
      </w:r>
      <w:r>
        <w:rPr>
          <w:rFonts w:hint="eastAsia"/>
        </w:rPr>
        <w:t>поняття</w:t>
      </w:r>
      <w:r>
        <w:t></w:t>
      </w:r>
      <w:r>
        <w:rPr>
          <w:rFonts w:hint="eastAsia"/>
        </w:rPr>
        <w:t>екстремізму</w:t>
      </w:r>
      <w:r>
        <w:t></w:t>
      </w:r>
      <w:r>
        <w:rPr>
          <w:rFonts w:hint="eastAsia"/>
        </w:rPr>
        <w:t>та</w:t>
      </w:r>
      <w:r>
        <w:t></w:t>
      </w:r>
      <w:r>
        <w:rPr>
          <w:rFonts w:hint="eastAsia"/>
        </w:rPr>
        <w:t>встановити</w:t>
      </w:r>
      <w:r>
        <w:t></w:t>
      </w:r>
      <w:r>
        <w:rPr>
          <w:rFonts w:hint="eastAsia"/>
        </w:rPr>
        <w:t>його</w:t>
      </w:r>
      <w:r>
        <w:t></w:t>
      </w:r>
      <w:r>
        <w:rPr>
          <w:rFonts w:hint="eastAsia"/>
        </w:rPr>
        <w:t>сутність</w:t>
      </w:r>
      <w:r>
        <w:t></w:t>
      </w:r>
      <w:r>
        <w:rPr>
          <w:rFonts w:hint="eastAsia"/>
        </w:rPr>
        <w:t>як</w:t>
      </w:r>
      <w:r>
        <w:t></w:t>
      </w:r>
      <w:r>
        <w:rPr>
          <w:rFonts w:hint="eastAsia"/>
        </w:rPr>
        <w:t>соціального</w:t>
      </w:r>
      <w:r>
        <w:t></w:t>
      </w:r>
      <w:r>
        <w:rPr>
          <w:rFonts w:hint="eastAsia"/>
        </w:rPr>
        <w:t>явища</w:t>
      </w:r>
      <w:r>
        <w:t></w:t>
      </w:r>
      <w:r>
        <w:rPr>
          <w:rFonts w:hint="eastAsia"/>
        </w:rPr>
        <w:t>та</w:t>
      </w:r>
      <w:r>
        <w:t></w:t>
      </w:r>
      <w:r>
        <w:rPr>
          <w:rFonts w:hint="eastAsia"/>
        </w:rPr>
        <w:t>правової</w:t>
      </w:r>
      <w:r>
        <w:t></w:t>
      </w:r>
      <w:r>
        <w:rPr>
          <w:rFonts w:hint="eastAsia"/>
        </w:rPr>
        <w:t>категорії</w:t>
      </w:r>
      <w:r>
        <w:t></w:t>
      </w:r>
    </w:p>
    <w:p w:rsidR="00DC4587" w:rsidRDefault="00DC4587" w:rsidP="00DC4587">
      <w:r>
        <w:t></w:t>
      </w:r>
      <w:r>
        <w:tab/>
      </w:r>
      <w:r>
        <w:rPr>
          <w:rFonts w:hint="eastAsia"/>
        </w:rPr>
        <w:t>встановити</w:t>
      </w:r>
      <w:r>
        <w:t></w:t>
      </w:r>
      <w:r>
        <w:rPr>
          <w:rFonts w:hint="eastAsia"/>
        </w:rPr>
        <w:t>співвідношення</w:t>
      </w:r>
      <w:r>
        <w:t></w:t>
      </w:r>
      <w:r>
        <w:rPr>
          <w:rFonts w:hint="eastAsia"/>
        </w:rPr>
        <w:t>понять</w:t>
      </w:r>
      <w:r>
        <w:t></w:t>
      </w:r>
      <w:r>
        <w:t></w:t>
      </w:r>
      <w:r>
        <w:rPr>
          <w:rFonts w:hint="eastAsia"/>
        </w:rPr>
        <w:t>екстремізм</w:t>
      </w:r>
      <w:r>
        <w:t></w:t>
      </w:r>
      <w:r>
        <w:t></w:t>
      </w:r>
      <w:r>
        <w:rPr>
          <w:rFonts w:hint="eastAsia"/>
        </w:rPr>
        <w:t>і</w:t>
      </w:r>
      <w:r>
        <w:t></w:t>
      </w:r>
      <w:r>
        <w:t></w:t>
      </w:r>
      <w:r>
        <w:rPr>
          <w:rFonts w:hint="eastAsia"/>
        </w:rPr>
        <w:t>екстремістська</w:t>
      </w:r>
      <w:r>
        <w:t></w:t>
      </w:r>
      <w:r>
        <w:rPr>
          <w:rFonts w:hint="eastAsia"/>
        </w:rPr>
        <w:t>діяльність</w:t>
      </w:r>
      <w:r>
        <w:t></w:t>
      </w:r>
      <w:r>
        <w:t></w:t>
      </w:r>
    </w:p>
    <w:p w:rsidR="00DC4587" w:rsidRDefault="00DC4587" w:rsidP="00DC4587">
      <w:r>
        <w:t></w:t>
      </w:r>
      <w:r>
        <w:tab/>
      </w:r>
      <w:r>
        <w:rPr>
          <w:rFonts w:hint="eastAsia"/>
        </w:rPr>
        <w:t>визначити</w:t>
      </w:r>
      <w:r>
        <w:t></w:t>
      </w:r>
      <w:r>
        <w:rPr>
          <w:rFonts w:hint="eastAsia"/>
        </w:rPr>
        <w:t>соціальну</w:t>
      </w:r>
      <w:r>
        <w:t></w:t>
      </w:r>
      <w:r>
        <w:rPr>
          <w:rFonts w:hint="eastAsia"/>
        </w:rPr>
        <w:t>обумовленість</w:t>
      </w:r>
      <w:r>
        <w:t></w:t>
      </w:r>
      <w:r>
        <w:rPr>
          <w:rFonts w:hint="eastAsia"/>
        </w:rPr>
        <w:t>кримінально</w:t>
      </w:r>
      <w:r>
        <w:t></w:t>
      </w:r>
      <w:r>
        <w:rPr>
          <w:rFonts w:hint="eastAsia"/>
        </w:rPr>
        <w:t>правових</w:t>
      </w:r>
      <w:r>
        <w:t></w:t>
      </w:r>
      <w:r>
        <w:rPr>
          <w:rFonts w:hint="eastAsia"/>
        </w:rPr>
        <w:t>норм</w:t>
      </w:r>
      <w:r>
        <w:t></w:t>
      </w:r>
      <w:r>
        <w:rPr>
          <w:rFonts w:hint="eastAsia"/>
        </w:rPr>
        <w:t>у</w:t>
      </w:r>
      <w:r>
        <w:t></w:t>
      </w:r>
      <w:r>
        <w:rPr>
          <w:rFonts w:hint="eastAsia"/>
        </w:rPr>
        <w:t>сфері</w:t>
      </w:r>
      <w:r>
        <w:t></w:t>
      </w:r>
      <w:r>
        <w:rPr>
          <w:rFonts w:hint="eastAsia"/>
        </w:rPr>
        <w:t>протидії</w:t>
      </w:r>
      <w:r>
        <w:t></w:t>
      </w:r>
      <w:r>
        <w:rPr>
          <w:rFonts w:hint="eastAsia"/>
        </w:rPr>
        <w:t>екстремізму</w:t>
      </w:r>
      <w:r>
        <w:t></w:t>
      </w:r>
    </w:p>
    <w:p w:rsidR="00DC4587" w:rsidRDefault="00DC4587" w:rsidP="00DC4587">
      <w:r>
        <w:t></w:t>
      </w:r>
      <w:r>
        <w:tab/>
      </w:r>
      <w:r>
        <w:rPr>
          <w:rFonts w:hint="eastAsia"/>
        </w:rPr>
        <w:t>сформулювати</w:t>
      </w:r>
      <w:r>
        <w:t></w:t>
      </w:r>
      <w:r>
        <w:rPr>
          <w:rFonts w:hint="eastAsia"/>
        </w:rPr>
        <w:t>поняття</w:t>
      </w:r>
      <w:r>
        <w:t></w:t>
      </w:r>
      <w:r>
        <w:rPr>
          <w:rFonts w:hint="eastAsia"/>
        </w:rPr>
        <w:t>екстремістського</w:t>
      </w:r>
      <w:r>
        <w:t></w:t>
      </w:r>
      <w:r>
        <w:rPr>
          <w:rFonts w:hint="eastAsia"/>
        </w:rPr>
        <w:t>злочину</w:t>
      </w:r>
      <w:r>
        <w:t></w:t>
      </w:r>
    </w:p>
    <w:p w:rsidR="00DC4587" w:rsidRDefault="00DC4587" w:rsidP="00DC4587">
      <w:r>
        <w:t></w:t>
      </w:r>
      <w:r>
        <w:tab/>
      </w:r>
      <w:r>
        <w:rPr>
          <w:rFonts w:hint="eastAsia"/>
        </w:rPr>
        <w:t>визначити</w:t>
      </w:r>
      <w:r>
        <w:t></w:t>
      </w:r>
      <w:r>
        <w:rPr>
          <w:rFonts w:hint="eastAsia"/>
        </w:rPr>
        <w:t>систему</w:t>
      </w:r>
      <w:r>
        <w:t></w:t>
      </w:r>
      <w:r>
        <w:rPr>
          <w:rFonts w:hint="eastAsia"/>
        </w:rPr>
        <w:t>та</w:t>
      </w:r>
      <w:r>
        <w:t></w:t>
      </w:r>
      <w:r>
        <w:rPr>
          <w:rFonts w:hint="eastAsia"/>
        </w:rPr>
        <w:t>види</w:t>
      </w:r>
      <w:r>
        <w:t></w:t>
      </w:r>
      <w:r>
        <w:rPr>
          <w:rFonts w:hint="eastAsia"/>
        </w:rPr>
        <w:t>екстремістських</w:t>
      </w:r>
      <w:r>
        <w:t></w:t>
      </w:r>
      <w:r>
        <w:rPr>
          <w:rFonts w:hint="eastAsia"/>
        </w:rPr>
        <w:t>злочинів</w:t>
      </w:r>
      <w:r>
        <w:t></w:t>
      </w:r>
      <w:r>
        <w:rPr>
          <w:rFonts w:hint="eastAsia"/>
        </w:rPr>
        <w:t>у</w:t>
      </w:r>
      <w:r>
        <w:t></w:t>
      </w:r>
      <w:r>
        <w:rPr>
          <w:rFonts w:hint="eastAsia"/>
        </w:rPr>
        <w:t>КК</w:t>
      </w:r>
      <w:r>
        <w:t></w:t>
      </w:r>
      <w:r>
        <w:rPr>
          <w:rFonts w:hint="eastAsia"/>
        </w:rPr>
        <w:t>України</w:t>
      </w:r>
      <w:r>
        <w:t></w:t>
      </w:r>
    </w:p>
    <w:p w:rsidR="00DC4587" w:rsidRDefault="00DC4587" w:rsidP="00DC4587">
      <w:r>
        <w:t></w:t>
      </w:r>
      <w:r>
        <w:tab/>
      </w:r>
      <w:r>
        <w:rPr>
          <w:rFonts w:hint="eastAsia"/>
        </w:rPr>
        <w:t>встановити</w:t>
      </w:r>
      <w:r>
        <w:t></w:t>
      </w:r>
      <w:r>
        <w:rPr>
          <w:rFonts w:hint="eastAsia"/>
        </w:rPr>
        <w:t>об’єктивні</w:t>
      </w:r>
      <w:r>
        <w:t></w:t>
      </w:r>
      <w:r>
        <w:rPr>
          <w:rFonts w:hint="eastAsia"/>
        </w:rPr>
        <w:t>ознаки</w:t>
      </w:r>
      <w:r>
        <w:t></w:t>
      </w:r>
      <w:r>
        <w:rPr>
          <w:rFonts w:hint="eastAsia"/>
        </w:rPr>
        <w:t>екстремістських</w:t>
      </w:r>
      <w:r>
        <w:t></w:t>
      </w:r>
      <w:r>
        <w:rPr>
          <w:rFonts w:hint="eastAsia"/>
        </w:rPr>
        <w:t>злочинів</w:t>
      </w:r>
      <w:r>
        <w:t></w:t>
      </w:r>
    </w:p>
    <w:p w:rsidR="00DC4587" w:rsidRDefault="00DC4587" w:rsidP="00DC4587">
      <w:r>
        <w:t></w:t>
      </w:r>
      <w:r>
        <w:tab/>
      </w:r>
      <w:r>
        <w:rPr>
          <w:rFonts w:hint="eastAsia"/>
        </w:rPr>
        <w:t>з’ясувати</w:t>
      </w:r>
      <w:r>
        <w:t></w:t>
      </w:r>
      <w:r>
        <w:rPr>
          <w:rFonts w:hint="eastAsia"/>
        </w:rPr>
        <w:t>особливості</w:t>
      </w:r>
      <w:r>
        <w:t></w:t>
      </w:r>
      <w:r>
        <w:rPr>
          <w:rFonts w:hint="eastAsia"/>
        </w:rPr>
        <w:t>суб’єктивних</w:t>
      </w:r>
      <w:r>
        <w:t></w:t>
      </w:r>
      <w:r>
        <w:rPr>
          <w:rFonts w:hint="eastAsia"/>
        </w:rPr>
        <w:t>ознак</w:t>
      </w:r>
      <w:r>
        <w:t></w:t>
      </w:r>
      <w:r>
        <w:rPr>
          <w:rFonts w:hint="eastAsia"/>
        </w:rPr>
        <w:t>екстремістських</w:t>
      </w:r>
      <w:r>
        <w:t></w:t>
      </w:r>
      <w:r>
        <w:rPr>
          <w:rFonts w:hint="eastAsia"/>
        </w:rPr>
        <w:t>злочинів</w:t>
      </w:r>
      <w:r>
        <w:t></w:t>
      </w:r>
    </w:p>
    <w:p w:rsidR="00DC4587" w:rsidRDefault="00DC4587" w:rsidP="00DC4587">
      <w:r>
        <w:t></w:t>
      </w:r>
      <w:r>
        <w:tab/>
      </w:r>
      <w:r>
        <w:rPr>
          <w:rFonts w:hint="eastAsia"/>
        </w:rPr>
        <w:t>визначити</w:t>
      </w:r>
      <w:r>
        <w:t></w:t>
      </w:r>
      <w:r>
        <w:rPr>
          <w:rFonts w:hint="eastAsia"/>
        </w:rPr>
        <w:t>основні</w:t>
      </w:r>
      <w:r>
        <w:t></w:t>
      </w:r>
      <w:r>
        <w:rPr>
          <w:rFonts w:hint="eastAsia"/>
        </w:rPr>
        <w:t>напрями</w:t>
      </w:r>
      <w:r>
        <w:t></w:t>
      </w:r>
      <w:r>
        <w:rPr>
          <w:rFonts w:hint="eastAsia"/>
        </w:rPr>
        <w:t>вдосконалення</w:t>
      </w:r>
      <w:r>
        <w:t></w:t>
      </w:r>
      <w:r>
        <w:rPr>
          <w:rFonts w:hint="eastAsia"/>
        </w:rPr>
        <w:t>законодавства</w:t>
      </w:r>
      <w:r>
        <w:t></w:t>
      </w:r>
      <w:r>
        <w:rPr>
          <w:rFonts w:hint="eastAsia"/>
        </w:rPr>
        <w:t>про</w:t>
      </w:r>
      <w:r>
        <w:t></w:t>
      </w:r>
      <w:r>
        <w:rPr>
          <w:rFonts w:hint="eastAsia"/>
        </w:rPr>
        <w:t>відповідальність</w:t>
      </w:r>
      <w:r>
        <w:t></w:t>
      </w:r>
      <w:r>
        <w:rPr>
          <w:rFonts w:hint="eastAsia"/>
        </w:rPr>
        <w:t>за</w:t>
      </w:r>
      <w:r>
        <w:t></w:t>
      </w:r>
      <w:r>
        <w:rPr>
          <w:rFonts w:hint="eastAsia"/>
        </w:rPr>
        <w:t>вчинення</w:t>
      </w:r>
      <w:r>
        <w:t></w:t>
      </w:r>
      <w:r>
        <w:rPr>
          <w:rFonts w:hint="eastAsia"/>
        </w:rPr>
        <w:t>екстремістських</w:t>
      </w:r>
      <w:r>
        <w:t></w:t>
      </w:r>
      <w:r>
        <w:rPr>
          <w:rFonts w:hint="eastAsia"/>
        </w:rPr>
        <w:t>злочинів</w:t>
      </w:r>
      <w:r>
        <w:t></w:t>
      </w:r>
    </w:p>
    <w:p w:rsidR="00DC4587" w:rsidRDefault="00DC4587" w:rsidP="00DC4587">
      <w:r>
        <w:rPr>
          <w:rFonts w:hint="eastAsia"/>
        </w:rPr>
        <w:t>Об’єктом</w:t>
      </w:r>
      <w:r>
        <w:t></w:t>
      </w:r>
      <w:r>
        <w:rPr>
          <w:rFonts w:hint="eastAsia"/>
        </w:rPr>
        <w:t>дослідження</w:t>
      </w:r>
      <w:r>
        <w:t></w:t>
      </w:r>
      <w:r>
        <w:rPr>
          <w:rFonts w:hint="eastAsia"/>
        </w:rPr>
        <w:t>є</w:t>
      </w:r>
      <w:r>
        <w:t></w:t>
      </w:r>
      <w:r>
        <w:rPr>
          <w:rFonts w:hint="eastAsia"/>
        </w:rPr>
        <w:t>порядок</w:t>
      </w:r>
      <w:r>
        <w:t></w:t>
      </w:r>
      <w:r>
        <w:rPr>
          <w:rFonts w:hint="eastAsia"/>
        </w:rPr>
        <w:t>суспільних</w:t>
      </w:r>
      <w:r>
        <w:t></w:t>
      </w:r>
      <w:r>
        <w:rPr>
          <w:rFonts w:hint="eastAsia"/>
        </w:rPr>
        <w:t>відносин</w:t>
      </w:r>
      <w:r>
        <w:t></w:t>
      </w:r>
      <w:r>
        <w:rPr>
          <w:rFonts w:hint="eastAsia"/>
        </w:rPr>
        <w:t>у</w:t>
      </w:r>
      <w:r>
        <w:t></w:t>
      </w:r>
      <w:r>
        <w:rPr>
          <w:rFonts w:hint="eastAsia"/>
        </w:rPr>
        <w:t>сфері</w:t>
      </w:r>
      <w:r>
        <w:t></w:t>
      </w:r>
      <w:r>
        <w:rPr>
          <w:rFonts w:hint="eastAsia"/>
        </w:rPr>
        <w:t>протидії</w:t>
      </w:r>
      <w:r>
        <w:t></w:t>
      </w:r>
      <w:r>
        <w:rPr>
          <w:rFonts w:hint="eastAsia"/>
        </w:rPr>
        <w:t>екстремізму</w:t>
      </w:r>
      <w:r>
        <w:t></w:t>
      </w:r>
      <w:r>
        <w:rPr>
          <w:rFonts w:hint="eastAsia"/>
        </w:rPr>
        <w:t>засобами</w:t>
      </w:r>
      <w:r>
        <w:t></w:t>
      </w:r>
      <w:r>
        <w:rPr>
          <w:rFonts w:hint="eastAsia"/>
        </w:rPr>
        <w:t>кримінальної</w:t>
      </w:r>
      <w:r>
        <w:t></w:t>
      </w:r>
      <w:r>
        <w:rPr>
          <w:rFonts w:hint="eastAsia"/>
        </w:rPr>
        <w:t>юстиції</w:t>
      </w:r>
      <w:r>
        <w:t></w:t>
      </w:r>
    </w:p>
    <w:p w:rsidR="00DC4587" w:rsidRDefault="00DC4587" w:rsidP="00DC4587">
      <w:r>
        <w:rPr>
          <w:rFonts w:hint="eastAsia"/>
        </w:rPr>
        <w:t>Предметом</w:t>
      </w:r>
      <w:r>
        <w:t></w:t>
      </w:r>
      <w:r>
        <w:rPr>
          <w:rFonts w:hint="eastAsia"/>
        </w:rPr>
        <w:t>дослідження</w:t>
      </w:r>
      <w:r>
        <w:t></w:t>
      </w:r>
      <w:r>
        <w:rPr>
          <w:rFonts w:hint="eastAsia"/>
        </w:rPr>
        <w:t>є</w:t>
      </w:r>
      <w:r>
        <w:t></w:t>
      </w:r>
      <w:r>
        <w:rPr>
          <w:rFonts w:hint="eastAsia"/>
        </w:rPr>
        <w:t>кримінально</w:t>
      </w:r>
      <w:r>
        <w:t></w:t>
      </w:r>
      <w:r>
        <w:rPr>
          <w:rFonts w:hint="eastAsia"/>
        </w:rPr>
        <w:t>правова</w:t>
      </w:r>
      <w:r>
        <w:t></w:t>
      </w:r>
      <w:r>
        <w:rPr>
          <w:rFonts w:hint="eastAsia"/>
        </w:rPr>
        <w:t>протидія</w:t>
      </w:r>
      <w:r>
        <w:t></w:t>
      </w:r>
      <w:r>
        <w:rPr>
          <w:rFonts w:hint="eastAsia"/>
        </w:rPr>
        <w:t>екстремізму</w:t>
      </w:r>
      <w:r>
        <w:t></w:t>
      </w:r>
      <w:r>
        <w:rPr>
          <w:rFonts w:hint="eastAsia"/>
        </w:rPr>
        <w:t>в</w:t>
      </w:r>
      <w:r>
        <w:t></w:t>
      </w:r>
      <w:r>
        <w:rPr>
          <w:rFonts w:hint="eastAsia"/>
        </w:rPr>
        <w:t>Україні</w:t>
      </w:r>
      <w:r>
        <w:t></w:t>
      </w:r>
    </w:p>
    <w:p w:rsidR="00DC4587" w:rsidRDefault="00DC4587" w:rsidP="00DC4587">
      <w:r>
        <w:rPr>
          <w:rFonts w:hint="eastAsia"/>
        </w:rPr>
        <w:t>Методи</w:t>
      </w:r>
      <w:r>
        <w:t></w:t>
      </w:r>
      <w:r>
        <w:rPr>
          <w:rFonts w:hint="eastAsia"/>
        </w:rPr>
        <w:t>дослідження</w:t>
      </w:r>
      <w:r>
        <w:t></w:t>
      </w:r>
      <w:r>
        <w:t></w:t>
      </w:r>
      <w:r>
        <w:rPr>
          <w:rFonts w:hint="eastAsia"/>
        </w:rPr>
        <w:t>Методи</w:t>
      </w:r>
      <w:r>
        <w:t></w:t>
      </w:r>
      <w:r>
        <w:rPr>
          <w:rFonts w:hint="eastAsia"/>
        </w:rPr>
        <w:t>дослідження</w:t>
      </w:r>
      <w:r>
        <w:t></w:t>
      </w:r>
      <w:r>
        <w:rPr>
          <w:rFonts w:hint="eastAsia"/>
        </w:rPr>
        <w:t>обрані</w:t>
      </w:r>
      <w:r>
        <w:t></w:t>
      </w:r>
      <w:r>
        <w:rPr>
          <w:rFonts w:hint="eastAsia"/>
        </w:rPr>
        <w:t>з</w:t>
      </w:r>
      <w:r>
        <w:t></w:t>
      </w:r>
      <w:r>
        <w:rPr>
          <w:rFonts w:hint="eastAsia"/>
        </w:rPr>
        <w:t>урахуванням</w:t>
      </w:r>
      <w:r>
        <w:t></w:t>
      </w:r>
      <w:r>
        <w:rPr>
          <w:rFonts w:hint="eastAsia"/>
        </w:rPr>
        <w:t>поставленої</w:t>
      </w:r>
      <w:r>
        <w:t></w:t>
      </w:r>
      <w:r>
        <w:rPr>
          <w:rFonts w:hint="eastAsia"/>
        </w:rPr>
        <w:t>в</w:t>
      </w:r>
      <w:r>
        <w:t></w:t>
      </w:r>
      <w:r>
        <w:rPr>
          <w:rFonts w:hint="eastAsia"/>
        </w:rPr>
        <w:t>роботі</w:t>
      </w:r>
      <w:r>
        <w:t></w:t>
      </w:r>
      <w:r>
        <w:rPr>
          <w:rFonts w:hint="eastAsia"/>
        </w:rPr>
        <w:t>мети</w:t>
      </w:r>
      <w:r>
        <w:t></w:t>
      </w:r>
      <w:r>
        <w:rPr>
          <w:rFonts w:hint="eastAsia"/>
        </w:rPr>
        <w:t>та</w:t>
      </w:r>
      <w:r>
        <w:t></w:t>
      </w:r>
      <w:r>
        <w:rPr>
          <w:rFonts w:hint="eastAsia"/>
        </w:rPr>
        <w:t>завдань</w:t>
      </w:r>
      <w:r>
        <w:t></w:t>
      </w:r>
      <w:r>
        <w:rPr>
          <w:rFonts w:hint="eastAsia"/>
        </w:rPr>
        <w:t>дослідження</w:t>
      </w:r>
      <w:r>
        <w:t></w:t>
      </w:r>
      <w:r>
        <w:t></w:t>
      </w:r>
      <w:r>
        <w:rPr>
          <w:rFonts w:hint="eastAsia"/>
        </w:rPr>
        <w:t>його</w:t>
      </w:r>
      <w:r>
        <w:t></w:t>
      </w:r>
      <w:r>
        <w:rPr>
          <w:rFonts w:hint="eastAsia"/>
        </w:rPr>
        <w:t>об’єкта</w:t>
      </w:r>
      <w:r>
        <w:t></w:t>
      </w:r>
      <w:r>
        <w:rPr>
          <w:rFonts w:hint="eastAsia"/>
        </w:rPr>
        <w:t>і</w:t>
      </w:r>
      <w:r>
        <w:t></w:t>
      </w:r>
      <w:r>
        <w:rPr>
          <w:rFonts w:hint="eastAsia"/>
        </w:rPr>
        <w:t>предмета</w:t>
      </w:r>
      <w:r>
        <w:t></w:t>
      </w:r>
      <w:r>
        <w:t></w:t>
      </w:r>
      <w:r>
        <w:rPr>
          <w:rFonts w:hint="eastAsia"/>
        </w:rPr>
        <w:t>Методологічну</w:t>
      </w:r>
      <w:r>
        <w:t></w:t>
      </w:r>
      <w:r>
        <w:rPr>
          <w:rFonts w:hint="eastAsia"/>
        </w:rPr>
        <w:t>основу</w:t>
      </w:r>
      <w:r>
        <w:t></w:t>
      </w:r>
      <w:r>
        <w:rPr>
          <w:rFonts w:hint="eastAsia"/>
        </w:rPr>
        <w:t>роботи</w:t>
      </w:r>
      <w:r>
        <w:t></w:t>
      </w:r>
      <w:r>
        <w:rPr>
          <w:rFonts w:hint="eastAsia"/>
        </w:rPr>
        <w:t>становить</w:t>
      </w:r>
      <w:r>
        <w:t></w:t>
      </w:r>
      <w:r>
        <w:rPr>
          <w:rFonts w:hint="eastAsia"/>
        </w:rPr>
        <w:t>комплексний</w:t>
      </w:r>
      <w:r>
        <w:t></w:t>
      </w:r>
      <w:r>
        <w:rPr>
          <w:rFonts w:hint="eastAsia"/>
        </w:rPr>
        <w:t>підхід</w:t>
      </w:r>
      <w:r>
        <w:t></w:t>
      </w:r>
      <w:r>
        <w:rPr>
          <w:rFonts w:hint="eastAsia"/>
        </w:rPr>
        <w:t>до</w:t>
      </w:r>
      <w:r>
        <w:t></w:t>
      </w:r>
      <w:r>
        <w:rPr>
          <w:rFonts w:hint="eastAsia"/>
        </w:rPr>
        <w:t>розгляду</w:t>
      </w:r>
      <w:r>
        <w:t></w:t>
      </w:r>
      <w:r>
        <w:rPr>
          <w:rFonts w:hint="eastAsia"/>
        </w:rPr>
        <w:t>екстремізму</w:t>
      </w:r>
      <w:r>
        <w:t></w:t>
      </w:r>
      <w:r>
        <w:t></w:t>
      </w:r>
      <w:r>
        <w:rPr>
          <w:rFonts w:hint="eastAsia"/>
        </w:rPr>
        <w:t>Під</w:t>
      </w:r>
      <w:r>
        <w:t></w:t>
      </w:r>
      <w:r>
        <w:rPr>
          <w:rFonts w:hint="eastAsia"/>
        </w:rPr>
        <w:t>час</w:t>
      </w:r>
      <w:r>
        <w:t></w:t>
      </w:r>
      <w:r>
        <w:rPr>
          <w:rFonts w:hint="eastAsia"/>
        </w:rPr>
        <w:t>здійснення</w:t>
      </w:r>
      <w:r>
        <w:t></w:t>
      </w:r>
      <w:r>
        <w:rPr>
          <w:rFonts w:hint="eastAsia"/>
        </w:rPr>
        <w:t>дослідження</w:t>
      </w:r>
      <w:r>
        <w:t></w:t>
      </w:r>
      <w:r>
        <w:rPr>
          <w:rFonts w:hint="eastAsia"/>
        </w:rPr>
        <w:t>використовувалися</w:t>
      </w:r>
      <w:r>
        <w:t></w:t>
      </w:r>
      <w:r>
        <w:t></w:t>
      </w:r>
      <w:r>
        <w:rPr>
          <w:rFonts w:hint="eastAsia"/>
        </w:rPr>
        <w:t>по</w:t>
      </w:r>
      <w:r>
        <w:t></w:t>
      </w:r>
      <w:r>
        <w:rPr>
          <w:rFonts w:hint="eastAsia"/>
        </w:rPr>
        <w:t>перше</w:t>
      </w:r>
      <w:r>
        <w:t></w:t>
      </w:r>
      <w:r>
        <w:t></w:t>
      </w:r>
      <w:r>
        <w:rPr>
          <w:rFonts w:hint="eastAsia"/>
        </w:rPr>
        <w:t>загальні</w:t>
      </w:r>
      <w:r>
        <w:t></w:t>
      </w:r>
      <w:r>
        <w:rPr>
          <w:rFonts w:hint="eastAsia"/>
        </w:rPr>
        <w:t>положення</w:t>
      </w:r>
      <w:r>
        <w:t></w:t>
      </w:r>
      <w:r>
        <w:rPr>
          <w:rFonts w:hint="eastAsia"/>
        </w:rPr>
        <w:t>матеріалістичної</w:t>
      </w:r>
      <w:r>
        <w:t></w:t>
      </w:r>
      <w:r>
        <w:rPr>
          <w:rFonts w:hint="eastAsia"/>
        </w:rPr>
        <w:t>діалектики</w:t>
      </w:r>
      <w:r>
        <w:t></w:t>
      </w:r>
      <w:r>
        <w:rPr>
          <w:rFonts w:hint="eastAsia"/>
        </w:rPr>
        <w:t>та</w:t>
      </w:r>
      <w:r>
        <w:t></w:t>
      </w:r>
      <w:r>
        <w:rPr>
          <w:rFonts w:hint="eastAsia"/>
        </w:rPr>
        <w:t>теорії</w:t>
      </w:r>
      <w:r>
        <w:t></w:t>
      </w:r>
      <w:r>
        <w:rPr>
          <w:rFonts w:hint="eastAsia"/>
        </w:rPr>
        <w:t>пізнання</w:t>
      </w:r>
      <w:r>
        <w:t></w:t>
      </w:r>
      <w:r>
        <w:t></w:t>
      </w:r>
      <w:r>
        <w:rPr>
          <w:rFonts w:hint="eastAsia"/>
        </w:rPr>
        <w:t>по</w:t>
      </w:r>
      <w:r>
        <w:t></w:t>
      </w:r>
      <w:r>
        <w:rPr>
          <w:rFonts w:hint="eastAsia"/>
        </w:rPr>
        <w:t>друге</w:t>
      </w:r>
      <w:r>
        <w:t></w:t>
      </w:r>
      <w:r>
        <w:t></w:t>
      </w:r>
      <w:r>
        <w:rPr>
          <w:rFonts w:hint="eastAsia"/>
        </w:rPr>
        <w:t>напрацювання</w:t>
      </w:r>
      <w:r>
        <w:t></w:t>
      </w:r>
      <w:r>
        <w:rPr>
          <w:rFonts w:hint="eastAsia"/>
        </w:rPr>
        <w:t>кримінально</w:t>
      </w:r>
      <w:r>
        <w:t></w:t>
      </w:r>
      <w:r>
        <w:rPr>
          <w:rFonts w:hint="eastAsia"/>
        </w:rPr>
        <w:t>правової</w:t>
      </w:r>
      <w:r>
        <w:t></w:t>
      </w:r>
      <w:r>
        <w:rPr>
          <w:rFonts w:hint="eastAsia"/>
        </w:rPr>
        <w:t>доктрини</w:t>
      </w:r>
      <w:r>
        <w:t></w:t>
      </w:r>
    </w:p>
    <w:p w:rsidR="00DC4587" w:rsidRDefault="00DC4587" w:rsidP="00DC4587">
      <w:r>
        <w:rPr>
          <w:rFonts w:hint="eastAsia"/>
        </w:rPr>
        <w:t>Застосування</w:t>
      </w:r>
      <w:r>
        <w:t></w:t>
      </w:r>
      <w:r>
        <w:rPr>
          <w:rFonts w:hint="eastAsia"/>
        </w:rPr>
        <w:t>міждисциплінарного</w:t>
      </w:r>
      <w:r>
        <w:t></w:t>
      </w:r>
      <w:r>
        <w:rPr>
          <w:rFonts w:hint="eastAsia"/>
        </w:rPr>
        <w:t>підходу</w:t>
      </w:r>
      <w:r>
        <w:t></w:t>
      </w:r>
      <w:r>
        <w:rPr>
          <w:rFonts w:hint="eastAsia"/>
        </w:rPr>
        <w:t>дозволило</w:t>
      </w:r>
      <w:r>
        <w:t></w:t>
      </w:r>
      <w:r>
        <w:rPr>
          <w:rFonts w:hint="eastAsia"/>
        </w:rPr>
        <w:t>сформувати</w:t>
      </w:r>
      <w:r>
        <w:t></w:t>
      </w:r>
      <w:r>
        <w:rPr>
          <w:rFonts w:hint="eastAsia"/>
        </w:rPr>
        <w:t>уяву</w:t>
      </w:r>
      <w:r>
        <w:t></w:t>
      </w:r>
      <w:r>
        <w:rPr>
          <w:rFonts w:hint="eastAsia"/>
        </w:rPr>
        <w:t>про</w:t>
      </w:r>
      <w:r>
        <w:t></w:t>
      </w:r>
      <w:r>
        <w:rPr>
          <w:rFonts w:hint="eastAsia"/>
        </w:rPr>
        <w:t>екстремізм</w:t>
      </w:r>
      <w:r>
        <w:t></w:t>
      </w:r>
      <w:r>
        <w:rPr>
          <w:rFonts w:hint="eastAsia"/>
        </w:rPr>
        <w:t>як</w:t>
      </w:r>
      <w:r>
        <w:t></w:t>
      </w:r>
      <w:r>
        <w:rPr>
          <w:rFonts w:hint="eastAsia"/>
        </w:rPr>
        <w:t>багатоаспектне</w:t>
      </w:r>
      <w:r>
        <w:t></w:t>
      </w:r>
      <w:r>
        <w:rPr>
          <w:rFonts w:hint="eastAsia"/>
        </w:rPr>
        <w:t>явище</w:t>
      </w:r>
      <w:r>
        <w:t></w:t>
      </w:r>
      <w:r>
        <w:t></w:t>
      </w:r>
      <w:r>
        <w:rPr>
          <w:rFonts w:hint="eastAsia"/>
        </w:rPr>
        <w:t>що</w:t>
      </w:r>
      <w:r>
        <w:t></w:t>
      </w:r>
      <w:r>
        <w:rPr>
          <w:rFonts w:hint="eastAsia"/>
        </w:rPr>
        <w:t>набуло</w:t>
      </w:r>
      <w:r>
        <w:t></w:t>
      </w:r>
      <w:r>
        <w:rPr>
          <w:rFonts w:hint="eastAsia"/>
        </w:rPr>
        <w:t>різноманітних</w:t>
      </w:r>
      <w:r>
        <w:t></w:t>
      </w:r>
      <w:r>
        <w:rPr>
          <w:rFonts w:hint="eastAsia"/>
        </w:rPr>
        <w:t>форм</w:t>
      </w:r>
      <w:r>
        <w:t></w:t>
      </w:r>
      <w:r>
        <w:rPr>
          <w:rFonts w:hint="eastAsia"/>
        </w:rPr>
        <w:t>проявів</w:t>
      </w:r>
      <w:r>
        <w:t></w:t>
      </w:r>
      <w:r>
        <w:rPr>
          <w:rFonts w:hint="eastAsia"/>
        </w:rPr>
        <w:t>в</w:t>
      </w:r>
      <w:r>
        <w:t></w:t>
      </w:r>
      <w:r>
        <w:rPr>
          <w:rFonts w:hint="eastAsia"/>
        </w:rPr>
        <w:t>сучасних</w:t>
      </w:r>
      <w:r>
        <w:t></w:t>
      </w:r>
      <w:r>
        <w:rPr>
          <w:rFonts w:hint="eastAsia"/>
        </w:rPr>
        <w:t>умовах</w:t>
      </w:r>
      <w:r>
        <w:t></w:t>
      </w:r>
      <w:r>
        <w:t></w:t>
      </w:r>
      <w:r>
        <w:rPr>
          <w:rFonts w:hint="eastAsia"/>
        </w:rPr>
        <w:t>Формально</w:t>
      </w:r>
      <w:r>
        <w:t></w:t>
      </w:r>
      <w:r>
        <w:rPr>
          <w:rFonts w:hint="eastAsia"/>
        </w:rPr>
        <w:t>догматичний</w:t>
      </w:r>
      <w:r>
        <w:t></w:t>
      </w:r>
      <w:r>
        <w:rPr>
          <w:rFonts w:hint="eastAsia"/>
        </w:rPr>
        <w:t>метод</w:t>
      </w:r>
      <w:r>
        <w:t></w:t>
      </w:r>
      <w:r>
        <w:t></w:t>
      </w:r>
      <w:r>
        <w:rPr>
          <w:rFonts w:hint="eastAsia"/>
        </w:rPr>
        <w:t>заснований</w:t>
      </w:r>
      <w:r>
        <w:t></w:t>
      </w:r>
      <w:r>
        <w:rPr>
          <w:rFonts w:hint="eastAsia"/>
        </w:rPr>
        <w:t>на</w:t>
      </w:r>
      <w:r>
        <w:t></w:t>
      </w:r>
      <w:r>
        <w:rPr>
          <w:rFonts w:hint="eastAsia"/>
        </w:rPr>
        <w:t>використанні</w:t>
      </w:r>
      <w:r>
        <w:t></w:t>
      </w:r>
      <w:r>
        <w:rPr>
          <w:rFonts w:hint="eastAsia"/>
        </w:rPr>
        <w:t>правил</w:t>
      </w:r>
      <w:r>
        <w:t></w:t>
      </w:r>
      <w:r>
        <w:rPr>
          <w:rFonts w:hint="eastAsia"/>
        </w:rPr>
        <w:t>формальної</w:t>
      </w:r>
      <w:r>
        <w:t></w:t>
      </w:r>
      <w:r>
        <w:rPr>
          <w:rFonts w:hint="eastAsia"/>
        </w:rPr>
        <w:t>логіки</w:t>
      </w:r>
      <w:r>
        <w:t></w:t>
      </w:r>
      <w:r>
        <w:rPr>
          <w:rFonts w:hint="eastAsia"/>
        </w:rPr>
        <w:t>для</w:t>
      </w:r>
      <w:r>
        <w:t></w:t>
      </w:r>
      <w:r>
        <w:rPr>
          <w:rFonts w:hint="eastAsia"/>
        </w:rPr>
        <w:t>пізнання</w:t>
      </w:r>
      <w:r>
        <w:t></w:t>
      </w:r>
      <w:r>
        <w:rPr>
          <w:rFonts w:hint="eastAsia"/>
        </w:rPr>
        <w:t>права</w:t>
      </w:r>
      <w:r>
        <w:t></w:t>
      </w:r>
      <w:r>
        <w:t></w:t>
      </w:r>
      <w:r>
        <w:rPr>
          <w:rFonts w:hint="eastAsia"/>
        </w:rPr>
        <w:t>слугував</w:t>
      </w:r>
      <w:r>
        <w:t></w:t>
      </w:r>
      <w:r>
        <w:rPr>
          <w:rFonts w:hint="eastAsia"/>
        </w:rPr>
        <w:t>аналізу</w:t>
      </w:r>
      <w:r>
        <w:t></w:t>
      </w:r>
      <w:r>
        <w:rPr>
          <w:rFonts w:hint="eastAsia"/>
        </w:rPr>
        <w:t>норм</w:t>
      </w:r>
      <w:r>
        <w:t></w:t>
      </w:r>
      <w:r>
        <w:rPr>
          <w:rFonts w:hint="eastAsia"/>
        </w:rPr>
        <w:t>статей</w:t>
      </w:r>
      <w:r>
        <w:t></w:t>
      </w:r>
      <w:r>
        <w:rPr>
          <w:rFonts w:hint="eastAsia"/>
        </w:rPr>
        <w:t>Особливої</w:t>
      </w:r>
      <w:r>
        <w:t></w:t>
      </w:r>
      <w:r>
        <w:rPr>
          <w:rFonts w:hint="eastAsia"/>
        </w:rPr>
        <w:t>частини</w:t>
      </w:r>
      <w:r>
        <w:t></w:t>
      </w:r>
      <w:r>
        <w:rPr>
          <w:rFonts w:hint="eastAsia"/>
        </w:rPr>
        <w:t>КК</w:t>
      </w:r>
      <w:r>
        <w:t></w:t>
      </w:r>
      <w:r>
        <w:rPr>
          <w:rFonts w:hint="eastAsia"/>
        </w:rPr>
        <w:t>України</w:t>
      </w:r>
      <w:r>
        <w:t></w:t>
      </w:r>
      <w:r>
        <w:t></w:t>
      </w:r>
      <w:r>
        <w:rPr>
          <w:rFonts w:hint="eastAsia"/>
        </w:rPr>
        <w:t>які</w:t>
      </w:r>
      <w:r>
        <w:t></w:t>
      </w:r>
      <w:r>
        <w:rPr>
          <w:rFonts w:hint="eastAsia"/>
        </w:rPr>
        <w:t>передбачають</w:t>
      </w:r>
      <w:r>
        <w:t></w:t>
      </w:r>
      <w:r>
        <w:rPr>
          <w:rFonts w:hint="eastAsia"/>
        </w:rPr>
        <w:t>відповідальність</w:t>
      </w:r>
      <w:r>
        <w:t></w:t>
      </w:r>
      <w:r>
        <w:rPr>
          <w:rFonts w:hint="eastAsia"/>
        </w:rPr>
        <w:t>за</w:t>
      </w:r>
      <w:r>
        <w:t></w:t>
      </w:r>
      <w:r>
        <w:rPr>
          <w:rFonts w:hint="eastAsia"/>
        </w:rPr>
        <w:t>злочинні</w:t>
      </w:r>
      <w:r>
        <w:t></w:t>
      </w:r>
      <w:r>
        <w:rPr>
          <w:rFonts w:hint="eastAsia"/>
        </w:rPr>
        <w:t>прояви</w:t>
      </w:r>
      <w:r>
        <w:t></w:t>
      </w:r>
      <w:r>
        <w:rPr>
          <w:rFonts w:hint="eastAsia"/>
        </w:rPr>
        <w:t>екстремізму</w:t>
      </w:r>
      <w:r>
        <w:t></w:t>
      </w:r>
      <w:r>
        <w:t></w:t>
      </w:r>
      <w:r>
        <w:rPr>
          <w:rFonts w:hint="eastAsia"/>
        </w:rPr>
        <w:t>Метод</w:t>
      </w:r>
      <w:r>
        <w:t></w:t>
      </w:r>
      <w:r>
        <w:rPr>
          <w:rFonts w:hint="eastAsia"/>
        </w:rPr>
        <w:t>індукції</w:t>
      </w:r>
      <w:r>
        <w:t></w:t>
      </w:r>
      <w:r>
        <w:t></w:t>
      </w:r>
      <w:r>
        <w:rPr>
          <w:rFonts w:hint="eastAsia"/>
        </w:rPr>
        <w:t>зокрема</w:t>
      </w:r>
      <w:r>
        <w:t></w:t>
      </w:r>
      <w:r>
        <w:t></w:t>
      </w:r>
      <w:r>
        <w:rPr>
          <w:rFonts w:hint="eastAsia"/>
        </w:rPr>
        <w:t>сприяв</w:t>
      </w:r>
      <w:r>
        <w:t></w:t>
      </w:r>
      <w:r>
        <w:rPr>
          <w:rFonts w:hint="eastAsia"/>
        </w:rPr>
        <w:t>визначенню</w:t>
      </w:r>
      <w:r>
        <w:t></w:t>
      </w:r>
      <w:r>
        <w:rPr>
          <w:rFonts w:hint="eastAsia"/>
        </w:rPr>
        <w:t>змістовних</w:t>
      </w:r>
      <w:r>
        <w:t></w:t>
      </w:r>
      <w:r>
        <w:rPr>
          <w:rFonts w:hint="eastAsia"/>
        </w:rPr>
        <w:t>ознак</w:t>
      </w:r>
      <w:r>
        <w:t></w:t>
      </w:r>
      <w:r>
        <w:rPr>
          <w:rFonts w:hint="eastAsia"/>
        </w:rPr>
        <w:t>понять</w:t>
      </w:r>
      <w:r>
        <w:t></w:t>
      </w:r>
      <w:r>
        <w:t></w:t>
      </w:r>
      <w:r>
        <w:rPr>
          <w:rFonts w:hint="eastAsia"/>
        </w:rPr>
        <w:t>екстремістські</w:t>
      </w:r>
      <w:r>
        <w:t></w:t>
      </w:r>
      <w:r>
        <w:rPr>
          <w:rFonts w:hint="eastAsia"/>
        </w:rPr>
        <w:t>злочини</w:t>
      </w:r>
      <w:r>
        <w:t></w:t>
      </w:r>
      <w:r>
        <w:t></w:t>
      </w:r>
      <w:r>
        <w:rPr>
          <w:rFonts w:hint="eastAsia"/>
        </w:rPr>
        <w:t>і</w:t>
      </w:r>
      <w:r>
        <w:t></w:t>
      </w:r>
      <w:r>
        <w:t></w:t>
      </w:r>
      <w:r>
        <w:rPr>
          <w:rFonts w:hint="eastAsia"/>
        </w:rPr>
        <w:t>екстремізм</w:t>
      </w:r>
      <w:r>
        <w:t></w:t>
      </w:r>
      <w:r>
        <w:t></w:t>
      </w:r>
      <w:r>
        <w:t></w:t>
      </w:r>
      <w:r>
        <w:rPr>
          <w:rFonts w:hint="eastAsia"/>
        </w:rPr>
        <w:t>Метод</w:t>
      </w:r>
      <w:r>
        <w:t></w:t>
      </w:r>
      <w:r>
        <w:rPr>
          <w:rFonts w:hint="eastAsia"/>
        </w:rPr>
        <w:t>системного</w:t>
      </w:r>
      <w:r>
        <w:t></w:t>
      </w:r>
      <w:r>
        <w:rPr>
          <w:rFonts w:hint="eastAsia"/>
        </w:rPr>
        <w:t>аналізу</w:t>
      </w:r>
      <w:r>
        <w:t></w:t>
      </w:r>
      <w:r>
        <w:rPr>
          <w:rFonts w:hint="eastAsia"/>
        </w:rPr>
        <w:t>використаний</w:t>
      </w:r>
      <w:r>
        <w:t></w:t>
      </w:r>
      <w:r>
        <w:rPr>
          <w:rFonts w:hint="eastAsia"/>
        </w:rPr>
        <w:t>при</w:t>
      </w:r>
      <w:r>
        <w:t></w:t>
      </w:r>
      <w:r>
        <w:rPr>
          <w:rFonts w:hint="eastAsia"/>
        </w:rPr>
        <w:t>дослідженні</w:t>
      </w:r>
      <w:r>
        <w:t></w:t>
      </w:r>
      <w:r>
        <w:rPr>
          <w:rFonts w:hint="eastAsia"/>
        </w:rPr>
        <w:t>антиекстремістського</w:t>
      </w:r>
      <w:r>
        <w:t></w:t>
      </w:r>
      <w:r>
        <w:rPr>
          <w:rFonts w:hint="eastAsia"/>
        </w:rPr>
        <w:t>законодавства</w:t>
      </w:r>
      <w:r>
        <w:t></w:t>
      </w:r>
      <w:r>
        <w:rPr>
          <w:rFonts w:hint="eastAsia"/>
        </w:rPr>
        <w:t>України</w:t>
      </w:r>
      <w:r>
        <w:t></w:t>
      </w:r>
      <w:r>
        <w:rPr>
          <w:rFonts w:hint="eastAsia"/>
        </w:rPr>
        <w:t>як</w:t>
      </w:r>
      <w:r>
        <w:t></w:t>
      </w:r>
      <w:r>
        <w:rPr>
          <w:rFonts w:hint="eastAsia"/>
        </w:rPr>
        <w:t>своєрідної</w:t>
      </w:r>
      <w:r>
        <w:t></w:t>
      </w:r>
      <w:r>
        <w:rPr>
          <w:rFonts w:hint="eastAsia"/>
        </w:rPr>
        <w:t>системи</w:t>
      </w:r>
      <w:r>
        <w:t></w:t>
      </w:r>
      <w:r>
        <w:t></w:t>
      </w:r>
      <w:r>
        <w:rPr>
          <w:rFonts w:hint="eastAsia"/>
        </w:rPr>
        <w:t>а</w:t>
      </w:r>
      <w:r>
        <w:t></w:t>
      </w:r>
      <w:r>
        <w:rPr>
          <w:rFonts w:hint="eastAsia"/>
        </w:rPr>
        <w:t>також</w:t>
      </w:r>
      <w:r>
        <w:t></w:t>
      </w:r>
      <w:r>
        <w:rPr>
          <w:rFonts w:hint="eastAsia"/>
        </w:rPr>
        <w:t>для</w:t>
      </w:r>
      <w:r>
        <w:t></w:t>
      </w:r>
      <w:r>
        <w:rPr>
          <w:rFonts w:hint="eastAsia"/>
        </w:rPr>
        <w:t>визначення</w:t>
      </w:r>
      <w:r>
        <w:t></w:t>
      </w:r>
      <w:r>
        <w:rPr>
          <w:rFonts w:hint="eastAsia"/>
        </w:rPr>
        <w:t>стратегічних</w:t>
      </w:r>
      <w:r>
        <w:t></w:t>
      </w:r>
      <w:r>
        <w:rPr>
          <w:rFonts w:hint="eastAsia"/>
        </w:rPr>
        <w:t>напрямів</w:t>
      </w:r>
      <w:r>
        <w:t></w:t>
      </w:r>
      <w:r>
        <w:rPr>
          <w:rFonts w:hint="eastAsia"/>
        </w:rPr>
        <w:t>його</w:t>
      </w:r>
      <w:r>
        <w:t></w:t>
      </w:r>
      <w:r>
        <w:rPr>
          <w:rFonts w:hint="eastAsia"/>
        </w:rPr>
        <w:t>вдосконалення</w:t>
      </w:r>
      <w:r>
        <w:t></w:t>
      </w:r>
      <w:r>
        <w:t></w:t>
      </w:r>
      <w:r>
        <w:rPr>
          <w:rFonts w:hint="eastAsia"/>
        </w:rPr>
        <w:t>Порівняльно</w:t>
      </w:r>
      <w:r>
        <w:t></w:t>
      </w:r>
      <w:r>
        <w:rPr>
          <w:rFonts w:hint="eastAsia"/>
        </w:rPr>
        <w:t>правовий</w:t>
      </w:r>
      <w:r>
        <w:t></w:t>
      </w:r>
      <w:r>
        <w:rPr>
          <w:rFonts w:hint="eastAsia"/>
        </w:rPr>
        <w:t>метод</w:t>
      </w:r>
      <w:r>
        <w:t></w:t>
      </w:r>
      <w:r>
        <w:rPr>
          <w:rFonts w:hint="eastAsia"/>
        </w:rPr>
        <w:t>використовувався</w:t>
      </w:r>
      <w:r>
        <w:t></w:t>
      </w:r>
      <w:r>
        <w:rPr>
          <w:rFonts w:hint="eastAsia"/>
        </w:rPr>
        <w:t>для</w:t>
      </w:r>
      <w:r>
        <w:t></w:t>
      </w:r>
      <w:r>
        <w:rPr>
          <w:rFonts w:hint="eastAsia"/>
        </w:rPr>
        <w:t>дослідження</w:t>
      </w:r>
      <w:r>
        <w:t></w:t>
      </w:r>
      <w:r>
        <w:rPr>
          <w:rFonts w:hint="eastAsia"/>
        </w:rPr>
        <w:t>положень</w:t>
      </w:r>
      <w:r>
        <w:t></w:t>
      </w:r>
      <w:r>
        <w:rPr>
          <w:rFonts w:hint="eastAsia"/>
        </w:rPr>
        <w:t>кримінального</w:t>
      </w:r>
      <w:r>
        <w:t></w:t>
      </w:r>
      <w:r>
        <w:rPr>
          <w:rFonts w:hint="eastAsia"/>
        </w:rPr>
        <w:t>законодавства</w:t>
      </w:r>
      <w:r>
        <w:t></w:t>
      </w:r>
      <w:r>
        <w:rPr>
          <w:rFonts w:hint="eastAsia"/>
        </w:rPr>
        <w:t>іноземних</w:t>
      </w:r>
      <w:r>
        <w:t></w:t>
      </w:r>
      <w:r>
        <w:rPr>
          <w:rFonts w:hint="eastAsia"/>
        </w:rPr>
        <w:t>держав</w:t>
      </w:r>
      <w:r>
        <w:t></w:t>
      </w:r>
      <w:r>
        <w:t></w:t>
      </w:r>
      <w:r>
        <w:rPr>
          <w:rFonts w:hint="eastAsia"/>
        </w:rPr>
        <w:t>що</w:t>
      </w:r>
      <w:r>
        <w:t></w:t>
      </w:r>
      <w:r>
        <w:rPr>
          <w:rFonts w:hint="eastAsia"/>
        </w:rPr>
        <w:t>дало</w:t>
      </w:r>
      <w:r>
        <w:t></w:t>
      </w:r>
      <w:r>
        <w:rPr>
          <w:rFonts w:hint="eastAsia"/>
        </w:rPr>
        <w:t>змогу</w:t>
      </w:r>
      <w:r>
        <w:t></w:t>
      </w:r>
      <w:r>
        <w:rPr>
          <w:rFonts w:hint="eastAsia"/>
        </w:rPr>
        <w:t>сформулювати</w:t>
      </w:r>
      <w:r>
        <w:t></w:t>
      </w:r>
      <w:r>
        <w:rPr>
          <w:rFonts w:hint="eastAsia"/>
        </w:rPr>
        <w:t>ряд</w:t>
      </w:r>
      <w:r>
        <w:t></w:t>
      </w:r>
      <w:r>
        <w:rPr>
          <w:rFonts w:hint="eastAsia"/>
        </w:rPr>
        <w:t>пропозицій</w:t>
      </w:r>
      <w:r>
        <w:t></w:t>
      </w:r>
      <w:r>
        <w:rPr>
          <w:rFonts w:hint="eastAsia"/>
        </w:rPr>
        <w:t>стосовно</w:t>
      </w:r>
      <w:r>
        <w:t></w:t>
      </w:r>
      <w:r>
        <w:rPr>
          <w:rFonts w:hint="eastAsia"/>
        </w:rPr>
        <w:t>подальшого</w:t>
      </w:r>
      <w:r>
        <w:t></w:t>
      </w:r>
      <w:r>
        <w:rPr>
          <w:rFonts w:hint="eastAsia"/>
        </w:rPr>
        <w:t>вдосконалення</w:t>
      </w:r>
      <w:r>
        <w:t></w:t>
      </w:r>
      <w:r>
        <w:rPr>
          <w:rFonts w:hint="eastAsia"/>
        </w:rPr>
        <w:t>законодавства</w:t>
      </w:r>
      <w:r>
        <w:t></w:t>
      </w:r>
      <w:r>
        <w:rPr>
          <w:rFonts w:hint="eastAsia"/>
        </w:rPr>
        <w:t>України</w:t>
      </w:r>
      <w:r>
        <w:t></w:t>
      </w:r>
      <w:r>
        <w:rPr>
          <w:rFonts w:hint="eastAsia"/>
        </w:rPr>
        <w:t>в</w:t>
      </w:r>
      <w:r>
        <w:t></w:t>
      </w:r>
      <w:r>
        <w:rPr>
          <w:rFonts w:hint="eastAsia"/>
        </w:rPr>
        <w:t>цій</w:t>
      </w:r>
      <w:r>
        <w:t></w:t>
      </w:r>
      <w:r>
        <w:rPr>
          <w:rFonts w:hint="eastAsia"/>
        </w:rPr>
        <w:t>сфері</w:t>
      </w:r>
      <w:r>
        <w:t></w:t>
      </w:r>
      <w:r>
        <w:t></w:t>
      </w:r>
      <w:r>
        <w:rPr>
          <w:rFonts w:hint="eastAsia"/>
        </w:rPr>
        <w:t>Логіко</w:t>
      </w:r>
      <w:r>
        <w:t></w:t>
      </w:r>
      <w:r>
        <w:rPr>
          <w:rFonts w:hint="eastAsia"/>
        </w:rPr>
        <w:t>семантичний</w:t>
      </w:r>
      <w:r>
        <w:t></w:t>
      </w:r>
      <w:r>
        <w:rPr>
          <w:rFonts w:hint="eastAsia"/>
        </w:rPr>
        <w:t>метод</w:t>
      </w:r>
      <w:r>
        <w:t></w:t>
      </w:r>
      <w:r>
        <w:rPr>
          <w:rFonts w:hint="eastAsia"/>
        </w:rPr>
        <w:t>використовувався</w:t>
      </w:r>
      <w:r>
        <w:t></w:t>
      </w:r>
      <w:r>
        <w:rPr>
          <w:rFonts w:hint="eastAsia"/>
        </w:rPr>
        <w:t>при</w:t>
      </w:r>
      <w:r>
        <w:t></w:t>
      </w:r>
      <w:r>
        <w:rPr>
          <w:rFonts w:hint="eastAsia"/>
        </w:rPr>
        <w:t>розмежуванні</w:t>
      </w:r>
      <w:r>
        <w:t></w:t>
      </w:r>
      <w:r>
        <w:rPr>
          <w:rFonts w:hint="eastAsia"/>
        </w:rPr>
        <w:t>та</w:t>
      </w:r>
      <w:r>
        <w:t></w:t>
      </w:r>
      <w:r>
        <w:rPr>
          <w:rFonts w:hint="eastAsia"/>
        </w:rPr>
        <w:t>уточненні</w:t>
      </w:r>
      <w:r>
        <w:t></w:t>
      </w:r>
      <w:r>
        <w:rPr>
          <w:rFonts w:hint="eastAsia"/>
        </w:rPr>
        <w:t>понять</w:t>
      </w:r>
      <w:r>
        <w:t></w:t>
      </w:r>
      <w:r>
        <w:rPr>
          <w:rFonts w:hint="eastAsia"/>
        </w:rPr>
        <w:t>і</w:t>
      </w:r>
      <w:r>
        <w:t></w:t>
      </w:r>
      <w:r>
        <w:rPr>
          <w:rFonts w:hint="eastAsia"/>
        </w:rPr>
        <w:t>термінів</w:t>
      </w:r>
      <w:r>
        <w:t></w:t>
      </w:r>
      <w:r>
        <w:t></w:t>
      </w:r>
      <w:r>
        <w:rPr>
          <w:rFonts w:hint="eastAsia"/>
        </w:rPr>
        <w:t>аналізі</w:t>
      </w:r>
      <w:r>
        <w:t></w:t>
      </w:r>
      <w:r>
        <w:rPr>
          <w:rFonts w:hint="eastAsia"/>
        </w:rPr>
        <w:t>змістовного</w:t>
      </w:r>
      <w:r>
        <w:t></w:t>
      </w:r>
      <w:r>
        <w:rPr>
          <w:rFonts w:hint="eastAsia"/>
        </w:rPr>
        <w:t>значення</w:t>
      </w:r>
      <w:r>
        <w:t></w:t>
      </w:r>
      <w:r>
        <w:rPr>
          <w:rFonts w:hint="eastAsia"/>
        </w:rPr>
        <w:t>деяких</w:t>
      </w:r>
      <w:r>
        <w:t></w:t>
      </w:r>
      <w:r>
        <w:rPr>
          <w:rFonts w:hint="eastAsia"/>
        </w:rPr>
        <w:t>правових</w:t>
      </w:r>
      <w:r>
        <w:t></w:t>
      </w:r>
      <w:r>
        <w:rPr>
          <w:rFonts w:hint="eastAsia"/>
        </w:rPr>
        <w:t>категорій</w:t>
      </w:r>
      <w:r>
        <w:t></w:t>
      </w:r>
      <w:r>
        <w:t></w:t>
      </w:r>
      <w:r>
        <w:rPr>
          <w:rFonts w:hint="eastAsia"/>
        </w:rPr>
        <w:t>що</w:t>
      </w:r>
      <w:r>
        <w:t></w:t>
      </w:r>
      <w:r>
        <w:rPr>
          <w:rFonts w:hint="eastAsia"/>
        </w:rPr>
        <w:t>виступають</w:t>
      </w:r>
      <w:r>
        <w:t></w:t>
      </w:r>
      <w:r>
        <w:rPr>
          <w:rFonts w:hint="eastAsia"/>
        </w:rPr>
        <w:t>базовими</w:t>
      </w:r>
      <w:r>
        <w:t></w:t>
      </w:r>
      <w:r>
        <w:rPr>
          <w:rFonts w:hint="eastAsia"/>
        </w:rPr>
        <w:t>у</w:t>
      </w:r>
      <w:r>
        <w:t></w:t>
      </w:r>
      <w:r>
        <w:rPr>
          <w:rFonts w:hint="eastAsia"/>
        </w:rPr>
        <w:t>цій</w:t>
      </w:r>
      <w:r>
        <w:t></w:t>
      </w:r>
      <w:r>
        <w:rPr>
          <w:rFonts w:hint="eastAsia"/>
        </w:rPr>
        <w:t>сфері</w:t>
      </w:r>
      <w:r>
        <w:t></w:t>
      </w:r>
      <w:r>
        <w:rPr>
          <w:rFonts w:hint="eastAsia"/>
        </w:rPr>
        <w:t>протидії</w:t>
      </w:r>
      <w:r>
        <w:t></w:t>
      </w:r>
      <w:r>
        <w:t></w:t>
      </w:r>
      <w:r>
        <w:t></w:t>
      </w:r>
      <w:r>
        <w:rPr>
          <w:rFonts w:hint="eastAsia"/>
        </w:rPr>
        <w:t>екстремізм</w:t>
      </w:r>
      <w:r>
        <w:t></w:t>
      </w:r>
      <w:r>
        <w:t></w:t>
      </w:r>
      <w:r>
        <w:rPr>
          <w:rFonts w:hint="eastAsia"/>
        </w:rPr>
        <w:t>екстремістські</w:t>
      </w:r>
      <w:r>
        <w:t></w:t>
      </w:r>
      <w:r>
        <w:rPr>
          <w:rFonts w:hint="eastAsia"/>
        </w:rPr>
        <w:t>злочини</w:t>
      </w:r>
      <w:r>
        <w:t></w:t>
      </w:r>
      <w:r>
        <w:t></w:t>
      </w:r>
      <w:r>
        <w:rPr>
          <w:rFonts w:hint="eastAsia"/>
        </w:rPr>
        <w:t>екстремістська</w:t>
      </w:r>
      <w:r>
        <w:t></w:t>
      </w:r>
      <w:r>
        <w:rPr>
          <w:rFonts w:hint="eastAsia"/>
        </w:rPr>
        <w:t>діяльність</w:t>
      </w:r>
      <w:r>
        <w:t></w:t>
      </w:r>
    </w:p>
    <w:p w:rsidR="00DC4587" w:rsidRDefault="00DC4587" w:rsidP="00DC4587">
      <w:r>
        <w:rPr>
          <w:rFonts w:hint="eastAsia"/>
        </w:rPr>
        <w:t>Нормативною</w:t>
      </w:r>
      <w:r>
        <w:t></w:t>
      </w:r>
      <w:r>
        <w:rPr>
          <w:rFonts w:hint="eastAsia"/>
        </w:rPr>
        <w:t>основою</w:t>
      </w:r>
      <w:r>
        <w:t></w:t>
      </w:r>
      <w:r>
        <w:rPr>
          <w:rFonts w:hint="eastAsia"/>
        </w:rPr>
        <w:t>дослідження</w:t>
      </w:r>
      <w:r>
        <w:t></w:t>
      </w:r>
      <w:r>
        <w:rPr>
          <w:rFonts w:hint="eastAsia"/>
        </w:rPr>
        <w:t>є</w:t>
      </w:r>
      <w:r>
        <w:t></w:t>
      </w:r>
      <w:r>
        <w:rPr>
          <w:rFonts w:hint="eastAsia"/>
        </w:rPr>
        <w:t>Конституція</w:t>
      </w:r>
      <w:r>
        <w:t></w:t>
      </w:r>
      <w:r>
        <w:rPr>
          <w:rFonts w:hint="eastAsia"/>
        </w:rPr>
        <w:t>України</w:t>
      </w:r>
      <w:r>
        <w:t></w:t>
      </w:r>
      <w:r>
        <w:t></w:t>
      </w:r>
      <w:r>
        <w:rPr>
          <w:rFonts w:hint="eastAsia"/>
        </w:rPr>
        <w:t>міжнародно</w:t>
      </w:r>
      <w:r>
        <w:t></w:t>
      </w:r>
      <w:r>
        <w:t></w:t>
      </w:r>
      <w:r>
        <w:rPr>
          <w:rFonts w:hint="eastAsia"/>
        </w:rPr>
        <w:t>правові</w:t>
      </w:r>
      <w:r>
        <w:t></w:t>
      </w:r>
      <w:r>
        <w:rPr>
          <w:rFonts w:hint="eastAsia"/>
        </w:rPr>
        <w:t>акти</w:t>
      </w:r>
      <w:r>
        <w:t></w:t>
      </w:r>
      <w:r>
        <w:t></w:t>
      </w:r>
      <w:r>
        <w:rPr>
          <w:rFonts w:hint="eastAsia"/>
        </w:rPr>
        <w:t>кримінальне</w:t>
      </w:r>
      <w:r>
        <w:t></w:t>
      </w:r>
      <w:r>
        <w:rPr>
          <w:rFonts w:hint="eastAsia"/>
        </w:rPr>
        <w:t>законодавство</w:t>
      </w:r>
      <w:r>
        <w:t></w:t>
      </w:r>
      <w:r>
        <w:rPr>
          <w:rFonts w:hint="eastAsia"/>
        </w:rPr>
        <w:t>України</w:t>
      </w:r>
      <w:r>
        <w:t></w:t>
      </w:r>
      <w:r>
        <w:rPr>
          <w:rFonts w:hint="eastAsia"/>
        </w:rPr>
        <w:t>та</w:t>
      </w:r>
      <w:r>
        <w:t></w:t>
      </w:r>
      <w:r>
        <w:rPr>
          <w:rFonts w:hint="eastAsia"/>
        </w:rPr>
        <w:t>деяких</w:t>
      </w:r>
      <w:r>
        <w:t></w:t>
      </w:r>
      <w:r>
        <w:rPr>
          <w:rFonts w:hint="eastAsia"/>
        </w:rPr>
        <w:t>іноземних</w:t>
      </w:r>
      <w:r>
        <w:t></w:t>
      </w:r>
      <w:r>
        <w:rPr>
          <w:rFonts w:hint="eastAsia"/>
        </w:rPr>
        <w:t>держав</w:t>
      </w:r>
      <w:r>
        <w:t></w:t>
      </w:r>
      <w:r>
        <w:t></w:t>
      </w:r>
      <w:r>
        <w:rPr>
          <w:rFonts w:hint="eastAsia"/>
        </w:rPr>
        <w:t>інші</w:t>
      </w:r>
      <w:r>
        <w:t></w:t>
      </w:r>
      <w:r>
        <w:rPr>
          <w:rFonts w:hint="eastAsia"/>
        </w:rPr>
        <w:t>закони</w:t>
      </w:r>
      <w:r>
        <w:t></w:t>
      </w:r>
      <w:r>
        <w:rPr>
          <w:rFonts w:hint="eastAsia"/>
        </w:rPr>
        <w:t>та</w:t>
      </w:r>
      <w:r>
        <w:t></w:t>
      </w:r>
      <w:r>
        <w:rPr>
          <w:rFonts w:hint="eastAsia"/>
        </w:rPr>
        <w:t>підзаконні</w:t>
      </w:r>
      <w:r>
        <w:t></w:t>
      </w:r>
      <w:r>
        <w:rPr>
          <w:rFonts w:hint="eastAsia"/>
        </w:rPr>
        <w:t>нормативно</w:t>
      </w:r>
      <w:r>
        <w:t></w:t>
      </w:r>
      <w:r>
        <w:rPr>
          <w:rFonts w:hint="eastAsia"/>
        </w:rPr>
        <w:t>правові</w:t>
      </w:r>
      <w:r>
        <w:t></w:t>
      </w:r>
      <w:r>
        <w:rPr>
          <w:rFonts w:hint="eastAsia"/>
        </w:rPr>
        <w:t>акти</w:t>
      </w:r>
      <w:r>
        <w:t></w:t>
      </w:r>
      <w:r>
        <w:rPr>
          <w:rFonts w:hint="eastAsia"/>
        </w:rPr>
        <w:t>України</w:t>
      </w:r>
      <w:r>
        <w:t></w:t>
      </w:r>
      <w:r>
        <w:t></w:t>
      </w:r>
      <w:r>
        <w:rPr>
          <w:rFonts w:hint="eastAsia"/>
        </w:rPr>
        <w:t>законодавчі</w:t>
      </w:r>
      <w:r>
        <w:t></w:t>
      </w:r>
      <w:r>
        <w:rPr>
          <w:rFonts w:hint="eastAsia"/>
        </w:rPr>
        <w:t>акти</w:t>
      </w:r>
      <w:r>
        <w:t></w:t>
      </w:r>
      <w:r>
        <w:rPr>
          <w:rFonts w:hint="eastAsia"/>
        </w:rPr>
        <w:t>деяких</w:t>
      </w:r>
      <w:r>
        <w:t></w:t>
      </w:r>
      <w:r>
        <w:rPr>
          <w:rFonts w:hint="eastAsia"/>
        </w:rPr>
        <w:t>іноземних</w:t>
      </w:r>
      <w:r>
        <w:t></w:t>
      </w:r>
      <w:r>
        <w:rPr>
          <w:rFonts w:hint="eastAsia"/>
        </w:rPr>
        <w:t>держав</w:t>
      </w:r>
      <w:r>
        <w:t></w:t>
      </w:r>
    </w:p>
    <w:p w:rsidR="00DC4587" w:rsidRDefault="00DC4587" w:rsidP="00DC4587">
      <w:r>
        <w:rPr>
          <w:rFonts w:hint="eastAsia"/>
        </w:rPr>
        <w:t>Науково</w:t>
      </w:r>
      <w:r>
        <w:t></w:t>
      </w:r>
      <w:r>
        <w:rPr>
          <w:rFonts w:hint="eastAsia"/>
        </w:rPr>
        <w:t>теоретичну</w:t>
      </w:r>
      <w:r>
        <w:t></w:t>
      </w:r>
      <w:r>
        <w:rPr>
          <w:rFonts w:hint="eastAsia"/>
        </w:rPr>
        <w:t>основу</w:t>
      </w:r>
      <w:r>
        <w:t></w:t>
      </w:r>
      <w:r>
        <w:rPr>
          <w:rFonts w:hint="eastAsia"/>
        </w:rPr>
        <w:t>дисертації</w:t>
      </w:r>
      <w:r>
        <w:t></w:t>
      </w:r>
      <w:r>
        <w:rPr>
          <w:rFonts w:hint="eastAsia"/>
        </w:rPr>
        <w:t>становлять</w:t>
      </w:r>
      <w:r>
        <w:t></w:t>
      </w:r>
      <w:r>
        <w:rPr>
          <w:rFonts w:hint="eastAsia"/>
        </w:rPr>
        <w:t>наукові</w:t>
      </w:r>
      <w:r>
        <w:t></w:t>
      </w:r>
      <w:r>
        <w:rPr>
          <w:rFonts w:hint="eastAsia"/>
        </w:rPr>
        <w:t>праці</w:t>
      </w:r>
      <w:r>
        <w:t></w:t>
      </w:r>
      <w:r>
        <w:rPr>
          <w:rFonts w:hint="eastAsia"/>
        </w:rPr>
        <w:t>із</w:t>
      </w:r>
      <w:r>
        <w:t></w:t>
      </w:r>
      <w:r>
        <w:rPr>
          <w:rFonts w:hint="eastAsia"/>
        </w:rPr>
        <w:t>загальної</w:t>
      </w:r>
      <w:r>
        <w:t></w:t>
      </w:r>
      <w:r>
        <w:rPr>
          <w:rFonts w:hint="eastAsia"/>
        </w:rPr>
        <w:t>теорії</w:t>
      </w:r>
      <w:r>
        <w:t></w:t>
      </w:r>
      <w:r>
        <w:rPr>
          <w:rFonts w:hint="eastAsia"/>
        </w:rPr>
        <w:t>права</w:t>
      </w:r>
      <w:r>
        <w:t></w:t>
      </w:r>
      <w:r>
        <w:t></w:t>
      </w:r>
      <w:r>
        <w:rPr>
          <w:rFonts w:hint="eastAsia"/>
        </w:rPr>
        <w:t>міжнародного</w:t>
      </w:r>
      <w:r>
        <w:t></w:t>
      </w:r>
      <w:r>
        <w:rPr>
          <w:rFonts w:hint="eastAsia"/>
        </w:rPr>
        <w:t>права</w:t>
      </w:r>
      <w:r>
        <w:t></w:t>
      </w:r>
      <w:r>
        <w:t></w:t>
      </w:r>
      <w:r>
        <w:rPr>
          <w:rFonts w:hint="eastAsia"/>
        </w:rPr>
        <w:t>кримінального</w:t>
      </w:r>
      <w:r>
        <w:t></w:t>
      </w:r>
      <w:r>
        <w:rPr>
          <w:rFonts w:hint="eastAsia"/>
        </w:rPr>
        <w:t>права</w:t>
      </w:r>
      <w:r>
        <w:t></w:t>
      </w:r>
      <w:r>
        <w:rPr>
          <w:rFonts w:hint="eastAsia"/>
        </w:rPr>
        <w:t>та</w:t>
      </w:r>
      <w:r>
        <w:t></w:t>
      </w:r>
      <w:r>
        <w:rPr>
          <w:rFonts w:hint="eastAsia"/>
        </w:rPr>
        <w:t>інших</w:t>
      </w:r>
      <w:r>
        <w:t></w:t>
      </w:r>
      <w:r>
        <w:rPr>
          <w:rFonts w:hint="eastAsia"/>
        </w:rPr>
        <w:t>галузей</w:t>
      </w:r>
      <w:r>
        <w:t></w:t>
      </w:r>
      <w:r>
        <w:rPr>
          <w:rFonts w:hint="eastAsia"/>
        </w:rPr>
        <w:t>права</w:t>
      </w:r>
      <w:r>
        <w:t></w:t>
      </w:r>
      <w:r>
        <w:t></w:t>
      </w:r>
      <w:r>
        <w:rPr>
          <w:rFonts w:hint="eastAsia"/>
        </w:rPr>
        <w:t>кримінології</w:t>
      </w:r>
      <w:r>
        <w:t></w:t>
      </w:r>
      <w:r>
        <w:t></w:t>
      </w:r>
      <w:r>
        <w:rPr>
          <w:rFonts w:hint="eastAsia"/>
        </w:rPr>
        <w:t>філософії</w:t>
      </w:r>
      <w:r>
        <w:t></w:t>
      </w:r>
      <w:r>
        <w:t></w:t>
      </w:r>
      <w:r>
        <w:rPr>
          <w:rFonts w:hint="eastAsia"/>
        </w:rPr>
        <w:t>політології</w:t>
      </w:r>
      <w:r>
        <w:t></w:t>
      </w:r>
      <w:r>
        <w:t></w:t>
      </w:r>
      <w:r>
        <w:rPr>
          <w:rFonts w:hint="eastAsia"/>
        </w:rPr>
        <w:t>соціології</w:t>
      </w:r>
      <w:r>
        <w:t></w:t>
      </w:r>
      <w:r>
        <w:t></w:t>
      </w:r>
      <w:r>
        <w:rPr>
          <w:rFonts w:hint="eastAsia"/>
        </w:rPr>
        <w:t>психології</w:t>
      </w:r>
      <w:r>
        <w:t></w:t>
      </w:r>
      <w:r>
        <w:t></w:t>
      </w:r>
      <w:r>
        <w:rPr>
          <w:rFonts w:hint="eastAsia"/>
        </w:rPr>
        <w:t>а</w:t>
      </w:r>
      <w:r>
        <w:t></w:t>
      </w:r>
      <w:r>
        <w:rPr>
          <w:rFonts w:hint="eastAsia"/>
        </w:rPr>
        <w:t>також</w:t>
      </w:r>
      <w:r>
        <w:t></w:t>
      </w:r>
      <w:r>
        <w:rPr>
          <w:rFonts w:hint="eastAsia"/>
        </w:rPr>
        <w:t>енциклопедичні</w:t>
      </w:r>
      <w:r>
        <w:t></w:t>
      </w:r>
      <w:r>
        <w:rPr>
          <w:rFonts w:hint="eastAsia"/>
        </w:rPr>
        <w:t>та</w:t>
      </w:r>
      <w:r>
        <w:t></w:t>
      </w:r>
      <w:r>
        <w:rPr>
          <w:rFonts w:hint="eastAsia"/>
        </w:rPr>
        <w:t>довідкові</w:t>
      </w:r>
      <w:r>
        <w:t></w:t>
      </w:r>
      <w:r>
        <w:rPr>
          <w:rFonts w:hint="eastAsia"/>
        </w:rPr>
        <w:t>видання</w:t>
      </w:r>
      <w:r>
        <w:t></w:t>
      </w:r>
    </w:p>
    <w:p w:rsidR="00DC4587" w:rsidRDefault="00DC4587" w:rsidP="00DC4587">
      <w:r>
        <w:rPr>
          <w:rFonts w:hint="eastAsia"/>
        </w:rPr>
        <w:t>Наукова</w:t>
      </w:r>
      <w:r>
        <w:t></w:t>
      </w:r>
      <w:r>
        <w:rPr>
          <w:rFonts w:hint="eastAsia"/>
        </w:rPr>
        <w:t>новизна</w:t>
      </w:r>
      <w:r>
        <w:t></w:t>
      </w:r>
      <w:r>
        <w:rPr>
          <w:rFonts w:hint="eastAsia"/>
        </w:rPr>
        <w:t>одержаних</w:t>
      </w:r>
      <w:r>
        <w:t></w:t>
      </w:r>
      <w:r>
        <w:rPr>
          <w:rFonts w:hint="eastAsia"/>
        </w:rPr>
        <w:t>результатів</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дисертація</w:t>
      </w:r>
      <w:r>
        <w:t></w:t>
      </w:r>
      <w:r>
        <w:rPr>
          <w:rFonts w:hint="eastAsia"/>
        </w:rPr>
        <w:t>є</w:t>
      </w:r>
      <w:r>
        <w:t></w:t>
      </w:r>
      <w:r>
        <w:rPr>
          <w:rFonts w:hint="eastAsia"/>
        </w:rPr>
        <w:t>першим</w:t>
      </w:r>
      <w:r>
        <w:t></w:t>
      </w:r>
      <w:r>
        <w:rPr>
          <w:rFonts w:hint="eastAsia"/>
        </w:rPr>
        <w:t>в</w:t>
      </w:r>
      <w:r>
        <w:t></w:t>
      </w:r>
      <w:r>
        <w:rPr>
          <w:rFonts w:hint="eastAsia"/>
        </w:rPr>
        <w:t>українській</w:t>
      </w:r>
      <w:r>
        <w:t></w:t>
      </w:r>
      <w:r>
        <w:rPr>
          <w:rFonts w:hint="eastAsia"/>
        </w:rPr>
        <w:t>юридичній</w:t>
      </w:r>
      <w:r>
        <w:t></w:t>
      </w:r>
      <w:r>
        <w:rPr>
          <w:rFonts w:hint="eastAsia"/>
        </w:rPr>
        <w:t>науці</w:t>
      </w:r>
      <w:r>
        <w:t></w:t>
      </w:r>
      <w:r>
        <w:rPr>
          <w:rFonts w:hint="eastAsia"/>
        </w:rPr>
        <w:t>дослідженням</w:t>
      </w:r>
      <w:r>
        <w:t></w:t>
      </w:r>
      <w:r>
        <w:rPr>
          <w:rFonts w:hint="eastAsia"/>
        </w:rPr>
        <w:t>проблем</w:t>
      </w:r>
      <w:r>
        <w:t></w:t>
      </w:r>
      <w:r>
        <w:rPr>
          <w:rFonts w:hint="eastAsia"/>
        </w:rPr>
        <w:t>кримінально</w:t>
      </w:r>
      <w:r>
        <w:t></w:t>
      </w:r>
      <w:r>
        <w:t></w:t>
      </w:r>
      <w:r>
        <w:rPr>
          <w:rFonts w:hint="eastAsia"/>
        </w:rPr>
        <w:t>правової</w:t>
      </w:r>
      <w:r>
        <w:t></w:t>
      </w:r>
      <w:r>
        <w:rPr>
          <w:rFonts w:hint="eastAsia"/>
        </w:rPr>
        <w:t>протидії</w:t>
      </w:r>
      <w:r>
        <w:t></w:t>
      </w:r>
      <w:r>
        <w:rPr>
          <w:rFonts w:hint="eastAsia"/>
        </w:rPr>
        <w:t>екстремізму</w:t>
      </w:r>
      <w:r>
        <w:t></w:t>
      </w:r>
      <w:r>
        <w:tab/>
      </w:r>
      <w:r>
        <w:rPr>
          <w:rFonts w:hint="eastAsia"/>
        </w:rPr>
        <w:t>Найбільш</w:t>
      </w:r>
      <w:r>
        <w:t></w:t>
      </w:r>
      <w:r>
        <w:rPr>
          <w:rFonts w:hint="eastAsia"/>
        </w:rPr>
        <w:t>важливі</w:t>
      </w:r>
      <w:r>
        <w:t></w:t>
      </w:r>
      <w:r>
        <w:rPr>
          <w:rFonts w:hint="eastAsia"/>
        </w:rPr>
        <w:t>положення</w:t>
      </w:r>
      <w:r>
        <w:t></w:t>
      </w:r>
      <w:r>
        <w:t></w:t>
      </w:r>
      <w:r>
        <w:rPr>
          <w:rFonts w:hint="eastAsia"/>
        </w:rPr>
        <w:t>висновки</w:t>
      </w:r>
    </w:p>
    <w:p w:rsidR="00DC4587" w:rsidRDefault="00DC4587" w:rsidP="00DC4587">
      <w:r>
        <w:rPr>
          <w:rFonts w:hint="eastAsia"/>
        </w:rPr>
        <w:t>та</w:t>
      </w:r>
      <w:r>
        <w:t></w:t>
      </w:r>
      <w:r>
        <w:rPr>
          <w:rFonts w:hint="eastAsia"/>
        </w:rPr>
        <w:t>пропозиції</w:t>
      </w:r>
      <w:r>
        <w:t></w:t>
      </w:r>
      <w:r>
        <w:t></w:t>
      </w:r>
      <w:r>
        <w:rPr>
          <w:rFonts w:hint="eastAsia"/>
        </w:rPr>
        <w:t>що</w:t>
      </w:r>
      <w:r>
        <w:t></w:t>
      </w:r>
      <w:r>
        <w:rPr>
          <w:rFonts w:hint="eastAsia"/>
        </w:rPr>
        <w:t>сформульовані</w:t>
      </w:r>
      <w:r>
        <w:t></w:t>
      </w:r>
      <w:r>
        <w:rPr>
          <w:rFonts w:hint="eastAsia"/>
        </w:rPr>
        <w:t>в</w:t>
      </w:r>
      <w:r>
        <w:t></w:t>
      </w:r>
      <w:r>
        <w:rPr>
          <w:rFonts w:hint="eastAsia"/>
        </w:rPr>
        <w:t>дисертації</w:t>
      </w:r>
      <w:r>
        <w:t></w:t>
      </w:r>
      <w:r>
        <w:rPr>
          <w:rFonts w:hint="eastAsia"/>
        </w:rPr>
        <w:t>та</w:t>
      </w:r>
      <w:r>
        <w:t></w:t>
      </w:r>
      <w:r>
        <w:rPr>
          <w:rFonts w:hint="eastAsia"/>
        </w:rPr>
        <w:t>містять</w:t>
      </w:r>
      <w:r>
        <w:t></w:t>
      </w:r>
      <w:r>
        <w:rPr>
          <w:rFonts w:hint="eastAsia"/>
        </w:rPr>
        <w:t>ознаки</w:t>
      </w:r>
      <w:r>
        <w:t></w:t>
      </w:r>
      <w:r>
        <w:rPr>
          <w:rFonts w:hint="eastAsia"/>
        </w:rPr>
        <w:t>новизни</w:t>
      </w:r>
      <w:r>
        <w:t></w:t>
      </w:r>
      <w:r>
        <w:t></w:t>
      </w:r>
      <w:r>
        <w:rPr>
          <w:rFonts w:hint="eastAsia"/>
        </w:rPr>
        <w:t>такі</w:t>
      </w:r>
      <w:r>
        <w:t></w:t>
      </w:r>
    </w:p>
    <w:p w:rsidR="00DC4587" w:rsidRDefault="00DC4587" w:rsidP="00DC4587">
      <w:r>
        <w:rPr>
          <w:rFonts w:hint="eastAsia"/>
        </w:rPr>
        <w:t>вперше</w:t>
      </w:r>
      <w:r>
        <w:t></w:t>
      </w:r>
    </w:p>
    <w:p w:rsidR="00DC4587" w:rsidRDefault="00DC4587" w:rsidP="00DC4587">
      <w:r>
        <w:t></w:t>
      </w:r>
      <w:r>
        <w:t></w:t>
      </w:r>
      <w:r>
        <w:tab/>
      </w:r>
      <w:r>
        <w:rPr>
          <w:rFonts w:hint="eastAsia"/>
        </w:rPr>
        <w:t>обгрунтована</w:t>
      </w:r>
      <w:r>
        <w:t></w:t>
      </w:r>
      <w:r>
        <w:rPr>
          <w:rFonts w:hint="eastAsia"/>
        </w:rPr>
        <w:t>доцільність</w:t>
      </w:r>
      <w:r>
        <w:t></w:t>
      </w:r>
      <w:r>
        <w:rPr>
          <w:rFonts w:hint="eastAsia"/>
        </w:rPr>
        <w:t>криміналізації</w:t>
      </w:r>
      <w:r>
        <w:t></w:t>
      </w:r>
      <w:r>
        <w:rPr>
          <w:rFonts w:hint="eastAsia"/>
        </w:rPr>
        <w:t>пропаганди</w:t>
      </w:r>
      <w:r>
        <w:t></w:t>
      </w:r>
      <w:r>
        <w:rPr>
          <w:rFonts w:hint="eastAsia"/>
        </w:rPr>
        <w:t>і</w:t>
      </w:r>
      <w:r>
        <w:t></w:t>
      </w:r>
      <w:r>
        <w:rPr>
          <w:rFonts w:hint="eastAsia"/>
        </w:rPr>
        <w:t>поширення</w:t>
      </w:r>
      <w:r>
        <w:t></w:t>
      </w:r>
      <w:r>
        <w:rPr>
          <w:rFonts w:hint="eastAsia"/>
        </w:rPr>
        <w:t>ідеології</w:t>
      </w:r>
      <w:r>
        <w:t></w:t>
      </w:r>
      <w:r>
        <w:rPr>
          <w:rFonts w:hint="eastAsia"/>
        </w:rPr>
        <w:t>екстремізму</w:t>
      </w:r>
      <w:r>
        <w:t></w:t>
      </w:r>
      <w:r>
        <w:rPr>
          <w:rFonts w:hint="eastAsia"/>
        </w:rPr>
        <w:t>шляхом</w:t>
      </w:r>
      <w:r>
        <w:t></w:t>
      </w:r>
      <w:r>
        <w:rPr>
          <w:rFonts w:hint="eastAsia"/>
        </w:rPr>
        <w:t>доповнення</w:t>
      </w:r>
      <w:r>
        <w:t></w:t>
      </w:r>
      <w:r>
        <w:rPr>
          <w:rFonts w:hint="eastAsia"/>
        </w:rPr>
        <w:t>статтею</w:t>
      </w:r>
      <w:r>
        <w:t></w:t>
      </w:r>
      <w:r>
        <w:t></w:t>
      </w:r>
      <w:r>
        <w:t></w:t>
      </w:r>
      <w:r>
        <w:t></w:t>
      </w:r>
      <w:r>
        <w:t></w:t>
      </w:r>
      <w:r>
        <w:t></w:t>
      </w:r>
      <w:r>
        <w:rPr>
          <w:rFonts w:hint="eastAsia"/>
        </w:rPr>
        <w:t>розділу</w:t>
      </w:r>
      <w:r>
        <w:t></w:t>
      </w:r>
      <w:r>
        <w:rPr>
          <w:rFonts w:hint="eastAsia"/>
        </w:rPr>
        <w:t>І</w:t>
      </w:r>
      <w:r>
        <w:t></w:t>
      </w:r>
      <w:r>
        <w:rPr>
          <w:rFonts w:hint="eastAsia"/>
        </w:rPr>
        <w:t>Особливої</w:t>
      </w:r>
      <w:r>
        <w:t></w:t>
      </w:r>
      <w:r>
        <w:rPr>
          <w:rFonts w:hint="eastAsia"/>
        </w:rPr>
        <w:t>частини</w:t>
      </w:r>
      <w:r>
        <w:t></w:t>
      </w:r>
      <w:r>
        <w:rPr>
          <w:rFonts w:hint="eastAsia"/>
        </w:rPr>
        <w:t>КК</w:t>
      </w:r>
      <w:r>
        <w:t></w:t>
      </w:r>
      <w:r>
        <w:rPr>
          <w:rFonts w:hint="eastAsia"/>
        </w:rPr>
        <w:t>України</w:t>
      </w:r>
      <w:r>
        <w:t></w:t>
      </w:r>
    </w:p>
    <w:p w:rsidR="00DC4587" w:rsidRDefault="00DC4587" w:rsidP="00DC4587">
      <w:r>
        <w:t></w:t>
      </w:r>
      <w:r>
        <w:t></w:t>
      </w:r>
      <w:r>
        <w:tab/>
      </w:r>
      <w:r>
        <w:rPr>
          <w:rFonts w:hint="eastAsia"/>
        </w:rPr>
        <w:t>запропоновано</w:t>
      </w:r>
      <w:r>
        <w:t></w:t>
      </w:r>
      <w:r>
        <w:rPr>
          <w:rFonts w:hint="eastAsia"/>
        </w:rPr>
        <w:t>розглядати</w:t>
      </w:r>
      <w:r>
        <w:t></w:t>
      </w:r>
      <w:r>
        <w:rPr>
          <w:rFonts w:hint="eastAsia"/>
        </w:rPr>
        <w:t>екстремістські</w:t>
      </w:r>
      <w:r>
        <w:t></w:t>
      </w:r>
      <w:r>
        <w:rPr>
          <w:rFonts w:hint="eastAsia"/>
        </w:rPr>
        <w:t>злочини</w:t>
      </w:r>
      <w:r>
        <w:t></w:t>
      </w:r>
      <w:r>
        <w:rPr>
          <w:rFonts w:hint="eastAsia"/>
        </w:rPr>
        <w:t>у</w:t>
      </w:r>
      <w:r>
        <w:t></w:t>
      </w:r>
      <w:r>
        <w:rPr>
          <w:rFonts w:hint="eastAsia"/>
        </w:rPr>
        <w:t>вузькому</w:t>
      </w:r>
      <w:r>
        <w:t></w:t>
      </w:r>
      <w:r>
        <w:rPr>
          <w:rFonts w:hint="eastAsia"/>
        </w:rPr>
        <w:t>та</w:t>
      </w:r>
      <w:r>
        <w:t></w:t>
      </w:r>
      <w:r>
        <w:rPr>
          <w:rFonts w:hint="eastAsia"/>
        </w:rPr>
        <w:t>широкому</w:t>
      </w:r>
      <w:r>
        <w:t></w:t>
      </w:r>
      <w:r>
        <w:rPr>
          <w:rFonts w:hint="eastAsia"/>
        </w:rPr>
        <w:t>розуміннях</w:t>
      </w:r>
      <w:r>
        <w:t></w:t>
      </w:r>
      <w:r>
        <w:t></w:t>
      </w:r>
      <w:r>
        <w:rPr>
          <w:rFonts w:hint="eastAsia"/>
        </w:rPr>
        <w:t>У</w:t>
      </w:r>
      <w:r>
        <w:t></w:t>
      </w:r>
      <w:r>
        <w:rPr>
          <w:rFonts w:hint="eastAsia"/>
        </w:rPr>
        <w:t>вузькому</w:t>
      </w:r>
      <w:r>
        <w:t></w:t>
      </w:r>
      <w:r>
        <w:rPr>
          <w:rFonts w:hint="eastAsia"/>
        </w:rPr>
        <w:t>розумінні</w:t>
      </w:r>
      <w:r>
        <w:t></w:t>
      </w:r>
      <w:r>
        <w:rPr>
          <w:rFonts w:hint="eastAsia"/>
        </w:rPr>
        <w:t>до</w:t>
      </w:r>
      <w:r>
        <w:t></w:t>
      </w:r>
      <w:r>
        <w:rPr>
          <w:rFonts w:hint="eastAsia"/>
        </w:rPr>
        <w:t>екстремістських</w:t>
      </w:r>
      <w:r>
        <w:t></w:t>
      </w:r>
      <w:r>
        <w:rPr>
          <w:rFonts w:hint="eastAsia"/>
        </w:rPr>
        <w:t>злочинів</w:t>
      </w:r>
      <w:r>
        <w:t></w:t>
      </w:r>
      <w:r>
        <w:t></w:t>
      </w:r>
      <w:r>
        <w:rPr>
          <w:rFonts w:hint="eastAsia"/>
        </w:rPr>
        <w:t>екстремістських</w:t>
      </w:r>
      <w:r>
        <w:t></w:t>
      </w:r>
      <w:r>
        <w:rPr>
          <w:rFonts w:hint="eastAsia"/>
        </w:rPr>
        <w:t>актів</w:t>
      </w:r>
      <w:r>
        <w:t></w:t>
      </w:r>
      <w:r>
        <w:t></w:t>
      </w:r>
      <w:r>
        <w:rPr>
          <w:rFonts w:hint="eastAsia"/>
        </w:rPr>
        <w:t>можуть</w:t>
      </w:r>
      <w:r>
        <w:t></w:t>
      </w:r>
      <w:r>
        <w:rPr>
          <w:rFonts w:hint="eastAsia"/>
        </w:rPr>
        <w:t>належати</w:t>
      </w:r>
      <w:r>
        <w:t></w:t>
      </w:r>
      <w:r>
        <w:rPr>
          <w:rFonts w:hint="eastAsia"/>
        </w:rPr>
        <w:t>злочини</w:t>
      </w:r>
      <w:r>
        <w:t></w:t>
      </w:r>
      <w:r>
        <w:t></w:t>
      </w:r>
      <w:r>
        <w:rPr>
          <w:rFonts w:hint="eastAsia"/>
        </w:rPr>
        <w:t>передбачені</w:t>
      </w:r>
      <w:r>
        <w:t></w:t>
      </w:r>
      <w:r>
        <w:rPr>
          <w:rFonts w:hint="eastAsia"/>
        </w:rPr>
        <w:t>статтями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rPr>
          <w:rFonts w:hint="eastAsia"/>
        </w:rPr>
        <w:t>іншими</w:t>
      </w:r>
      <w:r>
        <w:t></w:t>
      </w:r>
      <w:r>
        <w:rPr>
          <w:rFonts w:hint="eastAsia"/>
        </w:rPr>
        <w:t>статтями</w:t>
      </w:r>
      <w:r>
        <w:t></w:t>
      </w:r>
      <w:r>
        <w:rPr>
          <w:rFonts w:hint="eastAsia"/>
        </w:rPr>
        <w:t>КК</w:t>
      </w:r>
      <w:r>
        <w:t></w:t>
      </w:r>
      <w:r>
        <w:rPr>
          <w:rFonts w:hint="eastAsia"/>
        </w:rPr>
        <w:t>України</w:t>
      </w:r>
      <w:r>
        <w:t></w:t>
      </w:r>
      <w:r>
        <w:t></w:t>
      </w:r>
      <w:r>
        <w:rPr>
          <w:rFonts w:hint="eastAsia"/>
        </w:rPr>
        <w:t>вчинені</w:t>
      </w:r>
      <w:r>
        <w:t></w:t>
      </w:r>
      <w:r>
        <w:rPr>
          <w:rFonts w:hint="eastAsia"/>
        </w:rPr>
        <w:t>з</w:t>
      </w:r>
      <w:r>
        <w:t></w:t>
      </w:r>
      <w:r>
        <w:rPr>
          <w:rFonts w:hint="eastAsia"/>
        </w:rPr>
        <w:t>екстремістських</w:t>
      </w:r>
      <w:r>
        <w:t></w:t>
      </w:r>
      <w:r>
        <w:rPr>
          <w:rFonts w:hint="eastAsia"/>
        </w:rPr>
        <w:t>мотивів</w:t>
      </w:r>
      <w:r>
        <w:t></w:t>
      </w:r>
      <w:r>
        <w:rPr>
          <w:rFonts w:hint="eastAsia"/>
        </w:rPr>
        <w:t>або</w:t>
      </w:r>
      <w:r>
        <w:t></w:t>
      </w:r>
      <w:r>
        <w:rPr>
          <w:rFonts w:hint="eastAsia"/>
        </w:rPr>
        <w:t>з</w:t>
      </w:r>
      <w:r>
        <w:t></w:t>
      </w:r>
      <w:r>
        <w:rPr>
          <w:rFonts w:hint="eastAsia"/>
        </w:rPr>
        <w:t>метою</w:t>
      </w:r>
      <w:r>
        <w:t></w:t>
      </w:r>
      <w:r>
        <w:rPr>
          <w:rFonts w:hint="eastAsia"/>
        </w:rPr>
        <w:t>досягнення</w:t>
      </w:r>
      <w:r>
        <w:t></w:t>
      </w:r>
      <w:r>
        <w:rPr>
          <w:rFonts w:hint="eastAsia"/>
        </w:rPr>
        <w:t>екстремістських</w:t>
      </w:r>
      <w:r>
        <w:t></w:t>
      </w:r>
      <w:r>
        <w:rPr>
          <w:rFonts w:hint="eastAsia"/>
        </w:rPr>
        <w:t>цілей</w:t>
      </w:r>
      <w:r>
        <w:t></w:t>
      </w:r>
      <w:r>
        <w:t></w:t>
      </w:r>
      <w:r>
        <w:rPr>
          <w:rFonts w:hint="eastAsia"/>
        </w:rPr>
        <w:t>В</w:t>
      </w:r>
      <w:r>
        <w:t></w:t>
      </w:r>
      <w:r>
        <w:rPr>
          <w:rFonts w:hint="eastAsia"/>
        </w:rPr>
        <w:t>широкому</w:t>
      </w:r>
      <w:r>
        <w:t></w:t>
      </w:r>
      <w:r>
        <w:rPr>
          <w:rFonts w:hint="eastAsia"/>
        </w:rPr>
        <w:t>розумінні</w:t>
      </w:r>
      <w:r>
        <w:t></w:t>
      </w:r>
      <w:r>
        <w:rPr>
          <w:rFonts w:hint="eastAsia"/>
        </w:rPr>
        <w:t>до</w:t>
      </w:r>
      <w:r>
        <w:t></w:t>
      </w:r>
      <w:r>
        <w:rPr>
          <w:rFonts w:hint="eastAsia"/>
        </w:rPr>
        <w:t>екстремістських</w:t>
      </w:r>
      <w:r>
        <w:t></w:t>
      </w:r>
      <w:r>
        <w:rPr>
          <w:rFonts w:hint="eastAsia"/>
        </w:rPr>
        <w:t>можуть</w:t>
      </w:r>
      <w:r>
        <w:t></w:t>
      </w:r>
      <w:r>
        <w:rPr>
          <w:rFonts w:hint="eastAsia"/>
        </w:rPr>
        <w:t>належати</w:t>
      </w:r>
      <w:r>
        <w:t></w:t>
      </w:r>
      <w:r>
        <w:rPr>
          <w:rFonts w:hint="eastAsia"/>
        </w:rPr>
        <w:t>злочини</w:t>
      </w:r>
      <w:r>
        <w:t></w:t>
      </w:r>
      <w:r>
        <w:t></w:t>
      </w:r>
      <w:r>
        <w:rPr>
          <w:rFonts w:hint="eastAsia"/>
        </w:rPr>
        <w:t>пов’язані</w:t>
      </w:r>
      <w:r>
        <w:t></w:t>
      </w:r>
      <w:r>
        <w:rPr>
          <w:rFonts w:hint="eastAsia"/>
        </w:rPr>
        <w:t>з</w:t>
      </w:r>
      <w:r>
        <w:t></w:t>
      </w:r>
      <w:r>
        <w:rPr>
          <w:rFonts w:hint="eastAsia"/>
        </w:rPr>
        <w:t>екстремістською</w:t>
      </w:r>
      <w:r>
        <w:t></w:t>
      </w:r>
      <w:r>
        <w:rPr>
          <w:rFonts w:hint="eastAsia"/>
        </w:rPr>
        <w:t>діяльністю</w:t>
      </w:r>
      <w:r>
        <w:t></w:t>
      </w:r>
      <w:r>
        <w:t></w:t>
      </w:r>
      <w:r>
        <w:rPr>
          <w:rFonts w:hint="eastAsia"/>
        </w:rPr>
        <w:t>статті</w:t>
      </w:r>
      <w:r>
        <w:t></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rPr>
          <w:rFonts w:hint="eastAsia"/>
        </w:rPr>
        <w:t>та</w:t>
      </w:r>
      <w:r>
        <w:t></w:t>
      </w:r>
      <w:r>
        <w:rPr>
          <w:rFonts w:hint="eastAsia"/>
        </w:rPr>
        <w:t>інші</w:t>
      </w:r>
      <w:r>
        <w:t></w:t>
      </w:r>
      <w:r>
        <w:rPr>
          <w:rFonts w:hint="eastAsia"/>
        </w:rPr>
        <w:t>статті</w:t>
      </w:r>
      <w:r>
        <w:t></w:t>
      </w:r>
      <w:r>
        <w:rPr>
          <w:rFonts w:hint="eastAsia"/>
        </w:rPr>
        <w:t>КК</w:t>
      </w:r>
      <w:r>
        <w:t></w:t>
      </w:r>
      <w:r>
        <w:rPr>
          <w:rFonts w:hint="eastAsia"/>
        </w:rPr>
        <w:t>України</w:t>
      </w:r>
      <w:r>
        <w:t></w:t>
      </w:r>
      <w:r>
        <w:t></w:t>
      </w:r>
      <w:r>
        <w:t></w:t>
      </w:r>
      <w:r>
        <w:rPr>
          <w:rFonts w:hint="eastAsia"/>
        </w:rPr>
        <w:t>Такий</w:t>
      </w:r>
      <w:r>
        <w:t></w:t>
      </w:r>
      <w:r>
        <w:rPr>
          <w:rFonts w:hint="eastAsia"/>
        </w:rPr>
        <w:t>підхід</w:t>
      </w:r>
      <w:r>
        <w:t></w:t>
      </w:r>
      <w:r>
        <w:rPr>
          <w:rFonts w:hint="eastAsia"/>
        </w:rPr>
        <w:t>обумовлений</w:t>
      </w:r>
      <w:r>
        <w:t></w:t>
      </w:r>
      <w:r>
        <w:rPr>
          <w:rFonts w:hint="eastAsia"/>
        </w:rPr>
        <w:t>необхідністю</w:t>
      </w:r>
      <w:r>
        <w:t></w:t>
      </w:r>
      <w:r>
        <w:rPr>
          <w:rFonts w:hint="eastAsia"/>
        </w:rPr>
        <w:t>забезпечення</w:t>
      </w:r>
      <w:r>
        <w:t></w:t>
      </w:r>
      <w:r>
        <w:rPr>
          <w:rFonts w:hint="eastAsia"/>
        </w:rPr>
        <w:t>системної</w:t>
      </w:r>
      <w:r>
        <w:t></w:t>
      </w:r>
      <w:r>
        <w:rPr>
          <w:rFonts w:hint="eastAsia"/>
        </w:rPr>
        <w:t>протидії</w:t>
      </w:r>
      <w:r>
        <w:t></w:t>
      </w:r>
      <w:r>
        <w:rPr>
          <w:rFonts w:hint="eastAsia"/>
        </w:rPr>
        <w:t>екстремізму</w:t>
      </w:r>
      <w:r>
        <w:t></w:t>
      </w:r>
      <w:r>
        <w:rPr>
          <w:rFonts w:hint="eastAsia"/>
        </w:rPr>
        <w:t>та</w:t>
      </w:r>
      <w:r>
        <w:t></w:t>
      </w:r>
      <w:r>
        <w:rPr>
          <w:rFonts w:hint="eastAsia"/>
        </w:rPr>
        <w:t>розробки</w:t>
      </w:r>
      <w:r>
        <w:t></w:t>
      </w:r>
      <w:r>
        <w:rPr>
          <w:rFonts w:hint="eastAsia"/>
        </w:rPr>
        <w:t>системи</w:t>
      </w:r>
      <w:r>
        <w:t></w:t>
      </w:r>
      <w:r>
        <w:rPr>
          <w:rFonts w:hint="eastAsia"/>
        </w:rPr>
        <w:t>специфічних</w:t>
      </w:r>
      <w:r>
        <w:t></w:t>
      </w:r>
      <w:r>
        <w:rPr>
          <w:rFonts w:hint="eastAsia"/>
        </w:rPr>
        <w:t>заходів</w:t>
      </w:r>
      <w:r>
        <w:t></w:t>
      </w:r>
      <w:r>
        <w:rPr>
          <w:rFonts w:hint="eastAsia"/>
        </w:rPr>
        <w:t>для</w:t>
      </w:r>
      <w:r>
        <w:t></w:t>
      </w:r>
      <w:r>
        <w:rPr>
          <w:rFonts w:hint="eastAsia"/>
        </w:rPr>
        <w:t>кожного</w:t>
      </w:r>
      <w:r>
        <w:t></w:t>
      </w:r>
      <w:r>
        <w:rPr>
          <w:rFonts w:hint="eastAsia"/>
        </w:rPr>
        <w:t>з</w:t>
      </w:r>
      <w:r>
        <w:t></w:t>
      </w:r>
      <w:r>
        <w:rPr>
          <w:rFonts w:hint="eastAsia"/>
        </w:rPr>
        <w:t>наведених</w:t>
      </w:r>
      <w:r>
        <w:t></w:t>
      </w:r>
      <w:r>
        <w:rPr>
          <w:rFonts w:hint="eastAsia"/>
        </w:rPr>
        <w:t>різновидів</w:t>
      </w:r>
      <w:r>
        <w:t></w:t>
      </w:r>
      <w:r>
        <w:rPr>
          <w:rFonts w:hint="eastAsia"/>
        </w:rPr>
        <w:t>екстремістських</w:t>
      </w:r>
      <w:r>
        <w:t></w:t>
      </w:r>
      <w:r>
        <w:rPr>
          <w:rFonts w:hint="eastAsia"/>
        </w:rPr>
        <w:t>злочинів</w:t>
      </w:r>
      <w:r>
        <w:t></w:t>
      </w:r>
    </w:p>
    <w:p w:rsidR="00DC4587" w:rsidRDefault="00DC4587" w:rsidP="00DC4587">
      <w:r>
        <w:t></w:t>
      </w:r>
      <w:r>
        <w:t></w:t>
      </w:r>
      <w:r>
        <w:tab/>
      </w:r>
      <w:r>
        <w:rPr>
          <w:rFonts w:hint="eastAsia"/>
        </w:rPr>
        <w:t>з</w:t>
      </w:r>
      <w:r>
        <w:t></w:t>
      </w:r>
      <w:r>
        <w:rPr>
          <w:rFonts w:hint="eastAsia"/>
        </w:rPr>
        <w:t>метою</w:t>
      </w:r>
      <w:r>
        <w:t></w:t>
      </w:r>
      <w:r>
        <w:rPr>
          <w:rFonts w:hint="eastAsia"/>
        </w:rPr>
        <w:t>забезпечення</w:t>
      </w:r>
      <w:r>
        <w:t></w:t>
      </w:r>
      <w:r>
        <w:rPr>
          <w:rFonts w:hint="eastAsia"/>
        </w:rPr>
        <w:t>термінологічної</w:t>
      </w:r>
      <w:r>
        <w:t></w:t>
      </w:r>
      <w:r>
        <w:rPr>
          <w:rFonts w:hint="eastAsia"/>
        </w:rPr>
        <w:t>єдності</w:t>
      </w:r>
      <w:r>
        <w:t></w:t>
      </w:r>
      <w:r>
        <w:rPr>
          <w:rFonts w:hint="eastAsia"/>
        </w:rPr>
        <w:t>щодо</w:t>
      </w:r>
      <w:r>
        <w:t></w:t>
      </w:r>
      <w:r>
        <w:rPr>
          <w:rFonts w:hint="eastAsia"/>
        </w:rPr>
        <w:t>нормативного</w:t>
      </w:r>
      <w:r>
        <w:t></w:t>
      </w:r>
      <w:r>
        <w:rPr>
          <w:rFonts w:hint="eastAsia"/>
        </w:rPr>
        <w:t>позначення</w:t>
      </w:r>
      <w:r>
        <w:t></w:t>
      </w:r>
      <w:r>
        <w:rPr>
          <w:rFonts w:hint="eastAsia"/>
        </w:rPr>
        <w:t>екстремістських</w:t>
      </w:r>
      <w:r>
        <w:t></w:t>
      </w:r>
      <w:r>
        <w:rPr>
          <w:rFonts w:hint="eastAsia"/>
        </w:rPr>
        <w:t>діянь</w:t>
      </w:r>
      <w:r>
        <w:t></w:t>
      </w:r>
      <w:r>
        <w:rPr>
          <w:rFonts w:hint="eastAsia"/>
        </w:rPr>
        <w:t>обґрунтована</w:t>
      </w:r>
      <w:r>
        <w:t></w:t>
      </w:r>
      <w:r>
        <w:rPr>
          <w:rFonts w:hint="eastAsia"/>
        </w:rPr>
        <w:t>доцільність</w:t>
      </w:r>
      <w:r>
        <w:t></w:t>
      </w:r>
      <w:r>
        <w:rPr>
          <w:rFonts w:hint="eastAsia"/>
        </w:rPr>
        <w:t>виокремлення</w:t>
      </w:r>
      <w:r>
        <w:t></w:t>
      </w:r>
      <w:r>
        <w:rPr>
          <w:rFonts w:hint="eastAsia"/>
        </w:rPr>
        <w:t>такого</w:t>
      </w:r>
      <w:r>
        <w:t></w:t>
      </w:r>
      <w:r>
        <w:rPr>
          <w:rFonts w:hint="eastAsia"/>
        </w:rPr>
        <w:t>виду</w:t>
      </w:r>
      <w:r>
        <w:t></w:t>
      </w:r>
      <w:r>
        <w:rPr>
          <w:rFonts w:hint="eastAsia"/>
        </w:rPr>
        <w:t>злочинів</w:t>
      </w:r>
      <w:r>
        <w:t></w:t>
      </w:r>
      <w:r>
        <w:t></w:t>
      </w:r>
      <w:r>
        <w:rPr>
          <w:rFonts w:hint="eastAsia"/>
        </w:rPr>
        <w:t>як</w:t>
      </w:r>
      <w:r>
        <w:t></w:t>
      </w:r>
      <w:r>
        <w:rPr>
          <w:rFonts w:hint="eastAsia"/>
        </w:rPr>
        <w:t>екстремістські</w:t>
      </w:r>
      <w:r>
        <w:t></w:t>
      </w:r>
      <w:r>
        <w:t></w:t>
      </w:r>
      <w:r>
        <w:rPr>
          <w:rFonts w:hint="eastAsia"/>
        </w:rPr>
        <w:t>що</w:t>
      </w:r>
      <w:r>
        <w:t></w:t>
      </w:r>
      <w:r>
        <w:rPr>
          <w:rFonts w:hint="eastAsia"/>
        </w:rPr>
        <w:t>обумовлено</w:t>
      </w:r>
      <w:r>
        <w:t></w:t>
      </w:r>
      <w:r>
        <w:rPr>
          <w:rFonts w:hint="eastAsia"/>
        </w:rPr>
        <w:t>особливою</w:t>
      </w:r>
      <w:r>
        <w:t></w:t>
      </w:r>
      <w:r>
        <w:rPr>
          <w:rFonts w:hint="eastAsia"/>
        </w:rPr>
        <w:t>правовою</w:t>
      </w:r>
      <w:r>
        <w:t></w:t>
      </w:r>
      <w:r>
        <w:rPr>
          <w:rFonts w:hint="eastAsia"/>
        </w:rPr>
        <w:t>природою</w:t>
      </w:r>
      <w:r>
        <w:t></w:t>
      </w:r>
      <w:r>
        <w:rPr>
          <w:rFonts w:hint="eastAsia"/>
        </w:rPr>
        <w:t>злочинних</w:t>
      </w:r>
      <w:r>
        <w:t></w:t>
      </w:r>
      <w:r>
        <w:rPr>
          <w:rFonts w:hint="eastAsia"/>
        </w:rPr>
        <w:t>проявів</w:t>
      </w:r>
      <w:r>
        <w:t></w:t>
      </w:r>
      <w:r>
        <w:rPr>
          <w:rFonts w:hint="eastAsia"/>
        </w:rPr>
        <w:t>екстремізму</w:t>
      </w:r>
      <w:r>
        <w:t></w:t>
      </w:r>
      <w:r>
        <w:rPr>
          <w:rFonts w:hint="eastAsia"/>
        </w:rPr>
        <w:t>та</w:t>
      </w:r>
      <w:r>
        <w:t></w:t>
      </w:r>
      <w:r>
        <w:rPr>
          <w:rFonts w:hint="eastAsia"/>
        </w:rPr>
        <w:t>сприятиме</w:t>
      </w:r>
      <w:r>
        <w:t></w:t>
      </w:r>
      <w:r>
        <w:rPr>
          <w:rFonts w:hint="eastAsia"/>
        </w:rPr>
        <w:t>визначенню</w:t>
      </w:r>
      <w:r>
        <w:t></w:t>
      </w:r>
      <w:r>
        <w:rPr>
          <w:rFonts w:hint="eastAsia"/>
        </w:rPr>
        <w:t>завдань</w:t>
      </w:r>
      <w:r>
        <w:t></w:t>
      </w:r>
      <w:r>
        <w:t></w:t>
      </w:r>
      <w:r>
        <w:rPr>
          <w:rFonts w:hint="eastAsia"/>
        </w:rPr>
        <w:t>засобів</w:t>
      </w:r>
      <w:r>
        <w:t></w:t>
      </w:r>
      <w:r>
        <w:rPr>
          <w:rFonts w:hint="eastAsia"/>
        </w:rPr>
        <w:t>та</w:t>
      </w:r>
      <w:r>
        <w:t></w:t>
      </w:r>
      <w:r>
        <w:rPr>
          <w:rFonts w:hint="eastAsia"/>
        </w:rPr>
        <w:t>організаційно</w:t>
      </w:r>
      <w:r>
        <w:t></w:t>
      </w:r>
      <w:r>
        <w:rPr>
          <w:rFonts w:hint="eastAsia"/>
        </w:rPr>
        <w:t>правових</w:t>
      </w:r>
      <w:r>
        <w:t></w:t>
      </w:r>
      <w:r>
        <w:rPr>
          <w:rFonts w:hint="eastAsia"/>
        </w:rPr>
        <w:t>засад</w:t>
      </w:r>
      <w:r>
        <w:t></w:t>
      </w:r>
      <w:r>
        <w:rPr>
          <w:rFonts w:hint="eastAsia"/>
        </w:rPr>
        <w:t>протидії</w:t>
      </w:r>
      <w:r>
        <w:t></w:t>
      </w:r>
      <w:r>
        <w:rPr>
          <w:rFonts w:hint="eastAsia"/>
        </w:rPr>
        <w:t>екстремізму</w:t>
      </w:r>
      <w:r>
        <w:t></w:t>
      </w:r>
      <w:r>
        <w:t></w:t>
      </w:r>
      <w:r>
        <w:rPr>
          <w:rFonts w:hint="eastAsia"/>
        </w:rPr>
        <w:t>Визначено</w:t>
      </w:r>
      <w:r>
        <w:t></w:t>
      </w:r>
      <w:r>
        <w:rPr>
          <w:rFonts w:hint="eastAsia"/>
        </w:rPr>
        <w:t>поняття</w:t>
      </w:r>
      <w:r>
        <w:t></w:t>
      </w:r>
      <w:r>
        <w:rPr>
          <w:rFonts w:hint="eastAsia"/>
        </w:rPr>
        <w:t>екстремістського</w:t>
      </w:r>
      <w:r>
        <w:t></w:t>
      </w:r>
      <w:r>
        <w:rPr>
          <w:rFonts w:hint="eastAsia"/>
        </w:rPr>
        <w:t>злочину</w:t>
      </w:r>
      <w:r>
        <w:t></w:t>
      </w:r>
      <w:r>
        <w:t></w:t>
      </w:r>
      <w:r>
        <w:rPr>
          <w:rFonts w:hint="eastAsia"/>
        </w:rPr>
        <w:t>екстремістського</w:t>
      </w:r>
      <w:r>
        <w:t></w:t>
      </w:r>
      <w:r>
        <w:rPr>
          <w:rFonts w:hint="eastAsia"/>
        </w:rPr>
        <w:t>акту</w:t>
      </w:r>
      <w:r>
        <w:t></w:t>
      </w:r>
      <w:r>
        <w:t></w:t>
      </w:r>
      <w:r>
        <w:rPr>
          <w:rFonts w:hint="eastAsia"/>
        </w:rPr>
        <w:t>як</w:t>
      </w:r>
      <w:r>
        <w:t></w:t>
      </w:r>
      <w:r>
        <w:rPr>
          <w:rFonts w:hint="eastAsia"/>
        </w:rPr>
        <w:t>передбаченого</w:t>
      </w:r>
      <w:r>
        <w:t></w:t>
      </w:r>
      <w:r>
        <w:rPr>
          <w:rFonts w:hint="eastAsia"/>
        </w:rPr>
        <w:t>КК</w:t>
      </w:r>
      <w:r>
        <w:t></w:t>
      </w:r>
      <w:r>
        <w:rPr>
          <w:rFonts w:hint="eastAsia"/>
        </w:rPr>
        <w:t>умисного</w:t>
      </w:r>
      <w:r>
        <w:t></w:t>
      </w:r>
      <w:r>
        <w:rPr>
          <w:rFonts w:hint="eastAsia"/>
        </w:rPr>
        <w:t>суспільно</w:t>
      </w:r>
      <w:r>
        <w:t></w:t>
      </w:r>
      <w:r>
        <w:rPr>
          <w:rFonts w:hint="eastAsia"/>
        </w:rPr>
        <w:t>небезпечного</w:t>
      </w:r>
      <w:r>
        <w:t></w:t>
      </w:r>
      <w:r>
        <w:rPr>
          <w:rFonts w:hint="eastAsia"/>
        </w:rPr>
        <w:t>діяння</w:t>
      </w:r>
      <w:r>
        <w:t></w:t>
      </w:r>
      <w:r>
        <w:t></w:t>
      </w:r>
      <w:r>
        <w:rPr>
          <w:rFonts w:hint="eastAsia"/>
        </w:rPr>
        <w:t>яке</w:t>
      </w:r>
      <w:r>
        <w:t></w:t>
      </w:r>
      <w:r>
        <w:rPr>
          <w:rFonts w:hint="eastAsia"/>
        </w:rPr>
        <w:t>вчинене</w:t>
      </w:r>
      <w:r>
        <w:t></w:t>
      </w:r>
      <w:r>
        <w:rPr>
          <w:rFonts w:hint="eastAsia"/>
        </w:rPr>
        <w:t>з</w:t>
      </w:r>
      <w:r>
        <w:t></w:t>
      </w:r>
      <w:r>
        <w:rPr>
          <w:rFonts w:hint="eastAsia"/>
        </w:rPr>
        <w:t>екстремістських</w:t>
      </w:r>
      <w:r>
        <w:t></w:t>
      </w:r>
      <w:r>
        <w:rPr>
          <w:rFonts w:hint="eastAsia"/>
        </w:rPr>
        <w:t>мотивів</w:t>
      </w:r>
      <w:r>
        <w:t></w:t>
      </w:r>
      <w:r>
        <w:rPr>
          <w:rFonts w:hint="eastAsia"/>
        </w:rPr>
        <w:t>або</w:t>
      </w:r>
      <w:r>
        <w:t></w:t>
      </w:r>
      <w:r>
        <w:rPr>
          <w:rFonts w:hint="eastAsia"/>
        </w:rPr>
        <w:t>з</w:t>
      </w:r>
      <w:r>
        <w:t></w:t>
      </w:r>
      <w:r>
        <w:rPr>
          <w:rFonts w:hint="eastAsia"/>
        </w:rPr>
        <w:t>метою</w:t>
      </w:r>
      <w:r>
        <w:t></w:t>
      </w:r>
      <w:r>
        <w:rPr>
          <w:rFonts w:hint="eastAsia"/>
        </w:rPr>
        <w:t>досягнення</w:t>
      </w:r>
      <w:r>
        <w:t></w:t>
      </w:r>
      <w:r>
        <w:rPr>
          <w:rFonts w:hint="eastAsia"/>
        </w:rPr>
        <w:t>екстремістських</w:t>
      </w:r>
      <w:r>
        <w:t></w:t>
      </w:r>
      <w:r>
        <w:rPr>
          <w:rFonts w:hint="eastAsia"/>
        </w:rPr>
        <w:t>цілей</w:t>
      </w:r>
      <w:r>
        <w:t></w:t>
      </w:r>
    </w:p>
    <w:p w:rsidR="00DC4587" w:rsidRDefault="00DC4587" w:rsidP="00DC4587">
      <w:r>
        <w:t></w:t>
      </w:r>
      <w:r>
        <w:t></w:t>
      </w:r>
      <w:r>
        <w:tab/>
      </w:r>
      <w:r>
        <w:rPr>
          <w:rFonts w:hint="eastAsia"/>
        </w:rPr>
        <w:t>визначено</w:t>
      </w:r>
      <w:r>
        <w:t></w:t>
      </w:r>
      <w:r>
        <w:rPr>
          <w:rFonts w:hint="eastAsia"/>
        </w:rPr>
        <w:t>систему</w:t>
      </w:r>
      <w:r>
        <w:t></w:t>
      </w:r>
      <w:r>
        <w:rPr>
          <w:rFonts w:hint="eastAsia"/>
        </w:rPr>
        <w:t>екстремістських</w:t>
      </w:r>
      <w:r>
        <w:t></w:t>
      </w:r>
      <w:r>
        <w:rPr>
          <w:rFonts w:hint="eastAsia"/>
        </w:rPr>
        <w:t>злочинів</w:t>
      </w:r>
      <w:r>
        <w:t></w:t>
      </w:r>
      <w:r>
        <w:t></w:t>
      </w:r>
      <w:r>
        <w:rPr>
          <w:rFonts w:hint="eastAsia"/>
        </w:rPr>
        <w:t>яку</w:t>
      </w:r>
      <w:r>
        <w:t></w:t>
      </w:r>
      <w:r>
        <w:rPr>
          <w:rFonts w:hint="eastAsia"/>
        </w:rPr>
        <w:t>становлять</w:t>
      </w:r>
      <w:r>
        <w:t></w:t>
      </w:r>
      <w:r>
        <w:rPr>
          <w:rFonts w:hint="eastAsia"/>
        </w:rPr>
        <w:t>такі</w:t>
      </w:r>
      <w:r>
        <w:t></w:t>
      </w:r>
      <w:r>
        <w:rPr>
          <w:rFonts w:hint="eastAsia"/>
        </w:rPr>
        <w:t>групи</w:t>
      </w:r>
      <w:r>
        <w:t></w:t>
      </w:r>
      <w:r>
        <w:rPr>
          <w:rFonts w:hint="eastAsia"/>
        </w:rPr>
        <w:t>суспільно</w:t>
      </w:r>
      <w:r>
        <w:t></w:t>
      </w:r>
      <w:r>
        <w:rPr>
          <w:rFonts w:hint="eastAsia"/>
        </w:rPr>
        <w:t>небезпечних</w:t>
      </w:r>
      <w:r>
        <w:t></w:t>
      </w:r>
      <w:r>
        <w:rPr>
          <w:rFonts w:hint="eastAsia"/>
        </w:rPr>
        <w:t>посягань</w:t>
      </w:r>
      <w:r>
        <w:t></w:t>
      </w:r>
      <w:r>
        <w:t></w:t>
      </w:r>
      <w:r>
        <w:t></w:t>
      </w:r>
      <w:r>
        <w:t></w:t>
      </w:r>
      <w:r>
        <w:t></w:t>
      </w:r>
      <w:r>
        <w:rPr>
          <w:rFonts w:hint="eastAsia"/>
        </w:rPr>
        <w:t>терористичні</w:t>
      </w:r>
      <w:r>
        <w:t></w:t>
      </w:r>
      <w:r>
        <w:rPr>
          <w:rFonts w:hint="eastAsia"/>
        </w:rPr>
        <w:t>злочини</w:t>
      </w:r>
      <w:r>
        <w:t></w:t>
      </w:r>
      <w:r>
        <w:t></w:t>
      </w:r>
      <w:r>
        <w:t></w:t>
      </w:r>
      <w:r>
        <w:t></w:t>
      </w:r>
      <w:r>
        <w:t></w:t>
      </w:r>
      <w:r>
        <w:t></w:t>
      </w:r>
      <w:r>
        <w:rPr>
          <w:rFonts w:hint="eastAsia"/>
        </w:rPr>
        <w:t>сепаратистські</w:t>
      </w:r>
      <w:r>
        <w:t></w:t>
      </w:r>
      <w:r>
        <w:t></w:t>
      </w:r>
      <w:r>
        <w:rPr>
          <w:rFonts w:hint="eastAsia"/>
        </w:rPr>
        <w:t>злочини</w:t>
      </w:r>
      <w:r>
        <w:t></w:t>
      </w:r>
      <w:r>
        <w:t></w:t>
      </w:r>
      <w:r>
        <w:t></w:t>
      </w:r>
      <w:r>
        <w:t></w:t>
      </w:r>
      <w:r>
        <w:t></w:t>
      </w:r>
      <w:r>
        <w:rPr>
          <w:rFonts w:hint="eastAsia"/>
        </w:rPr>
        <w:t>злочини</w:t>
      </w:r>
      <w:r>
        <w:t></w:t>
      </w:r>
      <w:r>
        <w:t></w:t>
      </w:r>
      <w:r>
        <w:rPr>
          <w:rFonts w:hint="eastAsia"/>
        </w:rPr>
        <w:t>вчинені</w:t>
      </w:r>
      <w:r>
        <w:t></w:t>
      </w:r>
      <w:r>
        <w:rPr>
          <w:rFonts w:hint="eastAsia"/>
        </w:rPr>
        <w:t>з</w:t>
      </w:r>
      <w:r>
        <w:t></w:t>
      </w:r>
      <w:r>
        <w:rPr>
          <w:rFonts w:hint="eastAsia"/>
        </w:rPr>
        <w:t>мотивів</w:t>
      </w:r>
      <w:r>
        <w:t></w:t>
      </w:r>
      <w:r>
        <w:rPr>
          <w:rFonts w:hint="eastAsia"/>
        </w:rPr>
        <w:t>расової</w:t>
      </w:r>
      <w:r>
        <w:t></w:t>
      </w:r>
      <w:r>
        <w:t></w:t>
      </w:r>
      <w:r>
        <w:rPr>
          <w:rFonts w:hint="eastAsia"/>
        </w:rPr>
        <w:t>національної</w:t>
      </w:r>
      <w:r>
        <w:t></w:t>
      </w:r>
      <w:r>
        <w:rPr>
          <w:rFonts w:hint="eastAsia"/>
        </w:rPr>
        <w:t>чи</w:t>
      </w:r>
      <w:r>
        <w:t></w:t>
      </w:r>
      <w:r>
        <w:rPr>
          <w:rFonts w:hint="eastAsia"/>
        </w:rPr>
        <w:t>релігійної</w:t>
      </w:r>
      <w:r>
        <w:t></w:t>
      </w:r>
      <w:r>
        <w:rPr>
          <w:rFonts w:hint="eastAsia"/>
        </w:rPr>
        <w:t>нетерпимості</w:t>
      </w:r>
      <w:r>
        <w:t></w:t>
      </w:r>
      <w:r>
        <w:t></w:t>
      </w:r>
      <w:r>
        <w:rPr>
          <w:rFonts w:hint="eastAsia"/>
        </w:rPr>
        <w:t>злочини</w:t>
      </w:r>
      <w:r>
        <w:t></w:t>
      </w:r>
      <w:r>
        <w:rPr>
          <w:rFonts w:hint="eastAsia"/>
        </w:rPr>
        <w:t>нетерпимості</w:t>
      </w:r>
      <w:r>
        <w:t></w:t>
      </w:r>
      <w:r>
        <w:t></w:t>
      </w:r>
      <w:r>
        <w:t></w:t>
      </w:r>
      <w:r>
        <w:t></w:t>
      </w:r>
      <w:r>
        <w:t></w:t>
      </w:r>
      <w:r>
        <w:t></w:t>
      </w:r>
      <w:r>
        <w:rPr>
          <w:rFonts w:hint="eastAsia"/>
        </w:rPr>
        <w:t>інші</w:t>
      </w:r>
      <w:r>
        <w:t></w:t>
      </w:r>
      <w:r>
        <w:rPr>
          <w:rFonts w:hint="eastAsia"/>
        </w:rPr>
        <w:t>злочини</w:t>
      </w:r>
      <w:r>
        <w:t></w:t>
      </w:r>
      <w:r>
        <w:t></w:t>
      </w:r>
      <w:r>
        <w:rPr>
          <w:rFonts w:hint="eastAsia"/>
        </w:rPr>
        <w:t>вчинені</w:t>
      </w:r>
      <w:r>
        <w:t></w:t>
      </w:r>
      <w:r>
        <w:rPr>
          <w:rFonts w:hint="eastAsia"/>
        </w:rPr>
        <w:t>з</w:t>
      </w:r>
      <w:r>
        <w:t></w:t>
      </w:r>
      <w:r>
        <w:rPr>
          <w:rFonts w:hint="eastAsia"/>
        </w:rPr>
        <w:t>екстремістських</w:t>
      </w:r>
      <w:r>
        <w:t></w:t>
      </w:r>
      <w:r>
        <w:rPr>
          <w:rFonts w:hint="eastAsia"/>
        </w:rPr>
        <w:t>мотивів</w:t>
      </w:r>
      <w:r>
        <w:t></w:t>
      </w:r>
      <w:r>
        <w:rPr>
          <w:rFonts w:hint="eastAsia"/>
        </w:rPr>
        <w:t>або</w:t>
      </w:r>
      <w:r>
        <w:t></w:t>
      </w:r>
      <w:r>
        <w:rPr>
          <w:rFonts w:hint="eastAsia"/>
        </w:rPr>
        <w:t>спрямовані</w:t>
      </w:r>
      <w:r>
        <w:t></w:t>
      </w:r>
      <w:r>
        <w:rPr>
          <w:rFonts w:hint="eastAsia"/>
        </w:rPr>
        <w:t>на</w:t>
      </w:r>
      <w:r>
        <w:t></w:t>
      </w:r>
      <w:r>
        <w:rPr>
          <w:rFonts w:hint="eastAsia"/>
        </w:rPr>
        <w:t>досягнення</w:t>
      </w:r>
      <w:r>
        <w:t></w:t>
      </w:r>
      <w:r>
        <w:rPr>
          <w:rFonts w:hint="eastAsia"/>
        </w:rPr>
        <w:t>екстремістських</w:t>
      </w:r>
      <w:r>
        <w:t></w:t>
      </w:r>
      <w:r>
        <w:rPr>
          <w:rFonts w:hint="eastAsia"/>
        </w:rPr>
        <w:t>цілей</w:t>
      </w:r>
      <w:r>
        <w:t></w:t>
      </w:r>
      <w:r>
        <w:t></w:t>
      </w:r>
      <w:r>
        <w:rPr>
          <w:rFonts w:hint="eastAsia"/>
        </w:rPr>
        <w:t>Варто</w:t>
      </w:r>
      <w:r>
        <w:t></w:t>
      </w:r>
      <w:r>
        <w:rPr>
          <w:rFonts w:hint="eastAsia"/>
        </w:rPr>
        <w:t>при</w:t>
      </w:r>
      <w:r>
        <w:t></w:t>
      </w:r>
      <w:r>
        <w:rPr>
          <w:rFonts w:hint="eastAsia"/>
        </w:rPr>
        <w:t>цьому</w:t>
      </w:r>
      <w:r>
        <w:t></w:t>
      </w:r>
      <w:r>
        <w:rPr>
          <w:rFonts w:hint="eastAsia"/>
        </w:rPr>
        <w:t>врахувати</w:t>
      </w:r>
      <w:r>
        <w:t></w:t>
      </w:r>
      <w:r>
        <w:t></w:t>
      </w:r>
      <w:r>
        <w:rPr>
          <w:rFonts w:hint="eastAsia"/>
        </w:rPr>
        <w:t>що</w:t>
      </w:r>
      <w:r>
        <w:t></w:t>
      </w:r>
      <w:r>
        <w:rPr>
          <w:rFonts w:hint="eastAsia"/>
        </w:rPr>
        <w:t>терористичні</w:t>
      </w:r>
      <w:r>
        <w:t></w:t>
      </w:r>
      <w:r>
        <w:rPr>
          <w:rFonts w:hint="eastAsia"/>
        </w:rPr>
        <w:t>злочини</w:t>
      </w:r>
      <w:r>
        <w:t></w:t>
      </w:r>
      <w:r>
        <w:t></w:t>
      </w:r>
      <w:r>
        <w:t></w:t>
      </w:r>
      <w:r>
        <w:rPr>
          <w:rFonts w:hint="eastAsia"/>
        </w:rPr>
        <w:t>сепаратистські</w:t>
      </w:r>
      <w:r>
        <w:t></w:t>
      </w:r>
      <w:r>
        <w:t></w:t>
      </w:r>
      <w:r>
        <w:rPr>
          <w:rFonts w:hint="eastAsia"/>
        </w:rPr>
        <w:t>злочини</w:t>
      </w:r>
      <w:r>
        <w:t></w:t>
      </w:r>
      <w:r>
        <w:rPr>
          <w:rFonts w:hint="eastAsia"/>
        </w:rPr>
        <w:t>та</w:t>
      </w:r>
      <w:r>
        <w:t></w:t>
      </w:r>
      <w:r>
        <w:rPr>
          <w:rFonts w:hint="eastAsia"/>
        </w:rPr>
        <w:t>злочини</w:t>
      </w:r>
      <w:r>
        <w:t></w:t>
      </w:r>
      <w:r>
        <w:rPr>
          <w:rFonts w:hint="eastAsia"/>
        </w:rPr>
        <w:t>нетерпимості</w:t>
      </w:r>
      <w:r>
        <w:t></w:t>
      </w:r>
      <w:r>
        <w:rPr>
          <w:rFonts w:hint="eastAsia"/>
        </w:rPr>
        <w:t>належать</w:t>
      </w:r>
      <w:r>
        <w:t></w:t>
      </w:r>
      <w:r>
        <w:rPr>
          <w:rFonts w:hint="eastAsia"/>
        </w:rPr>
        <w:t>до</w:t>
      </w:r>
      <w:r>
        <w:t></w:t>
      </w:r>
      <w:r>
        <w:rPr>
          <w:rFonts w:hint="eastAsia"/>
        </w:rPr>
        <w:t>екстремістських</w:t>
      </w:r>
      <w:r>
        <w:t></w:t>
      </w:r>
      <w:r>
        <w:rPr>
          <w:rFonts w:hint="eastAsia"/>
        </w:rPr>
        <w:t>не</w:t>
      </w:r>
      <w:r>
        <w:t></w:t>
      </w:r>
      <w:r>
        <w:rPr>
          <w:rFonts w:hint="eastAsia"/>
        </w:rPr>
        <w:t>безумовно</w:t>
      </w:r>
      <w:r>
        <w:t></w:t>
      </w:r>
    </w:p>
    <w:p w:rsidR="00DC4587" w:rsidRDefault="00DC4587" w:rsidP="00DC4587">
      <w:r>
        <w:rPr>
          <w:rFonts w:hint="eastAsia"/>
        </w:rPr>
        <w:t>удосконалено</w:t>
      </w:r>
      <w:r>
        <w:t></w:t>
      </w:r>
    </w:p>
    <w:p w:rsidR="00DC4587" w:rsidRDefault="00DC4587" w:rsidP="00DC4587">
      <w:r>
        <w:t></w:t>
      </w:r>
      <w:r>
        <w:t></w:t>
      </w:r>
      <w:r>
        <w:tab/>
      </w:r>
      <w:r>
        <w:rPr>
          <w:rFonts w:hint="eastAsia"/>
        </w:rPr>
        <w:t>науково</w:t>
      </w:r>
      <w:r>
        <w:t></w:t>
      </w:r>
      <w:r>
        <w:rPr>
          <w:rFonts w:hint="eastAsia"/>
        </w:rPr>
        <w:t>обгрунтоване</w:t>
      </w:r>
      <w:r>
        <w:t></w:t>
      </w:r>
      <w:r>
        <w:rPr>
          <w:rFonts w:hint="eastAsia"/>
        </w:rPr>
        <w:t>визначення</w:t>
      </w:r>
      <w:r>
        <w:t></w:t>
      </w:r>
      <w:r>
        <w:rPr>
          <w:rFonts w:hint="eastAsia"/>
        </w:rPr>
        <w:t>поняття</w:t>
      </w:r>
      <w:r>
        <w:t></w:t>
      </w:r>
      <w:r>
        <w:t></w:t>
      </w:r>
      <w:r>
        <w:rPr>
          <w:rFonts w:hint="eastAsia"/>
        </w:rPr>
        <w:t>екстремізм</w:t>
      </w:r>
      <w:r>
        <w:t></w:t>
      </w:r>
      <w:r>
        <w:t></w:t>
      </w:r>
      <w:r>
        <w:t></w:t>
      </w:r>
      <w:r>
        <w:rPr>
          <w:rFonts w:hint="eastAsia"/>
        </w:rPr>
        <w:t>під</w:t>
      </w:r>
      <w:r>
        <w:t></w:t>
      </w:r>
      <w:r>
        <w:rPr>
          <w:rFonts w:hint="eastAsia"/>
        </w:rPr>
        <w:t>яким</w:t>
      </w:r>
      <w:r>
        <w:t></w:t>
      </w:r>
      <w:r>
        <w:rPr>
          <w:rFonts w:hint="eastAsia"/>
        </w:rPr>
        <w:t>слід</w:t>
      </w:r>
      <w:r>
        <w:t></w:t>
      </w:r>
      <w:r>
        <w:rPr>
          <w:rFonts w:hint="eastAsia"/>
        </w:rPr>
        <w:t>розуміти</w:t>
      </w:r>
      <w:r>
        <w:t></w:t>
      </w:r>
      <w:r>
        <w:rPr>
          <w:rFonts w:hint="eastAsia"/>
        </w:rPr>
        <w:t>суспільно</w:t>
      </w:r>
      <w:r>
        <w:t></w:t>
      </w:r>
      <w:r>
        <w:rPr>
          <w:rFonts w:hint="eastAsia"/>
        </w:rPr>
        <w:t>небезпечну</w:t>
      </w:r>
      <w:r>
        <w:t></w:t>
      </w:r>
      <w:r>
        <w:rPr>
          <w:rFonts w:hint="eastAsia"/>
        </w:rPr>
        <w:t>діяльність</w:t>
      </w:r>
      <w:r>
        <w:t></w:t>
      </w:r>
      <w:r>
        <w:t></w:t>
      </w:r>
      <w:r>
        <w:rPr>
          <w:rFonts w:hint="eastAsia"/>
        </w:rPr>
        <w:t>яка</w:t>
      </w:r>
      <w:r>
        <w:t></w:t>
      </w:r>
      <w:r>
        <w:rPr>
          <w:rFonts w:hint="eastAsia"/>
        </w:rPr>
        <w:t>полягає</w:t>
      </w:r>
      <w:r>
        <w:t></w:t>
      </w:r>
      <w:r>
        <w:rPr>
          <w:rFonts w:hint="eastAsia"/>
        </w:rPr>
        <w:t>у</w:t>
      </w:r>
      <w:r>
        <w:t></w:t>
      </w:r>
      <w:r>
        <w:rPr>
          <w:rFonts w:hint="eastAsia"/>
        </w:rPr>
        <w:t>вчиненні</w:t>
      </w:r>
      <w:r>
        <w:t></w:t>
      </w:r>
      <w:r>
        <w:rPr>
          <w:rFonts w:hint="eastAsia"/>
        </w:rPr>
        <w:t>умисних</w:t>
      </w:r>
      <w:r>
        <w:t></w:t>
      </w:r>
      <w:r>
        <w:rPr>
          <w:rFonts w:hint="eastAsia"/>
        </w:rPr>
        <w:t>протиправних</w:t>
      </w:r>
      <w:r>
        <w:t></w:t>
      </w:r>
      <w:r>
        <w:rPr>
          <w:rFonts w:hint="eastAsia"/>
        </w:rPr>
        <w:t>діянь</w:t>
      </w:r>
      <w:r>
        <w:t></w:t>
      </w:r>
      <w:r>
        <w:rPr>
          <w:rFonts w:hint="eastAsia"/>
        </w:rPr>
        <w:t>з</w:t>
      </w:r>
      <w:r>
        <w:t></w:t>
      </w:r>
      <w:r>
        <w:rPr>
          <w:rFonts w:hint="eastAsia"/>
        </w:rPr>
        <w:t>екстремістських</w:t>
      </w:r>
      <w:r>
        <w:t></w:t>
      </w:r>
      <w:r>
        <w:rPr>
          <w:rFonts w:hint="eastAsia"/>
        </w:rPr>
        <w:t>мотивів</w:t>
      </w:r>
      <w:r>
        <w:t></w:t>
      </w:r>
      <w:r>
        <w:rPr>
          <w:rFonts w:hint="eastAsia"/>
        </w:rPr>
        <w:t>або</w:t>
      </w:r>
      <w:r>
        <w:t></w:t>
      </w:r>
      <w:r>
        <w:rPr>
          <w:rFonts w:hint="eastAsia"/>
        </w:rPr>
        <w:t>з</w:t>
      </w:r>
      <w:r>
        <w:t></w:t>
      </w:r>
      <w:r>
        <w:rPr>
          <w:rFonts w:hint="eastAsia"/>
        </w:rPr>
        <w:t>метою</w:t>
      </w:r>
      <w:r>
        <w:t></w:t>
      </w:r>
      <w:r>
        <w:rPr>
          <w:rFonts w:hint="eastAsia"/>
        </w:rPr>
        <w:t>досягнення</w:t>
      </w:r>
      <w:r>
        <w:t></w:t>
      </w:r>
      <w:r>
        <w:rPr>
          <w:rFonts w:hint="eastAsia"/>
        </w:rPr>
        <w:t>екстремістських</w:t>
      </w:r>
      <w:r>
        <w:t></w:t>
      </w:r>
      <w:r>
        <w:rPr>
          <w:rFonts w:hint="eastAsia"/>
        </w:rPr>
        <w:t>цілей</w:t>
      </w:r>
      <w:r>
        <w:t></w:t>
      </w:r>
    </w:p>
    <w:p w:rsidR="00DC4587" w:rsidRDefault="00DC4587" w:rsidP="00DC4587">
      <w:r>
        <w:t></w:t>
      </w:r>
      <w:r>
        <w:t></w:t>
      </w:r>
      <w:r>
        <w:tab/>
      </w:r>
      <w:r>
        <w:rPr>
          <w:rFonts w:hint="eastAsia"/>
        </w:rPr>
        <w:t>розуміння</w:t>
      </w:r>
      <w:r>
        <w:t></w:t>
      </w:r>
      <w:r>
        <w:rPr>
          <w:rFonts w:hint="eastAsia"/>
        </w:rPr>
        <w:t>феномену</w:t>
      </w:r>
      <w:r>
        <w:t></w:t>
      </w:r>
      <w:r>
        <w:rPr>
          <w:rFonts w:hint="eastAsia"/>
        </w:rPr>
        <w:t>екстремізму</w:t>
      </w:r>
      <w:r>
        <w:t></w:t>
      </w:r>
      <w:r>
        <w:t></w:t>
      </w:r>
      <w:r>
        <w:rPr>
          <w:rFonts w:hint="eastAsia"/>
        </w:rPr>
        <w:t>який</w:t>
      </w:r>
      <w:r>
        <w:t></w:t>
      </w:r>
      <w:r>
        <w:rPr>
          <w:rFonts w:hint="eastAsia"/>
        </w:rPr>
        <w:t>у</w:t>
      </w:r>
      <w:r>
        <w:t></w:t>
      </w:r>
      <w:r>
        <w:rPr>
          <w:rFonts w:hint="eastAsia"/>
        </w:rPr>
        <w:t>значній</w:t>
      </w:r>
      <w:r>
        <w:t></w:t>
      </w:r>
      <w:r>
        <w:rPr>
          <w:rFonts w:hint="eastAsia"/>
        </w:rPr>
        <w:t>мірі</w:t>
      </w:r>
      <w:r>
        <w:t></w:t>
      </w:r>
      <w:r>
        <w:rPr>
          <w:rFonts w:hint="eastAsia"/>
        </w:rPr>
        <w:t>визначається</w:t>
      </w:r>
      <w:r>
        <w:t></w:t>
      </w:r>
      <w:r>
        <w:rPr>
          <w:rFonts w:hint="eastAsia"/>
        </w:rPr>
        <w:t>специфічними</w:t>
      </w:r>
      <w:r>
        <w:t></w:t>
      </w:r>
      <w:r>
        <w:rPr>
          <w:rFonts w:hint="eastAsia"/>
        </w:rPr>
        <w:t>мотивами</w:t>
      </w:r>
      <w:r>
        <w:t></w:t>
      </w:r>
      <w:r>
        <w:rPr>
          <w:rFonts w:hint="eastAsia"/>
        </w:rPr>
        <w:t>та</w:t>
      </w:r>
      <w:r>
        <w:t></w:t>
      </w:r>
      <w:r>
        <w:rPr>
          <w:rFonts w:hint="eastAsia"/>
        </w:rPr>
        <w:t>цілями</w:t>
      </w:r>
      <w:r>
        <w:t></w:t>
      </w:r>
      <w:r>
        <w:rPr>
          <w:rFonts w:hint="eastAsia"/>
        </w:rPr>
        <w:t>його</w:t>
      </w:r>
      <w:r>
        <w:t></w:t>
      </w:r>
      <w:r>
        <w:rPr>
          <w:rFonts w:hint="eastAsia"/>
        </w:rPr>
        <w:t>злочинних</w:t>
      </w:r>
      <w:r>
        <w:t></w:t>
      </w:r>
      <w:r>
        <w:rPr>
          <w:rFonts w:hint="eastAsia"/>
        </w:rPr>
        <w:t>проявів</w:t>
      </w:r>
      <w:r>
        <w:t></w:t>
      </w:r>
      <w:r>
        <w:t></w:t>
      </w:r>
      <w:r>
        <w:rPr>
          <w:rFonts w:hint="eastAsia"/>
        </w:rPr>
        <w:t>що</w:t>
      </w:r>
      <w:r>
        <w:t></w:t>
      </w:r>
      <w:r>
        <w:rPr>
          <w:rFonts w:hint="eastAsia"/>
        </w:rPr>
        <w:t>слугує</w:t>
      </w:r>
      <w:r>
        <w:t></w:t>
      </w:r>
      <w:r>
        <w:rPr>
          <w:rFonts w:hint="eastAsia"/>
        </w:rPr>
        <w:t>підставою</w:t>
      </w:r>
      <w:r>
        <w:t></w:t>
      </w:r>
      <w:r>
        <w:rPr>
          <w:rFonts w:hint="eastAsia"/>
        </w:rPr>
        <w:t>для</w:t>
      </w:r>
      <w:r>
        <w:t></w:t>
      </w:r>
      <w:r>
        <w:rPr>
          <w:rFonts w:hint="eastAsia"/>
        </w:rPr>
        <w:t>їх</w:t>
      </w:r>
      <w:r>
        <w:t></w:t>
      </w:r>
      <w:r>
        <w:rPr>
          <w:rFonts w:hint="eastAsia"/>
        </w:rPr>
        <w:t>виділення</w:t>
      </w:r>
      <w:r>
        <w:t></w:t>
      </w:r>
      <w:r>
        <w:rPr>
          <w:rFonts w:hint="eastAsia"/>
        </w:rPr>
        <w:t>в</w:t>
      </w:r>
      <w:r>
        <w:t></w:t>
      </w:r>
      <w:r>
        <w:rPr>
          <w:rFonts w:hint="eastAsia"/>
        </w:rPr>
        <w:t>окрему</w:t>
      </w:r>
      <w:r>
        <w:t></w:t>
      </w:r>
      <w:r>
        <w:rPr>
          <w:rFonts w:hint="eastAsia"/>
        </w:rPr>
        <w:t>групу</w:t>
      </w:r>
      <w:r>
        <w:t></w:t>
      </w:r>
      <w:r>
        <w:rPr>
          <w:rFonts w:hint="eastAsia"/>
        </w:rPr>
        <w:t>екстремістських</w:t>
      </w:r>
      <w:r>
        <w:t></w:t>
      </w:r>
      <w:r>
        <w:rPr>
          <w:rFonts w:hint="eastAsia"/>
        </w:rPr>
        <w:t>злочинів</w:t>
      </w:r>
      <w:r>
        <w:t></w:t>
      </w:r>
      <w:r>
        <w:t></w:t>
      </w:r>
      <w:r>
        <w:rPr>
          <w:rFonts w:hint="eastAsia"/>
        </w:rPr>
        <w:t>Саме</w:t>
      </w:r>
      <w:r>
        <w:t></w:t>
      </w:r>
      <w:r>
        <w:rPr>
          <w:rFonts w:hint="eastAsia"/>
        </w:rPr>
        <w:t>екстремістські</w:t>
      </w:r>
      <w:r>
        <w:t></w:t>
      </w:r>
      <w:r>
        <w:rPr>
          <w:rFonts w:hint="eastAsia"/>
        </w:rPr>
        <w:t>мотиви</w:t>
      </w:r>
      <w:r>
        <w:t></w:t>
      </w:r>
      <w:r>
        <w:rPr>
          <w:rFonts w:hint="eastAsia"/>
        </w:rPr>
        <w:t>або</w:t>
      </w:r>
      <w:r>
        <w:t></w:t>
      </w:r>
      <w:r>
        <w:rPr>
          <w:rFonts w:hint="eastAsia"/>
        </w:rPr>
        <w:t>цілі</w:t>
      </w:r>
      <w:r>
        <w:t></w:t>
      </w:r>
      <w:r>
        <w:rPr>
          <w:rFonts w:hint="eastAsia"/>
        </w:rPr>
        <w:t>як</w:t>
      </w:r>
      <w:r>
        <w:t></w:t>
      </w:r>
      <w:r>
        <w:rPr>
          <w:rFonts w:hint="eastAsia"/>
        </w:rPr>
        <w:t>обов’язкові</w:t>
      </w:r>
      <w:r>
        <w:t></w:t>
      </w:r>
      <w:r>
        <w:rPr>
          <w:rFonts w:hint="eastAsia"/>
        </w:rPr>
        <w:t>ознаки</w:t>
      </w:r>
      <w:r>
        <w:t></w:t>
      </w:r>
      <w:r>
        <w:rPr>
          <w:rFonts w:hint="eastAsia"/>
        </w:rPr>
        <w:t>суб’єктивної</w:t>
      </w:r>
      <w:r>
        <w:t></w:t>
      </w:r>
      <w:r>
        <w:rPr>
          <w:rFonts w:hint="eastAsia"/>
        </w:rPr>
        <w:t>сторони</w:t>
      </w:r>
      <w:r>
        <w:t></w:t>
      </w:r>
      <w:r>
        <w:rPr>
          <w:rFonts w:hint="eastAsia"/>
        </w:rPr>
        <w:t>екстремістських</w:t>
      </w:r>
      <w:r>
        <w:t></w:t>
      </w:r>
      <w:r>
        <w:rPr>
          <w:rFonts w:hint="eastAsia"/>
        </w:rPr>
        <w:t>злочинів</w:t>
      </w:r>
      <w:r>
        <w:t></w:t>
      </w:r>
      <w:r>
        <w:rPr>
          <w:rFonts w:hint="eastAsia"/>
        </w:rPr>
        <w:t>відображають</w:t>
      </w:r>
      <w:r>
        <w:t></w:t>
      </w:r>
      <w:r>
        <w:rPr>
          <w:rFonts w:hint="eastAsia"/>
        </w:rPr>
        <w:t>специфіку</w:t>
      </w:r>
      <w:r>
        <w:t></w:t>
      </w:r>
      <w:r>
        <w:rPr>
          <w:rFonts w:hint="eastAsia"/>
        </w:rPr>
        <w:t>останніх</w:t>
      </w:r>
      <w:r>
        <w:t></w:t>
      </w:r>
      <w:r>
        <w:t></w:t>
      </w:r>
      <w:r>
        <w:rPr>
          <w:rFonts w:hint="eastAsia"/>
        </w:rPr>
        <w:t>Екстремістські</w:t>
      </w:r>
      <w:r>
        <w:t></w:t>
      </w:r>
      <w:r>
        <w:rPr>
          <w:rFonts w:hint="eastAsia"/>
        </w:rPr>
        <w:t>цілі</w:t>
      </w:r>
      <w:r>
        <w:t></w:t>
      </w:r>
      <w:r>
        <w:rPr>
          <w:rFonts w:hint="eastAsia"/>
        </w:rPr>
        <w:t>за</w:t>
      </w:r>
      <w:r>
        <w:t></w:t>
      </w:r>
      <w:r>
        <w:rPr>
          <w:rFonts w:hint="eastAsia"/>
        </w:rPr>
        <w:t>своїм</w:t>
      </w:r>
      <w:r>
        <w:t></w:t>
      </w:r>
      <w:r>
        <w:rPr>
          <w:rFonts w:hint="eastAsia"/>
        </w:rPr>
        <w:t>змістом</w:t>
      </w:r>
      <w:r>
        <w:t></w:t>
      </w:r>
      <w:r>
        <w:rPr>
          <w:rFonts w:hint="eastAsia"/>
        </w:rPr>
        <w:t>охоплюють</w:t>
      </w:r>
      <w:r>
        <w:t></w:t>
      </w:r>
      <w:r>
        <w:rPr>
          <w:rFonts w:hint="eastAsia"/>
        </w:rPr>
        <w:t>терористичні</w:t>
      </w:r>
      <w:r>
        <w:t></w:t>
      </w:r>
      <w:r>
        <w:rPr>
          <w:rFonts w:hint="eastAsia"/>
        </w:rPr>
        <w:t>та</w:t>
      </w:r>
      <w:r>
        <w:t></w:t>
      </w:r>
      <w:r>
        <w:rPr>
          <w:rFonts w:hint="eastAsia"/>
        </w:rPr>
        <w:t>сепаратистські</w:t>
      </w:r>
      <w:r>
        <w:t></w:t>
      </w:r>
      <w:r>
        <w:rPr>
          <w:rFonts w:hint="eastAsia"/>
        </w:rPr>
        <w:t>цілі</w:t>
      </w:r>
      <w:r>
        <w:t></w:t>
      </w:r>
    </w:p>
    <w:p w:rsidR="00DC4587" w:rsidRDefault="00DC4587" w:rsidP="00DC4587">
      <w:r>
        <w:t></w:t>
      </w:r>
      <w:r>
        <w:t></w:t>
      </w:r>
      <w:r>
        <w:tab/>
      </w:r>
      <w:r>
        <w:rPr>
          <w:rFonts w:hint="eastAsia"/>
        </w:rPr>
        <w:t>розуміння</w:t>
      </w:r>
      <w:r>
        <w:t></w:t>
      </w:r>
      <w:r>
        <w:rPr>
          <w:rFonts w:hint="eastAsia"/>
        </w:rPr>
        <w:t>змісту</w:t>
      </w:r>
      <w:r>
        <w:t></w:t>
      </w:r>
      <w:r>
        <w:rPr>
          <w:rFonts w:hint="eastAsia"/>
        </w:rPr>
        <w:t>екстремістських</w:t>
      </w:r>
      <w:r>
        <w:t></w:t>
      </w:r>
      <w:r>
        <w:rPr>
          <w:rFonts w:hint="eastAsia"/>
        </w:rPr>
        <w:t>мотивів</w:t>
      </w:r>
      <w:r>
        <w:t></w:t>
      </w:r>
      <w:r>
        <w:t></w:t>
      </w:r>
      <w:r>
        <w:rPr>
          <w:rFonts w:hint="eastAsia"/>
        </w:rPr>
        <w:t>які</w:t>
      </w:r>
      <w:r>
        <w:t></w:t>
      </w:r>
      <w:r>
        <w:rPr>
          <w:rFonts w:hint="eastAsia"/>
        </w:rPr>
        <w:t>не</w:t>
      </w:r>
      <w:r>
        <w:t></w:t>
      </w:r>
      <w:r>
        <w:rPr>
          <w:rFonts w:hint="eastAsia"/>
        </w:rPr>
        <w:t>обмежуються</w:t>
      </w:r>
      <w:r>
        <w:t></w:t>
      </w:r>
      <w:r>
        <w:rPr>
          <w:rFonts w:hint="eastAsia"/>
        </w:rPr>
        <w:t>расовою</w:t>
      </w:r>
      <w:r>
        <w:t></w:t>
      </w:r>
      <w:r>
        <w:t></w:t>
      </w:r>
      <w:r>
        <w:rPr>
          <w:rFonts w:hint="eastAsia"/>
        </w:rPr>
        <w:t>національною</w:t>
      </w:r>
      <w:r>
        <w:t></w:t>
      </w:r>
      <w:r>
        <w:rPr>
          <w:rFonts w:hint="eastAsia"/>
        </w:rPr>
        <w:t>чи</w:t>
      </w:r>
      <w:r>
        <w:t></w:t>
      </w:r>
      <w:r>
        <w:rPr>
          <w:rFonts w:hint="eastAsia"/>
        </w:rPr>
        <w:t>релігійною</w:t>
      </w:r>
      <w:r>
        <w:t></w:t>
      </w:r>
      <w:r>
        <w:rPr>
          <w:rFonts w:hint="eastAsia"/>
        </w:rPr>
        <w:t>нетерпимістю</w:t>
      </w:r>
      <w:r>
        <w:t></w:t>
      </w:r>
      <w:r>
        <w:t></w:t>
      </w:r>
      <w:r>
        <w:rPr>
          <w:rFonts w:hint="eastAsia"/>
        </w:rPr>
        <w:t>При</w:t>
      </w:r>
      <w:r>
        <w:t></w:t>
      </w:r>
      <w:r>
        <w:rPr>
          <w:rFonts w:hint="eastAsia"/>
        </w:rPr>
        <w:t>вчиненні</w:t>
      </w:r>
      <w:r>
        <w:t></w:t>
      </w:r>
      <w:r>
        <w:rPr>
          <w:rFonts w:hint="eastAsia"/>
        </w:rPr>
        <w:t>екстремістських</w:t>
      </w:r>
      <w:r>
        <w:t></w:t>
      </w:r>
      <w:r>
        <w:rPr>
          <w:rFonts w:hint="eastAsia"/>
        </w:rPr>
        <w:t>злочинів</w:t>
      </w:r>
      <w:r>
        <w:t></w:t>
      </w:r>
      <w:r>
        <w:rPr>
          <w:rFonts w:hint="eastAsia"/>
        </w:rPr>
        <w:t>можуть</w:t>
      </w:r>
      <w:r>
        <w:t></w:t>
      </w:r>
      <w:r>
        <w:rPr>
          <w:rFonts w:hint="eastAsia"/>
        </w:rPr>
        <w:t>мати</w:t>
      </w:r>
      <w:r>
        <w:t></w:t>
      </w:r>
      <w:r>
        <w:rPr>
          <w:rFonts w:hint="eastAsia"/>
        </w:rPr>
        <w:t>місце</w:t>
      </w:r>
      <w:r>
        <w:t></w:t>
      </w:r>
      <w:r>
        <w:rPr>
          <w:rFonts w:hint="eastAsia"/>
        </w:rPr>
        <w:t>корисливі</w:t>
      </w:r>
      <w:r>
        <w:t></w:t>
      </w:r>
      <w:r>
        <w:rPr>
          <w:rFonts w:hint="eastAsia"/>
        </w:rPr>
        <w:t>мотиви</w:t>
      </w:r>
      <w:r>
        <w:t></w:t>
      </w:r>
      <w:r>
        <w:t></w:t>
      </w:r>
      <w:r>
        <w:rPr>
          <w:rFonts w:hint="eastAsia"/>
        </w:rPr>
        <w:t>помста</w:t>
      </w:r>
      <w:r>
        <w:t></w:t>
      </w:r>
      <w:r>
        <w:rPr>
          <w:rFonts w:hint="eastAsia"/>
        </w:rPr>
        <w:t>чи</w:t>
      </w:r>
      <w:r>
        <w:t></w:t>
      </w:r>
      <w:r>
        <w:rPr>
          <w:rFonts w:hint="eastAsia"/>
        </w:rPr>
        <w:t>інші</w:t>
      </w:r>
      <w:r>
        <w:t></w:t>
      </w:r>
      <w:r>
        <w:rPr>
          <w:rFonts w:hint="eastAsia"/>
        </w:rPr>
        <w:t>мотиви</w:t>
      </w:r>
      <w:r>
        <w:t></w:t>
      </w:r>
      <w:r>
        <w:t></w:t>
      </w:r>
      <w:r>
        <w:rPr>
          <w:rFonts w:hint="eastAsia"/>
        </w:rPr>
        <w:t>Як</w:t>
      </w:r>
      <w:r>
        <w:t></w:t>
      </w:r>
      <w:r>
        <w:rPr>
          <w:rFonts w:hint="eastAsia"/>
        </w:rPr>
        <w:t>свідчить</w:t>
      </w:r>
      <w:r>
        <w:t></w:t>
      </w:r>
      <w:r>
        <w:rPr>
          <w:rFonts w:hint="eastAsia"/>
        </w:rPr>
        <w:t>системний</w:t>
      </w:r>
      <w:r>
        <w:t></w:t>
      </w:r>
      <w:r>
        <w:rPr>
          <w:rFonts w:hint="eastAsia"/>
        </w:rPr>
        <w:t>аналіз</w:t>
      </w:r>
      <w:r>
        <w:t></w:t>
      </w:r>
      <w:r>
        <w:rPr>
          <w:rFonts w:hint="eastAsia"/>
        </w:rPr>
        <w:t>положень</w:t>
      </w:r>
      <w:r>
        <w:t></w:t>
      </w:r>
      <w:r>
        <w:rPr>
          <w:rFonts w:hint="eastAsia"/>
        </w:rPr>
        <w:t>Особливої</w:t>
      </w:r>
      <w:r>
        <w:t></w:t>
      </w:r>
      <w:r>
        <w:rPr>
          <w:rFonts w:hint="eastAsia"/>
        </w:rPr>
        <w:t>частини</w:t>
      </w:r>
      <w:r>
        <w:t></w:t>
      </w:r>
      <w:r>
        <w:rPr>
          <w:rFonts w:hint="eastAsia"/>
        </w:rPr>
        <w:t>КК</w:t>
      </w:r>
      <w:r>
        <w:t></w:t>
      </w:r>
      <w:r>
        <w:rPr>
          <w:rFonts w:hint="eastAsia"/>
        </w:rPr>
        <w:t>України</w:t>
      </w:r>
      <w:r>
        <w:t></w:t>
      </w:r>
      <w:r>
        <w:t></w:t>
      </w:r>
      <w:r>
        <w:rPr>
          <w:rFonts w:hint="eastAsia"/>
        </w:rPr>
        <w:t>до</w:t>
      </w:r>
      <w:r>
        <w:t></w:t>
      </w:r>
      <w:r>
        <w:rPr>
          <w:rFonts w:hint="eastAsia"/>
        </w:rPr>
        <w:t>екстремістських</w:t>
      </w:r>
      <w:r>
        <w:t></w:t>
      </w:r>
      <w:r>
        <w:rPr>
          <w:rFonts w:hint="eastAsia"/>
        </w:rPr>
        <w:t>мотивів</w:t>
      </w:r>
      <w:r>
        <w:t></w:t>
      </w:r>
      <w:r>
        <w:rPr>
          <w:rFonts w:hint="eastAsia"/>
        </w:rPr>
        <w:t>у</w:t>
      </w:r>
      <w:r>
        <w:t></w:t>
      </w:r>
      <w:r>
        <w:rPr>
          <w:rFonts w:hint="eastAsia"/>
        </w:rPr>
        <w:t>певних</w:t>
      </w:r>
      <w:r>
        <w:t></w:t>
      </w:r>
      <w:r>
        <w:rPr>
          <w:rFonts w:hint="eastAsia"/>
        </w:rPr>
        <w:t>випадках</w:t>
      </w:r>
      <w:r>
        <w:t></w:t>
      </w:r>
      <w:r>
        <w:rPr>
          <w:rFonts w:hint="eastAsia"/>
        </w:rPr>
        <w:t>можуть</w:t>
      </w:r>
      <w:r>
        <w:t></w:t>
      </w:r>
      <w:r>
        <w:rPr>
          <w:rFonts w:hint="eastAsia"/>
        </w:rPr>
        <w:t>належати</w:t>
      </w:r>
      <w:r>
        <w:t></w:t>
      </w:r>
      <w:r>
        <w:t></w:t>
      </w:r>
      <w:r>
        <w:rPr>
          <w:rFonts w:hint="eastAsia"/>
        </w:rPr>
        <w:t>мотиви</w:t>
      </w:r>
      <w:r>
        <w:t></w:t>
      </w:r>
      <w:r>
        <w:rPr>
          <w:rFonts w:hint="eastAsia"/>
        </w:rPr>
        <w:t>расової</w:t>
      </w:r>
      <w:r>
        <w:t></w:t>
      </w:r>
      <w:r>
        <w:t></w:t>
      </w:r>
      <w:r>
        <w:rPr>
          <w:rFonts w:hint="eastAsia"/>
        </w:rPr>
        <w:t>національної</w:t>
      </w:r>
      <w:r>
        <w:t></w:t>
      </w:r>
      <w:r>
        <w:rPr>
          <w:rFonts w:hint="eastAsia"/>
        </w:rPr>
        <w:t>чи</w:t>
      </w:r>
      <w:r>
        <w:t></w:t>
      </w:r>
      <w:r>
        <w:rPr>
          <w:rFonts w:hint="eastAsia"/>
        </w:rPr>
        <w:t>релігійної</w:t>
      </w:r>
      <w:r>
        <w:t></w:t>
      </w:r>
      <w:r>
        <w:rPr>
          <w:rFonts w:hint="eastAsia"/>
        </w:rPr>
        <w:t>нетерпимості</w:t>
      </w:r>
      <w:r>
        <w:t></w:t>
      </w:r>
      <w:r>
        <w:t></w:t>
      </w:r>
      <w:r>
        <w:rPr>
          <w:rFonts w:hint="eastAsia"/>
        </w:rPr>
        <w:t>бажання</w:t>
      </w:r>
      <w:r>
        <w:t></w:t>
      </w:r>
      <w:r>
        <w:rPr>
          <w:rFonts w:hint="eastAsia"/>
        </w:rPr>
        <w:t>не</w:t>
      </w:r>
      <w:r>
        <w:t></w:t>
      </w:r>
      <w:r>
        <w:rPr>
          <w:rFonts w:hint="eastAsia"/>
        </w:rPr>
        <w:t>допустити</w:t>
      </w:r>
      <w:r>
        <w:t></w:t>
      </w:r>
      <w:r>
        <w:rPr>
          <w:rFonts w:hint="eastAsia"/>
        </w:rPr>
        <w:t>чи</w:t>
      </w:r>
      <w:r>
        <w:t></w:t>
      </w:r>
      <w:r>
        <w:rPr>
          <w:rFonts w:hint="eastAsia"/>
        </w:rPr>
        <w:t>припинити</w:t>
      </w:r>
      <w:r>
        <w:t></w:t>
      </w:r>
      <w:r>
        <w:rPr>
          <w:rFonts w:hint="eastAsia"/>
        </w:rPr>
        <w:t>державну</w:t>
      </w:r>
      <w:r>
        <w:t></w:t>
      </w:r>
      <w:r>
        <w:rPr>
          <w:rFonts w:hint="eastAsia"/>
        </w:rPr>
        <w:t>чи</w:t>
      </w:r>
      <w:r>
        <w:t></w:t>
      </w:r>
      <w:r>
        <w:rPr>
          <w:rFonts w:hint="eastAsia"/>
        </w:rPr>
        <w:t>громадську</w:t>
      </w:r>
      <w:r>
        <w:t></w:t>
      </w:r>
      <w:r>
        <w:rPr>
          <w:rFonts w:hint="eastAsia"/>
        </w:rPr>
        <w:t>діяльність</w:t>
      </w:r>
      <w:r>
        <w:t></w:t>
      </w:r>
      <w:r>
        <w:rPr>
          <w:rFonts w:hint="eastAsia"/>
        </w:rPr>
        <w:t>певної</w:t>
      </w:r>
      <w:r>
        <w:t></w:t>
      </w:r>
      <w:r>
        <w:rPr>
          <w:rFonts w:hint="eastAsia"/>
        </w:rPr>
        <w:t>особи</w:t>
      </w:r>
      <w:r>
        <w:t></w:t>
      </w:r>
      <w:r>
        <w:t></w:t>
      </w:r>
      <w:r>
        <w:rPr>
          <w:rFonts w:hint="eastAsia"/>
        </w:rPr>
        <w:t>змінити</w:t>
      </w:r>
      <w:r>
        <w:t></w:t>
      </w:r>
      <w:r>
        <w:rPr>
          <w:rFonts w:hint="eastAsia"/>
        </w:rPr>
        <w:t>її</w:t>
      </w:r>
      <w:r>
        <w:t></w:t>
      </w:r>
      <w:r>
        <w:rPr>
          <w:rFonts w:hint="eastAsia"/>
        </w:rPr>
        <w:t>характер</w:t>
      </w:r>
      <w:r>
        <w:t></w:t>
      </w:r>
      <w:r>
        <w:rPr>
          <w:rFonts w:hint="eastAsia"/>
        </w:rPr>
        <w:t>тощо</w:t>
      </w:r>
      <w:r>
        <w:t></w:t>
      </w:r>
    </w:p>
    <w:p w:rsidR="00DC4587" w:rsidRDefault="00DC4587" w:rsidP="00DC4587">
      <w:r>
        <w:t></w:t>
      </w:r>
      <w:r>
        <w:t></w:t>
      </w:r>
      <w:r>
        <w:tab/>
      </w:r>
      <w:r>
        <w:rPr>
          <w:rFonts w:hint="eastAsia"/>
        </w:rPr>
        <w:t>розуміння</w:t>
      </w:r>
      <w:r>
        <w:t></w:t>
      </w:r>
      <w:r>
        <w:rPr>
          <w:rFonts w:hint="eastAsia"/>
        </w:rPr>
        <w:t>змісту</w:t>
      </w:r>
      <w:r>
        <w:t></w:t>
      </w:r>
      <w:r>
        <w:rPr>
          <w:rFonts w:hint="eastAsia"/>
        </w:rPr>
        <w:t>екстремістських</w:t>
      </w:r>
      <w:r>
        <w:t></w:t>
      </w:r>
      <w:r>
        <w:rPr>
          <w:rFonts w:hint="eastAsia"/>
        </w:rPr>
        <w:t>цілей</w:t>
      </w:r>
      <w:r>
        <w:t></w:t>
      </w:r>
      <w:r>
        <w:rPr>
          <w:rFonts w:hint="eastAsia"/>
        </w:rPr>
        <w:t>злочинів</w:t>
      </w:r>
      <w:r>
        <w:t></w:t>
      </w:r>
      <w:r>
        <w:t></w:t>
      </w:r>
      <w:r>
        <w:rPr>
          <w:rFonts w:hint="eastAsia"/>
        </w:rPr>
        <w:t>до</w:t>
      </w:r>
      <w:r>
        <w:t></w:t>
      </w:r>
      <w:r>
        <w:rPr>
          <w:rFonts w:hint="eastAsia"/>
        </w:rPr>
        <w:t>яких</w:t>
      </w:r>
      <w:r>
        <w:t></w:t>
      </w:r>
      <w:r>
        <w:t></w:t>
      </w:r>
      <w:r>
        <w:rPr>
          <w:rFonts w:hint="eastAsia"/>
        </w:rPr>
        <w:t>як</w:t>
      </w:r>
      <w:r>
        <w:t></w:t>
      </w:r>
      <w:r>
        <w:rPr>
          <w:rFonts w:hint="eastAsia"/>
        </w:rPr>
        <w:t>свідчить</w:t>
      </w:r>
      <w:r>
        <w:t></w:t>
      </w:r>
      <w:r>
        <w:rPr>
          <w:rFonts w:hint="eastAsia"/>
        </w:rPr>
        <w:t>системний</w:t>
      </w:r>
      <w:r>
        <w:t></w:t>
      </w:r>
      <w:r>
        <w:rPr>
          <w:rFonts w:hint="eastAsia"/>
        </w:rPr>
        <w:t>аналіз</w:t>
      </w:r>
      <w:r>
        <w:t></w:t>
      </w:r>
      <w:r>
        <w:rPr>
          <w:rFonts w:hint="eastAsia"/>
        </w:rPr>
        <w:t>положень</w:t>
      </w:r>
      <w:r>
        <w:t></w:t>
      </w:r>
      <w:r>
        <w:rPr>
          <w:rFonts w:hint="eastAsia"/>
        </w:rPr>
        <w:t>Особливої</w:t>
      </w:r>
      <w:r>
        <w:t></w:t>
      </w:r>
      <w:r>
        <w:rPr>
          <w:rFonts w:hint="eastAsia"/>
        </w:rPr>
        <w:t>частини</w:t>
      </w:r>
      <w:r>
        <w:t></w:t>
      </w:r>
      <w:r>
        <w:rPr>
          <w:rFonts w:hint="eastAsia"/>
        </w:rPr>
        <w:t>КК</w:t>
      </w:r>
      <w:r>
        <w:t></w:t>
      </w:r>
      <w:r>
        <w:rPr>
          <w:rFonts w:hint="eastAsia"/>
        </w:rPr>
        <w:t>України</w:t>
      </w:r>
      <w:r>
        <w:t></w:t>
      </w:r>
      <w:r>
        <w:t></w:t>
      </w:r>
      <w:r>
        <w:rPr>
          <w:rFonts w:hint="eastAsia"/>
        </w:rPr>
        <w:t>у</w:t>
      </w:r>
      <w:r>
        <w:t></w:t>
      </w:r>
      <w:r>
        <w:rPr>
          <w:rFonts w:hint="eastAsia"/>
        </w:rPr>
        <w:t>певних</w:t>
      </w:r>
      <w:r>
        <w:t></w:t>
      </w:r>
      <w:r>
        <w:rPr>
          <w:rFonts w:hint="eastAsia"/>
        </w:rPr>
        <w:t>випадках</w:t>
      </w:r>
      <w:r>
        <w:t></w:t>
      </w:r>
      <w:r>
        <w:rPr>
          <w:rFonts w:hint="eastAsia"/>
        </w:rPr>
        <w:t>можуть</w:t>
      </w:r>
      <w:r>
        <w:t></w:t>
      </w:r>
      <w:r>
        <w:rPr>
          <w:rFonts w:hint="eastAsia"/>
        </w:rPr>
        <w:t>належати</w:t>
      </w:r>
      <w:r>
        <w:t></w:t>
      </w:r>
      <w:r>
        <w:t></w:t>
      </w:r>
      <w:r>
        <w:rPr>
          <w:rFonts w:hint="eastAsia"/>
        </w:rPr>
        <w:t>насильницька</w:t>
      </w:r>
      <w:r>
        <w:t></w:t>
      </w:r>
      <w:r>
        <w:rPr>
          <w:rFonts w:hint="eastAsia"/>
        </w:rPr>
        <w:t>зміна</w:t>
      </w:r>
      <w:r>
        <w:t></w:t>
      </w:r>
      <w:r>
        <w:rPr>
          <w:rFonts w:hint="eastAsia"/>
        </w:rPr>
        <w:t>чи</w:t>
      </w:r>
      <w:r>
        <w:t></w:t>
      </w:r>
      <w:r>
        <w:rPr>
          <w:rFonts w:hint="eastAsia"/>
        </w:rPr>
        <w:t>повалення</w:t>
      </w:r>
      <w:r>
        <w:t></w:t>
      </w:r>
      <w:r>
        <w:rPr>
          <w:rFonts w:hint="eastAsia"/>
        </w:rPr>
        <w:t>конституційного</w:t>
      </w:r>
      <w:r>
        <w:t></w:t>
      </w:r>
      <w:r>
        <w:rPr>
          <w:rFonts w:hint="eastAsia"/>
        </w:rPr>
        <w:t>ладу</w:t>
      </w:r>
      <w:r>
        <w:t></w:t>
      </w:r>
      <w:r>
        <w:rPr>
          <w:rFonts w:hint="eastAsia"/>
        </w:rPr>
        <w:t>або</w:t>
      </w:r>
      <w:r>
        <w:t></w:t>
      </w:r>
      <w:r>
        <w:rPr>
          <w:rFonts w:hint="eastAsia"/>
        </w:rPr>
        <w:t>захоплення</w:t>
      </w:r>
      <w:r>
        <w:t></w:t>
      </w:r>
      <w:r>
        <w:rPr>
          <w:rFonts w:hint="eastAsia"/>
        </w:rPr>
        <w:t>державної</w:t>
      </w:r>
      <w:r>
        <w:t></w:t>
      </w:r>
      <w:r>
        <w:rPr>
          <w:rFonts w:hint="eastAsia"/>
        </w:rPr>
        <w:t>влади</w:t>
      </w:r>
      <w:r>
        <w:t></w:t>
      </w:r>
      <w:r>
        <w:t></w:t>
      </w:r>
      <w:r>
        <w:rPr>
          <w:rFonts w:hint="eastAsia"/>
        </w:rPr>
        <w:t>зміна</w:t>
      </w:r>
      <w:r>
        <w:t></w:t>
      </w:r>
      <w:r>
        <w:rPr>
          <w:rFonts w:hint="eastAsia"/>
        </w:rPr>
        <w:t>меж</w:t>
      </w:r>
      <w:r>
        <w:t></w:t>
      </w:r>
      <w:r>
        <w:rPr>
          <w:rFonts w:hint="eastAsia"/>
        </w:rPr>
        <w:t>території</w:t>
      </w:r>
      <w:r>
        <w:t></w:t>
      </w:r>
      <w:r>
        <w:t></w:t>
      </w:r>
      <w:r>
        <w:rPr>
          <w:rFonts w:hint="eastAsia"/>
        </w:rPr>
        <w:t>державного</w:t>
      </w:r>
      <w:r>
        <w:t></w:t>
      </w:r>
      <w:r>
        <w:rPr>
          <w:rFonts w:hint="eastAsia"/>
        </w:rPr>
        <w:t>кордону</w:t>
      </w:r>
      <w:r>
        <w:t></w:t>
      </w:r>
      <w:r>
        <w:t></w:t>
      </w:r>
      <w:r>
        <w:rPr>
          <w:rFonts w:hint="eastAsia"/>
        </w:rPr>
        <w:t>України</w:t>
      </w:r>
      <w:r>
        <w:t></w:t>
      </w:r>
      <w:r>
        <w:t></w:t>
      </w:r>
      <w:r>
        <w:rPr>
          <w:rFonts w:hint="eastAsia"/>
        </w:rPr>
        <w:t>ослаблення</w:t>
      </w:r>
      <w:r>
        <w:t></w:t>
      </w:r>
      <w:r>
        <w:rPr>
          <w:rFonts w:hint="eastAsia"/>
        </w:rPr>
        <w:t>держави</w:t>
      </w:r>
      <w:r>
        <w:t></w:t>
      </w:r>
      <w:r>
        <w:t></w:t>
      </w:r>
      <w:r>
        <w:rPr>
          <w:rFonts w:hint="eastAsia"/>
        </w:rPr>
        <w:t>розпалювання</w:t>
      </w:r>
      <w:r>
        <w:t></w:t>
      </w:r>
      <w:r>
        <w:rPr>
          <w:rFonts w:hint="eastAsia"/>
        </w:rPr>
        <w:t>національної</w:t>
      </w:r>
      <w:r>
        <w:t></w:t>
      </w:r>
      <w:r>
        <w:t></w:t>
      </w:r>
      <w:r>
        <w:rPr>
          <w:rFonts w:hint="eastAsia"/>
        </w:rPr>
        <w:t>расової</w:t>
      </w:r>
      <w:r>
        <w:t></w:t>
      </w:r>
      <w:r>
        <w:rPr>
          <w:rFonts w:hint="eastAsia"/>
        </w:rPr>
        <w:t>чи</w:t>
      </w:r>
      <w:r>
        <w:t></w:t>
      </w:r>
      <w:r>
        <w:rPr>
          <w:rFonts w:hint="eastAsia"/>
        </w:rPr>
        <w:t>релігійної</w:t>
      </w:r>
      <w:r>
        <w:t></w:t>
      </w:r>
      <w:r>
        <w:rPr>
          <w:rFonts w:hint="eastAsia"/>
        </w:rPr>
        <w:t>ворожнечі</w:t>
      </w:r>
      <w:r>
        <w:t></w:t>
      </w:r>
      <w:r>
        <w:rPr>
          <w:rFonts w:hint="eastAsia"/>
        </w:rPr>
        <w:t>в</w:t>
      </w:r>
      <w:r>
        <w:t></w:t>
      </w:r>
      <w:r>
        <w:rPr>
          <w:rFonts w:hint="eastAsia"/>
        </w:rPr>
        <w:t>країні</w:t>
      </w:r>
      <w:r>
        <w:t></w:t>
      </w:r>
      <w:r>
        <w:t></w:t>
      </w:r>
      <w:r>
        <w:rPr>
          <w:rFonts w:hint="eastAsia"/>
        </w:rPr>
        <w:t>окремому</w:t>
      </w:r>
      <w:r>
        <w:t></w:t>
      </w:r>
      <w:r>
        <w:rPr>
          <w:rFonts w:hint="eastAsia"/>
        </w:rPr>
        <w:t>її</w:t>
      </w:r>
      <w:r>
        <w:t></w:t>
      </w:r>
      <w:r>
        <w:rPr>
          <w:rFonts w:hint="eastAsia"/>
        </w:rPr>
        <w:t>регіоні</w:t>
      </w:r>
      <w:r>
        <w:t></w:t>
      </w:r>
      <w:r>
        <w:rPr>
          <w:rFonts w:hint="eastAsia"/>
        </w:rPr>
        <w:t>чи</w:t>
      </w:r>
      <w:r>
        <w:t></w:t>
      </w:r>
      <w:r>
        <w:rPr>
          <w:rFonts w:hint="eastAsia"/>
        </w:rPr>
        <w:t>районі</w:t>
      </w:r>
      <w:r>
        <w:t></w:t>
      </w:r>
      <w:r>
        <w:t></w:t>
      </w:r>
      <w:r>
        <w:rPr>
          <w:rFonts w:hint="eastAsia"/>
        </w:rPr>
        <w:t>залякування</w:t>
      </w:r>
      <w:r>
        <w:t></w:t>
      </w:r>
      <w:r>
        <w:rPr>
          <w:rFonts w:hint="eastAsia"/>
        </w:rPr>
        <w:t>населення</w:t>
      </w:r>
      <w:r>
        <w:t></w:t>
      </w:r>
      <w:r>
        <w:t></w:t>
      </w:r>
      <w:r>
        <w:rPr>
          <w:rFonts w:hint="eastAsia"/>
        </w:rPr>
        <w:t>провокація</w:t>
      </w:r>
      <w:r>
        <w:t></w:t>
      </w:r>
      <w:r>
        <w:rPr>
          <w:rFonts w:hint="eastAsia"/>
        </w:rPr>
        <w:t>воєнного</w:t>
      </w:r>
      <w:r>
        <w:t></w:t>
      </w:r>
      <w:r>
        <w:rPr>
          <w:rFonts w:hint="eastAsia"/>
        </w:rPr>
        <w:t>конфлікту</w:t>
      </w:r>
      <w:r>
        <w:t></w:t>
      </w:r>
      <w:r>
        <w:t></w:t>
      </w:r>
      <w:r>
        <w:rPr>
          <w:rFonts w:hint="eastAsia"/>
        </w:rPr>
        <w:t>або</w:t>
      </w:r>
      <w:r>
        <w:t></w:t>
      </w:r>
      <w:r>
        <w:rPr>
          <w:rFonts w:hint="eastAsia"/>
        </w:rPr>
        <w:t>війни</w:t>
      </w:r>
      <w:r>
        <w:t></w:t>
      </w:r>
      <w:r>
        <w:t></w:t>
      </w:r>
      <w:r>
        <w:t></w:t>
      </w:r>
      <w:r>
        <w:rPr>
          <w:rFonts w:hint="eastAsia"/>
        </w:rPr>
        <w:t>провокація</w:t>
      </w:r>
      <w:r>
        <w:t></w:t>
      </w:r>
      <w:r>
        <w:rPr>
          <w:rFonts w:hint="eastAsia"/>
        </w:rPr>
        <w:t>міжнародного</w:t>
      </w:r>
      <w:r>
        <w:t></w:t>
      </w:r>
      <w:r>
        <w:rPr>
          <w:rFonts w:hint="eastAsia"/>
        </w:rPr>
        <w:t>ускладнення</w:t>
      </w:r>
      <w:r>
        <w:t></w:t>
      </w:r>
      <w:r>
        <w:t></w:t>
      </w:r>
      <w:r>
        <w:rPr>
          <w:rFonts w:hint="eastAsia"/>
        </w:rPr>
        <w:t>вплив</w:t>
      </w:r>
      <w:r>
        <w:t></w:t>
      </w:r>
      <w:r>
        <w:rPr>
          <w:rFonts w:hint="eastAsia"/>
        </w:rPr>
        <w:t>на</w:t>
      </w:r>
      <w:r>
        <w:t></w:t>
      </w:r>
      <w:r>
        <w:rPr>
          <w:rFonts w:hint="eastAsia"/>
        </w:rPr>
        <w:t>прийняття</w:t>
      </w:r>
      <w:r>
        <w:t></w:t>
      </w:r>
      <w:r>
        <w:rPr>
          <w:rFonts w:hint="eastAsia"/>
        </w:rPr>
        <w:t>рішень</w:t>
      </w:r>
      <w:r>
        <w:t></w:t>
      </w:r>
      <w:r>
        <w:rPr>
          <w:rFonts w:hint="eastAsia"/>
        </w:rPr>
        <w:t>чи</w:t>
      </w:r>
      <w:r>
        <w:t></w:t>
      </w:r>
      <w:r>
        <w:rPr>
          <w:rFonts w:hint="eastAsia"/>
        </w:rPr>
        <w:t>вчинення</w:t>
      </w:r>
      <w:r>
        <w:t></w:t>
      </w:r>
      <w:r>
        <w:rPr>
          <w:rFonts w:hint="eastAsia"/>
        </w:rPr>
        <w:t>або</w:t>
      </w:r>
      <w:r>
        <w:t></w:t>
      </w:r>
      <w:r>
        <w:rPr>
          <w:rFonts w:hint="eastAsia"/>
        </w:rPr>
        <w:t>невчинення</w:t>
      </w:r>
      <w:r>
        <w:t></w:t>
      </w:r>
      <w:r>
        <w:rPr>
          <w:rFonts w:hint="eastAsia"/>
        </w:rPr>
        <w:t>дій</w:t>
      </w:r>
      <w:r>
        <w:t></w:t>
      </w:r>
      <w:r>
        <w:rPr>
          <w:rFonts w:hint="eastAsia"/>
        </w:rPr>
        <w:t>органами</w:t>
      </w:r>
      <w:r>
        <w:t></w:t>
      </w:r>
      <w:r>
        <w:rPr>
          <w:rFonts w:hint="eastAsia"/>
        </w:rPr>
        <w:t>державної</w:t>
      </w:r>
      <w:r>
        <w:t></w:t>
      </w:r>
      <w:r>
        <w:rPr>
          <w:rFonts w:hint="eastAsia"/>
        </w:rPr>
        <w:t>влади</w:t>
      </w:r>
      <w:r>
        <w:t></w:t>
      </w:r>
      <w:r>
        <w:rPr>
          <w:rFonts w:hint="eastAsia"/>
        </w:rPr>
        <w:t>чи</w:t>
      </w:r>
      <w:r>
        <w:t></w:t>
      </w:r>
      <w:r>
        <w:rPr>
          <w:rFonts w:hint="eastAsia"/>
        </w:rPr>
        <w:t>органами</w:t>
      </w:r>
      <w:r>
        <w:t></w:t>
      </w:r>
      <w:r>
        <w:rPr>
          <w:rFonts w:hint="eastAsia"/>
        </w:rPr>
        <w:t>місцевого</w:t>
      </w:r>
      <w:r>
        <w:t></w:t>
      </w:r>
      <w:r>
        <w:rPr>
          <w:rFonts w:hint="eastAsia"/>
        </w:rPr>
        <w:t>самоврядування</w:t>
      </w:r>
      <w:r>
        <w:t></w:t>
      </w:r>
      <w:r>
        <w:t></w:t>
      </w:r>
      <w:r>
        <w:rPr>
          <w:rFonts w:hint="eastAsia"/>
        </w:rPr>
        <w:t>службовими</w:t>
      </w:r>
      <w:r>
        <w:t></w:t>
      </w:r>
      <w:r>
        <w:rPr>
          <w:rFonts w:hint="eastAsia"/>
        </w:rPr>
        <w:t>особами</w:t>
      </w:r>
      <w:r>
        <w:t></w:t>
      </w:r>
      <w:r>
        <w:rPr>
          <w:rFonts w:hint="eastAsia"/>
        </w:rPr>
        <w:t>цих</w:t>
      </w:r>
      <w:r>
        <w:t></w:t>
      </w:r>
      <w:r>
        <w:rPr>
          <w:rFonts w:hint="eastAsia"/>
        </w:rPr>
        <w:t>органів</w:t>
      </w:r>
      <w:r>
        <w:t></w:t>
      </w:r>
      <w:r>
        <w:t></w:t>
      </w:r>
      <w:r>
        <w:rPr>
          <w:rFonts w:hint="eastAsia"/>
        </w:rPr>
        <w:t>об’єднаннями</w:t>
      </w:r>
      <w:r>
        <w:t></w:t>
      </w:r>
      <w:r>
        <w:rPr>
          <w:rFonts w:hint="eastAsia"/>
        </w:rPr>
        <w:t>громадян</w:t>
      </w:r>
      <w:r>
        <w:t></w:t>
      </w:r>
      <w:r>
        <w:t></w:t>
      </w:r>
      <w:r>
        <w:rPr>
          <w:rFonts w:hint="eastAsia"/>
        </w:rPr>
        <w:t>юридичними</w:t>
      </w:r>
      <w:r>
        <w:t></w:t>
      </w:r>
      <w:r>
        <w:rPr>
          <w:rFonts w:hint="eastAsia"/>
        </w:rPr>
        <w:t>особами</w:t>
      </w:r>
      <w:r>
        <w:t></w:t>
      </w:r>
      <w:r>
        <w:t></w:t>
      </w:r>
      <w:r>
        <w:rPr>
          <w:rFonts w:hint="eastAsia"/>
        </w:rPr>
        <w:t>міжнародними</w:t>
      </w:r>
      <w:r>
        <w:t></w:t>
      </w:r>
      <w:r>
        <w:rPr>
          <w:rFonts w:hint="eastAsia"/>
        </w:rPr>
        <w:t>організаціями</w:t>
      </w:r>
      <w:r>
        <w:t></w:t>
      </w:r>
      <w:r>
        <w:t></w:t>
      </w:r>
      <w:r>
        <w:rPr>
          <w:rFonts w:hint="eastAsia"/>
        </w:rPr>
        <w:t>привернення</w:t>
      </w:r>
      <w:r>
        <w:t></w:t>
      </w:r>
      <w:r>
        <w:rPr>
          <w:rFonts w:hint="eastAsia"/>
        </w:rPr>
        <w:t>уваги</w:t>
      </w:r>
      <w:r>
        <w:t></w:t>
      </w:r>
      <w:r>
        <w:rPr>
          <w:rFonts w:hint="eastAsia"/>
        </w:rPr>
        <w:t>громадськості</w:t>
      </w:r>
      <w:r>
        <w:t></w:t>
      </w:r>
      <w:r>
        <w:rPr>
          <w:rFonts w:hint="eastAsia"/>
        </w:rPr>
        <w:t>до</w:t>
      </w:r>
      <w:r>
        <w:t></w:t>
      </w:r>
      <w:r>
        <w:rPr>
          <w:rFonts w:hint="eastAsia"/>
        </w:rPr>
        <w:t>певних</w:t>
      </w:r>
      <w:r>
        <w:t></w:t>
      </w:r>
      <w:r>
        <w:rPr>
          <w:rFonts w:hint="eastAsia"/>
        </w:rPr>
        <w:t>політичних</w:t>
      </w:r>
      <w:r>
        <w:t></w:t>
      </w:r>
      <w:r>
        <w:t></w:t>
      </w:r>
      <w:r>
        <w:rPr>
          <w:rFonts w:hint="eastAsia"/>
        </w:rPr>
        <w:t>релігійних</w:t>
      </w:r>
      <w:r>
        <w:t></w:t>
      </w:r>
      <w:r>
        <w:rPr>
          <w:rFonts w:hint="eastAsia"/>
        </w:rPr>
        <w:t>чи</w:t>
      </w:r>
      <w:r>
        <w:t></w:t>
      </w:r>
      <w:r>
        <w:rPr>
          <w:rFonts w:hint="eastAsia"/>
        </w:rPr>
        <w:t>інших</w:t>
      </w:r>
      <w:r>
        <w:t></w:t>
      </w:r>
      <w:r>
        <w:rPr>
          <w:rFonts w:hint="eastAsia"/>
        </w:rPr>
        <w:t>поглядів</w:t>
      </w:r>
      <w:r>
        <w:t></w:t>
      </w:r>
      <w:r>
        <w:rPr>
          <w:rFonts w:hint="eastAsia"/>
        </w:rPr>
        <w:t>винного</w:t>
      </w:r>
      <w:r>
        <w:t></w:t>
      </w:r>
      <w:r>
        <w:t></w:t>
      </w:r>
      <w:r>
        <w:rPr>
          <w:rFonts w:hint="eastAsia"/>
        </w:rPr>
        <w:t>терориста</w:t>
      </w:r>
      <w:r>
        <w:t></w:t>
      </w:r>
      <w:r>
        <w:t></w:t>
      </w:r>
      <w:r>
        <w:rPr>
          <w:rFonts w:hint="eastAsia"/>
        </w:rPr>
        <w:t>тощо</w:t>
      </w:r>
      <w:r>
        <w:t></w:t>
      </w:r>
    </w:p>
    <w:p w:rsidR="00DC4587" w:rsidRDefault="00DC4587" w:rsidP="00DC4587">
      <w:r>
        <w:rPr>
          <w:rFonts w:hint="eastAsia"/>
        </w:rPr>
        <w:t>набули</w:t>
      </w:r>
      <w:r>
        <w:t></w:t>
      </w:r>
      <w:r>
        <w:rPr>
          <w:rFonts w:hint="eastAsia"/>
        </w:rPr>
        <w:t>подальшого</w:t>
      </w:r>
      <w:r>
        <w:t></w:t>
      </w:r>
      <w:r>
        <w:rPr>
          <w:rFonts w:hint="eastAsia"/>
        </w:rPr>
        <w:t>розвитку</w:t>
      </w:r>
      <w:r>
        <w:t></w:t>
      </w:r>
    </w:p>
    <w:p w:rsidR="00DC4587" w:rsidRDefault="00DC4587" w:rsidP="00DC4587">
      <w:r>
        <w:t></w:t>
      </w:r>
      <w:r>
        <w:t></w:t>
      </w:r>
      <w:r>
        <w:tab/>
      </w:r>
      <w:r>
        <w:rPr>
          <w:rFonts w:hint="eastAsia"/>
        </w:rPr>
        <w:t>положення</w:t>
      </w:r>
      <w:r>
        <w:t></w:t>
      </w:r>
      <w:r>
        <w:rPr>
          <w:rFonts w:hint="eastAsia"/>
        </w:rPr>
        <w:t>про</w:t>
      </w:r>
      <w:r>
        <w:t></w:t>
      </w:r>
      <w:r>
        <w:rPr>
          <w:rFonts w:hint="eastAsia"/>
        </w:rPr>
        <w:t>соціальну</w:t>
      </w:r>
      <w:r>
        <w:t></w:t>
      </w:r>
      <w:r>
        <w:rPr>
          <w:rFonts w:hint="eastAsia"/>
        </w:rPr>
        <w:t>обумовленість</w:t>
      </w:r>
      <w:r>
        <w:t></w:t>
      </w:r>
      <w:r>
        <w:rPr>
          <w:rFonts w:hint="eastAsia"/>
        </w:rPr>
        <w:t>антиекстремістських</w:t>
      </w:r>
      <w:r>
        <w:t></w:t>
      </w:r>
      <w:r>
        <w:rPr>
          <w:rFonts w:hint="eastAsia"/>
        </w:rPr>
        <w:t>кримінально</w:t>
      </w:r>
      <w:r>
        <w:t></w:t>
      </w:r>
      <w:r>
        <w:t></w:t>
      </w:r>
      <w:r>
        <w:rPr>
          <w:rFonts w:hint="eastAsia"/>
        </w:rPr>
        <w:t>правових</w:t>
      </w:r>
      <w:r>
        <w:t></w:t>
      </w:r>
      <w:r>
        <w:rPr>
          <w:rFonts w:hint="eastAsia"/>
        </w:rPr>
        <w:t>заборон</w:t>
      </w:r>
      <w:r>
        <w:t></w:t>
      </w:r>
      <w:r>
        <w:t></w:t>
      </w:r>
      <w:r>
        <w:rPr>
          <w:rFonts w:hint="eastAsia"/>
        </w:rPr>
        <w:t>Аналіз</w:t>
      </w:r>
      <w:r>
        <w:t></w:t>
      </w:r>
      <w:r>
        <w:rPr>
          <w:rFonts w:hint="eastAsia"/>
        </w:rPr>
        <w:t>положень</w:t>
      </w:r>
      <w:r>
        <w:t></w:t>
      </w:r>
      <w:r>
        <w:rPr>
          <w:rFonts w:hint="eastAsia"/>
        </w:rPr>
        <w:t>законодавства</w:t>
      </w:r>
      <w:r>
        <w:t></w:t>
      </w:r>
      <w:r>
        <w:rPr>
          <w:rFonts w:hint="eastAsia"/>
        </w:rPr>
        <w:t>України</w:t>
      </w:r>
      <w:r>
        <w:t></w:t>
      </w:r>
      <w:r>
        <w:rPr>
          <w:rFonts w:hint="eastAsia"/>
        </w:rPr>
        <w:t>засвідчив</w:t>
      </w:r>
      <w:r>
        <w:t></w:t>
      </w:r>
      <w:r>
        <w:rPr>
          <w:rFonts w:hint="eastAsia"/>
        </w:rPr>
        <w:t>наявність</w:t>
      </w:r>
      <w:r>
        <w:t></w:t>
      </w:r>
      <w:r>
        <w:rPr>
          <w:rFonts w:hint="eastAsia"/>
        </w:rPr>
        <w:t>нормативних</w:t>
      </w:r>
      <w:r>
        <w:t></w:t>
      </w:r>
      <w:r>
        <w:rPr>
          <w:rFonts w:hint="eastAsia"/>
        </w:rPr>
        <w:t>факторів</w:t>
      </w:r>
      <w:r>
        <w:t></w:t>
      </w:r>
      <w:r>
        <w:rPr>
          <w:rFonts w:hint="eastAsia"/>
        </w:rPr>
        <w:t>соціальної</w:t>
      </w:r>
      <w:r>
        <w:t></w:t>
      </w:r>
      <w:r>
        <w:rPr>
          <w:rFonts w:hint="eastAsia"/>
        </w:rPr>
        <w:t>обумовленості</w:t>
      </w:r>
      <w:r>
        <w:t></w:t>
      </w:r>
      <w:r>
        <w:rPr>
          <w:rFonts w:hint="eastAsia"/>
        </w:rPr>
        <w:t>антиекстремістських</w:t>
      </w:r>
      <w:r>
        <w:t></w:t>
      </w:r>
      <w:r>
        <w:rPr>
          <w:rFonts w:hint="eastAsia"/>
        </w:rPr>
        <w:t>кримінально</w:t>
      </w:r>
      <w:r>
        <w:t></w:t>
      </w:r>
      <w:r>
        <w:t></w:t>
      </w:r>
      <w:r>
        <w:rPr>
          <w:rFonts w:hint="eastAsia"/>
        </w:rPr>
        <w:t>правових</w:t>
      </w:r>
      <w:r>
        <w:t></w:t>
      </w:r>
      <w:r>
        <w:rPr>
          <w:rFonts w:hint="eastAsia"/>
        </w:rPr>
        <w:t>заборон</w:t>
      </w:r>
      <w:r>
        <w:t></w:t>
      </w:r>
      <w:r>
        <w:t></w:t>
      </w:r>
      <w:r>
        <w:rPr>
          <w:rFonts w:hint="eastAsia"/>
        </w:rPr>
        <w:t>Кримінологічними</w:t>
      </w:r>
      <w:r>
        <w:t></w:t>
      </w:r>
      <w:r>
        <w:rPr>
          <w:rFonts w:hint="eastAsia"/>
        </w:rPr>
        <w:t>факторами</w:t>
      </w:r>
      <w:r>
        <w:t></w:t>
      </w:r>
      <w:r>
        <w:rPr>
          <w:rFonts w:hint="eastAsia"/>
        </w:rPr>
        <w:t>соціальної</w:t>
      </w:r>
      <w:r>
        <w:t></w:t>
      </w:r>
      <w:r>
        <w:rPr>
          <w:rFonts w:hint="eastAsia"/>
        </w:rPr>
        <w:t>обумовленості</w:t>
      </w:r>
      <w:r>
        <w:t></w:t>
      </w:r>
      <w:r>
        <w:rPr>
          <w:rFonts w:hint="eastAsia"/>
        </w:rPr>
        <w:t>кримінально</w:t>
      </w:r>
      <w:r>
        <w:t></w:t>
      </w:r>
      <w:r>
        <w:rPr>
          <w:rFonts w:hint="eastAsia"/>
        </w:rPr>
        <w:t>правових</w:t>
      </w:r>
      <w:r>
        <w:t></w:t>
      </w:r>
      <w:r>
        <w:rPr>
          <w:rFonts w:hint="eastAsia"/>
        </w:rPr>
        <w:t>норм</w:t>
      </w:r>
      <w:r>
        <w:t></w:t>
      </w:r>
      <w:r>
        <w:rPr>
          <w:rFonts w:hint="eastAsia"/>
        </w:rPr>
        <w:t>у</w:t>
      </w:r>
      <w:r>
        <w:t></w:t>
      </w:r>
      <w:r>
        <w:rPr>
          <w:rFonts w:hint="eastAsia"/>
        </w:rPr>
        <w:t>сфері</w:t>
      </w:r>
      <w:r>
        <w:t></w:t>
      </w:r>
      <w:r>
        <w:rPr>
          <w:rFonts w:hint="eastAsia"/>
        </w:rPr>
        <w:t>протидії</w:t>
      </w:r>
      <w:r>
        <w:t></w:t>
      </w:r>
      <w:r>
        <w:rPr>
          <w:rFonts w:hint="eastAsia"/>
        </w:rPr>
        <w:t>екстремізму</w:t>
      </w:r>
      <w:r>
        <w:t></w:t>
      </w:r>
      <w:r>
        <w:rPr>
          <w:rFonts w:hint="eastAsia"/>
        </w:rPr>
        <w:t>є</w:t>
      </w:r>
      <w:r>
        <w:t></w:t>
      </w:r>
      <w:r>
        <w:t></w:t>
      </w:r>
      <w:r>
        <w:rPr>
          <w:rFonts w:hint="eastAsia"/>
        </w:rPr>
        <w:t>суспільна</w:t>
      </w:r>
      <w:r>
        <w:t></w:t>
      </w:r>
      <w:r>
        <w:rPr>
          <w:rFonts w:hint="eastAsia"/>
        </w:rPr>
        <w:t>небезпечність</w:t>
      </w:r>
      <w:r>
        <w:t></w:t>
      </w:r>
      <w:r>
        <w:t></w:t>
      </w:r>
      <w:r>
        <w:rPr>
          <w:rFonts w:hint="eastAsia"/>
        </w:rPr>
        <w:t>яка</w:t>
      </w:r>
      <w:r>
        <w:t></w:t>
      </w:r>
      <w:r>
        <w:rPr>
          <w:rFonts w:hint="eastAsia"/>
        </w:rPr>
        <w:t>є</w:t>
      </w:r>
      <w:r>
        <w:t></w:t>
      </w:r>
      <w:r>
        <w:rPr>
          <w:rFonts w:hint="eastAsia"/>
        </w:rPr>
        <w:t>підвищеною</w:t>
      </w:r>
      <w:r>
        <w:t></w:t>
      </w:r>
      <w:r>
        <w:rPr>
          <w:rFonts w:hint="eastAsia"/>
        </w:rPr>
        <w:t>у</w:t>
      </w:r>
      <w:r>
        <w:t></w:t>
      </w:r>
      <w:r>
        <w:rPr>
          <w:rFonts w:hint="eastAsia"/>
        </w:rPr>
        <w:t>випадку</w:t>
      </w:r>
      <w:r>
        <w:t></w:t>
      </w:r>
      <w:r>
        <w:rPr>
          <w:rFonts w:hint="eastAsia"/>
        </w:rPr>
        <w:t>екстремістських</w:t>
      </w:r>
      <w:r>
        <w:t></w:t>
      </w:r>
      <w:r>
        <w:rPr>
          <w:rFonts w:hint="eastAsia"/>
        </w:rPr>
        <w:t>діянь</w:t>
      </w:r>
      <w:r>
        <w:t></w:t>
      </w:r>
      <w:r>
        <w:t></w:t>
      </w:r>
      <w:r>
        <w:rPr>
          <w:rFonts w:hint="eastAsia"/>
        </w:rPr>
        <w:t>та</w:t>
      </w:r>
      <w:r>
        <w:t></w:t>
      </w:r>
      <w:r>
        <w:rPr>
          <w:rFonts w:hint="eastAsia"/>
        </w:rPr>
        <w:t>відносна</w:t>
      </w:r>
      <w:r>
        <w:t></w:t>
      </w:r>
      <w:r>
        <w:rPr>
          <w:rFonts w:hint="eastAsia"/>
        </w:rPr>
        <w:t>поширеність</w:t>
      </w:r>
      <w:r>
        <w:t></w:t>
      </w:r>
      <w:r>
        <w:rPr>
          <w:rFonts w:hint="eastAsia"/>
        </w:rPr>
        <w:t>екстремістських</w:t>
      </w:r>
      <w:r>
        <w:t></w:t>
      </w:r>
      <w:r>
        <w:rPr>
          <w:rFonts w:hint="eastAsia"/>
        </w:rPr>
        <w:t>злочинів</w:t>
      </w:r>
      <w:r>
        <w:t></w:t>
      </w:r>
      <w:r>
        <w:t></w:t>
      </w:r>
      <w:r>
        <w:rPr>
          <w:rFonts w:hint="eastAsia"/>
        </w:rPr>
        <w:t>Достатньо</w:t>
      </w:r>
      <w:r>
        <w:t></w:t>
      </w:r>
      <w:r>
        <w:rPr>
          <w:rFonts w:hint="eastAsia"/>
        </w:rPr>
        <w:t>високий</w:t>
      </w:r>
      <w:r>
        <w:t></w:t>
      </w:r>
      <w:r>
        <w:rPr>
          <w:rFonts w:hint="eastAsia"/>
        </w:rPr>
        <w:t>ступінь</w:t>
      </w:r>
      <w:r>
        <w:t></w:t>
      </w:r>
      <w:r>
        <w:rPr>
          <w:rFonts w:hint="eastAsia"/>
        </w:rPr>
        <w:t>суспільної</w:t>
      </w:r>
      <w:r>
        <w:t></w:t>
      </w:r>
      <w:r>
        <w:rPr>
          <w:rFonts w:hint="eastAsia"/>
        </w:rPr>
        <w:t>небезпеки</w:t>
      </w:r>
      <w:r>
        <w:t></w:t>
      </w:r>
      <w:r>
        <w:rPr>
          <w:rFonts w:hint="eastAsia"/>
        </w:rPr>
        <w:t>екстремістських</w:t>
      </w:r>
      <w:r>
        <w:t></w:t>
      </w:r>
      <w:r>
        <w:rPr>
          <w:rFonts w:hint="eastAsia"/>
        </w:rPr>
        <w:t>злочинів</w:t>
      </w:r>
      <w:r>
        <w:t></w:t>
      </w:r>
      <w:r>
        <w:rPr>
          <w:rFonts w:hint="eastAsia"/>
        </w:rPr>
        <w:t>обумовлює</w:t>
      </w:r>
      <w:r>
        <w:t></w:t>
      </w:r>
      <w:r>
        <w:rPr>
          <w:rFonts w:hint="eastAsia"/>
        </w:rPr>
        <w:t>необхідність</w:t>
      </w:r>
      <w:r>
        <w:t></w:t>
      </w:r>
      <w:r>
        <w:rPr>
          <w:rFonts w:hint="eastAsia"/>
        </w:rPr>
        <w:t>протидії</w:t>
      </w:r>
      <w:r>
        <w:t></w:t>
      </w:r>
      <w:r>
        <w:rPr>
          <w:rFonts w:hint="eastAsia"/>
        </w:rPr>
        <w:t>їм</w:t>
      </w:r>
      <w:r>
        <w:t></w:t>
      </w:r>
      <w:r>
        <w:rPr>
          <w:rFonts w:hint="eastAsia"/>
        </w:rPr>
        <w:t>кримінально</w:t>
      </w:r>
      <w:r>
        <w:t></w:t>
      </w:r>
      <w:r>
        <w:t></w:t>
      </w:r>
      <w:r>
        <w:rPr>
          <w:rFonts w:hint="eastAsia"/>
        </w:rPr>
        <w:t>правовими</w:t>
      </w:r>
      <w:r>
        <w:t></w:t>
      </w:r>
      <w:r>
        <w:rPr>
          <w:rFonts w:hint="eastAsia"/>
        </w:rPr>
        <w:t>засобами</w:t>
      </w:r>
      <w:r>
        <w:t></w:t>
      </w:r>
    </w:p>
    <w:p w:rsidR="00DC4587" w:rsidRDefault="00DC4587" w:rsidP="00DC4587">
      <w:r>
        <w:t></w:t>
      </w:r>
      <w:r>
        <w:t></w:t>
      </w:r>
      <w:r>
        <w:t></w:t>
      </w:r>
      <w:r>
        <w:tab/>
      </w:r>
      <w:r>
        <w:rPr>
          <w:rFonts w:hint="eastAsia"/>
        </w:rPr>
        <w:t>положення</w:t>
      </w:r>
      <w:r>
        <w:t></w:t>
      </w:r>
      <w:r>
        <w:rPr>
          <w:rFonts w:hint="eastAsia"/>
        </w:rPr>
        <w:t>про</w:t>
      </w:r>
      <w:r>
        <w:t></w:t>
      </w:r>
      <w:r>
        <w:rPr>
          <w:rFonts w:hint="eastAsia"/>
        </w:rPr>
        <w:t>зміст</w:t>
      </w:r>
      <w:r>
        <w:t></w:t>
      </w:r>
      <w:r>
        <w:rPr>
          <w:rFonts w:hint="eastAsia"/>
        </w:rPr>
        <w:t>екстремістської</w:t>
      </w:r>
      <w:r>
        <w:t></w:t>
      </w:r>
      <w:r>
        <w:rPr>
          <w:rFonts w:hint="eastAsia"/>
        </w:rPr>
        <w:t>діяльності</w:t>
      </w:r>
      <w:r>
        <w:t></w:t>
      </w:r>
      <w:r>
        <w:t></w:t>
      </w:r>
      <w:r>
        <w:rPr>
          <w:rFonts w:hint="eastAsia"/>
        </w:rPr>
        <w:t>яка</w:t>
      </w:r>
      <w:r>
        <w:t></w:t>
      </w:r>
      <w:r>
        <w:rPr>
          <w:rFonts w:hint="eastAsia"/>
        </w:rPr>
        <w:t>охоплює</w:t>
      </w:r>
      <w:r>
        <w:t></w:t>
      </w:r>
      <w:r>
        <w:t></w:t>
      </w:r>
      <w:r>
        <w:rPr>
          <w:rFonts w:hint="eastAsia"/>
        </w:rPr>
        <w:t>організацію</w:t>
      </w:r>
      <w:r>
        <w:t></w:t>
      </w:r>
      <w:r>
        <w:t></w:t>
      </w:r>
      <w:r>
        <w:rPr>
          <w:rFonts w:hint="eastAsia"/>
        </w:rPr>
        <w:t>підготовку</w:t>
      </w:r>
      <w:r>
        <w:t></w:t>
      </w:r>
      <w:r>
        <w:rPr>
          <w:rFonts w:hint="eastAsia"/>
        </w:rPr>
        <w:t>та</w:t>
      </w:r>
      <w:r>
        <w:t></w:t>
      </w:r>
      <w:r>
        <w:rPr>
          <w:rFonts w:hint="eastAsia"/>
        </w:rPr>
        <w:t>вчинення</w:t>
      </w:r>
      <w:r>
        <w:t></w:t>
      </w:r>
      <w:r>
        <w:rPr>
          <w:rFonts w:hint="eastAsia"/>
        </w:rPr>
        <w:t>екстремістських</w:t>
      </w:r>
      <w:r>
        <w:t></w:t>
      </w:r>
      <w:r>
        <w:rPr>
          <w:rFonts w:hint="eastAsia"/>
        </w:rPr>
        <w:t>актів</w:t>
      </w:r>
      <w:r>
        <w:t></w:t>
      </w:r>
      <w:r>
        <w:t></w:t>
      </w:r>
      <w:r>
        <w:rPr>
          <w:rFonts w:hint="eastAsia"/>
        </w:rPr>
        <w:t>підбурювання</w:t>
      </w:r>
      <w:r>
        <w:t></w:t>
      </w:r>
      <w:r>
        <w:t></w:t>
      </w:r>
      <w:r>
        <w:rPr>
          <w:rFonts w:hint="eastAsia"/>
        </w:rPr>
        <w:t>втягнення</w:t>
      </w:r>
      <w:r>
        <w:t></w:t>
      </w:r>
      <w:r>
        <w:rPr>
          <w:rFonts w:hint="eastAsia"/>
        </w:rPr>
        <w:t>та</w:t>
      </w:r>
      <w:r>
        <w:t></w:t>
      </w:r>
      <w:r>
        <w:rPr>
          <w:rFonts w:hint="eastAsia"/>
        </w:rPr>
        <w:t>публічні</w:t>
      </w:r>
      <w:r>
        <w:t></w:t>
      </w:r>
      <w:r>
        <w:rPr>
          <w:rFonts w:hint="eastAsia"/>
        </w:rPr>
        <w:t>заклики</w:t>
      </w:r>
      <w:r>
        <w:t></w:t>
      </w:r>
      <w:r>
        <w:rPr>
          <w:rFonts w:hint="eastAsia"/>
        </w:rPr>
        <w:t>до</w:t>
      </w:r>
      <w:r>
        <w:t></w:t>
      </w:r>
      <w:r>
        <w:rPr>
          <w:rFonts w:hint="eastAsia"/>
        </w:rPr>
        <w:t>вчинення</w:t>
      </w:r>
      <w:r>
        <w:t></w:t>
      </w:r>
      <w:r>
        <w:rPr>
          <w:rFonts w:hint="eastAsia"/>
        </w:rPr>
        <w:t>екстремістських</w:t>
      </w:r>
      <w:r>
        <w:t></w:t>
      </w:r>
      <w:r>
        <w:rPr>
          <w:rFonts w:hint="eastAsia"/>
        </w:rPr>
        <w:t>актів</w:t>
      </w:r>
      <w:r>
        <w:t></w:t>
      </w:r>
      <w:r>
        <w:t></w:t>
      </w:r>
      <w:r>
        <w:rPr>
          <w:rFonts w:hint="eastAsia"/>
        </w:rPr>
        <w:t>погрози</w:t>
      </w:r>
      <w:r>
        <w:t></w:t>
      </w:r>
      <w:r>
        <w:rPr>
          <w:rFonts w:hint="eastAsia"/>
        </w:rPr>
        <w:t>вчинення</w:t>
      </w:r>
      <w:r>
        <w:t></w:t>
      </w:r>
      <w:r>
        <w:rPr>
          <w:rFonts w:hint="eastAsia"/>
        </w:rPr>
        <w:t>екстремістських</w:t>
      </w:r>
      <w:r>
        <w:t></w:t>
      </w:r>
      <w:r>
        <w:rPr>
          <w:rFonts w:hint="eastAsia"/>
        </w:rPr>
        <w:t>актів</w:t>
      </w:r>
      <w:r>
        <w:t></w:t>
      </w:r>
      <w:r>
        <w:t></w:t>
      </w:r>
      <w:r>
        <w:rPr>
          <w:rFonts w:hint="eastAsia"/>
        </w:rPr>
        <w:t>створення</w:t>
      </w:r>
      <w:r>
        <w:t></w:t>
      </w:r>
      <w:r>
        <w:rPr>
          <w:rFonts w:hint="eastAsia"/>
        </w:rPr>
        <w:t>та</w:t>
      </w:r>
      <w:r>
        <w:t></w:t>
      </w:r>
      <w:r>
        <w:rPr>
          <w:rFonts w:hint="eastAsia"/>
        </w:rPr>
        <w:t>фінансування</w:t>
      </w:r>
      <w:r>
        <w:t></w:t>
      </w:r>
      <w:r>
        <w:rPr>
          <w:rFonts w:hint="eastAsia"/>
        </w:rPr>
        <w:t>незаконних</w:t>
      </w:r>
      <w:r>
        <w:t></w:t>
      </w:r>
      <w:r>
        <w:rPr>
          <w:rFonts w:hint="eastAsia"/>
        </w:rPr>
        <w:t>збройних</w:t>
      </w:r>
      <w:r>
        <w:t></w:t>
      </w:r>
      <w:r>
        <w:rPr>
          <w:rFonts w:hint="eastAsia"/>
        </w:rPr>
        <w:t>формувань</w:t>
      </w:r>
      <w:r>
        <w:t></w:t>
      </w:r>
      <w:r>
        <w:t></w:t>
      </w:r>
      <w:r>
        <w:rPr>
          <w:rFonts w:hint="eastAsia"/>
        </w:rPr>
        <w:t>екстремістських</w:t>
      </w:r>
      <w:r>
        <w:t></w:t>
      </w:r>
      <w:r>
        <w:rPr>
          <w:rFonts w:hint="eastAsia"/>
        </w:rPr>
        <w:t>груп</w:t>
      </w:r>
      <w:r>
        <w:t></w:t>
      </w:r>
      <w:r>
        <w:rPr>
          <w:rFonts w:hint="eastAsia"/>
        </w:rPr>
        <w:t>та</w:t>
      </w:r>
      <w:r>
        <w:t></w:t>
      </w:r>
      <w:r>
        <w:rPr>
          <w:rFonts w:hint="eastAsia"/>
        </w:rPr>
        <w:t>організацій</w:t>
      </w:r>
      <w:r>
        <w:t></w:t>
      </w:r>
      <w:r>
        <w:rPr>
          <w:rFonts w:hint="eastAsia"/>
        </w:rPr>
        <w:t>з</w:t>
      </w:r>
      <w:r>
        <w:t></w:t>
      </w:r>
      <w:r>
        <w:rPr>
          <w:rFonts w:hint="eastAsia"/>
        </w:rPr>
        <w:t>метою</w:t>
      </w:r>
      <w:r>
        <w:t></w:t>
      </w:r>
      <w:r>
        <w:rPr>
          <w:rFonts w:hint="eastAsia"/>
        </w:rPr>
        <w:t>вчинення</w:t>
      </w:r>
      <w:r>
        <w:t></w:t>
      </w:r>
      <w:r>
        <w:rPr>
          <w:rFonts w:hint="eastAsia"/>
        </w:rPr>
        <w:t>екстремістських</w:t>
      </w:r>
      <w:r>
        <w:t></w:t>
      </w:r>
      <w:r>
        <w:rPr>
          <w:rFonts w:hint="eastAsia"/>
        </w:rPr>
        <w:t>актів</w:t>
      </w:r>
      <w:r>
        <w:t></w:t>
      </w:r>
      <w:r>
        <w:t></w:t>
      </w:r>
      <w:r>
        <w:rPr>
          <w:rFonts w:hint="eastAsia"/>
        </w:rPr>
        <w:t>вербування</w:t>
      </w:r>
      <w:r>
        <w:t></w:t>
      </w:r>
      <w:r>
        <w:t></w:t>
      </w:r>
      <w:r>
        <w:rPr>
          <w:rFonts w:hint="eastAsia"/>
        </w:rPr>
        <w:t>навчання</w:t>
      </w:r>
      <w:r>
        <w:t></w:t>
      </w:r>
      <w:r>
        <w:t></w:t>
      </w:r>
      <w:r>
        <w:rPr>
          <w:rFonts w:hint="eastAsia"/>
        </w:rPr>
        <w:t>озброєння</w:t>
      </w:r>
      <w:r>
        <w:t></w:t>
      </w:r>
      <w:r>
        <w:rPr>
          <w:rFonts w:hint="eastAsia"/>
        </w:rPr>
        <w:t>та</w:t>
      </w:r>
      <w:r>
        <w:t></w:t>
      </w:r>
      <w:r>
        <w:rPr>
          <w:rFonts w:hint="eastAsia"/>
        </w:rPr>
        <w:t>фінансування</w:t>
      </w:r>
      <w:r>
        <w:t></w:t>
      </w:r>
      <w:r>
        <w:rPr>
          <w:rFonts w:hint="eastAsia"/>
        </w:rPr>
        <w:t>особи</w:t>
      </w:r>
      <w:r>
        <w:t></w:t>
      </w:r>
      <w:r>
        <w:rPr>
          <w:rFonts w:hint="eastAsia"/>
        </w:rPr>
        <w:t>з</w:t>
      </w:r>
      <w:r>
        <w:t></w:t>
      </w:r>
      <w:r>
        <w:rPr>
          <w:rFonts w:hint="eastAsia"/>
        </w:rPr>
        <w:t>метою</w:t>
      </w:r>
      <w:r>
        <w:t></w:t>
      </w:r>
      <w:r>
        <w:rPr>
          <w:rFonts w:hint="eastAsia"/>
        </w:rPr>
        <w:t>вчинення</w:t>
      </w:r>
      <w:r>
        <w:t></w:t>
      </w:r>
      <w:r>
        <w:rPr>
          <w:rFonts w:hint="eastAsia"/>
        </w:rPr>
        <w:t>екстремістського</w:t>
      </w:r>
      <w:r>
        <w:t></w:t>
      </w:r>
      <w:r>
        <w:rPr>
          <w:rFonts w:hint="eastAsia"/>
        </w:rPr>
        <w:t>акту</w:t>
      </w:r>
      <w:r>
        <w:t></w:t>
      </w:r>
    </w:p>
    <w:p w:rsidR="00DC4587" w:rsidRDefault="00DC4587" w:rsidP="00DC4587">
      <w:r>
        <w:rPr>
          <w:rFonts w:hint="eastAsia"/>
        </w:rPr>
        <w:t>пропаганду</w:t>
      </w:r>
      <w:r>
        <w:t></w:t>
      </w:r>
      <w:r>
        <w:rPr>
          <w:rFonts w:hint="eastAsia"/>
        </w:rPr>
        <w:t>і</w:t>
      </w:r>
      <w:r>
        <w:t></w:t>
      </w:r>
      <w:r>
        <w:rPr>
          <w:rFonts w:hint="eastAsia"/>
        </w:rPr>
        <w:t>поширення</w:t>
      </w:r>
      <w:r>
        <w:t></w:t>
      </w:r>
      <w:r>
        <w:rPr>
          <w:rFonts w:hint="eastAsia"/>
        </w:rPr>
        <w:t>ідеології</w:t>
      </w:r>
      <w:r>
        <w:t></w:t>
      </w:r>
      <w:r>
        <w:rPr>
          <w:rFonts w:hint="eastAsia"/>
        </w:rPr>
        <w:t>екстремізму</w:t>
      </w:r>
      <w:r>
        <w:t></w:t>
      </w:r>
      <w:r>
        <w:t></w:t>
      </w:r>
      <w:r>
        <w:rPr>
          <w:rFonts w:hint="eastAsia"/>
        </w:rPr>
        <w:t>в</w:t>
      </w:r>
      <w:r>
        <w:t></w:t>
      </w:r>
      <w:r>
        <w:rPr>
          <w:rFonts w:hint="eastAsia"/>
        </w:rPr>
        <w:t>тому</w:t>
      </w:r>
      <w:r>
        <w:t></w:t>
      </w:r>
      <w:r>
        <w:rPr>
          <w:rFonts w:hint="eastAsia"/>
        </w:rPr>
        <w:t>числі</w:t>
      </w:r>
      <w:r>
        <w:t></w:t>
      </w:r>
      <w:r>
        <w:rPr>
          <w:rFonts w:hint="eastAsia"/>
        </w:rPr>
        <w:t>шляхом</w:t>
      </w:r>
      <w:r>
        <w:t></w:t>
      </w:r>
      <w:r>
        <w:rPr>
          <w:rFonts w:hint="eastAsia"/>
        </w:rPr>
        <w:t>розповсюдження</w:t>
      </w:r>
      <w:r>
        <w:t></w:t>
      </w:r>
      <w:r>
        <w:rPr>
          <w:rFonts w:hint="eastAsia"/>
        </w:rPr>
        <w:t>екстремістських</w:t>
      </w:r>
      <w:r>
        <w:t></w:t>
      </w:r>
      <w:r>
        <w:rPr>
          <w:rFonts w:hint="eastAsia"/>
        </w:rPr>
        <w:t>матеріалів</w:t>
      </w:r>
      <w:r>
        <w:t></w:t>
      </w:r>
    </w:p>
    <w:p w:rsidR="00DC4587" w:rsidRDefault="00DC4587" w:rsidP="00DC4587">
      <w:r>
        <w:t></w:t>
      </w:r>
      <w:r>
        <w:t></w:t>
      </w:r>
      <w:r>
        <w:t></w:t>
      </w:r>
      <w:r>
        <w:tab/>
      </w:r>
      <w:r>
        <w:rPr>
          <w:rFonts w:hint="eastAsia"/>
        </w:rPr>
        <w:t>положення</w:t>
      </w:r>
      <w:r>
        <w:t></w:t>
      </w:r>
      <w:r>
        <w:rPr>
          <w:rFonts w:hint="eastAsia"/>
        </w:rPr>
        <w:t>про</w:t>
      </w:r>
      <w:r>
        <w:t></w:t>
      </w:r>
      <w:r>
        <w:rPr>
          <w:rFonts w:hint="eastAsia"/>
        </w:rPr>
        <w:t>доцільність</w:t>
      </w:r>
      <w:r>
        <w:t></w:t>
      </w:r>
      <w:r>
        <w:rPr>
          <w:rFonts w:hint="eastAsia"/>
        </w:rPr>
        <w:t>в</w:t>
      </w:r>
      <w:r>
        <w:t></w:t>
      </w:r>
      <w:r>
        <w:rPr>
          <w:rFonts w:hint="eastAsia"/>
        </w:rPr>
        <w:t>аспекті</w:t>
      </w:r>
      <w:r>
        <w:t></w:t>
      </w:r>
      <w:r>
        <w:rPr>
          <w:rFonts w:hint="eastAsia"/>
        </w:rPr>
        <w:t>забезпечення</w:t>
      </w:r>
      <w:r>
        <w:t></w:t>
      </w:r>
      <w:r>
        <w:rPr>
          <w:rFonts w:hint="eastAsia"/>
        </w:rPr>
        <w:t>правової</w:t>
      </w:r>
      <w:r>
        <w:t></w:t>
      </w:r>
      <w:r>
        <w:t></w:t>
      </w:r>
      <w:r>
        <w:rPr>
          <w:rFonts w:hint="eastAsia"/>
        </w:rPr>
        <w:t>передусім</w:t>
      </w:r>
      <w:r>
        <w:t></w:t>
      </w:r>
      <w:r>
        <w:rPr>
          <w:rFonts w:hint="eastAsia"/>
        </w:rPr>
        <w:t>кримінально</w:t>
      </w:r>
      <w:r>
        <w:t></w:t>
      </w:r>
      <w:r>
        <w:rPr>
          <w:rFonts w:hint="eastAsia"/>
        </w:rPr>
        <w:t>правової</w:t>
      </w:r>
      <w:r>
        <w:t></w:t>
      </w:r>
      <w:r>
        <w:t></w:t>
      </w:r>
      <w:r>
        <w:rPr>
          <w:rFonts w:hint="eastAsia"/>
        </w:rPr>
        <w:t>протидії</w:t>
      </w:r>
      <w:r>
        <w:t></w:t>
      </w:r>
      <w:r>
        <w:rPr>
          <w:rFonts w:hint="eastAsia"/>
        </w:rPr>
        <w:t>розмежування</w:t>
      </w:r>
      <w:r>
        <w:t></w:t>
      </w:r>
      <w:r>
        <w:rPr>
          <w:rFonts w:hint="eastAsia"/>
        </w:rPr>
        <w:t>екстремізму</w:t>
      </w:r>
      <w:r>
        <w:t></w:t>
      </w:r>
      <w:r>
        <w:rPr>
          <w:rFonts w:hint="eastAsia"/>
        </w:rPr>
        <w:t>як</w:t>
      </w:r>
      <w:r>
        <w:t></w:t>
      </w:r>
      <w:r>
        <w:rPr>
          <w:rFonts w:hint="eastAsia"/>
        </w:rPr>
        <w:t>соціального</w:t>
      </w:r>
      <w:r>
        <w:t></w:t>
      </w:r>
      <w:r>
        <w:rPr>
          <w:rFonts w:hint="eastAsia"/>
        </w:rPr>
        <w:t>явища</w:t>
      </w:r>
      <w:r>
        <w:t></w:t>
      </w:r>
      <w:r>
        <w:rPr>
          <w:rFonts w:hint="eastAsia"/>
        </w:rPr>
        <w:t>і</w:t>
      </w:r>
      <w:r>
        <w:t></w:t>
      </w:r>
      <w:r>
        <w:rPr>
          <w:rFonts w:hint="eastAsia"/>
        </w:rPr>
        <w:t>як</w:t>
      </w:r>
      <w:r>
        <w:t></w:t>
      </w:r>
      <w:r>
        <w:rPr>
          <w:rFonts w:hint="eastAsia"/>
        </w:rPr>
        <w:t>правової</w:t>
      </w:r>
      <w:r>
        <w:t></w:t>
      </w:r>
      <w:r>
        <w:rPr>
          <w:rFonts w:hint="eastAsia"/>
        </w:rPr>
        <w:t>категорії</w:t>
      </w:r>
      <w:r>
        <w:t></w:t>
      </w:r>
      <w:r>
        <w:t></w:t>
      </w:r>
      <w:r>
        <w:rPr>
          <w:rFonts w:hint="eastAsia"/>
        </w:rPr>
        <w:t>Сучасний</w:t>
      </w:r>
      <w:r>
        <w:t></w:t>
      </w:r>
      <w:r>
        <w:rPr>
          <w:rFonts w:hint="eastAsia"/>
        </w:rPr>
        <w:t>екстремізм</w:t>
      </w:r>
      <w:r>
        <w:t></w:t>
      </w:r>
      <w:r>
        <w:rPr>
          <w:rFonts w:hint="eastAsia"/>
        </w:rPr>
        <w:t>як</w:t>
      </w:r>
      <w:r>
        <w:t></w:t>
      </w:r>
      <w:r>
        <w:rPr>
          <w:rFonts w:hint="eastAsia"/>
        </w:rPr>
        <w:t>соціальне</w:t>
      </w:r>
      <w:r>
        <w:t></w:t>
      </w:r>
      <w:r>
        <w:rPr>
          <w:rFonts w:hint="eastAsia"/>
        </w:rPr>
        <w:t>явище</w:t>
      </w:r>
      <w:r>
        <w:t></w:t>
      </w:r>
      <w:r>
        <w:rPr>
          <w:rFonts w:hint="eastAsia"/>
        </w:rPr>
        <w:t>структурно</w:t>
      </w:r>
      <w:r>
        <w:t></w:t>
      </w:r>
      <w:r>
        <w:rPr>
          <w:rFonts w:hint="eastAsia"/>
        </w:rPr>
        <w:t>неоднорідний</w:t>
      </w:r>
      <w:r>
        <w:t></w:t>
      </w:r>
      <w:r>
        <w:t></w:t>
      </w:r>
      <w:r>
        <w:rPr>
          <w:rFonts w:hint="eastAsia"/>
        </w:rPr>
        <w:t>багатогранний</w:t>
      </w:r>
      <w:r>
        <w:t></w:t>
      </w:r>
      <w:r>
        <w:rPr>
          <w:rFonts w:hint="eastAsia"/>
        </w:rPr>
        <w:t>і</w:t>
      </w:r>
      <w:r>
        <w:t></w:t>
      </w:r>
      <w:r>
        <w:rPr>
          <w:rFonts w:hint="eastAsia"/>
        </w:rPr>
        <w:t>може</w:t>
      </w:r>
      <w:r>
        <w:t></w:t>
      </w:r>
      <w:r>
        <w:rPr>
          <w:rFonts w:hint="eastAsia"/>
        </w:rPr>
        <w:t>набувати</w:t>
      </w:r>
      <w:r>
        <w:t></w:t>
      </w:r>
      <w:r>
        <w:rPr>
          <w:rFonts w:hint="eastAsia"/>
        </w:rPr>
        <w:t>нових</w:t>
      </w:r>
      <w:r>
        <w:t></w:t>
      </w:r>
      <w:r>
        <w:rPr>
          <w:rFonts w:hint="eastAsia"/>
        </w:rPr>
        <w:t>форм</w:t>
      </w:r>
      <w:r>
        <w:t></w:t>
      </w:r>
      <w:r>
        <w:rPr>
          <w:rFonts w:hint="eastAsia"/>
        </w:rPr>
        <w:t>проявів</w:t>
      </w:r>
      <w:r>
        <w:t></w:t>
      </w:r>
      <w:r>
        <w:rPr>
          <w:rFonts w:hint="eastAsia"/>
        </w:rPr>
        <w:t>ворожості</w:t>
      </w:r>
      <w:r>
        <w:t></w:t>
      </w:r>
      <w:r>
        <w:rPr>
          <w:rFonts w:hint="eastAsia"/>
        </w:rPr>
        <w:t>до</w:t>
      </w:r>
      <w:r>
        <w:t></w:t>
      </w:r>
      <w:r>
        <w:rPr>
          <w:rFonts w:hint="eastAsia"/>
        </w:rPr>
        <w:t>загальноприйнятих</w:t>
      </w:r>
      <w:r>
        <w:t></w:t>
      </w:r>
      <w:r>
        <w:rPr>
          <w:rFonts w:hint="eastAsia"/>
        </w:rPr>
        <w:t>соціальних</w:t>
      </w:r>
      <w:r>
        <w:t></w:t>
      </w:r>
      <w:r>
        <w:rPr>
          <w:rFonts w:hint="eastAsia"/>
        </w:rPr>
        <w:t>цінностей</w:t>
      </w:r>
      <w:r>
        <w:t></w:t>
      </w:r>
      <w:r>
        <w:t></w:t>
      </w:r>
      <w:r>
        <w:rPr>
          <w:rFonts w:hint="eastAsia"/>
        </w:rPr>
        <w:t>Екстремізм</w:t>
      </w:r>
      <w:r>
        <w:t></w:t>
      </w:r>
      <w:r>
        <w:rPr>
          <w:rFonts w:hint="eastAsia"/>
        </w:rPr>
        <w:t>як</w:t>
      </w:r>
      <w:r>
        <w:t></w:t>
      </w:r>
      <w:r>
        <w:rPr>
          <w:rFonts w:hint="eastAsia"/>
        </w:rPr>
        <w:t>соціальне</w:t>
      </w:r>
      <w:r>
        <w:t></w:t>
      </w:r>
      <w:r>
        <w:rPr>
          <w:rFonts w:hint="eastAsia"/>
        </w:rPr>
        <w:t>явище</w:t>
      </w:r>
      <w:r>
        <w:t></w:t>
      </w:r>
      <w:r>
        <w:rPr>
          <w:rFonts w:hint="eastAsia"/>
        </w:rPr>
        <w:t>утворюють</w:t>
      </w:r>
      <w:r>
        <w:t></w:t>
      </w:r>
      <w:r>
        <w:rPr>
          <w:rFonts w:hint="eastAsia"/>
        </w:rPr>
        <w:t>наступні</w:t>
      </w:r>
      <w:r>
        <w:t></w:t>
      </w:r>
      <w:r>
        <w:rPr>
          <w:rFonts w:hint="eastAsia"/>
        </w:rPr>
        <w:t>складові</w:t>
      </w:r>
      <w:r>
        <w:t></w:t>
      </w:r>
      <w:r>
        <w:t></w:t>
      </w:r>
      <w:r>
        <w:rPr>
          <w:rFonts w:hint="eastAsia"/>
        </w:rPr>
        <w:t>ідеологія</w:t>
      </w:r>
      <w:r>
        <w:t></w:t>
      </w:r>
      <w:r>
        <w:rPr>
          <w:rFonts w:hint="eastAsia"/>
        </w:rPr>
        <w:t>екстремізму</w:t>
      </w:r>
      <w:r>
        <w:t></w:t>
      </w:r>
      <w:r>
        <w:t></w:t>
      </w:r>
      <w:r>
        <w:rPr>
          <w:rFonts w:hint="eastAsia"/>
        </w:rPr>
        <w:t>базис</w:t>
      </w:r>
      <w:r>
        <w:t></w:t>
      </w:r>
      <w:r>
        <w:rPr>
          <w:rFonts w:hint="eastAsia"/>
        </w:rPr>
        <w:t>екстремістських</w:t>
      </w:r>
      <w:r>
        <w:t></w:t>
      </w:r>
      <w:r>
        <w:rPr>
          <w:rFonts w:hint="eastAsia"/>
        </w:rPr>
        <w:t>практик</w:t>
      </w:r>
      <w:r>
        <w:t></w:t>
      </w:r>
      <w:r>
        <w:t></w:t>
      </w:r>
      <w:r>
        <w:t></w:t>
      </w:r>
      <w:r>
        <w:rPr>
          <w:rFonts w:hint="eastAsia"/>
        </w:rPr>
        <w:t>екстремістська</w:t>
      </w:r>
      <w:r>
        <w:t></w:t>
      </w:r>
      <w:r>
        <w:rPr>
          <w:rFonts w:hint="eastAsia"/>
        </w:rPr>
        <w:t>діяльність</w:t>
      </w:r>
      <w:r>
        <w:t></w:t>
      </w:r>
      <w:r>
        <w:t></w:t>
      </w:r>
      <w:r>
        <w:rPr>
          <w:rFonts w:hint="eastAsia"/>
        </w:rPr>
        <w:t>втілення</w:t>
      </w:r>
      <w:r>
        <w:t></w:t>
      </w:r>
      <w:r>
        <w:rPr>
          <w:rFonts w:hint="eastAsia"/>
        </w:rPr>
        <w:t>у</w:t>
      </w:r>
      <w:r>
        <w:t></w:t>
      </w:r>
      <w:r>
        <w:rPr>
          <w:rFonts w:hint="eastAsia"/>
        </w:rPr>
        <w:t>життя</w:t>
      </w:r>
      <w:r>
        <w:t></w:t>
      </w:r>
      <w:r>
        <w:rPr>
          <w:rFonts w:hint="eastAsia"/>
        </w:rPr>
        <w:t>екстремістської</w:t>
      </w:r>
      <w:r>
        <w:t></w:t>
      </w:r>
      <w:r>
        <w:rPr>
          <w:rFonts w:hint="eastAsia"/>
        </w:rPr>
        <w:t>ідеології</w:t>
      </w:r>
      <w:r>
        <w:t></w:t>
      </w:r>
      <w:r>
        <w:t></w:t>
      </w:r>
      <w:r>
        <w:rPr>
          <w:rFonts w:hint="eastAsia"/>
        </w:rPr>
        <w:t>та</w:t>
      </w:r>
      <w:r>
        <w:t></w:t>
      </w:r>
      <w:r>
        <w:rPr>
          <w:rFonts w:hint="eastAsia"/>
        </w:rPr>
        <w:t>екстремістська</w:t>
      </w:r>
      <w:r>
        <w:t></w:t>
      </w:r>
      <w:r>
        <w:rPr>
          <w:rFonts w:hint="eastAsia"/>
        </w:rPr>
        <w:t>група</w:t>
      </w:r>
      <w:r>
        <w:t></w:t>
      </w:r>
      <w:r>
        <w:rPr>
          <w:rFonts w:hint="eastAsia"/>
        </w:rPr>
        <w:t>чи</w:t>
      </w:r>
      <w:r>
        <w:t></w:t>
      </w:r>
      <w:r>
        <w:rPr>
          <w:rFonts w:hint="eastAsia"/>
        </w:rPr>
        <w:t>організація</w:t>
      </w:r>
      <w:r>
        <w:t></w:t>
      </w:r>
      <w:r>
        <w:t></w:t>
      </w:r>
      <w:r>
        <w:rPr>
          <w:rFonts w:hint="eastAsia"/>
        </w:rPr>
        <w:t>форма</w:t>
      </w:r>
      <w:r>
        <w:t></w:t>
      </w:r>
      <w:r>
        <w:rPr>
          <w:rFonts w:hint="eastAsia"/>
        </w:rPr>
        <w:t>соціальної</w:t>
      </w:r>
      <w:r>
        <w:t></w:t>
      </w:r>
      <w:r>
        <w:rPr>
          <w:rFonts w:hint="eastAsia"/>
        </w:rPr>
        <w:t>організації</w:t>
      </w:r>
      <w:r>
        <w:t></w:t>
      </w:r>
      <w:r>
        <w:rPr>
          <w:rFonts w:hint="eastAsia"/>
        </w:rPr>
        <w:t>екстремістської</w:t>
      </w:r>
      <w:r>
        <w:t></w:t>
      </w:r>
      <w:r>
        <w:rPr>
          <w:rFonts w:hint="eastAsia"/>
        </w:rPr>
        <w:t>діяльності</w:t>
      </w:r>
      <w:r>
        <w:t></w:t>
      </w:r>
      <w:r>
        <w:t></w:t>
      </w:r>
      <w:r>
        <w:t></w:t>
      </w:r>
      <w:r>
        <w:rPr>
          <w:rFonts w:hint="eastAsia"/>
        </w:rPr>
        <w:t>Екстремізм</w:t>
      </w:r>
      <w:r>
        <w:t></w:t>
      </w:r>
      <w:r>
        <w:rPr>
          <w:rFonts w:hint="eastAsia"/>
        </w:rPr>
        <w:t>як</w:t>
      </w:r>
      <w:r>
        <w:t></w:t>
      </w:r>
      <w:r>
        <w:rPr>
          <w:rFonts w:hint="eastAsia"/>
        </w:rPr>
        <w:t>правова</w:t>
      </w:r>
      <w:r>
        <w:t></w:t>
      </w:r>
      <w:r>
        <w:rPr>
          <w:rFonts w:hint="eastAsia"/>
        </w:rPr>
        <w:t>категорія</w:t>
      </w:r>
      <w:r>
        <w:t></w:t>
      </w:r>
      <w:r>
        <w:rPr>
          <w:rFonts w:hint="eastAsia"/>
        </w:rPr>
        <w:t>являє</w:t>
      </w:r>
      <w:r>
        <w:t></w:t>
      </w:r>
      <w:r>
        <w:rPr>
          <w:rFonts w:hint="eastAsia"/>
        </w:rPr>
        <w:t>собою</w:t>
      </w:r>
      <w:r>
        <w:t></w:t>
      </w:r>
      <w:r>
        <w:rPr>
          <w:rFonts w:hint="eastAsia"/>
        </w:rPr>
        <w:t>сукупність</w:t>
      </w:r>
      <w:r>
        <w:t></w:t>
      </w:r>
      <w:r>
        <w:rPr>
          <w:rFonts w:hint="eastAsia"/>
        </w:rPr>
        <w:t>протиправних</w:t>
      </w:r>
      <w:r>
        <w:t></w:t>
      </w:r>
      <w:r>
        <w:rPr>
          <w:rFonts w:hint="eastAsia"/>
        </w:rPr>
        <w:t>екстремістських</w:t>
      </w:r>
      <w:r>
        <w:t></w:t>
      </w:r>
      <w:r>
        <w:rPr>
          <w:rFonts w:hint="eastAsia"/>
        </w:rPr>
        <w:t>діянь</w:t>
      </w:r>
      <w:r>
        <w:t></w:t>
      </w:r>
      <w:r>
        <w:t></w:t>
      </w:r>
      <w:r>
        <w:rPr>
          <w:rFonts w:hint="eastAsia"/>
        </w:rPr>
        <w:t>за</w:t>
      </w:r>
      <w:r>
        <w:t></w:t>
      </w:r>
      <w:r>
        <w:rPr>
          <w:rFonts w:hint="eastAsia"/>
        </w:rPr>
        <w:t>вчинення</w:t>
      </w:r>
      <w:r>
        <w:t></w:t>
      </w:r>
      <w:r>
        <w:rPr>
          <w:rFonts w:hint="eastAsia"/>
        </w:rPr>
        <w:t>яких</w:t>
      </w:r>
      <w:r>
        <w:t></w:t>
      </w:r>
      <w:r>
        <w:rPr>
          <w:rFonts w:hint="eastAsia"/>
        </w:rPr>
        <w:t>передбачена</w:t>
      </w:r>
      <w:r>
        <w:t></w:t>
      </w:r>
      <w:r>
        <w:rPr>
          <w:rFonts w:hint="eastAsia"/>
        </w:rPr>
        <w:t>кримінальна</w:t>
      </w:r>
      <w:r>
        <w:t></w:t>
      </w:r>
      <w:r>
        <w:rPr>
          <w:rFonts w:hint="eastAsia"/>
        </w:rPr>
        <w:t>або</w:t>
      </w:r>
      <w:r>
        <w:t></w:t>
      </w:r>
      <w:r>
        <w:rPr>
          <w:rFonts w:hint="eastAsia"/>
        </w:rPr>
        <w:t>адміністративна</w:t>
      </w:r>
      <w:r>
        <w:t></w:t>
      </w:r>
      <w:r>
        <w:rPr>
          <w:rFonts w:hint="eastAsia"/>
        </w:rPr>
        <w:t>відповідальність</w:t>
      </w:r>
      <w:r>
        <w:t></w:t>
      </w:r>
    </w:p>
    <w:p w:rsidR="00DC4587" w:rsidRDefault="00DC4587" w:rsidP="00DC4587">
      <w:r>
        <w:t></w:t>
      </w:r>
      <w:r>
        <w:t></w:t>
      </w:r>
      <w:r>
        <w:t></w:t>
      </w:r>
      <w:r>
        <w:tab/>
      </w:r>
      <w:r>
        <w:rPr>
          <w:rFonts w:hint="eastAsia"/>
        </w:rPr>
        <w:t>положення</w:t>
      </w:r>
      <w:r>
        <w:t></w:t>
      </w:r>
      <w:r>
        <w:rPr>
          <w:rFonts w:hint="eastAsia"/>
        </w:rPr>
        <w:t>про</w:t>
      </w:r>
      <w:r>
        <w:t></w:t>
      </w:r>
      <w:r>
        <w:rPr>
          <w:rFonts w:hint="eastAsia"/>
        </w:rPr>
        <w:t>систему</w:t>
      </w:r>
      <w:r>
        <w:t></w:t>
      </w:r>
      <w:r>
        <w:rPr>
          <w:rFonts w:hint="eastAsia"/>
        </w:rPr>
        <w:t>екстремістських</w:t>
      </w:r>
      <w:r>
        <w:t></w:t>
      </w:r>
      <w:r>
        <w:rPr>
          <w:rFonts w:hint="eastAsia"/>
        </w:rPr>
        <w:t>злочинів</w:t>
      </w:r>
      <w:r>
        <w:t></w:t>
      </w:r>
      <w:r>
        <w:t></w:t>
      </w:r>
      <w:r>
        <w:rPr>
          <w:rFonts w:hint="eastAsia"/>
        </w:rPr>
        <w:t>що</w:t>
      </w:r>
      <w:r>
        <w:t></w:t>
      </w:r>
      <w:r>
        <w:rPr>
          <w:rFonts w:hint="eastAsia"/>
        </w:rPr>
        <w:t>обумовлено</w:t>
      </w:r>
      <w:r>
        <w:t></w:t>
      </w:r>
      <w:r>
        <w:rPr>
          <w:rFonts w:hint="eastAsia"/>
        </w:rPr>
        <w:t>передусім</w:t>
      </w:r>
      <w:r>
        <w:t></w:t>
      </w:r>
      <w:r>
        <w:rPr>
          <w:rFonts w:hint="eastAsia"/>
        </w:rPr>
        <w:t>різноманітністю</w:t>
      </w:r>
      <w:r>
        <w:t></w:t>
      </w:r>
      <w:r>
        <w:rPr>
          <w:rFonts w:hint="eastAsia"/>
        </w:rPr>
        <w:t>форм</w:t>
      </w:r>
      <w:r>
        <w:t></w:t>
      </w:r>
      <w:r>
        <w:rPr>
          <w:rFonts w:hint="eastAsia"/>
        </w:rPr>
        <w:t>проявів</w:t>
      </w:r>
      <w:r>
        <w:t></w:t>
      </w:r>
      <w:r>
        <w:rPr>
          <w:rFonts w:hint="eastAsia"/>
        </w:rPr>
        <w:t>екстремізму</w:t>
      </w:r>
      <w:r>
        <w:t></w:t>
      </w:r>
      <w:r>
        <w:t></w:t>
      </w:r>
      <w:r>
        <w:rPr>
          <w:rFonts w:hint="eastAsia"/>
        </w:rPr>
        <w:t>Кримінально</w:t>
      </w:r>
      <w:r>
        <w:t></w:t>
      </w:r>
      <w:r>
        <w:rPr>
          <w:rFonts w:hint="eastAsia"/>
        </w:rPr>
        <w:t>правові</w:t>
      </w:r>
      <w:r>
        <w:t></w:t>
      </w:r>
      <w:r>
        <w:rPr>
          <w:rFonts w:hint="eastAsia"/>
        </w:rPr>
        <w:t>норми</w:t>
      </w:r>
      <w:r>
        <w:t></w:t>
      </w:r>
      <w:r>
        <w:rPr>
          <w:rFonts w:hint="eastAsia"/>
        </w:rPr>
        <w:t>про</w:t>
      </w:r>
      <w:r>
        <w:t></w:t>
      </w:r>
      <w:r>
        <w:rPr>
          <w:rFonts w:hint="eastAsia"/>
        </w:rPr>
        <w:t>відповідальність</w:t>
      </w:r>
      <w:r>
        <w:t></w:t>
      </w:r>
      <w:r>
        <w:rPr>
          <w:rFonts w:hint="eastAsia"/>
        </w:rPr>
        <w:t>за</w:t>
      </w:r>
      <w:r>
        <w:t></w:t>
      </w:r>
      <w:r>
        <w:rPr>
          <w:rFonts w:hint="eastAsia"/>
        </w:rPr>
        <w:t>екстремістські</w:t>
      </w:r>
      <w:r>
        <w:t></w:t>
      </w:r>
      <w:r>
        <w:rPr>
          <w:rFonts w:hint="eastAsia"/>
        </w:rPr>
        <w:t>злочини</w:t>
      </w:r>
      <w:r>
        <w:t></w:t>
      </w:r>
      <w:r>
        <w:rPr>
          <w:rFonts w:hint="eastAsia"/>
        </w:rPr>
        <w:t>не</w:t>
      </w:r>
      <w:r>
        <w:t></w:t>
      </w:r>
      <w:r>
        <w:rPr>
          <w:rFonts w:hint="eastAsia"/>
        </w:rPr>
        <w:t>систематизовані</w:t>
      </w:r>
      <w:r>
        <w:t></w:t>
      </w:r>
      <w:r>
        <w:rPr>
          <w:rFonts w:hint="eastAsia"/>
        </w:rPr>
        <w:t>та</w:t>
      </w:r>
      <w:r>
        <w:t></w:t>
      </w:r>
      <w:r>
        <w:rPr>
          <w:rFonts w:hint="eastAsia"/>
        </w:rPr>
        <w:t>передбачені</w:t>
      </w:r>
      <w:r>
        <w:t></w:t>
      </w:r>
      <w:r>
        <w:rPr>
          <w:rFonts w:hint="eastAsia"/>
        </w:rPr>
        <w:t>різними</w:t>
      </w:r>
      <w:r>
        <w:t></w:t>
      </w:r>
      <w:r>
        <w:rPr>
          <w:rFonts w:hint="eastAsia"/>
        </w:rPr>
        <w:t>розділами</w:t>
      </w:r>
      <w:r>
        <w:t></w:t>
      </w:r>
      <w:r>
        <w:rPr>
          <w:rFonts w:hint="eastAsia"/>
        </w:rPr>
        <w:t>КК</w:t>
      </w:r>
      <w:r>
        <w:t></w:t>
      </w:r>
      <w:r>
        <w:rPr>
          <w:rFonts w:hint="eastAsia"/>
        </w:rPr>
        <w:t>України</w:t>
      </w:r>
      <w:r>
        <w:t></w:t>
      </w:r>
      <w:r>
        <w:t></w:t>
      </w:r>
      <w:r>
        <w:rPr>
          <w:rFonts w:hint="eastAsia"/>
        </w:rPr>
        <w:t>це</w:t>
      </w:r>
      <w:r>
        <w:t></w:t>
      </w:r>
      <w:r>
        <w:rPr>
          <w:rFonts w:hint="eastAsia"/>
        </w:rPr>
        <w:t>розділи</w:t>
      </w:r>
      <w:r>
        <w:t></w:t>
      </w:r>
      <w:r>
        <w:rPr>
          <w:rFonts w:hint="eastAsia"/>
        </w:rPr>
        <w:t>І</w:t>
      </w:r>
      <w:r>
        <w:t></w:t>
      </w:r>
      <w:r>
        <w:t></w:t>
      </w:r>
      <w:r>
        <w:rPr>
          <w:rFonts w:hint="eastAsia"/>
        </w:rPr>
        <w:t>ІІ</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rPr>
          <w:rFonts w:hint="eastAsia"/>
        </w:rPr>
        <w:t>ін</w:t>
      </w:r>
      <w:r>
        <w:t></w:t>
      </w:r>
      <w:r>
        <w:t></w:t>
      </w:r>
      <w:r>
        <w:rPr>
          <w:rFonts w:hint="eastAsia"/>
        </w:rPr>
        <w:t>Особливої</w:t>
      </w:r>
      <w:r>
        <w:t></w:t>
      </w:r>
      <w:r>
        <w:rPr>
          <w:rFonts w:hint="eastAsia"/>
        </w:rPr>
        <w:t>частини</w:t>
      </w:r>
      <w:r>
        <w:t></w:t>
      </w:r>
      <w:r>
        <w:rPr>
          <w:rFonts w:hint="eastAsia"/>
        </w:rPr>
        <w:t>КК</w:t>
      </w:r>
      <w:r>
        <w:t></w:t>
      </w:r>
      <w:r>
        <w:t></w:t>
      </w:r>
    </w:p>
    <w:p w:rsidR="00DC4587" w:rsidRDefault="00DC4587" w:rsidP="00DC4587">
      <w:r>
        <w:t></w:t>
      </w:r>
      <w:r>
        <w:t></w:t>
      </w:r>
      <w:r>
        <w:t></w:t>
      </w:r>
      <w:r>
        <w:tab/>
      </w:r>
      <w:r>
        <w:rPr>
          <w:rFonts w:hint="eastAsia"/>
        </w:rPr>
        <w:t>наукова</w:t>
      </w:r>
      <w:r>
        <w:t></w:t>
      </w:r>
      <w:r>
        <w:rPr>
          <w:rFonts w:hint="eastAsia"/>
        </w:rPr>
        <w:t>позиція</w:t>
      </w:r>
      <w:r>
        <w:t></w:t>
      </w:r>
      <w:r>
        <w:rPr>
          <w:rFonts w:hint="eastAsia"/>
        </w:rPr>
        <w:t>про</w:t>
      </w:r>
      <w:r>
        <w:t></w:t>
      </w:r>
      <w:r>
        <w:rPr>
          <w:rFonts w:hint="eastAsia"/>
        </w:rPr>
        <w:t>доцільність</w:t>
      </w:r>
      <w:r>
        <w:t></w:t>
      </w:r>
      <w:r>
        <w:rPr>
          <w:rFonts w:hint="eastAsia"/>
        </w:rPr>
        <w:t>розробки</w:t>
      </w:r>
      <w:r>
        <w:t></w:t>
      </w:r>
      <w:r>
        <w:rPr>
          <w:rFonts w:hint="eastAsia"/>
        </w:rPr>
        <w:t>та</w:t>
      </w:r>
      <w:r>
        <w:t></w:t>
      </w:r>
      <w:r>
        <w:rPr>
          <w:rFonts w:hint="eastAsia"/>
        </w:rPr>
        <w:t>ухвалення</w:t>
      </w:r>
      <w:r>
        <w:t></w:t>
      </w:r>
      <w:r>
        <w:rPr>
          <w:rFonts w:hint="eastAsia"/>
        </w:rPr>
        <w:t>спеціального</w:t>
      </w:r>
      <w:r>
        <w:t></w:t>
      </w:r>
      <w:r>
        <w:rPr>
          <w:rFonts w:hint="eastAsia"/>
        </w:rPr>
        <w:t>закону</w:t>
      </w:r>
      <w:r>
        <w:t></w:t>
      </w:r>
      <w:r>
        <w:rPr>
          <w:rFonts w:hint="eastAsia"/>
        </w:rPr>
        <w:t>про</w:t>
      </w:r>
      <w:r>
        <w:t></w:t>
      </w:r>
      <w:r>
        <w:rPr>
          <w:rFonts w:hint="eastAsia"/>
        </w:rPr>
        <w:t>протидію</w:t>
      </w:r>
      <w:r>
        <w:t></w:t>
      </w:r>
      <w:r>
        <w:rPr>
          <w:rFonts w:hint="eastAsia"/>
        </w:rPr>
        <w:t>екстремізму</w:t>
      </w:r>
      <w:r>
        <w:t></w:t>
      </w:r>
      <w:r>
        <w:t></w:t>
      </w:r>
      <w:r>
        <w:rPr>
          <w:rFonts w:hint="eastAsia"/>
        </w:rPr>
        <w:t>який</w:t>
      </w:r>
      <w:r>
        <w:t></w:t>
      </w:r>
      <w:r>
        <w:rPr>
          <w:rFonts w:hint="eastAsia"/>
        </w:rPr>
        <w:t>виконуватиме</w:t>
      </w:r>
      <w:r>
        <w:t></w:t>
      </w:r>
      <w:r>
        <w:rPr>
          <w:rFonts w:hint="eastAsia"/>
        </w:rPr>
        <w:t>координуючу</w:t>
      </w:r>
      <w:r>
        <w:t></w:t>
      </w:r>
      <w:r>
        <w:rPr>
          <w:rFonts w:hint="eastAsia"/>
        </w:rPr>
        <w:t>щодо</w:t>
      </w:r>
      <w:r>
        <w:t></w:t>
      </w:r>
      <w:r>
        <w:rPr>
          <w:rFonts w:hint="eastAsia"/>
        </w:rPr>
        <w:t>міжгалузевого</w:t>
      </w:r>
      <w:r>
        <w:t></w:t>
      </w:r>
      <w:r>
        <w:rPr>
          <w:rFonts w:hint="eastAsia"/>
        </w:rPr>
        <w:t>законодавства</w:t>
      </w:r>
      <w:r>
        <w:t></w:t>
      </w:r>
      <w:r>
        <w:rPr>
          <w:rFonts w:hint="eastAsia"/>
        </w:rPr>
        <w:t>функцію</w:t>
      </w:r>
      <w:r>
        <w:t></w:t>
      </w:r>
      <w:r>
        <w:rPr>
          <w:rFonts w:hint="eastAsia"/>
        </w:rPr>
        <w:t>у</w:t>
      </w:r>
      <w:r>
        <w:t></w:t>
      </w:r>
      <w:r>
        <w:rPr>
          <w:rFonts w:hint="eastAsia"/>
        </w:rPr>
        <w:t>сфері</w:t>
      </w:r>
      <w:r>
        <w:t></w:t>
      </w:r>
      <w:r>
        <w:rPr>
          <w:rFonts w:hint="eastAsia"/>
        </w:rPr>
        <w:t>протидії</w:t>
      </w:r>
      <w:r>
        <w:t></w:t>
      </w:r>
      <w:r>
        <w:rPr>
          <w:rFonts w:hint="eastAsia"/>
        </w:rPr>
        <w:t>екстремізму</w:t>
      </w:r>
      <w:r>
        <w:t></w:t>
      </w:r>
      <w:r>
        <w:t></w:t>
      </w:r>
      <w:r>
        <w:rPr>
          <w:rFonts w:hint="eastAsia"/>
        </w:rPr>
        <w:t>Ухвалення</w:t>
      </w:r>
      <w:r>
        <w:t></w:t>
      </w:r>
      <w:r>
        <w:rPr>
          <w:rFonts w:hint="eastAsia"/>
        </w:rPr>
        <w:t>спеціального</w:t>
      </w:r>
      <w:r>
        <w:t></w:t>
      </w:r>
      <w:r>
        <w:rPr>
          <w:rFonts w:hint="eastAsia"/>
        </w:rPr>
        <w:t>закону</w:t>
      </w:r>
      <w:r>
        <w:t></w:t>
      </w:r>
      <w:r>
        <w:rPr>
          <w:rFonts w:hint="eastAsia"/>
        </w:rPr>
        <w:t>про</w:t>
      </w:r>
      <w:r>
        <w:t></w:t>
      </w:r>
      <w:r>
        <w:rPr>
          <w:rFonts w:hint="eastAsia"/>
        </w:rPr>
        <w:t>протидію</w:t>
      </w:r>
      <w:r>
        <w:t></w:t>
      </w:r>
      <w:r>
        <w:rPr>
          <w:rFonts w:hint="eastAsia"/>
        </w:rPr>
        <w:t>екстремізму</w:t>
      </w:r>
      <w:r>
        <w:t></w:t>
      </w:r>
      <w:r>
        <w:rPr>
          <w:rFonts w:hint="eastAsia"/>
        </w:rPr>
        <w:t>матиме</w:t>
      </w:r>
      <w:r>
        <w:t></w:t>
      </w:r>
      <w:r>
        <w:rPr>
          <w:rFonts w:hint="eastAsia"/>
        </w:rPr>
        <w:t>запобіжний</w:t>
      </w:r>
      <w:r>
        <w:t></w:t>
      </w:r>
      <w:r>
        <w:rPr>
          <w:rFonts w:hint="eastAsia"/>
        </w:rPr>
        <w:t>ефект</w:t>
      </w:r>
      <w:r>
        <w:t></w:t>
      </w:r>
      <w:r>
        <w:rPr>
          <w:rFonts w:hint="eastAsia"/>
        </w:rPr>
        <w:t>та</w:t>
      </w:r>
      <w:r>
        <w:t></w:t>
      </w:r>
      <w:r>
        <w:rPr>
          <w:rFonts w:hint="eastAsia"/>
        </w:rPr>
        <w:t>сприятиме</w:t>
      </w:r>
      <w:r>
        <w:t></w:t>
      </w:r>
      <w:r>
        <w:rPr>
          <w:rFonts w:hint="eastAsia"/>
        </w:rPr>
        <w:t>упорядкуванню</w:t>
      </w:r>
      <w:r>
        <w:t></w:t>
      </w:r>
      <w:r>
        <w:rPr>
          <w:rFonts w:hint="eastAsia"/>
        </w:rPr>
        <w:t>понятійного</w:t>
      </w:r>
      <w:r>
        <w:t></w:t>
      </w:r>
      <w:r>
        <w:rPr>
          <w:rFonts w:hint="eastAsia"/>
        </w:rPr>
        <w:t>апарату</w:t>
      </w:r>
      <w:r>
        <w:t></w:t>
      </w:r>
      <w:r>
        <w:rPr>
          <w:rFonts w:hint="eastAsia"/>
        </w:rPr>
        <w:t>у</w:t>
      </w:r>
      <w:r>
        <w:t></w:t>
      </w:r>
      <w:r>
        <w:rPr>
          <w:rFonts w:hint="eastAsia"/>
        </w:rPr>
        <w:t>сфері</w:t>
      </w:r>
      <w:r>
        <w:t></w:t>
      </w:r>
      <w:r>
        <w:rPr>
          <w:rFonts w:hint="eastAsia"/>
        </w:rPr>
        <w:t>протидії</w:t>
      </w:r>
      <w:r>
        <w:t></w:t>
      </w:r>
      <w:r>
        <w:rPr>
          <w:rFonts w:hint="eastAsia"/>
        </w:rPr>
        <w:t>екстремізму</w:t>
      </w:r>
      <w:r>
        <w:t></w:t>
      </w:r>
      <w:r>
        <w:t></w:t>
      </w:r>
      <w:r>
        <w:rPr>
          <w:rFonts w:hint="eastAsia"/>
        </w:rPr>
        <w:t>Розробка</w:t>
      </w:r>
      <w:r>
        <w:t></w:t>
      </w:r>
      <w:r>
        <w:rPr>
          <w:rFonts w:hint="eastAsia"/>
        </w:rPr>
        <w:t>та</w:t>
      </w:r>
      <w:r>
        <w:t></w:t>
      </w:r>
      <w:r>
        <w:rPr>
          <w:rFonts w:hint="eastAsia"/>
        </w:rPr>
        <w:t>ухвалення</w:t>
      </w:r>
      <w:r>
        <w:t></w:t>
      </w:r>
      <w:r>
        <w:rPr>
          <w:rFonts w:hint="eastAsia"/>
        </w:rPr>
        <w:t>концепції</w:t>
      </w:r>
      <w:r>
        <w:t></w:t>
      </w:r>
      <w:r>
        <w:rPr>
          <w:rFonts w:hint="eastAsia"/>
        </w:rPr>
        <w:t>протидії</w:t>
      </w:r>
      <w:r>
        <w:t></w:t>
      </w:r>
      <w:r>
        <w:rPr>
          <w:rFonts w:hint="eastAsia"/>
        </w:rPr>
        <w:t>екстремізму</w:t>
      </w:r>
      <w:r>
        <w:t></w:t>
      </w:r>
      <w:r>
        <w:t></w:t>
      </w:r>
      <w:r>
        <w:rPr>
          <w:rFonts w:hint="eastAsia"/>
        </w:rPr>
        <w:t>програми</w:t>
      </w:r>
      <w:r>
        <w:t></w:t>
      </w:r>
      <w:r>
        <w:rPr>
          <w:rFonts w:hint="eastAsia"/>
        </w:rPr>
        <w:t>заходів</w:t>
      </w:r>
      <w:r>
        <w:t></w:t>
      </w:r>
      <w:r>
        <w:t></w:t>
      </w:r>
      <w:r>
        <w:rPr>
          <w:rFonts w:hint="eastAsia"/>
        </w:rPr>
        <w:t>спеціального</w:t>
      </w:r>
      <w:r>
        <w:t></w:t>
      </w:r>
      <w:r>
        <w:rPr>
          <w:rFonts w:hint="eastAsia"/>
        </w:rPr>
        <w:t>антиекстремістського</w:t>
      </w:r>
      <w:r>
        <w:t></w:t>
      </w:r>
      <w:r>
        <w:rPr>
          <w:rFonts w:hint="eastAsia"/>
        </w:rPr>
        <w:t>закону</w:t>
      </w:r>
      <w:r>
        <w:t></w:t>
      </w:r>
      <w:r>
        <w:t></w:t>
      </w:r>
      <w:r>
        <w:rPr>
          <w:rFonts w:hint="eastAsia"/>
        </w:rPr>
        <w:t>відповідних</w:t>
      </w:r>
      <w:r>
        <w:t></w:t>
      </w:r>
      <w:r>
        <w:rPr>
          <w:rFonts w:hint="eastAsia"/>
        </w:rPr>
        <w:t>підзаконних</w:t>
      </w:r>
      <w:r>
        <w:t></w:t>
      </w:r>
      <w:r>
        <w:rPr>
          <w:rFonts w:hint="eastAsia"/>
        </w:rPr>
        <w:t>актів</w:t>
      </w:r>
      <w:r>
        <w:t></w:t>
      </w:r>
      <w:r>
        <w:t></w:t>
      </w:r>
      <w:r>
        <w:rPr>
          <w:rFonts w:hint="eastAsia"/>
        </w:rPr>
        <w:t>удосконалення</w:t>
      </w:r>
      <w:r>
        <w:t></w:t>
      </w:r>
      <w:r>
        <w:rPr>
          <w:rFonts w:hint="eastAsia"/>
        </w:rPr>
        <w:t>КК</w:t>
      </w:r>
      <w:r>
        <w:t></w:t>
      </w:r>
      <w:r>
        <w:rPr>
          <w:rFonts w:hint="eastAsia"/>
        </w:rPr>
        <w:t>у</w:t>
      </w:r>
      <w:r>
        <w:t></w:t>
      </w:r>
      <w:r>
        <w:rPr>
          <w:rFonts w:hint="eastAsia"/>
        </w:rPr>
        <w:t>сфері</w:t>
      </w:r>
      <w:r>
        <w:t></w:t>
      </w:r>
      <w:r>
        <w:rPr>
          <w:rFonts w:hint="eastAsia"/>
        </w:rPr>
        <w:t>протидії</w:t>
      </w:r>
      <w:r>
        <w:t></w:t>
      </w:r>
      <w:r>
        <w:rPr>
          <w:rFonts w:hint="eastAsia"/>
        </w:rPr>
        <w:t>екстремістським</w:t>
      </w:r>
      <w:r>
        <w:t></w:t>
      </w:r>
      <w:r>
        <w:rPr>
          <w:rFonts w:hint="eastAsia"/>
        </w:rPr>
        <w:t>злочинам</w:t>
      </w:r>
      <w:r>
        <w:t></w:t>
      </w:r>
      <w:r>
        <w:rPr>
          <w:rFonts w:hint="eastAsia"/>
        </w:rPr>
        <w:t>утворить</w:t>
      </w:r>
      <w:r>
        <w:t></w:t>
      </w:r>
      <w:r>
        <w:rPr>
          <w:rFonts w:hint="eastAsia"/>
        </w:rPr>
        <w:t>нормативну</w:t>
      </w:r>
      <w:r>
        <w:t></w:t>
      </w:r>
      <w:r>
        <w:rPr>
          <w:rFonts w:hint="eastAsia"/>
        </w:rPr>
        <w:t>основу</w:t>
      </w:r>
      <w:r>
        <w:t></w:t>
      </w:r>
      <w:r>
        <w:rPr>
          <w:rFonts w:hint="eastAsia"/>
        </w:rPr>
        <w:t>для</w:t>
      </w:r>
      <w:r>
        <w:t></w:t>
      </w:r>
      <w:r>
        <w:rPr>
          <w:rFonts w:hint="eastAsia"/>
        </w:rPr>
        <w:t>системної</w:t>
      </w:r>
      <w:r>
        <w:t></w:t>
      </w:r>
      <w:r>
        <w:rPr>
          <w:rFonts w:hint="eastAsia"/>
        </w:rPr>
        <w:t>протидії</w:t>
      </w:r>
      <w:r>
        <w:t></w:t>
      </w:r>
      <w:r>
        <w:rPr>
          <w:rFonts w:hint="eastAsia"/>
        </w:rPr>
        <w:t>цьому</w:t>
      </w:r>
      <w:r>
        <w:t></w:t>
      </w:r>
      <w:r>
        <w:rPr>
          <w:rFonts w:hint="eastAsia"/>
        </w:rPr>
        <w:t>негативному</w:t>
      </w:r>
      <w:r>
        <w:t></w:t>
      </w:r>
      <w:r>
        <w:rPr>
          <w:rFonts w:hint="eastAsia"/>
        </w:rPr>
        <w:t>явищу</w:t>
      </w:r>
      <w:r>
        <w:t></w:t>
      </w:r>
    </w:p>
    <w:p w:rsidR="00DC4587" w:rsidRDefault="00DC4587" w:rsidP="00DC4587">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викладені</w:t>
      </w:r>
      <w:r>
        <w:t></w:t>
      </w:r>
      <w:r>
        <w:rPr>
          <w:rFonts w:hint="eastAsia"/>
        </w:rPr>
        <w:t>в</w:t>
      </w:r>
      <w:r>
        <w:t></w:t>
      </w:r>
      <w:r>
        <w:rPr>
          <w:rFonts w:hint="eastAsia"/>
        </w:rPr>
        <w:t>дисертації</w:t>
      </w:r>
      <w:r>
        <w:t></w:t>
      </w:r>
      <w:r>
        <w:rPr>
          <w:rFonts w:hint="eastAsia"/>
        </w:rPr>
        <w:t>висновки</w:t>
      </w:r>
      <w:r>
        <w:t></w:t>
      </w:r>
      <w:r>
        <w:rPr>
          <w:rFonts w:hint="eastAsia"/>
        </w:rPr>
        <w:t>й</w:t>
      </w:r>
      <w:r>
        <w:t></w:t>
      </w:r>
      <w:r>
        <w:rPr>
          <w:rFonts w:hint="eastAsia"/>
        </w:rPr>
        <w:t>рекомендації</w:t>
      </w:r>
      <w:r>
        <w:t></w:t>
      </w:r>
      <w:r>
        <w:rPr>
          <w:rFonts w:hint="eastAsia"/>
        </w:rPr>
        <w:t>стосовно</w:t>
      </w:r>
      <w:r>
        <w:t></w:t>
      </w:r>
      <w:r>
        <w:rPr>
          <w:rFonts w:hint="eastAsia"/>
        </w:rPr>
        <w:t>протидії</w:t>
      </w:r>
      <w:r>
        <w:t></w:t>
      </w:r>
      <w:r>
        <w:rPr>
          <w:rFonts w:hint="eastAsia"/>
        </w:rPr>
        <w:t>екстремізму</w:t>
      </w:r>
      <w:r>
        <w:t></w:t>
      </w:r>
      <w:r>
        <w:rPr>
          <w:rFonts w:hint="eastAsia"/>
        </w:rPr>
        <w:t>у</w:t>
      </w:r>
      <w:r>
        <w:t></w:t>
      </w:r>
      <w:r>
        <w:rPr>
          <w:rFonts w:hint="eastAsia"/>
        </w:rPr>
        <w:t>кримінальному</w:t>
      </w:r>
      <w:r>
        <w:t></w:t>
      </w:r>
      <w:r>
        <w:rPr>
          <w:rFonts w:hint="eastAsia"/>
        </w:rPr>
        <w:t>праві</w:t>
      </w:r>
      <w:r>
        <w:t></w:t>
      </w:r>
      <w:r>
        <w:rPr>
          <w:rFonts w:hint="eastAsia"/>
        </w:rPr>
        <w:t>України</w:t>
      </w:r>
      <w:r>
        <w:t></w:t>
      </w:r>
      <w:r>
        <w:rPr>
          <w:rFonts w:hint="eastAsia"/>
        </w:rPr>
        <w:t>можуть</w:t>
      </w:r>
      <w:r>
        <w:t></w:t>
      </w:r>
      <w:r>
        <w:rPr>
          <w:rFonts w:hint="eastAsia"/>
        </w:rPr>
        <w:t>бути</w:t>
      </w:r>
      <w:r>
        <w:t></w:t>
      </w:r>
      <w:r>
        <w:rPr>
          <w:rFonts w:hint="eastAsia"/>
        </w:rPr>
        <w:t>використані</w:t>
      </w:r>
      <w:r>
        <w:t></w:t>
      </w:r>
      <w:r>
        <w:rPr>
          <w:rFonts w:hint="eastAsia"/>
        </w:rPr>
        <w:t>у</w:t>
      </w:r>
      <w:r>
        <w:t></w:t>
      </w:r>
      <w:r>
        <w:rPr>
          <w:rFonts w:hint="eastAsia"/>
        </w:rPr>
        <w:t>таких</w:t>
      </w:r>
      <w:r>
        <w:t></w:t>
      </w:r>
      <w:r>
        <w:rPr>
          <w:rFonts w:hint="eastAsia"/>
        </w:rPr>
        <w:t>сферах</w:t>
      </w:r>
      <w:r>
        <w:t></w:t>
      </w:r>
    </w:p>
    <w:p w:rsidR="00DC4587" w:rsidRDefault="00DC4587" w:rsidP="00DC4587">
      <w:r>
        <w:t></w:t>
      </w:r>
      <w:r>
        <w:tab/>
      </w:r>
      <w:r>
        <w:rPr>
          <w:rFonts w:hint="eastAsia"/>
        </w:rPr>
        <w:t>науково</w:t>
      </w:r>
      <w:r>
        <w:t></w:t>
      </w:r>
      <w:r>
        <w:rPr>
          <w:rFonts w:hint="eastAsia"/>
        </w:rPr>
        <w:t>дослідницькій</w:t>
      </w:r>
      <w:r>
        <w:t></w:t>
      </w:r>
      <w:r>
        <w:t></w:t>
      </w:r>
      <w:r>
        <w:t></w:t>
      </w:r>
      <w:r>
        <w:rPr>
          <w:rFonts w:hint="eastAsia"/>
        </w:rPr>
        <w:t>для</w:t>
      </w:r>
      <w:r>
        <w:t></w:t>
      </w:r>
      <w:r>
        <w:rPr>
          <w:rFonts w:hint="eastAsia"/>
        </w:rPr>
        <w:t>подальшого</w:t>
      </w:r>
      <w:r>
        <w:t></w:t>
      </w:r>
      <w:r>
        <w:rPr>
          <w:rFonts w:hint="eastAsia"/>
        </w:rPr>
        <w:t>дослідження</w:t>
      </w:r>
      <w:r>
        <w:t></w:t>
      </w:r>
      <w:r>
        <w:rPr>
          <w:rFonts w:hint="eastAsia"/>
        </w:rPr>
        <w:t>проблем</w:t>
      </w:r>
      <w:r>
        <w:t></w:t>
      </w:r>
      <w:r>
        <w:rPr>
          <w:rFonts w:hint="eastAsia"/>
        </w:rPr>
        <w:t>протидії</w:t>
      </w:r>
      <w:r>
        <w:t></w:t>
      </w:r>
      <w:r>
        <w:rPr>
          <w:rFonts w:hint="eastAsia"/>
        </w:rPr>
        <w:t>екстремізму</w:t>
      </w:r>
      <w:r>
        <w:t></w:t>
      </w:r>
      <w:r>
        <w:rPr>
          <w:rFonts w:hint="eastAsia"/>
        </w:rPr>
        <w:t>у</w:t>
      </w:r>
      <w:r>
        <w:t></w:t>
      </w:r>
      <w:r>
        <w:rPr>
          <w:rFonts w:hint="eastAsia"/>
        </w:rPr>
        <w:t>кримінальному</w:t>
      </w:r>
      <w:r>
        <w:t></w:t>
      </w:r>
      <w:r>
        <w:rPr>
          <w:rFonts w:hint="eastAsia"/>
        </w:rPr>
        <w:t>праві</w:t>
      </w:r>
      <w:r>
        <w:t></w:t>
      </w:r>
      <w:r>
        <w:rPr>
          <w:rFonts w:hint="eastAsia"/>
        </w:rPr>
        <w:t>України</w:t>
      </w:r>
      <w:r>
        <w:t></w:t>
      </w:r>
      <w:r>
        <w:t></w:t>
      </w:r>
      <w:r>
        <w:rPr>
          <w:rFonts w:hint="eastAsia"/>
        </w:rPr>
        <w:t>акт</w:t>
      </w:r>
      <w:r>
        <w:t></w:t>
      </w:r>
      <w:r>
        <w:rPr>
          <w:rFonts w:hint="eastAsia"/>
        </w:rPr>
        <w:t>впровадження</w:t>
      </w:r>
      <w:r>
        <w:t></w:t>
      </w:r>
      <w:r>
        <w:rPr>
          <w:rFonts w:hint="eastAsia"/>
        </w:rPr>
        <w:t>результатів</w:t>
      </w:r>
      <w:r>
        <w:t></w:t>
      </w:r>
      <w:r>
        <w:rPr>
          <w:rFonts w:hint="eastAsia"/>
        </w:rPr>
        <w:t>дисертаційного</w:t>
      </w:r>
      <w:r>
        <w:t></w:t>
      </w:r>
      <w:r>
        <w:rPr>
          <w:rFonts w:hint="eastAsia"/>
        </w:rPr>
        <w:t>дослідження</w:t>
      </w:r>
      <w:r>
        <w:t></w:t>
      </w:r>
      <w:r>
        <w:rPr>
          <w:rFonts w:hint="eastAsia"/>
        </w:rPr>
        <w:t>у</w:t>
      </w:r>
      <w:r>
        <w:t></w:t>
      </w:r>
      <w:r>
        <w:rPr>
          <w:rFonts w:hint="eastAsia"/>
        </w:rPr>
        <w:t>наукову</w:t>
      </w:r>
      <w:r>
        <w:t></w:t>
      </w:r>
      <w:r>
        <w:rPr>
          <w:rFonts w:hint="eastAsia"/>
        </w:rPr>
        <w:t>діяльність</w:t>
      </w:r>
      <w:r>
        <w:t></w:t>
      </w:r>
      <w:r>
        <w:rPr>
          <w:rFonts w:hint="eastAsia"/>
        </w:rPr>
        <w:t>Інституту</w:t>
      </w:r>
      <w:r>
        <w:t></w:t>
      </w:r>
      <w:r>
        <w:rPr>
          <w:rFonts w:hint="eastAsia"/>
        </w:rPr>
        <w:t>держави</w:t>
      </w:r>
      <w:r>
        <w:t></w:t>
      </w:r>
      <w:r>
        <w:rPr>
          <w:rFonts w:hint="eastAsia"/>
        </w:rPr>
        <w:t>і</w:t>
      </w:r>
      <w:r>
        <w:t></w:t>
      </w:r>
      <w:r>
        <w:rPr>
          <w:rFonts w:hint="eastAsia"/>
        </w:rPr>
        <w:t>права</w:t>
      </w:r>
      <w:r>
        <w:t></w:t>
      </w:r>
      <w:r>
        <w:rPr>
          <w:rFonts w:hint="eastAsia"/>
        </w:rPr>
        <w:t>ім</w:t>
      </w:r>
      <w:r>
        <w:t></w:t>
      </w:r>
      <w:r>
        <w:t></w:t>
      </w:r>
      <w:r>
        <w:rPr>
          <w:rFonts w:hint="eastAsia"/>
        </w:rPr>
        <w:t>В</w:t>
      </w:r>
      <w:r>
        <w:t></w:t>
      </w:r>
      <w:r>
        <w:rPr>
          <w:rFonts w:hint="eastAsia"/>
        </w:rPr>
        <w:t>М</w:t>
      </w:r>
      <w:r>
        <w:t></w:t>
      </w:r>
      <w:r>
        <w:t></w:t>
      </w:r>
      <w:r>
        <w:rPr>
          <w:rFonts w:hint="eastAsia"/>
        </w:rPr>
        <w:t>Корецького</w:t>
      </w:r>
      <w:r>
        <w:t></w:t>
      </w:r>
      <w:r>
        <w:rPr>
          <w:rFonts w:hint="eastAsia"/>
        </w:rPr>
        <w:t>НАН</w:t>
      </w:r>
      <w:r>
        <w:t></w:t>
      </w:r>
      <w:r>
        <w:rPr>
          <w:rFonts w:hint="eastAsia"/>
        </w:rPr>
        <w:t>України</w:t>
      </w:r>
      <w:r>
        <w:t></w:t>
      </w:r>
      <w:r>
        <w:rPr>
          <w:rFonts w:hint="eastAsia"/>
        </w:rPr>
        <w:t>від</w:t>
      </w:r>
      <w:r>
        <w:t></w:t>
      </w:r>
      <w:r>
        <w:t></w:t>
      </w:r>
      <w:r>
        <w:t></w:t>
      </w:r>
      <w:r>
        <w:t></w:t>
      </w:r>
      <w:r>
        <w:rPr>
          <w:rFonts w:hint="eastAsia"/>
        </w:rPr>
        <w:t>лютого</w:t>
      </w:r>
      <w:r>
        <w:t></w:t>
      </w:r>
      <w:r>
        <w:t></w:t>
      </w:r>
      <w:r>
        <w:t></w:t>
      </w:r>
      <w:r>
        <w:t></w:t>
      </w:r>
      <w:r>
        <w:t></w:t>
      </w:r>
      <w:r>
        <w:t></w:t>
      </w:r>
      <w:r>
        <w:rPr>
          <w:rFonts w:hint="eastAsia"/>
        </w:rPr>
        <w:t>року</w:t>
      </w:r>
      <w:r>
        <w:t></w:t>
      </w:r>
      <w:r>
        <w:t></w:t>
      </w:r>
    </w:p>
    <w:p w:rsidR="00DC4587" w:rsidRDefault="00DC4587" w:rsidP="00DC4587">
      <w:r>
        <w:t></w:t>
      </w:r>
      <w:r>
        <w:tab/>
      </w:r>
      <w:r>
        <w:rPr>
          <w:rFonts w:hint="eastAsia"/>
        </w:rPr>
        <w:t>нормотворчій</w:t>
      </w:r>
      <w:r>
        <w:t></w:t>
      </w:r>
      <w:r>
        <w:t></w:t>
      </w:r>
      <w:r>
        <w:t></w:t>
      </w:r>
      <w:r>
        <w:rPr>
          <w:rFonts w:hint="eastAsia"/>
        </w:rPr>
        <w:t>для</w:t>
      </w:r>
      <w:r>
        <w:t></w:t>
      </w:r>
      <w:r>
        <w:rPr>
          <w:rFonts w:hint="eastAsia"/>
        </w:rPr>
        <w:t>подальшого</w:t>
      </w:r>
      <w:r>
        <w:t></w:t>
      </w:r>
      <w:r>
        <w:rPr>
          <w:rFonts w:hint="eastAsia"/>
        </w:rPr>
        <w:t>вдосконалення</w:t>
      </w:r>
      <w:r>
        <w:t></w:t>
      </w:r>
      <w:r>
        <w:rPr>
          <w:rFonts w:hint="eastAsia"/>
        </w:rPr>
        <w:t>законодавства</w:t>
      </w:r>
      <w:r>
        <w:t></w:t>
      </w:r>
      <w:r>
        <w:rPr>
          <w:rFonts w:hint="eastAsia"/>
        </w:rPr>
        <w:t>України</w:t>
      </w:r>
      <w:r>
        <w:t></w:t>
      </w:r>
      <w:r>
        <w:rPr>
          <w:rFonts w:hint="eastAsia"/>
        </w:rPr>
        <w:t>про</w:t>
      </w:r>
      <w:r>
        <w:t></w:t>
      </w:r>
      <w:r>
        <w:rPr>
          <w:rFonts w:hint="eastAsia"/>
        </w:rPr>
        <w:t>кримінальну</w:t>
      </w:r>
      <w:r>
        <w:t></w:t>
      </w:r>
      <w:r>
        <w:rPr>
          <w:rFonts w:hint="eastAsia"/>
        </w:rPr>
        <w:t>відповідальність</w:t>
      </w:r>
      <w:r>
        <w:t></w:t>
      </w:r>
      <w:r>
        <w:rPr>
          <w:rFonts w:hint="eastAsia"/>
        </w:rPr>
        <w:t>у</w:t>
      </w:r>
      <w:r>
        <w:t></w:t>
      </w:r>
      <w:r>
        <w:rPr>
          <w:rFonts w:hint="eastAsia"/>
        </w:rPr>
        <w:t>сфері</w:t>
      </w:r>
      <w:r>
        <w:t></w:t>
      </w:r>
      <w:r>
        <w:rPr>
          <w:rFonts w:hint="eastAsia"/>
        </w:rPr>
        <w:t>протидії</w:t>
      </w:r>
      <w:r>
        <w:t></w:t>
      </w:r>
      <w:r>
        <w:rPr>
          <w:rFonts w:hint="eastAsia"/>
        </w:rPr>
        <w:t>екстремістським</w:t>
      </w:r>
      <w:r>
        <w:t></w:t>
      </w:r>
      <w:r>
        <w:rPr>
          <w:rFonts w:hint="eastAsia"/>
        </w:rPr>
        <w:t>злочинам</w:t>
      </w:r>
      <w:r>
        <w:t></w:t>
      </w:r>
      <w:r>
        <w:t></w:t>
      </w:r>
      <w:r>
        <w:rPr>
          <w:rFonts w:hint="eastAsia"/>
        </w:rPr>
        <w:t>зокрема</w:t>
      </w:r>
      <w:r>
        <w:t></w:t>
      </w:r>
      <w:r>
        <w:t></w:t>
      </w:r>
      <w:r>
        <w:rPr>
          <w:rFonts w:hint="eastAsia"/>
        </w:rPr>
        <w:t>під</w:t>
      </w:r>
      <w:r>
        <w:t></w:t>
      </w:r>
      <w:r>
        <w:rPr>
          <w:rFonts w:hint="eastAsia"/>
        </w:rPr>
        <w:t>час</w:t>
      </w:r>
      <w:r>
        <w:t></w:t>
      </w:r>
      <w:r>
        <w:rPr>
          <w:rFonts w:hint="eastAsia"/>
        </w:rPr>
        <w:t>підготовки</w:t>
      </w:r>
      <w:r>
        <w:t></w:t>
      </w:r>
      <w:r>
        <w:rPr>
          <w:rFonts w:hint="eastAsia"/>
        </w:rPr>
        <w:t>доповнень</w:t>
      </w:r>
      <w:r>
        <w:t></w:t>
      </w:r>
      <w:r>
        <w:rPr>
          <w:rFonts w:hint="eastAsia"/>
        </w:rPr>
        <w:t>до</w:t>
      </w:r>
      <w:r>
        <w:t></w:t>
      </w:r>
      <w:r>
        <w:rPr>
          <w:rFonts w:hint="eastAsia"/>
        </w:rPr>
        <w:t>Особливої</w:t>
      </w:r>
      <w:r>
        <w:t></w:t>
      </w:r>
      <w:r>
        <w:rPr>
          <w:rFonts w:hint="eastAsia"/>
        </w:rPr>
        <w:t>частини</w:t>
      </w:r>
      <w:r>
        <w:t></w:t>
      </w:r>
      <w:r>
        <w:rPr>
          <w:rFonts w:hint="eastAsia"/>
        </w:rPr>
        <w:t>КК</w:t>
      </w:r>
      <w:r>
        <w:t></w:t>
      </w:r>
      <w:r>
        <w:rPr>
          <w:rFonts w:hint="eastAsia"/>
        </w:rPr>
        <w:t>України</w:t>
      </w:r>
      <w:r>
        <w:t></w:t>
      </w:r>
      <w:r>
        <w:rPr>
          <w:rFonts w:hint="eastAsia"/>
        </w:rPr>
        <w:t>щодо</w:t>
      </w:r>
      <w:r>
        <w:t></w:t>
      </w:r>
      <w:r>
        <w:rPr>
          <w:rFonts w:hint="eastAsia"/>
        </w:rPr>
        <w:t>введення</w:t>
      </w:r>
      <w:r>
        <w:t></w:t>
      </w:r>
      <w:r>
        <w:rPr>
          <w:rFonts w:hint="eastAsia"/>
        </w:rPr>
        <w:t>відповідальності</w:t>
      </w:r>
      <w:r>
        <w:t></w:t>
      </w:r>
      <w:r>
        <w:rPr>
          <w:rFonts w:hint="eastAsia"/>
        </w:rPr>
        <w:t>за</w:t>
      </w:r>
      <w:r>
        <w:t></w:t>
      </w:r>
      <w:r>
        <w:rPr>
          <w:rFonts w:hint="eastAsia"/>
        </w:rPr>
        <w:t>пропаганду</w:t>
      </w:r>
      <w:r>
        <w:t></w:t>
      </w:r>
      <w:r>
        <w:rPr>
          <w:rFonts w:hint="eastAsia"/>
        </w:rPr>
        <w:t>і</w:t>
      </w:r>
      <w:r>
        <w:t></w:t>
      </w:r>
      <w:r>
        <w:rPr>
          <w:rFonts w:hint="eastAsia"/>
        </w:rPr>
        <w:t>поширення</w:t>
      </w:r>
      <w:r>
        <w:t></w:t>
      </w:r>
      <w:r>
        <w:rPr>
          <w:rFonts w:hint="eastAsia"/>
        </w:rPr>
        <w:t>ідеології</w:t>
      </w:r>
      <w:r>
        <w:t></w:t>
      </w:r>
      <w:r>
        <w:rPr>
          <w:rFonts w:hint="eastAsia"/>
        </w:rPr>
        <w:t>екстремізму</w:t>
      </w:r>
      <w:r>
        <w:t></w:t>
      </w:r>
    </w:p>
    <w:p w:rsidR="00DC4587" w:rsidRDefault="00DC4587" w:rsidP="00DC4587">
      <w:r>
        <w:t></w:t>
      </w:r>
      <w:r>
        <w:tab/>
      </w:r>
      <w:r>
        <w:rPr>
          <w:rFonts w:hint="eastAsia"/>
        </w:rPr>
        <w:t>правозастосовній</w:t>
      </w:r>
      <w:r>
        <w:t></w:t>
      </w:r>
      <w:r>
        <w:t></w:t>
      </w:r>
      <w:r>
        <w:t></w:t>
      </w:r>
      <w:r>
        <w:rPr>
          <w:rFonts w:hint="eastAsia"/>
        </w:rPr>
        <w:t>під</w:t>
      </w:r>
      <w:r>
        <w:t></w:t>
      </w:r>
      <w:r>
        <w:rPr>
          <w:rFonts w:hint="eastAsia"/>
        </w:rPr>
        <w:t>час</w:t>
      </w:r>
      <w:r>
        <w:t></w:t>
      </w:r>
      <w:r>
        <w:rPr>
          <w:rFonts w:hint="eastAsia"/>
        </w:rPr>
        <w:t>реалізації</w:t>
      </w:r>
      <w:r>
        <w:t></w:t>
      </w:r>
      <w:r>
        <w:rPr>
          <w:rFonts w:hint="eastAsia"/>
        </w:rPr>
        <w:t>кримінально</w:t>
      </w:r>
      <w:r>
        <w:t></w:t>
      </w:r>
      <w:r>
        <w:rPr>
          <w:rFonts w:hint="eastAsia"/>
        </w:rPr>
        <w:t>правової</w:t>
      </w:r>
      <w:r>
        <w:t></w:t>
      </w:r>
      <w:r>
        <w:rPr>
          <w:rFonts w:hint="eastAsia"/>
        </w:rPr>
        <w:t>політики</w:t>
      </w:r>
      <w:r>
        <w:t></w:t>
      </w:r>
      <w:r>
        <w:rPr>
          <w:rFonts w:hint="eastAsia"/>
        </w:rPr>
        <w:t>у</w:t>
      </w:r>
      <w:r>
        <w:t></w:t>
      </w:r>
      <w:r>
        <w:rPr>
          <w:rFonts w:hint="eastAsia"/>
        </w:rPr>
        <w:t>сфері</w:t>
      </w:r>
      <w:r>
        <w:t></w:t>
      </w:r>
      <w:r>
        <w:rPr>
          <w:rFonts w:hint="eastAsia"/>
        </w:rPr>
        <w:t>протидії</w:t>
      </w:r>
      <w:r>
        <w:t></w:t>
      </w:r>
      <w:r>
        <w:rPr>
          <w:rFonts w:hint="eastAsia"/>
        </w:rPr>
        <w:t>екстремізму</w:t>
      </w:r>
      <w:r>
        <w:t></w:t>
      </w:r>
    </w:p>
    <w:p w:rsidR="00DC4587" w:rsidRDefault="00DC4587" w:rsidP="00DC4587">
      <w:r>
        <w:t></w:t>
      </w:r>
      <w:r>
        <w:tab/>
      </w:r>
      <w:r>
        <w:rPr>
          <w:rFonts w:hint="eastAsia"/>
        </w:rPr>
        <w:t>у</w:t>
      </w:r>
      <w:r>
        <w:t></w:t>
      </w:r>
      <w:r>
        <w:rPr>
          <w:rFonts w:hint="eastAsia"/>
        </w:rPr>
        <w:t>навчальній</w:t>
      </w:r>
      <w:r>
        <w:t></w:t>
      </w:r>
      <w:r>
        <w:t></w:t>
      </w:r>
      <w:r>
        <w:t></w:t>
      </w:r>
      <w:r>
        <w:rPr>
          <w:rFonts w:hint="eastAsia"/>
        </w:rPr>
        <w:t>під</w:t>
      </w:r>
      <w:r>
        <w:t></w:t>
      </w:r>
      <w:r>
        <w:rPr>
          <w:rFonts w:hint="eastAsia"/>
        </w:rPr>
        <w:t>час</w:t>
      </w:r>
      <w:r>
        <w:t></w:t>
      </w:r>
      <w:r>
        <w:rPr>
          <w:rFonts w:hint="eastAsia"/>
        </w:rPr>
        <w:t>викладання</w:t>
      </w:r>
      <w:r>
        <w:t></w:t>
      </w:r>
      <w:r>
        <w:rPr>
          <w:rFonts w:hint="eastAsia"/>
        </w:rPr>
        <w:t>кримінального</w:t>
      </w:r>
      <w:r>
        <w:t></w:t>
      </w:r>
      <w:r>
        <w:rPr>
          <w:rFonts w:hint="eastAsia"/>
        </w:rPr>
        <w:t>права</w:t>
      </w:r>
      <w:r>
        <w:t></w:t>
      </w:r>
      <w:r>
        <w:rPr>
          <w:rFonts w:hint="eastAsia"/>
        </w:rPr>
        <w:t>України</w:t>
      </w:r>
      <w:r>
        <w:t></w:t>
      </w:r>
      <w:r>
        <w:t></w:t>
      </w:r>
      <w:r>
        <w:rPr>
          <w:rFonts w:hint="eastAsia"/>
        </w:rPr>
        <w:t>підготовки</w:t>
      </w:r>
      <w:r>
        <w:t></w:t>
      </w:r>
      <w:r>
        <w:rPr>
          <w:rFonts w:hint="eastAsia"/>
        </w:rPr>
        <w:t>відповідних</w:t>
      </w:r>
      <w:r>
        <w:t></w:t>
      </w:r>
      <w:r>
        <w:rPr>
          <w:rFonts w:hint="eastAsia"/>
        </w:rPr>
        <w:t>розділів</w:t>
      </w:r>
      <w:r>
        <w:t></w:t>
      </w:r>
      <w:r>
        <w:rPr>
          <w:rFonts w:hint="eastAsia"/>
        </w:rPr>
        <w:t>підручників</w:t>
      </w:r>
      <w:r>
        <w:t></w:t>
      </w:r>
      <w:r>
        <w:t></w:t>
      </w:r>
      <w:r>
        <w:rPr>
          <w:rFonts w:hint="eastAsia"/>
        </w:rPr>
        <w:t>навчальних</w:t>
      </w:r>
      <w:r>
        <w:t></w:t>
      </w:r>
      <w:r>
        <w:rPr>
          <w:rFonts w:hint="eastAsia"/>
        </w:rPr>
        <w:t>посібників</w:t>
      </w:r>
      <w:r>
        <w:t></w:t>
      </w:r>
      <w:r>
        <w:rPr>
          <w:rFonts w:hint="eastAsia"/>
        </w:rPr>
        <w:t>і</w:t>
      </w:r>
      <w:r>
        <w:t></w:t>
      </w:r>
      <w:r>
        <w:rPr>
          <w:rFonts w:hint="eastAsia"/>
        </w:rPr>
        <w:t>відповідних</w:t>
      </w:r>
      <w:r>
        <w:t></w:t>
      </w:r>
      <w:r>
        <w:rPr>
          <w:rFonts w:hint="eastAsia"/>
        </w:rPr>
        <w:t>розділів</w:t>
      </w:r>
      <w:r>
        <w:t></w:t>
      </w:r>
      <w:r>
        <w:rPr>
          <w:rFonts w:hint="eastAsia"/>
        </w:rPr>
        <w:t>науково</w:t>
      </w:r>
      <w:r>
        <w:t></w:t>
      </w:r>
      <w:r>
        <w:rPr>
          <w:rFonts w:hint="eastAsia"/>
        </w:rPr>
        <w:t>практичних</w:t>
      </w:r>
      <w:r>
        <w:t></w:t>
      </w:r>
      <w:r>
        <w:rPr>
          <w:rFonts w:hint="eastAsia"/>
        </w:rPr>
        <w:t>коментарів</w:t>
      </w:r>
      <w:r>
        <w:t></w:t>
      </w:r>
      <w:r>
        <w:rPr>
          <w:rFonts w:hint="eastAsia"/>
        </w:rPr>
        <w:t>законодавства</w:t>
      </w:r>
      <w:r>
        <w:t></w:t>
      </w:r>
      <w:r>
        <w:rPr>
          <w:rFonts w:hint="eastAsia"/>
        </w:rPr>
        <w:t>про</w:t>
      </w:r>
      <w:r>
        <w:t></w:t>
      </w:r>
      <w:r>
        <w:rPr>
          <w:rFonts w:hint="eastAsia"/>
        </w:rPr>
        <w:t>кримінальну</w:t>
      </w:r>
      <w:r>
        <w:t></w:t>
      </w:r>
      <w:r>
        <w:rPr>
          <w:rFonts w:hint="eastAsia"/>
        </w:rPr>
        <w:t>відповідальність</w:t>
      </w:r>
      <w:r>
        <w:t></w:t>
      </w:r>
      <w:r>
        <w:t></w:t>
      </w:r>
      <w:r>
        <w:rPr>
          <w:rFonts w:hint="eastAsia"/>
        </w:rPr>
        <w:t>акт</w:t>
      </w:r>
      <w:r>
        <w:t></w:t>
      </w:r>
      <w:r>
        <w:rPr>
          <w:rFonts w:hint="eastAsia"/>
        </w:rPr>
        <w:t>впровадження</w:t>
      </w:r>
      <w:r>
        <w:t></w:t>
      </w:r>
      <w:r>
        <w:rPr>
          <w:rFonts w:hint="eastAsia"/>
        </w:rPr>
        <w:t>результатів</w:t>
      </w:r>
      <w:r>
        <w:t></w:t>
      </w:r>
      <w:r>
        <w:rPr>
          <w:rFonts w:hint="eastAsia"/>
        </w:rPr>
        <w:t>дослідження</w:t>
      </w:r>
      <w:r>
        <w:t></w:t>
      </w:r>
      <w:r>
        <w:rPr>
          <w:rFonts w:hint="eastAsia"/>
        </w:rPr>
        <w:t>у</w:t>
      </w:r>
      <w:r>
        <w:t></w:t>
      </w:r>
      <w:r>
        <w:rPr>
          <w:rFonts w:hint="eastAsia"/>
        </w:rPr>
        <w:t>навчальний</w:t>
      </w:r>
      <w:r>
        <w:t></w:t>
      </w:r>
      <w:r>
        <w:rPr>
          <w:rFonts w:hint="eastAsia"/>
        </w:rPr>
        <w:t>процес</w:t>
      </w:r>
      <w:r>
        <w:t></w:t>
      </w:r>
      <w:r>
        <w:rPr>
          <w:rFonts w:hint="eastAsia"/>
        </w:rPr>
        <w:t>Чернівецького</w:t>
      </w:r>
      <w:r>
        <w:t></w:t>
      </w:r>
      <w:r>
        <w:rPr>
          <w:rFonts w:hint="eastAsia"/>
        </w:rPr>
        <w:t>юридичного</w:t>
      </w:r>
      <w:r>
        <w:t></w:t>
      </w:r>
      <w:r>
        <w:rPr>
          <w:rFonts w:hint="eastAsia"/>
        </w:rPr>
        <w:t>інституту</w:t>
      </w:r>
      <w:r>
        <w:t></w:t>
      </w:r>
      <w:r>
        <w:rPr>
          <w:rFonts w:hint="eastAsia"/>
        </w:rPr>
        <w:t>Національного</w:t>
      </w:r>
      <w:r>
        <w:t></w:t>
      </w:r>
      <w:r>
        <w:rPr>
          <w:rFonts w:hint="eastAsia"/>
        </w:rPr>
        <w:t>університету</w:t>
      </w:r>
      <w:r>
        <w:t></w:t>
      </w:r>
      <w:r>
        <w:t></w:t>
      </w:r>
      <w:r>
        <w:rPr>
          <w:rFonts w:hint="eastAsia"/>
        </w:rPr>
        <w:t>Одеська</w:t>
      </w:r>
      <w:r>
        <w:t></w:t>
      </w:r>
      <w:r>
        <w:rPr>
          <w:rFonts w:hint="eastAsia"/>
        </w:rPr>
        <w:t>юридична</w:t>
      </w:r>
      <w:r>
        <w:t></w:t>
      </w:r>
      <w:r>
        <w:rPr>
          <w:rFonts w:hint="eastAsia"/>
        </w:rPr>
        <w:t>академія</w:t>
      </w:r>
      <w:r>
        <w:t></w:t>
      </w:r>
      <w:r>
        <w:t></w:t>
      </w:r>
      <w:r>
        <w:rPr>
          <w:rFonts w:hint="eastAsia"/>
        </w:rPr>
        <w:t>від</w:t>
      </w:r>
      <w:r>
        <w:t></w:t>
      </w:r>
      <w:r>
        <w:t></w:t>
      </w:r>
      <w:r>
        <w:t></w:t>
      </w:r>
      <w:r>
        <w:t></w:t>
      </w:r>
      <w:r>
        <w:rPr>
          <w:rFonts w:hint="eastAsia"/>
        </w:rPr>
        <w:t>лютого</w:t>
      </w:r>
      <w:r>
        <w:t></w:t>
      </w:r>
      <w:r>
        <w:t></w:t>
      </w:r>
      <w:r>
        <w:t></w:t>
      </w:r>
      <w:r>
        <w:t></w:t>
      </w:r>
      <w:r>
        <w:t></w:t>
      </w:r>
      <w:r>
        <w:t></w:t>
      </w:r>
      <w:r>
        <w:rPr>
          <w:rFonts w:hint="eastAsia"/>
        </w:rPr>
        <w:t>року</w:t>
      </w:r>
      <w:r>
        <w:t></w:t>
      </w:r>
      <w:r>
        <w:rPr>
          <w:rFonts w:hint="eastAsia"/>
        </w:rPr>
        <w:t>№</w:t>
      </w:r>
      <w:r>
        <w:t></w:t>
      </w:r>
      <w:r>
        <w:t></w:t>
      </w:r>
      <w:r>
        <w:t></w:t>
      </w:r>
      <w:r>
        <w:t></w:t>
      </w:r>
      <w:r>
        <w:t></w:t>
      </w:r>
      <w:r>
        <w:t></w:t>
      </w:r>
      <w:r>
        <w:t></w:t>
      </w:r>
      <w:r>
        <w:t></w:t>
      </w:r>
    </w:p>
    <w:p w:rsidR="00DC4587" w:rsidRDefault="00DC4587" w:rsidP="00DC4587">
      <w:r>
        <w:rPr>
          <w:rFonts w:hint="eastAsia"/>
        </w:rPr>
        <w:t>Апробація</w:t>
      </w:r>
      <w:r>
        <w:t></w:t>
      </w:r>
      <w:r>
        <w:rPr>
          <w:rFonts w:hint="eastAsia"/>
        </w:rPr>
        <w:t>результатів</w:t>
      </w:r>
      <w:r>
        <w:t></w:t>
      </w:r>
      <w:r>
        <w:rPr>
          <w:rFonts w:hint="eastAsia"/>
        </w:rPr>
        <w:t>дослідження</w:t>
      </w:r>
      <w:r>
        <w:t></w:t>
      </w:r>
      <w:r>
        <w:t></w:t>
      </w:r>
      <w:r>
        <w:rPr>
          <w:rFonts w:hint="eastAsia"/>
        </w:rPr>
        <w:t>Основні</w:t>
      </w:r>
      <w:r>
        <w:t></w:t>
      </w:r>
      <w:r>
        <w:rPr>
          <w:rFonts w:hint="eastAsia"/>
        </w:rPr>
        <w:t>положення</w:t>
      </w:r>
      <w:r>
        <w:t></w:t>
      </w:r>
      <w:r>
        <w:rPr>
          <w:rFonts w:hint="eastAsia"/>
        </w:rPr>
        <w:t>й</w:t>
      </w:r>
      <w:r>
        <w:t></w:t>
      </w:r>
      <w:r>
        <w:rPr>
          <w:rFonts w:hint="eastAsia"/>
        </w:rPr>
        <w:t>висновки</w:t>
      </w:r>
      <w:r>
        <w:t></w:t>
      </w:r>
      <w:r>
        <w:rPr>
          <w:rFonts w:hint="eastAsia"/>
        </w:rPr>
        <w:t>дисертації</w:t>
      </w:r>
      <w:r>
        <w:t></w:t>
      </w:r>
      <w:r>
        <w:rPr>
          <w:rFonts w:hint="eastAsia"/>
        </w:rPr>
        <w:t>обговоровалися</w:t>
      </w:r>
      <w:r>
        <w:t></w:t>
      </w:r>
      <w:r>
        <w:rPr>
          <w:rFonts w:hint="eastAsia"/>
        </w:rPr>
        <w:t>на</w:t>
      </w:r>
      <w:r>
        <w:t></w:t>
      </w:r>
      <w:r>
        <w:rPr>
          <w:rFonts w:hint="eastAsia"/>
        </w:rPr>
        <w:t>ІІІ</w:t>
      </w:r>
      <w:r>
        <w:t></w:t>
      </w:r>
      <w:r>
        <w:rPr>
          <w:rFonts w:hint="eastAsia"/>
        </w:rPr>
        <w:t>всеукраїнській</w:t>
      </w:r>
      <w:r>
        <w:t></w:t>
      </w:r>
      <w:r>
        <w:rPr>
          <w:rFonts w:hint="eastAsia"/>
        </w:rPr>
        <w:t>науково</w:t>
      </w:r>
      <w:r>
        <w:t></w:t>
      </w:r>
      <w:r>
        <w:rPr>
          <w:rFonts w:hint="eastAsia"/>
        </w:rPr>
        <w:t>практичній</w:t>
      </w:r>
      <w:r>
        <w:t></w:t>
      </w:r>
      <w:r>
        <w:rPr>
          <w:rFonts w:hint="eastAsia"/>
        </w:rPr>
        <w:t>конференції</w:t>
      </w:r>
    </w:p>
    <w:p w:rsidR="00DC4587" w:rsidRDefault="00DC4587" w:rsidP="00DC4587">
      <w:r>
        <w:t></w:t>
      </w:r>
      <w:r>
        <w:rPr>
          <w:rFonts w:hint="eastAsia"/>
        </w:rPr>
        <w:t>Наукові</w:t>
      </w:r>
      <w:r>
        <w:t></w:t>
      </w:r>
      <w:r>
        <w:rPr>
          <w:rFonts w:hint="eastAsia"/>
        </w:rPr>
        <w:t>розвідки</w:t>
      </w:r>
      <w:r>
        <w:t></w:t>
      </w:r>
      <w:r>
        <w:rPr>
          <w:rFonts w:hint="eastAsia"/>
        </w:rPr>
        <w:t>з</w:t>
      </w:r>
      <w:r>
        <w:t></w:t>
      </w:r>
      <w:r>
        <w:rPr>
          <w:rFonts w:hint="eastAsia"/>
        </w:rPr>
        <w:t>актуальних</w:t>
      </w:r>
      <w:r>
        <w:t></w:t>
      </w:r>
      <w:r>
        <w:rPr>
          <w:rFonts w:hint="eastAsia"/>
        </w:rPr>
        <w:t>проблем</w:t>
      </w:r>
      <w:r>
        <w:t></w:t>
      </w:r>
      <w:r>
        <w:rPr>
          <w:rFonts w:hint="eastAsia"/>
        </w:rPr>
        <w:t>публічного</w:t>
      </w:r>
      <w:r>
        <w:t></w:t>
      </w:r>
      <w:r>
        <w:rPr>
          <w:rFonts w:hint="eastAsia"/>
        </w:rPr>
        <w:t>та</w:t>
      </w:r>
      <w:r>
        <w:t></w:t>
      </w:r>
      <w:r>
        <w:rPr>
          <w:rFonts w:hint="eastAsia"/>
        </w:rPr>
        <w:t>приватного</w:t>
      </w:r>
      <w:r>
        <w:t></w:t>
      </w:r>
      <w:r>
        <w:rPr>
          <w:rFonts w:hint="eastAsia"/>
        </w:rPr>
        <w:t>права</w:t>
      </w:r>
      <w:r>
        <w:t></w:t>
      </w:r>
      <w:r>
        <w:t></w:t>
      </w:r>
      <w:r>
        <w:t></w:t>
      </w:r>
      <w:r>
        <w:rPr>
          <w:rFonts w:hint="eastAsia"/>
        </w:rPr>
        <w:t>м</w:t>
      </w:r>
      <w:r>
        <w:t></w:t>
      </w:r>
      <w:r>
        <w:t></w:t>
      </w:r>
      <w:r>
        <w:rPr>
          <w:rFonts w:hint="eastAsia"/>
        </w:rPr>
        <w:t>Київ</w:t>
      </w:r>
      <w:r>
        <w:t></w:t>
      </w:r>
      <w:r>
        <w:t></w:t>
      </w:r>
      <w:r>
        <w:t></w:t>
      </w:r>
      <w:r>
        <w:t></w:t>
      </w:r>
      <w:r>
        <w:t></w:t>
      </w:r>
      <w:r>
        <w:rPr>
          <w:rFonts w:hint="eastAsia"/>
        </w:rPr>
        <w:t>квітня</w:t>
      </w:r>
      <w:r>
        <w:t></w:t>
      </w:r>
      <w:r>
        <w:t></w:t>
      </w:r>
      <w:r>
        <w:t></w:t>
      </w:r>
      <w:r>
        <w:t></w:t>
      </w:r>
      <w:r>
        <w:t></w:t>
      </w:r>
      <w:r>
        <w:t></w:t>
      </w:r>
      <w:r>
        <w:rPr>
          <w:rFonts w:hint="eastAsia"/>
        </w:rPr>
        <w:t>р</w:t>
      </w:r>
      <w:r>
        <w:t></w:t>
      </w:r>
      <w:r>
        <w:t></w:t>
      </w:r>
      <w:r>
        <w:t></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Правове</w:t>
      </w:r>
      <w:r>
        <w:t></w:t>
      </w:r>
      <w:r>
        <w:rPr>
          <w:rFonts w:hint="eastAsia"/>
        </w:rPr>
        <w:t>життя</w:t>
      </w:r>
      <w:r>
        <w:t></w:t>
      </w:r>
      <w:r>
        <w:rPr>
          <w:rFonts w:hint="eastAsia"/>
        </w:rPr>
        <w:t>сучасної</w:t>
      </w:r>
      <w:r>
        <w:t></w:t>
      </w:r>
      <w:r>
        <w:rPr>
          <w:rFonts w:hint="eastAsia"/>
        </w:rPr>
        <w:t>України</w:t>
      </w:r>
      <w:r>
        <w:t></w:t>
      </w:r>
      <w:r>
        <w:t></w:t>
      </w:r>
      <w:r>
        <w:t></w:t>
      </w:r>
      <w:r>
        <w:rPr>
          <w:rFonts w:hint="eastAsia"/>
        </w:rPr>
        <w:t>м</w:t>
      </w:r>
      <w:r>
        <w:t></w:t>
      </w:r>
      <w:r>
        <w:t></w:t>
      </w:r>
      <w:r>
        <w:rPr>
          <w:rFonts w:hint="eastAsia"/>
        </w:rPr>
        <w:t>Одеса</w:t>
      </w:r>
      <w:r>
        <w:t></w:t>
      </w:r>
      <w:r>
        <w:t></w:t>
      </w:r>
      <w:r>
        <w:t></w:t>
      </w:r>
      <w:r>
        <w:t></w:t>
      </w:r>
      <w:r>
        <w:t></w:t>
      </w:r>
      <w:r>
        <w:rPr>
          <w:rFonts w:hint="eastAsia"/>
        </w:rPr>
        <w:t>травня</w:t>
      </w:r>
      <w:r>
        <w:t></w:t>
      </w:r>
      <w:r>
        <w:t></w:t>
      </w:r>
      <w:r>
        <w:t></w:t>
      </w:r>
      <w:r>
        <w:t></w:t>
      </w:r>
      <w:r>
        <w:t></w:t>
      </w:r>
      <w:r>
        <w:t></w:t>
      </w:r>
      <w:r>
        <w:rPr>
          <w:rFonts w:hint="eastAsia"/>
        </w:rPr>
        <w:t>р</w:t>
      </w:r>
      <w:r>
        <w:t></w:t>
      </w:r>
      <w:r>
        <w:t></w:t>
      </w:r>
      <w:r>
        <w:t></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Теорія</w:t>
      </w:r>
      <w:r>
        <w:t></w:t>
      </w:r>
      <w:r>
        <w:rPr>
          <w:rFonts w:hint="eastAsia"/>
        </w:rPr>
        <w:t>та</w:t>
      </w:r>
      <w:r>
        <w:t></w:t>
      </w:r>
      <w:r>
        <w:rPr>
          <w:rFonts w:hint="eastAsia"/>
        </w:rPr>
        <w:t>практика</w:t>
      </w:r>
      <w:r>
        <w:t></w:t>
      </w:r>
      <w:r>
        <w:rPr>
          <w:rFonts w:hint="eastAsia"/>
        </w:rPr>
        <w:t>протидії</w:t>
      </w:r>
      <w:r>
        <w:t></w:t>
      </w:r>
      <w:r>
        <w:rPr>
          <w:rFonts w:hint="eastAsia"/>
        </w:rPr>
        <w:t>злочинності</w:t>
      </w:r>
      <w:r>
        <w:t></w:t>
      </w:r>
      <w:r>
        <w:rPr>
          <w:rFonts w:hint="eastAsia"/>
        </w:rPr>
        <w:t>у</w:t>
      </w:r>
      <w:r>
        <w:t></w:t>
      </w:r>
      <w:r>
        <w:rPr>
          <w:rFonts w:hint="eastAsia"/>
        </w:rPr>
        <w:t>сучасних</w:t>
      </w:r>
      <w:r>
        <w:t></w:t>
      </w:r>
      <w:r>
        <w:rPr>
          <w:rFonts w:hint="eastAsia"/>
        </w:rPr>
        <w:t>умовах</w:t>
      </w:r>
      <w:r>
        <w:t></w:t>
      </w:r>
      <w:r>
        <w:t></w:t>
      </w:r>
      <w:r>
        <w:t></w:t>
      </w:r>
      <w:r>
        <w:rPr>
          <w:rFonts w:hint="eastAsia"/>
        </w:rPr>
        <w:t>м</w:t>
      </w:r>
      <w:r>
        <w:t></w:t>
      </w:r>
      <w:r>
        <w:t></w:t>
      </w:r>
      <w:r>
        <w:rPr>
          <w:rFonts w:hint="eastAsia"/>
        </w:rPr>
        <w:t>Львів</w:t>
      </w:r>
      <w:r>
        <w:t></w:t>
      </w:r>
      <w:r>
        <w:t></w:t>
      </w:r>
      <w:r>
        <w:t></w:t>
      </w:r>
      <w:r>
        <w:t></w:t>
      </w:r>
      <w:r>
        <w:t></w:t>
      </w:r>
      <w:r>
        <w:rPr>
          <w:rFonts w:hint="eastAsia"/>
        </w:rPr>
        <w:t>листопада</w:t>
      </w:r>
      <w:r>
        <w:t></w:t>
      </w:r>
      <w:r>
        <w:t></w:t>
      </w:r>
      <w:r>
        <w:t></w:t>
      </w:r>
      <w:r>
        <w:t></w:t>
      </w:r>
      <w:r>
        <w:t></w:t>
      </w:r>
      <w:r>
        <w:t></w:t>
      </w:r>
      <w:r>
        <w:rPr>
          <w:rFonts w:hint="eastAsia"/>
        </w:rPr>
        <w:t>р</w:t>
      </w:r>
      <w:r>
        <w:t></w:t>
      </w:r>
      <w:r>
        <w:t></w:t>
      </w:r>
      <w:r>
        <w:t></w:t>
      </w:r>
    </w:p>
    <w:p w:rsidR="00DC4587" w:rsidRDefault="00DC4587" w:rsidP="00DC4587">
      <w:r>
        <w:rPr>
          <w:rFonts w:hint="eastAsia"/>
        </w:rPr>
        <w:t>Публікації</w:t>
      </w:r>
      <w:r>
        <w:t></w:t>
      </w:r>
      <w:r>
        <w:t></w:t>
      </w:r>
      <w:r>
        <w:rPr>
          <w:rFonts w:hint="eastAsia"/>
        </w:rPr>
        <w:t>Основні</w:t>
      </w:r>
      <w:r>
        <w:t></w:t>
      </w:r>
      <w:r>
        <w:rPr>
          <w:rFonts w:hint="eastAsia"/>
        </w:rPr>
        <w:t>результати</w:t>
      </w:r>
      <w:r>
        <w:t></w:t>
      </w:r>
      <w:r>
        <w:rPr>
          <w:rFonts w:hint="eastAsia"/>
        </w:rPr>
        <w:t>та</w:t>
      </w:r>
      <w:r>
        <w:t></w:t>
      </w:r>
      <w:r>
        <w:rPr>
          <w:rFonts w:hint="eastAsia"/>
        </w:rPr>
        <w:t>висновки</w:t>
      </w:r>
      <w:r>
        <w:t></w:t>
      </w:r>
      <w:r>
        <w:rPr>
          <w:rFonts w:hint="eastAsia"/>
        </w:rPr>
        <w:t>дисертації</w:t>
      </w:r>
      <w:r>
        <w:t></w:t>
      </w:r>
      <w:r>
        <w:rPr>
          <w:rFonts w:hint="eastAsia"/>
        </w:rPr>
        <w:t>викладені</w:t>
      </w:r>
      <w:r>
        <w:t></w:t>
      </w:r>
      <w:r>
        <w:rPr>
          <w:rFonts w:hint="eastAsia"/>
        </w:rPr>
        <w:t>в</w:t>
      </w:r>
      <w:r>
        <w:t></w:t>
      </w:r>
      <w:r>
        <w:t></w:t>
      </w:r>
      <w:r>
        <w:t></w:t>
      </w:r>
      <w:r>
        <w:t></w:t>
      </w:r>
      <w:r>
        <w:rPr>
          <w:rFonts w:hint="eastAsia"/>
        </w:rPr>
        <w:t>публікаціях</w:t>
      </w:r>
      <w:r>
        <w:t></w:t>
      </w:r>
      <w:r>
        <w:t></w:t>
      </w:r>
      <w:r>
        <w:rPr>
          <w:rFonts w:hint="eastAsia"/>
        </w:rPr>
        <w:t>з</w:t>
      </w:r>
      <w:r>
        <w:t></w:t>
      </w:r>
      <w:r>
        <w:rPr>
          <w:rFonts w:hint="eastAsia"/>
        </w:rPr>
        <w:t>яких</w:t>
      </w:r>
      <w:r>
        <w:t></w:t>
      </w:r>
      <w:r>
        <w:rPr>
          <w:rFonts w:hint="eastAsia"/>
        </w:rPr>
        <w:t>вісім</w:t>
      </w:r>
      <w:r>
        <w:t></w:t>
      </w:r>
      <w:r>
        <w:rPr>
          <w:rFonts w:hint="eastAsia"/>
        </w:rPr>
        <w:t>статей</w:t>
      </w:r>
      <w:r>
        <w:t></w:t>
      </w:r>
      <w:r>
        <w:rPr>
          <w:rFonts w:hint="eastAsia"/>
        </w:rPr>
        <w:t>опубліковано</w:t>
      </w:r>
      <w:r>
        <w:t></w:t>
      </w:r>
      <w:r>
        <w:rPr>
          <w:rFonts w:hint="eastAsia"/>
        </w:rPr>
        <w:t>у</w:t>
      </w:r>
      <w:r>
        <w:t></w:t>
      </w:r>
      <w:r>
        <w:rPr>
          <w:rFonts w:hint="eastAsia"/>
        </w:rPr>
        <w:t>фахових</w:t>
      </w:r>
      <w:r>
        <w:t></w:t>
      </w:r>
      <w:r>
        <w:rPr>
          <w:rFonts w:hint="eastAsia"/>
        </w:rPr>
        <w:t>періодичних</w:t>
      </w:r>
      <w:r>
        <w:t></w:t>
      </w:r>
      <w:r>
        <w:rPr>
          <w:rFonts w:hint="eastAsia"/>
        </w:rPr>
        <w:t>виданнях</w:t>
      </w:r>
      <w:r>
        <w:t></w:t>
      </w:r>
      <w:r>
        <w:rPr>
          <w:rFonts w:hint="eastAsia"/>
        </w:rPr>
        <w:t>України</w:t>
      </w:r>
      <w:r>
        <w:t></w:t>
      </w:r>
      <w:r>
        <w:t></w:t>
      </w:r>
      <w:r>
        <w:rPr>
          <w:rFonts w:hint="eastAsia"/>
        </w:rPr>
        <w:t>одна</w:t>
      </w:r>
      <w:r>
        <w:t></w:t>
      </w:r>
      <w:r>
        <w:t></w:t>
      </w:r>
      <w:r>
        <w:t></w:t>
      </w:r>
      <w:r>
        <w:rPr>
          <w:rFonts w:hint="eastAsia"/>
        </w:rPr>
        <w:t>у</w:t>
      </w:r>
      <w:r>
        <w:t></w:t>
      </w:r>
      <w:r>
        <w:rPr>
          <w:rFonts w:hint="eastAsia"/>
        </w:rPr>
        <w:t>науковому</w:t>
      </w:r>
      <w:r>
        <w:t></w:t>
      </w:r>
      <w:r>
        <w:rPr>
          <w:rFonts w:hint="eastAsia"/>
        </w:rPr>
        <w:t>фаховому</w:t>
      </w:r>
      <w:r>
        <w:t></w:t>
      </w:r>
      <w:r>
        <w:rPr>
          <w:rFonts w:hint="eastAsia"/>
        </w:rPr>
        <w:t>виданні</w:t>
      </w:r>
      <w:r>
        <w:t></w:t>
      </w:r>
      <w:r>
        <w:rPr>
          <w:rFonts w:hint="eastAsia"/>
        </w:rPr>
        <w:t>країни</w:t>
      </w:r>
      <w:r>
        <w:t></w:t>
      </w:r>
      <w:r>
        <w:rPr>
          <w:rFonts w:hint="eastAsia"/>
        </w:rPr>
        <w:t>Євросоюзу</w:t>
      </w:r>
      <w:r>
        <w:t></w:t>
      </w:r>
      <w:r>
        <w:t></w:t>
      </w:r>
      <w:r>
        <w:rPr>
          <w:rFonts w:hint="eastAsia"/>
        </w:rPr>
        <w:t>Словаччина</w:t>
      </w:r>
      <w:r>
        <w:t></w:t>
      </w:r>
      <w:r>
        <w:t></w:t>
      </w:r>
      <w:r>
        <w:t></w:t>
      </w:r>
      <w:r>
        <w:rPr>
          <w:rFonts w:hint="eastAsia"/>
        </w:rPr>
        <w:t>а</w:t>
      </w:r>
      <w:r>
        <w:t></w:t>
      </w:r>
      <w:r>
        <w:rPr>
          <w:rFonts w:hint="eastAsia"/>
        </w:rPr>
        <w:t>також</w:t>
      </w:r>
      <w:r>
        <w:t></w:t>
      </w:r>
      <w:r>
        <w:rPr>
          <w:rFonts w:hint="eastAsia"/>
        </w:rPr>
        <w:t>трьох</w:t>
      </w:r>
      <w:r>
        <w:t></w:t>
      </w:r>
      <w:r>
        <w:rPr>
          <w:rFonts w:hint="eastAsia"/>
        </w:rPr>
        <w:t>тезах</w:t>
      </w:r>
      <w:r>
        <w:t></w:t>
      </w:r>
      <w:r>
        <w:rPr>
          <w:rFonts w:hint="eastAsia"/>
        </w:rPr>
        <w:t>доповідей</w:t>
      </w:r>
      <w:r>
        <w:t></w:t>
      </w:r>
      <w:r>
        <w:rPr>
          <w:rFonts w:hint="eastAsia"/>
        </w:rPr>
        <w:t>на</w:t>
      </w:r>
      <w:r>
        <w:t></w:t>
      </w:r>
      <w:r>
        <w:rPr>
          <w:rFonts w:hint="eastAsia"/>
        </w:rPr>
        <w:t>всеукраїнській</w:t>
      </w:r>
      <w:r>
        <w:t></w:t>
      </w:r>
      <w:r>
        <w:rPr>
          <w:rFonts w:hint="eastAsia"/>
        </w:rPr>
        <w:t>та</w:t>
      </w:r>
      <w:r>
        <w:t></w:t>
      </w:r>
      <w:r>
        <w:rPr>
          <w:rFonts w:hint="eastAsia"/>
        </w:rPr>
        <w:t>міжнародних</w:t>
      </w:r>
      <w:r>
        <w:t></w:t>
      </w:r>
      <w:r>
        <w:rPr>
          <w:rFonts w:hint="eastAsia"/>
        </w:rPr>
        <w:t>науково</w:t>
      </w:r>
      <w:r>
        <w:t></w:t>
      </w:r>
      <w:r>
        <w:rPr>
          <w:rFonts w:hint="eastAsia"/>
        </w:rPr>
        <w:t>практичних</w:t>
      </w:r>
      <w:r>
        <w:t></w:t>
      </w:r>
      <w:r>
        <w:rPr>
          <w:rFonts w:hint="eastAsia"/>
        </w:rPr>
        <w:t>конференціях</w:t>
      </w:r>
      <w:r>
        <w:t></w:t>
      </w:r>
    </w:p>
    <w:p w:rsidR="00DC4587" w:rsidRDefault="00DC4587" w:rsidP="00DC4587"/>
    <w:p w:rsidR="00DC4587" w:rsidRDefault="00DC4587" w:rsidP="00DC4587"/>
    <w:p w:rsidR="00DC4587" w:rsidRDefault="00DC4587" w:rsidP="00DC4587">
      <w:r>
        <w:rPr>
          <w:rFonts w:hint="eastAsia"/>
        </w:rPr>
        <w:t>ВИСНОВКИ</w:t>
      </w:r>
    </w:p>
    <w:p w:rsidR="00DC4587" w:rsidRDefault="00DC4587" w:rsidP="00DC4587">
      <w:r>
        <w:rPr>
          <w:rFonts w:hint="eastAsia"/>
        </w:rPr>
        <w:t>Це</w:t>
      </w:r>
      <w:r>
        <w:t></w:t>
      </w:r>
      <w:r>
        <w:rPr>
          <w:rFonts w:hint="eastAsia"/>
        </w:rPr>
        <w:t>дослідження</w:t>
      </w:r>
      <w:r>
        <w:t></w:t>
      </w:r>
      <w:r>
        <w:rPr>
          <w:rFonts w:hint="eastAsia"/>
        </w:rPr>
        <w:t>є</w:t>
      </w:r>
      <w:r>
        <w:t></w:t>
      </w:r>
      <w:r>
        <w:rPr>
          <w:rFonts w:hint="eastAsia"/>
        </w:rPr>
        <w:t>першим</w:t>
      </w:r>
      <w:r>
        <w:t></w:t>
      </w:r>
      <w:r>
        <w:rPr>
          <w:rFonts w:hint="eastAsia"/>
        </w:rPr>
        <w:t>в</w:t>
      </w:r>
      <w:r>
        <w:t></w:t>
      </w:r>
      <w:r>
        <w:rPr>
          <w:rFonts w:hint="eastAsia"/>
        </w:rPr>
        <w:t>Україні</w:t>
      </w:r>
      <w:r>
        <w:t></w:t>
      </w:r>
      <w:r>
        <w:rPr>
          <w:rFonts w:hint="eastAsia"/>
        </w:rPr>
        <w:t>монографічним</w:t>
      </w:r>
      <w:r>
        <w:t></w:t>
      </w:r>
      <w:r>
        <w:rPr>
          <w:rFonts w:hint="eastAsia"/>
        </w:rPr>
        <w:t>науковим</w:t>
      </w:r>
      <w:r>
        <w:t></w:t>
      </w:r>
      <w:r>
        <w:rPr>
          <w:rFonts w:hint="eastAsia"/>
        </w:rPr>
        <w:t>дослідженням</w:t>
      </w:r>
      <w:r>
        <w:t></w:t>
      </w:r>
      <w:r>
        <w:rPr>
          <w:rFonts w:hint="eastAsia"/>
        </w:rPr>
        <w:t>кримінально</w:t>
      </w:r>
      <w:r>
        <w:t></w:t>
      </w:r>
      <w:r>
        <w:rPr>
          <w:rFonts w:hint="eastAsia"/>
        </w:rPr>
        <w:t>правових</w:t>
      </w:r>
      <w:r>
        <w:t></w:t>
      </w:r>
      <w:r>
        <w:rPr>
          <w:rFonts w:hint="eastAsia"/>
        </w:rPr>
        <w:t>проблем</w:t>
      </w:r>
      <w:r>
        <w:t></w:t>
      </w:r>
      <w:r>
        <w:rPr>
          <w:rFonts w:hint="eastAsia"/>
        </w:rPr>
        <w:t>протидії</w:t>
      </w:r>
      <w:r>
        <w:t></w:t>
      </w:r>
      <w:r>
        <w:rPr>
          <w:rFonts w:hint="eastAsia"/>
        </w:rPr>
        <w:t>екстремізму</w:t>
      </w:r>
      <w:r>
        <w:t></w:t>
      </w:r>
      <w:r>
        <w:t></w:t>
      </w:r>
      <w:r>
        <w:rPr>
          <w:rFonts w:hint="eastAsia"/>
        </w:rPr>
        <w:t>В</w:t>
      </w:r>
      <w:r>
        <w:t></w:t>
      </w:r>
      <w:r>
        <w:rPr>
          <w:rFonts w:hint="eastAsia"/>
        </w:rPr>
        <w:t>результаті</w:t>
      </w:r>
      <w:r>
        <w:t></w:t>
      </w:r>
      <w:r>
        <w:rPr>
          <w:rFonts w:hint="eastAsia"/>
        </w:rPr>
        <w:t>його</w:t>
      </w:r>
      <w:r>
        <w:t></w:t>
      </w:r>
      <w:r>
        <w:rPr>
          <w:rFonts w:hint="eastAsia"/>
        </w:rPr>
        <w:t>проведення</w:t>
      </w:r>
      <w:r>
        <w:t></w:t>
      </w:r>
      <w:r>
        <w:rPr>
          <w:rFonts w:hint="eastAsia"/>
        </w:rPr>
        <w:t>поглиблено</w:t>
      </w:r>
      <w:r>
        <w:t></w:t>
      </w:r>
      <w:r>
        <w:rPr>
          <w:rFonts w:hint="eastAsia"/>
        </w:rPr>
        <w:t>сучасні</w:t>
      </w:r>
      <w:r>
        <w:t></w:t>
      </w:r>
      <w:r>
        <w:rPr>
          <w:rFonts w:hint="eastAsia"/>
        </w:rPr>
        <w:t>уявлення</w:t>
      </w:r>
      <w:r>
        <w:t></w:t>
      </w:r>
      <w:r>
        <w:rPr>
          <w:rFonts w:hint="eastAsia"/>
        </w:rPr>
        <w:t>про</w:t>
      </w:r>
      <w:r>
        <w:t></w:t>
      </w:r>
      <w:r>
        <w:rPr>
          <w:rFonts w:hint="eastAsia"/>
        </w:rPr>
        <w:t>екстремізм</w:t>
      </w:r>
      <w:r>
        <w:t></w:t>
      </w:r>
      <w:r>
        <w:rPr>
          <w:rFonts w:hint="eastAsia"/>
        </w:rPr>
        <w:t>та</w:t>
      </w:r>
      <w:r>
        <w:t></w:t>
      </w:r>
      <w:r>
        <w:rPr>
          <w:rFonts w:hint="eastAsia"/>
        </w:rPr>
        <w:t>його</w:t>
      </w:r>
      <w:r>
        <w:t></w:t>
      </w:r>
      <w:r>
        <w:rPr>
          <w:rFonts w:hint="eastAsia"/>
        </w:rPr>
        <w:t>злочинні</w:t>
      </w:r>
      <w:r>
        <w:t></w:t>
      </w:r>
      <w:r>
        <w:rPr>
          <w:rFonts w:hint="eastAsia"/>
        </w:rPr>
        <w:t>прояви</w:t>
      </w:r>
      <w:r>
        <w:t></w:t>
      </w:r>
      <w:r>
        <w:t></w:t>
      </w:r>
      <w:r>
        <w:rPr>
          <w:rFonts w:hint="eastAsia"/>
        </w:rPr>
        <w:t>розроблено</w:t>
      </w:r>
      <w:r>
        <w:t></w:t>
      </w:r>
      <w:r>
        <w:rPr>
          <w:rFonts w:hint="eastAsia"/>
        </w:rPr>
        <w:t>концептуальні</w:t>
      </w:r>
      <w:r>
        <w:t></w:t>
      </w:r>
      <w:r>
        <w:rPr>
          <w:rFonts w:hint="eastAsia"/>
        </w:rPr>
        <w:t>засади</w:t>
      </w:r>
      <w:r>
        <w:t></w:t>
      </w:r>
      <w:r>
        <w:rPr>
          <w:rFonts w:hint="eastAsia"/>
        </w:rPr>
        <w:t>кримінально</w:t>
      </w:r>
      <w:r>
        <w:t></w:t>
      </w:r>
      <w:r>
        <w:rPr>
          <w:rFonts w:hint="eastAsia"/>
        </w:rPr>
        <w:t>правової</w:t>
      </w:r>
      <w:r>
        <w:t></w:t>
      </w:r>
      <w:r>
        <w:rPr>
          <w:rFonts w:hint="eastAsia"/>
        </w:rPr>
        <w:t>протидії</w:t>
      </w:r>
      <w:r>
        <w:t></w:t>
      </w:r>
      <w:r>
        <w:rPr>
          <w:rFonts w:hint="eastAsia"/>
        </w:rPr>
        <w:t>екстремізму</w:t>
      </w:r>
      <w:r>
        <w:t></w:t>
      </w:r>
      <w:r>
        <w:rPr>
          <w:rFonts w:hint="eastAsia"/>
        </w:rPr>
        <w:t>і</w:t>
      </w:r>
      <w:r>
        <w:t></w:t>
      </w:r>
      <w:r>
        <w:rPr>
          <w:rFonts w:hint="eastAsia"/>
        </w:rPr>
        <w:t>на</w:t>
      </w:r>
      <w:r>
        <w:t></w:t>
      </w:r>
      <w:r>
        <w:rPr>
          <w:rFonts w:hint="eastAsia"/>
        </w:rPr>
        <w:t>цій</w:t>
      </w:r>
      <w:r>
        <w:t></w:t>
      </w:r>
      <w:r>
        <w:rPr>
          <w:rFonts w:hint="eastAsia"/>
        </w:rPr>
        <w:t>основі</w:t>
      </w:r>
      <w:r>
        <w:t></w:t>
      </w:r>
      <w:r>
        <w:rPr>
          <w:rFonts w:hint="eastAsia"/>
        </w:rPr>
        <w:t>сформульовано</w:t>
      </w:r>
      <w:r>
        <w:t></w:t>
      </w:r>
      <w:r>
        <w:rPr>
          <w:rFonts w:hint="eastAsia"/>
        </w:rPr>
        <w:t>пропозиції</w:t>
      </w:r>
      <w:r>
        <w:t></w:t>
      </w:r>
      <w:r>
        <w:t></w:t>
      </w:r>
      <w:r>
        <w:rPr>
          <w:rFonts w:hint="eastAsia"/>
        </w:rPr>
        <w:t>спрямовані</w:t>
      </w:r>
      <w:r>
        <w:t></w:t>
      </w:r>
      <w:r>
        <w:rPr>
          <w:rFonts w:hint="eastAsia"/>
        </w:rPr>
        <w:t>на</w:t>
      </w:r>
      <w:r>
        <w:t></w:t>
      </w:r>
      <w:r>
        <w:rPr>
          <w:rFonts w:hint="eastAsia"/>
        </w:rPr>
        <w:t>удосконалення</w:t>
      </w:r>
      <w:r>
        <w:t></w:t>
      </w:r>
      <w:r>
        <w:rPr>
          <w:rFonts w:hint="eastAsia"/>
        </w:rPr>
        <w:t>законодавства</w:t>
      </w:r>
      <w:r>
        <w:t></w:t>
      </w:r>
      <w:r>
        <w:rPr>
          <w:rFonts w:hint="eastAsia"/>
        </w:rPr>
        <w:t>України</w:t>
      </w:r>
      <w:r>
        <w:t></w:t>
      </w:r>
      <w:r>
        <w:rPr>
          <w:rFonts w:hint="eastAsia"/>
        </w:rPr>
        <w:t>про</w:t>
      </w:r>
      <w:r>
        <w:t></w:t>
      </w:r>
      <w:r>
        <w:rPr>
          <w:rFonts w:hint="eastAsia"/>
        </w:rPr>
        <w:t>кримінальну</w:t>
      </w:r>
      <w:r>
        <w:t></w:t>
      </w:r>
      <w:r>
        <w:rPr>
          <w:rFonts w:hint="eastAsia"/>
        </w:rPr>
        <w:t>відповідальність</w:t>
      </w:r>
      <w:r>
        <w:t></w:t>
      </w:r>
    </w:p>
    <w:p w:rsidR="00DC4587" w:rsidRDefault="00DC4587" w:rsidP="00DC4587">
      <w:r>
        <w:t></w:t>
      </w:r>
      <w:r>
        <w:t></w:t>
      </w:r>
      <w:r>
        <w:tab/>
      </w:r>
      <w:r>
        <w:rPr>
          <w:rFonts w:hint="eastAsia"/>
        </w:rPr>
        <w:t>Проведене</w:t>
      </w:r>
      <w:r>
        <w:t></w:t>
      </w:r>
      <w:r>
        <w:rPr>
          <w:rFonts w:hint="eastAsia"/>
        </w:rPr>
        <w:t>дослідження</w:t>
      </w:r>
      <w:r>
        <w:t></w:t>
      </w:r>
      <w:r>
        <w:rPr>
          <w:rFonts w:hint="eastAsia"/>
        </w:rPr>
        <w:t>свідчить</w:t>
      </w:r>
      <w:r>
        <w:t></w:t>
      </w:r>
      <w:r>
        <w:rPr>
          <w:rFonts w:hint="eastAsia"/>
        </w:rPr>
        <w:t>про</w:t>
      </w:r>
      <w:r>
        <w:t></w:t>
      </w:r>
      <w:r>
        <w:rPr>
          <w:rFonts w:hint="eastAsia"/>
        </w:rPr>
        <w:t>багатоаспектну</w:t>
      </w:r>
      <w:r>
        <w:t></w:t>
      </w:r>
      <w:r>
        <w:rPr>
          <w:rFonts w:hint="eastAsia"/>
        </w:rPr>
        <w:t>сутність</w:t>
      </w:r>
      <w:r>
        <w:t></w:t>
      </w:r>
      <w:r>
        <w:rPr>
          <w:rFonts w:hint="eastAsia"/>
        </w:rPr>
        <w:t>цього</w:t>
      </w:r>
      <w:r>
        <w:t></w:t>
      </w:r>
      <w:r>
        <w:rPr>
          <w:rFonts w:hint="eastAsia"/>
        </w:rPr>
        <w:t>негативного</w:t>
      </w:r>
      <w:r>
        <w:t></w:t>
      </w:r>
      <w:r>
        <w:rPr>
          <w:rFonts w:hint="eastAsia"/>
        </w:rPr>
        <w:t>соціального</w:t>
      </w:r>
      <w:r>
        <w:t></w:t>
      </w:r>
      <w:r>
        <w:rPr>
          <w:rFonts w:hint="eastAsia"/>
        </w:rPr>
        <w:t>явища</w:t>
      </w:r>
      <w:r>
        <w:t></w:t>
      </w:r>
      <w:r>
        <w:t></w:t>
      </w:r>
      <w:r>
        <w:rPr>
          <w:rFonts w:hint="eastAsia"/>
        </w:rPr>
        <w:t>що</w:t>
      </w:r>
      <w:r>
        <w:t></w:t>
      </w:r>
      <w:r>
        <w:rPr>
          <w:rFonts w:hint="eastAsia"/>
        </w:rPr>
        <w:t>обумовлює</w:t>
      </w:r>
      <w:r>
        <w:t></w:t>
      </w:r>
      <w:r>
        <w:rPr>
          <w:rFonts w:hint="eastAsia"/>
        </w:rPr>
        <w:t>його</w:t>
      </w:r>
      <w:r>
        <w:t></w:t>
      </w:r>
      <w:r>
        <w:rPr>
          <w:rFonts w:hint="eastAsia"/>
        </w:rPr>
        <w:t>вивчення</w:t>
      </w:r>
      <w:r>
        <w:t></w:t>
      </w:r>
      <w:r>
        <w:rPr>
          <w:rFonts w:hint="eastAsia"/>
        </w:rPr>
        <w:t>юристами</w:t>
      </w:r>
      <w:r>
        <w:t></w:t>
      </w:r>
      <w:r>
        <w:t></w:t>
      </w:r>
      <w:r>
        <w:rPr>
          <w:rFonts w:hint="eastAsia"/>
        </w:rPr>
        <w:t>істориками</w:t>
      </w:r>
      <w:r>
        <w:t></w:t>
      </w:r>
      <w:r>
        <w:t></w:t>
      </w:r>
      <w:r>
        <w:rPr>
          <w:rFonts w:hint="eastAsia"/>
        </w:rPr>
        <w:t>філософами</w:t>
      </w:r>
      <w:r>
        <w:t></w:t>
      </w:r>
      <w:r>
        <w:t></w:t>
      </w:r>
      <w:r>
        <w:rPr>
          <w:rFonts w:hint="eastAsia"/>
        </w:rPr>
        <w:t>політологами</w:t>
      </w:r>
      <w:r>
        <w:t></w:t>
      </w:r>
      <w:r>
        <w:rPr>
          <w:rFonts w:hint="eastAsia"/>
        </w:rPr>
        <w:t>та</w:t>
      </w:r>
      <w:r>
        <w:t></w:t>
      </w:r>
      <w:r>
        <w:rPr>
          <w:rFonts w:hint="eastAsia"/>
        </w:rPr>
        <w:t>соціологами</w:t>
      </w:r>
      <w:r>
        <w:t></w:t>
      </w:r>
      <w:r>
        <w:t></w:t>
      </w:r>
      <w:r>
        <w:rPr>
          <w:rFonts w:hint="eastAsia"/>
        </w:rPr>
        <w:t>Феномен</w:t>
      </w:r>
      <w:r>
        <w:t></w:t>
      </w:r>
      <w:r>
        <w:rPr>
          <w:rFonts w:hint="eastAsia"/>
        </w:rPr>
        <w:t>екстремізму</w:t>
      </w:r>
      <w:r>
        <w:t></w:t>
      </w:r>
      <w:r>
        <w:rPr>
          <w:rFonts w:hint="eastAsia"/>
        </w:rPr>
        <w:t>має</w:t>
      </w:r>
      <w:r>
        <w:t></w:t>
      </w:r>
      <w:r>
        <w:rPr>
          <w:rFonts w:hint="eastAsia"/>
        </w:rPr>
        <w:t>політичний</w:t>
      </w:r>
      <w:r>
        <w:t></w:t>
      </w:r>
      <w:r>
        <w:t></w:t>
      </w:r>
      <w:r>
        <w:rPr>
          <w:rFonts w:hint="eastAsia"/>
        </w:rPr>
        <w:t>правовий</w:t>
      </w:r>
      <w:r>
        <w:t></w:t>
      </w:r>
      <w:r>
        <w:t></w:t>
      </w:r>
      <w:r>
        <w:rPr>
          <w:rFonts w:hint="eastAsia"/>
        </w:rPr>
        <w:t>психологічний</w:t>
      </w:r>
      <w:r>
        <w:t></w:t>
      </w:r>
      <w:r>
        <w:rPr>
          <w:rFonts w:hint="eastAsia"/>
        </w:rPr>
        <w:t>та</w:t>
      </w:r>
      <w:r>
        <w:t></w:t>
      </w:r>
      <w:r>
        <w:rPr>
          <w:rFonts w:hint="eastAsia"/>
        </w:rPr>
        <w:t>інші</w:t>
      </w:r>
      <w:r>
        <w:t></w:t>
      </w:r>
      <w:r>
        <w:rPr>
          <w:rFonts w:hint="eastAsia"/>
        </w:rPr>
        <w:t>аспекти</w:t>
      </w:r>
      <w:r>
        <w:t></w:t>
      </w:r>
      <w:r>
        <w:t></w:t>
      </w:r>
      <w:r>
        <w:rPr>
          <w:rFonts w:hint="eastAsia"/>
        </w:rPr>
        <w:t>В</w:t>
      </w:r>
      <w:r>
        <w:t></w:t>
      </w:r>
      <w:r>
        <w:rPr>
          <w:rFonts w:hint="eastAsia"/>
        </w:rPr>
        <w:t>науковій</w:t>
      </w:r>
      <w:r>
        <w:t></w:t>
      </w:r>
      <w:r>
        <w:rPr>
          <w:rFonts w:hint="eastAsia"/>
        </w:rPr>
        <w:t>літературі</w:t>
      </w:r>
      <w:r>
        <w:t></w:t>
      </w:r>
      <w:r>
        <w:rPr>
          <w:rFonts w:hint="eastAsia"/>
        </w:rPr>
        <w:t>екстремізм</w:t>
      </w:r>
      <w:r>
        <w:t></w:t>
      </w:r>
      <w:r>
        <w:rPr>
          <w:rFonts w:hint="eastAsia"/>
        </w:rPr>
        <w:t>визначають</w:t>
      </w:r>
      <w:r>
        <w:t></w:t>
      </w:r>
      <w:r>
        <w:rPr>
          <w:rFonts w:hint="eastAsia"/>
        </w:rPr>
        <w:t>переважно</w:t>
      </w:r>
      <w:r>
        <w:t></w:t>
      </w:r>
      <w:r>
        <w:rPr>
          <w:rFonts w:hint="eastAsia"/>
        </w:rPr>
        <w:t>наступним</w:t>
      </w:r>
      <w:r>
        <w:t></w:t>
      </w:r>
      <w:r>
        <w:rPr>
          <w:rFonts w:hint="eastAsia"/>
        </w:rPr>
        <w:t>чином</w:t>
      </w:r>
      <w:r>
        <w:t></w:t>
      </w:r>
      <w:r>
        <w:t></w:t>
      </w:r>
      <w:r>
        <w:rPr>
          <w:rFonts w:hint="eastAsia"/>
        </w:rPr>
        <w:t>це</w:t>
      </w:r>
      <w:r>
        <w:t></w:t>
      </w:r>
      <w:r>
        <w:rPr>
          <w:rFonts w:hint="eastAsia"/>
        </w:rPr>
        <w:t>суспільно</w:t>
      </w:r>
      <w:r>
        <w:t></w:t>
      </w:r>
      <w:r>
        <w:rPr>
          <w:rFonts w:hint="eastAsia"/>
        </w:rPr>
        <w:t>небезпечна</w:t>
      </w:r>
      <w:r>
        <w:t></w:t>
      </w:r>
      <w:r>
        <w:rPr>
          <w:rFonts w:hint="eastAsia"/>
        </w:rPr>
        <w:t>діяльність</w:t>
      </w:r>
      <w:r>
        <w:t></w:t>
      </w:r>
      <w:r>
        <w:t></w:t>
      </w:r>
      <w:r>
        <w:rPr>
          <w:rFonts w:hint="eastAsia"/>
        </w:rPr>
        <w:t>це</w:t>
      </w:r>
      <w:r>
        <w:t></w:t>
      </w:r>
      <w:r>
        <w:rPr>
          <w:rFonts w:hint="eastAsia"/>
        </w:rPr>
        <w:t>соціально</w:t>
      </w:r>
      <w:r>
        <w:t></w:t>
      </w:r>
      <w:r>
        <w:rPr>
          <w:rFonts w:hint="eastAsia"/>
        </w:rPr>
        <w:t>негативне</w:t>
      </w:r>
      <w:r>
        <w:t></w:t>
      </w:r>
      <w:r>
        <w:rPr>
          <w:rFonts w:hint="eastAsia"/>
        </w:rPr>
        <w:t>явище</w:t>
      </w:r>
      <w:r>
        <w:t></w:t>
      </w:r>
      <w:r>
        <w:t></w:t>
      </w:r>
      <w:r>
        <w:rPr>
          <w:rFonts w:hint="eastAsia"/>
        </w:rPr>
        <w:t>це</w:t>
      </w:r>
      <w:r>
        <w:t></w:t>
      </w:r>
      <w:r>
        <w:rPr>
          <w:rFonts w:hint="eastAsia"/>
        </w:rPr>
        <w:t>система</w:t>
      </w:r>
      <w:r>
        <w:t></w:t>
      </w:r>
      <w:r>
        <w:rPr>
          <w:rFonts w:hint="eastAsia"/>
        </w:rPr>
        <w:t>поглядів</w:t>
      </w:r>
      <w:r>
        <w:t></w:t>
      </w:r>
      <w:r>
        <w:t></w:t>
      </w:r>
      <w:r>
        <w:rPr>
          <w:rFonts w:hint="eastAsia"/>
        </w:rPr>
        <w:t>ідей</w:t>
      </w:r>
      <w:r>
        <w:t></w:t>
      </w:r>
      <w:r>
        <w:t></w:t>
      </w:r>
      <w:r>
        <w:rPr>
          <w:rFonts w:hint="eastAsia"/>
        </w:rPr>
        <w:t>переконань</w:t>
      </w:r>
      <w:r>
        <w:t></w:t>
      </w:r>
      <w:r>
        <w:t></w:t>
      </w:r>
      <w:r>
        <w:rPr>
          <w:rFonts w:hint="eastAsia"/>
        </w:rPr>
        <w:t>цінностей</w:t>
      </w:r>
      <w:r>
        <w:t></w:t>
      </w:r>
      <w:r>
        <w:rPr>
          <w:rFonts w:hint="eastAsia"/>
        </w:rPr>
        <w:t>та</w:t>
      </w:r>
      <w:r>
        <w:t></w:t>
      </w:r>
      <w:r>
        <w:rPr>
          <w:rFonts w:hint="eastAsia"/>
        </w:rPr>
        <w:t>установок</w:t>
      </w:r>
      <w:r>
        <w:t></w:t>
      </w:r>
      <w:r>
        <w:t></w:t>
      </w:r>
      <w:r>
        <w:rPr>
          <w:rFonts w:hint="eastAsia"/>
        </w:rPr>
        <w:t>специфічна</w:t>
      </w:r>
      <w:r>
        <w:t></w:t>
      </w:r>
      <w:r>
        <w:rPr>
          <w:rFonts w:hint="eastAsia"/>
        </w:rPr>
        <w:t>ідеологія</w:t>
      </w:r>
      <w:r>
        <w:t></w:t>
      </w:r>
      <w:r>
        <w:t></w:t>
      </w:r>
      <w:r>
        <w:rPr>
          <w:rFonts w:hint="eastAsia"/>
        </w:rPr>
        <w:t>тощо</w:t>
      </w:r>
      <w:r>
        <w:t></w:t>
      </w:r>
      <w:r>
        <w:t></w:t>
      </w:r>
      <w:r>
        <w:rPr>
          <w:rFonts w:hint="eastAsia"/>
        </w:rPr>
        <w:t>Екстремізм</w:t>
      </w:r>
      <w:r>
        <w:t></w:t>
      </w:r>
      <w:r>
        <w:rPr>
          <w:rFonts w:hint="eastAsia"/>
        </w:rPr>
        <w:t>являє</w:t>
      </w:r>
      <w:r>
        <w:t></w:t>
      </w:r>
      <w:r>
        <w:rPr>
          <w:rFonts w:hint="eastAsia"/>
        </w:rPr>
        <w:t>собою</w:t>
      </w:r>
      <w:r>
        <w:t></w:t>
      </w:r>
      <w:r>
        <w:rPr>
          <w:rFonts w:hint="eastAsia"/>
        </w:rPr>
        <w:t>більш</w:t>
      </w:r>
      <w:r>
        <w:t></w:t>
      </w:r>
      <w:r>
        <w:rPr>
          <w:rFonts w:hint="eastAsia"/>
        </w:rPr>
        <w:t>загальне</w:t>
      </w:r>
      <w:r>
        <w:t></w:t>
      </w:r>
      <w:r>
        <w:t></w:t>
      </w:r>
      <w:r>
        <w:rPr>
          <w:rFonts w:hint="eastAsia"/>
        </w:rPr>
        <w:t>родове</w:t>
      </w:r>
      <w:r>
        <w:t></w:t>
      </w:r>
      <w:r>
        <w:rPr>
          <w:rFonts w:hint="eastAsia"/>
        </w:rPr>
        <w:t>поняття</w:t>
      </w:r>
      <w:r>
        <w:t></w:t>
      </w:r>
      <w:r>
        <w:rPr>
          <w:rFonts w:hint="eastAsia"/>
        </w:rPr>
        <w:t>щодо</w:t>
      </w:r>
      <w:r>
        <w:t></w:t>
      </w:r>
      <w:r>
        <w:rPr>
          <w:rFonts w:hint="eastAsia"/>
        </w:rPr>
        <w:t>понять</w:t>
      </w:r>
      <w:r>
        <w:t></w:t>
      </w:r>
      <w:r>
        <w:t></w:t>
      </w:r>
      <w:r>
        <w:rPr>
          <w:rFonts w:hint="eastAsia"/>
        </w:rPr>
        <w:t>тероризм</w:t>
      </w:r>
      <w:r>
        <w:t></w:t>
      </w:r>
      <w:r>
        <w:t></w:t>
      </w:r>
      <w:r>
        <w:rPr>
          <w:rFonts w:hint="eastAsia"/>
        </w:rPr>
        <w:t>та</w:t>
      </w:r>
      <w:r>
        <w:t></w:t>
      </w:r>
      <w:r>
        <w:t></w:t>
      </w:r>
      <w:r>
        <w:rPr>
          <w:rFonts w:hint="eastAsia"/>
        </w:rPr>
        <w:t>сепаратизм</w:t>
      </w:r>
      <w:r>
        <w:t></w:t>
      </w:r>
      <w:r>
        <w:t></w:t>
      </w:r>
    </w:p>
    <w:p w:rsidR="00DC4587" w:rsidRDefault="00DC4587" w:rsidP="00DC4587">
      <w:r>
        <w:rPr>
          <w:rFonts w:hint="eastAsia"/>
        </w:rPr>
        <w:t>Аналіз</w:t>
      </w:r>
      <w:r>
        <w:t></w:t>
      </w:r>
      <w:r>
        <w:rPr>
          <w:rFonts w:hint="eastAsia"/>
        </w:rPr>
        <w:t>застосування</w:t>
      </w:r>
      <w:r>
        <w:t></w:t>
      </w:r>
      <w:r>
        <w:rPr>
          <w:rFonts w:hint="eastAsia"/>
        </w:rPr>
        <w:t>поняття</w:t>
      </w:r>
      <w:r>
        <w:t></w:t>
      </w:r>
      <w:r>
        <w:t></w:t>
      </w:r>
      <w:r>
        <w:rPr>
          <w:rFonts w:hint="eastAsia"/>
        </w:rPr>
        <w:t>екстремізм</w:t>
      </w:r>
      <w:r>
        <w:t></w:t>
      </w:r>
      <w:r>
        <w:t></w:t>
      </w:r>
      <w:r>
        <w:rPr>
          <w:rFonts w:hint="eastAsia"/>
        </w:rPr>
        <w:t>в</w:t>
      </w:r>
      <w:r>
        <w:t></w:t>
      </w:r>
      <w:r>
        <w:rPr>
          <w:rFonts w:hint="eastAsia"/>
        </w:rPr>
        <w:t>науковій</w:t>
      </w:r>
      <w:r>
        <w:t></w:t>
      </w:r>
      <w:r>
        <w:rPr>
          <w:rFonts w:hint="eastAsia"/>
        </w:rPr>
        <w:t>літературі</w:t>
      </w:r>
      <w:r>
        <w:t></w:t>
      </w:r>
      <w:r>
        <w:rPr>
          <w:rFonts w:hint="eastAsia"/>
        </w:rPr>
        <w:t>засвідчує</w:t>
      </w:r>
      <w:r>
        <w:t></w:t>
      </w:r>
      <w:r>
        <w:t></w:t>
      </w:r>
      <w:r>
        <w:rPr>
          <w:rFonts w:hint="eastAsia"/>
        </w:rPr>
        <w:t>що</w:t>
      </w:r>
      <w:r>
        <w:t></w:t>
      </w:r>
      <w:r>
        <w:rPr>
          <w:rFonts w:hint="eastAsia"/>
        </w:rPr>
        <w:t>вчені</w:t>
      </w:r>
      <w:r>
        <w:t></w:t>
      </w:r>
      <w:r>
        <w:rPr>
          <w:rFonts w:hint="eastAsia"/>
        </w:rPr>
        <w:t>висловлюють</w:t>
      </w:r>
      <w:r>
        <w:t></w:t>
      </w:r>
      <w:r>
        <w:rPr>
          <w:rFonts w:hint="eastAsia"/>
        </w:rPr>
        <w:t>різноманітні</w:t>
      </w:r>
      <w:r>
        <w:t></w:t>
      </w:r>
      <w:r>
        <w:rPr>
          <w:rFonts w:hint="eastAsia"/>
        </w:rPr>
        <w:t>думки</w:t>
      </w:r>
      <w:r>
        <w:t></w:t>
      </w:r>
      <w:r>
        <w:rPr>
          <w:rFonts w:hint="eastAsia"/>
        </w:rPr>
        <w:t>щодо</w:t>
      </w:r>
      <w:r>
        <w:t></w:t>
      </w:r>
      <w:r>
        <w:rPr>
          <w:rFonts w:hint="eastAsia"/>
        </w:rPr>
        <w:t>розуміння</w:t>
      </w:r>
      <w:r>
        <w:t></w:t>
      </w:r>
      <w:r>
        <w:rPr>
          <w:rFonts w:hint="eastAsia"/>
        </w:rPr>
        <w:t>природи</w:t>
      </w:r>
      <w:r>
        <w:t></w:t>
      </w:r>
      <w:r>
        <w:rPr>
          <w:rFonts w:hint="eastAsia"/>
        </w:rPr>
        <w:t>цього</w:t>
      </w:r>
      <w:r>
        <w:t></w:t>
      </w:r>
      <w:r>
        <w:rPr>
          <w:rFonts w:hint="eastAsia"/>
        </w:rPr>
        <w:t>явища</w:t>
      </w:r>
      <w:r>
        <w:t></w:t>
      </w:r>
      <w:r>
        <w:t></w:t>
      </w:r>
      <w:r>
        <w:rPr>
          <w:rFonts w:hint="eastAsia"/>
        </w:rPr>
        <w:t>Переважна</w:t>
      </w:r>
      <w:r>
        <w:t></w:t>
      </w:r>
      <w:r>
        <w:rPr>
          <w:rFonts w:hint="eastAsia"/>
        </w:rPr>
        <w:t>більшість</w:t>
      </w:r>
      <w:r>
        <w:t></w:t>
      </w:r>
      <w:r>
        <w:rPr>
          <w:rFonts w:hint="eastAsia"/>
        </w:rPr>
        <w:t>дослідників</w:t>
      </w:r>
      <w:r>
        <w:t></w:t>
      </w:r>
      <w:r>
        <w:rPr>
          <w:rFonts w:hint="eastAsia"/>
        </w:rPr>
        <w:t>погоджується</w:t>
      </w:r>
      <w:r>
        <w:t></w:t>
      </w:r>
      <w:r>
        <w:rPr>
          <w:rFonts w:hint="eastAsia"/>
        </w:rPr>
        <w:t>з</w:t>
      </w:r>
      <w:r>
        <w:t></w:t>
      </w:r>
      <w:r>
        <w:rPr>
          <w:rFonts w:hint="eastAsia"/>
        </w:rPr>
        <w:t>тим</w:t>
      </w:r>
      <w:r>
        <w:t></w:t>
      </w:r>
      <w:r>
        <w:t></w:t>
      </w:r>
      <w:r>
        <w:rPr>
          <w:rFonts w:hint="eastAsia"/>
        </w:rPr>
        <w:t>що</w:t>
      </w:r>
      <w:r>
        <w:t></w:t>
      </w:r>
      <w:r>
        <w:rPr>
          <w:rFonts w:hint="eastAsia"/>
        </w:rPr>
        <w:t>екстремізм</w:t>
      </w:r>
      <w:r>
        <w:t></w:t>
      </w:r>
      <w:r>
        <w:t></w:t>
      </w:r>
      <w:r>
        <w:t></w:t>
      </w:r>
      <w:r>
        <w:rPr>
          <w:rFonts w:hint="eastAsia"/>
        </w:rPr>
        <w:t>це</w:t>
      </w:r>
      <w:r>
        <w:t></w:t>
      </w:r>
      <w:r>
        <w:rPr>
          <w:rFonts w:hint="eastAsia"/>
        </w:rPr>
        <w:t>багатоаспектне</w:t>
      </w:r>
      <w:r>
        <w:t></w:t>
      </w:r>
      <w:r>
        <w:rPr>
          <w:rFonts w:hint="eastAsia"/>
        </w:rPr>
        <w:t>соціальне</w:t>
      </w:r>
      <w:r>
        <w:t></w:t>
      </w:r>
      <w:r>
        <w:rPr>
          <w:rFonts w:hint="eastAsia"/>
        </w:rPr>
        <w:t>явище</w:t>
      </w:r>
      <w:r>
        <w:t></w:t>
      </w:r>
      <w:r>
        <w:t></w:t>
      </w:r>
      <w:r>
        <w:rPr>
          <w:rFonts w:hint="eastAsia"/>
        </w:rPr>
        <w:t>яке</w:t>
      </w:r>
      <w:r>
        <w:t></w:t>
      </w:r>
      <w:r>
        <w:rPr>
          <w:rFonts w:hint="eastAsia"/>
        </w:rPr>
        <w:t>має</w:t>
      </w:r>
      <w:r>
        <w:t></w:t>
      </w:r>
      <w:r>
        <w:rPr>
          <w:rFonts w:hint="eastAsia"/>
        </w:rPr>
        <w:t>соціальну</w:t>
      </w:r>
      <w:r>
        <w:t></w:t>
      </w:r>
      <w:r>
        <w:rPr>
          <w:rFonts w:hint="eastAsia"/>
        </w:rPr>
        <w:t>обумовленість</w:t>
      </w:r>
      <w:r>
        <w:t></w:t>
      </w:r>
      <w:r>
        <w:rPr>
          <w:rFonts w:hint="eastAsia"/>
        </w:rPr>
        <w:t>та</w:t>
      </w:r>
      <w:r>
        <w:t></w:t>
      </w:r>
      <w:r>
        <w:rPr>
          <w:rFonts w:hint="eastAsia"/>
        </w:rPr>
        <w:t>набуває</w:t>
      </w:r>
      <w:r>
        <w:t></w:t>
      </w:r>
      <w:r>
        <w:rPr>
          <w:rFonts w:hint="eastAsia"/>
        </w:rPr>
        <w:t>різноманітних</w:t>
      </w:r>
      <w:r>
        <w:t></w:t>
      </w:r>
      <w:r>
        <w:rPr>
          <w:rFonts w:hint="eastAsia"/>
        </w:rPr>
        <w:t>форм</w:t>
      </w:r>
      <w:r>
        <w:t></w:t>
      </w:r>
      <w:r>
        <w:rPr>
          <w:rFonts w:hint="eastAsia"/>
        </w:rPr>
        <w:t>проявів</w:t>
      </w:r>
      <w:r>
        <w:t></w:t>
      </w:r>
      <w:r>
        <w:rPr>
          <w:rFonts w:hint="eastAsia"/>
        </w:rPr>
        <w:t>ворожості</w:t>
      </w:r>
      <w:r>
        <w:t></w:t>
      </w:r>
      <w:r>
        <w:rPr>
          <w:rFonts w:hint="eastAsia"/>
        </w:rPr>
        <w:t>до</w:t>
      </w:r>
      <w:r>
        <w:t></w:t>
      </w:r>
      <w:r>
        <w:rPr>
          <w:rFonts w:hint="eastAsia"/>
        </w:rPr>
        <w:t>загальноприйнятих</w:t>
      </w:r>
      <w:r>
        <w:t></w:t>
      </w:r>
      <w:r>
        <w:rPr>
          <w:rFonts w:hint="eastAsia"/>
        </w:rPr>
        <w:t>соціальних</w:t>
      </w:r>
      <w:r>
        <w:t></w:t>
      </w:r>
      <w:r>
        <w:rPr>
          <w:rFonts w:hint="eastAsia"/>
        </w:rPr>
        <w:t>цінностей</w:t>
      </w:r>
      <w:r>
        <w:t></w:t>
      </w:r>
      <w:r>
        <w:t></w:t>
      </w:r>
      <w:r>
        <w:rPr>
          <w:rFonts w:hint="eastAsia"/>
        </w:rPr>
        <w:t>Не</w:t>
      </w:r>
      <w:r>
        <w:t></w:t>
      </w:r>
      <w:r>
        <w:rPr>
          <w:rFonts w:hint="eastAsia"/>
        </w:rPr>
        <w:t>всі</w:t>
      </w:r>
      <w:r>
        <w:t></w:t>
      </w:r>
      <w:r>
        <w:rPr>
          <w:rFonts w:hint="eastAsia"/>
        </w:rPr>
        <w:t>екстремістські</w:t>
      </w:r>
      <w:r>
        <w:t></w:t>
      </w:r>
      <w:r>
        <w:rPr>
          <w:rFonts w:hint="eastAsia"/>
        </w:rPr>
        <w:t>діяння</w:t>
      </w:r>
      <w:r>
        <w:t></w:t>
      </w:r>
      <w:r>
        <w:rPr>
          <w:rFonts w:hint="eastAsia"/>
        </w:rPr>
        <w:t>набувають</w:t>
      </w:r>
      <w:r>
        <w:t></w:t>
      </w:r>
      <w:r>
        <w:rPr>
          <w:rFonts w:hint="eastAsia"/>
        </w:rPr>
        <w:t>насильницьких</w:t>
      </w:r>
      <w:r>
        <w:t></w:t>
      </w:r>
      <w:r>
        <w:rPr>
          <w:rFonts w:hint="eastAsia"/>
        </w:rPr>
        <w:t>форм</w:t>
      </w:r>
      <w:r>
        <w:t></w:t>
      </w:r>
      <w:r>
        <w:rPr>
          <w:rFonts w:hint="eastAsia"/>
        </w:rPr>
        <w:t>проявів</w:t>
      </w:r>
      <w:r>
        <w:t></w:t>
      </w:r>
      <w:r>
        <w:t></w:t>
      </w:r>
      <w:r>
        <w:rPr>
          <w:rFonts w:hint="eastAsia"/>
        </w:rPr>
        <w:t>Сучасний</w:t>
      </w:r>
      <w:r>
        <w:t></w:t>
      </w:r>
      <w:r>
        <w:rPr>
          <w:rFonts w:hint="eastAsia"/>
        </w:rPr>
        <w:t>екстремізм</w:t>
      </w:r>
      <w:r>
        <w:t></w:t>
      </w:r>
      <w:r>
        <w:rPr>
          <w:rFonts w:hint="eastAsia"/>
        </w:rPr>
        <w:t>як</w:t>
      </w:r>
      <w:r>
        <w:t></w:t>
      </w:r>
      <w:r>
        <w:rPr>
          <w:rFonts w:hint="eastAsia"/>
        </w:rPr>
        <w:t>соціальне</w:t>
      </w:r>
      <w:r>
        <w:t></w:t>
      </w:r>
      <w:r>
        <w:rPr>
          <w:rFonts w:hint="eastAsia"/>
        </w:rPr>
        <w:t>явище</w:t>
      </w:r>
      <w:r>
        <w:t></w:t>
      </w:r>
      <w:r>
        <w:rPr>
          <w:rFonts w:hint="eastAsia"/>
        </w:rPr>
        <w:t>структурно</w:t>
      </w:r>
      <w:r>
        <w:t></w:t>
      </w:r>
      <w:r>
        <w:rPr>
          <w:rFonts w:hint="eastAsia"/>
        </w:rPr>
        <w:t>неоднорідний</w:t>
      </w:r>
      <w:r>
        <w:t></w:t>
      </w:r>
      <w:r>
        <w:t></w:t>
      </w:r>
      <w:r>
        <w:rPr>
          <w:rFonts w:hint="eastAsia"/>
        </w:rPr>
        <w:t>багатогранний</w:t>
      </w:r>
      <w:r>
        <w:t></w:t>
      </w:r>
      <w:r>
        <w:rPr>
          <w:rFonts w:hint="eastAsia"/>
        </w:rPr>
        <w:t>і</w:t>
      </w:r>
      <w:r>
        <w:t></w:t>
      </w:r>
      <w:r>
        <w:rPr>
          <w:rFonts w:hint="eastAsia"/>
        </w:rPr>
        <w:t>має</w:t>
      </w:r>
      <w:r>
        <w:t></w:t>
      </w:r>
      <w:r>
        <w:rPr>
          <w:rFonts w:hint="eastAsia"/>
        </w:rPr>
        <w:t>тенденції</w:t>
      </w:r>
      <w:r>
        <w:t></w:t>
      </w:r>
      <w:r>
        <w:rPr>
          <w:rFonts w:hint="eastAsia"/>
        </w:rPr>
        <w:t>до</w:t>
      </w:r>
      <w:r>
        <w:t></w:t>
      </w:r>
      <w:r>
        <w:rPr>
          <w:rFonts w:hint="eastAsia"/>
        </w:rPr>
        <w:t>постійної</w:t>
      </w:r>
      <w:r>
        <w:t></w:t>
      </w:r>
      <w:r>
        <w:rPr>
          <w:rFonts w:hint="eastAsia"/>
        </w:rPr>
        <w:t>трансформації</w:t>
      </w:r>
      <w:r>
        <w:t></w:t>
      </w:r>
    </w:p>
    <w:p w:rsidR="00DC4587" w:rsidRDefault="00DC4587" w:rsidP="00DC4587">
      <w:r>
        <w:t></w:t>
      </w:r>
      <w:r>
        <w:t></w:t>
      </w:r>
      <w:r>
        <w:tab/>
      </w:r>
      <w:r>
        <w:rPr>
          <w:rFonts w:hint="eastAsia"/>
        </w:rPr>
        <w:t>В</w:t>
      </w:r>
      <w:r>
        <w:t></w:t>
      </w:r>
      <w:r>
        <w:rPr>
          <w:rFonts w:hint="eastAsia"/>
        </w:rPr>
        <w:t>юридичній</w:t>
      </w:r>
      <w:r>
        <w:t></w:t>
      </w:r>
      <w:r>
        <w:rPr>
          <w:rFonts w:hint="eastAsia"/>
        </w:rPr>
        <w:t>літературі</w:t>
      </w:r>
      <w:r>
        <w:t></w:t>
      </w:r>
      <w:r>
        <w:rPr>
          <w:rFonts w:hint="eastAsia"/>
        </w:rPr>
        <w:t>існують</w:t>
      </w:r>
      <w:r>
        <w:t></w:t>
      </w:r>
      <w:r>
        <w:rPr>
          <w:rFonts w:hint="eastAsia"/>
        </w:rPr>
        <w:t>різноманітні</w:t>
      </w:r>
      <w:r>
        <w:t></w:t>
      </w:r>
      <w:r>
        <w:rPr>
          <w:rFonts w:hint="eastAsia"/>
        </w:rPr>
        <w:t>підходи</w:t>
      </w:r>
      <w:r>
        <w:t></w:t>
      </w:r>
      <w:r>
        <w:rPr>
          <w:rFonts w:hint="eastAsia"/>
        </w:rPr>
        <w:t>до</w:t>
      </w:r>
      <w:r>
        <w:t></w:t>
      </w:r>
      <w:r>
        <w:rPr>
          <w:rFonts w:hint="eastAsia"/>
        </w:rPr>
        <w:t>визначення</w:t>
      </w:r>
      <w:r>
        <w:t></w:t>
      </w:r>
      <w:r>
        <w:rPr>
          <w:rFonts w:hint="eastAsia"/>
        </w:rPr>
        <w:t>поняття</w:t>
      </w:r>
      <w:r>
        <w:t></w:t>
      </w:r>
      <w:r>
        <w:t></w:t>
      </w:r>
      <w:r>
        <w:rPr>
          <w:rFonts w:hint="eastAsia"/>
        </w:rPr>
        <w:t>екстремізм</w:t>
      </w:r>
      <w:r>
        <w:t></w:t>
      </w:r>
      <w:r>
        <w:t></w:t>
      </w:r>
      <w:r>
        <w:t></w:t>
      </w:r>
      <w:r>
        <w:rPr>
          <w:rFonts w:hint="eastAsia"/>
        </w:rPr>
        <w:t>Поняття</w:t>
      </w:r>
      <w:r>
        <w:t></w:t>
      </w:r>
      <w:r>
        <w:t></w:t>
      </w:r>
      <w:r>
        <w:rPr>
          <w:rFonts w:hint="eastAsia"/>
        </w:rPr>
        <w:t>екстремізм</w:t>
      </w:r>
      <w:r>
        <w:t></w:t>
      </w:r>
      <w:r>
        <w:t></w:t>
      </w:r>
      <w:r>
        <w:rPr>
          <w:rFonts w:hint="eastAsia"/>
        </w:rPr>
        <w:t>доцільно</w:t>
      </w:r>
      <w:r>
        <w:t></w:t>
      </w:r>
      <w:r>
        <w:rPr>
          <w:rFonts w:hint="eastAsia"/>
        </w:rPr>
        <w:t>передбачити</w:t>
      </w:r>
      <w:r>
        <w:t></w:t>
      </w:r>
      <w:r>
        <w:rPr>
          <w:rFonts w:hint="eastAsia"/>
        </w:rPr>
        <w:t>у</w:t>
      </w:r>
      <w:r>
        <w:t></w:t>
      </w:r>
      <w:r>
        <w:rPr>
          <w:rFonts w:hint="eastAsia"/>
        </w:rPr>
        <w:t>спеціальному</w:t>
      </w:r>
      <w:r>
        <w:t></w:t>
      </w:r>
      <w:r>
        <w:rPr>
          <w:rFonts w:hint="eastAsia"/>
        </w:rPr>
        <w:t>антиекстремістському</w:t>
      </w:r>
      <w:r>
        <w:t></w:t>
      </w:r>
      <w:r>
        <w:rPr>
          <w:rFonts w:hint="eastAsia"/>
        </w:rPr>
        <w:t>законі</w:t>
      </w:r>
      <w:r>
        <w:t></w:t>
      </w:r>
      <w:r>
        <w:t></w:t>
      </w:r>
      <w:r>
        <w:rPr>
          <w:rFonts w:hint="eastAsia"/>
        </w:rPr>
        <w:t>Під</w:t>
      </w:r>
      <w:r>
        <w:t></w:t>
      </w:r>
      <w:r>
        <w:rPr>
          <w:rFonts w:hint="eastAsia"/>
        </w:rPr>
        <w:t>екстремізмом</w:t>
      </w:r>
      <w:r>
        <w:t></w:t>
      </w:r>
      <w:r>
        <w:rPr>
          <w:rFonts w:hint="eastAsia"/>
        </w:rPr>
        <w:t>слід</w:t>
      </w:r>
      <w:r>
        <w:t></w:t>
      </w:r>
      <w:r>
        <w:rPr>
          <w:rFonts w:hint="eastAsia"/>
        </w:rPr>
        <w:t>розуміти</w:t>
      </w:r>
      <w:r>
        <w:t></w:t>
      </w:r>
      <w:r>
        <w:rPr>
          <w:rFonts w:hint="eastAsia"/>
        </w:rPr>
        <w:t>суспільно</w:t>
      </w:r>
      <w:r>
        <w:t></w:t>
      </w:r>
      <w:r>
        <w:rPr>
          <w:rFonts w:hint="eastAsia"/>
        </w:rPr>
        <w:t>небезпечну</w:t>
      </w:r>
      <w:r>
        <w:t></w:t>
      </w:r>
      <w:r>
        <w:rPr>
          <w:rFonts w:hint="eastAsia"/>
        </w:rPr>
        <w:t>діяльність</w:t>
      </w:r>
      <w:r>
        <w:t></w:t>
      </w:r>
      <w:r>
        <w:t></w:t>
      </w:r>
      <w:r>
        <w:rPr>
          <w:rFonts w:hint="eastAsia"/>
        </w:rPr>
        <w:t>яка</w:t>
      </w:r>
      <w:r>
        <w:t></w:t>
      </w:r>
      <w:r>
        <w:rPr>
          <w:rFonts w:hint="eastAsia"/>
        </w:rPr>
        <w:t>полягає</w:t>
      </w:r>
      <w:r>
        <w:t></w:t>
      </w:r>
      <w:r>
        <w:rPr>
          <w:rFonts w:hint="eastAsia"/>
        </w:rPr>
        <w:t>у</w:t>
      </w:r>
      <w:r>
        <w:t></w:t>
      </w:r>
      <w:r>
        <w:rPr>
          <w:rFonts w:hint="eastAsia"/>
        </w:rPr>
        <w:t>вчиненні</w:t>
      </w:r>
      <w:r>
        <w:t></w:t>
      </w:r>
      <w:r>
        <w:rPr>
          <w:rFonts w:hint="eastAsia"/>
        </w:rPr>
        <w:t>умисних</w:t>
      </w:r>
      <w:r>
        <w:t></w:t>
      </w:r>
      <w:r>
        <w:rPr>
          <w:rFonts w:hint="eastAsia"/>
        </w:rPr>
        <w:t>протиправних</w:t>
      </w:r>
      <w:r>
        <w:t></w:t>
      </w:r>
      <w:r>
        <w:rPr>
          <w:rFonts w:hint="eastAsia"/>
        </w:rPr>
        <w:t>діянь</w:t>
      </w:r>
      <w:r>
        <w:t></w:t>
      </w:r>
      <w:r>
        <w:rPr>
          <w:rFonts w:hint="eastAsia"/>
        </w:rPr>
        <w:t>з</w:t>
      </w:r>
      <w:r>
        <w:t></w:t>
      </w:r>
      <w:r>
        <w:rPr>
          <w:rFonts w:hint="eastAsia"/>
        </w:rPr>
        <w:t>екстремістських</w:t>
      </w:r>
      <w:r>
        <w:t></w:t>
      </w:r>
      <w:r>
        <w:rPr>
          <w:rFonts w:hint="eastAsia"/>
        </w:rPr>
        <w:t>мотивів</w:t>
      </w:r>
      <w:r>
        <w:t></w:t>
      </w:r>
      <w:r>
        <w:rPr>
          <w:rFonts w:hint="eastAsia"/>
        </w:rPr>
        <w:t>або</w:t>
      </w:r>
      <w:r>
        <w:t></w:t>
      </w:r>
      <w:r>
        <w:rPr>
          <w:rFonts w:hint="eastAsia"/>
        </w:rPr>
        <w:t>з</w:t>
      </w:r>
      <w:r>
        <w:t></w:t>
      </w:r>
      <w:r>
        <w:rPr>
          <w:rFonts w:hint="eastAsia"/>
        </w:rPr>
        <w:t>метою</w:t>
      </w:r>
      <w:r>
        <w:t></w:t>
      </w:r>
      <w:r>
        <w:rPr>
          <w:rFonts w:hint="eastAsia"/>
        </w:rPr>
        <w:t>досягнення</w:t>
      </w:r>
      <w:r>
        <w:t></w:t>
      </w:r>
      <w:r>
        <w:rPr>
          <w:rFonts w:hint="eastAsia"/>
        </w:rPr>
        <w:t>екстремістських</w:t>
      </w:r>
      <w:r>
        <w:t></w:t>
      </w:r>
      <w:r>
        <w:rPr>
          <w:rFonts w:hint="eastAsia"/>
        </w:rPr>
        <w:t>цілей</w:t>
      </w:r>
      <w:r>
        <w:t></w:t>
      </w:r>
    </w:p>
    <w:p w:rsidR="00DC4587" w:rsidRDefault="00DC4587" w:rsidP="00DC4587">
      <w:r>
        <w:t></w:t>
      </w:r>
      <w:r>
        <w:t></w:t>
      </w:r>
      <w:r>
        <w:tab/>
      </w:r>
      <w:r>
        <w:rPr>
          <w:rFonts w:hint="eastAsia"/>
        </w:rPr>
        <w:t>З</w:t>
      </w:r>
      <w:r>
        <w:t></w:t>
      </w:r>
      <w:r>
        <w:rPr>
          <w:rFonts w:hint="eastAsia"/>
        </w:rPr>
        <w:t>метою</w:t>
      </w:r>
      <w:r>
        <w:t></w:t>
      </w:r>
      <w:r>
        <w:rPr>
          <w:rFonts w:hint="eastAsia"/>
        </w:rPr>
        <w:t>забезпечення</w:t>
      </w:r>
      <w:r>
        <w:t></w:t>
      </w:r>
      <w:r>
        <w:rPr>
          <w:rFonts w:hint="eastAsia"/>
        </w:rPr>
        <w:t>правової</w:t>
      </w:r>
      <w:r>
        <w:t></w:t>
      </w:r>
      <w:r>
        <w:t></w:t>
      </w:r>
      <w:r>
        <w:rPr>
          <w:rFonts w:hint="eastAsia"/>
        </w:rPr>
        <w:t>в</w:t>
      </w:r>
      <w:r>
        <w:t></w:t>
      </w:r>
      <w:r>
        <w:rPr>
          <w:rFonts w:hint="eastAsia"/>
        </w:rPr>
        <w:t>тому</w:t>
      </w:r>
      <w:r>
        <w:t></w:t>
      </w:r>
      <w:r>
        <w:rPr>
          <w:rFonts w:hint="eastAsia"/>
        </w:rPr>
        <w:t>числі</w:t>
      </w:r>
      <w:r>
        <w:t></w:t>
      </w:r>
      <w:r>
        <w:rPr>
          <w:rFonts w:hint="eastAsia"/>
        </w:rPr>
        <w:t>кримінально</w:t>
      </w:r>
      <w:r>
        <w:t></w:t>
      </w:r>
      <w:r>
        <w:rPr>
          <w:rFonts w:hint="eastAsia"/>
        </w:rPr>
        <w:t>правової</w:t>
      </w:r>
      <w:r>
        <w:t></w:t>
      </w:r>
      <w:r>
        <w:t></w:t>
      </w:r>
      <w:r>
        <w:rPr>
          <w:rFonts w:hint="eastAsia"/>
        </w:rPr>
        <w:t>протидії</w:t>
      </w:r>
      <w:r>
        <w:t></w:t>
      </w:r>
      <w:r>
        <w:rPr>
          <w:rFonts w:hint="eastAsia"/>
        </w:rPr>
        <w:t>цьому</w:t>
      </w:r>
      <w:r>
        <w:t></w:t>
      </w:r>
      <w:r>
        <w:rPr>
          <w:rFonts w:hint="eastAsia"/>
        </w:rPr>
        <w:t>явищу</w:t>
      </w:r>
      <w:r>
        <w:t></w:t>
      </w:r>
      <w:r>
        <w:rPr>
          <w:rFonts w:hint="eastAsia"/>
        </w:rPr>
        <w:t>варто</w:t>
      </w:r>
      <w:r>
        <w:t></w:t>
      </w:r>
      <w:r>
        <w:rPr>
          <w:rFonts w:hint="eastAsia"/>
        </w:rPr>
        <w:t>розмежовувати</w:t>
      </w:r>
      <w:r>
        <w:t></w:t>
      </w:r>
      <w:r>
        <w:rPr>
          <w:rFonts w:hint="eastAsia"/>
        </w:rPr>
        <w:t>екстремізм</w:t>
      </w:r>
      <w:r>
        <w:t></w:t>
      </w:r>
      <w:r>
        <w:rPr>
          <w:rFonts w:hint="eastAsia"/>
        </w:rPr>
        <w:t>як</w:t>
      </w:r>
      <w:r>
        <w:t></w:t>
      </w:r>
      <w:r>
        <w:rPr>
          <w:rFonts w:hint="eastAsia"/>
        </w:rPr>
        <w:t>соціальне</w:t>
      </w:r>
      <w:r>
        <w:t></w:t>
      </w:r>
      <w:r>
        <w:rPr>
          <w:rFonts w:hint="eastAsia"/>
        </w:rPr>
        <w:t>явище</w:t>
      </w:r>
      <w:r>
        <w:t></w:t>
      </w:r>
      <w:r>
        <w:rPr>
          <w:rFonts w:hint="eastAsia"/>
        </w:rPr>
        <w:t>і</w:t>
      </w:r>
      <w:r>
        <w:t></w:t>
      </w:r>
      <w:r>
        <w:rPr>
          <w:rFonts w:hint="eastAsia"/>
        </w:rPr>
        <w:t>як</w:t>
      </w:r>
      <w:r>
        <w:t></w:t>
      </w:r>
      <w:r>
        <w:rPr>
          <w:rFonts w:hint="eastAsia"/>
        </w:rPr>
        <w:t>правову</w:t>
      </w:r>
      <w:r>
        <w:t></w:t>
      </w:r>
      <w:r>
        <w:rPr>
          <w:rFonts w:hint="eastAsia"/>
        </w:rPr>
        <w:t>категорію</w:t>
      </w:r>
      <w:r>
        <w:t></w:t>
      </w:r>
      <w:r>
        <w:t></w:t>
      </w:r>
      <w:r>
        <w:rPr>
          <w:rFonts w:hint="eastAsia"/>
        </w:rPr>
        <w:t>Екстремізм</w:t>
      </w:r>
      <w:r>
        <w:t></w:t>
      </w:r>
      <w:r>
        <w:rPr>
          <w:rFonts w:hint="eastAsia"/>
        </w:rPr>
        <w:t>як</w:t>
      </w:r>
      <w:r>
        <w:t></w:t>
      </w:r>
      <w:r>
        <w:rPr>
          <w:rFonts w:hint="eastAsia"/>
        </w:rPr>
        <w:t>соціальне</w:t>
      </w:r>
      <w:r>
        <w:t></w:t>
      </w:r>
      <w:r>
        <w:rPr>
          <w:rFonts w:hint="eastAsia"/>
        </w:rPr>
        <w:t>явище</w:t>
      </w:r>
      <w:r>
        <w:t></w:t>
      </w:r>
      <w:r>
        <w:rPr>
          <w:rFonts w:hint="eastAsia"/>
        </w:rPr>
        <w:t>утворюють</w:t>
      </w:r>
      <w:r>
        <w:t></w:t>
      </w:r>
      <w:r>
        <w:rPr>
          <w:rFonts w:hint="eastAsia"/>
        </w:rPr>
        <w:t>такі</w:t>
      </w:r>
      <w:r>
        <w:t></w:t>
      </w:r>
      <w:r>
        <w:rPr>
          <w:rFonts w:hint="eastAsia"/>
        </w:rPr>
        <w:t>складові</w:t>
      </w:r>
      <w:r>
        <w:t></w:t>
      </w:r>
      <w:r>
        <w:t></w:t>
      </w:r>
      <w:r>
        <w:rPr>
          <w:rFonts w:hint="eastAsia"/>
        </w:rPr>
        <w:t>ідеологія</w:t>
      </w:r>
      <w:r>
        <w:t></w:t>
      </w:r>
      <w:r>
        <w:rPr>
          <w:rFonts w:hint="eastAsia"/>
        </w:rPr>
        <w:t>екстремізму</w:t>
      </w:r>
      <w:r>
        <w:t></w:t>
      </w:r>
      <w:r>
        <w:t></w:t>
      </w:r>
      <w:r>
        <w:rPr>
          <w:rFonts w:hint="eastAsia"/>
        </w:rPr>
        <w:t>базис</w:t>
      </w:r>
      <w:r>
        <w:t></w:t>
      </w:r>
      <w:r>
        <w:rPr>
          <w:rFonts w:hint="eastAsia"/>
        </w:rPr>
        <w:t>екстремістських</w:t>
      </w:r>
      <w:r>
        <w:t></w:t>
      </w:r>
      <w:r>
        <w:rPr>
          <w:rFonts w:hint="eastAsia"/>
        </w:rPr>
        <w:t>практик</w:t>
      </w:r>
      <w:r>
        <w:t></w:t>
      </w:r>
      <w:r>
        <w:t></w:t>
      </w:r>
      <w:r>
        <w:t></w:t>
      </w:r>
      <w:r>
        <w:rPr>
          <w:rFonts w:hint="eastAsia"/>
        </w:rPr>
        <w:t>екстремістська</w:t>
      </w:r>
      <w:r>
        <w:t></w:t>
      </w:r>
      <w:r>
        <w:rPr>
          <w:rFonts w:hint="eastAsia"/>
        </w:rPr>
        <w:t>діяльність</w:t>
      </w:r>
      <w:r>
        <w:t></w:t>
      </w:r>
      <w:r>
        <w:t></w:t>
      </w:r>
      <w:r>
        <w:rPr>
          <w:rFonts w:hint="eastAsia"/>
        </w:rPr>
        <w:t>втілення</w:t>
      </w:r>
      <w:r>
        <w:t></w:t>
      </w:r>
      <w:r>
        <w:rPr>
          <w:rFonts w:hint="eastAsia"/>
        </w:rPr>
        <w:t>у</w:t>
      </w:r>
      <w:r>
        <w:t></w:t>
      </w:r>
      <w:r>
        <w:rPr>
          <w:rFonts w:hint="eastAsia"/>
        </w:rPr>
        <w:t>життя</w:t>
      </w:r>
      <w:r>
        <w:t></w:t>
      </w:r>
      <w:r>
        <w:rPr>
          <w:rFonts w:hint="eastAsia"/>
        </w:rPr>
        <w:t>екстремістської</w:t>
      </w:r>
      <w:r>
        <w:t></w:t>
      </w:r>
      <w:r>
        <w:rPr>
          <w:rFonts w:hint="eastAsia"/>
        </w:rPr>
        <w:t>ідеології</w:t>
      </w:r>
      <w:r>
        <w:t></w:t>
      </w:r>
      <w:r>
        <w:t></w:t>
      </w:r>
      <w:r>
        <w:rPr>
          <w:rFonts w:hint="eastAsia"/>
        </w:rPr>
        <w:t>та</w:t>
      </w:r>
      <w:r>
        <w:t></w:t>
      </w:r>
      <w:r>
        <w:rPr>
          <w:rFonts w:hint="eastAsia"/>
        </w:rPr>
        <w:t>екстремістську</w:t>
      </w:r>
      <w:r>
        <w:t></w:t>
      </w:r>
      <w:r>
        <w:rPr>
          <w:rFonts w:hint="eastAsia"/>
        </w:rPr>
        <w:t>група</w:t>
      </w:r>
      <w:r>
        <w:t></w:t>
      </w:r>
      <w:r>
        <w:rPr>
          <w:rFonts w:hint="eastAsia"/>
        </w:rPr>
        <w:t>чи</w:t>
      </w:r>
      <w:r>
        <w:t></w:t>
      </w:r>
      <w:r>
        <w:rPr>
          <w:rFonts w:hint="eastAsia"/>
        </w:rPr>
        <w:t>організація</w:t>
      </w:r>
      <w:r>
        <w:t></w:t>
      </w:r>
      <w:r>
        <w:t></w:t>
      </w:r>
      <w:r>
        <w:rPr>
          <w:rFonts w:hint="eastAsia"/>
        </w:rPr>
        <w:t>форма</w:t>
      </w:r>
      <w:r>
        <w:t></w:t>
      </w:r>
      <w:r>
        <w:rPr>
          <w:rFonts w:hint="eastAsia"/>
        </w:rPr>
        <w:t>соціальної</w:t>
      </w:r>
      <w:r>
        <w:t></w:t>
      </w:r>
      <w:r>
        <w:rPr>
          <w:rFonts w:hint="eastAsia"/>
        </w:rPr>
        <w:t>організації</w:t>
      </w:r>
      <w:r>
        <w:t></w:t>
      </w:r>
      <w:r>
        <w:rPr>
          <w:rFonts w:hint="eastAsia"/>
        </w:rPr>
        <w:t>екстремістської</w:t>
      </w:r>
      <w:r>
        <w:t></w:t>
      </w:r>
      <w:r>
        <w:rPr>
          <w:rFonts w:hint="eastAsia"/>
        </w:rPr>
        <w:t>діяльності</w:t>
      </w:r>
      <w:r>
        <w:t></w:t>
      </w:r>
      <w:r>
        <w:t></w:t>
      </w:r>
      <w:r>
        <w:t></w:t>
      </w:r>
      <w:r>
        <w:rPr>
          <w:rFonts w:hint="eastAsia"/>
        </w:rPr>
        <w:t>Екстремізм</w:t>
      </w:r>
      <w:r>
        <w:t></w:t>
      </w:r>
      <w:r>
        <w:rPr>
          <w:rFonts w:hint="eastAsia"/>
        </w:rPr>
        <w:t>як</w:t>
      </w:r>
      <w:r>
        <w:t></w:t>
      </w:r>
      <w:r>
        <w:rPr>
          <w:rFonts w:hint="eastAsia"/>
        </w:rPr>
        <w:t>правова</w:t>
      </w:r>
      <w:r>
        <w:t></w:t>
      </w:r>
      <w:r>
        <w:rPr>
          <w:rFonts w:hint="eastAsia"/>
        </w:rPr>
        <w:t>категорія</w:t>
      </w:r>
      <w:r>
        <w:t></w:t>
      </w:r>
      <w:r>
        <w:rPr>
          <w:rFonts w:hint="eastAsia"/>
        </w:rPr>
        <w:t>являє</w:t>
      </w:r>
      <w:r>
        <w:t></w:t>
      </w:r>
      <w:r>
        <w:rPr>
          <w:rFonts w:hint="eastAsia"/>
        </w:rPr>
        <w:t>собою</w:t>
      </w:r>
      <w:r>
        <w:t></w:t>
      </w:r>
      <w:r>
        <w:rPr>
          <w:rFonts w:hint="eastAsia"/>
        </w:rPr>
        <w:t>сукупність</w:t>
      </w:r>
      <w:r>
        <w:t></w:t>
      </w:r>
      <w:r>
        <w:rPr>
          <w:rFonts w:hint="eastAsia"/>
        </w:rPr>
        <w:t>протиправних</w:t>
      </w:r>
      <w:r>
        <w:t></w:t>
      </w:r>
      <w:r>
        <w:rPr>
          <w:rFonts w:hint="eastAsia"/>
        </w:rPr>
        <w:t>екстремістських</w:t>
      </w:r>
      <w:r>
        <w:t></w:t>
      </w:r>
      <w:r>
        <w:rPr>
          <w:rFonts w:hint="eastAsia"/>
        </w:rPr>
        <w:t>діянь</w:t>
      </w:r>
      <w:r>
        <w:t></w:t>
      </w:r>
      <w:r>
        <w:t></w:t>
      </w:r>
      <w:r>
        <w:rPr>
          <w:rFonts w:hint="eastAsia"/>
        </w:rPr>
        <w:t>за</w:t>
      </w:r>
      <w:r>
        <w:t></w:t>
      </w:r>
      <w:r>
        <w:rPr>
          <w:rFonts w:hint="eastAsia"/>
        </w:rPr>
        <w:t>вчинення</w:t>
      </w:r>
      <w:r>
        <w:t></w:t>
      </w:r>
      <w:r>
        <w:rPr>
          <w:rFonts w:hint="eastAsia"/>
        </w:rPr>
        <w:t>яких</w:t>
      </w:r>
      <w:r>
        <w:t></w:t>
      </w:r>
      <w:r>
        <w:rPr>
          <w:rFonts w:hint="eastAsia"/>
        </w:rPr>
        <w:t>передбачена</w:t>
      </w:r>
      <w:r>
        <w:t></w:t>
      </w:r>
      <w:r>
        <w:rPr>
          <w:rFonts w:hint="eastAsia"/>
        </w:rPr>
        <w:t>кримінальна</w:t>
      </w:r>
      <w:r>
        <w:t></w:t>
      </w:r>
      <w:r>
        <w:rPr>
          <w:rFonts w:hint="eastAsia"/>
        </w:rPr>
        <w:t>або</w:t>
      </w:r>
      <w:r>
        <w:t></w:t>
      </w:r>
      <w:r>
        <w:rPr>
          <w:rFonts w:hint="eastAsia"/>
        </w:rPr>
        <w:t>адміністративна</w:t>
      </w:r>
      <w:r>
        <w:t></w:t>
      </w:r>
      <w:r>
        <w:rPr>
          <w:rFonts w:hint="eastAsia"/>
        </w:rPr>
        <w:t>відповідальність</w:t>
      </w:r>
      <w:r>
        <w:t></w:t>
      </w:r>
    </w:p>
    <w:p w:rsidR="00DC4587" w:rsidRDefault="00DC4587" w:rsidP="00DC4587">
      <w:r>
        <w:t></w:t>
      </w:r>
      <w:r>
        <w:t></w:t>
      </w:r>
      <w:r>
        <w:tab/>
      </w:r>
      <w:r>
        <w:rPr>
          <w:rFonts w:hint="eastAsia"/>
        </w:rPr>
        <w:t>Поняття</w:t>
      </w:r>
      <w:r>
        <w:t></w:t>
      </w:r>
      <w:r>
        <w:t></w:t>
      </w:r>
      <w:r>
        <w:rPr>
          <w:rFonts w:hint="eastAsia"/>
        </w:rPr>
        <w:t>екстремістська</w:t>
      </w:r>
      <w:r>
        <w:t></w:t>
      </w:r>
      <w:r>
        <w:rPr>
          <w:rFonts w:hint="eastAsia"/>
        </w:rPr>
        <w:t>діяльність</w:t>
      </w:r>
      <w:r>
        <w:t></w:t>
      </w:r>
      <w:r>
        <w:t></w:t>
      </w:r>
      <w:r>
        <w:rPr>
          <w:rFonts w:hint="eastAsia"/>
        </w:rPr>
        <w:t>та</w:t>
      </w:r>
      <w:r>
        <w:t></w:t>
      </w:r>
      <w:r>
        <w:t></w:t>
      </w:r>
      <w:r>
        <w:rPr>
          <w:rFonts w:hint="eastAsia"/>
        </w:rPr>
        <w:t>екстремізм</w:t>
      </w:r>
      <w:r>
        <w:t></w:t>
      </w:r>
      <w:r>
        <w:t></w:t>
      </w:r>
      <w:r>
        <w:rPr>
          <w:rFonts w:hint="eastAsia"/>
        </w:rPr>
        <w:t>перебувають</w:t>
      </w:r>
      <w:r>
        <w:t></w:t>
      </w:r>
      <w:r>
        <w:rPr>
          <w:rFonts w:hint="eastAsia"/>
        </w:rPr>
        <w:t>у</w:t>
      </w:r>
      <w:r>
        <w:t></w:t>
      </w:r>
      <w:r>
        <w:rPr>
          <w:rFonts w:hint="eastAsia"/>
        </w:rPr>
        <w:t>співвідношенні</w:t>
      </w:r>
      <w:r>
        <w:t></w:t>
      </w:r>
      <w:r>
        <w:rPr>
          <w:rFonts w:hint="eastAsia"/>
        </w:rPr>
        <w:t>частини</w:t>
      </w:r>
      <w:r>
        <w:t></w:t>
      </w:r>
      <w:r>
        <w:rPr>
          <w:rFonts w:hint="eastAsia"/>
        </w:rPr>
        <w:t>та</w:t>
      </w:r>
      <w:r>
        <w:t></w:t>
      </w:r>
      <w:r>
        <w:rPr>
          <w:rFonts w:hint="eastAsia"/>
        </w:rPr>
        <w:t>цілого</w:t>
      </w:r>
      <w:r>
        <w:t></w:t>
      </w:r>
      <w:r>
        <w:t></w:t>
      </w:r>
      <w:r>
        <w:rPr>
          <w:rFonts w:hint="eastAsia"/>
        </w:rPr>
        <w:t>Цілком</w:t>
      </w:r>
      <w:r>
        <w:t></w:t>
      </w:r>
      <w:r>
        <w:rPr>
          <w:rFonts w:hint="eastAsia"/>
        </w:rPr>
        <w:t>очевидно</w:t>
      </w:r>
      <w:r>
        <w:t></w:t>
      </w:r>
      <w:r>
        <w:t></w:t>
      </w:r>
      <w:r>
        <w:rPr>
          <w:rFonts w:hint="eastAsia"/>
        </w:rPr>
        <w:t>що</w:t>
      </w:r>
      <w:r>
        <w:t></w:t>
      </w:r>
      <w:r>
        <w:rPr>
          <w:rFonts w:hint="eastAsia"/>
        </w:rPr>
        <w:t>без</w:t>
      </w:r>
      <w:r>
        <w:t></w:t>
      </w:r>
      <w:r>
        <w:rPr>
          <w:rFonts w:hint="eastAsia"/>
        </w:rPr>
        <w:t>встановлення</w:t>
      </w:r>
      <w:r>
        <w:t></w:t>
      </w:r>
      <w:r>
        <w:rPr>
          <w:rFonts w:hint="eastAsia"/>
        </w:rPr>
        <w:t>змісту</w:t>
      </w:r>
      <w:r>
        <w:t></w:t>
      </w:r>
      <w:r>
        <w:rPr>
          <w:rFonts w:hint="eastAsia"/>
        </w:rPr>
        <w:t>поняття</w:t>
      </w:r>
      <w:r>
        <w:t></w:t>
      </w:r>
      <w:r>
        <w:t></w:t>
      </w:r>
      <w:r>
        <w:rPr>
          <w:rFonts w:hint="eastAsia"/>
        </w:rPr>
        <w:t>екстремізм</w:t>
      </w:r>
      <w:r>
        <w:t></w:t>
      </w:r>
      <w:r>
        <w:t></w:t>
      </w:r>
      <w:r>
        <w:rPr>
          <w:rFonts w:hint="eastAsia"/>
        </w:rPr>
        <w:t>визначити</w:t>
      </w:r>
      <w:r>
        <w:t></w:t>
      </w:r>
      <w:r>
        <w:rPr>
          <w:rFonts w:hint="eastAsia"/>
        </w:rPr>
        <w:t>зміст</w:t>
      </w:r>
      <w:r>
        <w:t></w:t>
      </w:r>
      <w:r>
        <w:rPr>
          <w:rFonts w:hint="eastAsia"/>
        </w:rPr>
        <w:t>поняття</w:t>
      </w:r>
      <w:r>
        <w:t></w:t>
      </w:r>
      <w:r>
        <w:t></w:t>
      </w:r>
      <w:r>
        <w:rPr>
          <w:rFonts w:hint="eastAsia"/>
        </w:rPr>
        <w:t>екстремістська</w:t>
      </w:r>
      <w:r>
        <w:t></w:t>
      </w:r>
      <w:r>
        <w:rPr>
          <w:rFonts w:hint="eastAsia"/>
        </w:rPr>
        <w:t>діяльність</w:t>
      </w:r>
      <w:r>
        <w:t></w:t>
      </w:r>
      <w:r>
        <w:t></w:t>
      </w:r>
      <w:r>
        <w:rPr>
          <w:rFonts w:hint="eastAsia"/>
        </w:rPr>
        <w:t>неможливо</w:t>
      </w:r>
      <w:r>
        <w:t></w:t>
      </w:r>
      <w:r>
        <w:t></w:t>
      </w:r>
      <w:r>
        <w:rPr>
          <w:rFonts w:hint="eastAsia"/>
        </w:rPr>
        <w:t>Екстремізм</w:t>
      </w:r>
      <w:r>
        <w:t></w:t>
      </w:r>
      <w:r>
        <w:t></w:t>
      </w:r>
      <w:r>
        <w:t></w:t>
      </w:r>
      <w:r>
        <w:rPr>
          <w:rFonts w:hint="eastAsia"/>
        </w:rPr>
        <w:t>це</w:t>
      </w:r>
      <w:r>
        <w:t></w:t>
      </w:r>
      <w:r>
        <w:rPr>
          <w:rFonts w:hint="eastAsia"/>
        </w:rPr>
        <w:t>не</w:t>
      </w:r>
      <w:r>
        <w:t></w:t>
      </w:r>
      <w:r>
        <w:rPr>
          <w:rFonts w:hint="eastAsia"/>
        </w:rPr>
        <w:t>тільки</w:t>
      </w:r>
      <w:r>
        <w:t></w:t>
      </w:r>
      <w:r>
        <w:rPr>
          <w:rFonts w:hint="eastAsia"/>
        </w:rPr>
        <w:t>екстремістська</w:t>
      </w:r>
      <w:r>
        <w:t></w:t>
      </w:r>
      <w:r>
        <w:rPr>
          <w:rFonts w:hint="eastAsia"/>
        </w:rPr>
        <w:t>діяльність</w:t>
      </w:r>
      <w:r>
        <w:t></w:t>
      </w:r>
      <w:r>
        <w:t></w:t>
      </w:r>
      <w:r>
        <w:rPr>
          <w:rFonts w:hint="eastAsia"/>
        </w:rPr>
        <w:t>але</w:t>
      </w:r>
      <w:r>
        <w:t></w:t>
      </w:r>
      <w:r>
        <w:rPr>
          <w:rFonts w:hint="eastAsia"/>
        </w:rPr>
        <w:t>і</w:t>
      </w:r>
      <w:r>
        <w:t></w:t>
      </w:r>
      <w:r>
        <w:rPr>
          <w:rFonts w:hint="eastAsia"/>
        </w:rPr>
        <w:t>певна</w:t>
      </w:r>
      <w:r>
        <w:t></w:t>
      </w:r>
      <w:r>
        <w:rPr>
          <w:rFonts w:hint="eastAsia"/>
        </w:rPr>
        <w:t>ідеологія</w:t>
      </w:r>
      <w:r>
        <w:t></w:t>
      </w:r>
      <w:r>
        <w:t></w:t>
      </w:r>
      <w:r>
        <w:rPr>
          <w:rFonts w:hint="eastAsia"/>
        </w:rPr>
        <w:t>яка</w:t>
      </w:r>
      <w:r>
        <w:t></w:t>
      </w:r>
      <w:r>
        <w:rPr>
          <w:rFonts w:hint="eastAsia"/>
        </w:rPr>
        <w:t>обгрунтовує</w:t>
      </w:r>
      <w:r>
        <w:t></w:t>
      </w:r>
      <w:r>
        <w:rPr>
          <w:rFonts w:hint="eastAsia"/>
        </w:rPr>
        <w:t>дану</w:t>
      </w:r>
      <w:r>
        <w:t></w:t>
      </w:r>
      <w:r>
        <w:rPr>
          <w:rFonts w:hint="eastAsia"/>
        </w:rPr>
        <w:t>діяльність</w:t>
      </w:r>
      <w:r>
        <w:t></w:t>
      </w:r>
      <w:r>
        <w:t></w:t>
      </w:r>
      <w:r>
        <w:rPr>
          <w:rFonts w:hint="eastAsia"/>
        </w:rPr>
        <w:t>Екстремістська</w:t>
      </w:r>
      <w:r>
        <w:t></w:t>
      </w:r>
      <w:r>
        <w:rPr>
          <w:rFonts w:hint="eastAsia"/>
        </w:rPr>
        <w:t>діяльність</w:t>
      </w:r>
      <w:r>
        <w:t></w:t>
      </w:r>
      <w:r>
        <w:rPr>
          <w:rFonts w:hint="eastAsia"/>
        </w:rPr>
        <w:t>є</w:t>
      </w:r>
      <w:r>
        <w:t></w:t>
      </w:r>
      <w:r>
        <w:rPr>
          <w:rFonts w:hint="eastAsia"/>
        </w:rPr>
        <w:t>проявом</w:t>
      </w:r>
      <w:r>
        <w:t></w:t>
      </w:r>
      <w:r>
        <w:rPr>
          <w:rFonts w:hint="eastAsia"/>
        </w:rPr>
        <w:t>екстремізму</w:t>
      </w:r>
      <w:r>
        <w:t></w:t>
      </w:r>
      <w:r>
        <w:rPr>
          <w:rFonts w:hint="eastAsia"/>
        </w:rPr>
        <w:t>і</w:t>
      </w:r>
      <w:r>
        <w:t></w:t>
      </w:r>
      <w:r>
        <w:rPr>
          <w:rFonts w:hint="eastAsia"/>
        </w:rPr>
        <w:t>являє</w:t>
      </w:r>
      <w:r>
        <w:t></w:t>
      </w:r>
      <w:r>
        <w:rPr>
          <w:rFonts w:hint="eastAsia"/>
        </w:rPr>
        <w:t>собою</w:t>
      </w:r>
      <w:r>
        <w:t></w:t>
      </w:r>
      <w:r>
        <w:rPr>
          <w:rFonts w:hint="eastAsia"/>
        </w:rPr>
        <w:t>практику</w:t>
      </w:r>
      <w:r>
        <w:t></w:t>
      </w:r>
      <w:r>
        <w:rPr>
          <w:rFonts w:hint="eastAsia"/>
        </w:rPr>
        <w:t>застосування</w:t>
      </w:r>
      <w:r>
        <w:t></w:t>
      </w:r>
      <w:r>
        <w:rPr>
          <w:rFonts w:hint="eastAsia"/>
        </w:rPr>
        <w:t>ідеології</w:t>
      </w:r>
      <w:r>
        <w:t></w:t>
      </w:r>
      <w:r>
        <w:rPr>
          <w:rFonts w:hint="eastAsia"/>
        </w:rPr>
        <w:t>екстремізму</w:t>
      </w:r>
      <w:r>
        <w:t></w:t>
      </w:r>
      <w:r>
        <w:rPr>
          <w:rFonts w:hint="eastAsia"/>
        </w:rPr>
        <w:t>та</w:t>
      </w:r>
      <w:r>
        <w:t></w:t>
      </w:r>
      <w:r>
        <w:rPr>
          <w:rFonts w:hint="eastAsia"/>
        </w:rPr>
        <w:t>конкретні</w:t>
      </w:r>
      <w:r>
        <w:t></w:t>
      </w:r>
      <w:r>
        <w:rPr>
          <w:rFonts w:hint="eastAsia"/>
        </w:rPr>
        <w:t>форми</w:t>
      </w:r>
      <w:r>
        <w:t></w:t>
      </w:r>
      <w:r>
        <w:rPr>
          <w:rFonts w:hint="eastAsia"/>
        </w:rPr>
        <w:t>її</w:t>
      </w:r>
      <w:r>
        <w:t></w:t>
      </w:r>
      <w:r>
        <w:rPr>
          <w:rFonts w:hint="eastAsia"/>
        </w:rPr>
        <w:t>реалізації</w:t>
      </w:r>
      <w:r>
        <w:t></w:t>
      </w:r>
      <w:r>
        <w:t></w:t>
      </w:r>
      <w:r>
        <w:rPr>
          <w:rFonts w:hint="eastAsia"/>
        </w:rPr>
        <w:t>Під</w:t>
      </w:r>
      <w:r>
        <w:t></w:t>
      </w:r>
      <w:r>
        <w:rPr>
          <w:rFonts w:hint="eastAsia"/>
        </w:rPr>
        <w:t>екстремістською</w:t>
      </w:r>
      <w:r>
        <w:t></w:t>
      </w:r>
      <w:r>
        <w:rPr>
          <w:rFonts w:hint="eastAsia"/>
        </w:rPr>
        <w:t>слід</w:t>
      </w:r>
      <w:r>
        <w:t></w:t>
      </w:r>
      <w:r>
        <w:rPr>
          <w:rFonts w:hint="eastAsia"/>
        </w:rPr>
        <w:t>розуміти</w:t>
      </w:r>
      <w:r>
        <w:t></w:t>
      </w:r>
      <w:r>
        <w:rPr>
          <w:rFonts w:hint="eastAsia"/>
        </w:rPr>
        <w:t>діяльність</w:t>
      </w:r>
      <w:r>
        <w:t></w:t>
      </w:r>
      <w:r>
        <w:t></w:t>
      </w:r>
      <w:r>
        <w:rPr>
          <w:rFonts w:hint="eastAsia"/>
        </w:rPr>
        <w:t>яка</w:t>
      </w:r>
      <w:r>
        <w:t></w:t>
      </w:r>
      <w:r>
        <w:rPr>
          <w:rFonts w:hint="eastAsia"/>
        </w:rPr>
        <w:t>охоплює</w:t>
      </w:r>
      <w:r>
        <w:t></w:t>
      </w:r>
      <w:r>
        <w:t></w:t>
      </w:r>
      <w:r>
        <w:rPr>
          <w:rFonts w:hint="eastAsia"/>
        </w:rPr>
        <w:t>організацію</w:t>
      </w:r>
      <w:r>
        <w:t></w:t>
      </w:r>
      <w:r>
        <w:t></w:t>
      </w:r>
      <w:r>
        <w:rPr>
          <w:rFonts w:hint="eastAsia"/>
        </w:rPr>
        <w:t>підготовку</w:t>
      </w:r>
      <w:r>
        <w:t></w:t>
      </w:r>
      <w:r>
        <w:rPr>
          <w:rFonts w:hint="eastAsia"/>
        </w:rPr>
        <w:t>та</w:t>
      </w:r>
      <w:r>
        <w:t></w:t>
      </w:r>
      <w:r>
        <w:rPr>
          <w:rFonts w:hint="eastAsia"/>
        </w:rPr>
        <w:t>вчинення</w:t>
      </w:r>
      <w:r>
        <w:t></w:t>
      </w:r>
      <w:r>
        <w:rPr>
          <w:rFonts w:hint="eastAsia"/>
        </w:rPr>
        <w:t>екстремістських</w:t>
      </w:r>
      <w:r>
        <w:t></w:t>
      </w:r>
      <w:r>
        <w:rPr>
          <w:rFonts w:hint="eastAsia"/>
        </w:rPr>
        <w:t>актів</w:t>
      </w:r>
      <w:r>
        <w:t></w:t>
      </w:r>
      <w:r>
        <w:t></w:t>
      </w:r>
      <w:r>
        <w:rPr>
          <w:rFonts w:hint="eastAsia"/>
        </w:rPr>
        <w:t>підбурювання</w:t>
      </w:r>
      <w:r>
        <w:t></w:t>
      </w:r>
      <w:r>
        <w:t></w:t>
      </w:r>
      <w:r>
        <w:rPr>
          <w:rFonts w:hint="eastAsia"/>
        </w:rPr>
        <w:t>втягнення</w:t>
      </w:r>
      <w:r>
        <w:t></w:t>
      </w:r>
      <w:r>
        <w:rPr>
          <w:rFonts w:hint="eastAsia"/>
        </w:rPr>
        <w:t>та</w:t>
      </w:r>
      <w:r>
        <w:t></w:t>
      </w:r>
      <w:r>
        <w:rPr>
          <w:rFonts w:hint="eastAsia"/>
        </w:rPr>
        <w:t>публічні</w:t>
      </w:r>
      <w:r>
        <w:t></w:t>
      </w:r>
      <w:r>
        <w:rPr>
          <w:rFonts w:hint="eastAsia"/>
        </w:rPr>
        <w:t>заклики</w:t>
      </w:r>
      <w:r>
        <w:t></w:t>
      </w:r>
      <w:r>
        <w:rPr>
          <w:rFonts w:hint="eastAsia"/>
        </w:rPr>
        <w:t>до</w:t>
      </w:r>
      <w:r>
        <w:t></w:t>
      </w:r>
      <w:r>
        <w:rPr>
          <w:rFonts w:hint="eastAsia"/>
        </w:rPr>
        <w:t>вчинення</w:t>
      </w:r>
      <w:r>
        <w:t></w:t>
      </w:r>
      <w:r>
        <w:rPr>
          <w:rFonts w:hint="eastAsia"/>
        </w:rPr>
        <w:t>екстремістських</w:t>
      </w:r>
      <w:r>
        <w:t></w:t>
      </w:r>
      <w:r>
        <w:rPr>
          <w:rFonts w:hint="eastAsia"/>
        </w:rPr>
        <w:t>актів</w:t>
      </w:r>
      <w:r>
        <w:t></w:t>
      </w:r>
      <w:r>
        <w:t></w:t>
      </w:r>
      <w:r>
        <w:rPr>
          <w:rFonts w:hint="eastAsia"/>
        </w:rPr>
        <w:t>погрози</w:t>
      </w:r>
      <w:r>
        <w:t></w:t>
      </w:r>
      <w:r>
        <w:rPr>
          <w:rFonts w:hint="eastAsia"/>
        </w:rPr>
        <w:t>вчинення</w:t>
      </w:r>
      <w:r>
        <w:t></w:t>
      </w:r>
      <w:r>
        <w:rPr>
          <w:rFonts w:hint="eastAsia"/>
        </w:rPr>
        <w:t>екстремістських</w:t>
      </w:r>
      <w:r>
        <w:t></w:t>
      </w:r>
      <w:r>
        <w:rPr>
          <w:rFonts w:hint="eastAsia"/>
        </w:rPr>
        <w:t>актів</w:t>
      </w:r>
      <w:r>
        <w:t></w:t>
      </w:r>
      <w:r>
        <w:t></w:t>
      </w:r>
      <w:r>
        <w:rPr>
          <w:rFonts w:hint="eastAsia"/>
        </w:rPr>
        <w:t>створення</w:t>
      </w:r>
      <w:r>
        <w:t></w:t>
      </w:r>
      <w:r>
        <w:rPr>
          <w:rFonts w:hint="eastAsia"/>
        </w:rPr>
        <w:t>та</w:t>
      </w:r>
      <w:r>
        <w:t></w:t>
      </w:r>
      <w:r>
        <w:rPr>
          <w:rFonts w:hint="eastAsia"/>
        </w:rPr>
        <w:t>фінансування</w:t>
      </w:r>
      <w:r>
        <w:t></w:t>
      </w:r>
      <w:r>
        <w:rPr>
          <w:rFonts w:hint="eastAsia"/>
        </w:rPr>
        <w:t>незаконних</w:t>
      </w:r>
      <w:r>
        <w:t></w:t>
      </w:r>
      <w:r>
        <w:rPr>
          <w:rFonts w:hint="eastAsia"/>
        </w:rPr>
        <w:t>збройних</w:t>
      </w:r>
      <w:r>
        <w:t></w:t>
      </w:r>
      <w:r>
        <w:rPr>
          <w:rFonts w:hint="eastAsia"/>
        </w:rPr>
        <w:t>формувань</w:t>
      </w:r>
      <w:r>
        <w:t></w:t>
      </w:r>
      <w:r>
        <w:t></w:t>
      </w:r>
      <w:r>
        <w:rPr>
          <w:rFonts w:hint="eastAsia"/>
        </w:rPr>
        <w:t>екстремістських</w:t>
      </w:r>
      <w:r>
        <w:t></w:t>
      </w:r>
      <w:r>
        <w:rPr>
          <w:rFonts w:hint="eastAsia"/>
        </w:rPr>
        <w:t>груп</w:t>
      </w:r>
      <w:r>
        <w:t></w:t>
      </w:r>
      <w:r>
        <w:rPr>
          <w:rFonts w:hint="eastAsia"/>
        </w:rPr>
        <w:t>та</w:t>
      </w:r>
      <w:r>
        <w:t></w:t>
      </w:r>
      <w:r>
        <w:rPr>
          <w:rFonts w:hint="eastAsia"/>
        </w:rPr>
        <w:t>організацій</w:t>
      </w:r>
      <w:r>
        <w:t></w:t>
      </w:r>
      <w:r>
        <w:rPr>
          <w:rFonts w:hint="eastAsia"/>
        </w:rPr>
        <w:t>з</w:t>
      </w:r>
      <w:r>
        <w:t></w:t>
      </w:r>
      <w:r>
        <w:rPr>
          <w:rFonts w:hint="eastAsia"/>
        </w:rPr>
        <w:t>метою</w:t>
      </w:r>
      <w:r>
        <w:t></w:t>
      </w:r>
      <w:r>
        <w:rPr>
          <w:rFonts w:hint="eastAsia"/>
        </w:rPr>
        <w:t>вчинення</w:t>
      </w:r>
      <w:r>
        <w:t></w:t>
      </w:r>
      <w:r>
        <w:rPr>
          <w:rFonts w:hint="eastAsia"/>
        </w:rPr>
        <w:t>екстремістських</w:t>
      </w:r>
      <w:r>
        <w:t></w:t>
      </w:r>
      <w:r>
        <w:rPr>
          <w:rFonts w:hint="eastAsia"/>
        </w:rPr>
        <w:t>актів</w:t>
      </w:r>
      <w:r>
        <w:t></w:t>
      </w:r>
      <w:r>
        <w:t></w:t>
      </w:r>
      <w:r>
        <w:rPr>
          <w:rFonts w:hint="eastAsia"/>
        </w:rPr>
        <w:t>вербування</w:t>
      </w:r>
      <w:r>
        <w:t></w:t>
      </w:r>
      <w:r>
        <w:t></w:t>
      </w:r>
      <w:r>
        <w:rPr>
          <w:rFonts w:hint="eastAsia"/>
        </w:rPr>
        <w:t>навчання</w:t>
      </w:r>
      <w:r>
        <w:t></w:t>
      </w:r>
      <w:r>
        <w:t></w:t>
      </w:r>
      <w:r>
        <w:rPr>
          <w:rFonts w:hint="eastAsia"/>
        </w:rPr>
        <w:t>озброєння</w:t>
      </w:r>
      <w:r>
        <w:t></w:t>
      </w:r>
      <w:r>
        <w:rPr>
          <w:rFonts w:hint="eastAsia"/>
        </w:rPr>
        <w:t>та</w:t>
      </w:r>
      <w:r>
        <w:t></w:t>
      </w:r>
      <w:r>
        <w:rPr>
          <w:rFonts w:hint="eastAsia"/>
        </w:rPr>
        <w:t>фінансування</w:t>
      </w:r>
      <w:r>
        <w:t></w:t>
      </w:r>
      <w:r>
        <w:rPr>
          <w:rFonts w:hint="eastAsia"/>
        </w:rPr>
        <w:t>особи</w:t>
      </w:r>
      <w:r>
        <w:t></w:t>
      </w:r>
      <w:r>
        <w:rPr>
          <w:rFonts w:hint="eastAsia"/>
        </w:rPr>
        <w:t>з</w:t>
      </w:r>
      <w:r>
        <w:t></w:t>
      </w:r>
      <w:r>
        <w:rPr>
          <w:rFonts w:hint="eastAsia"/>
        </w:rPr>
        <w:t>метою</w:t>
      </w:r>
      <w:r>
        <w:t></w:t>
      </w:r>
      <w:r>
        <w:rPr>
          <w:rFonts w:hint="eastAsia"/>
        </w:rPr>
        <w:t>вчинення</w:t>
      </w:r>
      <w:r>
        <w:t></w:t>
      </w:r>
      <w:r>
        <w:rPr>
          <w:rFonts w:hint="eastAsia"/>
        </w:rPr>
        <w:t>екстремістського</w:t>
      </w:r>
      <w:r>
        <w:t></w:t>
      </w:r>
      <w:r>
        <w:rPr>
          <w:rFonts w:hint="eastAsia"/>
        </w:rPr>
        <w:t>акту</w:t>
      </w:r>
      <w:r>
        <w:t></w:t>
      </w:r>
      <w:r>
        <w:t></w:t>
      </w:r>
      <w:r>
        <w:rPr>
          <w:rFonts w:hint="eastAsia"/>
        </w:rPr>
        <w:t>пропаганду</w:t>
      </w:r>
      <w:r>
        <w:t></w:t>
      </w:r>
      <w:r>
        <w:rPr>
          <w:rFonts w:hint="eastAsia"/>
        </w:rPr>
        <w:t>і</w:t>
      </w:r>
      <w:r>
        <w:t></w:t>
      </w:r>
      <w:r>
        <w:rPr>
          <w:rFonts w:hint="eastAsia"/>
        </w:rPr>
        <w:t>поширення</w:t>
      </w:r>
      <w:r>
        <w:t></w:t>
      </w:r>
      <w:r>
        <w:rPr>
          <w:rFonts w:hint="eastAsia"/>
        </w:rPr>
        <w:t>ідеології</w:t>
      </w:r>
      <w:r>
        <w:t></w:t>
      </w:r>
      <w:r>
        <w:rPr>
          <w:rFonts w:hint="eastAsia"/>
        </w:rPr>
        <w:t>екстремізму</w:t>
      </w:r>
      <w:r>
        <w:t></w:t>
      </w:r>
      <w:r>
        <w:t></w:t>
      </w:r>
      <w:r>
        <w:rPr>
          <w:rFonts w:hint="eastAsia"/>
        </w:rPr>
        <w:t>в</w:t>
      </w:r>
      <w:r>
        <w:t></w:t>
      </w:r>
      <w:r>
        <w:rPr>
          <w:rFonts w:hint="eastAsia"/>
        </w:rPr>
        <w:t>тому</w:t>
      </w:r>
      <w:r>
        <w:t></w:t>
      </w:r>
      <w:r>
        <w:rPr>
          <w:rFonts w:hint="eastAsia"/>
        </w:rPr>
        <w:t>числі</w:t>
      </w:r>
      <w:r>
        <w:t></w:t>
      </w:r>
      <w:r>
        <w:rPr>
          <w:rFonts w:hint="eastAsia"/>
        </w:rPr>
        <w:t>шляхом</w:t>
      </w:r>
      <w:r>
        <w:t></w:t>
      </w:r>
      <w:r>
        <w:rPr>
          <w:rFonts w:hint="eastAsia"/>
        </w:rPr>
        <w:t>розповсюдження</w:t>
      </w:r>
      <w:r>
        <w:t></w:t>
      </w:r>
      <w:r>
        <w:rPr>
          <w:rFonts w:hint="eastAsia"/>
        </w:rPr>
        <w:t>екстремістських</w:t>
      </w:r>
      <w:r>
        <w:t></w:t>
      </w:r>
      <w:r>
        <w:rPr>
          <w:rFonts w:hint="eastAsia"/>
        </w:rPr>
        <w:t>матеріалів</w:t>
      </w:r>
      <w:r>
        <w:t></w:t>
      </w:r>
      <w:r>
        <w:t></w:t>
      </w:r>
      <w:r>
        <w:rPr>
          <w:rFonts w:hint="eastAsia"/>
        </w:rPr>
        <w:t>Наведене</w:t>
      </w:r>
      <w:r>
        <w:t></w:t>
      </w:r>
      <w:r>
        <w:rPr>
          <w:rFonts w:hint="eastAsia"/>
        </w:rPr>
        <w:t>визначення</w:t>
      </w:r>
      <w:r>
        <w:t></w:t>
      </w:r>
      <w:r>
        <w:rPr>
          <w:rFonts w:hint="eastAsia"/>
        </w:rPr>
        <w:t>екстремістської</w:t>
      </w:r>
      <w:r>
        <w:t></w:t>
      </w:r>
      <w:r>
        <w:rPr>
          <w:rFonts w:hint="eastAsia"/>
        </w:rPr>
        <w:t>діяльності</w:t>
      </w:r>
      <w:r>
        <w:t></w:t>
      </w:r>
      <w:r>
        <w:rPr>
          <w:rFonts w:hint="eastAsia"/>
        </w:rPr>
        <w:t>доцільно</w:t>
      </w:r>
      <w:r>
        <w:t></w:t>
      </w:r>
      <w:r>
        <w:rPr>
          <w:rFonts w:hint="eastAsia"/>
        </w:rPr>
        <w:t>передбачити</w:t>
      </w:r>
      <w:r>
        <w:t></w:t>
      </w:r>
      <w:r>
        <w:rPr>
          <w:rFonts w:hint="eastAsia"/>
        </w:rPr>
        <w:t>у</w:t>
      </w:r>
      <w:r>
        <w:t></w:t>
      </w:r>
      <w:r>
        <w:rPr>
          <w:rFonts w:hint="eastAsia"/>
        </w:rPr>
        <w:t>спеціальному</w:t>
      </w:r>
      <w:r>
        <w:t></w:t>
      </w:r>
      <w:r>
        <w:rPr>
          <w:rFonts w:hint="eastAsia"/>
        </w:rPr>
        <w:t>антиекстремістському</w:t>
      </w:r>
      <w:r>
        <w:t></w:t>
      </w:r>
      <w:r>
        <w:rPr>
          <w:rFonts w:hint="eastAsia"/>
        </w:rPr>
        <w:t>законі</w:t>
      </w:r>
      <w:r>
        <w:t></w:t>
      </w:r>
    </w:p>
    <w:p w:rsidR="00DC4587" w:rsidRDefault="00DC4587" w:rsidP="00DC4587">
      <w:r>
        <w:t></w:t>
      </w:r>
      <w:r>
        <w:t></w:t>
      </w:r>
      <w:r>
        <w:tab/>
      </w:r>
      <w:r>
        <w:rPr>
          <w:rFonts w:hint="eastAsia"/>
        </w:rPr>
        <w:t>Проблема</w:t>
      </w:r>
      <w:r>
        <w:t></w:t>
      </w:r>
      <w:r>
        <w:rPr>
          <w:rFonts w:hint="eastAsia"/>
        </w:rPr>
        <w:t>кримінальної</w:t>
      </w:r>
      <w:r>
        <w:t></w:t>
      </w:r>
      <w:r>
        <w:rPr>
          <w:rFonts w:hint="eastAsia"/>
        </w:rPr>
        <w:t>відповідальності</w:t>
      </w:r>
      <w:r>
        <w:t></w:t>
      </w:r>
      <w:r>
        <w:rPr>
          <w:rFonts w:hint="eastAsia"/>
        </w:rPr>
        <w:t>за</w:t>
      </w:r>
      <w:r>
        <w:t></w:t>
      </w:r>
      <w:r>
        <w:rPr>
          <w:rFonts w:hint="eastAsia"/>
        </w:rPr>
        <w:t>екстремістські</w:t>
      </w:r>
      <w:r>
        <w:t></w:t>
      </w:r>
      <w:r>
        <w:rPr>
          <w:rFonts w:hint="eastAsia"/>
        </w:rPr>
        <w:t>злочини</w:t>
      </w:r>
      <w:r>
        <w:t></w:t>
      </w:r>
      <w:r>
        <w:rPr>
          <w:rFonts w:hint="eastAsia"/>
        </w:rPr>
        <w:t>актуалізується</w:t>
      </w:r>
      <w:r>
        <w:t></w:t>
      </w:r>
      <w:r>
        <w:rPr>
          <w:rFonts w:hint="eastAsia"/>
        </w:rPr>
        <w:t>у</w:t>
      </w:r>
      <w:r>
        <w:t></w:t>
      </w:r>
      <w:r>
        <w:rPr>
          <w:rFonts w:hint="eastAsia"/>
        </w:rPr>
        <w:t>зв’язку</w:t>
      </w:r>
      <w:r>
        <w:t></w:t>
      </w:r>
      <w:r>
        <w:rPr>
          <w:rFonts w:hint="eastAsia"/>
        </w:rPr>
        <w:t>з</w:t>
      </w:r>
      <w:r>
        <w:t></w:t>
      </w:r>
      <w:r>
        <w:rPr>
          <w:rFonts w:hint="eastAsia"/>
        </w:rPr>
        <w:t>подіями</w:t>
      </w:r>
      <w:r>
        <w:t></w:t>
      </w:r>
      <w:r>
        <w:rPr>
          <w:rFonts w:hint="eastAsia"/>
        </w:rPr>
        <w:t>останніх</w:t>
      </w:r>
      <w:r>
        <w:t></w:t>
      </w:r>
      <w:r>
        <w:rPr>
          <w:rFonts w:hint="eastAsia"/>
        </w:rPr>
        <w:t>років</w:t>
      </w:r>
      <w:r>
        <w:t></w:t>
      </w:r>
      <w:r>
        <w:rPr>
          <w:rFonts w:hint="eastAsia"/>
        </w:rPr>
        <w:t>в</w:t>
      </w:r>
      <w:r>
        <w:t></w:t>
      </w:r>
      <w:r>
        <w:rPr>
          <w:rFonts w:hint="eastAsia"/>
        </w:rPr>
        <w:t>Криму</w:t>
      </w:r>
      <w:r>
        <w:t></w:t>
      </w:r>
      <w:r>
        <w:rPr>
          <w:rFonts w:hint="eastAsia"/>
        </w:rPr>
        <w:t>та</w:t>
      </w:r>
      <w:r>
        <w:t></w:t>
      </w:r>
      <w:r>
        <w:rPr>
          <w:rFonts w:hint="eastAsia"/>
        </w:rPr>
        <w:t>на</w:t>
      </w:r>
      <w:r>
        <w:t></w:t>
      </w:r>
      <w:r>
        <w:rPr>
          <w:rFonts w:hint="eastAsia"/>
        </w:rPr>
        <w:t>Донбасі</w:t>
      </w:r>
      <w:r>
        <w:t></w:t>
      </w:r>
      <w:r>
        <w:t></w:t>
      </w:r>
      <w:r>
        <w:rPr>
          <w:rFonts w:hint="eastAsia"/>
        </w:rPr>
        <w:t>а</w:t>
      </w:r>
      <w:r>
        <w:t></w:t>
      </w:r>
      <w:r>
        <w:rPr>
          <w:rFonts w:hint="eastAsia"/>
        </w:rPr>
        <w:t>також</w:t>
      </w:r>
      <w:r>
        <w:t></w:t>
      </w:r>
      <w:r>
        <w:rPr>
          <w:rFonts w:hint="eastAsia"/>
        </w:rPr>
        <w:t>зростанням</w:t>
      </w:r>
      <w:r>
        <w:t></w:t>
      </w:r>
      <w:r>
        <w:rPr>
          <w:rFonts w:hint="eastAsia"/>
        </w:rPr>
        <w:t>соціальної</w:t>
      </w:r>
      <w:r>
        <w:t></w:t>
      </w:r>
      <w:r>
        <w:rPr>
          <w:rFonts w:hint="eastAsia"/>
        </w:rPr>
        <w:t>напруги</w:t>
      </w:r>
      <w:r>
        <w:t></w:t>
      </w:r>
      <w:r>
        <w:rPr>
          <w:rFonts w:hint="eastAsia"/>
        </w:rPr>
        <w:t>в</w:t>
      </w:r>
      <w:r>
        <w:t></w:t>
      </w:r>
      <w:r>
        <w:rPr>
          <w:rFonts w:hint="eastAsia"/>
        </w:rPr>
        <w:t>суспільстві</w:t>
      </w:r>
      <w:r>
        <w:t></w:t>
      </w:r>
      <w:r>
        <w:t></w:t>
      </w:r>
      <w:r>
        <w:rPr>
          <w:rFonts w:hint="eastAsia"/>
        </w:rPr>
        <w:t>що</w:t>
      </w:r>
      <w:r>
        <w:t></w:t>
      </w:r>
      <w:r>
        <w:rPr>
          <w:rFonts w:hint="eastAsia"/>
        </w:rPr>
        <w:t>підживлюється</w:t>
      </w:r>
      <w:r>
        <w:t></w:t>
      </w:r>
      <w:r>
        <w:rPr>
          <w:rFonts w:hint="eastAsia"/>
        </w:rPr>
        <w:t>проявами</w:t>
      </w:r>
      <w:r>
        <w:t></w:t>
      </w:r>
      <w:r>
        <w:rPr>
          <w:rFonts w:hint="eastAsia"/>
        </w:rPr>
        <w:t>нетерпимості</w:t>
      </w:r>
      <w:r>
        <w:t></w:t>
      </w:r>
      <w:r>
        <w:t></w:t>
      </w:r>
      <w:r>
        <w:rPr>
          <w:rFonts w:hint="eastAsia"/>
        </w:rPr>
        <w:t>В</w:t>
      </w:r>
      <w:r>
        <w:t></w:t>
      </w:r>
      <w:r>
        <w:rPr>
          <w:rFonts w:hint="eastAsia"/>
        </w:rPr>
        <w:t>аспекті</w:t>
      </w:r>
      <w:r>
        <w:t></w:t>
      </w:r>
      <w:r>
        <w:rPr>
          <w:rFonts w:hint="eastAsia"/>
        </w:rPr>
        <w:t>соціальної</w:t>
      </w:r>
      <w:r>
        <w:t></w:t>
      </w:r>
      <w:r>
        <w:rPr>
          <w:rFonts w:hint="eastAsia"/>
        </w:rPr>
        <w:t>обумовленості</w:t>
      </w:r>
      <w:r>
        <w:t></w:t>
      </w:r>
      <w:r>
        <w:rPr>
          <w:rFonts w:hint="eastAsia"/>
        </w:rPr>
        <w:t>кримінально</w:t>
      </w:r>
      <w:r>
        <w:t></w:t>
      </w:r>
      <w:r>
        <w:t></w:t>
      </w:r>
      <w:r>
        <w:rPr>
          <w:rFonts w:hint="eastAsia"/>
        </w:rPr>
        <w:t>правових</w:t>
      </w:r>
      <w:r>
        <w:t></w:t>
      </w:r>
      <w:r>
        <w:rPr>
          <w:rFonts w:hint="eastAsia"/>
        </w:rPr>
        <w:t>норм</w:t>
      </w:r>
      <w:r>
        <w:t></w:t>
      </w:r>
      <w:r>
        <w:rPr>
          <w:rFonts w:hint="eastAsia"/>
        </w:rPr>
        <w:t>у</w:t>
      </w:r>
      <w:r>
        <w:t></w:t>
      </w:r>
      <w:r>
        <w:rPr>
          <w:rFonts w:hint="eastAsia"/>
        </w:rPr>
        <w:t>сфері</w:t>
      </w:r>
      <w:r>
        <w:t></w:t>
      </w:r>
      <w:r>
        <w:rPr>
          <w:rFonts w:hint="eastAsia"/>
        </w:rPr>
        <w:t>протидії</w:t>
      </w:r>
      <w:r>
        <w:t></w:t>
      </w:r>
      <w:r>
        <w:rPr>
          <w:rFonts w:hint="eastAsia"/>
        </w:rPr>
        <w:t>екстремізму</w:t>
      </w:r>
      <w:r>
        <w:t></w:t>
      </w:r>
      <w:r>
        <w:rPr>
          <w:rFonts w:hint="eastAsia"/>
        </w:rPr>
        <w:t>слід</w:t>
      </w:r>
      <w:r>
        <w:t></w:t>
      </w:r>
      <w:r>
        <w:rPr>
          <w:rFonts w:hint="eastAsia"/>
        </w:rPr>
        <w:t>виокремлювати</w:t>
      </w:r>
      <w:r>
        <w:t></w:t>
      </w:r>
      <w:r>
        <w:rPr>
          <w:rFonts w:hint="eastAsia"/>
        </w:rPr>
        <w:t>передусім</w:t>
      </w:r>
      <w:r>
        <w:t></w:t>
      </w:r>
      <w:r>
        <w:rPr>
          <w:rFonts w:hint="eastAsia"/>
        </w:rPr>
        <w:t>нормативні</w:t>
      </w:r>
      <w:r>
        <w:t></w:t>
      </w:r>
      <w:r>
        <w:rPr>
          <w:rFonts w:hint="eastAsia"/>
        </w:rPr>
        <w:t>та</w:t>
      </w:r>
      <w:r>
        <w:t></w:t>
      </w:r>
      <w:r>
        <w:rPr>
          <w:rFonts w:hint="eastAsia"/>
        </w:rPr>
        <w:t>кримінологічні</w:t>
      </w:r>
      <w:r>
        <w:t></w:t>
      </w:r>
      <w:r>
        <w:rPr>
          <w:rFonts w:hint="eastAsia"/>
        </w:rPr>
        <w:t>фактори</w:t>
      </w:r>
      <w:r>
        <w:t></w:t>
      </w:r>
      <w:r>
        <w:rPr>
          <w:rFonts w:hint="eastAsia"/>
        </w:rPr>
        <w:t>встановлення</w:t>
      </w:r>
      <w:r>
        <w:t></w:t>
      </w:r>
      <w:r>
        <w:rPr>
          <w:rFonts w:hint="eastAsia"/>
        </w:rPr>
        <w:t>кримінальної</w:t>
      </w:r>
      <w:r>
        <w:t></w:t>
      </w:r>
      <w:r>
        <w:rPr>
          <w:rFonts w:hint="eastAsia"/>
        </w:rPr>
        <w:t>відповідальності</w:t>
      </w:r>
      <w:r>
        <w:t></w:t>
      </w:r>
      <w:r>
        <w:rPr>
          <w:rFonts w:hint="eastAsia"/>
        </w:rPr>
        <w:t>за</w:t>
      </w:r>
      <w:r>
        <w:t></w:t>
      </w:r>
      <w:r>
        <w:rPr>
          <w:rFonts w:hint="eastAsia"/>
        </w:rPr>
        <w:t>такі</w:t>
      </w:r>
      <w:r>
        <w:t></w:t>
      </w:r>
      <w:r>
        <w:rPr>
          <w:rFonts w:hint="eastAsia"/>
        </w:rPr>
        <w:t>діяння</w:t>
      </w:r>
      <w:r>
        <w:t></w:t>
      </w:r>
      <w:r>
        <w:t></w:t>
      </w:r>
      <w:r>
        <w:rPr>
          <w:rFonts w:hint="eastAsia"/>
        </w:rPr>
        <w:t>Аналіз</w:t>
      </w:r>
      <w:r>
        <w:t></w:t>
      </w:r>
      <w:r>
        <w:rPr>
          <w:rFonts w:hint="eastAsia"/>
        </w:rPr>
        <w:t>положень</w:t>
      </w:r>
      <w:r>
        <w:t></w:t>
      </w:r>
      <w:r>
        <w:rPr>
          <w:rFonts w:hint="eastAsia"/>
        </w:rPr>
        <w:t>законодавства</w:t>
      </w:r>
      <w:r>
        <w:t></w:t>
      </w:r>
      <w:r>
        <w:rPr>
          <w:rFonts w:hint="eastAsia"/>
        </w:rPr>
        <w:t>України</w:t>
      </w:r>
      <w:r>
        <w:t></w:t>
      </w:r>
      <w:r>
        <w:rPr>
          <w:rFonts w:hint="eastAsia"/>
        </w:rPr>
        <w:t>засвідчив</w:t>
      </w:r>
      <w:r>
        <w:t></w:t>
      </w:r>
      <w:r>
        <w:rPr>
          <w:rFonts w:hint="eastAsia"/>
        </w:rPr>
        <w:t>наявність</w:t>
      </w:r>
      <w:r>
        <w:t></w:t>
      </w:r>
      <w:r>
        <w:rPr>
          <w:rFonts w:hint="eastAsia"/>
        </w:rPr>
        <w:t>нормативних</w:t>
      </w:r>
      <w:r>
        <w:t></w:t>
      </w:r>
      <w:r>
        <w:rPr>
          <w:rFonts w:hint="eastAsia"/>
        </w:rPr>
        <w:t>факторів</w:t>
      </w:r>
      <w:r>
        <w:t></w:t>
      </w:r>
      <w:r>
        <w:rPr>
          <w:rFonts w:hint="eastAsia"/>
        </w:rPr>
        <w:t>соціальної</w:t>
      </w:r>
      <w:r>
        <w:t></w:t>
      </w:r>
      <w:r>
        <w:rPr>
          <w:rFonts w:hint="eastAsia"/>
        </w:rPr>
        <w:t>обумовленості</w:t>
      </w:r>
      <w:r>
        <w:t></w:t>
      </w:r>
      <w:r>
        <w:rPr>
          <w:rFonts w:hint="eastAsia"/>
        </w:rPr>
        <w:t>антиекстремістських</w:t>
      </w:r>
      <w:r>
        <w:t></w:t>
      </w:r>
      <w:r>
        <w:rPr>
          <w:rFonts w:hint="eastAsia"/>
        </w:rPr>
        <w:t>кримінально</w:t>
      </w:r>
      <w:r>
        <w:t></w:t>
      </w:r>
      <w:r>
        <w:rPr>
          <w:rFonts w:hint="eastAsia"/>
        </w:rPr>
        <w:t>правових</w:t>
      </w:r>
      <w:r>
        <w:t></w:t>
      </w:r>
      <w:r>
        <w:rPr>
          <w:rFonts w:hint="eastAsia"/>
        </w:rPr>
        <w:t>заборон</w:t>
      </w:r>
      <w:r>
        <w:t></w:t>
      </w:r>
      <w:r>
        <w:t></w:t>
      </w:r>
      <w:r>
        <w:rPr>
          <w:rFonts w:hint="eastAsia"/>
        </w:rPr>
        <w:t>Кримінологічними</w:t>
      </w:r>
      <w:r>
        <w:t></w:t>
      </w:r>
      <w:r>
        <w:rPr>
          <w:rFonts w:hint="eastAsia"/>
        </w:rPr>
        <w:t>факторами</w:t>
      </w:r>
      <w:r>
        <w:t></w:t>
      </w:r>
      <w:r>
        <w:rPr>
          <w:rFonts w:hint="eastAsia"/>
        </w:rPr>
        <w:t>соціальної</w:t>
      </w:r>
      <w:r>
        <w:t></w:t>
      </w:r>
      <w:r>
        <w:rPr>
          <w:rFonts w:hint="eastAsia"/>
        </w:rPr>
        <w:t>обумовленості</w:t>
      </w:r>
      <w:r>
        <w:t></w:t>
      </w:r>
      <w:r>
        <w:rPr>
          <w:rFonts w:hint="eastAsia"/>
        </w:rPr>
        <w:t>кримінально</w:t>
      </w:r>
      <w:r>
        <w:t></w:t>
      </w:r>
      <w:r>
        <w:rPr>
          <w:rFonts w:hint="eastAsia"/>
        </w:rPr>
        <w:t>правових</w:t>
      </w:r>
      <w:r>
        <w:t></w:t>
      </w:r>
      <w:r>
        <w:rPr>
          <w:rFonts w:hint="eastAsia"/>
        </w:rPr>
        <w:t>норм</w:t>
      </w:r>
      <w:r>
        <w:t></w:t>
      </w:r>
      <w:r>
        <w:rPr>
          <w:rFonts w:hint="eastAsia"/>
        </w:rPr>
        <w:t>у</w:t>
      </w:r>
      <w:r>
        <w:t></w:t>
      </w:r>
      <w:r>
        <w:rPr>
          <w:rFonts w:hint="eastAsia"/>
        </w:rPr>
        <w:t>сфері</w:t>
      </w:r>
      <w:r>
        <w:t></w:t>
      </w:r>
      <w:r>
        <w:rPr>
          <w:rFonts w:hint="eastAsia"/>
        </w:rPr>
        <w:t>протидії</w:t>
      </w:r>
      <w:r>
        <w:t></w:t>
      </w:r>
      <w:r>
        <w:rPr>
          <w:rFonts w:hint="eastAsia"/>
        </w:rPr>
        <w:t>екстремізму</w:t>
      </w:r>
      <w:r>
        <w:t></w:t>
      </w:r>
      <w:r>
        <w:rPr>
          <w:rFonts w:hint="eastAsia"/>
        </w:rPr>
        <w:t>є</w:t>
      </w:r>
      <w:r>
        <w:t></w:t>
      </w:r>
      <w:r>
        <w:t></w:t>
      </w:r>
      <w:r>
        <w:rPr>
          <w:rFonts w:hint="eastAsia"/>
        </w:rPr>
        <w:t>суспільна</w:t>
      </w:r>
      <w:r>
        <w:t></w:t>
      </w:r>
      <w:r>
        <w:rPr>
          <w:rFonts w:hint="eastAsia"/>
        </w:rPr>
        <w:t>небезпечність</w:t>
      </w:r>
      <w:r>
        <w:t></w:t>
      </w:r>
      <w:r>
        <w:t></w:t>
      </w:r>
      <w:r>
        <w:rPr>
          <w:rFonts w:hint="eastAsia"/>
        </w:rPr>
        <w:t>яка</w:t>
      </w:r>
      <w:r>
        <w:t></w:t>
      </w:r>
      <w:r>
        <w:rPr>
          <w:rFonts w:hint="eastAsia"/>
        </w:rPr>
        <w:t>є</w:t>
      </w:r>
      <w:r>
        <w:t></w:t>
      </w:r>
      <w:r>
        <w:rPr>
          <w:rFonts w:hint="eastAsia"/>
        </w:rPr>
        <w:t>підвищеною</w:t>
      </w:r>
      <w:r>
        <w:t></w:t>
      </w:r>
      <w:r>
        <w:rPr>
          <w:rFonts w:hint="eastAsia"/>
        </w:rPr>
        <w:t>у</w:t>
      </w:r>
      <w:r>
        <w:t></w:t>
      </w:r>
      <w:r>
        <w:rPr>
          <w:rFonts w:hint="eastAsia"/>
        </w:rPr>
        <w:t>випадку</w:t>
      </w:r>
      <w:r>
        <w:t></w:t>
      </w:r>
      <w:r>
        <w:rPr>
          <w:rFonts w:hint="eastAsia"/>
        </w:rPr>
        <w:t>екстремістських</w:t>
      </w:r>
      <w:r>
        <w:t></w:t>
      </w:r>
      <w:r>
        <w:rPr>
          <w:rFonts w:hint="eastAsia"/>
        </w:rPr>
        <w:t>діянь</w:t>
      </w:r>
      <w:r>
        <w:t></w:t>
      </w:r>
      <w:r>
        <w:t></w:t>
      </w:r>
      <w:r>
        <w:rPr>
          <w:rFonts w:hint="eastAsia"/>
        </w:rPr>
        <w:t>та</w:t>
      </w:r>
      <w:r>
        <w:t></w:t>
      </w:r>
      <w:r>
        <w:rPr>
          <w:rFonts w:hint="eastAsia"/>
        </w:rPr>
        <w:t>відносна</w:t>
      </w:r>
      <w:r>
        <w:t></w:t>
      </w:r>
      <w:r>
        <w:rPr>
          <w:rFonts w:hint="eastAsia"/>
        </w:rPr>
        <w:t>поширеність</w:t>
      </w:r>
      <w:r>
        <w:t></w:t>
      </w:r>
      <w:r>
        <w:rPr>
          <w:rFonts w:hint="eastAsia"/>
        </w:rPr>
        <w:t>екстремістських</w:t>
      </w:r>
      <w:r>
        <w:t></w:t>
      </w:r>
      <w:r>
        <w:rPr>
          <w:rFonts w:hint="eastAsia"/>
        </w:rPr>
        <w:t>злочинів</w:t>
      </w:r>
      <w:r>
        <w:t></w:t>
      </w:r>
      <w:r>
        <w:t></w:t>
      </w:r>
      <w:r>
        <w:rPr>
          <w:rFonts w:hint="eastAsia"/>
        </w:rPr>
        <w:t>Достатньо</w:t>
      </w:r>
      <w:r>
        <w:t></w:t>
      </w:r>
      <w:r>
        <w:rPr>
          <w:rFonts w:hint="eastAsia"/>
        </w:rPr>
        <w:t>високий</w:t>
      </w:r>
      <w:r>
        <w:t></w:t>
      </w:r>
      <w:r>
        <w:rPr>
          <w:rFonts w:hint="eastAsia"/>
        </w:rPr>
        <w:t>ступінь</w:t>
      </w:r>
      <w:r>
        <w:t></w:t>
      </w:r>
      <w:r>
        <w:rPr>
          <w:rFonts w:hint="eastAsia"/>
        </w:rPr>
        <w:t>суспільної</w:t>
      </w:r>
      <w:r>
        <w:t></w:t>
      </w:r>
      <w:r>
        <w:rPr>
          <w:rFonts w:hint="eastAsia"/>
        </w:rPr>
        <w:t>небезпеки</w:t>
      </w:r>
      <w:r>
        <w:t></w:t>
      </w:r>
      <w:r>
        <w:rPr>
          <w:rFonts w:hint="eastAsia"/>
        </w:rPr>
        <w:t>екстремістських</w:t>
      </w:r>
      <w:r>
        <w:t></w:t>
      </w:r>
      <w:r>
        <w:rPr>
          <w:rFonts w:hint="eastAsia"/>
        </w:rPr>
        <w:t>злочинів</w:t>
      </w:r>
      <w:r>
        <w:t></w:t>
      </w:r>
      <w:r>
        <w:rPr>
          <w:rFonts w:hint="eastAsia"/>
        </w:rPr>
        <w:t>обумовлює</w:t>
      </w:r>
      <w:r>
        <w:t></w:t>
      </w:r>
      <w:r>
        <w:rPr>
          <w:rFonts w:hint="eastAsia"/>
        </w:rPr>
        <w:t>необхідність</w:t>
      </w:r>
      <w:r>
        <w:t></w:t>
      </w:r>
      <w:r>
        <w:rPr>
          <w:rFonts w:hint="eastAsia"/>
        </w:rPr>
        <w:t>протидії</w:t>
      </w:r>
      <w:r>
        <w:t></w:t>
      </w:r>
      <w:r>
        <w:rPr>
          <w:rFonts w:hint="eastAsia"/>
        </w:rPr>
        <w:t>їм</w:t>
      </w:r>
      <w:r>
        <w:t></w:t>
      </w:r>
      <w:r>
        <w:rPr>
          <w:rFonts w:hint="eastAsia"/>
        </w:rPr>
        <w:t>кримінально</w:t>
      </w:r>
      <w:r>
        <w:t></w:t>
      </w:r>
      <w:r>
        <w:t></w:t>
      </w:r>
      <w:r>
        <w:rPr>
          <w:rFonts w:hint="eastAsia"/>
        </w:rPr>
        <w:t>правовими</w:t>
      </w:r>
      <w:r>
        <w:t></w:t>
      </w:r>
      <w:r>
        <w:rPr>
          <w:rFonts w:hint="eastAsia"/>
        </w:rPr>
        <w:t>засобами</w:t>
      </w:r>
      <w:r>
        <w:t></w:t>
      </w:r>
    </w:p>
    <w:p w:rsidR="00DC4587" w:rsidRDefault="00DC4587" w:rsidP="00DC4587">
      <w:r>
        <w:t></w:t>
      </w:r>
      <w:r>
        <w:t></w:t>
      </w:r>
      <w:r>
        <w:tab/>
      </w:r>
      <w:r>
        <w:rPr>
          <w:rFonts w:hint="eastAsia"/>
        </w:rPr>
        <w:t>У</w:t>
      </w:r>
      <w:r>
        <w:t></w:t>
      </w:r>
      <w:r>
        <w:rPr>
          <w:rFonts w:hint="eastAsia"/>
        </w:rPr>
        <w:t>вітчизняній</w:t>
      </w:r>
      <w:r>
        <w:t></w:t>
      </w:r>
      <w:r>
        <w:rPr>
          <w:rFonts w:hint="eastAsia"/>
        </w:rPr>
        <w:t>кримінально</w:t>
      </w:r>
      <w:r>
        <w:t></w:t>
      </w:r>
      <w:r>
        <w:rPr>
          <w:rFonts w:hint="eastAsia"/>
        </w:rPr>
        <w:t>правовій</w:t>
      </w:r>
      <w:r>
        <w:t></w:t>
      </w:r>
      <w:r>
        <w:rPr>
          <w:rFonts w:hint="eastAsia"/>
        </w:rPr>
        <w:t>доктрині</w:t>
      </w:r>
      <w:r>
        <w:t></w:t>
      </w:r>
      <w:r>
        <w:rPr>
          <w:rFonts w:hint="eastAsia"/>
        </w:rPr>
        <w:t>термінологія</w:t>
      </w:r>
      <w:r>
        <w:t></w:t>
      </w:r>
      <w:r>
        <w:rPr>
          <w:rFonts w:hint="eastAsia"/>
        </w:rPr>
        <w:t>щодо</w:t>
      </w:r>
      <w:r>
        <w:t></w:t>
      </w:r>
      <w:r>
        <w:rPr>
          <w:rFonts w:hint="eastAsia"/>
        </w:rPr>
        <w:t>позначення</w:t>
      </w:r>
      <w:r>
        <w:t></w:t>
      </w:r>
      <w:r>
        <w:rPr>
          <w:rFonts w:hint="eastAsia"/>
        </w:rPr>
        <w:t>злочинних</w:t>
      </w:r>
      <w:r>
        <w:t></w:t>
      </w:r>
      <w:r>
        <w:rPr>
          <w:rFonts w:hint="eastAsia"/>
        </w:rPr>
        <w:t>проявів</w:t>
      </w:r>
      <w:r>
        <w:t></w:t>
      </w:r>
      <w:r>
        <w:rPr>
          <w:rFonts w:hint="eastAsia"/>
        </w:rPr>
        <w:t>екстремізму</w:t>
      </w:r>
      <w:r>
        <w:t></w:t>
      </w:r>
      <w:r>
        <w:t></w:t>
      </w:r>
      <w:r>
        <w:t></w:t>
      </w:r>
      <w:r>
        <w:rPr>
          <w:rFonts w:hint="eastAsia"/>
        </w:rPr>
        <w:t>не</w:t>
      </w:r>
      <w:r>
        <w:t></w:t>
      </w:r>
      <w:r>
        <w:rPr>
          <w:rFonts w:hint="eastAsia"/>
        </w:rPr>
        <w:t>усталена</w:t>
      </w:r>
      <w:r>
        <w:t></w:t>
      </w:r>
      <w:r>
        <w:t></w:t>
      </w:r>
      <w:r>
        <w:rPr>
          <w:rFonts w:hint="eastAsia"/>
        </w:rPr>
        <w:t>З</w:t>
      </w:r>
      <w:r>
        <w:t></w:t>
      </w:r>
      <w:r>
        <w:rPr>
          <w:rFonts w:hint="eastAsia"/>
        </w:rPr>
        <w:t>метою</w:t>
      </w:r>
      <w:r>
        <w:t></w:t>
      </w:r>
      <w:r>
        <w:rPr>
          <w:rFonts w:hint="eastAsia"/>
        </w:rPr>
        <w:t>забезпечення</w:t>
      </w:r>
      <w:r>
        <w:t></w:t>
      </w:r>
      <w:r>
        <w:rPr>
          <w:rFonts w:hint="eastAsia"/>
        </w:rPr>
        <w:t>термінологічної</w:t>
      </w:r>
      <w:r>
        <w:t></w:t>
      </w:r>
      <w:r>
        <w:rPr>
          <w:rFonts w:hint="eastAsia"/>
        </w:rPr>
        <w:t>єдності</w:t>
      </w:r>
      <w:r>
        <w:t></w:t>
      </w:r>
      <w:r>
        <w:rPr>
          <w:rFonts w:hint="eastAsia"/>
        </w:rPr>
        <w:t>щодо</w:t>
      </w:r>
      <w:r>
        <w:t></w:t>
      </w:r>
      <w:r>
        <w:rPr>
          <w:rFonts w:hint="eastAsia"/>
        </w:rPr>
        <w:t>нормативного</w:t>
      </w:r>
      <w:r>
        <w:t></w:t>
      </w:r>
      <w:r>
        <w:rPr>
          <w:rFonts w:hint="eastAsia"/>
        </w:rPr>
        <w:t>позначення</w:t>
      </w:r>
      <w:r>
        <w:t></w:t>
      </w:r>
      <w:r>
        <w:rPr>
          <w:rFonts w:hint="eastAsia"/>
        </w:rPr>
        <w:t>екстремістських</w:t>
      </w:r>
      <w:r>
        <w:t></w:t>
      </w:r>
      <w:r>
        <w:rPr>
          <w:rFonts w:hint="eastAsia"/>
        </w:rPr>
        <w:t>діянь</w:t>
      </w:r>
      <w:r>
        <w:t></w:t>
      </w:r>
      <w:r>
        <w:rPr>
          <w:rFonts w:hint="eastAsia"/>
        </w:rPr>
        <w:t>пропонується</w:t>
      </w:r>
      <w:r>
        <w:t></w:t>
      </w:r>
      <w:r>
        <w:rPr>
          <w:rFonts w:hint="eastAsia"/>
        </w:rPr>
        <w:t>виділити</w:t>
      </w:r>
      <w:r>
        <w:t></w:t>
      </w:r>
      <w:r>
        <w:rPr>
          <w:rFonts w:hint="eastAsia"/>
        </w:rPr>
        <w:t>такий</w:t>
      </w:r>
      <w:r>
        <w:t></w:t>
      </w:r>
      <w:r>
        <w:rPr>
          <w:rFonts w:hint="eastAsia"/>
        </w:rPr>
        <w:t>вид</w:t>
      </w:r>
      <w:r>
        <w:t></w:t>
      </w:r>
      <w:r>
        <w:rPr>
          <w:rFonts w:hint="eastAsia"/>
        </w:rPr>
        <w:t>злочинів</w:t>
      </w:r>
      <w:r>
        <w:t></w:t>
      </w:r>
      <w:r>
        <w:t></w:t>
      </w:r>
      <w:r>
        <w:rPr>
          <w:rFonts w:hint="eastAsia"/>
        </w:rPr>
        <w:t>як</w:t>
      </w:r>
      <w:r>
        <w:t></w:t>
      </w:r>
      <w:r>
        <w:rPr>
          <w:rFonts w:hint="eastAsia"/>
        </w:rPr>
        <w:t>екстремістські</w:t>
      </w:r>
      <w:r>
        <w:t></w:t>
      </w:r>
      <w:r>
        <w:t></w:t>
      </w:r>
      <w:r>
        <w:rPr>
          <w:rFonts w:hint="eastAsia"/>
        </w:rPr>
        <w:t>що</w:t>
      </w:r>
      <w:r>
        <w:t></w:t>
      </w:r>
      <w:r>
        <w:rPr>
          <w:rFonts w:hint="eastAsia"/>
        </w:rPr>
        <w:t>обумовлено</w:t>
      </w:r>
      <w:r>
        <w:t></w:t>
      </w:r>
      <w:r>
        <w:rPr>
          <w:rFonts w:hint="eastAsia"/>
        </w:rPr>
        <w:t>особливою</w:t>
      </w:r>
      <w:r>
        <w:t></w:t>
      </w:r>
      <w:r>
        <w:rPr>
          <w:rFonts w:hint="eastAsia"/>
        </w:rPr>
        <w:t>правовою</w:t>
      </w:r>
      <w:r>
        <w:t></w:t>
      </w:r>
      <w:r>
        <w:rPr>
          <w:rFonts w:hint="eastAsia"/>
        </w:rPr>
        <w:t>природою</w:t>
      </w:r>
      <w:r>
        <w:t></w:t>
      </w:r>
      <w:r>
        <w:rPr>
          <w:rFonts w:hint="eastAsia"/>
        </w:rPr>
        <w:t>злочинних</w:t>
      </w:r>
      <w:r>
        <w:t></w:t>
      </w:r>
      <w:r>
        <w:rPr>
          <w:rFonts w:hint="eastAsia"/>
        </w:rPr>
        <w:t>проявів</w:t>
      </w:r>
      <w:r>
        <w:t></w:t>
      </w:r>
      <w:r>
        <w:rPr>
          <w:rFonts w:hint="eastAsia"/>
        </w:rPr>
        <w:t>екстремізму</w:t>
      </w:r>
      <w:r>
        <w:t></w:t>
      </w:r>
      <w:r>
        <w:rPr>
          <w:rFonts w:hint="eastAsia"/>
        </w:rPr>
        <w:t>та</w:t>
      </w:r>
      <w:r>
        <w:t></w:t>
      </w:r>
      <w:r>
        <w:rPr>
          <w:rFonts w:hint="eastAsia"/>
        </w:rPr>
        <w:t>сприятиме</w:t>
      </w:r>
      <w:r>
        <w:t></w:t>
      </w:r>
      <w:r>
        <w:rPr>
          <w:rFonts w:hint="eastAsia"/>
        </w:rPr>
        <w:t>визначенню</w:t>
      </w:r>
      <w:r>
        <w:t></w:t>
      </w:r>
      <w:r>
        <w:rPr>
          <w:rFonts w:hint="eastAsia"/>
        </w:rPr>
        <w:t>завдань</w:t>
      </w:r>
      <w:r>
        <w:t></w:t>
      </w:r>
      <w:r>
        <w:t></w:t>
      </w:r>
      <w:r>
        <w:rPr>
          <w:rFonts w:hint="eastAsia"/>
        </w:rPr>
        <w:t>засобів</w:t>
      </w:r>
      <w:r>
        <w:t></w:t>
      </w:r>
      <w:r>
        <w:rPr>
          <w:rFonts w:hint="eastAsia"/>
        </w:rPr>
        <w:t>та</w:t>
      </w:r>
      <w:r>
        <w:t></w:t>
      </w:r>
      <w:r>
        <w:rPr>
          <w:rFonts w:hint="eastAsia"/>
        </w:rPr>
        <w:t>організаційно</w:t>
      </w:r>
      <w:r>
        <w:t></w:t>
      </w:r>
      <w:r>
        <w:rPr>
          <w:rFonts w:hint="eastAsia"/>
        </w:rPr>
        <w:t>правових</w:t>
      </w:r>
      <w:r>
        <w:t></w:t>
      </w:r>
      <w:r>
        <w:rPr>
          <w:rFonts w:hint="eastAsia"/>
        </w:rPr>
        <w:t>засад</w:t>
      </w:r>
      <w:r>
        <w:t></w:t>
      </w:r>
      <w:r>
        <w:rPr>
          <w:rFonts w:hint="eastAsia"/>
        </w:rPr>
        <w:t>протидії</w:t>
      </w:r>
      <w:r>
        <w:t></w:t>
      </w:r>
      <w:r>
        <w:rPr>
          <w:rFonts w:hint="eastAsia"/>
        </w:rPr>
        <w:t>екстремізму</w:t>
      </w:r>
      <w:r>
        <w:t></w:t>
      </w:r>
    </w:p>
    <w:p w:rsidR="00DC4587" w:rsidRDefault="00DC4587" w:rsidP="00DC4587">
      <w:r>
        <w:t></w:t>
      </w:r>
      <w:r>
        <w:t></w:t>
      </w:r>
      <w:r>
        <w:tab/>
      </w:r>
      <w:r>
        <w:rPr>
          <w:rFonts w:hint="eastAsia"/>
        </w:rPr>
        <w:t>Проведений</w:t>
      </w:r>
      <w:r>
        <w:t></w:t>
      </w:r>
      <w:r>
        <w:rPr>
          <w:rFonts w:hint="eastAsia"/>
        </w:rPr>
        <w:t>аналіз</w:t>
      </w:r>
      <w:r>
        <w:t></w:t>
      </w:r>
      <w:r>
        <w:rPr>
          <w:rFonts w:hint="eastAsia"/>
        </w:rPr>
        <w:t>спеціальної</w:t>
      </w:r>
      <w:r>
        <w:t></w:t>
      </w:r>
      <w:r>
        <w:rPr>
          <w:rFonts w:hint="eastAsia"/>
        </w:rPr>
        <w:t>наукової</w:t>
      </w:r>
      <w:r>
        <w:t></w:t>
      </w:r>
      <w:r>
        <w:rPr>
          <w:rFonts w:hint="eastAsia"/>
        </w:rPr>
        <w:t>літератури</w:t>
      </w:r>
      <w:r>
        <w:t></w:t>
      </w:r>
      <w:r>
        <w:rPr>
          <w:rFonts w:hint="eastAsia"/>
        </w:rPr>
        <w:t>засвідчив</w:t>
      </w:r>
      <w:r>
        <w:t></w:t>
      </w:r>
      <w:r>
        <w:rPr>
          <w:rFonts w:hint="eastAsia"/>
        </w:rPr>
        <w:t>використання</w:t>
      </w:r>
      <w:r>
        <w:t></w:t>
      </w:r>
      <w:r>
        <w:rPr>
          <w:rFonts w:hint="eastAsia"/>
        </w:rPr>
        <w:t>різноманітних</w:t>
      </w:r>
      <w:r>
        <w:t></w:t>
      </w:r>
      <w:r>
        <w:rPr>
          <w:rFonts w:hint="eastAsia"/>
        </w:rPr>
        <w:t>підходів</w:t>
      </w:r>
      <w:r>
        <w:t></w:t>
      </w:r>
      <w:r>
        <w:rPr>
          <w:rFonts w:hint="eastAsia"/>
        </w:rPr>
        <w:t>до</w:t>
      </w:r>
      <w:r>
        <w:t></w:t>
      </w:r>
      <w:r>
        <w:rPr>
          <w:rFonts w:hint="eastAsia"/>
        </w:rPr>
        <w:t>визначення</w:t>
      </w:r>
      <w:r>
        <w:t></w:t>
      </w:r>
      <w:r>
        <w:rPr>
          <w:rFonts w:hint="eastAsia"/>
        </w:rPr>
        <w:t>системи</w:t>
      </w:r>
      <w:r>
        <w:t></w:t>
      </w:r>
      <w:r>
        <w:rPr>
          <w:rFonts w:hint="eastAsia"/>
        </w:rPr>
        <w:t>екстремістських</w:t>
      </w:r>
      <w:r>
        <w:t></w:t>
      </w:r>
      <w:r>
        <w:rPr>
          <w:rFonts w:hint="eastAsia"/>
        </w:rPr>
        <w:t>злочинів</w:t>
      </w:r>
      <w:r>
        <w:t></w:t>
      </w:r>
      <w:r>
        <w:t></w:t>
      </w:r>
      <w:r>
        <w:rPr>
          <w:rFonts w:hint="eastAsia"/>
        </w:rPr>
        <w:t>що</w:t>
      </w:r>
      <w:r>
        <w:t></w:t>
      </w:r>
      <w:r>
        <w:rPr>
          <w:rFonts w:hint="eastAsia"/>
        </w:rPr>
        <w:t>обумовлено</w:t>
      </w:r>
      <w:r>
        <w:t></w:t>
      </w:r>
      <w:r>
        <w:rPr>
          <w:rFonts w:hint="eastAsia"/>
        </w:rPr>
        <w:t>передусім</w:t>
      </w:r>
      <w:r>
        <w:t></w:t>
      </w:r>
      <w:r>
        <w:rPr>
          <w:rFonts w:hint="eastAsia"/>
        </w:rPr>
        <w:t>складністю</w:t>
      </w:r>
      <w:r>
        <w:t></w:t>
      </w:r>
      <w:r>
        <w:rPr>
          <w:rFonts w:hint="eastAsia"/>
        </w:rPr>
        <w:t>та</w:t>
      </w:r>
      <w:r>
        <w:t></w:t>
      </w:r>
      <w:r>
        <w:rPr>
          <w:rFonts w:hint="eastAsia"/>
        </w:rPr>
        <w:t>багатоаспектністю</w:t>
      </w:r>
      <w:r>
        <w:t></w:t>
      </w:r>
      <w:r>
        <w:rPr>
          <w:rFonts w:hint="eastAsia"/>
        </w:rPr>
        <w:t>самого</w:t>
      </w:r>
      <w:r>
        <w:t></w:t>
      </w:r>
      <w:r>
        <w:rPr>
          <w:rFonts w:hint="eastAsia"/>
        </w:rPr>
        <w:t>феномену</w:t>
      </w:r>
      <w:r>
        <w:t></w:t>
      </w:r>
      <w:r>
        <w:rPr>
          <w:rFonts w:hint="eastAsia"/>
        </w:rPr>
        <w:t>екстремізму</w:t>
      </w:r>
      <w:r>
        <w:t></w:t>
      </w:r>
      <w:r>
        <w:t></w:t>
      </w:r>
      <w:r>
        <w:rPr>
          <w:rFonts w:hint="eastAsia"/>
        </w:rPr>
        <w:t>а</w:t>
      </w:r>
      <w:r>
        <w:t></w:t>
      </w:r>
      <w:r>
        <w:rPr>
          <w:rFonts w:hint="eastAsia"/>
        </w:rPr>
        <w:t>також</w:t>
      </w:r>
      <w:r>
        <w:t></w:t>
      </w:r>
      <w:r>
        <w:rPr>
          <w:rFonts w:hint="eastAsia"/>
        </w:rPr>
        <w:t>відсутністю</w:t>
      </w:r>
      <w:r>
        <w:t></w:t>
      </w:r>
      <w:r>
        <w:rPr>
          <w:rFonts w:hint="eastAsia"/>
        </w:rPr>
        <w:t>у</w:t>
      </w:r>
      <w:r>
        <w:t></w:t>
      </w:r>
      <w:r>
        <w:rPr>
          <w:rFonts w:hint="eastAsia"/>
        </w:rPr>
        <w:t>законодавстві</w:t>
      </w:r>
      <w:r>
        <w:t></w:t>
      </w:r>
      <w:r>
        <w:rPr>
          <w:rFonts w:hint="eastAsia"/>
        </w:rPr>
        <w:t>України</w:t>
      </w:r>
      <w:r>
        <w:t></w:t>
      </w:r>
      <w:r>
        <w:rPr>
          <w:rFonts w:hint="eastAsia"/>
        </w:rPr>
        <w:t>його</w:t>
      </w:r>
      <w:r>
        <w:t></w:t>
      </w:r>
      <w:r>
        <w:rPr>
          <w:rFonts w:hint="eastAsia"/>
        </w:rPr>
        <w:t>визначення</w:t>
      </w:r>
      <w:r>
        <w:t></w:t>
      </w:r>
      <w:r>
        <w:rPr>
          <w:rFonts w:hint="eastAsia"/>
        </w:rPr>
        <w:t>та</w:t>
      </w:r>
      <w:r>
        <w:t></w:t>
      </w:r>
      <w:r>
        <w:rPr>
          <w:rFonts w:hint="eastAsia"/>
        </w:rPr>
        <w:t>спеціальних</w:t>
      </w:r>
      <w:r>
        <w:t></w:t>
      </w:r>
      <w:r>
        <w:rPr>
          <w:rFonts w:hint="eastAsia"/>
        </w:rPr>
        <w:t>норм</w:t>
      </w:r>
      <w:r>
        <w:t></w:t>
      </w:r>
      <w:r>
        <w:t></w:t>
      </w:r>
      <w:r>
        <w:rPr>
          <w:rFonts w:hint="eastAsia"/>
        </w:rPr>
        <w:t>присвячених</w:t>
      </w:r>
      <w:r>
        <w:t></w:t>
      </w:r>
      <w:r>
        <w:rPr>
          <w:rFonts w:hint="eastAsia"/>
        </w:rPr>
        <w:t>протидії</w:t>
      </w:r>
      <w:r>
        <w:t></w:t>
      </w:r>
      <w:r>
        <w:rPr>
          <w:rFonts w:hint="eastAsia"/>
        </w:rPr>
        <w:t>екстремізму</w:t>
      </w:r>
      <w:r>
        <w:t></w:t>
      </w:r>
      <w:r>
        <w:t></w:t>
      </w:r>
      <w:r>
        <w:rPr>
          <w:rFonts w:hint="eastAsia"/>
        </w:rPr>
        <w:t>КК</w:t>
      </w:r>
      <w:r>
        <w:t></w:t>
      </w:r>
      <w:r>
        <w:rPr>
          <w:rFonts w:hint="eastAsia"/>
        </w:rPr>
        <w:t>України</w:t>
      </w:r>
      <w:r>
        <w:t></w:t>
      </w:r>
      <w:r>
        <w:rPr>
          <w:rFonts w:hint="eastAsia"/>
        </w:rPr>
        <w:t>містить</w:t>
      </w:r>
      <w:r>
        <w:t></w:t>
      </w:r>
      <w:r>
        <w:rPr>
          <w:rFonts w:hint="eastAsia"/>
        </w:rPr>
        <w:t>значну</w:t>
      </w:r>
      <w:r>
        <w:t></w:t>
      </w:r>
      <w:r>
        <w:rPr>
          <w:rFonts w:hint="eastAsia"/>
        </w:rPr>
        <w:t>кількість</w:t>
      </w:r>
      <w:r>
        <w:t></w:t>
      </w:r>
      <w:r>
        <w:rPr>
          <w:rFonts w:hint="eastAsia"/>
        </w:rPr>
        <w:t>кримінально</w:t>
      </w:r>
      <w:r>
        <w:t></w:t>
      </w:r>
      <w:r>
        <w:rPr>
          <w:rFonts w:hint="eastAsia"/>
        </w:rPr>
        <w:t>правових</w:t>
      </w:r>
      <w:r>
        <w:t></w:t>
      </w:r>
      <w:r>
        <w:rPr>
          <w:rFonts w:hint="eastAsia"/>
        </w:rPr>
        <w:t>норм</w:t>
      </w:r>
      <w:r>
        <w:t></w:t>
      </w:r>
      <w:r>
        <w:t></w:t>
      </w:r>
      <w:r>
        <w:rPr>
          <w:rFonts w:hint="eastAsia"/>
        </w:rPr>
        <w:t>які</w:t>
      </w:r>
      <w:r>
        <w:t></w:t>
      </w:r>
      <w:r>
        <w:rPr>
          <w:rFonts w:hint="eastAsia"/>
        </w:rPr>
        <w:t>містять</w:t>
      </w:r>
      <w:r>
        <w:t></w:t>
      </w:r>
      <w:r>
        <w:rPr>
          <w:rFonts w:hint="eastAsia"/>
        </w:rPr>
        <w:t>ознаки</w:t>
      </w:r>
      <w:r>
        <w:t></w:t>
      </w:r>
      <w:r>
        <w:rPr>
          <w:rFonts w:hint="eastAsia"/>
        </w:rPr>
        <w:t>екстремізму</w:t>
      </w:r>
      <w:r>
        <w:t></w:t>
      </w:r>
      <w:r>
        <w:t></w:t>
      </w:r>
      <w:r>
        <w:rPr>
          <w:rFonts w:hint="eastAsia"/>
        </w:rPr>
        <w:t>Кримінально</w:t>
      </w:r>
      <w:r>
        <w:t></w:t>
      </w:r>
      <w:r>
        <w:t></w:t>
      </w:r>
      <w:r>
        <w:rPr>
          <w:rFonts w:hint="eastAsia"/>
        </w:rPr>
        <w:t>правові</w:t>
      </w:r>
      <w:r>
        <w:t></w:t>
      </w:r>
      <w:r>
        <w:rPr>
          <w:rFonts w:hint="eastAsia"/>
        </w:rPr>
        <w:t>норми</w:t>
      </w:r>
      <w:r>
        <w:t></w:t>
      </w:r>
      <w:r>
        <w:rPr>
          <w:rFonts w:hint="eastAsia"/>
        </w:rPr>
        <w:t>про</w:t>
      </w:r>
      <w:r>
        <w:t></w:t>
      </w:r>
      <w:r>
        <w:rPr>
          <w:rFonts w:hint="eastAsia"/>
        </w:rPr>
        <w:t>відповідальність</w:t>
      </w:r>
      <w:r>
        <w:t></w:t>
      </w:r>
      <w:r>
        <w:rPr>
          <w:rFonts w:hint="eastAsia"/>
        </w:rPr>
        <w:t>за</w:t>
      </w:r>
      <w:r>
        <w:t></w:t>
      </w:r>
      <w:r>
        <w:rPr>
          <w:rFonts w:hint="eastAsia"/>
        </w:rPr>
        <w:t>екстремістські</w:t>
      </w:r>
      <w:r>
        <w:t></w:t>
      </w:r>
      <w:r>
        <w:rPr>
          <w:rFonts w:hint="eastAsia"/>
        </w:rPr>
        <w:t>злочини</w:t>
      </w:r>
      <w:r>
        <w:t></w:t>
      </w:r>
      <w:r>
        <w:rPr>
          <w:rFonts w:hint="eastAsia"/>
        </w:rPr>
        <w:t>не</w:t>
      </w:r>
      <w:r>
        <w:t></w:t>
      </w:r>
      <w:r>
        <w:rPr>
          <w:rFonts w:hint="eastAsia"/>
        </w:rPr>
        <w:t>систематизовані</w:t>
      </w:r>
      <w:r>
        <w:t></w:t>
      </w:r>
      <w:r>
        <w:rPr>
          <w:rFonts w:hint="eastAsia"/>
        </w:rPr>
        <w:t>та</w:t>
      </w:r>
      <w:r>
        <w:t></w:t>
      </w:r>
      <w:r>
        <w:rPr>
          <w:rFonts w:hint="eastAsia"/>
        </w:rPr>
        <w:t>передбачені</w:t>
      </w:r>
      <w:r>
        <w:t></w:t>
      </w:r>
      <w:r>
        <w:rPr>
          <w:rFonts w:hint="eastAsia"/>
        </w:rPr>
        <w:t>різними</w:t>
      </w:r>
      <w:r>
        <w:t></w:t>
      </w:r>
      <w:r>
        <w:rPr>
          <w:rFonts w:hint="eastAsia"/>
        </w:rPr>
        <w:t>розділами</w:t>
      </w:r>
      <w:r>
        <w:t></w:t>
      </w:r>
      <w:r>
        <w:rPr>
          <w:rFonts w:hint="eastAsia"/>
        </w:rPr>
        <w:t>КК</w:t>
      </w:r>
      <w:r>
        <w:t></w:t>
      </w:r>
      <w:r>
        <w:rPr>
          <w:rFonts w:hint="eastAsia"/>
        </w:rPr>
        <w:t>України</w:t>
      </w:r>
      <w:r>
        <w:t></w:t>
      </w:r>
      <w:r>
        <w:t></w:t>
      </w:r>
      <w:r>
        <w:rPr>
          <w:rFonts w:hint="eastAsia"/>
        </w:rPr>
        <w:t>це</w:t>
      </w:r>
      <w:r>
        <w:t></w:t>
      </w:r>
      <w:r>
        <w:rPr>
          <w:rFonts w:hint="eastAsia"/>
        </w:rPr>
        <w:t>розділи</w:t>
      </w:r>
      <w:r>
        <w:t></w:t>
      </w:r>
      <w:r>
        <w:rPr>
          <w:rFonts w:hint="eastAsia"/>
        </w:rPr>
        <w:t>І</w:t>
      </w:r>
      <w:r>
        <w:t></w:t>
      </w:r>
      <w:r>
        <w:t></w:t>
      </w:r>
      <w:r>
        <w:rPr>
          <w:rFonts w:hint="eastAsia"/>
        </w:rPr>
        <w:t>ІІ</w:t>
      </w:r>
      <w:r>
        <w:t></w:t>
      </w:r>
      <w:r>
        <w:t></w:t>
      </w:r>
      <w:r>
        <w:t></w:t>
      </w:r>
      <w:r>
        <w:t></w:t>
      </w:r>
      <w:r>
        <w:t></w:t>
      </w:r>
      <w:r>
        <w:t></w:t>
      </w:r>
      <w:r>
        <w:t></w:t>
      </w:r>
      <w:r>
        <w:t></w:t>
      </w:r>
      <w:r>
        <w:t></w:t>
      </w:r>
      <w:r>
        <w:t></w:t>
      </w:r>
      <w:r>
        <w:t></w:t>
      </w:r>
      <w:r>
        <w:t></w:t>
      </w:r>
      <w:r>
        <w:t></w:t>
      </w:r>
      <w:r>
        <w:rPr>
          <w:rFonts w:hint="eastAsia"/>
        </w:rPr>
        <w:t>ХІІ</w:t>
      </w:r>
      <w:r>
        <w:t></w:t>
      </w:r>
      <w:r>
        <w:t></w:t>
      </w:r>
      <w:r>
        <w:t></w:t>
      </w:r>
      <w:r>
        <w:t></w:t>
      </w:r>
      <w:r>
        <w:t></w:t>
      </w:r>
      <w:r>
        <w:t></w:t>
      </w:r>
      <w:r>
        <w:t></w:t>
      </w:r>
      <w:r>
        <w:t></w:t>
      </w:r>
      <w:r>
        <w:t></w:t>
      </w:r>
      <w:r>
        <w:rPr>
          <w:rFonts w:hint="eastAsia"/>
        </w:rPr>
        <w:t>та</w:t>
      </w:r>
      <w:r>
        <w:t></w:t>
      </w:r>
      <w:r>
        <w:rPr>
          <w:rFonts w:hint="eastAsia"/>
        </w:rPr>
        <w:t>ін</w:t>
      </w:r>
      <w:r>
        <w:t></w:t>
      </w:r>
      <w:r>
        <w:t></w:t>
      </w:r>
      <w:r>
        <w:rPr>
          <w:rFonts w:hint="eastAsia"/>
        </w:rPr>
        <w:t>Особливої</w:t>
      </w:r>
      <w:r>
        <w:t></w:t>
      </w:r>
      <w:r>
        <w:rPr>
          <w:rFonts w:hint="eastAsia"/>
        </w:rPr>
        <w:t>частини</w:t>
      </w:r>
      <w:r>
        <w:t></w:t>
      </w:r>
      <w:r>
        <w:rPr>
          <w:rFonts w:hint="eastAsia"/>
        </w:rPr>
        <w:t>КК</w:t>
      </w:r>
      <w:r>
        <w:t></w:t>
      </w:r>
      <w:r>
        <w:t></w:t>
      </w:r>
      <w:r>
        <w:t></w:t>
      </w:r>
      <w:r>
        <w:rPr>
          <w:rFonts w:hint="eastAsia"/>
        </w:rPr>
        <w:t>що</w:t>
      </w:r>
      <w:r>
        <w:t></w:t>
      </w:r>
      <w:r>
        <w:rPr>
          <w:rFonts w:hint="eastAsia"/>
        </w:rPr>
        <w:t>свідчить</w:t>
      </w:r>
      <w:r>
        <w:t></w:t>
      </w:r>
      <w:r>
        <w:rPr>
          <w:rFonts w:hint="eastAsia"/>
        </w:rPr>
        <w:t>про</w:t>
      </w:r>
      <w:r>
        <w:t></w:t>
      </w:r>
      <w:r>
        <w:rPr>
          <w:rFonts w:hint="eastAsia"/>
        </w:rPr>
        <w:t>загрозу</w:t>
      </w:r>
      <w:r>
        <w:t></w:t>
      </w:r>
      <w:r>
        <w:rPr>
          <w:rFonts w:hint="eastAsia"/>
        </w:rPr>
        <w:t>екстремізму</w:t>
      </w:r>
      <w:r>
        <w:t></w:t>
      </w:r>
      <w:r>
        <w:rPr>
          <w:rFonts w:hint="eastAsia"/>
        </w:rPr>
        <w:t>не</w:t>
      </w:r>
      <w:r>
        <w:t></w:t>
      </w:r>
      <w:r>
        <w:rPr>
          <w:rFonts w:hint="eastAsia"/>
        </w:rPr>
        <w:t>тільки</w:t>
      </w:r>
      <w:r>
        <w:t></w:t>
      </w:r>
      <w:r>
        <w:rPr>
          <w:rFonts w:hint="eastAsia"/>
        </w:rPr>
        <w:t>для</w:t>
      </w:r>
      <w:r>
        <w:t></w:t>
      </w:r>
      <w:r>
        <w:rPr>
          <w:rFonts w:hint="eastAsia"/>
        </w:rPr>
        <w:t>основ</w:t>
      </w:r>
      <w:r>
        <w:t></w:t>
      </w:r>
      <w:r>
        <w:rPr>
          <w:rFonts w:hint="eastAsia"/>
        </w:rPr>
        <w:t>національної</w:t>
      </w:r>
      <w:r>
        <w:t></w:t>
      </w:r>
      <w:r>
        <w:rPr>
          <w:rFonts w:hint="eastAsia"/>
        </w:rPr>
        <w:t>безпеки</w:t>
      </w:r>
      <w:r>
        <w:t></w:t>
      </w:r>
      <w:r>
        <w:rPr>
          <w:rFonts w:hint="eastAsia"/>
        </w:rPr>
        <w:t>України</w:t>
      </w:r>
      <w:r>
        <w:t></w:t>
      </w:r>
    </w:p>
    <w:p w:rsidR="00DC4587" w:rsidRDefault="00DC4587" w:rsidP="00DC4587">
      <w:r>
        <w:t></w:t>
      </w:r>
      <w:r>
        <w:t></w:t>
      </w:r>
      <w:r>
        <w:tab/>
      </w:r>
      <w:r>
        <w:rPr>
          <w:rFonts w:hint="eastAsia"/>
        </w:rPr>
        <w:t>Екстремістські</w:t>
      </w:r>
      <w:r>
        <w:t></w:t>
      </w:r>
      <w:r>
        <w:rPr>
          <w:rFonts w:hint="eastAsia"/>
        </w:rPr>
        <w:t>злочини</w:t>
      </w:r>
      <w:r>
        <w:t></w:t>
      </w:r>
      <w:r>
        <w:rPr>
          <w:rFonts w:hint="eastAsia"/>
        </w:rPr>
        <w:t>становлять</w:t>
      </w:r>
      <w:r>
        <w:t></w:t>
      </w:r>
      <w:r>
        <w:rPr>
          <w:rFonts w:hint="eastAsia"/>
        </w:rPr>
        <w:t>собою</w:t>
      </w:r>
      <w:r>
        <w:t></w:t>
      </w:r>
      <w:r>
        <w:rPr>
          <w:rFonts w:hint="eastAsia"/>
        </w:rPr>
        <w:t>окремий</w:t>
      </w:r>
      <w:r>
        <w:t></w:t>
      </w:r>
      <w:r>
        <w:rPr>
          <w:rFonts w:hint="eastAsia"/>
        </w:rPr>
        <w:t>вид</w:t>
      </w:r>
      <w:r>
        <w:t></w:t>
      </w:r>
      <w:r>
        <w:rPr>
          <w:rFonts w:hint="eastAsia"/>
        </w:rPr>
        <w:t>злочинів</w:t>
      </w:r>
      <w:r>
        <w:t></w:t>
      </w:r>
      <w:r>
        <w:t></w:t>
      </w:r>
      <w:r>
        <w:rPr>
          <w:rFonts w:hint="eastAsia"/>
        </w:rPr>
        <w:t>але</w:t>
      </w:r>
      <w:r>
        <w:t></w:t>
      </w:r>
      <w:r>
        <w:rPr>
          <w:rFonts w:hint="eastAsia"/>
        </w:rPr>
        <w:t>за</w:t>
      </w:r>
      <w:r>
        <w:t></w:t>
      </w:r>
      <w:r>
        <w:rPr>
          <w:rFonts w:hint="eastAsia"/>
        </w:rPr>
        <w:t>місцем</w:t>
      </w:r>
      <w:r>
        <w:t></w:t>
      </w:r>
      <w:r>
        <w:rPr>
          <w:rFonts w:hint="eastAsia"/>
        </w:rPr>
        <w:t>розташування</w:t>
      </w:r>
      <w:r>
        <w:t></w:t>
      </w:r>
      <w:r>
        <w:rPr>
          <w:rFonts w:hint="eastAsia"/>
        </w:rPr>
        <w:t>конкретного</w:t>
      </w:r>
      <w:r>
        <w:t></w:t>
      </w:r>
      <w:r>
        <w:rPr>
          <w:rFonts w:hint="eastAsia"/>
        </w:rPr>
        <w:t>екстремістського</w:t>
      </w:r>
      <w:r>
        <w:t></w:t>
      </w:r>
      <w:r>
        <w:rPr>
          <w:rFonts w:hint="eastAsia"/>
        </w:rPr>
        <w:t>діяння</w:t>
      </w:r>
      <w:r>
        <w:t></w:t>
      </w:r>
      <w:r>
        <w:rPr>
          <w:rFonts w:hint="eastAsia"/>
        </w:rPr>
        <w:t>у</w:t>
      </w:r>
      <w:r>
        <w:t></w:t>
      </w:r>
      <w:r>
        <w:rPr>
          <w:rFonts w:hint="eastAsia"/>
        </w:rPr>
        <w:t>тому</w:t>
      </w:r>
      <w:r>
        <w:t></w:t>
      </w:r>
      <w:r>
        <w:rPr>
          <w:rFonts w:hint="eastAsia"/>
        </w:rPr>
        <w:t>чи</w:t>
      </w:r>
      <w:r>
        <w:t></w:t>
      </w:r>
      <w:r>
        <w:rPr>
          <w:rFonts w:hint="eastAsia"/>
        </w:rPr>
        <w:t>іншому</w:t>
      </w:r>
      <w:r>
        <w:t></w:t>
      </w:r>
      <w:r>
        <w:rPr>
          <w:rFonts w:hint="eastAsia"/>
        </w:rPr>
        <w:t>розділі</w:t>
      </w:r>
      <w:r>
        <w:t></w:t>
      </w:r>
      <w:r>
        <w:rPr>
          <w:rFonts w:hint="eastAsia"/>
        </w:rPr>
        <w:t>Особливої</w:t>
      </w:r>
      <w:r>
        <w:t></w:t>
      </w:r>
      <w:r>
        <w:rPr>
          <w:rFonts w:hint="eastAsia"/>
        </w:rPr>
        <w:t>частини</w:t>
      </w:r>
      <w:r>
        <w:t></w:t>
      </w:r>
      <w:r>
        <w:rPr>
          <w:rFonts w:hint="eastAsia"/>
        </w:rPr>
        <w:t>КК</w:t>
      </w:r>
      <w:r>
        <w:t></w:t>
      </w:r>
      <w:r>
        <w:rPr>
          <w:rFonts w:hint="eastAsia"/>
        </w:rPr>
        <w:t>України</w:t>
      </w:r>
      <w:r>
        <w:t></w:t>
      </w:r>
      <w:r>
        <w:t></w:t>
      </w:r>
      <w:r>
        <w:rPr>
          <w:rFonts w:hint="eastAsia"/>
        </w:rPr>
        <w:t>екстремістські</w:t>
      </w:r>
      <w:r>
        <w:t></w:t>
      </w:r>
      <w:r>
        <w:rPr>
          <w:rFonts w:hint="eastAsia"/>
        </w:rPr>
        <w:t>злочини</w:t>
      </w:r>
      <w:r>
        <w:t></w:t>
      </w:r>
      <w:r>
        <w:rPr>
          <w:rFonts w:hint="eastAsia"/>
        </w:rPr>
        <w:t>можуть</w:t>
      </w:r>
      <w:r>
        <w:t></w:t>
      </w:r>
      <w:r>
        <w:rPr>
          <w:rFonts w:hint="eastAsia"/>
        </w:rPr>
        <w:t>належати</w:t>
      </w:r>
      <w:r>
        <w:t></w:t>
      </w:r>
      <w:r>
        <w:rPr>
          <w:rFonts w:hint="eastAsia"/>
        </w:rPr>
        <w:t>до</w:t>
      </w:r>
      <w:r>
        <w:t></w:t>
      </w:r>
      <w:r>
        <w:rPr>
          <w:rFonts w:hint="eastAsia"/>
        </w:rPr>
        <w:t>злочинів</w:t>
      </w:r>
      <w:r>
        <w:t></w:t>
      </w:r>
      <w:r>
        <w:rPr>
          <w:rFonts w:hint="eastAsia"/>
        </w:rPr>
        <w:t>проти</w:t>
      </w:r>
      <w:r>
        <w:t></w:t>
      </w:r>
      <w:r>
        <w:rPr>
          <w:rFonts w:hint="eastAsia"/>
        </w:rPr>
        <w:t>основ</w:t>
      </w:r>
      <w:r>
        <w:t></w:t>
      </w:r>
      <w:r>
        <w:rPr>
          <w:rFonts w:hint="eastAsia"/>
        </w:rPr>
        <w:t>національної</w:t>
      </w:r>
      <w:r>
        <w:t></w:t>
      </w:r>
      <w:r>
        <w:rPr>
          <w:rFonts w:hint="eastAsia"/>
        </w:rPr>
        <w:t>безпеки</w:t>
      </w:r>
      <w:r>
        <w:t></w:t>
      </w:r>
      <w:r>
        <w:rPr>
          <w:rFonts w:hint="eastAsia"/>
        </w:rPr>
        <w:t>України</w:t>
      </w:r>
      <w:r>
        <w:t></w:t>
      </w:r>
      <w:r>
        <w:t></w:t>
      </w:r>
      <w:r>
        <w:rPr>
          <w:rFonts w:hint="eastAsia"/>
        </w:rPr>
        <w:t>ст</w:t>
      </w:r>
      <w:r>
        <w:t></w:t>
      </w:r>
      <w:r>
        <w:rPr>
          <w:rFonts w:hint="eastAsia"/>
        </w:rPr>
        <w:t>ст</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злочинів</w:t>
      </w:r>
      <w:r>
        <w:t></w:t>
      </w:r>
      <w:r>
        <w:rPr>
          <w:rFonts w:hint="eastAsia"/>
        </w:rPr>
        <w:t>проти</w:t>
      </w:r>
      <w:r>
        <w:t></w:t>
      </w:r>
      <w:r>
        <w:rPr>
          <w:rFonts w:hint="eastAsia"/>
        </w:rPr>
        <w:t>життя</w:t>
      </w:r>
      <w:r>
        <w:t></w:t>
      </w:r>
      <w:r>
        <w:rPr>
          <w:rFonts w:hint="eastAsia"/>
        </w:rPr>
        <w:t>та</w:t>
      </w:r>
      <w:r>
        <w:t></w:t>
      </w:r>
      <w:r>
        <w:rPr>
          <w:rFonts w:hint="eastAsia"/>
        </w:rPr>
        <w:t>здоров’я</w:t>
      </w:r>
      <w:r>
        <w:t></w:t>
      </w:r>
      <w:r>
        <w:rPr>
          <w:rFonts w:hint="eastAsia"/>
        </w:rPr>
        <w:t>особи</w:t>
      </w:r>
      <w:r>
        <w:t></w:t>
      </w:r>
      <w:r>
        <w:t></w:t>
      </w:r>
      <w:r>
        <w:rPr>
          <w:rFonts w:hint="eastAsia"/>
        </w:rPr>
        <w:t>п</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t></w:t>
      </w:r>
      <w:r>
        <w:rPr>
          <w:rFonts w:hint="eastAsia"/>
        </w:rPr>
        <w:t>злочинів</w:t>
      </w:r>
      <w:r>
        <w:t></w:t>
      </w:r>
      <w:r>
        <w:rPr>
          <w:rFonts w:hint="eastAsia"/>
        </w:rPr>
        <w:t>проти</w:t>
      </w:r>
      <w:r>
        <w:t></w:t>
      </w:r>
      <w:r>
        <w:rPr>
          <w:rFonts w:hint="eastAsia"/>
        </w:rPr>
        <w:t>виборчих</w:t>
      </w:r>
      <w:r>
        <w:t></w:t>
      </w:r>
      <w:r>
        <w:t></w:t>
      </w:r>
      <w:r>
        <w:rPr>
          <w:rFonts w:hint="eastAsia"/>
        </w:rPr>
        <w:t>трудових</w:t>
      </w:r>
      <w:r>
        <w:t></w:t>
      </w:r>
      <w:r>
        <w:rPr>
          <w:rFonts w:hint="eastAsia"/>
        </w:rPr>
        <w:t>та</w:t>
      </w:r>
      <w:r>
        <w:t></w:t>
      </w:r>
      <w:r>
        <w:rPr>
          <w:rFonts w:hint="eastAsia"/>
        </w:rPr>
        <w:t>інших</w:t>
      </w:r>
      <w:r>
        <w:t></w:t>
      </w:r>
      <w:r>
        <w:rPr>
          <w:rFonts w:hint="eastAsia"/>
        </w:rPr>
        <w:t>особистих</w:t>
      </w:r>
      <w:r>
        <w:t></w:t>
      </w:r>
      <w:r>
        <w:rPr>
          <w:rFonts w:hint="eastAsia"/>
        </w:rPr>
        <w:t>прав</w:t>
      </w:r>
      <w:r>
        <w:t></w:t>
      </w:r>
      <w:r>
        <w:rPr>
          <w:rFonts w:hint="eastAsia"/>
        </w:rPr>
        <w:t>і</w:t>
      </w:r>
      <w:r>
        <w:t></w:t>
      </w:r>
      <w:r>
        <w:rPr>
          <w:rFonts w:hint="eastAsia"/>
        </w:rPr>
        <w:t>свобод</w:t>
      </w:r>
      <w:r>
        <w:t></w:t>
      </w:r>
      <w:r>
        <w:rPr>
          <w:rFonts w:hint="eastAsia"/>
        </w:rPr>
        <w:t>людини</w:t>
      </w:r>
      <w:r>
        <w:t></w:t>
      </w:r>
      <w:r>
        <w:rPr>
          <w:rFonts w:hint="eastAsia"/>
        </w:rPr>
        <w:t>і</w:t>
      </w:r>
      <w:r>
        <w:t></w:t>
      </w:r>
      <w:r>
        <w:rPr>
          <w:rFonts w:hint="eastAsia"/>
        </w:rPr>
        <w:t>громадянина</w:t>
      </w:r>
      <w:r>
        <w:t></w:t>
      </w:r>
      <w:r>
        <w:t></w:t>
      </w:r>
      <w:r>
        <w:rPr>
          <w:rFonts w:hint="eastAsia"/>
        </w:rPr>
        <w:t>ст</w:t>
      </w:r>
      <w:r>
        <w:t></w:t>
      </w:r>
      <w:r>
        <w:rPr>
          <w:rFonts w:hint="eastAsia"/>
        </w:rPr>
        <w:t>ст</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злочинів</w:t>
      </w:r>
      <w:r>
        <w:t></w:t>
      </w:r>
      <w:r>
        <w:rPr>
          <w:rFonts w:hint="eastAsia"/>
        </w:rPr>
        <w:t>проти</w:t>
      </w:r>
      <w:r>
        <w:t></w:t>
      </w:r>
      <w:r>
        <w:rPr>
          <w:rFonts w:hint="eastAsia"/>
        </w:rPr>
        <w:t>громадської</w:t>
      </w:r>
      <w:r>
        <w:t></w:t>
      </w:r>
      <w:r>
        <w:rPr>
          <w:rFonts w:hint="eastAsia"/>
        </w:rPr>
        <w:t>безпеки</w:t>
      </w:r>
      <w:r>
        <w:t></w:t>
      </w:r>
      <w:r>
        <w:t></w:t>
      </w:r>
      <w:r>
        <w:rPr>
          <w:rFonts w:hint="eastAsia"/>
        </w:rPr>
        <w:t>ст</w:t>
      </w:r>
      <w:r>
        <w:t></w:t>
      </w:r>
      <w:r>
        <w:rPr>
          <w:rFonts w:hint="eastAsia"/>
        </w:rPr>
        <w:t>ст</w:t>
      </w:r>
      <w:r>
        <w:t></w:t>
      </w:r>
      <w:r>
        <w:t></w:t>
      </w:r>
      <w:r>
        <w:t></w:t>
      </w:r>
      <w:r>
        <w:t></w:t>
      </w:r>
      <w:r>
        <w:t></w:t>
      </w:r>
      <w:r>
        <w:t></w:t>
      </w:r>
      <w:r>
        <w:t></w:t>
      </w:r>
      <w:r>
        <w:t></w:t>
      </w:r>
      <w:r>
        <w:t></w:t>
      </w:r>
      <w:r>
        <w:t></w:t>
      </w:r>
      <w:r>
        <w:t></w:t>
      </w:r>
      <w:r>
        <w:t></w:t>
      </w:r>
      <w:r>
        <w:t></w:t>
      </w:r>
      <w:r>
        <w:rPr>
          <w:rFonts w:hint="eastAsia"/>
        </w:rPr>
        <w:t>злочинів</w:t>
      </w:r>
      <w:r>
        <w:t></w:t>
      </w:r>
      <w:r>
        <w:rPr>
          <w:rFonts w:hint="eastAsia"/>
        </w:rPr>
        <w:t>проти</w:t>
      </w:r>
      <w:r>
        <w:t></w:t>
      </w:r>
      <w:r>
        <w:rPr>
          <w:rFonts w:hint="eastAsia"/>
        </w:rPr>
        <w:t>безпеки</w:t>
      </w:r>
      <w:r>
        <w:t></w:t>
      </w:r>
      <w:r>
        <w:rPr>
          <w:rFonts w:hint="eastAsia"/>
        </w:rPr>
        <w:t>руху</w:t>
      </w:r>
      <w:r>
        <w:t></w:t>
      </w:r>
      <w:r>
        <w:rPr>
          <w:rFonts w:hint="eastAsia"/>
        </w:rPr>
        <w:t>та</w:t>
      </w:r>
      <w:r>
        <w:t></w:t>
      </w:r>
      <w:r>
        <w:rPr>
          <w:rFonts w:hint="eastAsia"/>
        </w:rPr>
        <w:t>експлуатації</w:t>
      </w:r>
      <w:r>
        <w:t></w:t>
      </w:r>
      <w:r>
        <w:rPr>
          <w:rFonts w:hint="eastAsia"/>
        </w:rPr>
        <w:t>транспорту</w:t>
      </w:r>
      <w:r>
        <w:t></w:t>
      </w:r>
      <w:r>
        <w:t></w:t>
      </w:r>
      <w:r>
        <w:rPr>
          <w:rFonts w:hint="eastAsia"/>
        </w:rPr>
        <w:t>ст</w:t>
      </w:r>
      <w:r>
        <w:t></w:t>
      </w:r>
      <w:r>
        <w:t></w:t>
      </w:r>
      <w:r>
        <w:t></w:t>
      </w:r>
      <w:r>
        <w:t></w:t>
      </w:r>
      <w:r>
        <w:t></w:t>
      </w:r>
      <w:r>
        <w:t></w:t>
      </w:r>
      <w:r>
        <w:t></w:t>
      </w:r>
      <w:r>
        <w:t></w:t>
      </w:r>
      <w:r>
        <w:rPr>
          <w:rFonts w:hint="eastAsia"/>
        </w:rPr>
        <w:t>злочинів</w:t>
      </w:r>
      <w:r>
        <w:t></w:t>
      </w:r>
      <w:r>
        <w:rPr>
          <w:rFonts w:hint="eastAsia"/>
        </w:rPr>
        <w:t>проти</w:t>
      </w:r>
      <w:r>
        <w:t></w:t>
      </w:r>
      <w:r>
        <w:rPr>
          <w:rFonts w:hint="eastAsia"/>
        </w:rPr>
        <w:t>громадського</w:t>
      </w:r>
      <w:r>
        <w:t></w:t>
      </w:r>
      <w:r>
        <w:rPr>
          <w:rFonts w:hint="eastAsia"/>
        </w:rPr>
        <w:t>порядку</w:t>
      </w:r>
      <w:r>
        <w:t></w:t>
      </w:r>
      <w:r>
        <w:rPr>
          <w:rFonts w:hint="eastAsia"/>
        </w:rPr>
        <w:t>та</w:t>
      </w:r>
      <w:r>
        <w:t></w:t>
      </w:r>
      <w:r>
        <w:rPr>
          <w:rFonts w:hint="eastAsia"/>
        </w:rPr>
        <w:t>моральності</w:t>
      </w:r>
      <w:r>
        <w:t></w:t>
      </w:r>
      <w:r>
        <w:t></w:t>
      </w:r>
      <w:r>
        <w:rPr>
          <w:rFonts w:hint="eastAsia"/>
        </w:rPr>
        <w:t>ст</w:t>
      </w:r>
      <w:r>
        <w:t></w:t>
      </w:r>
      <w:r>
        <w:rPr>
          <w:rFonts w:hint="eastAsia"/>
        </w:rPr>
        <w:t>ст</w:t>
      </w:r>
      <w:r>
        <w:t></w:t>
      </w:r>
      <w:r>
        <w:t></w:t>
      </w:r>
      <w:r>
        <w:t></w:t>
      </w:r>
      <w:r>
        <w:t></w:t>
      </w:r>
      <w:r>
        <w:t></w:t>
      </w:r>
      <w:r>
        <w:t></w:t>
      </w:r>
      <w:r>
        <w:t></w:t>
      </w:r>
      <w:r>
        <w:t></w:t>
      </w:r>
      <w:r>
        <w:t></w:t>
      </w:r>
      <w:r>
        <w:t></w:t>
      </w:r>
      <w:r>
        <w:t></w:t>
      </w:r>
      <w:r>
        <w:t></w:t>
      </w:r>
      <w:r>
        <w:t></w:t>
      </w:r>
      <w:r>
        <w:rPr>
          <w:rFonts w:hint="eastAsia"/>
        </w:rPr>
        <w:t>злочинів</w:t>
      </w:r>
      <w:r>
        <w:t></w:t>
      </w:r>
      <w:r>
        <w:rPr>
          <w:rFonts w:hint="eastAsia"/>
        </w:rPr>
        <w:t>проти</w:t>
      </w:r>
      <w:r>
        <w:t></w:t>
      </w:r>
      <w:r>
        <w:rPr>
          <w:rFonts w:hint="eastAsia"/>
        </w:rPr>
        <w:t>авторитету</w:t>
      </w:r>
      <w:r>
        <w:t></w:t>
      </w:r>
      <w:r>
        <w:rPr>
          <w:rFonts w:hint="eastAsia"/>
        </w:rPr>
        <w:t>органів</w:t>
      </w:r>
      <w:r>
        <w:t></w:t>
      </w:r>
      <w:r>
        <w:rPr>
          <w:rFonts w:hint="eastAsia"/>
        </w:rPr>
        <w:t>державної</w:t>
      </w:r>
      <w:r>
        <w:t></w:t>
      </w:r>
      <w:r>
        <w:rPr>
          <w:rFonts w:hint="eastAsia"/>
        </w:rPr>
        <w:t>влади</w:t>
      </w:r>
      <w:r>
        <w:t></w:t>
      </w:r>
      <w:r>
        <w:t></w:t>
      </w:r>
      <w:r>
        <w:rPr>
          <w:rFonts w:hint="eastAsia"/>
        </w:rPr>
        <w:t>органів</w:t>
      </w:r>
      <w:r>
        <w:t></w:t>
      </w:r>
      <w:r>
        <w:rPr>
          <w:rFonts w:hint="eastAsia"/>
        </w:rPr>
        <w:t>місцевого</w:t>
      </w:r>
      <w:r>
        <w:t></w:t>
      </w:r>
      <w:r>
        <w:rPr>
          <w:rFonts w:hint="eastAsia"/>
        </w:rPr>
        <w:t>самоврядування</w:t>
      </w:r>
      <w:r>
        <w:t></w:t>
      </w:r>
      <w:r>
        <w:t></w:t>
      </w:r>
      <w:r>
        <w:rPr>
          <w:rFonts w:hint="eastAsia"/>
        </w:rPr>
        <w:t>об’єднань</w:t>
      </w:r>
      <w:r>
        <w:t></w:t>
      </w:r>
      <w:r>
        <w:rPr>
          <w:rFonts w:hint="eastAsia"/>
        </w:rPr>
        <w:t>громадян</w:t>
      </w:r>
      <w:r>
        <w:t></w:t>
      </w:r>
      <w:r>
        <w:rPr>
          <w:rFonts w:hint="eastAsia"/>
        </w:rPr>
        <w:t>та</w:t>
      </w:r>
      <w:r>
        <w:t></w:t>
      </w:r>
      <w:r>
        <w:rPr>
          <w:rFonts w:hint="eastAsia"/>
        </w:rPr>
        <w:t>злочини</w:t>
      </w:r>
      <w:r>
        <w:t></w:t>
      </w:r>
      <w:r>
        <w:rPr>
          <w:rFonts w:hint="eastAsia"/>
        </w:rPr>
        <w:t>проти</w:t>
      </w:r>
      <w:r>
        <w:t></w:t>
      </w:r>
      <w:r>
        <w:rPr>
          <w:rFonts w:hint="eastAsia"/>
        </w:rPr>
        <w:t>журналістів</w:t>
      </w:r>
      <w:r>
        <w:t></w:t>
      </w:r>
      <w:r>
        <w:t></w:t>
      </w:r>
      <w:r>
        <w:rPr>
          <w:rFonts w:hint="eastAsia"/>
        </w:rPr>
        <w:t>ст</w:t>
      </w:r>
      <w:r>
        <w:t></w:t>
      </w:r>
      <w:r>
        <w:rPr>
          <w:rFonts w:hint="eastAsia"/>
        </w:rPr>
        <w:t>ст</w:t>
      </w:r>
      <w:r>
        <w:t></w:t>
      </w:r>
      <w:r>
        <w:t></w:t>
      </w:r>
      <w:r>
        <w:t></w:t>
      </w:r>
      <w:r>
        <w:t></w:t>
      </w:r>
      <w:r>
        <w:t></w:t>
      </w:r>
      <w:r>
        <w:t></w:t>
      </w:r>
      <w:r>
        <w:t></w:t>
      </w:r>
      <w:r>
        <w:t></w:t>
      </w:r>
      <w:r>
        <w:t></w:t>
      </w:r>
      <w:r>
        <w:t></w:t>
      </w:r>
      <w:r>
        <w:t></w:t>
      </w:r>
      <w:r>
        <w:t></w:t>
      </w:r>
      <w:r>
        <w:t></w:t>
      </w:r>
      <w:r>
        <w:rPr>
          <w:rFonts w:hint="eastAsia"/>
        </w:rPr>
        <w:t>злочинів</w:t>
      </w:r>
      <w:r>
        <w:t></w:t>
      </w:r>
      <w:r>
        <w:rPr>
          <w:rFonts w:hint="eastAsia"/>
        </w:rPr>
        <w:t>проти</w:t>
      </w:r>
      <w:r>
        <w:t></w:t>
      </w:r>
      <w:r>
        <w:rPr>
          <w:rFonts w:hint="eastAsia"/>
        </w:rPr>
        <w:t>миру</w:t>
      </w:r>
      <w:r>
        <w:t></w:t>
      </w:r>
      <w:r>
        <w:t></w:t>
      </w:r>
      <w:r>
        <w:rPr>
          <w:rFonts w:hint="eastAsia"/>
        </w:rPr>
        <w:t>безпеки</w:t>
      </w:r>
      <w:r>
        <w:t></w:t>
      </w:r>
      <w:r>
        <w:rPr>
          <w:rFonts w:hint="eastAsia"/>
        </w:rPr>
        <w:t>людства</w:t>
      </w:r>
      <w:r>
        <w:t></w:t>
      </w:r>
      <w:r>
        <w:rPr>
          <w:rFonts w:hint="eastAsia"/>
        </w:rPr>
        <w:t>та</w:t>
      </w:r>
      <w:r>
        <w:t></w:t>
      </w:r>
      <w:r>
        <w:rPr>
          <w:rFonts w:hint="eastAsia"/>
        </w:rPr>
        <w:t>міжнародного</w:t>
      </w:r>
      <w:r>
        <w:t></w:t>
      </w:r>
      <w:r>
        <w:rPr>
          <w:rFonts w:hint="eastAsia"/>
        </w:rPr>
        <w:t>правопорядку</w:t>
      </w:r>
      <w:r>
        <w:t></w:t>
      </w:r>
      <w:r>
        <w:t></w:t>
      </w:r>
      <w:r>
        <w:rPr>
          <w:rFonts w:hint="eastAsia"/>
        </w:rPr>
        <w:t>ст</w:t>
      </w:r>
      <w:r>
        <w:t></w:t>
      </w:r>
      <w:r>
        <w:rPr>
          <w:rFonts w:hint="eastAsia"/>
        </w:rPr>
        <w:t>ст</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rPr>
          <w:rFonts w:hint="eastAsia"/>
        </w:rPr>
        <w:t>інших</w:t>
      </w:r>
      <w:r>
        <w:t></w:t>
      </w:r>
      <w:r>
        <w:rPr>
          <w:rFonts w:hint="eastAsia"/>
        </w:rPr>
        <w:t>видів</w:t>
      </w:r>
      <w:r>
        <w:t></w:t>
      </w:r>
      <w:r>
        <w:rPr>
          <w:rFonts w:hint="eastAsia"/>
        </w:rPr>
        <w:t>злочинів</w:t>
      </w:r>
      <w:r>
        <w:t></w:t>
      </w:r>
    </w:p>
    <w:p w:rsidR="00DC4587" w:rsidRDefault="00DC4587" w:rsidP="00DC4587">
      <w:r>
        <w:t></w:t>
      </w:r>
      <w:r>
        <w:t></w:t>
      </w:r>
      <w:r>
        <w:tab/>
      </w:r>
      <w:r>
        <w:rPr>
          <w:rFonts w:hint="eastAsia"/>
        </w:rPr>
        <w:t>Злочинні</w:t>
      </w:r>
      <w:r>
        <w:t></w:t>
      </w:r>
      <w:r>
        <w:rPr>
          <w:rFonts w:hint="eastAsia"/>
        </w:rPr>
        <w:t>прояви</w:t>
      </w:r>
      <w:r>
        <w:t></w:t>
      </w:r>
      <w:r>
        <w:rPr>
          <w:rFonts w:hint="eastAsia"/>
        </w:rPr>
        <w:t>екстремізму</w:t>
      </w:r>
      <w:r>
        <w:t></w:t>
      </w:r>
      <w:r>
        <w:t></w:t>
      </w:r>
      <w:r>
        <w:t></w:t>
      </w:r>
      <w:r>
        <w:rPr>
          <w:rFonts w:hint="eastAsia"/>
        </w:rPr>
        <w:t>це</w:t>
      </w:r>
      <w:r>
        <w:t></w:t>
      </w:r>
      <w:r>
        <w:rPr>
          <w:rFonts w:hint="eastAsia"/>
        </w:rPr>
        <w:t>екстремістські</w:t>
      </w:r>
      <w:r>
        <w:t></w:t>
      </w:r>
      <w:r>
        <w:rPr>
          <w:rFonts w:hint="eastAsia"/>
        </w:rPr>
        <w:t>злочини</w:t>
      </w:r>
      <w:r>
        <w:t></w:t>
      </w:r>
      <w:r>
        <w:rPr>
          <w:rFonts w:hint="eastAsia"/>
        </w:rPr>
        <w:t>у</w:t>
      </w:r>
      <w:r>
        <w:t></w:t>
      </w:r>
      <w:r>
        <w:rPr>
          <w:rFonts w:hint="eastAsia"/>
        </w:rPr>
        <w:t>широкому</w:t>
      </w:r>
      <w:r>
        <w:t></w:t>
      </w:r>
      <w:r>
        <w:rPr>
          <w:rFonts w:hint="eastAsia"/>
        </w:rPr>
        <w:t>розумінні</w:t>
      </w:r>
      <w:r>
        <w:t></w:t>
      </w:r>
      <w:r>
        <w:t></w:t>
      </w:r>
      <w:r>
        <w:rPr>
          <w:rFonts w:hint="eastAsia"/>
        </w:rPr>
        <w:t>Екстремістські</w:t>
      </w:r>
      <w:r>
        <w:t></w:t>
      </w:r>
      <w:r>
        <w:rPr>
          <w:rFonts w:hint="eastAsia"/>
        </w:rPr>
        <w:t>злочини</w:t>
      </w:r>
      <w:r>
        <w:t></w:t>
      </w:r>
      <w:r>
        <w:rPr>
          <w:rFonts w:hint="eastAsia"/>
        </w:rPr>
        <w:t>слід</w:t>
      </w:r>
      <w:r>
        <w:t></w:t>
      </w:r>
      <w:r>
        <w:rPr>
          <w:rFonts w:hint="eastAsia"/>
        </w:rPr>
        <w:t>розглядати</w:t>
      </w:r>
      <w:r>
        <w:t></w:t>
      </w:r>
      <w:r>
        <w:rPr>
          <w:rFonts w:hint="eastAsia"/>
        </w:rPr>
        <w:t>у</w:t>
      </w:r>
      <w:r>
        <w:t></w:t>
      </w:r>
      <w:r>
        <w:rPr>
          <w:rFonts w:hint="eastAsia"/>
        </w:rPr>
        <w:t>широкому</w:t>
      </w:r>
      <w:r>
        <w:t></w:t>
      </w:r>
      <w:r>
        <w:rPr>
          <w:rFonts w:hint="eastAsia"/>
        </w:rPr>
        <w:t>та</w:t>
      </w:r>
      <w:r>
        <w:t></w:t>
      </w:r>
      <w:r>
        <w:rPr>
          <w:rFonts w:hint="eastAsia"/>
        </w:rPr>
        <w:t>вузькому</w:t>
      </w:r>
      <w:r>
        <w:t></w:t>
      </w:r>
      <w:r>
        <w:rPr>
          <w:rFonts w:hint="eastAsia"/>
        </w:rPr>
        <w:t>розуміннях</w:t>
      </w:r>
      <w:r>
        <w:t></w:t>
      </w:r>
      <w:r>
        <w:t></w:t>
      </w:r>
      <w:r>
        <w:rPr>
          <w:rFonts w:hint="eastAsia"/>
        </w:rPr>
        <w:t>В</w:t>
      </w:r>
      <w:r>
        <w:t></w:t>
      </w:r>
      <w:r>
        <w:rPr>
          <w:rFonts w:hint="eastAsia"/>
        </w:rPr>
        <w:t>широкому</w:t>
      </w:r>
      <w:r>
        <w:t></w:t>
      </w:r>
      <w:r>
        <w:rPr>
          <w:rFonts w:hint="eastAsia"/>
        </w:rPr>
        <w:t>розумінні</w:t>
      </w:r>
      <w:r>
        <w:t></w:t>
      </w:r>
      <w:r>
        <w:rPr>
          <w:rFonts w:hint="eastAsia"/>
        </w:rPr>
        <w:t>до</w:t>
      </w:r>
      <w:r>
        <w:t></w:t>
      </w:r>
      <w:r>
        <w:rPr>
          <w:rFonts w:hint="eastAsia"/>
        </w:rPr>
        <w:t>екстремістських</w:t>
      </w:r>
      <w:r>
        <w:t></w:t>
      </w:r>
      <w:r>
        <w:rPr>
          <w:rFonts w:hint="eastAsia"/>
        </w:rPr>
        <w:t>належать</w:t>
      </w:r>
      <w:r>
        <w:t></w:t>
      </w:r>
      <w:r>
        <w:rPr>
          <w:rFonts w:hint="eastAsia"/>
        </w:rPr>
        <w:t>злочини</w:t>
      </w:r>
      <w:r>
        <w:t></w:t>
      </w:r>
      <w:r>
        <w:t></w:t>
      </w:r>
      <w:r>
        <w:rPr>
          <w:rFonts w:hint="eastAsia"/>
        </w:rPr>
        <w:t>пов’язані</w:t>
      </w:r>
      <w:r>
        <w:t></w:t>
      </w:r>
      <w:r>
        <w:rPr>
          <w:rFonts w:hint="eastAsia"/>
        </w:rPr>
        <w:t>з</w:t>
      </w:r>
      <w:r>
        <w:t></w:t>
      </w:r>
      <w:r>
        <w:rPr>
          <w:rFonts w:hint="eastAsia"/>
        </w:rPr>
        <w:t>екстремістською</w:t>
      </w:r>
      <w:r>
        <w:t></w:t>
      </w:r>
      <w:r>
        <w:rPr>
          <w:rFonts w:hint="eastAsia"/>
        </w:rPr>
        <w:t>діяльністю</w:t>
      </w:r>
      <w:r>
        <w:t></w:t>
      </w:r>
      <w:r>
        <w:t></w:t>
      </w:r>
      <w:r>
        <w:rPr>
          <w:rFonts w:hint="eastAsia"/>
        </w:rPr>
        <w:t>Екстремістський</w:t>
      </w:r>
      <w:r>
        <w:t></w:t>
      </w:r>
      <w:r>
        <w:rPr>
          <w:rFonts w:hint="eastAsia"/>
        </w:rPr>
        <w:t>злочин</w:t>
      </w:r>
      <w:r>
        <w:t></w:t>
      </w:r>
      <w:r>
        <w:rPr>
          <w:rFonts w:hint="eastAsia"/>
        </w:rPr>
        <w:t>у</w:t>
      </w:r>
      <w:r>
        <w:t></w:t>
      </w:r>
      <w:r>
        <w:rPr>
          <w:rFonts w:hint="eastAsia"/>
        </w:rPr>
        <w:t>вузькому</w:t>
      </w:r>
      <w:r>
        <w:t></w:t>
      </w:r>
      <w:r>
        <w:rPr>
          <w:rFonts w:hint="eastAsia"/>
        </w:rPr>
        <w:t>розумінні</w:t>
      </w:r>
      <w:r>
        <w:t></w:t>
      </w:r>
      <w:r>
        <w:t></w:t>
      </w:r>
      <w:r>
        <w:rPr>
          <w:rFonts w:hint="eastAsia"/>
        </w:rPr>
        <w:t>екстремістський</w:t>
      </w:r>
      <w:r>
        <w:t></w:t>
      </w:r>
      <w:r>
        <w:rPr>
          <w:rFonts w:hint="eastAsia"/>
        </w:rPr>
        <w:t>акт</w:t>
      </w:r>
      <w:r>
        <w:t></w:t>
      </w:r>
      <w:r>
        <w:t></w:t>
      </w:r>
      <w:r>
        <w:t></w:t>
      </w:r>
      <w:r>
        <w:t></w:t>
      </w:r>
      <w:r>
        <w:rPr>
          <w:rFonts w:hint="eastAsia"/>
        </w:rPr>
        <w:t>це</w:t>
      </w:r>
      <w:r>
        <w:t></w:t>
      </w:r>
      <w:r>
        <w:rPr>
          <w:rFonts w:hint="eastAsia"/>
        </w:rPr>
        <w:t>передбачене</w:t>
      </w:r>
      <w:r>
        <w:t></w:t>
      </w:r>
      <w:r>
        <w:rPr>
          <w:rFonts w:hint="eastAsia"/>
        </w:rPr>
        <w:t>КК</w:t>
      </w:r>
      <w:r>
        <w:t></w:t>
      </w:r>
      <w:r>
        <w:rPr>
          <w:rFonts w:hint="eastAsia"/>
        </w:rPr>
        <w:t>умисне</w:t>
      </w:r>
      <w:r>
        <w:t></w:t>
      </w:r>
      <w:r>
        <w:rPr>
          <w:rFonts w:hint="eastAsia"/>
        </w:rPr>
        <w:t>суспільно</w:t>
      </w:r>
      <w:r>
        <w:t></w:t>
      </w:r>
      <w:r>
        <w:rPr>
          <w:rFonts w:hint="eastAsia"/>
        </w:rPr>
        <w:t>небезпечне</w:t>
      </w:r>
      <w:r>
        <w:t></w:t>
      </w:r>
      <w:r>
        <w:rPr>
          <w:rFonts w:hint="eastAsia"/>
        </w:rPr>
        <w:t>діяння</w:t>
      </w:r>
      <w:r>
        <w:t></w:t>
      </w:r>
      <w:r>
        <w:t></w:t>
      </w:r>
      <w:r>
        <w:rPr>
          <w:rFonts w:hint="eastAsia"/>
        </w:rPr>
        <w:t>яке</w:t>
      </w:r>
      <w:r>
        <w:t></w:t>
      </w:r>
      <w:r>
        <w:rPr>
          <w:rFonts w:hint="eastAsia"/>
        </w:rPr>
        <w:t>вчинене</w:t>
      </w:r>
      <w:r>
        <w:t></w:t>
      </w:r>
      <w:r>
        <w:rPr>
          <w:rFonts w:hint="eastAsia"/>
        </w:rPr>
        <w:t>з</w:t>
      </w:r>
      <w:r>
        <w:t></w:t>
      </w:r>
      <w:r>
        <w:rPr>
          <w:rFonts w:hint="eastAsia"/>
        </w:rPr>
        <w:t>екстремістських</w:t>
      </w:r>
      <w:r>
        <w:t></w:t>
      </w:r>
      <w:r>
        <w:rPr>
          <w:rFonts w:hint="eastAsia"/>
        </w:rPr>
        <w:t>мотивів</w:t>
      </w:r>
      <w:r>
        <w:t></w:t>
      </w:r>
      <w:r>
        <w:rPr>
          <w:rFonts w:hint="eastAsia"/>
        </w:rPr>
        <w:t>або</w:t>
      </w:r>
      <w:r>
        <w:t></w:t>
      </w:r>
      <w:r>
        <w:rPr>
          <w:rFonts w:hint="eastAsia"/>
        </w:rPr>
        <w:t>з</w:t>
      </w:r>
      <w:r>
        <w:t></w:t>
      </w:r>
      <w:r>
        <w:rPr>
          <w:rFonts w:hint="eastAsia"/>
        </w:rPr>
        <w:t>метою</w:t>
      </w:r>
      <w:r>
        <w:t></w:t>
      </w:r>
      <w:r>
        <w:rPr>
          <w:rFonts w:hint="eastAsia"/>
        </w:rPr>
        <w:t>досягнення</w:t>
      </w:r>
      <w:r>
        <w:t></w:t>
      </w:r>
      <w:r>
        <w:rPr>
          <w:rFonts w:hint="eastAsia"/>
        </w:rPr>
        <w:t>екстремістських</w:t>
      </w:r>
      <w:r>
        <w:t></w:t>
      </w:r>
      <w:r>
        <w:rPr>
          <w:rFonts w:hint="eastAsia"/>
        </w:rPr>
        <w:t>цілей</w:t>
      </w:r>
      <w:r>
        <w:t></w:t>
      </w:r>
      <w:r>
        <w:t></w:t>
      </w:r>
      <w:r>
        <w:rPr>
          <w:rFonts w:hint="eastAsia"/>
        </w:rPr>
        <w:t>У</w:t>
      </w:r>
      <w:r>
        <w:t></w:t>
      </w:r>
      <w:r>
        <w:rPr>
          <w:rFonts w:hint="eastAsia"/>
        </w:rPr>
        <w:t>вузькому</w:t>
      </w:r>
      <w:r>
        <w:t></w:t>
      </w:r>
      <w:r>
        <w:rPr>
          <w:rFonts w:hint="eastAsia"/>
        </w:rPr>
        <w:t>розумінні</w:t>
      </w:r>
      <w:r>
        <w:t></w:t>
      </w:r>
      <w:r>
        <w:rPr>
          <w:rFonts w:hint="eastAsia"/>
        </w:rPr>
        <w:t>до</w:t>
      </w:r>
      <w:r>
        <w:t></w:t>
      </w:r>
      <w:r>
        <w:rPr>
          <w:rFonts w:hint="eastAsia"/>
        </w:rPr>
        <w:t>екстремістських</w:t>
      </w:r>
      <w:r>
        <w:t></w:t>
      </w:r>
      <w:r>
        <w:rPr>
          <w:rFonts w:hint="eastAsia"/>
        </w:rPr>
        <w:t>можуть</w:t>
      </w:r>
      <w:r>
        <w:t></w:t>
      </w:r>
      <w:r>
        <w:rPr>
          <w:rFonts w:hint="eastAsia"/>
        </w:rPr>
        <w:t>у</w:t>
      </w:r>
      <w:r>
        <w:t></w:t>
      </w:r>
      <w:r>
        <w:rPr>
          <w:rFonts w:hint="eastAsia"/>
        </w:rPr>
        <w:t>певних</w:t>
      </w:r>
      <w:r>
        <w:t></w:t>
      </w:r>
      <w:r>
        <w:rPr>
          <w:rFonts w:hint="eastAsia"/>
        </w:rPr>
        <w:t>випадках</w:t>
      </w:r>
      <w:r>
        <w:t></w:t>
      </w:r>
      <w:r>
        <w:rPr>
          <w:rFonts w:hint="eastAsia"/>
        </w:rPr>
        <w:t>належати</w:t>
      </w:r>
      <w:r>
        <w:t></w:t>
      </w:r>
      <w:r>
        <w:rPr>
          <w:rFonts w:hint="eastAsia"/>
        </w:rPr>
        <w:t>злочини</w:t>
      </w:r>
      <w:r>
        <w:t></w:t>
      </w:r>
      <w:r>
        <w:t></w:t>
      </w:r>
      <w:r>
        <w:rPr>
          <w:rFonts w:hint="eastAsia"/>
        </w:rPr>
        <w:t>передбачені</w:t>
      </w:r>
      <w:r>
        <w:t></w:t>
      </w:r>
      <w:r>
        <w:rPr>
          <w:rFonts w:hint="eastAsia"/>
        </w:rPr>
        <w:t>статтями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p>
    <w:p w:rsidR="00DC4587" w:rsidRDefault="00DC4587" w:rsidP="00DC4587">
      <w:r>
        <w:t></w:t>
      </w:r>
      <w:r>
        <w:t></w:t>
      </w:r>
      <w:r>
        <w:tab/>
      </w:r>
      <w:r>
        <w:t></w:t>
      </w:r>
      <w:r>
        <w:t></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rPr>
          <w:rFonts w:hint="eastAsia"/>
        </w:rPr>
        <w:t>іншими</w:t>
      </w:r>
      <w:r>
        <w:t></w:t>
      </w:r>
      <w:r>
        <w:rPr>
          <w:rFonts w:hint="eastAsia"/>
        </w:rPr>
        <w:t>статтями</w:t>
      </w:r>
      <w:r>
        <w:t></w:t>
      </w:r>
      <w:r>
        <w:rPr>
          <w:rFonts w:hint="eastAsia"/>
        </w:rPr>
        <w:t>КК</w:t>
      </w:r>
      <w:r>
        <w:t></w:t>
      </w:r>
      <w:r>
        <w:rPr>
          <w:rFonts w:hint="eastAsia"/>
        </w:rPr>
        <w:t>України</w:t>
      </w:r>
      <w:r>
        <w:t></w:t>
      </w:r>
    </w:p>
    <w:p w:rsidR="00DC4587" w:rsidRDefault="00DC4587" w:rsidP="00DC4587">
      <w:r>
        <w:rPr>
          <w:rFonts w:hint="eastAsia"/>
        </w:rPr>
        <w:t>Систему</w:t>
      </w:r>
      <w:r>
        <w:t></w:t>
      </w:r>
      <w:r>
        <w:rPr>
          <w:rFonts w:hint="eastAsia"/>
        </w:rPr>
        <w:t>екстремістських</w:t>
      </w:r>
      <w:r>
        <w:t></w:t>
      </w:r>
      <w:r>
        <w:rPr>
          <w:rFonts w:hint="eastAsia"/>
        </w:rPr>
        <w:t>злочинів</w:t>
      </w:r>
      <w:r>
        <w:t></w:t>
      </w:r>
      <w:r>
        <w:rPr>
          <w:rFonts w:hint="eastAsia"/>
        </w:rPr>
        <w:t>становлять</w:t>
      </w:r>
      <w:r>
        <w:t></w:t>
      </w:r>
      <w:r>
        <w:rPr>
          <w:rFonts w:hint="eastAsia"/>
        </w:rPr>
        <w:t>не</w:t>
      </w:r>
      <w:r>
        <w:t></w:t>
      </w:r>
      <w:r>
        <w:rPr>
          <w:rFonts w:hint="eastAsia"/>
        </w:rPr>
        <w:t>лише</w:t>
      </w:r>
      <w:r>
        <w:t></w:t>
      </w:r>
      <w:r>
        <w:rPr>
          <w:rFonts w:hint="eastAsia"/>
        </w:rPr>
        <w:t>власне</w:t>
      </w:r>
      <w:r>
        <w:t></w:t>
      </w:r>
      <w:r>
        <w:rPr>
          <w:rFonts w:hint="eastAsia"/>
        </w:rPr>
        <w:t>екстремістські</w:t>
      </w:r>
      <w:r>
        <w:t></w:t>
      </w:r>
      <w:r>
        <w:rPr>
          <w:rFonts w:hint="eastAsia"/>
        </w:rPr>
        <w:t>акти</w:t>
      </w:r>
      <w:r>
        <w:t></w:t>
      </w:r>
      <w:r>
        <w:t></w:t>
      </w:r>
      <w:r>
        <w:rPr>
          <w:rFonts w:hint="eastAsia"/>
        </w:rPr>
        <w:t>але</w:t>
      </w:r>
      <w:r>
        <w:t></w:t>
      </w:r>
      <w:r>
        <w:rPr>
          <w:rFonts w:hint="eastAsia"/>
        </w:rPr>
        <w:t>й</w:t>
      </w:r>
      <w:r>
        <w:t></w:t>
      </w:r>
      <w:r>
        <w:rPr>
          <w:rFonts w:hint="eastAsia"/>
        </w:rPr>
        <w:t>злочини</w:t>
      </w:r>
      <w:r>
        <w:t></w:t>
      </w:r>
      <w:r>
        <w:t></w:t>
      </w:r>
      <w:r>
        <w:rPr>
          <w:rFonts w:hint="eastAsia"/>
        </w:rPr>
        <w:t>що</w:t>
      </w:r>
      <w:r>
        <w:t></w:t>
      </w:r>
      <w:r>
        <w:rPr>
          <w:rFonts w:hint="eastAsia"/>
        </w:rPr>
        <w:t>вчиняються</w:t>
      </w:r>
      <w:r>
        <w:t></w:t>
      </w:r>
      <w:r>
        <w:rPr>
          <w:rFonts w:hint="eastAsia"/>
        </w:rPr>
        <w:t>при</w:t>
      </w:r>
      <w:r>
        <w:t></w:t>
      </w:r>
      <w:r>
        <w:rPr>
          <w:rFonts w:hint="eastAsia"/>
        </w:rPr>
        <w:t>здійсненні</w:t>
      </w:r>
      <w:r>
        <w:t></w:t>
      </w:r>
      <w:r>
        <w:rPr>
          <w:rFonts w:hint="eastAsia"/>
        </w:rPr>
        <w:t>екстремістської</w:t>
      </w:r>
      <w:r>
        <w:t></w:t>
      </w:r>
      <w:r>
        <w:rPr>
          <w:rFonts w:hint="eastAsia"/>
        </w:rPr>
        <w:t>діяльності</w:t>
      </w:r>
      <w:r>
        <w:t></w:t>
      </w:r>
      <w:r>
        <w:rPr>
          <w:rFonts w:hint="eastAsia"/>
        </w:rPr>
        <w:t>та</w:t>
      </w:r>
      <w:r>
        <w:t></w:t>
      </w:r>
      <w:r>
        <w:rPr>
          <w:rFonts w:hint="eastAsia"/>
        </w:rPr>
        <w:t>безпосередньо</w:t>
      </w:r>
      <w:r>
        <w:t></w:t>
      </w:r>
      <w:r>
        <w:rPr>
          <w:rFonts w:hint="eastAsia"/>
        </w:rPr>
        <w:t>пов’язані</w:t>
      </w:r>
      <w:r>
        <w:t></w:t>
      </w:r>
      <w:r>
        <w:rPr>
          <w:rFonts w:hint="eastAsia"/>
        </w:rPr>
        <w:t>з</w:t>
      </w:r>
      <w:r>
        <w:t></w:t>
      </w:r>
      <w:r>
        <w:rPr>
          <w:rFonts w:hint="eastAsia"/>
        </w:rPr>
        <w:t>нею</w:t>
      </w:r>
      <w:r>
        <w:t></w:t>
      </w:r>
      <w:r>
        <w:t></w:t>
      </w:r>
      <w:r>
        <w:rPr>
          <w:rFonts w:hint="eastAsia"/>
        </w:rPr>
        <w:t>На</w:t>
      </w:r>
      <w:r>
        <w:t></w:t>
      </w:r>
      <w:r>
        <w:rPr>
          <w:rFonts w:hint="eastAsia"/>
        </w:rPr>
        <w:t>основі</w:t>
      </w:r>
      <w:r>
        <w:t></w:t>
      </w:r>
      <w:r>
        <w:rPr>
          <w:rFonts w:hint="eastAsia"/>
        </w:rPr>
        <w:t>викладеного</w:t>
      </w:r>
      <w:r>
        <w:t></w:t>
      </w:r>
      <w:r>
        <w:t></w:t>
      </w:r>
      <w:r>
        <w:rPr>
          <w:rFonts w:hint="eastAsia"/>
        </w:rPr>
        <w:t>доцільно</w:t>
      </w:r>
      <w:r>
        <w:t></w:t>
      </w:r>
      <w:r>
        <w:rPr>
          <w:rFonts w:hint="eastAsia"/>
        </w:rPr>
        <w:t>запропонувати</w:t>
      </w:r>
      <w:r>
        <w:t></w:t>
      </w:r>
      <w:r>
        <w:rPr>
          <w:rFonts w:hint="eastAsia"/>
        </w:rPr>
        <w:t>наступну</w:t>
      </w:r>
      <w:r>
        <w:t></w:t>
      </w:r>
      <w:r>
        <w:rPr>
          <w:rFonts w:hint="eastAsia"/>
        </w:rPr>
        <w:t>класифікацію</w:t>
      </w:r>
      <w:r>
        <w:t></w:t>
      </w:r>
      <w:r>
        <w:rPr>
          <w:rFonts w:hint="eastAsia"/>
        </w:rPr>
        <w:t>екстремістських</w:t>
      </w:r>
      <w:r>
        <w:t></w:t>
      </w:r>
      <w:r>
        <w:rPr>
          <w:rFonts w:hint="eastAsia"/>
        </w:rPr>
        <w:t>злочинів</w:t>
      </w:r>
      <w:r>
        <w:t></w:t>
      </w:r>
    </w:p>
    <w:p w:rsidR="00DC4587" w:rsidRDefault="00DC4587" w:rsidP="00DC4587">
      <w:r>
        <w:t></w:t>
      </w:r>
      <w:r>
        <w:t></w:t>
      </w:r>
      <w:r>
        <w:tab/>
      </w:r>
      <w:r>
        <w:rPr>
          <w:rFonts w:hint="eastAsia"/>
        </w:rPr>
        <w:t>власне</w:t>
      </w:r>
      <w:r>
        <w:t></w:t>
      </w:r>
      <w:r>
        <w:rPr>
          <w:rFonts w:hint="eastAsia"/>
        </w:rPr>
        <w:t>екстремістські</w:t>
      </w:r>
      <w:r>
        <w:t></w:t>
      </w:r>
      <w:r>
        <w:rPr>
          <w:rFonts w:hint="eastAsia"/>
        </w:rPr>
        <w:t>злочини</w:t>
      </w:r>
      <w:r>
        <w:t></w:t>
      </w:r>
      <w:r>
        <w:t></w:t>
      </w:r>
      <w:r>
        <w:rPr>
          <w:rFonts w:hint="eastAsia"/>
        </w:rPr>
        <w:t>екстремістські</w:t>
      </w:r>
      <w:r>
        <w:t></w:t>
      </w:r>
      <w:r>
        <w:rPr>
          <w:rFonts w:hint="eastAsia"/>
        </w:rPr>
        <w:t>акти</w:t>
      </w:r>
      <w:r>
        <w:t></w:t>
      </w:r>
      <w:r>
        <w:rPr>
          <w:rFonts w:hint="eastAsia"/>
        </w:rPr>
        <w:t>або</w:t>
      </w:r>
      <w:r>
        <w:t></w:t>
      </w:r>
      <w:r>
        <w:rPr>
          <w:rFonts w:hint="eastAsia"/>
        </w:rPr>
        <w:t>акти</w:t>
      </w:r>
      <w:r>
        <w:t></w:t>
      </w:r>
      <w:r>
        <w:rPr>
          <w:rFonts w:hint="eastAsia"/>
        </w:rPr>
        <w:t>екстремізму</w:t>
      </w:r>
      <w:r>
        <w:t></w:t>
      </w:r>
      <w:r>
        <w:t></w:t>
      </w:r>
      <w:r>
        <w:rPr>
          <w:rFonts w:hint="eastAsia"/>
        </w:rPr>
        <w:t>тобто</w:t>
      </w:r>
      <w:r>
        <w:t></w:t>
      </w:r>
      <w:r>
        <w:rPr>
          <w:rFonts w:hint="eastAsia"/>
        </w:rPr>
        <w:t>екстремістські</w:t>
      </w:r>
      <w:r>
        <w:t></w:t>
      </w:r>
      <w:r>
        <w:rPr>
          <w:rFonts w:hint="eastAsia"/>
        </w:rPr>
        <w:t>злочини</w:t>
      </w:r>
      <w:r>
        <w:t></w:t>
      </w:r>
      <w:r>
        <w:rPr>
          <w:rFonts w:hint="eastAsia"/>
        </w:rPr>
        <w:t>у</w:t>
      </w:r>
      <w:r>
        <w:t></w:t>
      </w:r>
      <w:r>
        <w:rPr>
          <w:rFonts w:hint="eastAsia"/>
        </w:rPr>
        <w:t>вузькому</w:t>
      </w:r>
      <w:r>
        <w:t></w:t>
      </w:r>
      <w:r>
        <w:rPr>
          <w:rFonts w:hint="eastAsia"/>
        </w:rPr>
        <w:t>розумінні</w:t>
      </w:r>
      <w:r>
        <w:t></w:t>
      </w:r>
      <w:r>
        <w:t></w:t>
      </w:r>
    </w:p>
    <w:p w:rsidR="00DC4587" w:rsidRDefault="00DC4587" w:rsidP="00DC4587">
      <w:r>
        <w:t></w:t>
      </w:r>
      <w:r>
        <w:t></w:t>
      </w:r>
      <w:r>
        <w:tab/>
      </w:r>
      <w:r>
        <w:rPr>
          <w:rFonts w:hint="eastAsia"/>
        </w:rPr>
        <w:t>злочини</w:t>
      </w:r>
      <w:r>
        <w:t></w:t>
      </w:r>
      <w:r>
        <w:t></w:t>
      </w:r>
      <w:r>
        <w:rPr>
          <w:rFonts w:hint="eastAsia"/>
        </w:rPr>
        <w:t>пов’язані</w:t>
      </w:r>
      <w:r>
        <w:t></w:t>
      </w:r>
      <w:r>
        <w:rPr>
          <w:rFonts w:hint="eastAsia"/>
        </w:rPr>
        <w:t>з</w:t>
      </w:r>
      <w:r>
        <w:t></w:t>
      </w:r>
      <w:r>
        <w:rPr>
          <w:rFonts w:hint="eastAsia"/>
        </w:rPr>
        <w:t>екстремістською</w:t>
      </w:r>
      <w:r>
        <w:t></w:t>
      </w:r>
      <w:r>
        <w:rPr>
          <w:rFonts w:hint="eastAsia"/>
        </w:rPr>
        <w:t>діяльністю</w:t>
      </w:r>
      <w:r>
        <w:t></w:t>
      </w:r>
      <w:r>
        <w:t></w:t>
      </w:r>
      <w:r>
        <w:rPr>
          <w:rFonts w:hint="eastAsia"/>
        </w:rPr>
        <w:t>в</w:t>
      </w:r>
      <w:r>
        <w:t></w:t>
      </w:r>
      <w:r>
        <w:rPr>
          <w:rFonts w:hint="eastAsia"/>
        </w:rPr>
        <w:t>тому</w:t>
      </w:r>
      <w:r>
        <w:t></w:t>
      </w:r>
      <w:r>
        <w:rPr>
          <w:rFonts w:hint="eastAsia"/>
        </w:rPr>
        <w:t>числі</w:t>
      </w:r>
      <w:r>
        <w:t></w:t>
      </w:r>
      <w:r>
        <w:rPr>
          <w:rFonts w:hint="eastAsia"/>
        </w:rPr>
        <w:t>ті</w:t>
      </w:r>
      <w:r>
        <w:t></w:t>
      </w:r>
      <w:r>
        <w:t></w:t>
      </w:r>
      <w:r>
        <w:rPr>
          <w:rFonts w:hint="eastAsia"/>
        </w:rPr>
        <w:t>які</w:t>
      </w:r>
      <w:r>
        <w:t></w:t>
      </w:r>
      <w:r>
        <w:rPr>
          <w:rFonts w:hint="eastAsia"/>
        </w:rPr>
        <w:t>пов’язані</w:t>
      </w:r>
      <w:r>
        <w:t></w:t>
      </w:r>
      <w:r>
        <w:rPr>
          <w:rFonts w:hint="eastAsia"/>
        </w:rPr>
        <w:t>з</w:t>
      </w:r>
      <w:r>
        <w:t></w:t>
      </w:r>
      <w:r>
        <w:rPr>
          <w:rFonts w:hint="eastAsia"/>
        </w:rPr>
        <w:t>функціонуванням</w:t>
      </w:r>
      <w:r>
        <w:t></w:t>
      </w:r>
      <w:r>
        <w:rPr>
          <w:rFonts w:hint="eastAsia"/>
        </w:rPr>
        <w:t>екстремістської</w:t>
      </w:r>
      <w:r>
        <w:t></w:t>
      </w:r>
      <w:r>
        <w:rPr>
          <w:rFonts w:hint="eastAsia"/>
        </w:rPr>
        <w:t>організації</w:t>
      </w:r>
      <w:r>
        <w:t></w:t>
      </w:r>
      <w:r>
        <w:t></w:t>
      </w:r>
      <w:r>
        <w:rPr>
          <w:rFonts w:hint="eastAsia"/>
        </w:rPr>
        <w:t>екстремістські</w:t>
      </w:r>
      <w:r>
        <w:t></w:t>
      </w:r>
      <w:r>
        <w:rPr>
          <w:rFonts w:hint="eastAsia"/>
        </w:rPr>
        <w:t>злочини</w:t>
      </w:r>
      <w:r>
        <w:t></w:t>
      </w:r>
      <w:r>
        <w:rPr>
          <w:rFonts w:hint="eastAsia"/>
        </w:rPr>
        <w:t>у</w:t>
      </w:r>
      <w:r>
        <w:t></w:t>
      </w:r>
      <w:r>
        <w:rPr>
          <w:rFonts w:hint="eastAsia"/>
        </w:rPr>
        <w:t>широкому</w:t>
      </w:r>
      <w:r>
        <w:t></w:t>
      </w:r>
      <w:r>
        <w:rPr>
          <w:rFonts w:hint="eastAsia"/>
        </w:rPr>
        <w:t>розумінні</w:t>
      </w:r>
      <w:r>
        <w:t></w:t>
      </w:r>
      <w:r>
        <w:t></w:t>
      </w:r>
    </w:p>
    <w:p w:rsidR="00DC4587" w:rsidRDefault="00DC4587" w:rsidP="00DC4587">
      <w:r>
        <w:rPr>
          <w:rFonts w:hint="eastAsia"/>
        </w:rPr>
        <w:t>В</w:t>
      </w:r>
      <w:r>
        <w:t></w:t>
      </w:r>
      <w:r>
        <w:rPr>
          <w:rFonts w:hint="eastAsia"/>
        </w:rPr>
        <w:t>широкому</w:t>
      </w:r>
      <w:r>
        <w:t></w:t>
      </w:r>
      <w:r>
        <w:rPr>
          <w:rFonts w:hint="eastAsia"/>
        </w:rPr>
        <w:t>розумінні</w:t>
      </w:r>
      <w:r>
        <w:t></w:t>
      </w:r>
      <w:r>
        <w:rPr>
          <w:rFonts w:hint="eastAsia"/>
        </w:rPr>
        <w:t>до</w:t>
      </w:r>
      <w:r>
        <w:t></w:t>
      </w:r>
      <w:r>
        <w:rPr>
          <w:rFonts w:hint="eastAsia"/>
        </w:rPr>
        <w:t>екстремістських</w:t>
      </w:r>
      <w:r>
        <w:t></w:t>
      </w:r>
      <w:r>
        <w:rPr>
          <w:rFonts w:hint="eastAsia"/>
        </w:rPr>
        <w:t>можуть</w:t>
      </w:r>
      <w:r>
        <w:t></w:t>
      </w:r>
      <w:r>
        <w:rPr>
          <w:rFonts w:hint="eastAsia"/>
        </w:rPr>
        <w:t>належати</w:t>
      </w:r>
      <w:r>
        <w:t></w:t>
      </w:r>
      <w:r>
        <w:rPr>
          <w:rFonts w:hint="eastAsia"/>
        </w:rPr>
        <w:t>злочини</w:t>
      </w:r>
      <w:r>
        <w:t></w:t>
      </w:r>
      <w:r>
        <w:t></w:t>
      </w:r>
      <w:r>
        <w:rPr>
          <w:rFonts w:hint="eastAsia"/>
        </w:rPr>
        <w:t>пов’язані</w:t>
      </w:r>
      <w:r>
        <w:t></w:t>
      </w:r>
      <w:r>
        <w:rPr>
          <w:rFonts w:hint="eastAsia"/>
        </w:rPr>
        <w:t>з</w:t>
      </w:r>
      <w:r>
        <w:t></w:t>
      </w:r>
      <w:r>
        <w:rPr>
          <w:rFonts w:hint="eastAsia"/>
        </w:rPr>
        <w:t>екстремістською</w:t>
      </w:r>
      <w:r>
        <w:t></w:t>
      </w:r>
      <w:r>
        <w:rPr>
          <w:rFonts w:hint="eastAsia"/>
        </w:rPr>
        <w:t>діяльністю</w:t>
      </w:r>
      <w:r>
        <w:t></w:t>
      </w:r>
      <w:r>
        <w:t></w:t>
      </w:r>
      <w:r>
        <w:rPr>
          <w:rFonts w:hint="eastAsia"/>
        </w:rPr>
        <w:t>статті</w:t>
      </w:r>
      <w:r>
        <w:t></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rPr>
          <w:rFonts w:hint="eastAsia"/>
        </w:rPr>
        <w:t>та</w:t>
      </w:r>
      <w:r>
        <w:t></w:t>
      </w:r>
      <w:r>
        <w:rPr>
          <w:rFonts w:hint="eastAsia"/>
        </w:rPr>
        <w:t>інші</w:t>
      </w:r>
      <w:r>
        <w:t></w:t>
      </w:r>
      <w:r>
        <w:rPr>
          <w:rFonts w:hint="eastAsia"/>
        </w:rPr>
        <w:t>статті</w:t>
      </w:r>
      <w:r>
        <w:t></w:t>
      </w:r>
      <w:r>
        <w:rPr>
          <w:rFonts w:hint="eastAsia"/>
        </w:rPr>
        <w:t>КК</w:t>
      </w:r>
      <w:r>
        <w:t></w:t>
      </w:r>
      <w:r>
        <w:rPr>
          <w:rFonts w:hint="eastAsia"/>
        </w:rPr>
        <w:t>України</w:t>
      </w:r>
      <w:r>
        <w:t></w:t>
      </w:r>
      <w:r>
        <w:t></w:t>
      </w:r>
    </w:p>
    <w:p w:rsidR="00DC4587" w:rsidRDefault="00DC4587" w:rsidP="00DC4587">
      <w:r>
        <w:rPr>
          <w:rFonts w:hint="eastAsia"/>
        </w:rPr>
        <w:t>Положення</w:t>
      </w:r>
      <w:r>
        <w:t></w:t>
      </w:r>
      <w:r>
        <w:rPr>
          <w:rFonts w:hint="eastAsia"/>
        </w:rPr>
        <w:t>антиекстремістського</w:t>
      </w:r>
      <w:r>
        <w:t></w:t>
      </w:r>
      <w:r>
        <w:rPr>
          <w:rFonts w:hint="eastAsia"/>
        </w:rPr>
        <w:t>законодавства</w:t>
      </w:r>
      <w:r>
        <w:t></w:t>
      </w:r>
      <w:r>
        <w:rPr>
          <w:rFonts w:hint="eastAsia"/>
        </w:rPr>
        <w:t>повинні</w:t>
      </w:r>
      <w:r>
        <w:t></w:t>
      </w:r>
      <w:r>
        <w:rPr>
          <w:rFonts w:hint="eastAsia"/>
        </w:rPr>
        <w:t>охоплювати</w:t>
      </w:r>
      <w:r>
        <w:t></w:t>
      </w:r>
      <w:r>
        <w:rPr>
          <w:rFonts w:hint="eastAsia"/>
        </w:rPr>
        <w:t>своєю</w:t>
      </w:r>
      <w:r>
        <w:t></w:t>
      </w:r>
      <w:r>
        <w:rPr>
          <w:rFonts w:hint="eastAsia"/>
        </w:rPr>
        <w:t>дією</w:t>
      </w:r>
      <w:r>
        <w:t></w:t>
      </w:r>
      <w:r>
        <w:rPr>
          <w:rFonts w:hint="eastAsia"/>
        </w:rPr>
        <w:t>не</w:t>
      </w:r>
      <w:r>
        <w:t></w:t>
      </w:r>
      <w:r>
        <w:rPr>
          <w:rFonts w:hint="eastAsia"/>
        </w:rPr>
        <w:t>лише</w:t>
      </w:r>
      <w:r>
        <w:t></w:t>
      </w:r>
      <w:r>
        <w:rPr>
          <w:rFonts w:hint="eastAsia"/>
        </w:rPr>
        <w:t>екстремістські</w:t>
      </w:r>
      <w:r>
        <w:t></w:t>
      </w:r>
      <w:r>
        <w:rPr>
          <w:rFonts w:hint="eastAsia"/>
        </w:rPr>
        <w:t>акти</w:t>
      </w:r>
      <w:r>
        <w:t></w:t>
      </w:r>
      <w:r>
        <w:t></w:t>
      </w:r>
      <w:r>
        <w:rPr>
          <w:rFonts w:hint="eastAsia"/>
        </w:rPr>
        <w:t>а</w:t>
      </w:r>
      <w:r>
        <w:t></w:t>
      </w:r>
      <w:r>
        <w:rPr>
          <w:rFonts w:hint="eastAsia"/>
        </w:rPr>
        <w:t>також</w:t>
      </w:r>
      <w:r>
        <w:t></w:t>
      </w:r>
      <w:r>
        <w:rPr>
          <w:rFonts w:hint="eastAsia"/>
        </w:rPr>
        <w:t>злочини</w:t>
      </w:r>
      <w:r>
        <w:t></w:t>
      </w:r>
      <w:r>
        <w:t></w:t>
      </w:r>
      <w:r>
        <w:rPr>
          <w:rFonts w:hint="eastAsia"/>
        </w:rPr>
        <w:t>пов’язані</w:t>
      </w:r>
      <w:r>
        <w:t></w:t>
      </w:r>
      <w:r>
        <w:rPr>
          <w:rFonts w:hint="eastAsia"/>
        </w:rPr>
        <w:t>з</w:t>
      </w:r>
      <w:r>
        <w:t></w:t>
      </w:r>
      <w:r>
        <w:rPr>
          <w:rFonts w:hint="eastAsia"/>
        </w:rPr>
        <w:t>екстремістською</w:t>
      </w:r>
      <w:r>
        <w:t></w:t>
      </w:r>
      <w:r>
        <w:rPr>
          <w:rFonts w:hint="eastAsia"/>
        </w:rPr>
        <w:t>діяльністю</w:t>
      </w:r>
      <w:r>
        <w:t></w:t>
      </w:r>
      <w:r>
        <w:t></w:t>
      </w:r>
      <w:r>
        <w:rPr>
          <w:rFonts w:hint="eastAsia"/>
        </w:rPr>
        <w:t>що</w:t>
      </w:r>
      <w:r>
        <w:t></w:t>
      </w:r>
      <w:r>
        <w:rPr>
          <w:rFonts w:hint="eastAsia"/>
        </w:rPr>
        <w:t>охоплюють</w:t>
      </w:r>
      <w:r>
        <w:t></w:t>
      </w:r>
      <w:r>
        <w:rPr>
          <w:rFonts w:hint="eastAsia"/>
        </w:rPr>
        <w:t>собою</w:t>
      </w:r>
      <w:r>
        <w:t></w:t>
      </w:r>
      <w:r>
        <w:t></w:t>
      </w:r>
      <w:r>
        <w:rPr>
          <w:rFonts w:hint="eastAsia"/>
        </w:rPr>
        <w:t>організацію</w:t>
      </w:r>
      <w:r>
        <w:t></w:t>
      </w:r>
      <w:r>
        <w:t></w:t>
      </w:r>
      <w:r>
        <w:rPr>
          <w:rFonts w:hint="eastAsia"/>
        </w:rPr>
        <w:t>підготовку</w:t>
      </w:r>
      <w:r>
        <w:t></w:t>
      </w:r>
      <w:r>
        <w:rPr>
          <w:rFonts w:hint="eastAsia"/>
        </w:rPr>
        <w:t>та</w:t>
      </w:r>
      <w:r>
        <w:t></w:t>
      </w:r>
      <w:r>
        <w:rPr>
          <w:rFonts w:hint="eastAsia"/>
        </w:rPr>
        <w:t>вчинення</w:t>
      </w:r>
      <w:r>
        <w:t></w:t>
      </w:r>
      <w:r>
        <w:rPr>
          <w:rFonts w:hint="eastAsia"/>
        </w:rPr>
        <w:t>екстремістських</w:t>
      </w:r>
      <w:r>
        <w:t></w:t>
      </w:r>
      <w:r>
        <w:rPr>
          <w:rFonts w:hint="eastAsia"/>
        </w:rPr>
        <w:t>актів</w:t>
      </w:r>
      <w:r>
        <w:t></w:t>
      </w:r>
      <w:r>
        <w:t></w:t>
      </w:r>
      <w:r>
        <w:rPr>
          <w:rFonts w:hint="eastAsia"/>
        </w:rPr>
        <w:t>підбурювання</w:t>
      </w:r>
      <w:r>
        <w:t></w:t>
      </w:r>
      <w:r>
        <w:t></w:t>
      </w:r>
      <w:r>
        <w:rPr>
          <w:rFonts w:hint="eastAsia"/>
        </w:rPr>
        <w:t>втягнення</w:t>
      </w:r>
      <w:r>
        <w:t></w:t>
      </w:r>
      <w:r>
        <w:rPr>
          <w:rFonts w:hint="eastAsia"/>
        </w:rPr>
        <w:t>та</w:t>
      </w:r>
      <w:r>
        <w:t></w:t>
      </w:r>
      <w:r>
        <w:rPr>
          <w:rFonts w:hint="eastAsia"/>
        </w:rPr>
        <w:t>публічні</w:t>
      </w:r>
      <w:r>
        <w:t></w:t>
      </w:r>
      <w:r>
        <w:rPr>
          <w:rFonts w:hint="eastAsia"/>
        </w:rPr>
        <w:t>заклики</w:t>
      </w:r>
      <w:r>
        <w:t></w:t>
      </w:r>
      <w:r>
        <w:rPr>
          <w:rFonts w:hint="eastAsia"/>
        </w:rPr>
        <w:t>до</w:t>
      </w:r>
      <w:r>
        <w:t></w:t>
      </w:r>
      <w:r>
        <w:rPr>
          <w:rFonts w:hint="eastAsia"/>
        </w:rPr>
        <w:t>вчинення</w:t>
      </w:r>
      <w:r>
        <w:t></w:t>
      </w:r>
      <w:r>
        <w:rPr>
          <w:rFonts w:hint="eastAsia"/>
        </w:rPr>
        <w:t>екстремістських</w:t>
      </w:r>
      <w:r>
        <w:t></w:t>
      </w:r>
      <w:r>
        <w:rPr>
          <w:rFonts w:hint="eastAsia"/>
        </w:rPr>
        <w:t>актів</w:t>
      </w:r>
      <w:r>
        <w:t></w:t>
      </w:r>
      <w:r>
        <w:t></w:t>
      </w:r>
      <w:r>
        <w:rPr>
          <w:rFonts w:hint="eastAsia"/>
        </w:rPr>
        <w:t>погрози</w:t>
      </w:r>
      <w:r>
        <w:t></w:t>
      </w:r>
      <w:r>
        <w:rPr>
          <w:rFonts w:hint="eastAsia"/>
        </w:rPr>
        <w:t>вчинення</w:t>
      </w:r>
      <w:r>
        <w:t></w:t>
      </w:r>
      <w:r>
        <w:rPr>
          <w:rFonts w:hint="eastAsia"/>
        </w:rPr>
        <w:t>екстремістських</w:t>
      </w:r>
      <w:r>
        <w:t></w:t>
      </w:r>
      <w:r>
        <w:rPr>
          <w:rFonts w:hint="eastAsia"/>
        </w:rPr>
        <w:t>актів</w:t>
      </w:r>
      <w:r>
        <w:t></w:t>
      </w:r>
      <w:r>
        <w:t></w:t>
      </w:r>
      <w:r>
        <w:rPr>
          <w:rFonts w:hint="eastAsia"/>
        </w:rPr>
        <w:t>створення</w:t>
      </w:r>
      <w:r>
        <w:t></w:t>
      </w:r>
      <w:r>
        <w:rPr>
          <w:rFonts w:hint="eastAsia"/>
        </w:rPr>
        <w:t>та</w:t>
      </w:r>
      <w:r>
        <w:t></w:t>
      </w:r>
      <w:r>
        <w:rPr>
          <w:rFonts w:hint="eastAsia"/>
        </w:rPr>
        <w:t>фінансування</w:t>
      </w:r>
      <w:r>
        <w:t></w:t>
      </w:r>
      <w:r>
        <w:rPr>
          <w:rFonts w:hint="eastAsia"/>
        </w:rPr>
        <w:t>незаконних</w:t>
      </w:r>
      <w:r>
        <w:t></w:t>
      </w:r>
      <w:r>
        <w:rPr>
          <w:rFonts w:hint="eastAsia"/>
        </w:rPr>
        <w:t>збройних</w:t>
      </w:r>
      <w:r>
        <w:t></w:t>
      </w:r>
      <w:r>
        <w:rPr>
          <w:rFonts w:hint="eastAsia"/>
        </w:rPr>
        <w:t>формувань</w:t>
      </w:r>
      <w:r>
        <w:t></w:t>
      </w:r>
      <w:r>
        <w:t></w:t>
      </w:r>
      <w:r>
        <w:rPr>
          <w:rFonts w:hint="eastAsia"/>
        </w:rPr>
        <w:t>екстремістських</w:t>
      </w:r>
      <w:r>
        <w:t></w:t>
      </w:r>
      <w:r>
        <w:rPr>
          <w:rFonts w:hint="eastAsia"/>
        </w:rPr>
        <w:t>груп</w:t>
      </w:r>
      <w:r>
        <w:t></w:t>
      </w:r>
      <w:r>
        <w:rPr>
          <w:rFonts w:hint="eastAsia"/>
        </w:rPr>
        <w:t>та</w:t>
      </w:r>
      <w:r>
        <w:t></w:t>
      </w:r>
      <w:r>
        <w:rPr>
          <w:rFonts w:hint="eastAsia"/>
        </w:rPr>
        <w:t>організацій</w:t>
      </w:r>
      <w:r>
        <w:t></w:t>
      </w:r>
      <w:r>
        <w:rPr>
          <w:rFonts w:hint="eastAsia"/>
        </w:rPr>
        <w:t>з</w:t>
      </w:r>
      <w:r>
        <w:t></w:t>
      </w:r>
      <w:r>
        <w:rPr>
          <w:rFonts w:hint="eastAsia"/>
        </w:rPr>
        <w:t>метою</w:t>
      </w:r>
      <w:r>
        <w:t></w:t>
      </w:r>
      <w:r>
        <w:rPr>
          <w:rFonts w:hint="eastAsia"/>
        </w:rPr>
        <w:t>вчинення</w:t>
      </w:r>
      <w:r>
        <w:t></w:t>
      </w:r>
      <w:r>
        <w:rPr>
          <w:rFonts w:hint="eastAsia"/>
        </w:rPr>
        <w:t>екстремістських</w:t>
      </w:r>
      <w:r>
        <w:t></w:t>
      </w:r>
      <w:r>
        <w:rPr>
          <w:rFonts w:hint="eastAsia"/>
        </w:rPr>
        <w:t>актів</w:t>
      </w:r>
      <w:r>
        <w:t></w:t>
      </w:r>
      <w:r>
        <w:t></w:t>
      </w:r>
      <w:r>
        <w:rPr>
          <w:rFonts w:hint="eastAsia"/>
        </w:rPr>
        <w:t>вербування</w:t>
      </w:r>
      <w:r>
        <w:t></w:t>
      </w:r>
      <w:r>
        <w:t></w:t>
      </w:r>
      <w:r>
        <w:rPr>
          <w:rFonts w:hint="eastAsia"/>
        </w:rPr>
        <w:t>навчання</w:t>
      </w:r>
      <w:r>
        <w:t></w:t>
      </w:r>
      <w:r>
        <w:t></w:t>
      </w:r>
      <w:r>
        <w:rPr>
          <w:rFonts w:hint="eastAsia"/>
        </w:rPr>
        <w:t>озброєння</w:t>
      </w:r>
      <w:r>
        <w:t></w:t>
      </w:r>
      <w:r>
        <w:rPr>
          <w:rFonts w:hint="eastAsia"/>
        </w:rPr>
        <w:t>та</w:t>
      </w:r>
      <w:r>
        <w:t></w:t>
      </w:r>
      <w:r>
        <w:rPr>
          <w:rFonts w:hint="eastAsia"/>
        </w:rPr>
        <w:t>фінансування</w:t>
      </w:r>
      <w:r>
        <w:t></w:t>
      </w:r>
      <w:r>
        <w:rPr>
          <w:rFonts w:hint="eastAsia"/>
        </w:rPr>
        <w:t>особи</w:t>
      </w:r>
      <w:r>
        <w:t></w:t>
      </w:r>
      <w:r>
        <w:rPr>
          <w:rFonts w:hint="eastAsia"/>
        </w:rPr>
        <w:t>з</w:t>
      </w:r>
      <w:r>
        <w:t></w:t>
      </w:r>
      <w:r>
        <w:rPr>
          <w:rFonts w:hint="eastAsia"/>
        </w:rPr>
        <w:t>метою</w:t>
      </w:r>
      <w:r>
        <w:t></w:t>
      </w:r>
      <w:r>
        <w:rPr>
          <w:rFonts w:hint="eastAsia"/>
        </w:rPr>
        <w:t>вчинення</w:t>
      </w:r>
      <w:r>
        <w:t></w:t>
      </w:r>
      <w:r>
        <w:rPr>
          <w:rFonts w:hint="eastAsia"/>
        </w:rPr>
        <w:t>екстремістського</w:t>
      </w:r>
      <w:r>
        <w:t></w:t>
      </w:r>
      <w:r>
        <w:rPr>
          <w:rFonts w:hint="eastAsia"/>
        </w:rPr>
        <w:t>акту</w:t>
      </w:r>
      <w:r>
        <w:t></w:t>
      </w:r>
      <w:r>
        <w:t></w:t>
      </w:r>
      <w:r>
        <w:rPr>
          <w:rFonts w:hint="eastAsia"/>
        </w:rPr>
        <w:t>пропаганду</w:t>
      </w:r>
      <w:r>
        <w:t></w:t>
      </w:r>
      <w:r>
        <w:rPr>
          <w:rFonts w:hint="eastAsia"/>
        </w:rPr>
        <w:t>і</w:t>
      </w:r>
      <w:r>
        <w:t></w:t>
      </w:r>
      <w:r>
        <w:rPr>
          <w:rFonts w:hint="eastAsia"/>
        </w:rPr>
        <w:t>поширення</w:t>
      </w:r>
      <w:r>
        <w:t></w:t>
      </w:r>
      <w:r>
        <w:rPr>
          <w:rFonts w:hint="eastAsia"/>
        </w:rPr>
        <w:t>ідеології</w:t>
      </w:r>
      <w:r>
        <w:t></w:t>
      </w:r>
      <w:r>
        <w:rPr>
          <w:rFonts w:hint="eastAsia"/>
        </w:rPr>
        <w:t>екстремізму</w:t>
      </w:r>
      <w:r>
        <w:t></w:t>
      </w:r>
      <w:r>
        <w:t></w:t>
      </w:r>
      <w:r>
        <w:rPr>
          <w:rFonts w:hint="eastAsia"/>
        </w:rPr>
        <w:t>в</w:t>
      </w:r>
      <w:r>
        <w:t></w:t>
      </w:r>
      <w:r>
        <w:rPr>
          <w:rFonts w:hint="eastAsia"/>
        </w:rPr>
        <w:t>тому</w:t>
      </w:r>
      <w:r>
        <w:t></w:t>
      </w:r>
      <w:r>
        <w:rPr>
          <w:rFonts w:hint="eastAsia"/>
        </w:rPr>
        <w:t>числі</w:t>
      </w:r>
      <w:r>
        <w:t></w:t>
      </w:r>
      <w:r>
        <w:rPr>
          <w:rFonts w:hint="eastAsia"/>
        </w:rPr>
        <w:t>шляхом</w:t>
      </w:r>
      <w:r>
        <w:t></w:t>
      </w:r>
      <w:r>
        <w:rPr>
          <w:rFonts w:hint="eastAsia"/>
        </w:rPr>
        <w:t>розповсюдження</w:t>
      </w:r>
      <w:r>
        <w:t></w:t>
      </w:r>
      <w:r>
        <w:rPr>
          <w:rFonts w:hint="eastAsia"/>
        </w:rPr>
        <w:t>екстремістських</w:t>
      </w:r>
      <w:r>
        <w:t></w:t>
      </w:r>
      <w:r>
        <w:rPr>
          <w:rFonts w:hint="eastAsia"/>
        </w:rPr>
        <w:t>матеріалів</w:t>
      </w:r>
      <w:r>
        <w:t></w:t>
      </w:r>
    </w:p>
    <w:p w:rsidR="00DC4587" w:rsidRDefault="00DC4587" w:rsidP="00DC4587">
      <w:r>
        <w:t></w:t>
      </w:r>
      <w:r>
        <w:t></w:t>
      </w:r>
      <w:r>
        <w:t></w:t>
      </w:r>
      <w:r>
        <w:tab/>
      </w:r>
      <w:r>
        <w:rPr>
          <w:rFonts w:hint="eastAsia"/>
        </w:rPr>
        <w:t>Систему</w:t>
      </w:r>
      <w:r>
        <w:t></w:t>
      </w:r>
      <w:r>
        <w:rPr>
          <w:rFonts w:hint="eastAsia"/>
        </w:rPr>
        <w:t>екстремістських</w:t>
      </w:r>
      <w:r>
        <w:t></w:t>
      </w:r>
      <w:r>
        <w:rPr>
          <w:rFonts w:hint="eastAsia"/>
        </w:rPr>
        <w:t>злочинів</w:t>
      </w:r>
      <w:r>
        <w:t></w:t>
      </w:r>
      <w:r>
        <w:rPr>
          <w:rFonts w:hint="eastAsia"/>
        </w:rPr>
        <w:t>становлять</w:t>
      </w:r>
      <w:r>
        <w:t></w:t>
      </w:r>
      <w:r>
        <w:rPr>
          <w:rFonts w:hint="eastAsia"/>
        </w:rPr>
        <w:t>такі</w:t>
      </w:r>
      <w:r>
        <w:t></w:t>
      </w:r>
      <w:r>
        <w:rPr>
          <w:rFonts w:hint="eastAsia"/>
        </w:rPr>
        <w:t>групи</w:t>
      </w:r>
      <w:r>
        <w:t></w:t>
      </w:r>
      <w:r>
        <w:rPr>
          <w:rFonts w:hint="eastAsia"/>
        </w:rPr>
        <w:t>посягань</w:t>
      </w:r>
      <w:r>
        <w:t></w:t>
      </w:r>
    </w:p>
    <w:p w:rsidR="00DC4587" w:rsidRDefault="00DC4587" w:rsidP="00DC4587">
      <w:r>
        <w:t></w:t>
      </w:r>
      <w:r>
        <w:t></w:t>
      </w:r>
      <w:r>
        <w:tab/>
      </w:r>
      <w:r>
        <w:rPr>
          <w:rFonts w:hint="eastAsia"/>
        </w:rPr>
        <w:t>терористичні</w:t>
      </w:r>
      <w:r>
        <w:t></w:t>
      </w:r>
      <w:r>
        <w:rPr>
          <w:rFonts w:hint="eastAsia"/>
        </w:rPr>
        <w:t>злочини</w:t>
      </w:r>
      <w:r>
        <w:t></w:t>
      </w:r>
    </w:p>
    <w:p w:rsidR="00DC4587" w:rsidRDefault="00DC4587" w:rsidP="00DC4587">
      <w:r>
        <w:t></w:t>
      </w:r>
      <w:r>
        <w:t></w:t>
      </w:r>
      <w:r>
        <w:tab/>
      </w:r>
      <w:r>
        <w:t></w:t>
      </w:r>
      <w:r>
        <w:rPr>
          <w:rFonts w:hint="eastAsia"/>
        </w:rPr>
        <w:t>сепаратистські</w:t>
      </w:r>
      <w:r>
        <w:t></w:t>
      </w:r>
      <w:r>
        <w:t></w:t>
      </w:r>
      <w:r>
        <w:rPr>
          <w:rFonts w:hint="eastAsia"/>
        </w:rPr>
        <w:t>злочини</w:t>
      </w:r>
      <w:r>
        <w:t></w:t>
      </w:r>
    </w:p>
    <w:p w:rsidR="00DC4587" w:rsidRDefault="00DC4587" w:rsidP="00DC4587">
      <w:r>
        <w:t></w:t>
      </w:r>
      <w:r>
        <w:t></w:t>
      </w:r>
      <w:r>
        <w:tab/>
      </w:r>
      <w:r>
        <w:rPr>
          <w:rFonts w:hint="eastAsia"/>
        </w:rPr>
        <w:t>злочини</w:t>
      </w:r>
      <w:r>
        <w:t></w:t>
      </w:r>
      <w:r>
        <w:t></w:t>
      </w:r>
      <w:r>
        <w:rPr>
          <w:rFonts w:hint="eastAsia"/>
        </w:rPr>
        <w:t>вчинені</w:t>
      </w:r>
      <w:r>
        <w:t></w:t>
      </w:r>
      <w:r>
        <w:rPr>
          <w:rFonts w:hint="eastAsia"/>
        </w:rPr>
        <w:t>з</w:t>
      </w:r>
      <w:r>
        <w:t></w:t>
      </w:r>
      <w:r>
        <w:rPr>
          <w:rFonts w:hint="eastAsia"/>
        </w:rPr>
        <w:t>мотивів</w:t>
      </w:r>
      <w:r>
        <w:t></w:t>
      </w:r>
      <w:r>
        <w:rPr>
          <w:rFonts w:hint="eastAsia"/>
        </w:rPr>
        <w:t>расової</w:t>
      </w:r>
      <w:r>
        <w:t></w:t>
      </w:r>
      <w:r>
        <w:t></w:t>
      </w:r>
      <w:r>
        <w:rPr>
          <w:rFonts w:hint="eastAsia"/>
        </w:rPr>
        <w:t>національної</w:t>
      </w:r>
      <w:r>
        <w:t></w:t>
      </w:r>
      <w:r>
        <w:rPr>
          <w:rFonts w:hint="eastAsia"/>
        </w:rPr>
        <w:t>чи</w:t>
      </w:r>
      <w:r>
        <w:t></w:t>
      </w:r>
      <w:r>
        <w:rPr>
          <w:rFonts w:hint="eastAsia"/>
        </w:rPr>
        <w:t>релігійної</w:t>
      </w:r>
      <w:r>
        <w:t></w:t>
      </w:r>
      <w:r>
        <w:rPr>
          <w:rFonts w:hint="eastAsia"/>
        </w:rPr>
        <w:t>нетерпимості</w:t>
      </w:r>
      <w:r>
        <w:t></w:t>
      </w:r>
      <w:r>
        <w:t></w:t>
      </w:r>
      <w:r>
        <w:rPr>
          <w:rFonts w:hint="eastAsia"/>
        </w:rPr>
        <w:t>злочини</w:t>
      </w:r>
      <w:r>
        <w:t></w:t>
      </w:r>
      <w:r>
        <w:rPr>
          <w:rFonts w:hint="eastAsia"/>
        </w:rPr>
        <w:t>нетерпимості</w:t>
      </w:r>
      <w:r>
        <w:t></w:t>
      </w:r>
      <w:r>
        <w:t></w:t>
      </w:r>
    </w:p>
    <w:p w:rsidR="00DC4587" w:rsidRDefault="00DC4587" w:rsidP="00DC4587">
      <w:r>
        <w:t></w:t>
      </w:r>
      <w:r>
        <w:t></w:t>
      </w:r>
      <w:r>
        <w:tab/>
      </w:r>
      <w:r>
        <w:rPr>
          <w:rFonts w:hint="eastAsia"/>
        </w:rPr>
        <w:t>інші</w:t>
      </w:r>
      <w:r>
        <w:t></w:t>
      </w:r>
      <w:r>
        <w:rPr>
          <w:rFonts w:hint="eastAsia"/>
        </w:rPr>
        <w:t>злочини</w:t>
      </w:r>
      <w:r>
        <w:t></w:t>
      </w:r>
      <w:r>
        <w:t></w:t>
      </w:r>
      <w:r>
        <w:rPr>
          <w:rFonts w:hint="eastAsia"/>
        </w:rPr>
        <w:t>вчинені</w:t>
      </w:r>
      <w:r>
        <w:t></w:t>
      </w:r>
      <w:r>
        <w:rPr>
          <w:rFonts w:hint="eastAsia"/>
        </w:rPr>
        <w:t>з</w:t>
      </w:r>
      <w:r>
        <w:t></w:t>
      </w:r>
      <w:r>
        <w:rPr>
          <w:rFonts w:hint="eastAsia"/>
        </w:rPr>
        <w:t>екстремістських</w:t>
      </w:r>
      <w:r>
        <w:t></w:t>
      </w:r>
      <w:r>
        <w:rPr>
          <w:rFonts w:hint="eastAsia"/>
        </w:rPr>
        <w:t>мотивів</w:t>
      </w:r>
      <w:r>
        <w:t></w:t>
      </w:r>
      <w:r>
        <w:rPr>
          <w:rFonts w:hint="eastAsia"/>
        </w:rPr>
        <w:t>або</w:t>
      </w:r>
      <w:r>
        <w:t></w:t>
      </w:r>
      <w:r>
        <w:rPr>
          <w:rFonts w:hint="eastAsia"/>
        </w:rPr>
        <w:t>спрямовані</w:t>
      </w:r>
      <w:r>
        <w:t></w:t>
      </w:r>
      <w:r>
        <w:rPr>
          <w:rFonts w:hint="eastAsia"/>
        </w:rPr>
        <w:t>на</w:t>
      </w:r>
      <w:r>
        <w:t></w:t>
      </w:r>
      <w:r>
        <w:rPr>
          <w:rFonts w:hint="eastAsia"/>
        </w:rPr>
        <w:t>досягнення</w:t>
      </w:r>
      <w:r>
        <w:t></w:t>
      </w:r>
      <w:r>
        <w:rPr>
          <w:rFonts w:hint="eastAsia"/>
        </w:rPr>
        <w:t>екстремістських</w:t>
      </w:r>
      <w:r>
        <w:t></w:t>
      </w:r>
      <w:r>
        <w:rPr>
          <w:rFonts w:hint="eastAsia"/>
        </w:rPr>
        <w:t>цілей</w:t>
      </w:r>
      <w:r>
        <w:t></w:t>
      </w:r>
    </w:p>
    <w:p w:rsidR="00DC4587" w:rsidRDefault="00DC4587" w:rsidP="00DC4587">
      <w:r>
        <w:rPr>
          <w:rFonts w:hint="eastAsia"/>
        </w:rPr>
        <w:t>При</w:t>
      </w:r>
      <w:r>
        <w:t></w:t>
      </w:r>
      <w:r>
        <w:rPr>
          <w:rFonts w:hint="eastAsia"/>
        </w:rPr>
        <w:t>цьому</w:t>
      </w:r>
      <w:r>
        <w:t></w:t>
      </w:r>
      <w:r>
        <w:rPr>
          <w:rFonts w:hint="eastAsia"/>
        </w:rPr>
        <w:t>слід</w:t>
      </w:r>
      <w:r>
        <w:t></w:t>
      </w:r>
      <w:r>
        <w:rPr>
          <w:rFonts w:hint="eastAsia"/>
        </w:rPr>
        <w:t>враховувати</w:t>
      </w:r>
      <w:r>
        <w:t></w:t>
      </w:r>
      <w:r>
        <w:t></w:t>
      </w:r>
      <w:r>
        <w:rPr>
          <w:rFonts w:hint="eastAsia"/>
        </w:rPr>
        <w:t>що</w:t>
      </w:r>
      <w:r>
        <w:t></w:t>
      </w:r>
      <w:r>
        <w:rPr>
          <w:rFonts w:hint="eastAsia"/>
        </w:rPr>
        <w:t>терористичні</w:t>
      </w:r>
      <w:r>
        <w:t></w:t>
      </w:r>
      <w:r>
        <w:rPr>
          <w:rFonts w:hint="eastAsia"/>
        </w:rPr>
        <w:t>злочини</w:t>
      </w:r>
      <w:r>
        <w:t></w:t>
      </w:r>
      <w:r>
        <w:t></w:t>
      </w:r>
      <w:r>
        <w:rPr>
          <w:rFonts w:hint="eastAsia"/>
        </w:rPr>
        <w:t>злочини</w:t>
      </w:r>
      <w:r>
        <w:t></w:t>
      </w:r>
      <w:r>
        <w:rPr>
          <w:rFonts w:hint="eastAsia"/>
        </w:rPr>
        <w:t>нетерпимості</w:t>
      </w:r>
      <w:r>
        <w:t></w:t>
      </w:r>
      <w:r>
        <w:rPr>
          <w:rFonts w:hint="eastAsia"/>
        </w:rPr>
        <w:t>та</w:t>
      </w:r>
      <w:r>
        <w:t></w:t>
      </w:r>
      <w:r>
        <w:t></w:t>
      </w:r>
      <w:r>
        <w:rPr>
          <w:rFonts w:hint="eastAsia"/>
        </w:rPr>
        <w:t>сепаратистські</w:t>
      </w:r>
      <w:r>
        <w:t></w:t>
      </w:r>
      <w:r>
        <w:t></w:t>
      </w:r>
      <w:r>
        <w:rPr>
          <w:rFonts w:hint="eastAsia"/>
        </w:rPr>
        <w:t>злочини</w:t>
      </w:r>
      <w:r>
        <w:t></w:t>
      </w:r>
      <w:r>
        <w:rPr>
          <w:rFonts w:hint="eastAsia"/>
        </w:rPr>
        <w:t>належать</w:t>
      </w:r>
      <w:r>
        <w:t></w:t>
      </w:r>
      <w:r>
        <w:rPr>
          <w:rFonts w:hint="eastAsia"/>
        </w:rPr>
        <w:t>до</w:t>
      </w:r>
      <w:r>
        <w:t></w:t>
      </w:r>
      <w:r>
        <w:rPr>
          <w:rFonts w:hint="eastAsia"/>
        </w:rPr>
        <w:t>екстремістських</w:t>
      </w:r>
      <w:r>
        <w:t></w:t>
      </w:r>
      <w:r>
        <w:rPr>
          <w:rFonts w:hint="eastAsia"/>
        </w:rPr>
        <w:t>не</w:t>
      </w:r>
      <w:r>
        <w:t></w:t>
      </w:r>
      <w:r>
        <w:rPr>
          <w:rFonts w:hint="eastAsia"/>
        </w:rPr>
        <w:t>безумовно</w:t>
      </w:r>
      <w:r>
        <w:t></w:t>
      </w:r>
    </w:p>
    <w:p w:rsidR="00DC4587" w:rsidRDefault="00DC4587" w:rsidP="00DC4587">
      <w:r>
        <w:t></w:t>
      </w:r>
      <w:r>
        <w:t></w:t>
      </w:r>
      <w:r>
        <w:t></w:t>
      </w:r>
      <w:r>
        <w:tab/>
      </w:r>
      <w:r>
        <w:rPr>
          <w:rFonts w:hint="eastAsia"/>
        </w:rPr>
        <w:t>Екстремістські</w:t>
      </w:r>
      <w:r>
        <w:t></w:t>
      </w:r>
      <w:r>
        <w:rPr>
          <w:rFonts w:hint="eastAsia"/>
        </w:rPr>
        <w:t>злочини</w:t>
      </w:r>
      <w:r>
        <w:t></w:t>
      </w:r>
      <w:r>
        <w:rPr>
          <w:rFonts w:hint="eastAsia"/>
        </w:rPr>
        <w:t>характеризуються</w:t>
      </w:r>
      <w:r>
        <w:t></w:t>
      </w:r>
      <w:r>
        <w:rPr>
          <w:rFonts w:hint="eastAsia"/>
        </w:rPr>
        <w:t>багатооб’єктністю</w:t>
      </w:r>
      <w:r>
        <w:t></w:t>
      </w:r>
      <w:r>
        <w:t></w:t>
      </w:r>
      <w:r>
        <w:rPr>
          <w:rFonts w:hint="eastAsia"/>
        </w:rPr>
        <w:t>безпосереднім</w:t>
      </w:r>
      <w:r>
        <w:t></w:t>
      </w:r>
      <w:r>
        <w:rPr>
          <w:rFonts w:hint="eastAsia"/>
        </w:rPr>
        <w:t>об’єктом</w:t>
      </w:r>
      <w:r>
        <w:t></w:t>
      </w:r>
      <w:r>
        <w:rPr>
          <w:rFonts w:hint="eastAsia"/>
        </w:rPr>
        <w:t>екстремістських</w:t>
      </w:r>
      <w:r>
        <w:t></w:t>
      </w:r>
      <w:r>
        <w:rPr>
          <w:rFonts w:hint="eastAsia"/>
        </w:rPr>
        <w:t>діянь</w:t>
      </w:r>
      <w:r>
        <w:t></w:t>
      </w:r>
      <w:r>
        <w:rPr>
          <w:rFonts w:hint="eastAsia"/>
        </w:rPr>
        <w:t>є</w:t>
      </w:r>
      <w:r>
        <w:t></w:t>
      </w:r>
      <w:r>
        <w:rPr>
          <w:rFonts w:hint="eastAsia"/>
        </w:rPr>
        <w:t>порядок</w:t>
      </w:r>
      <w:r>
        <w:t></w:t>
      </w:r>
      <w:r>
        <w:rPr>
          <w:rFonts w:hint="eastAsia"/>
        </w:rPr>
        <w:t>суспільних</w:t>
      </w:r>
      <w:r>
        <w:t></w:t>
      </w:r>
      <w:r>
        <w:rPr>
          <w:rFonts w:hint="eastAsia"/>
        </w:rPr>
        <w:t>відносин</w:t>
      </w:r>
      <w:r>
        <w:t></w:t>
      </w:r>
      <w:r>
        <w:t></w:t>
      </w:r>
      <w:r>
        <w:rPr>
          <w:rFonts w:hint="eastAsia"/>
        </w:rPr>
        <w:t>що</w:t>
      </w:r>
      <w:r>
        <w:t></w:t>
      </w:r>
      <w:r>
        <w:rPr>
          <w:rFonts w:hint="eastAsia"/>
        </w:rPr>
        <w:t>забезпечує</w:t>
      </w:r>
      <w:r>
        <w:t></w:t>
      </w:r>
      <w:r>
        <w:rPr>
          <w:rFonts w:hint="eastAsia"/>
        </w:rPr>
        <w:t>захист</w:t>
      </w:r>
      <w:r>
        <w:t></w:t>
      </w:r>
      <w:r>
        <w:rPr>
          <w:rFonts w:hint="eastAsia"/>
        </w:rPr>
        <w:t>інтересів</w:t>
      </w:r>
      <w:r>
        <w:t></w:t>
      </w:r>
      <w:r>
        <w:rPr>
          <w:rFonts w:hint="eastAsia"/>
        </w:rPr>
        <w:t>особи</w:t>
      </w:r>
      <w:r>
        <w:t></w:t>
      </w:r>
      <w:r>
        <w:t></w:t>
      </w:r>
      <w:r>
        <w:rPr>
          <w:rFonts w:hint="eastAsia"/>
        </w:rPr>
        <w:t>суспільства</w:t>
      </w:r>
      <w:r>
        <w:t></w:t>
      </w:r>
      <w:r>
        <w:rPr>
          <w:rFonts w:hint="eastAsia"/>
        </w:rPr>
        <w:t>і</w:t>
      </w:r>
      <w:r>
        <w:t></w:t>
      </w:r>
      <w:r>
        <w:rPr>
          <w:rFonts w:hint="eastAsia"/>
        </w:rPr>
        <w:t>держави</w:t>
      </w:r>
      <w:r>
        <w:t></w:t>
      </w:r>
      <w:r>
        <w:rPr>
          <w:rFonts w:hint="eastAsia"/>
        </w:rPr>
        <w:t>від</w:t>
      </w:r>
      <w:r>
        <w:t></w:t>
      </w:r>
      <w:r>
        <w:rPr>
          <w:rFonts w:hint="eastAsia"/>
        </w:rPr>
        <w:t>екстремістських</w:t>
      </w:r>
      <w:r>
        <w:t></w:t>
      </w:r>
      <w:r>
        <w:rPr>
          <w:rFonts w:hint="eastAsia"/>
        </w:rPr>
        <w:t>злочинних</w:t>
      </w:r>
      <w:r>
        <w:t></w:t>
      </w:r>
      <w:r>
        <w:rPr>
          <w:rFonts w:hint="eastAsia"/>
        </w:rPr>
        <w:t>посягань</w:t>
      </w:r>
      <w:r>
        <w:t></w:t>
      </w:r>
      <w:r>
        <w:t></w:t>
      </w:r>
      <w:r>
        <w:rPr>
          <w:rFonts w:hint="eastAsia"/>
        </w:rPr>
        <w:t>До</w:t>
      </w:r>
      <w:r>
        <w:t></w:t>
      </w:r>
      <w:r>
        <w:rPr>
          <w:rFonts w:hint="eastAsia"/>
        </w:rPr>
        <w:t>родових</w:t>
      </w:r>
      <w:r>
        <w:t></w:t>
      </w:r>
      <w:r>
        <w:rPr>
          <w:rFonts w:hint="eastAsia"/>
        </w:rPr>
        <w:t>об’єктів</w:t>
      </w:r>
      <w:r>
        <w:t></w:t>
      </w:r>
      <w:r>
        <w:rPr>
          <w:rFonts w:hint="eastAsia"/>
        </w:rPr>
        <w:t>екстремістських</w:t>
      </w:r>
      <w:r>
        <w:t></w:t>
      </w:r>
      <w:r>
        <w:rPr>
          <w:rFonts w:hint="eastAsia"/>
        </w:rPr>
        <w:t>діянь</w:t>
      </w:r>
      <w:r>
        <w:t></w:t>
      </w:r>
      <w:r>
        <w:rPr>
          <w:rFonts w:hint="eastAsia"/>
        </w:rPr>
        <w:t>можуть</w:t>
      </w:r>
      <w:r>
        <w:t></w:t>
      </w:r>
      <w:r>
        <w:rPr>
          <w:rFonts w:hint="eastAsia"/>
        </w:rPr>
        <w:t>у</w:t>
      </w:r>
      <w:r>
        <w:t></w:t>
      </w:r>
      <w:r>
        <w:rPr>
          <w:rFonts w:hint="eastAsia"/>
        </w:rPr>
        <w:t>певних</w:t>
      </w:r>
      <w:r>
        <w:t></w:t>
      </w:r>
      <w:r>
        <w:rPr>
          <w:rFonts w:hint="eastAsia"/>
        </w:rPr>
        <w:t>випадках</w:t>
      </w:r>
      <w:r>
        <w:t></w:t>
      </w:r>
      <w:r>
        <w:rPr>
          <w:rFonts w:hint="eastAsia"/>
        </w:rPr>
        <w:t>належати</w:t>
      </w:r>
      <w:r>
        <w:t></w:t>
      </w:r>
      <w:r>
        <w:t></w:t>
      </w:r>
      <w:r>
        <w:rPr>
          <w:rFonts w:hint="eastAsia"/>
        </w:rPr>
        <w:t>основи</w:t>
      </w:r>
      <w:r>
        <w:t></w:t>
      </w:r>
      <w:r>
        <w:rPr>
          <w:rFonts w:hint="eastAsia"/>
        </w:rPr>
        <w:t>національної</w:t>
      </w:r>
      <w:r>
        <w:t></w:t>
      </w:r>
      <w:r>
        <w:rPr>
          <w:rFonts w:hint="eastAsia"/>
        </w:rPr>
        <w:t>безпеки</w:t>
      </w:r>
      <w:r>
        <w:t></w:t>
      </w:r>
      <w:r>
        <w:rPr>
          <w:rFonts w:hint="eastAsia"/>
        </w:rPr>
        <w:t>України</w:t>
      </w:r>
      <w:r>
        <w:t></w:t>
      </w:r>
      <w:r>
        <w:t></w:t>
      </w:r>
      <w:r>
        <w:rPr>
          <w:rFonts w:hint="eastAsia"/>
        </w:rPr>
        <w:t>життя</w:t>
      </w:r>
      <w:r>
        <w:t></w:t>
      </w:r>
      <w:r>
        <w:rPr>
          <w:rFonts w:hint="eastAsia"/>
        </w:rPr>
        <w:t>та</w:t>
      </w:r>
      <w:r>
        <w:t></w:t>
      </w:r>
      <w:r>
        <w:rPr>
          <w:rFonts w:hint="eastAsia"/>
        </w:rPr>
        <w:t>здоров’я</w:t>
      </w:r>
      <w:r>
        <w:t></w:t>
      </w:r>
      <w:r>
        <w:rPr>
          <w:rFonts w:hint="eastAsia"/>
        </w:rPr>
        <w:t>особи</w:t>
      </w:r>
      <w:r>
        <w:t></w:t>
      </w:r>
      <w:r>
        <w:t></w:t>
      </w:r>
      <w:r>
        <w:rPr>
          <w:rFonts w:hint="eastAsia"/>
        </w:rPr>
        <w:t>виборчі</w:t>
      </w:r>
      <w:r>
        <w:t></w:t>
      </w:r>
      <w:r>
        <w:t></w:t>
      </w:r>
      <w:r>
        <w:rPr>
          <w:rFonts w:hint="eastAsia"/>
        </w:rPr>
        <w:t>трудові</w:t>
      </w:r>
      <w:r>
        <w:t></w:t>
      </w:r>
      <w:r>
        <w:rPr>
          <w:rFonts w:hint="eastAsia"/>
        </w:rPr>
        <w:t>та</w:t>
      </w:r>
      <w:r>
        <w:t></w:t>
      </w:r>
      <w:r>
        <w:rPr>
          <w:rFonts w:hint="eastAsia"/>
        </w:rPr>
        <w:t>інші</w:t>
      </w:r>
      <w:r>
        <w:t></w:t>
      </w:r>
      <w:r>
        <w:rPr>
          <w:rFonts w:hint="eastAsia"/>
        </w:rPr>
        <w:t>особисті</w:t>
      </w:r>
      <w:r>
        <w:t></w:t>
      </w:r>
      <w:r>
        <w:rPr>
          <w:rFonts w:hint="eastAsia"/>
        </w:rPr>
        <w:t>права</w:t>
      </w:r>
      <w:r>
        <w:t></w:t>
      </w:r>
      <w:r>
        <w:rPr>
          <w:rFonts w:hint="eastAsia"/>
        </w:rPr>
        <w:t>і</w:t>
      </w:r>
      <w:r>
        <w:t></w:t>
      </w:r>
      <w:r>
        <w:rPr>
          <w:rFonts w:hint="eastAsia"/>
        </w:rPr>
        <w:t>свободи</w:t>
      </w:r>
      <w:r>
        <w:t></w:t>
      </w:r>
      <w:r>
        <w:rPr>
          <w:rFonts w:hint="eastAsia"/>
        </w:rPr>
        <w:t>людини</w:t>
      </w:r>
      <w:r>
        <w:t></w:t>
      </w:r>
      <w:r>
        <w:rPr>
          <w:rFonts w:hint="eastAsia"/>
        </w:rPr>
        <w:t>і</w:t>
      </w:r>
      <w:r>
        <w:t></w:t>
      </w:r>
      <w:r>
        <w:rPr>
          <w:rFonts w:hint="eastAsia"/>
        </w:rPr>
        <w:t>громадянина</w:t>
      </w:r>
      <w:r>
        <w:t></w:t>
      </w:r>
      <w:r>
        <w:t></w:t>
      </w:r>
      <w:r>
        <w:rPr>
          <w:rFonts w:hint="eastAsia"/>
        </w:rPr>
        <w:t>безпека</w:t>
      </w:r>
      <w:r>
        <w:t></w:t>
      </w:r>
      <w:r>
        <w:rPr>
          <w:rFonts w:hint="eastAsia"/>
        </w:rPr>
        <w:t>руху</w:t>
      </w:r>
      <w:r>
        <w:t></w:t>
      </w:r>
      <w:r>
        <w:rPr>
          <w:rFonts w:hint="eastAsia"/>
        </w:rPr>
        <w:t>та</w:t>
      </w:r>
      <w:r>
        <w:t></w:t>
      </w:r>
      <w:r>
        <w:rPr>
          <w:rFonts w:hint="eastAsia"/>
        </w:rPr>
        <w:t>експлуатації</w:t>
      </w:r>
      <w:r>
        <w:t></w:t>
      </w:r>
      <w:r>
        <w:rPr>
          <w:rFonts w:hint="eastAsia"/>
        </w:rPr>
        <w:t>транспорту</w:t>
      </w:r>
      <w:r>
        <w:t></w:t>
      </w:r>
      <w:r>
        <w:t></w:t>
      </w:r>
      <w:r>
        <w:rPr>
          <w:rFonts w:hint="eastAsia"/>
        </w:rPr>
        <w:t>громадська</w:t>
      </w:r>
      <w:r>
        <w:t></w:t>
      </w:r>
      <w:r>
        <w:rPr>
          <w:rFonts w:hint="eastAsia"/>
        </w:rPr>
        <w:t>безпека</w:t>
      </w:r>
      <w:r>
        <w:t></w:t>
      </w:r>
      <w:r>
        <w:t></w:t>
      </w:r>
      <w:r>
        <w:rPr>
          <w:rFonts w:hint="eastAsia"/>
        </w:rPr>
        <w:t>громадський</w:t>
      </w:r>
      <w:r>
        <w:t></w:t>
      </w:r>
      <w:r>
        <w:rPr>
          <w:rFonts w:hint="eastAsia"/>
        </w:rPr>
        <w:t>порядок</w:t>
      </w:r>
      <w:r>
        <w:t></w:t>
      </w:r>
      <w:r>
        <w:rPr>
          <w:rFonts w:hint="eastAsia"/>
        </w:rPr>
        <w:t>та</w:t>
      </w:r>
      <w:r>
        <w:t></w:t>
      </w:r>
      <w:r>
        <w:rPr>
          <w:rFonts w:hint="eastAsia"/>
        </w:rPr>
        <w:t>моральність</w:t>
      </w:r>
      <w:r>
        <w:t></w:t>
      </w:r>
      <w:r>
        <w:t></w:t>
      </w:r>
      <w:r>
        <w:rPr>
          <w:rFonts w:hint="eastAsia"/>
        </w:rPr>
        <w:t>авторитет</w:t>
      </w:r>
      <w:r>
        <w:t></w:t>
      </w:r>
      <w:r>
        <w:rPr>
          <w:rFonts w:hint="eastAsia"/>
        </w:rPr>
        <w:t>органів</w:t>
      </w:r>
      <w:r>
        <w:t></w:t>
      </w:r>
      <w:r>
        <w:rPr>
          <w:rFonts w:hint="eastAsia"/>
        </w:rPr>
        <w:t>державної</w:t>
      </w:r>
      <w:r>
        <w:t></w:t>
      </w:r>
      <w:r>
        <w:rPr>
          <w:rFonts w:hint="eastAsia"/>
        </w:rPr>
        <w:t>влади</w:t>
      </w:r>
      <w:r>
        <w:t></w:t>
      </w:r>
      <w:r>
        <w:t></w:t>
      </w:r>
      <w:r>
        <w:rPr>
          <w:rFonts w:hint="eastAsia"/>
        </w:rPr>
        <w:t>органів</w:t>
      </w:r>
      <w:r>
        <w:t></w:t>
      </w:r>
      <w:r>
        <w:rPr>
          <w:rFonts w:hint="eastAsia"/>
        </w:rPr>
        <w:t>місцевого</w:t>
      </w:r>
      <w:r>
        <w:t></w:t>
      </w:r>
      <w:r>
        <w:rPr>
          <w:rFonts w:hint="eastAsia"/>
        </w:rPr>
        <w:t>самоврядування</w:t>
      </w:r>
      <w:r>
        <w:t></w:t>
      </w:r>
      <w:r>
        <w:t></w:t>
      </w:r>
      <w:r>
        <w:rPr>
          <w:rFonts w:hint="eastAsia"/>
        </w:rPr>
        <w:t>об’єднань</w:t>
      </w:r>
      <w:r>
        <w:t></w:t>
      </w:r>
      <w:r>
        <w:rPr>
          <w:rFonts w:hint="eastAsia"/>
        </w:rPr>
        <w:t>громадян</w:t>
      </w:r>
      <w:r>
        <w:t></w:t>
      </w:r>
      <w:r>
        <w:t></w:t>
      </w:r>
      <w:r>
        <w:rPr>
          <w:rFonts w:hint="eastAsia"/>
        </w:rPr>
        <w:t>мир</w:t>
      </w:r>
      <w:r>
        <w:t></w:t>
      </w:r>
      <w:r>
        <w:t></w:t>
      </w:r>
      <w:r>
        <w:rPr>
          <w:rFonts w:hint="eastAsia"/>
        </w:rPr>
        <w:t>безпека</w:t>
      </w:r>
      <w:r>
        <w:t></w:t>
      </w:r>
      <w:r>
        <w:rPr>
          <w:rFonts w:hint="eastAsia"/>
        </w:rPr>
        <w:t>людства</w:t>
      </w:r>
      <w:r>
        <w:t></w:t>
      </w:r>
      <w:r>
        <w:rPr>
          <w:rFonts w:hint="eastAsia"/>
        </w:rPr>
        <w:t>та</w:t>
      </w:r>
      <w:r>
        <w:t></w:t>
      </w:r>
      <w:r>
        <w:rPr>
          <w:rFonts w:hint="eastAsia"/>
        </w:rPr>
        <w:t>міжнародний</w:t>
      </w:r>
      <w:r>
        <w:t></w:t>
      </w:r>
      <w:r>
        <w:rPr>
          <w:rFonts w:hint="eastAsia"/>
        </w:rPr>
        <w:t>правопорядок</w:t>
      </w:r>
      <w:r>
        <w:t></w:t>
      </w:r>
      <w:r>
        <w:rPr>
          <w:rFonts w:hint="eastAsia"/>
        </w:rPr>
        <w:t>тощо</w:t>
      </w:r>
      <w:r>
        <w:t></w:t>
      </w:r>
    </w:p>
    <w:p w:rsidR="00DC4587" w:rsidRDefault="00DC4587" w:rsidP="00DC4587">
      <w:r>
        <w:t></w:t>
      </w:r>
      <w:r>
        <w:t></w:t>
      </w:r>
      <w:r>
        <w:t></w:t>
      </w:r>
      <w:r>
        <w:tab/>
      </w:r>
      <w:r>
        <w:rPr>
          <w:rFonts w:hint="eastAsia"/>
        </w:rPr>
        <w:t>Об’єктивна</w:t>
      </w:r>
      <w:r>
        <w:t></w:t>
      </w:r>
      <w:r>
        <w:rPr>
          <w:rFonts w:hint="eastAsia"/>
        </w:rPr>
        <w:t>сторона</w:t>
      </w:r>
      <w:r>
        <w:t></w:t>
      </w:r>
      <w:r>
        <w:rPr>
          <w:rFonts w:hint="eastAsia"/>
        </w:rPr>
        <w:t>складів</w:t>
      </w:r>
      <w:r>
        <w:t></w:t>
      </w:r>
      <w:r>
        <w:rPr>
          <w:rFonts w:hint="eastAsia"/>
        </w:rPr>
        <w:t>екстремістських</w:t>
      </w:r>
      <w:r>
        <w:t></w:t>
      </w:r>
      <w:r>
        <w:rPr>
          <w:rFonts w:hint="eastAsia"/>
        </w:rPr>
        <w:t>злочинів</w:t>
      </w:r>
      <w:r>
        <w:t></w:t>
      </w:r>
      <w:r>
        <w:rPr>
          <w:rFonts w:hint="eastAsia"/>
        </w:rPr>
        <w:t>характеризується</w:t>
      </w:r>
      <w:r>
        <w:t></w:t>
      </w:r>
      <w:r>
        <w:rPr>
          <w:rFonts w:hint="eastAsia"/>
        </w:rPr>
        <w:t>суспільно</w:t>
      </w:r>
      <w:r>
        <w:t></w:t>
      </w:r>
      <w:r>
        <w:rPr>
          <w:rFonts w:hint="eastAsia"/>
        </w:rPr>
        <w:t>небезпечним</w:t>
      </w:r>
      <w:r>
        <w:t></w:t>
      </w:r>
      <w:r>
        <w:rPr>
          <w:rFonts w:hint="eastAsia"/>
        </w:rPr>
        <w:t>діянням</w:t>
      </w:r>
      <w:r>
        <w:t></w:t>
      </w:r>
      <w:r>
        <w:rPr>
          <w:rFonts w:hint="eastAsia"/>
        </w:rPr>
        <w:t>як</w:t>
      </w:r>
      <w:r>
        <w:t></w:t>
      </w:r>
      <w:r>
        <w:rPr>
          <w:rFonts w:hint="eastAsia"/>
        </w:rPr>
        <w:t>у</w:t>
      </w:r>
      <w:r>
        <w:t></w:t>
      </w:r>
      <w:r>
        <w:rPr>
          <w:rFonts w:hint="eastAsia"/>
        </w:rPr>
        <w:t>формі</w:t>
      </w:r>
      <w:r>
        <w:t></w:t>
      </w:r>
      <w:r>
        <w:rPr>
          <w:rFonts w:hint="eastAsia"/>
        </w:rPr>
        <w:t>дії</w:t>
      </w:r>
      <w:r>
        <w:t></w:t>
      </w:r>
      <w:r>
        <w:t></w:t>
      </w:r>
      <w:r>
        <w:rPr>
          <w:rFonts w:hint="eastAsia"/>
        </w:rPr>
        <w:t>так</w:t>
      </w:r>
      <w:r>
        <w:t></w:t>
      </w:r>
      <w:r>
        <w:rPr>
          <w:rFonts w:hint="eastAsia"/>
        </w:rPr>
        <w:t>і</w:t>
      </w:r>
      <w:r>
        <w:t></w:t>
      </w:r>
      <w:r>
        <w:rPr>
          <w:rFonts w:hint="eastAsia"/>
        </w:rPr>
        <w:t>бездіяльності</w:t>
      </w:r>
      <w:r>
        <w:t></w:t>
      </w:r>
      <w:r>
        <w:t></w:t>
      </w:r>
      <w:r>
        <w:rPr>
          <w:rFonts w:hint="eastAsia"/>
        </w:rPr>
        <w:t>Склади</w:t>
      </w:r>
      <w:r>
        <w:t></w:t>
      </w:r>
      <w:r>
        <w:rPr>
          <w:rFonts w:hint="eastAsia"/>
        </w:rPr>
        <w:t>екстремістських</w:t>
      </w:r>
      <w:r>
        <w:t></w:t>
      </w:r>
      <w:r>
        <w:rPr>
          <w:rFonts w:hint="eastAsia"/>
        </w:rPr>
        <w:t>злочинів</w:t>
      </w:r>
      <w:r>
        <w:t></w:t>
      </w:r>
      <w:r>
        <w:rPr>
          <w:rFonts w:hint="eastAsia"/>
        </w:rPr>
        <w:t>передбачають</w:t>
      </w:r>
      <w:r>
        <w:t></w:t>
      </w:r>
      <w:r>
        <w:rPr>
          <w:rFonts w:hint="eastAsia"/>
        </w:rPr>
        <w:t>як</w:t>
      </w:r>
      <w:r>
        <w:t></w:t>
      </w:r>
      <w:r>
        <w:rPr>
          <w:rFonts w:hint="eastAsia"/>
        </w:rPr>
        <w:t>фізичні</w:t>
      </w:r>
      <w:r>
        <w:t></w:t>
      </w:r>
      <w:r>
        <w:t></w:t>
      </w:r>
      <w:r>
        <w:rPr>
          <w:rFonts w:hint="eastAsia"/>
        </w:rPr>
        <w:t>так</w:t>
      </w:r>
      <w:r>
        <w:t></w:t>
      </w:r>
      <w:r>
        <w:rPr>
          <w:rFonts w:hint="eastAsia"/>
        </w:rPr>
        <w:t>і</w:t>
      </w:r>
      <w:r>
        <w:t></w:t>
      </w:r>
      <w:r>
        <w:rPr>
          <w:rFonts w:hint="eastAsia"/>
        </w:rPr>
        <w:t>інформаційні</w:t>
      </w:r>
      <w:r>
        <w:t></w:t>
      </w:r>
      <w:r>
        <w:rPr>
          <w:rFonts w:hint="eastAsia"/>
        </w:rPr>
        <w:t>дії</w:t>
      </w:r>
      <w:r>
        <w:t></w:t>
      </w:r>
      <w:r>
        <w:t></w:t>
      </w:r>
      <w:r>
        <w:rPr>
          <w:rFonts w:hint="eastAsia"/>
        </w:rPr>
        <w:t>До</w:t>
      </w:r>
      <w:r>
        <w:t></w:t>
      </w:r>
      <w:r>
        <w:rPr>
          <w:rFonts w:hint="eastAsia"/>
        </w:rPr>
        <w:t>екстремістських</w:t>
      </w:r>
      <w:r>
        <w:t></w:t>
      </w:r>
      <w:r>
        <w:rPr>
          <w:rFonts w:hint="eastAsia"/>
        </w:rPr>
        <w:t>злочинів</w:t>
      </w:r>
      <w:r>
        <w:t></w:t>
      </w:r>
      <w:r>
        <w:rPr>
          <w:rFonts w:hint="eastAsia"/>
        </w:rPr>
        <w:t>з</w:t>
      </w:r>
      <w:r>
        <w:t></w:t>
      </w:r>
      <w:r>
        <w:rPr>
          <w:rFonts w:hint="eastAsia"/>
        </w:rPr>
        <w:t>матеріальним</w:t>
      </w:r>
      <w:r>
        <w:t></w:t>
      </w:r>
      <w:r>
        <w:rPr>
          <w:rFonts w:hint="eastAsia"/>
        </w:rPr>
        <w:t>складом</w:t>
      </w:r>
      <w:r>
        <w:t></w:t>
      </w:r>
      <w:r>
        <w:t></w:t>
      </w:r>
      <w:r>
        <w:rPr>
          <w:rFonts w:hint="eastAsia"/>
        </w:rPr>
        <w:t>диспозиції</w:t>
      </w:r>
      <w:r>
        <w:t></w:t>
      </w:r>
      <w:r>
        <w:rPr>
          <w:rFonts w:hint="eastAsia"/>
        </w:rPr>
        <w:t>яких</w:t>
      </w:r>
      <w:r>
        <w:t></w:t>
      </w:r>
      <w:r>
        <w:rPr>
          <w:rFonts w:hint="eastAsia"/>
        </w:rPr>
        <w:t>передбачають</w:t>
      </w:r>
      <w:r>
        <w:t></w:t>
      </w:r>
      <w:r>
        <w:rPr>
          <w:rFonts w:hint="eastAsia"/>
        </w:rPr>
        <w:t>наявність</w:t>
      </w:r>
      <w:r>
        <w:t></w:t>
      </w:r>
      <w:r>
        <w:rPr>
          <w:rFonts w:hint="eastAsia"/>
        </w:rPr>
        <w:t>суспільно</w:t>
      </w:r>
      <w:r>
        <w:t></w:t>
      </w:r>
      <w:r>
        <w:rPr>
          <w:rFonts w:hint="eastAsia"/>
        </w:rPr>
        <w:t>небезпечних</w:t>
      </w:r>
      <w:r>
        <w:t></w:t>
      </w:r>
      <w:r>
        <w:rPr>
          <w:rFonts w:hint="eastAsia"/>
        </w:rPr>
        <w:t>наслідків</w:t>
      </w:r>
      <w:r>
        <w:t></w:t>
      </w:r>
      <w:r>
        <w:t></w:t>
      </w:r>
      <w:r>
        <w:rPr>
          <w:rFonts w:hint="eastAsia"/>
        </w:rPr>
        <w:t>належать</w:t>
      </w:r>
      <w:r>
        <w:t></w:t>
      </w:r>
      <w:r>
        <w:rPr>
          <w:rFonts w:hint="eastAsia"/>
        </w:rPr>
        <w:t>злочини</w:t>
      </w:r>
      <w:r>
        <w:t></w:t>
      </w:r>
      <w:r>
        <w:t></w:t>
      </w:r>
      <w:r>
        <w:rPr>
          <w:rFonts w:hint="eastAsia"/>
        </w:rPr>
        <w:t>передбачені</w:t>
      </w:r>
      <w:r>
        <w:t></w:t>
      </w:r>
      <w:r>
        <w:rPr>
          <w:rFonts w:hint="eastAsia"/>
        </w:rPr>
        <w:t>ст</w:t>
      </w:r>
      <w:r>
        <w:t></w:t>
      </w:r>
      <w:r>
        <w:rPr>
          <w:rFonts w:hint="eastAsia"/>
        </w:rPr>
        <w:t>ст</w:t>
      </w:r>
      <w:r>
        <w:t></w:t>
      </w:r>
      <w:r>
        <w:t></w:t>
      </w:r>
      <w:r>
        <w:t></w:t>
      </w:r>
      <w:r>
        <w:t></w:t>
      </w:r>
      <w:r>
        <w:t></w:t>
      </w:r>
      <w:r>
        <w:t></w:t>
      </w:r>
      <w:r>
        <w:t></w:t>
      </w:r>
      <w:r>
        <w:rPr>
          <w:rFonts w:hint="eastAsia"/>
        </w:rPr>
        <w:t>п</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rPr>
          <w:rFonts w:hint="eastAsia"/>
        </w:rPr>
        <w:t>КК</w:t>
      </w:r>
      <w:r>
        <w:t></w:t>
      </w:r>
      <w:r>
        <w:rPr>
          <w:rFonts w:hint="eastAsia"/>
        </w:rPr>
        <w:t>України</w:t>
      </w:r>
      <w:r>
        <w:t></w:t>
      </w:r>
      <w:r>
        <w:t></w:t>
      </w:r>
      <w:r>
        <w:rPr>
          <w:rFonts w:hint="eastAsia"/>
        </w:rPr>
        <w:t>Серед</w:t>
      </w:r>
      <w:r>
        <w:t></w:t>
      </w:r>
      <w:r>
        <w:rPr>
          <w:rFonts w:hint="eastAsia"/>
        </w:rPr>
        <w:t>екстремістських</w:t>
      </w:r>
      <w:r>
        <w:t></w:t>
      </w:r>
      <w:r>
        <w:rPr>
          <w:rFonts w:hint="eastAsia"/>
        </w:rPr>
        <w:t>діянь</w:t>
      </w:r>
      <w:r>
        <w:t></w:t>
      </w:r>
      <w:r>
        <w:rPr>
          <w:rFonts w:hint="eastAsia"/>
        </w:rPr>
        <w:t>наявні</w:t>
      </w:r>
      <w:r>
        <w:t></w:t>
      </w:r>
      <w:r>
        <w:rPr>
          <w:rFonts w:hint="eastAsia"/>
        </w:rPr>
        <w:t>й</w:t>
      </w:r>
      <w:r>
        <w:t></w:t>
      </w:r>
      <w:r>
        <w:rPr>
          <w:rFonts w:hint="eastAsia"/>
        </w:rPr>
        <w:t>злочини</w:t>
      </w:r>
      <w:r>
        <w:t></w:t>
      </w:r>
      <w:r>
        <w:rPr>
          <w:rFonts w:hint="eastAsia"/>
        </w:rPr>
        <w:t>з</w:t>
      </w:r>
      <w:r>
        <w:t></w:t>
      </w:r>
      <w:r>
        <w:rPr>
          <w:rFonts w:hint="eastAsia"/>
        </w:rPr>
        <w:t>формальним</w:t>
      </w:r>
      <w:r>
        <w:t></w:t>
      </w:r>
      <w:r>
        <w:rPr>
          <w:rFonts w:hint="eastAsia"/>
        </w:rPr>
        <w:t>складом</w:t>
      </w:r>
      <w:r>
        <w:t></w:t>
      </w:r>
      <w:r>
        <w:t></w:t>
      </w:r>
      <w:r>
        <w:rPr>
          <w:rFonts w:hint="eastAsia"/>
        </w:rPr>
        <w:t>до</w:t>
      </w:r>
      <w:r>
        <w:t></w:t>
      </w:r>
      <w:r>
        <w:rPr>
          <w:rFonts w:hint="eastAsia"/>
        </w:rPr>
        <w:t>яких</w:t>
      </w:r>
      <w:r>
        <w:t></w:t>
      </w:r>
      <w:r>
        <w:rPr>
          <w:rFonts w:hint="eastAsia"/>
        </w:rPr>
        <w:t>належать</w:t>
      </w:r>
      <w:r>
        <w:t></w:t>
      </w:r>
      <w:r>
        <w:rPr>
          <w:rFonts w:hint="eastAsia"/>
        </w:rPr>
        <w:t>злочини</w:t>
      </w:r>
      <w:r>
        <w:t></w:t>
      </w:r>
      <w:r>
        <w:t></w:t>
      </w:r>
      <w:r>
        <w:rPr>
          <w:rFonts w:hint="eastAsia"/>
        </w:rPr>
        <w:t>передбачені</w:t>
      </w:r>
      <w:r>
        <w:t></w:t>
      </w:r>
      <w:r>
        <w:rPr>
          <w:rFonts w:hint="eastAsia"/>
        </w:rPr>
        <w:t>ст</w:t>
      </w:r>
      <w:r>
        <w:t></w:t>
      </w:r>
      <w:r>
        <w:rPr>
          <w:rFonts w:hint="eastAsia"/>
        </w:rPr>
        <w:t>ст</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rPr>
          <w:rFonts w:hint="eastAsia"/>
        </w:rPr>
        <w:t>ч</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ч</w:t>
      </w:r>
      <w:r>
        <w:t></w:t>
      </w:r>
      <w:r>
        <w:rPr>
          <w:rFonts w:hint="eastAsia"/>
        </w:rPr>
        <w:t>ч</w:t>
      </w:r>
      <w:r>
        <w:t></w:t>
      </w:r>
      <w:r>
        <w:t></w:t>
      </w:r>
      <w:r>
        <w:t></w:t>
      </w:r>
      <w:r>
        <w:t></w:t>
      </w:r>
      <w:r>
        <w:t></w:t>
      </w:r>
      <w:r>
        <w:t></w:t>
      </w:r>
      <w:r>
        <w:t></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t></w:t>
      </w:r>
      <w:r>
        <w:t></w:t>
      </w:r>
      <w:r>
        <w:t></w:t>
      </w:r>
      <w:r>
        <w:t></w:t>
      </w:r>
      <w:r>
        <w:rPr>
          <w:rFonts w:hint="eastAsia"/>
        </w:rPr>
        <w:t>КК</w:t>
      </w:r>
      <w:r>
        <w:t></w:t>
      </w:r>
      <w:r>
        <w:rPr>
          <w:rFonts w:hint="eastAsia"/>
        </w:rPr>
        <w:t>України</w:t>
      </w:r>
      <w:r>
        <w:t></w:t>
      </w:r>
      <w:r>
        <w:t></w:t>
      </w:r>
      <w:r>
        <w:rPr>
          <w:rFonts w:hint="eastAsia"/>
        </w:rPr>
        <w:t>Склад</w:t>
      </w:r>
      <w:r>
        <w:t></w:t>
      </w:r>
      <w:r>
        <w:rPr>
          <w:rFonts w:hint="eastAsia"/>
        </w:rPr>
        <w:t>злочину</w:t>
      </w:r>
      <w:r>
        <w:t></w:t>
      </w:r>
      <w:r>
        <w:rPr>
          <w:rFonts w:hint="eastAsia"/>
        </w:rPr>
        <w:t>може</w:t>
      </w:r>
      <w:r>
        <w:t></w:t>
      </w:r>
      <w:r>
        <w:rPr>
          <w:rFonts w:hint="eastAsia"/>
        </w:rPr>
        <w:t>передбачати</w:t>
      </w:r>
      <w:r>
        <w:t></w:t>
      </w:r>
      <w:r>
        <w:rPr>
          <w:rFonts w:hint="eastAsia"/>
        </w:rPr>
        <w:t>як</w:t>
      </w:r>
      <w:r>
        <w:t></w:t>
      </w:r>
      <w:r>
        <w:rPr>
          <w:rFonts w:hint="eastAsia"/>
        </w:rPr>
        <w:t>формальний</w:t>
      </w:r>
      <w:r>
        <w:t></w:t>
      </w:r>
      <w:r>
        <w:t></w:t>
      </w:r>
      <w:r>
        <w:rPr>
          <w:rFonts w:hint="eastAsia"/>
        </w:rPr>
        <w:t>так</w:t>
      </w:r>
      <w:r>
        <w:t></w:t>
      </w:r>
      <w:r>
        <w:rPr>
          <w:rFonts w:hint="eastAsia"/>
        </w:rPr>
        <w:t>і</w:t>
      </w:r>
      <w:r>
        <w:t></w:t>
      </w:r>
      <w:r>
        <w:rPr>
          <w:rFonts w:hint="eastAsia"/>
        </w:rPr>
        <w:t>матеріальний</w:t>
      </w:r>
      <w:r>
        <w:t></w:t>
      </w:r>
      <w:r>
        <w:rPr>
          <w:rFonts w:hint="eastAsia"/>
        </w:rPr>
        <w:t>склад</w:t>
      </w:r>
      <w:r>
        <w:t></w:t>
      </w:r>
      <w:r>
        <w:t></w:t>
      </w:r>
      <w:r>
        <w:rPr>
          <w:rFonts w:hint="eastAsia"/>
        </w:rPr>
        <w:t>серед</w:t>
      </w:r>
      <w:r>
        <w:t></w:t>
      </w:r>
      <w:r>
        <w:rPr>
          <w:rFonts w:hint="eastAsia"/>
        </w:rPr>
        <w:t>екстремістських</w:t>
      </w:r>
      <w:r>
        <w:t></w:t>
      </w:r>
      <w:r>
        <w:rPr>
          <w:rFonts w:hint="eastAsia"/>
        </w:rPr>
        <w:t>до</w:t>
      </w:r>
      <w:r>
        <w:t></w:t>
      </w:r>
      <w:r>
        <w:rPr>
          <w:rFonts w:hint="eastAsia"/>
        </w:rPr>
        <w:t>таких</w:t>
      </w:r>
      <w:r>
        <w:t></w:t>
      </w:r>
      <w:r>
        <w:rPr>
          <w:rFonts w:hint="eastAsia"/>
        </w:rPr>
        <w:t>можуть</w:t>
      </w:r>
      <w:r>
        <w:t></w:t>
      </w:r>
      <w:r>
        <w:rPr>
          <w:rFonts w:hint="eastAsia"/>
        </w:rPr>
        <w:t>належати</w:t>
      </w:r>
      <w:r>
        <w:t></w:t>
      </w:r>
      <w:r>
        <w:t></w:t>
      </w:r>
      <w:r>
        <w:rPr>
          <w:rFonts w:hint="eastAsia"/>
        </w:rPr>
        <w:t>зокрема</w:t>
      </w:r>
      <w:r>
        <w:t></w:t>
      </w:r>
      <w:r>
        <w:t></w:t>
      </w:r>
      <w:r>
        <w:rPr>
          <w:rFonts w:hint="eastAsia"/>
        </w:rPr>
        <w:t>злочини</w:t>
      </w:r>
      <w:r>
        <w:t></w:t>
      </w:r>
      <w:r>
        <w:t></w:t>
      </w:r>
      <w:r>
        <w:rPr>
          <w:rFonts w:hint="eastAsia"/>
        </w:rPr>
        <w:t>передбачені</w:t>
      </w:r>
      <w:r>
        <w:t></w:t>
      </w:r>
      <w:r>
        <w:rPr>
          <w:rFonts w:hint="eastAsia"/>
        </w:rPr>
        <w:t>статтями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КК</w:t>
      </w:r>
      <w:r>
        <w:t></w:t>
      </w:r>
      <w:r>
        <w:rPr>
          <w:rFonts w:hint="eastAsia"/>
        </w:rPr>
        <w:t>України</w:t>
      </w:r>
      <w:r>
        <w:t></w:t>
      </w:r>
      <w:r>
        <w:t></w:t>
      </w:r>
      <w:r>
        <w:rPr>
          <w:rFonts w:hint="eastAsia"/>
        </w:rPr>
        <w:t>До</w:t>
      </w:r>
      <w:r>
        <w:t></w:t>
      </w:r>
      <w:r>
        <w:rPr>
          <w:rFonts w:hint="eastAsia"/>
        </w:rPr>
        <w:t>злочинів</w:t>
      </w:r>
      <w:r>
        <w:t></w:t>
      </w:r>
      <w:r>
        <w:rPr>
          <w:rFonts w:hint="eastAsia"/>
        </w:rPr>
        <w:t>з</w:t>
      </w:r>
      <w:r>
        <w:t></w:t>
      </w:r>
      <w:r>
        <w:rPr>
          <w:rFonts w:hint="eastAsia"/>
        </w:rPr>
        <w:t>усіченим</w:t>
      </w:r>
      <w:r>
        <w:t></w:t>
      </w:r>
      <w:r>
        <w:rPr>
          <w:rFonts w:hint="eastAsia"/>
        </w:rPr>
        <w:t>складом</w:t>
      </w:r>
      <w:r>
        <w:t></w:t>
      </w:r>
      <w:r>
        <w:rPr>
          <w:rFonts w:hint="eastAsia"/>
        </w:rPr>
        <w:t>належать</w:t>
      </w:r>
      <w:r>
        <w:t></w:t>
      </w:r>
      <w:r>
        <w:rPr>
          <w:rFonts w:hint="eastAsia"/>
        </w:rPr>
        <w:t>склади</w:t>
      </w:r>
      <w:r>
        <w:t></w:t>
      </w:r>
      <w:r>
        <w:rPr>
          <w:rFonts w:hint="eastAsia"/>
        </w:rPr>
        <w:t>екстремістських</w:t>
      </w:r>
      <w:r>
        <w:t></w:t>
      </w:r>
      <w:r>
        <w:rPr>
          <w:rFonts w:hint="eastAsia"/>
        </w:rPr>
        <w:t>злочинів</w:t>
      </w:r>
      <w:r>
        <w:t></w:t>
      </w:r>
      <w:r>
        <w:t></w:t>
      </w:r>
      <w:r>
        <w:rPr>
          <w:rFonts w:hint="eastAsia"/>
        </w:rPr>
        <w:t>передбачені</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ст</w:t>
      </w:r>
      <w:r>
        <w:t></w:t>
      </w:r>
      <w:r>
        <w:t></w:t>
      </w:r>
      <w:r>
        <w:t></w:t>
      </w:r>
      <w:r>
        <w:t></w:t>
      </w:r>
      <w:r>
        <w:t></w:t>
      </w:r>
      <w:r>
        <w:t></w:t>
      </w:r>
      <w:r>
        <w:t></w:t>
      </w:r>
      <w:r>
        <w:t></w:t>
      </w:r>
      <w:r>
        <w:rPr>
          <w:rFonts w:hint="eastAsia"/>
        </w:rPr>
        <w:t>ст</w:t>
      </w:r>
      <w:r>
        <w:t></w:t>
      </w:r>
      <w:r>
        <w:t></w:t>
      </w:r>
      <w:r>
        <w:t></w:t>
      </w:r>
      <w:r>
        <w:t></w:t>
      </w:r>
      <w:r>
        <w:t></w:t>
      </w:r>
      <w:r>
        <w:t></w:t>
      </w:r>
      <w:r>
        <w:t></w:t>
      </w:r>
      <w:r>
        <w:rPr>
          <w:rFonts w:hint="eastAsia"/>
        </w:rPr>
        <w:t>ст</w:t>
      </w:r>
      <w:r>
        <w:t></w:t>
      </w:r>
      <w:r>
        <w:t></w:t>
      </w:r>
      <w:r>
        <w:t></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rPr>
          <w:rFonts w:hint="eastAsia"/>
        </w:rPr>
        <w:t>КК</w:t>
      </w:r>
      <w:r>
        <w:t></w:t>
      </w:r>
      <w:r>
        <w:rPr>
          <w:rFonts w:hint="eastAsia"/>
        </w:rPr>
        <w:t>України</w:t>
      </w:r>
      <w:r>
        <w:t></w:t>
      </w:r>
    </w:p>
    <w:p w:rsidR="00DC4587" w:rsidRDefault="00DC4587" w:rsidP="00DC4587">
      <w:r>
        <w:t></w:t>
      </w:r>
      <w:r>
        <w:t></w:t>
      </w:r>
      <w:r>
        <w:t></w:t>
      </w:r>
      <w:r>
        <w:tab/>
      </w:r>
      <w:r>
        <w:rPr>
          <w:rFonts w:hint="eastAsia"/>
        </w:rPr>
        <w:t>Суб’єкт</w:t>
      </w:r>
      <w:r>
        <w:t></w:t>
      </w:r>
      <w:r>
        <w:rPr>
          <w:rFonts w:hint="eastAsia"/>
        </w:rPr>
        <w:t>складів</w:t>
      </w:r>
      <w:r>
        <w:t></w:t>
      </w:r>
      <w:r>
        <w:rPr>
          <w:rFonts w:hint="eastAsia"/>
        </w:rPr>
        <w:t>екстремістських</w:t>
      </w:r>
      <w:r>
        <w:t></w:t>
      </w:r>
      <w:r>
        <w:rPr>
          <w:rFonts w:hint="eastAsia"/>
        </w:rPr>
        <w:t>злочинів</w:t>
      </w:r>
      <w:r>
        <w:t></w:t>
      </w:r>
      <w:r>
        <w:t></w:t>
      </w:r>
      <w:r>
        <w:rPr>
          <w:rFonts w:hint="eastAsia"/>
        </w:rPr>
        <w:t>екстремістських</w:t>
      </w:r>
      <w:r>
        <w:t></w:t>
      </w:r>
      <w:r>
        <w:rPr>
          <w:rFonts w:hint="eastAsia"/>
        </w:rPr>
        <w:t>актів</w:t>
      </w:r>
      <w:r>
        <w:t></w:t>
      </w:r>
      <w:r>
        <w:t></w:t>
      </w:r>
      <w:r>
        <w:rPr>
          <w:rFonts w:hint="eastAsia"/>
        </w:rPr>
        <w:t>загальний</w:t>
      </w:r>
      <w:r>
        <w:t></w:t>
      </w:r>
      <w:r>
        <w:t></w:t>
      </w:r>
      <w:r>
        <w:rPr>
          <w:rFonts w:hint="eastAsia"/>
        </w:rPr>
        <w:t>осудна</w:t>
      </w:r>
      <w:r>
        <w:t></w:t>
      </w:r>
      <w:r>
        <w:rPr>
          <w:rFonts w:hint="eastAsia"/>
        </w:rPr>
        <w:t>фізична</w:t>
      </w:r>
      <w:r>
        <w:t></w:t>
      </w:r>
      <w:r>
        <w:rPr>
          <w:rFonts w:hint="eastAsia"/>
        </w:rPr>
        <w:t>особа</w:t>
      </w:r>
      <w:r>
        <w:t></w:t>
      </w:r>
      <w:r>
        <w:t></w:t>
      </w:r>
      <w:r>
        <w:rPr>
          <w:rFonts w:hint="eastAsia"/>
        </w:rPr>
        <w:t>яка</w:t>
      </w:r>
      <w:r>
        <w:t></w:t>
      </w:r>
      <w:r>
        <w:rPr>
          <w:rFonts w:hint="eastAsia"/>
        </w:rPr>
        <w:t>досягла</w:t>
      </w:r>
      <w:r>
        <w:t></w:t>
      </w:r>
      <w:r>
        <w:rPr>
          <w:rFonts w:hint="eastAsia"/>
        </w:rPr>
        <w:t>загального</w:t>
      </w:r>
      <w:r>
        <w:t></w:t>
      </w:r>
      <w:r>
        <w:rPr>
          <w:rFonts w:hint="eastAsia"/>
        </w:rPr>
        <w:t>віку</w:t>
      </w:r>
      <w:r>
        <w:t></w:t>
      </w:r>
      <w:r>
        <w:rPr>
          <w:rFonts w:hint="eastAsia"/>
        </w:rPr>
        <w:t>кримінальної</w:t>
      </w:r>
      <w:r>
        <w:t></w:t>
      </w:r>
      <w:r>
        <w:rPr>
          <w:rFonts w:hint="eastAsia"/>
        </w:rPr>
        <w:t>відповідальності</w:t>
      </w:r>
      <w:r>
        <w:t></w:t>
      </w:r>
      <w:r>
        <w:t></w:t>
      </w:r>
      <w:r>
        <w:t></w:t>
      </w:r>
      <w:r>
        <w:t></w:t>
      </w:r>
      <w:r>
        <w:t></w:t>
      </w:r>
      <w:r>
        <w:t></w:t>
      </w:r>
      <w:r>
        <w:rPr>
          <w:rFonts w:hint="eastAsia"/>
        </w:rPr>
        <w:t>років</w:t>
      </w:r>
      <w:r>
        <w:t></w:t>
      </w:r>
      <w:r>
        <w:t></w:t>
      </w:r>
      <w:r>
        <w:rPr>
          <w:rFonts w:hint="eastAsia"/>
        </w:rPr>
        <w:t>Разом</w:t>
      </w:r>
      <w:r>
        <w:t></w:t>
      </w:r>
      <w:r>
        <w:rPr>
          <w:rFonts w:hint="eastAsia"/>
        </w:rPr>
        <w:t>з</w:t>
      </w:r>
      <w:r>
        <w:t></w:t>
      </w:r>
      <w:r>
        <w:rPr>
          <w:rFonts w:hint="eastAsia"/>
        </w:rPr>
        <w:t>тим</w:t>
      </w:r>
      <w:r>
        <w:t></w:t>
      </w:r>
      <w:r>
        <w:rPr>
          <w:rFonts w:hint="eastAsia"/>
        </w:rPr>
        <w:t>суб’єкт</w:t>
      </w:r>
      <w:r>
        <w:t></w:t>
      </w:r>
      <w:r>
        <w:rPr>
          <w:rFonts w:hint="eastAsia"/>
        </w:rPr>
        <w:t>деяких</w:t>
      </w:r>
      <w:r>
        <w:t></w:t>
      </w:r>
      <w:r>
        <w:rPr>
          <w:rFonts w:hint="eastAsia"/>
        </w:rPr>
        <w:t>складів</w:t>
      </w:r>
      <w:r>
        <w:t></w:t>
      </w:r>
      <w:r>
        <w:rPr>
          <w:rFonts w:hint="eastAsia"/>
        </w:rPr>
        <w:t>екстремістських</w:t>
      </w:r>
      <w:r>
        <w:t></w:t>
      </w:r>
      <w:r>
        <w:rPr>
          <w:rFonts w:hint="eastAsia"/>
        </w:rPr>
        <w:t>злочинів</w:t>
      </w:r>
      <w:r>
        <w:t></w:t>
      </w:r>
      <w:r>
        <w:t></w:t>
      </w:r>
      <w:r>
        <w:rPr>
          <w:rFonts w:hint="eastAsia"/>
        </w:rPr>
        <w:t>екстремістських</w:t>
      </w:r>
      <w:r>
        <w:t></w:t>
      </w:r>
      <w:r>
        <w:rPr>
          <w:rFonts w:hint="eastAsia"/>
        </w:rPr>
        <w:t>актів</w:t>
      </w:r>
      <w:r>
        <w:t></w:t>
      </w:r>
      <w:r>
        <w:t></w:t>
      </w:r>
      <w:r>
        <w:t></w:t>
      </w:r>
      <w:r>
        <w:rPr>
          <w:rFonts w:hint="eastAsia"/>
        </w:rPr>
        <w:t>відповідальність</w:t>
      </w:r>
      <w:r>
        <w:t></w:t>
      </w:r>
      <w:r>
        <w:rPr>
          <w:rFonts w:hint="eastAsia"/>
        </w:rPr>
        <w:t>за</w:t>
      </w:r>
      <w:r>
        <w:t></w:t>
      </w:r>
      <w:r>
        <w:rPr>
          <w:rFonts w:hint="eastAsia"/>
        </w:rPr>
        <w:t>які</w:t>
      </w:r>
      <w:r>
        <w:t></w:t>
      </w:r>
      <w:r>
        <w:rPr>
          <w:rFonts w:hint="eastAsia"/>
        </w:rPr>
        <w:t>передбачена</w:t>
      </w:r>
      <w:r>
        <w:t></w:t>
      </w:r>
      <w:r>
        <w:rPr>
          <w:rFonts w:hint="eastAsia"/>
        </w:rPr>
        <w:t>ст</w:t>
      </w:r>
      <w:r>
        <w:t></w:t>
      </w:r>
      <w:r>
        <w:t></w:t>
      </w:r>
      <w:r>
        <w:rPr>
          <w:rFonts w:hint="eastAsia"/>
        </w:rPr>
        <w:t>ст</w:t>
      </w:r>
      <w:r>
        <w:t></w:t>
      </w:r>
      <w:r>
        <w:t></w:t>
      </w:r>
      <w:r>
        <w:t></w:t>
      </w:r>
      <w:r>
        <w:t></w:t>
      </w:r>
      <w:r>
        <w:t></w:t>
      </w:r>
      <w:r>
        <w:t></w:t>
      </w:r>
      <w:r>
        <w:t></w:t>
      </w:r>
      <w:r>
        <w:t></w:t>
      </w:r>
      <w:r>
        <w:t></w:t>
      </w:r>
      <w:r>
        <w:t></w:t>
      </w:r>
      <w:r>
        <w:t></w:t>
      </w:r>
      <w:r>
        <w:t></w:t>
      </w:r>
      <w:r>
        <w:t></w:t>
      </w:r>
      <w:r>
        <w:t></w:t>
      </w:r>
      <w:r>
        <w:t></w:t>
      </w:r>
      <w:r>
        <w:t></w:t>
      </w:r>
      <w:r>
        <w:t></w:t>
      </w:r>
      <w:r>
        <w:rPr>
          <w:rFonts w:hint="eastAsia"/>
        </w:rPr>
        <w:t>п</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КК</w:t>
      </w:r>
      <w:r>
        <w:t></w:t>
      </w:r>
      <w:r>
        <w:rPr>
          <w:rFonts w:hint="eastAsia"/>
        </w:rPr>
        <w:t>України</w:t>
      </w:r>
      <w:r>
        <w:t></w:t>
      </w:r>
      <w:r>
        <w:t></w:t>
      </w:r>
      <w:r>
        <w:t></w:t>
      </w:r>
      <w:r>
        <w:rPr>
          <w:rFonts w:hint="eastAsia"/>
        </w:rPr>
        <w:t>це</w:t>
      </w:r>
      <w:r>
        <w:t></w:t>
      </w:r>
      <w:r>
        <w:rPr>
          <w:rFonts w:hint="eastAsia"/>
        </w:rPr>
        <w:t>осудна</w:t>
      </w:r>
      <w:r>
        <w:t></w:t>
      </w:r>
      <w:r>
        <w:rPr>
          <w:rFonts w:hint="eastAsia"/>
        </w:rPr>
        <w:t>фізична</w:t>
      </w:r>
      <w:r>
        <w:t></w:t>
      </w:r>
      <w:r>
        <w:rPr>
          <w:rFonts w:hint="eastAsia"/>
        </w:rPr>
        <w:t>особа</w:t>
      </w:r>
      <w:r>
        <w:t></w:t>
      </w:r>
      <w:r>
        <w:t></w:t>
      </w:r>
      <w:r>
        <w:rPr>
          <w:rFonts w:hint="eastAsia"/>
        </w:rPr>
        <w:t>яка</w:t>
      </w:r>
      <w:r>
        <w:t></w:t>
      </w:r>
      <w:r>
        <w:rPr>
          <w:rFonts w:hint="eastAsia"/>
        </w:rPr>
        <w:t>досягла</w:t>
      </w:r>
      <w:r>
        <w:t></w:t>
      </w:r>
      <w:r>
        <w:rPr>
          <w:rFonts w:hint="eastAsia"/>
        </w:rPr>
        <w:t>віку</w:t>
      </w:r>
      <w:r>
        <w:t></w:t>
      </w:r>
      <w:r>
        <w:t></w:t>
      </w:r>
      <w:r>
        <w:t></w:t>
      </w:r>
      <w:r>
        <w:t></w:t>
      </w:r>
      <w:r>
        <w:rPr>
          <w:rFonts w:hint="eastAsia"/>
        </w:rPr>
        <w:t>років</w:t>
      </w:r>
      <w:r>
        <w:t></w:t>
      </w:r>
    </w:p>
    <w:p w:rsidR="00DC4587" w:rsidRDefault="00DC4587" w:rsidP="00DC4587">
      <w:r>
        <w:t></w:t>
      </w:r>
      <w:r>
        <w:t></w:t>
      </w:r>
      <w:r>
        <w:t></w:t>
      </w:r>
      <w:r>
        <w:tab/>
      </w:r>
      <w:r>
        <w:rPr>
          <w:rFonts w:hint="eastAsia"/>
        </w:rPr>
        <w:t>Екстремістські</w:t>
      </w:r>
      <w:r>
        <w:t></w:t>
      </w:r>
      <w:r>
        <w:rPr>
          <w:rFonts w:hint="eastAsia"/>
        </w:rPr>
        <w:t>злочини</w:t>
      </w:r>
      <w:r>
        <w:t></w:t>
      </w:r>
      <w:r>
        <w:rPr>
          <w:rFonts w:hint="eastAsia"/>
        </w:rPr>
        <w:t>характеризуються</w:t>
      </w:r>
      <w:r>
        <w:t></w:t>
      </w:r>
      <w:r>
        <w:rPr>
          <w:rFonts w:hint="eastAsia"/>
        </w:rPr>
        <w:t>умисною</w:t>
      </w:r>
      <w:r>
        <w:t></w:t>
      </w:r>
      <w:r>
        <w:rPr>
          <w:rFonts w:hint="eastAsia"/>
        </w:rPr>
        <w:t>формою</w:t>
      </w:r>
      <w:r>
        <w:t></w:t>
      </w:r>
      <w:r>
        <w:rPr>
          <w:rFonts w:hint="eastAsia"/>
        </w:rPr>
        <w:t>вини</w:t>
      </w:r>
      <w:r>
        <w:t></w:t>
      </w:r>
      <w:r>
        <w:t></w:t>
      </w:r>
      <w:r>
        <w:rPr>
          <w:rFonts w:hint="eastAsia"/>
        </w:rPr>
        <w:t>Феномен</w:t>
      </w:r>
      <w:r>
        <w:t></w:t>
      </w:r>
      <w:r>
        <w:rPr>
          <w:rFonts w:hint="eastAsia"/>
        </w:rPr>
        <w:t>екстремізму</w:t>
      </w:r>
      <w:r>
        <w:t></w:t>
      </w:r>
      <w:r>
        <w:rPr>
          <w:rFonts w:hint="eastAsia"/>
        </w:rPr>
        <w:t>у</w:t>
      </w:r>
      <w:r>
        <w:t></w:t>
      </w:r>
      <w:r>
        <w:rPr>
          <w:rFonts w:hint="eastAsia"/>
        </w:rPr>
        <w:t>значній</w:t>
      </w:r>
      <w:r>
        <w:t></w:t>
      </w:r>
      <w:r>
        <w:rPr>
          <w:rFonts w:hint="eastAsia"/>
        </w:rPr>
        <w:t>мірі</w:t>
      </w:r>
      <w:r>
        <w:t></w:t>
      </w:r>
      <w:r>
        <w:rPr>
          <w:rFonts w:hint="eastAsia"/>
        </w:rPr>
        <w:t>визначається</w:t>
      </w:r>
      <w:r>
        <w:t></w:t>
      </w:r>
      <w:r>
        <w:rPr>
          <w:rFonts w:hint="eastAsia"/>
        </w:rPr>
        <w:t>специфічними</w:t>
      </w:r>
      <w:r>
        <w:t></w:t>
      </w:r>
      <w:r>
        <w:rPr>
          <w:rFonts w:hint="eastAsia"/>
        </w:rPr>
        <w:t>мотивами</w:t>
      </w:r>
      <w:r>
        <w:t></w:t>
      </w:r>
      <w:r>
        <w:rPr>
          <w:rFonts w:hint="eastAsia"/>
        </w:rPr>
        <w:t>та</w:t>
      </w:r>
      <w:r>
        <w:t></w:t>
      </w:r>
      <w:r>
        <w:rPr>
          <w:rFonts w:hint="eastAsia"/>
        </w:rPr>
        <w:t>цілями</w:t>
      </w:r>
      <w:r>
        <w:t></w:t>
      </w:r>
      <w:r>
        <w:rPr>
          <w:rFonts w:hint="eastAsia"/>
        </w:rPr>
        <w:t>його</w:t>
      </w:r>
      <w:r>
        <w:t></w:t>
      </w:r>
      <w:r>
        <w:rPr>
          <w:rFonts w:hint="eastAsia"/>
        </w:rPr>
        <w:t>злочинних</w:t>
      </w:r>
      <w:r>
        <w:t></w:t>
      </w:r>
      <w:r>
        <w:rPr>
          <w:rFonts w:hint="eastAsia"/>
        </w:rPr>
        <w:t>проявів</w:t>
      </w:r>
      <w:r>
        <w:t></w:t>
      </w:r>
      <w:r>
        <w:t></w:t>
      </w:r>
      <w:r>
        <w:rPr>
          <w:rFonts w:hint="eastAsia"/>
        </w:rPr>
        <w:t>які</w:t>
      </w:r>
      <w:r>
        <w:t></w:t>
      </w:r>
      <w:r>
        <w:rPr>
          <w:rFonts w:hint="eastAsia"/>
        </w:rPr>
        <w:t>слугують</w:t>
      </w:r>
      <w:r>
        <w:t></w:t>
      </w:r>
      <w:r>
        <w:rPr>
          <w:rFonts w:hint="eastAsia"/>
        </w:rPr>
        <w:t>підставою</w:t>
      </w:r>
      <w:r>
        <w:t></w:t>
      </w:r>
      <w:r>
        <w:rPr>
          <w:rFonts w:hint="eastAsia"/>
        </w:rPr>
        <w:t>для</w:t>
      </w:r>
      <w:r>
        <w:t></w:t>
      </w:r>
      <w:r>
        <w:rPr>
          <w:rFonts w:hint="eastAsia"/>
        </w:rPr>
        <w:t>їх</w:t>
      </w:r>
      <w:r>
        <w:t></w:t>
      </w:r>
      <w:r>
        <w:rPr>
          <w:rFonts w:hint="eastAsia"/>
        </w:rPr>
        <w:t>виділення</w:t>
      </w:r>
      <w:r>
        <w:t></w:t>
      </w:r>
      <w:r>
        <w:rPr>
          <w:rFonts w:hint="eastAsia"/>
        </w:rPr>
        <w:t>в</w:t>
      </w:r>
      <w:r>
        <w:t></w:t>
      </w:r>
      <w:r>
        <w:rPr>
          <w:rFonts w:hint="eastAsia"/>
        </w:rPr>
        <w:t>окрему</w:t>
      </w:r>
      <w:r>
        <w:t></w:t>
      </w:r>
      <w:r>
        <w:rPr>
          <w:rFonts w:hint="eastAsia"/>
        </w:rPr>
        <w:t>групу</w:t>
      </w:r>
      <w:r>
        <w:t></w:t>
      </w:r>
      <w:r>
        <w:rPr>
          <w:rFonts w:hint="eastAsia"/>
        </w:rPr>
        <w:t>екстремістських</w:t>
      </w:r>
      <w:r>
        <w:t></w:t>
      </w:r>
      <w:r>
        <w:rPr>
          <w:rFonts w:hint="eastAsia"/>
        </w:rPr>
        <w:t>злочинів</w:t>
      </w:r>
      <w:r>
        <w:t></w:t>
      </w:r>
      <w:r>
        <w:t></w:t>
      </w:r>
      <w:r>
        <w:rPr>
          <w:rFonts w:hint="eastAsia"/>
        </w:rPr>
        <w:t>Саме</w:t>
      </w:r>
      <w:r>
        <w:t></w:t>
      </w:r>
      <w:r>
        <w:rPr>
          <w:rFonts w:hint="eastAsia"/>
        </w:rPr>
        <w:t>екстремістські</w:t>
      </w:r>
      <w:r>
        <w:t></w:t>
      </w:r>
      <w:r>
        <w:rPr>
          <w:rFonts w:hint="eastAsia"/>
        </w:rPr>
        <w:t>мотиви</w:t>
      </w:r>
      <w:r>
        <w:t></w:t>
      </w:r>
      <w:r>
        <w:rPr>
          <w:rFonts w:hint="eastAsia"/>
        </w:rPr>
        <w:t>або</w:t>
      </w:r>
      <w:r>
        <w:t></w:t>
      </w:r>
      <w:r>
        <w:rPr>
          <w:rFonts w:hint="eastAsia"/>
        </w:rPr>
        <w:t>цілі</w:t>
      </w:r>
      <w:r>
        <w:t></w:t>
      </w:r>
      <w:r>
        <w:rPr>
          <w:rFonts w:hint="eastAsia"/>
        </w:rPr>
        <w:t>як</w:t>
      </w:r>
      <w:r>
        <w:t></w:t>
      </w:r>
      <w:r>
        <w:rPr>
          <w:rFonts w:hint="eastAsia"/>
        </w:rPr>
        <w:t>обов’язкові</w:t>
      </w:r>
      <w:r>
        <w:t></w:t>
      </w:r>
      <w:r>
        <w:rPr>
          <w:rFonts w:hint="eastAsia"/>
        </w:rPr>
        <w:t>ознаки</w:t>
      </w:r>
      <w:r>
        <w:t></w:t>
      </w:r>
      <w:r>
        <w:rPr>
          <w:rFonts w:hint="eastAsia"/>
        </w:rPr>
        <w:t>суб’єктивної</w:t>
      </w:r>
      <w:r>
        <w:t></w:t>
      </w:r>
      <w:r>
        <w:rPr>
          <w:rFonts w:hint="eastAsia"/>
        </w:rPr>
        <w:t>сторони</w:t>
      </w:r>
      <w:r>
        <w:t></w:t>
      </w:r>
      <w:r>
        <w:rPr>
          <w:rFonts w:hint="eastAsia"/>
        </w:rPr>
        <w:t>екстремістських</w:t>
      </w:r>
      <w:r>
        <w:t></w:t>
      </w:r>
      <w:r>
        <w:rPr>
          <w:rFonts w:hint="eastAsia"/>
        </w:rPr>
        <w:t>злочинів</w:t>
      </w:r>
      <w:r>
        <w:t></w:t>
      </w:r>
      <w:r>
        <w:rPr>
          <w:rFonts w:hint="eastAsia"/>
        </w:rPr>
        <w:t>відображають</w:t>
      </w:r>
      <w:r>
        <w:t></w:t>
      </w:r>
      <w:r>
        <w:rPr>
          <w:rFonts w:hint="eastAsia"/>
        </w:rPr>
        <w:t>специфіку</w:t>
      </w:r>
      <w:r>
        <w:t></w:t>
      </w:r>
      <w:r>
        <w:rPr>
          <w:rFonts w:hint="eastAsia"/>
        </w:rPr>
        <w:t>останніх</w:t>
      </w:r>
      <w:r>
        <w:t></w:t>
      </w:r>
      <w:r>
        <w:t></w:t>
      </w:r>
      <w:r>
        <w:rPr>
          <w:rFonts w:hint="eastAsia"/>
        </w:rPr>
        <w:t>Екстремістські</w:t>
      </w:r>
      <w:r>
        <w:t></w:t>
      </w:r>
      <w:r>
        <w:rPr>
          <w:rFonts w:hint="eastAsia"/>
        </w:rPr>
        <w:t>цілі</w:t>
      </w:r>
      <w:r>
        <w:t></w:t>
      </w:r>
      <w:r>
        <w:rPr>
          <w:rFonts w:hint="eastAsia"/>
        </w:rPr>
        <w:t>за</w:t>
      </w:r>
      <w:r>
        <w:t></w:t>
      </w:r>
      <w:r>
        <w:rPr>
          <w:rFonts w:hint="eastAsia"/>
        </w:rPr>
        <w:t>своїм</w:t>
      </w:r>
      <w:r>
        <w:t></w:t>
      </w:r>
      <w:r>
        <w:rPr>
          <w:rFonts w:hint="eastAsia"/>
        </w:rPr>
        <w:t>змістом</w:t>
      </w:r>
      <w:r>
        <w:t></w:t>
      </w:r>
      <w:r>
        <w:rPr>
          <w:rFonts w:hint="eastAsia"/>
        </w:rPr>
        <w:t>охоплюють</w:t>
      </w:r>
      <w:r>
        <w:t></w:t>
      </w:r>
      <w:r>
        <w:rPr>
          <w:rFonts w:hint="eastAsia"/>
        </w:rPr>
        <w:t>терористичні</w:t>
      </w:r>
      <w:r>
        <w:t></w:t>
      </w:r>
      <w:r>
        <w:rPr>
          <w:rFonts w:hint="eastAsia"/>
        </w:rPr>
        <w:t>та</w:t>
      </w:r>
      <w:r>
        <w:t></w:t>
      </w:r>
      <w:r>
        <w:rPr>
          <w:rFonts w:hint="eastAsia"/>
        </w:rPr>
        <w:t>сепаратистські</w:t>
      </w:r>
      <w:r>
        <w:t></w:t>
      </w:r>
      <w:r>
        <w:rPr>
          <w:rFonts w:hint="eastAsia"/>
        </w:rPr>
        <w:t>цілі</w:t>
      </w:r>
      <w:r>
        <w:t></w:t>
      </w:r>
    </w:p>
    <w:p w:rsidR="00DC4587" w:rsidRDefault="00DC4587" w:rsidP="00DC4587">
      <w:r>
        <w:t></w:t>
      </w:r>
      <w:r>
        <w:t></w:t>
      </w:r>
      <w:r>
        <w:t></w:t>
      </w:r>
      <w:r>
        <w:tab/>
      </w:r>
      <w:r>
        <w:rPr>
          <w:rFonts w:hint="eastAsia"/>
        </w:rPr>
        <w:t>Екстремістські</w:t>
      </w:r>
      <w:r>
        <w:t></w:t>
      </w:r>
      <w:r>
        <w:rPr>
          <w:rFonts w:hint="eastAsia"/>
        </w:rPr>
        <w:t>мотиви</w:t>
      </w:r>
      <w:r>
        <w:t></w:t>
      </w:r>
      <w:r>
        <w:rPr>
          <w:rFonts w:hint="eastAsia"/>
        </w:rPr>
        <w:t>не</w:t>
      </w:r>
      <w:r>
        <w:t></w:t>
      </w:r>
      <w:r>
        <w:rPr>
          <w:rFonts w:hint="eastAsia"/>
        </w:rPr>
        <w:t>обмежуються</w:t>
      </w:r>
      <w:r>
        <w:t></w:t>
      </w:r>
      <w:r>
        <w:rPr>
          <w:rFonts w:hint="eastAsia"/>
        </w:rPr>
        <w:t>расовою</w:t>
      </w:r>
      <w:r>
        <w:t></w:t>
      </w:r>
      <w:r>
        <w:t></w:t>
      </w:r>
      <w:r>
        <w:rPr>
          <w:rFonts w:hint="eastAsia"/>
        </w:rPr>
        <w:t>національною</w:t>
      </w:r>
      <w:r>
        <w:t></w:t>
      </w:r>
      <w:r>
        <w:t></w:t>
      </w:r>
      <w:r>
        <w:rPr>
          <w:rFonts w:hint="eastAsia"/>
        </w:rPr>
        <w:t>релігійною</w:t>
      </w:r>
      <w:r>
        <w:t></w:t>
      </w:r>
      <w:r>
        <w:rPr>
          <w:rFonts w:hint="eastAsia"/>
        </w:rPr>
        <w:t>нетерпимістю</w:t>
      </w:r>
      <w:r>
        <w:t></w:t>
      </w:r>
      <w:r>
        <w:t></w:t>
      </w:r>
      <w:r>
        <w:rPr>
          <w:rFonts w:hint="eastAsia"/>
        </w:rPr>
        <w:t>При</w:t>
      </w:r>
      <w:r>
        <w:t></w:t>
      </w:r>
      <w:r>
        <w:rPr>
          <w:rFonts w:hint="eastAsia"/>
        </w:rPr>
        <w:t>цьому</w:t>
      </w:r>
      <w:r>
        <w:t></w:t>
      </w:r>
      <w:r>
        <w:rPr>
          <w:rFonts w:hint="eastAsia"/>
        </w:rPr>
        <w:t>можуть</w:t>
      </w:r>
      <w:r>
        <w:t></w:t>
      </w:r>
      <w:r>
        <w:rPr>
          <w:rFonts w:hint="eastAsia"/>
        </w:rPr>
        <w:t>мати</w:t>
      </w:r>
      <w:r>
        <w:t></w:t>
      </w:r>
      <w:r>
        <w:rPr>
          <w:rFonts w:hint="eastAsia"/>
        </w:rPr>
        <w:t>місце</w:t>
      </w:r>
      <w:r>
        <w:t></w:t>
      </w:r>
      <w:r>
        <w:rPr>
          <w:rFonts w:hint="eastAsia"/>
        </w:rPr>
        <w:t>корисливі</w:t>
      </w:r>
      <w:r>
        <w:t></w:t>
      </w:r>
      <w:r>
        <w:rPr>
          <w:rFonts w:hint="eastAsia"/>
        </w:rPr>
        <w:t>мотиви</w:t>
      </w:r>
      <w:r>
        <w:t></w:t>
      </w:r>
      <w:r>
        <w:rPr>
          <w:rFonts w:hint="eastAsia"/>
        </w:rPr>
        <w:t>або</w:t>
      </w:r>
      <w:r>
        <w:t></w:t>
      </w:r>
      <w:r>
        <w:rPr>
          <w:rFonts w:hint="eastAsia"/>
        </w:rPr>
        <w:t>помста</w:t>
      </w:r>
      <w:r>
        <w:t></w:t>
      </w:r>
      <w:r>
        <w:t></w:t>
      </w:r>
      <w:r>
        <w:rPr>
          <w:rFonts w:hint="eastAsia"/>
        </w:rPr>
        <w:t>При</w:t>
      </w:r>
      <w:r>
        <w:t></w:t>
      </w:r>
      <w:r>
        <w:rPr>
          <w:rFonts w:hint="eastAsia"/>
        </w:rPr>
        <w:t>конкуренції</w:t>
      </w:r>
      <w:r>
        <w:t></w:t>
      </w:r>
      <w:r>
        <w:rPr>
          <w:rFonts w:hint="eastAsia"/>
        </w:rPr>
        <w:t>екстремістських</w:t>
      </w:r>
      <w:r>
        <w:t></w:t>
      </w:r>
      <w:r>
        <w:rPr>
          <w:rFonts w:hint="eastAsia"/>
        </w:rPr>
        <w:t>мотивів</w:t>
      </w:r>
      <w:r>
        <w:t></w:t>
      </w:r>
      <w:r>
        <w:rPr>
          <w:rFonts w:hint="eastAsia"/>
        </w:rPr>
        <w:t>з</w:t>
      </w:r>
      <w:r>
        <w:t></w:t>
      </w:r>
      <w:r>
        <w:rPr>
          <w:rFonts w:hint="eastAsia"/>
        </w:rPr>
        <w:t>іншими</w:t>
      </w:r>
      <w:r>
        <w:t></w:t>
      </w:r>
      <w:r>
        <w:t></w:t>
      </w:r>
      <w:r>
        <w:rPr>
          <w:rFonts w:hint="eastAsia"/>
        </w:rPr>
        <w:t>необхідно</w:t>
      </w:r>
      <w:r>
        <w:t></w:t>
      </w:r>
      <w:r>
        <w:rPr>
          <w:rFonts w:hint="eastAsia"/>
        </w:rPr>
        <w:t>встановити</w:t>
      </w:r>
      <w:r>
        <w:t></w:t>
      </w:r>
      <w:r>
        <w:rPr>
          <w:rFonts w:hint="eastAsia"/>
        </w:rPr>
        <w:t>домінуючий</w:t>
      </w:r>
      <w:r>
        <w:t></w:t>
      </w:r>
      <w:r>
        <w:rPr>
          <w:rFonts w:hint="eastAsia"/>
        </w:rPr>
        <w:t>мотив</w:t>
      </w:r>
      <w:r>
        <w:t></w:t>
      </w:r>
      <w:r>
        <w:rPr>
          <w:rFonts w:hint="eastAsia"/>
        </w:rPr>
        <w:t>і</w:t>
      </w:r>
      <w:r>
        <w:t></w:t>
      </w:r>
      <w:r>
        <w:rPr>
          <w:rFonts w:hint="eastAsia"/>
        </w:rPr>
        <w:t>враховувати</w:t>
      </w:r>
      <w:r>
        <w:t></w:t>
      </w:r>
      <w:r>
        <w:rPr>
          <w:rFonts w:hint="eastAsia"/>
        </w:rPr>
        <w:t>його</w:t>
      </w:r>
      <w:r>
        <w:t></w:t>
      </w:r>
      <w:r>
        <w:rPr>
          <w:rFonts w:hint="eastAsia"/>
        </w:rPr>
        <w:t>при</w:t>
      </w:r>
      <w:r>
        <w:t></w:t>
      </w:r>
      <w:r>
        <w:rPr>
          <w:rFonts w:hint="eastAsia"/>
        </w:rPr>
        <w:t>кримінально</w:t>
      </w:r>
      <w:r>
        <w:t></w:t>
      </w:r>
      <w:r>
        <w:rPr>
          <w:rFonts w:hint="eastAsia"/>
        </w:rPr>
        <w:t>правовій</w:t>
      </w:r>
      <w:r>
        <w:t></w:t>
      </w:r>
      <w:r>
        <w:rPr>
          <w:rFonts w:hint="eastAsia"/>
        </w:rPr>
        <w:t>оцінці</w:t>
      </w:r>
      <w:r>
        <w:t></w:t>
      </w:r>
      <w:r>
        <w:rPr>
          <w:rFonts w:hint="eastAsia"/>
        </w:rPr>
        <w:t>діянь</w:t>
      </w:r>
      <w:r>
        <w:t></w:t>
      </w:r>
    </w:p>
    <w:p w:rsidR="00DC4587" w:rsidRDefault="00DC4587" w:rsidP="00DC4587">
      <w:r>
        <w:rPr>
          <w:rFonts w:hint="eastAsia"/>
        </w:rPr>
        <w:t>Аналіз</w:t>
      </w:r>
      <w:r>
        <w:t></w:t>
      </w:r>
      <w:r>
        <w:rPr>
          <w:rFonts w:hint="eastAsia"/>
        </w:rPr>
        <w:t>положень</w:t>
      </w:r>
      <w:r>
        <w:t></w:t>
      </w:r>
      <w:r>
        <w:rPr>
          <w:rFonts w:hint="eastAsia"/>
        </w:rPr>
        <w:t>Особливої</w:t>
      </w:r>
      <w:r>
        <w:t></w:t>
      </w:r>
      <w:r>
        <w:rPr>
          <w:rFonts w:hint="eastAsia"/>
        </w:rPr>
        <w:t>частини</w:t>
      </w:r>
      <w:r>
        <w:t></w:t>
      </w:r>
      <w:r>
        <w:rPr>
          <w:rFonts w:hint="eastAsia"/>
        </w:rPr>
        <w:t>КК</w:t>
      </w:r>
      <w:r>
        <w:t></w:t>
      </w:r>
      <w:r>
        <w:rPr>
          <w:rFonts w:hint="eastAsia"/>
        </w:rPr>
        <w:t>України</w:t>
      </w:r>
      <w:r>
        <w:t></w:t>
      </w:r>
      <w:r>
        <w:rPr>
          <w:rFonts w:hint="eastAsia"/>
        </w:rPr>
        <w:t>свідчить</w:t>
      </w:r>
      <w:r>
        <w:t></w:t>
      </w:r>
      <w:r>
        <w:rPr>
          <w:rFonts w:hint="eastAsia"/>
        </w:rPr>
        <w:t>про</w:t>
      </w:r>
      <w:r>
        <w:t></w:t>
      </w:r>
      <w:r>
        <w:rPr>
          <w:rFonts w:hint="eastAsia"/>
        </w:rPr>
        <w:t>те</w:t>
      </w:r>
      <w:r>
        <w:t></w:t>
      </w:r>
      <w:r>
        <w:t></w:t>
      </w:r>
      <w:r>
        <w:rPr>
          <w:rFonts w:hint="eastAsia"/>
        </w:rPr>
        <w:t>що</w:t>
      </w:r>
      <w:r>
        <w:t></w:t>
      </w:r>
      <w:r>
        <w:rPr>
          <w:rFonts w:hint="eastAsia"/>
        </w:rPr>
        <w:t>до</w:t>
      </w:r>
      <w:r>
        <w:t></w:t>
      </w:r>
      <w:r>
        <w:rPr>
          <w:rFonts w:hint="eastAsia"/>
        </w:rPr>
        <w:t>екстремістських</w:t>
      </w:r>
      <w:r>
        <w:t></w:t>
      </w:r>
      <w:r>
        <w:rPr>
          <w:rFonts w:hint="eastAsia"/>
        </w:rPr>
        <w:t>мотивів</w:t>
      </w:r>
      <w:r>
        <w:t></w:t>
      </w:r>
      <w:r>
        <w:rPr>
          <w:rFonts w:hint="eastAsia"/>
        </w:rPr>
        <w:t>злочинів</w:t>
      </w:r>
      <w:r>
        <w:t></w:t>
      </w:r>
      <w:r>
        <w:rPr>
          <w:rFonts w:hint="eastAsia"/>
        </w:rPr>
        <w:t>можуть</w:t>
      </w:r>
      <w:r>
        <w:t></w:t>
      </w:r>
      <w:r>
        <w:rPr>
          <w:rFonts w:hint="eastAsia"/>
        </w:rPr>
        <w:t>належати</w:t>
      </w:r>
      <w:r>
        <w:t></w:t>
      </w:r>
      <w:r>
        <w:t></w:t>
      </w:r>
      <w:r>
        <w:rPr>
          <w:rFonts w:hint="eastAsia"/>
        </w:rPr>
        <w:t>мотиви</w:t>
      </w:r>
      <w:r>
        <w:t></w:t>
      </w:r>
      <w:r>
        <w:rPr>
          <w:rFonts w:hint="eastAsia"/>
        </w:rPr>
        <w:t>расової</w:t>
      </w:r>
      <w:r>
        <w:t></w:t>
      </w:r>
      <w:r>
        <w:t></w:t>
      </w:r>
      <w:r>
        <w:rPr>
          <w:rFonts w:hint="eastAsia"/>
        </w:rPr>
        <w:t>національної</w:t>
      </w:r>
      <w:r>
        <w:t></w:t>
      </w:r>
      <w:r>
        <w:rPr>
          <w:rFonts w:hint="eastAsia"/>
        </w:rPr>
        <w:t>чи</w:t>
      </w:r>
      <w:r>
        <w:t></w:t>
      </w:r>
      <w:r>
        <w:rPr>
          <w:rFonts w:hint="eastAsia"/>
        </w:rPr>
        <w:t>релігійної</w:t>
      </w:r>
      <w:r>
        <w:t></w:t>
      </w:r>
      <w:r>
        <w:rPr>
          <w:rFonts w:hint="eastAsia"/>
        </w:rPr>
        <w:t>нетерпимості</w:t>
      </w:r>
      <w:r>
        <w:t></w:t>
      </w:r>
      <w:r>
        <w:t></w:t>
      </w:r>
      <w:r>
        <w:rPr>
          <w:rFonts w:hint="eastAsia"/>
        </w:rPr>
        <w:t>бажання</w:t>
      </w:r>
      <w:r>
        <w:t></w:t>
      </w:r>
      <w:r>
        <w:rPr>
          <w:rFonts w:hint="eastAsia"/>
        </w:rPr>
        <w:t>не</w:t>
      </w:r>
      <w:r>
        <w:t></w:t>
      </w:r>
      <w:r>
        <w:rPr>
          <w:rFonts w:hint="eastAsia"/>
        </w:rPr>
        <w:t>допустити</w:t>
      </w:r>
      <w:r>
        <w:t></w:t>
      </w:r>
      <w:r>
        <w:rPr>
          <w:rFonts w:hint="eastAsia"/>
        </w:rPr>
        <w:t>чи</w:t>
      </w:r>
      <w:r>
        <w:t></w:t>
      </w:r>
      <w:r>
        <w:rPr>
          <w:rFonts w:hint="eastAsia"/>
        </w:rPr>
        <w:t>припинити</w:t>
      </w:r>
      <w:r>
        <w:t></w:t>
      </w:r>
      <w:r>
        <w:rPr>
          <w:rFonts w:hint="eastAsia"/>
        </w:rPr>
        <w:t>державну</w:t>
      </w:r>
      <w:r>
        <w:t></w:t>
      </w:r>
      <w:r>
        <w:rPr>
          <w:rFonts w:hint="eastAsia"/>
        </w:rPr>
        <w:t>чи</w:t>
      </w:r>
      <w:r>
        <w:t></w:t>
      </w:r>
      <w:r>
        <w:rPr>
          <w:rFonts w:hint="eastAsia"/>
        </w:rPr>
        <w:t>громадську</w:t>
      </w:r>
      <w:r>
        <w:t></w:t>
      </w:r>
      <w:r>
        <w:rPr>
          <w:rFonts w:hint="eastAsia"/>
        </w:rPr>
        <w:t>діяльність</w:t>
      </w:r>
      <w:r>
        <w:t></w:t>
      </w:r>
      <w:r>
        <w:rPr>
          <w:rFonts w:hint="eastAsia"/>
        </w:rPr>
        <w:t>певної</w:t>
      </w:r>
      <w:r>
        <w:t></w:t>
      </w:r>
      <w:r>
        <w:rPr>
          <w:rFonts w:hint="eastAsia"/>
        </w:rPr>
        <w:t>особи</w:t>
      </w:r>
      <w:r>
        <w:t></w:t>
      </w:r>
      <w:r>
        <w:t></w:t>
      </w:r>
      <w:r>
        <w:rPr>
          <w:rFonts w:hint="eastAsia"/>
        </w:rPr>
        <w:t>змінити</w:t>
      </w:r>
      <w:r>
        <w:t></w:t>
      </w:r>
      <w:r>
        <w:rPr>
          <w:rFonts w:hint="eastAsia"/>
        </w:rPr>
        <w:t>її</w:t>
      </w:r>
      <w:r>
        <w:t></w:t>
      </w:r>
      <w:r>
        <w:rPr>
          <w:rFonts w:hint="eastAsia"/>
        </w:rPr>
        <w:t>характер</w:t>
      </w:r>
      <w:r>
        <w:t></w:t>
      </w:r>
      <w:r>
        <w:rPr>
          <w:rFonts w:hint="eastAsia"/>
        </w:rPr>
        <w:t>тощо</w:t>
      </w:r>
      <w:r>
        <w:t></w:t>
      </w:r>
    </w:p>
    <w:p w:rsidR="00DC4587" w:rsidRDefault="00DC4587" w:rsidP="00DC4587">
      <w:r>
        <w:t></w:t>
      </w:r>
      <w:r>
        <w:t></w:t>
      </w:r>
      <w:r>
        <w:t></w:t>
      </w:r>
      <w:r>
        <w:tab/>
      </w:r>
      <w:r>
        <w:rPr>
          <w:rFonts w:hint="eastAsia"/>
        </w:rPr>
        <w:t>Аналіз</w:t>
      </w:r>
      <w:r>
        <w:t></w:t>
      </w:r>
      <w:r>
        <w:rPr>
          <w:rFonts w:hint="eastAsia"/>
        </w:rPr>
        <w:t>положень</w:t>
      </w:r>
      <w:r>
        <w:t></w:t>
      </w:r>
      <w:r>
        <w:rPr>
          <w:rFonts w:hint="eastAsia"/>
        </w:rPr>
        <w:t>Особливої</w:t>
      </w:r>
      <w:r>
        <w:t></w:t>
      </w:r>
      <w:r>
        <w:rPr>
          <w:rFonts w:hint="eastAsia"/>
        </w:rPr>
        <w:t>частини</w:t>
      </w:r>
      <w:r>
        <w:t></w:t>
      </w:r>
      <w:r>
        <w:rPr>
          <w:rFonts w:hint="eastAsia"/>
        </w:rPr>
        <w:t>КК</w:t>
      </w:r>
      <w:r>
        <w:t></w:t>
      </w:r>
      <w:r>
        <w:rPr>
          <w:rFonts w:hint="eastAsia"/>
        </w:rPr>
        <w:t>України</w:t>
      </w:r>
      <w:r>
        <w:t></w:t>
      </w:r>
      <w:r>
        <w:rPr>
          <w:rFonts w:hint="eastAsia"/>
        </w:rPr>
        <w:t>свідчить</w:t>
      </w:r>
      <w:r>
        <w:t></w:t>
      </w:r>
      <w:r>
        <w:rPr>
          <w:rFonts w:hint="eastAsia"/>
        </w:rPr>
        <w:t>про</w:t>
      </w:r>
      <w:r>
        <w:t></w:t>
      </w:r>
      <w:r>
        <w:rPr>
          <w:rFonts w:hint="eastAsia"/>
        </w:rPr>
        <w:t>те</w:t>
      </w:r>
      <w:r>
        <w:t></w:t>
      </w:r>
      <w:r>
        <w:t></w:t>
      </w:r>
      <w:r>
        <w:rPr>
          <w:rFonts w:hint="eastAsia"/>
        </w:rPr>
        <w:t>що</w:t>
      </w:r>
      <w:r>
        <w:t></w:t>
      </w:r>
      <w:r>
        <w:rPr>
          <w:rFonts w:hint="eastAsia"/>
        </w:rPr>
        <w:t>до</w:t>
      </w:r>
      <w:r>
        <w:t></w:t>
      </w:r>
      <w:r>
        <w:rPr>
          <w:rFonts w:hint="eastAsia"/>
        </w:rPr>
        <w:t>екстремістських</w:t>
      </w:r>
      <w:r>
        <w:t></w:t>
      </w:r>
      <w:r>
        <w:rPr>
          <w:rFonts w:hint="eastAsia"/>
        </w:rPr>
        <w:t>цілей</w:t>
      </w:r>
      <w:r>
        <w:t></w:t>
      </w:r>
      <w:r>
        <w:rPr>
          <w:rFonts w:hint="eastAsia"/>
        </w:rPr>
        <w:t>злочинів</w:t>
      </w:r>
      <w:r>
        <w:t></w:t>
      </w:r>
      <w:r>
        <w:rPr>
          <w:rFonts w:hint="eastAsia"/>
        </w:rPr>
        <w:t>можуть</w:t>
      </w:r>
      <w:r>
        <w:t></w:t>
      </w:r>
      <w:r>
        <w:rPr>
          <w:rFonts w:hint="eastAsia"/>
        </w:rPr>
        <w:t>належати</w:t>
      </w:r>
      <w:r>
        <w:t></w:t>
      </w:r>
      <w:r>
        <w:t></w:t>
      </w:r>
      <w:r>
        <w:rPr>
          <w:rFonts w:hint="eastAsia"/>
        </w:rPr>
        <w:t>насильницька</w:t>
      </w:r>
      <w:r>
        <w:t></w:t>
      </w:r>
      <w:r>
        <w:rPr>
          <w:rFonts w:hint="eastAsia"/>
        </w:rPr>
        <w:t>зміна</w:t>
      </w:r>
      <w:r>
        <w:t></w:t>
      </w:r>
      <w:r>
        <w:rPr>
          <w:rFonts w:hint="eastAsia"/>
        </w:rPr>
        <w:t>чи</w:t>
      </w:r>
      <w:r>
        <w:t></w:t>
      </w:r>
      <w:r>
        <w:rPr>
          <w:rFonts w:hint="eastAsia"/>
        </w:rPr>
        <w:t>повалення</w:t>
      </w:r>
      <w:r>
        <w:t></w:t>
      </w:r>
      <w:r>
        <w:rPr>
          <w:rFonts w:hint="eastAsia"/>
        </w:rPr>
        <w:t>конституційного</w:t>
      </w:r>
      <w:r>
        <w:t></w:t>
      </w:r>
      <w:r>
        <w:rPr>
          <w:rFonts w:hint="eastAsia"/>
        </w:rPr>
        <w:t>ладу</w:t>
      </w:r>
      <w:r>
        <w:t></w:t>
      </w:r>
      <w:r>
        <w:rPr>
          <w:rFonts w:hint="eastAsia"/>
        </w:rPr>
        <w:t>або</w:t>
      </w:r>
      <w:r>
        <w:t></w:t>
      </w:r>
      <w:r>
        <w:rPr>
          <w:rFonts w:hint="eastAsia"/>
        </w:rPr>
        <w:t>захоплення</w:t>
      </w:r>
      <w:r>
        <w:t></w:t>
      </w:r>
      <w:r>
        <w:rPr>
          <w:rFonts w:hint="eastAsia"/>
        </w:rPr>
        <w:t>державної</w:t>
      </w:r>
      <w:r>
        <w:t></w:t>
      </w:r>
      <w:r>
        <w:rPr>
          <w:rFonts w:hint="eastAsia"/>
        </w:rPr>
        <w:t>влади</w:t>
      </w:r>
      <w:r>
        <w:t></w:t>
      </w:r>
      <w:r>
        <w:t></w:t>
      </w:r>
      <w:r>
        <w:rPr>
          <w:rFonts w:hint="eastAsia"/>
        </w:rPr>
        <w:t>зміна</w:t>
      </w:r>
      <w:r>
        <w:t></w:t>
      </w:r>
      <w:r>
        <w:rPr>
          <w:rFonts w:hint="eastAsia"/>
        </w:rPr>
        <w:t>меж</w:t>
      </w:r>
      <w:r>
        <w:t></w:t>
      </w:r>
      <w:r>
        <w:rPr>
          <w:rFonts w:hint="eastAsia"/>
        </w:rPr>
        <w:t>території</w:t>
      </w:r>
      <w:r>
        <w:t></w:t>
      </w:r>
      <w:r>
        <w:t></w:t>
      </w:r>
      <w:r>
        <w:rPr>
          <w:rFonts w:hint="eastAsia"/>
        </w:rPr>
        <w:t>державного</w:t>
      </w:r>
      <w:r>
        <w:t></w:t>
      </w:r>
      <w:r>
        <w:rPr>
          <w:rFonts w:hint="eastAsia"/>
        </w:rPr>
        <w:t>кордону</w:t>
      </w:r>
      <w:r>
        <w:t></w:t>
      </w:r>
      <w:r>
        <w:t></w:t>
      </w:r>
      <w:r>
        <w:rPr>
          <w:rFonts w:hint="eastAsia"/>
        </w:rPr>
        <w:t>України</w:t>
      </w:r>
      <w:r>
        <w:t></w:t>
      </w:r>
      <w:r>
        <w:t></w:t>
      </w:r>
      <w:r>
        <w:rPr>
          <w:rFonts w:hint="eastAsia"/>
        </w:rPr>
        <w:t>ослаблення</w:t>
      </w:r>
      <w:r>
        <w:t></w:t>
      </w:r>
      <w:r>
        <w:rPr>
          <w:rFonts w:hint="eastAsia"/>
        </w:rPr>
        <w:t>держави</w:t>
      </w:r>
      <w:r>
        <w:t></w:t>
      </w:r>
      <w:r>
        <w:t></w:t>
      </w:r>
      <w:r>
        <w:rPr>
          <w:rFonts w:hint="eastAsia"/>
        </w:rPr>
        <w:t>розпалювання</w:t>
      </w:r>
      <w:r>
        <w:t></w:t>
      </w:r>
      <w:r>
        <w:rPr>
          <w:rFonts w:hint="eastAsia"/>
        </w:rPr>
        <w:t>національної</w:t>
      </w:r>
      <w:r>
        <w:t></w:t>
      </w:r>
      <w:r>
        <w:t></w:t>
      </w:r>
      <w:r>
        <w:rPr>
          <w:rFonts w:hint="eastAsia"/>
        </w:rPr>
        <w:t>расової</w:t>
      </w:r>
      <w:r>
        <w:t></w:t>
      </w:r>
      <w:r>
        <w:rPr>
          <w:rFonts w:hint="eastAsia"/>
        </w:rPr>
        <w:t>чи</w:t>
      </w:r>
      <w:r>
        <w:t></w:t>
      </w:r>
      <w:r>
        <w:rPr>
          <w:rFonts w:hint="eastAsia"/>
        </w:rPr>
        <w:t>релігійної</w:t>
      </w:r>
      <w:r>
        <w:t></w:t>
      </w:r>
      <w:r>
        <w:rPr>
          <w:rFonts w:hint="eastAsia"/>
        </w:rPr>
        <w:t>ворожнечі</w:t>
      </w:r>
      <w:r>
        <w:t></w:t>
      </w:r>
      <w:r>
        <w:rPr>
          <w:rFonts w:hint="eastAsia"/>
        </w:rPr>
        <w:t>в</w:t>
      </w:r>
      <w:r>
        <w:t></w:t>
      </w:r>
      <w:r>
        <w:rPr>
          <w:rFonts w:hint="eastAsia"/>
        </w:rPr>
        <w:t>країні</w:t>
      </w:r>
      <w:r>
        <w:t></w:t>
      </w:r>
      <w:r>
        <w:t></w:t>
      </w:r>
      <w:r>
        <w:rPr>
          <w:rFonts w:hint="eastAsia"/>
        </w:rPr>
        <w:t>окремому</w:t>
      </w:r>
      <w:r>
        <w:t></w:t>
      </w:r>
      <w:r>
        <w:rPr>
          <w:rFonts w:hint="eastAsia"/>
        </w:rPr>
        <w:t>її</w:t>
      </w:r>
      <w:r>
        <w:t></w:t>
      </w:r>
      <w:r>
        <w:rPr>
          <w:rFonts w:hint="eastAsia"/>
        </w:rPr>
        <w:t>регіоні</w:t>
      </w:r>
      <w:r>
        <w:t></w:t>
      </w:r>
      <w:r>
        <w:rPr>
          <w:rFonts w:hint="eastAsia"/>
        </w:rPr>
        <w:t>чи</w:t>
      </w:r>
      <w:r>
        <w:t></w:t>
      </w:r>
      <w:r>
        <w:rPr>
          <w:rFonts w:hint="eastAsia"/>
        </w:rPr>
        <w:t>районі</w:t>
      </w:r>
      <w:r>
        <w:t></w:t>
      </w:r>
      <w:r>
        <w:t></w:t>
      </w:r>
      <w:r>
        <w:rPr>
          <w:rFonts w:hint="eastAsia"/>
        </w:rPr>
        <w:t>залякування</w:t>
      </w:r>
      <w:r>
        <w:t></w:t>
      </w:r>
      <w:r>
        <w:rPr>
          <w:rFonts w:hint="eastAsia"/>
        </w:rPr>
        <w:t>населення</w:t>
      </w:r>
      <w:r>
        <w:t></w:t>
      </w:r>
      <w:r>
        <w:t></w:t>
      </w:r>
      <w:r>
        <w:rPr>
          <w:rFonts w:hint="eastAsia"/>
        </w:rPr>
        <w:t>провокація</w:t>
      </w:r>
      <w:r>
        <w:t></w:t>
      </w:r>
      <w:r>
        <w:rPr>
          <w:rFonts w:hint="eastAsia"/>
        </w:rPr>
        <w:t>воєнного</w:t>
      </w:r>
      <w:r>
        <w:t></w:t>
      </w:r>
      <w:r>
        <w:rPr>
          <w:rFonts w:hint="eastAsia"/>
        </w:rPr>
        <w:t>конфлікту</w:t>
      </w:r>
      <w:r>
        <w:t></w:t>
      </w:r>
      <w:r>
        <w:t></w:t>
      </w:r>
      <w:r>
        <w:rPr>
          <w:rFonts w:hint="eastAsia"/>
        </w:rPr>
        <w:t>або</w:t>
      </w:r>
      <w:r>
        <w:t></w:t>
      </w:r>
      <w:r>
        <w:rPr>
          <w:rFonts w:hint="eastAsia"/>
        </w:rPr>
        <w:t>війни</w:t>
      </w:r>
      <w:r>
        <w:t></w:t>
      </w:r>
      <w:r>
        <w:t></w:t>
      </w:r>
      <w:r>
        <w:t></w:t>
      </w:r>
      <w:r>
        <w:rPr>
          <w:rFonts w:hint="eastAsia"/>
        </w:rPr>
        <w:t>провокація</w:t>
      </w:r>
      <w:r>
        <w:t></w:t>
      </w:r>
      <w:r>
        <w:rPr>
          <w:rFonts w:hint="eastAsia"/>
        </w:rPr>
        <w:t>міжнародного</w:t>
      </w:r>
      <w:r>
        <w:t></w:t>
      </w:r>
      <w:r>
        <w:rPr>
          <w:rFonts w:hint="eastAsia"/>
        </w:rPr>
        <w:t>ускладнення</w:t>
      </w:r>
      <w:r>
        <w:t></w:t>
      </w:r>
      <w:r>
        <w:t></w:t>
      </w:r>
      <w:r>
        <w:rPr>
          <w:rFonts w:hint="eastAsia"/>
        </w:rPr>
        <w:t>вплив</w:t>
      </w:r>
      <w:r>
        <w:t></w:t>
      </w:r>
      <w:r>
        <w:rPr>
          <w:rFonts w:hint="eastAsia"/>
        </w:rPr>
        <w:t>на</w:t>
      </w:r>
      <w:r>
        <w:t></w:t>
      </w:r>
      <w:r>
        <w:rPr>
          <w:rFonts w:hint="eastAsia"/>
        </w:rPr>
        <w:t>прийняття</w:t>
      </w:r>
      <w:r>
        <w:t></w:t>
      </w:r>
      <w:r>
        <w:rPr>
          <w:rFonts w:hint="eastAsia"/>
        </w:rPr>
        <w:t>рішень</w:t>
      </w:r>
      <w:r>
        <w:t></w:t>
      </w:r>
      <w:r>
        <w:rPr>
          <w:rFonts w:hint="eastAsia"/>
        </w:rPr>
        <w:t>чи</w:t>
      </w:r>
      <w:r>
        <w:t></w:t>
      </w:r>
      <w:r>
        <w:rPr>
          <w:rFonts w:hint="eastAsia"/>
        </w:rPr>
        <w:t>вчинення</w:t>
      </w:r>
      <w:r>
        <w:t></w:t>
      </w:r>
      <w:r>
        <w:rPr>
          <w:rFonts w:hint="eastAsia"/>
        </w:rPr>
        <w:t>або</w:t>
      </w:r>
      <w:r>
        <w:t></w:t>
      </w:r>
      <w:r>
        <w:rPr>
          <w:rFonts w:hint="eastAsia"/>
        </w:rPr>
        <w:t>невчинення</w:t>
      </w:r>
      <w:r>
        <w:t></w:t>
      </w:r>
      <w:r>
        <w:rPr>
          <w:rFonts w:hint="eastAsia"/>
        </w:rPr>
        <w:t>дій</w:t>
      </w:r>
      <w:r>
        <w:t></w:t>
      </w:r>
      <w:r>
        <w:rPr>
          <w:rFonts w:hint="eastAsia"/>
        </w:rPr>
        <w:t>органами</w:t>
      </w:r>
      <w:r>
        <w:t></w:t>
      </w:r>
      <w:r>
        <w:rPr>
          <w:rFonts w:hint="eastAsia"/>
        </w:rPr>
        <w:t>державної</w:t>
      </w:r>
      <w:r>
        <w:t></w:t>
      </w:r>
      <w:r>
        <w:rPr>
          <w:rFonts w:hint="eastAsia"/>
        </w:rPr>
        <w:t>влади</w:t>
      </w:r>
      <w:r>
        <w:t></w:t>
      </w:r>
      <w:r>
        <w:rPr>
          <w:rFonts w:hint="eastAsia"/>
        </w:rPr>
        <w:t>чи</w:t>
      </w:r>
      <w:r>
        <w:t></w:t>
      </w:r>
      <w:r>
        <w:rPr>
          <w:rFonts w:hint="eastAsia"/>
        </w:rPr>
        <w:t>органами</w:t>
      </w:r>
      <w:r>
        <w:t></w:t>
      </w:r>
      <w:r>
        <w:rPr>
          <w:rFonts w:hint="eastAsia"/>
        </w:rPr>
        <w:t>місцевого</w:t>
      </w:r>
      <w:r>
        <w:t></w:t>
      </w:r>
      <w:r>
        <w:rPr>
          <w:rFonts w:hint="eastAsia"/>
        </w:rPr>
        <w:t>самоврядування</w:t>
      </w:r>
      <w:r>
        <w:t></w:t>
      </w:r>
      <w:r>
        <w:t></w:t>
      </w:r>
      <w:r>
        <w:rPr>
          <w:rFonts w:hint="eastAsia"/>
        </w:rPr>
        <w:t>службовими</w:t>
      </w:r>
      <w:r>
        <w:t></w:t>
      </w:r>
      <w:r>
        <w:rPr>
          <w:rFonts w:hint="eastAsia"/>
        </w:rPr>
        <w:t>особами</w:t>
      </w:r>
      <w:r>
        <w:t></w:t>
      </w:r>
      <w:r>
        <w:rPr>
          <w:rFonts w:hint="eastAsia"/>
        </w:rPr>
        <w:t>цих</w:t>
      </w:r>
      <w:r>
        <w:t></w:t>
      </w:r>
      <w:r>
        <w:rPr>
          <w:rFonts w:hint="eastAsia"/>
        </w:rPr>
        <w:t>органів</w:t>
      </w:r>
      <w:r>
        <w:t></w:t>
      </w:r>
      <w:r>
        <w:t></w:t>
      </w:r>
      <w:r>
        <w:rPr>
          <w:rFonts w:hint="eastAsia"/>
        </w:rPr>
        <w:t>об’єднаннями</w:t>
      </w:r>
      <w:r>
        <w:t></w:t>
      </w:r>
      <w:r>
        <w:rPr>
          <w:rFonts w:hint="eastAsia"/>
        </w:rPr>
        <w:t>громадян</w:t>
      </w:r>
      <w:r>
        <w:t></w:t>
      </w:r>
      <w:r>
        <w:t></w:t>
      </w:r>
      <w:r>
        <w:rPr>
          <w:rFonts w:hint="eastAsia"/>
        </w:rPr>
        <w:t>юридичними</w:t>
      </w:r>
      <w:r>
        <w:t></w:t>
      </w:r>
      <w:r>
        <w:rPr>
          <w:rFonts w:hint="eastAsia"/>
        </w:rPr>
        <w:t>особами</w:t>
      </w:r>
      <w:r>
        <w:t></w:t>
      </w:r>
      <w:r>
        <w:t></w:t>
      </w:r>
      <w:r>
        <w:rPr>
          <w:rFonts w:hint="eastAsia"/>
        </w:rPr>
        <w:t>міжнародними</w:t>
      </w:r>
      <w:r>
        <w:t></w:t>
      </w:r>
      <w:r>
        <w:rPr>
          <w:rFonts w:hint="eastAsia"/>
        </w:rPr>
        <w:t>організаціями</w:t>
      </w:r>
      <w:r>
        <w:t></w:t>
      </w:r>
      <w:r>
        <w:t></w:t>
      </w:r>
      <w:r>
        <w:rPr>
          <w:rFonts w:hint="eastAsia"/>
        </w:rPr>
        <w:t>привернення</w:t>
      </w:r>
      <w:r>
        <w:t></w:t>
      </w:r>
      <w:r>
        <w:rPr>
          <w:rFonts w:hint="eastAsia"/>
        </w:rPr>
        <w:t>уваги</w:t>
      </w:r>
      <w:r>
        <w:t></w:t>
      </w:r>
      <w:r>
        <w:rPr>
          <w:rFonts w:hint="eastAsia"/>
        </w:rPr>
        <w:t>громадськості</w:t>
      </w:r>
      <w:r>
        <w:t></w:t>
      </w:r>
      <w:r>
        <w:rPr>
          <w:rFonts w:hint="eastAsia"/>
        </w:rPr>
        <w:t>до</w:t>
      </w:r>
      <w:r>
        <w:t></w:t>
      </w:r>
      <w:r>
        <w:rPr>
          <w:rFonts w:hint="eastAsia"/>
        </w:rPr>
        <w:t>певних</w:t>
      </w:r>
      <w:r>
        <w:t></w:t>
      </w:r>
      <w:r>
        <w:rPr>
          <w:rFonts w:hint="eastAsia"/>
        </w:rPr>
        <w:t>політичних</w:t>
      </w:r>
      <w:r>
        <w:t></w:t>
      </w:r>
      <w:r>
        <w:t></w:t>
      </w:r>
      <w:r>
        <w:rPr>
          <w:rFonts w:hint="eastAsia"/>
        </w:rPr>
        <w:t>релігійних</w:t>
      </w:r>
      <w:r>
        <w:t></w:t>
      </w:r>
      <w:r>
        <w:rPr>
          <w:rFonts w:hint="eastAsia"/>
        </w:rPr>
        <w:t>чи</w:t>
      </w:r>
      <w:r>
        <w:t></w:t>
      </w:r>
      <w:r>
        <w:rPr>
          <w:rFonts w:hint="eastAsia"/>
        </w:rPr>
        <w:t>інших</w:t>
      </w:r>
      <w:r>
        <w:t></w:t>
      </w:r>
      <w:r>
        <w:rPr>
          <w:rFonts w:hint="eastAsia"/>
        </w:rPr>
        <w:t>поглядів</w:t>
      </w:r>
      <w:r>
        <w:t></w:t>
      </w:r>
      <w:r>
        <w:rPr>
          <w:rFonts w:hint="eastAsia"/>
        </w:rPr>
        <w:t>винного</w:t>
      </w:r>
      <w:r>
        <w:t></w:t>
      </w:r>
      <w:r>
        <w:t></w:t>
      </w:r>
      <w:r>
        <w:rPr>
          <w:rFonts w:hint="eastAsia"/>
        </w:rPr>
        <w:t>терориста</w:t>
      </w:r>
      <w:r>
        <w:t></w:t>
      </w:r>
      <w:r>
        <w:t></w:t>
      </w:r>
      <w:r>
        <w:t></w:t>
      </w:r>
      <w:r>
        <w:rPr>
          <w:rFonts w:hint="eastAsia"/>
        </w:rPr>
        <w:t>примушення</w:t>
      </w:r>
      <w:r>
        <w:t></w:t>
      </w:r>
      <w:r>
        <w:rPr>
          <w:rFonts w:hint="eastAsia"/>
        </w:rPr>
        <w:t>фізичної</w:t>
      </w:r>
      <w:r>
        <w:t></w:t>
      </w:r>
      <w:r>
        <w:rPr>
          <w:rFonts w:hint="eastAsia"/>
        </w:rPr>
        <w:t>або</w:t>
      </w:r>
      <w:r>
        <w:t></w:t>
      </w:r>
      <w:r>
        <w:rPr>
          <w:rFonts w:hint="eastAsia"/>
        </w:rPr>
        <w:t>юридичної</w:t>
      </w:r>
      <w:r>
        <w:t></w:t>
      </w:r>
      <w:r>
        <w:rPr>
          <w:rFonts w:hint="eastAsia"/>
        </w:rPr>
        <w:t>особи</w:t>
      </w:r>
      <w:r>
        <w:t></w:t>
      </w:r>
      <w:r>
        <w:t></w:t>
      </w:r>
      <w:r>
        <w:rPr>
          <w:rFonts w:hint="eastAsia"/>
        </w:rPr>
        <w:t>міжнародної</w:t>
      </w:r>
      <w:r>
        <w:t></w:t>
      </w:r>
      <w:r>
        <w:rPr>
          <w:rFonts w:hint="eastAsia"/>
        </w:rPr>
        <w:t>організації</w:t>
      </w:r>
      <w:r>
        <w:t></w:t>
      </w:r>
      <w:r>
        <w:rPr>
          <w:rFonts w:hint="eastAsia"/>
        </w:rPr>
        <w:t>або</w:t>
      </w:r>
      <w:r>
        <w:t></w:t>
      </w:r>
      <w:r>
        <w:rPr>
          <w:rFonts w:hint="eastAsia"/>
        </w:rPr>
        <w:t>держави</w:t>
      </w:r>
      <w:r>
        <w:t></w:t>
      </w:r>
      <w:r>
        <w:rPr>
          <w:rFonts w:hint="eastAsia"/>
        </w:rPr>
        <w:t>вчинити</w:t>
      </w:r>
      <w:r>
        <w:t></w:t>
      </w:r>
      <w:r>
        <w:rPr>
          <w:rFonts w:hint="eastAsia"/>
        </w:rPr>
        <w:t>будь</w:t>
      </w:r>
      <w:r>
        <w:t></w:t>
      </w:r>
      <w:r>
        <w:t></w:t>
      </w:r>
      <w:r>
        <w:rPr>
          <w:rFonts w:hint="eastAsia"/>
        </w:rPr>
        <w:t>яку</w:t>
      </w:r>
      <w:r>
        <w:t></w:t>
      </w:r>
      <w:r>
        <w:rPr>
          <w:rFonts w:hint="eastAsia"/>
        </w:rPr>
        <w:t>дію</w:t>
      </w:r>
      <w:r>
        <w:t></w:t>
      </w:r>
      <w:r>
        <w:rPr>
          <w:rFonts w:hint="eastAsia"/>
        </w:rPr>
        <w:t>або</w:t>
      </w:r>
      <w:r>
        <w:t></w:t>
      </w:r>
      <w:r>
        <w:rPr>
          <w:rFonts w:hint="eastAsia"/>
        </w:rPr>
        <w:t>утриматися</w:t>
      </w:r>
      <w:r>
        <w:t></w:t>
      </w:r>
      <w:r>
        <w:rPr>
          <w:rFonts w:hint="eastAsia"/>
        </w:rPr>
        <w:t>від</w:t>
      </w:r>
      <w:r>
        <w:t></w:t>
      </w:r>
      <w:r>
        <w:rPr>
          <w:rFonts w:hint="eastAsia"/>
        </w:rPr>
        <w:t>неї</w:t>
      </w:r>
      <w:r>
        <w:t></w:t>
      </w:r>
      <w:r>
        <w:t></w:t>
      </w:r>
      <w:r>
        <w:rPr>
          <w:rFonts w:hint="eastAsia"/>
        </w:rPr>
        <w:t>перешкоджання</w:t>
      </w:r>
      <w:r>
        <w:t></w:t>
      </w:r>
      <w:r>
        <w:rPr>
          <w:rFonts w:hint="eastAsia"/>
        </w:rPr>
        <w:t>нормальній</w:t>
      </w:r>
      <w:r>
        <w:t></w:t>
      </w:r>
      <w:r>
        <w:rPr>
          <w:rFonts w:hint="eastAsia"/>
        </w:rPr>
        <w:t>діяльності</w:t>
      </w:r>
      <w:r>
        <w:t></w:t>
      </w:r>
      <w:r>
        <w:rPr>
          <w:rFonts w:hint="eastAsia"/>
        </w:rPr>
        <w:t>підприємств</w:t>
      </w:r>
      <w:r>
        <w:t></w:t>
      </w:r>
      <w:r>
        <w:t></w:t>
      </w:r>
      <w:r>
        <w:rPr>
          <w:rFonts w:hint="eastAsia"/>
        </w:rPr>
        <w:t>установ</w:t>
      </w:r>
      <w:r>
        <w:t></w:t>
      </w:r>
      <w:r>
        <w:t></w:t>
      </w:r>
      <w:r>
        <w:rPr>
          <w:rFonts w:hint="eastAsia"/>
        </w:rPr>
        <w:t>організацій</w:t>
      </w:r>
      <w:r>
        <w:t></w:t>
      </w:r>
      <w:r>
        <w:t></w:t>
      </w:r>
      <w:r>
        <w:rPr>
          <w:rFonts w:hint="eastAsia"/>
        </w:rPr>
        <w:t>примушення</w:t>
      </w:r>
      <w:r>
        <w:t></w:t>
      </w:r>
      <w:r>
        <w:rPr>
          <w:rFonts w:hint="eastAsia"/>
        </w:rPr>
        <w:t>фізичної</w:t>
      </w:r>
      <w:r>
        <w:t></w:t>
      </w:r>
      <w:r>
        <w:rPr>
          <w:rFonts w:hint="eastAsia"/>
        </w:rPr>
        <w:t>або</w:t>
      </w:r>
      <w:r>
        <w:t></w:t>
      </w:r>
      <w:r>
        <w:rPr>
          <w:rFonts w:hint="eastAsia"/>
        </w:rPr>
        <w:t>юридичної</w:t>
      </w:r>
      <w:r>
        <w:t></w:t>
      </w:r>
      <w:r>
        <w:rPr>
          <w:rFonts w:hint="eastAsia"/>
        </w:rPr>
        <w:t>особи</w:t>
      </w:r>
      <w:r>
        <w:t></w:t>
      </w:r>
      <w:r>
        <w:t></w:t>
      </w:r>
      <w:r>
        <w:rPr>
          <w:rFonts w:hint="eastAsia"/>
        </w:rPr>
        <w:t>міжнародної</w:t>
      </w:r>
      <w:r>
        <w:t></w:t>
      </w:r>
      <w:r>
        <w:rPr>
          <w:rFonts w:hint="eastAsia"/>
        </w:rPr>
        <w:t>організації</w:t>
      </w:r>
      <w:r>
        <w:t></w:t>
      </w:r>
      <w:r>
        <w:rPr>
          <w:rFonts w:hint="eastAsia"/>
        </w:rPr>
        <w:t>або</w:t>
      </w:r>
      <w:r>
        <w:t></w:t>
      </w:r>
      <w:r>
        <w:rPr>
          <w:rFonts w:hint="eastAsia"/>
        </w:rPr>
        <w:t>держави</w:t>
      </w:r>
      <w:r>
        <w:t></w:t>
      </w:r>
      <w:r>
        <w:rPr>
          <w:rFonts w:hint="eastAsia"/>
        </w:rPr>
        <w:t>вчинити</w:t>
      </w:r>
      <w:r>
        <w:t></w:t>
      </w:r>
      <w:r>
        <w:rPr>
          <w:rFonts w:hint="eastAsia"/>
        </w:rPr>
        <w:t>будь</w:t>
      </w:r>
      <w:r>
        <w:t></w:t>
      </w:r>
      <w:r>
        <w:rPr>
          <w:rFonts w:hint="eastAsia"/>
        </w:rPr>
        <w:t>яку</w:t>
      </w:r>
      <w:r>
        <w:t></w:t>
      </w:r>
      <w:r>
        <w:rPr>
          <w:rFonts w:hint="eastAsia"/>
        </w:rPr>
        <w:t>дію</w:t>
      </w:r>
      <w:r>
        <w:t></w:t>
      </w:r>
      <w:r>
        <w:rPr>
          <w:rFonts w:hint="eastAsia"/>
        </w:rPr>
        <w:t>або</w:t>
      </w:r>
      <w:r>
        <w:t></w:t>
      </w:r>
      <w:r>
        <w:rPr>
          <w:rFonts w:hint="eastAsia"/>
        </w:rPr>
        <w:t>утриматися</w:t>
      </w:r>
      <w:r>
        <w:t></w:t>
      </w:r>
      <w:r>
        <w:rPr>
          <w:rFonts w:hint="eastAsia"/>
        </w:rPr>
        <w:t>від</w:t>
      </w:r>
      <w:r>
        <w:t></w:t>
      </w:r>
      <w:r>
        <w:rPr>
          <w:rFonts w:hint="eastAsia"/>
        </w:rPr>
        <w:t>неї</w:t>
      </w:r>
      <w:r>
        <w:t></w:t>
      </w:r>
      <w:r>
        <w:t></w:t>
      </w:r>
      <w:r>
        <w:rPr>
          <w:rFonts w:hint="eastAsia"/>
        </w:rPr>
        <w:t>спонукання</w:t>
      </w:r>
      <w:r>
        <w:t></w:t>
      </w:r>
      <w:r>
        <w:rPr>
          <w:rFonts w:hint="eastAsia"/>
        </w:rPr>
        <w:t>державної</w:t>
      </w:r>
      <w:r>
        <w:t></w:t>
      </w:r>
      <w:r>
        <w:rPr>
          <w:rFonts w:hint="eastAsia"/>
        </w:rPr>
        <w:t>чи</w:t>
      </w:r>
      <w:r>
        <w:t></w:t>
      </w:r>
      <w:r>
        <w:rPr>
          <w:rFonts w:hint="eastAsia"/>
        </w:rPr>
        <w:t>іншої</w:t>
      </w:r>
      <w:r>
        <w:t></w:t>
      </w:r>
      <w:r>
        <w:rPr>
          <w:rFonts w:hint="eastAsia"/>
        </w:rPr>
        <w:t>установи</w:t>
      </w:r>
      <w:r>
        <w:t></w:t>
      </w:r>
      <w:r>
        <w:t></w:t>
      </w:r>
      <w:r>
        <w:rPr>
          <w:rFonts w:hint="eastAsia"/>
        </w:rPr>
        <w:t>підприємства</w:t>
      </w:r>
      <w:r>
        <w:t></w:t>
      </w:r>
      <w:r>
        <w:t></w:t>
      </w:r>
      <w:r>
        <w:rPr>
          <w:rFonts w:hint="eastAsia"/>
        </w:rPr>
        <w:t>організації</w:t>
      </w:r>
      <w:r>
        <w:t></w:t>
      </w:r>
      <w:r>
        <w:rPr>
          <w:rFonts w:hint="eastAsia"/>
        </w:rPr>
        <w:t>або</w:t>
      </w:r>
      <w:r>
        <w:t></w:t>
      </w:r>
      <w:r>
        <w:rPr>
          <w:rFonts w:hint="eastAsia"/>
        </w:rPr>
        <w:t>службової</w:t>
      </w:r>
      <w:r>
        <w:t></w:t>
      </w:r>
      <w:r>
        <w:rPr>
          <w:rFonts w:hint="eastAsia"/>
        </w:rPr>
        <w:t>особи</w:t>
      </w:r>
      <w:r>
        <w:t></w:t>
      </w:r>
      <w:r>
        <w:rPr>
          <w:rFonts w:hint="eastAsia"/>
        </w:rPr>
        <w:t>вчинити</w:t>
      </w:r>
      <w:r>
        <w:t></w:t>
      </w:r>
      <w:r>
        <w:rPr>
          <w:rFonts w:hint="eastAsia"/>
        </w:rPr>
        <w:t>або</w:t>
      </w:r>
      <w:r>
        <w:t></w:t>
      </w:r>
      <w:r>
        <w:rPr>
          <w:rFonts w:hint="eastAsia"/>
        </w:rPr>
        <w:t>утриматися</w:t>
      </w:r>
      <w:r>
        <w:t></w:t>
      </w:r>
      <w:r>
        <w:rPr>
          <w:rFonts w:hint="eastAsia"/>
        </w:rPr>
        <w:t>від</w:t>
      </w:r>
      <w:r>
        <w:t></w:t>
      </w:r>
      <w:r>
        <w:rPr>
          <w:rFonts w:hint="eastAsia"/>
        </w:rPr>
        <w:t>вчинення</w:t>
      </w:r>
      <w:r>
        <w:t></w:t>
      </w:r>
      <w:r>
        <w:rPr>
          <w:rFonts w:hint="eastAsia"/>
        </w:rPr>
        <w:t>будь</w:t>
      </w:r>
      <w:r>
        <w:t></w:t>
      </w:r>
      <w:r>
        <w:rPr>
          <w:rFonts w:hint="eastAsia"/>
        </w:rPr>
        <w:t>якої</w:t>
      </w:r>
      <w:r>
        <w:t></w:t>
      </w:r>
      <w:r>
        <w:rPr>
          <w:rFonts w:hint="eastAsia"/>
        </w:rPr>
        <w:t>дії</w:t>
      </w:r>
      <w:r>
        <w:t></w:t>
      </w:r>
      <w:r>
        <w:t></w:t>
      </w:r>
      <w:r>
        <w:rPr>
          <w:rFonts w:hint="eastAsia"/>
        </w:rPr>
        <w:t>повне</w:t>
      </w:r>
      <w:r>
        <w:t></w:t>
      </w:r>
      <w:r>
        <w:rPr>
          <w:rFonts w:hint="eastAsia"/>
        </w:rPr>
        <w:t>або</w:t>
      </w:r>
      <w:r>
        <w:t></w:t>
      </w:r>
      <w:r>
        <w:rPr>
          <w:rFonts w:hint="eastAsia"/>
        </w:rPr>
        <w:t>часткове</w:t>
      </w:r>
      <w:r>
        <w:t></w:t>
      </w:r>
      <w:r>
        <w:rPr>
          <w:rFonts w:hint="eastAsia"/>
        </w:rPr>
        <w:t>знищення</w:t>
      </w:r>
      <w:r>
        <w:t></w:t>
      </w:r>
      <w:r>
        <w:rPr>
          <w:rFonts w:hint="eastAsia"/>
        </w:rPr>
        <w:t>будь</w:t>
      </w:r>
      <w:r>
        <w:t></w:t>
      </w:r>
      <w:r>
        <w:rPr>
          <w:rFonts w:hint="eastAsia"/>
        </w:rPr>
        <w:t>якої</w:t>
      </w:r>
      <w:r>
        <w:t></w:t>
      </w:r>
      <w:r>
        <w:rPr>
          <w:rFonts w:hint="eastAsia"/>
        </w:rPr>
        <w:t>національної</w:t>
      </w:r>
      <w:r>
        <w:t></w:t>
      </w:r>
      <w:r>
        <w:t></w:t>
      </w:r>
      <w:r>
        <w:rPr>
          <w:rFonts w:hint="eastAsia"/>
        </w:rPr>
        <w:t>етнічної</w:t>
      </w:r>
      <w:r>
        <w:t></w:t>
      </w:r>
      <w:r>
        <w:t></w:t>
      </w:r>
      <w:r>
        <w:rPr>
          <w:rFonts w:hint="eastAsia"/>
        </w:rPr>
        <w:t>расової</w:t>
      </w:r>
      <w:r>
        <w:t></w:t>
      </w:r>
      <w:r>
        <w:rPr>
          <w:rFonts w:hint="eastAsia"/>
        </w:rPr>
        <w:t>або</w:t>
      </w:r>
      <w:r>
        <w:t></w:t>
      </w:r>
      <w:r>
        <w:rPr>
          <w:rFonts w:hint="eastAsia"/>
        </w:rPr>
        <w:t>релігійної</w:t>
      </w:r>
      <w:r>
        <w:t></w:t>
      </w:r>
      <w:r>
        <w:rPr>
          <w:rFonts w:hint="eastAsia"/>
        </w:rPr>
        <w:t>групи</w:t>
      </w:r>
      <w:r>
        <w:t></w:t>
      </w:r>
      <w:r>
        <w:t></w:t>
      </w:r>
      <w:r>
        <w:rPr>
          <w:rFonts w:hint="eastAsia"/>
        </w:rPr>
        <w:t>вплив</w:t>
      </w:r>
      <w:r>
        <w:t></w:t>
      </w:r>
      <w:r>
        <w:rPr>
          <w:rFonts w:hint="eastAsia"/>
        </w:rPr>
        <w:t>на</w:t>
      </w:r>
      <w:r>
        <w:t></w:t>
      </w:r>
      <w:r>
        <w:rPr>
          <w:rFonts w:hint="eastAsia"/>
        </w:rPr>
        <w:t>характер</w:t>
      </w:r>
      <w:r>
        <w:t></w:t>
      </w:r>
      <w:r>
        <w:rPr>
          <w:rFonts w:hint="eastAsia"/>
        </w:rPr>
        <w:t>діяльності</w:t>
      </w:r>
      <w:r>
        <w:t></w:t>
      </w:r>
      <w:r>
        <w:rPr>
          <w:rFonts w:hint="eastAsia"/>
        </w:rPr>
        <w:t>представника</w:t>
      </w:r>
      <w:r>
        <w:t></w:t>
      </w:r>
      <w:r>
        <w:rPr>
          <w:rFonts w:hint="eastAsia"/>
        </w:rPr>
        <w:t>іноземної</w:t>
      </w:r>
      <w:r>
        <w:t></w:t>
      </w:r>
      <w:r>
        <w:rPr>
          <w:rFonts w:hint="eastAsia"/>
        </w:rPr>
        <w:t>держави</w:t>
      </w:r>
      <w:r>
        <w:t></w:t>
      </w:r>
      <w:r>
        <w:rPr>
          <w:rFonts w:hint="eastAsia"/>
        </w:rPr>
        <w:t>або</w:t>
      </w:r>
      <w:r>
        <w:t></w:t>
      </w:r>
      <w:r>
        <w:rPr>
          <w:rFonts w:hint="eastAsia"/>
        </w:rPr>
        <w:t>іншої</w:t>
      </w:r>
      <w:r>
        <w:t></w:t>
      </w:r>
      <w:r>
        <w:rPr>
          <w:rFonts w:hint="eastAsia"/>
        </w:rPr>
        <w:t>особи</w:t>
      </w:r>
      <w:r>
        <w:t></w:t>
      </w:r>
      <w:r>
        <w:t></w:t>
      </w:r>
      <w:r>
        <w:rPr>
          <w:rFonts w:hint="eastAsia"/>
        </w:rPr>
        <w:t>яка</w:t>
      </w:r>
      <w:r>
        <w:t></w:t>
      </w:r>
      <w:r>
        <w:rPr>
          <w:rFonts w:hint="eastAsia"/>
        </w:rPr>
        <w:t>має</w:t>
      </w:r>
      <w:r>
        <w:t></w:t>
      </w:r>
      <w:r>
        <w:rPr>
          <w:rFonts w:hint="eastAsia"/>
        </w:rPr>
        <w:t>міжнародний</w:t>
      </w:r>
      <w:r>
        <w:t></w:t>
      </w:r>
      <w:r>
        <w:rPr>
          <w:rFonts w:hint="eastAsia"/>
        </w:rPr>
        <w:t>захист</w:t>
      </w:r>
      <w:r>
        <w:t></w:t>
      </w:r>
      <w:r>
        <w:t></w:t>
      </w:r>
      <w:r>
        <w:rPr>
          <w:rFonts w:hint="eastAsia"/>
        </w:rPr>
        <w:t>вплив</w:t>
      </w:r>
      <w:r>
        <w:t></w:t>
      </w:r>
      <w:r>
        <w:rPr>
          <w:rFonts w:hint="eastAsia"/>
        </w:rPr>
        <w:t>на</w:t>
      </w:r>
      <w:r>
        <w:t></w:t>
      </w:r>
      <w:r>
        <w:rPr>
          <w:rFonts w:hint="eastAsia"/>
        </w:rPr>
        <w:t>діяльність</w:t>
      </w:r>
      <w:r>
        <w:t></w:t>
      </w:r>
      <w:r>
        <w:rPr>
          <w:rFonts w:hint="eastAsia"/>
        </w:rPr>
        <w:t>держав</w:t>
      </w:r>
      <w:r>
        <w:t></w:t>
      </w:r>
      <w:r>
        <w:rPr>
          <w:rFonts w:hint="eastAsia"/>
        </w:rPr>
        <w:t>чи</w:t>
      </w:r>
      <w:r>
        <w:t></w:t>
      </w:r>
      <w:r>
        <w:rPr>
          <w:rFonts w:hint="eastAsia"/>
        </w:rPr>
        <w:t>організацій</w:t>
      </w:r>
      <w:r>
        <w:t></w:t>
      </w:r>
      <w:r>
        <w:t></w:t>
      </w:r>
      <w:r>
        <w:rPr>
          <w:rFonts w:hint="eastAsia"/>
        </w:rPr>
        <w:t>які</w:t>
      </w:r>
      <w:r>
        <w:t></w:t>
      </w:r>
      <w:r>
        <w:rPr>
          <w:rFonts w:hint="eastAsia"/>
        </w:rPr>
        <w:t>вони</w:t>
      </w:r>
      <w:r>
        <w:t></w:t>
      </w:r>
      <w:r>
        <w:rPr>
          <w:rFonts w:hint="eastAsia"/>
        </w:rPr>
        <w:t>представляють</w:t>
      </w:r>
      <w:r>
        <w:t></w:t>
      </w:r>
    </w:p>
    <w:p w:rsidR="00DC4587" w:rsidRDefault="00DC4587" w:rsidP="00DC4587">
      <w:r>
        <w:t></w:t>
      </w:r>
      <w:r>
        <w:t></w:t>
      </w:r>
      <w:r>
        <w:t></w:t>
      </w:r>
      <w:r>
        <w:tab/>
      </w:r>
      <w:r>
        <w:rPr>
          <w:rFonts w:hint="eastAsia"/>
        </w:rPr>
        <w:t>Кримінальне</w:t>
      </w:r>
      <w:r>
        <w:t></w:t>
      </w:r>
      <w:r>
        <w:rPr>
          <w:rFonts w:hint="eastAsia"/>
        </w:rPr>
        <w:t>законодавство</w:t>
      </w:r>
      <w:r>
        <w:t></w:t>
      </w:r>
      <w:r>
        <w:rPr>
          <w:rFonts w:hint="eastAsia"/>
        </w:rPr>
        <w:t>переважної</w:t>
      </w:r>
      <w:r>
        <w:t></w:t>
      </w:r>
      <w:r>
        <w:rPr>
          <w:rFonts w:hint="eastAsia"/>
        </w:rPr>
        <w:t>більшості</w:t>
      </w:r>
      <w:r>
        <w:t></w:t>
      </w:r>
      <w:r>
        <w:rPr>
          <w:rFonts w:hint="eastAsia"/>
        </w:rPr>
        <w:t>європейських</w:t>
      </w:r>
      <w:r>
        <w:t></w:t>
      </w:r>
      <w:r>
        <w:rPr>
          <w:rFonts w:hint="eastAsia"/>
        </w:rPr>
        <w:t>держав</w:t>
      </w:r>
      <w:r>
        <w:t></w:t>
      </w:r>
      <w:r>
        <w:t></w:t>
      </w:r>
      <w:r>
        <w:rPr>
          <w:rFonts w:hint="eastAsia"/>
        </w:rPr>
        <w:t>в</w:t>
      </w:r>
      <w:r>
        <w:t></w:t>
      </w:r>
      <w:r>
        <w:rPr>
          <w:rFonts w:hint="eastAsia"/>
        </w:rPr>
        <w:t>тому</w:t>
      </w:r>
      <w:r>
        <w:t></w:t>
      </w:r>
      <w:r>
        <w:rPr>
          <w:rFonts w:hint="eastAsia"/>
        </w:rPr>
        <w:t>числі</w:t>
      </w:r>
      <w:r>
        <w:t></w:t>
      </w:r>
      <w:r>
        <w:rPr>
          <w:rFonts w:hint="eastAsia"/>
        </w:rPr>
        <w:t>України</w:t>
      </w:r>
      <w:r>
        <w:t></w:t>
      </w:r>
      <w:r>
        <w:t></w:t>
      </w:r>
      <w:r>
        <w:rPr>
          <w:rFonts w:hint="eastAsia"/>
        </w:rPr>
        <w:t>не</w:t>
      </w:r>
      <w:r>
        <w:t></w:t>
      </w:r>
      <w:r>
        <w:rPr>
          <w:rFonts w:hint="eastAsia"/>
        </w:rPr>
        <w:t>містить</w:t>
      </w:r>
      <w:r>
        <w:t></w:t>
      </w:r>
      <w:r>
        <w:rPr>
          <w:rFonts w:hint="eastAsia"/>
        </w:rPr>
        <w:t>спеціальних</w:t>
      </w:r>
      <w:r>
        <w:t></w:t>
      </w:r>
      <w:r>
        <w:rPr>
          <w:rFonts w:hint="eastAsia"/>
        </w:rPr>
        <w:t>антиекстремістських</w:t>
      </w:r>
      <w:r>
        <w:t></w:t>
      </w:r>
      <w:r>
        <w:rPr>
          <w:rFonts w:hint="eastAsia"/>
        </w:rPr>
        <w:t>норм</w:t>
      </w:r>
      <w:r>
        <w:t></w:t>
      </w:r>
      <w:r>
        <w:t></w:t>
      </w:r>
      <w:r>
        <w:rPr>
          <w:rFonts w:hint="eastAsia"/>
        </w:rPr>
        <w:t>Натомість</w:t>
      </w:r>
      <w:r>
        <w:t></w:t>
      </w:r>
      <w:r>
        <w:rPr>
          <w:rFonts w:hint="eastAsia"/>
        </w:rPr>
        <w:t>законодавці</w:t>
      </w:r>
      <w:r>
        <w:t></w:t>
      </w:r>
      <w:r>
        <w:rPr>
          <w:rFonts w:hint="eastAsia"/>
        </w:rPr>
        <w:t>багатьох</w:t>
      </w:r>
      <w:r>
        <w:t></w:t>
      </w:r>
      <w:r>
        <w:rPr>
          <w:rFonts w:hint="eastAsia"/>
        </w:rPr>
        <w:t>пострадянських</w:t>
      </w:r>
      <w:r>
        <w:t></w:t>
      </w:r>
      <w:r>
        <w:rPr>
          <w:rFonts w:hint="eastAsia"/>
        </w:rPr>
        <w:t>держав</w:t>
      </w:r>
      <w:r>
        <w:t></w:t>
      </w:r>
      <w:r>
        <w:t></w:t>
      </w:r>
      <w:r>
        <w:t></w:t>
      </w:r>
      <w:r>
        <w:rPr>
          <w:rFonts w:hint="eastAsia"/>
        </w:rPr>
        <w:t>Республіки</w:t>
      </w:r>
      <w:r>
        <w:t></w:t>
      </w:r>
      <w:r>
        <w:rPr>
          <w:rFonts w:hint="eastAsia"/>
        </w:rPr>
        <w:t>Азербайджан</w:t>
      </w:r>
      <w:r>
        <w:t></w:t>
      </w:r>
      <w:r>
        <w:t></w:t>
      </w:r>
      <w:r>
        <w:rPr>
          <w:rFonts w:hint="eastAsia"/>
        </w:rPr>
        <w:t>Республіки</w:t>
      </w:r>
      <w:r>
        <w:t></w:t>
      </w:r>
      <w:r>
        <w:rPr>
          <w:rFonts w:hint="eastAsia"/>
        </w:rPr>
        <w:t>Білорусь</w:t>
      </w:r>
      <w:r>
        <w:t></w:t>
      </w:r>
      <w:r>
        <w:t></w:t>
      </w:r>
      <w:r>
        <w:rPr>
          <w:rFonts w:hint="eastAsia"/>
        </w:rPr>
        <w:t>Республіки</w:t>
      </w:r>
      <w:r>
        <w:t></w:t>
      </w:r>
      <w:r>
        <w:rPr>
          <w:rFonts w:hint="eastAsia"/>
        </w:rPr>
        <w:t>Казахстан</w:t>
      </w:r>
      <w:r>
        <w:t></w:t>
      </w:r>
      <w:r>
        <w:t></w:t>
      </w:r>
      <w:r>
        <w:rPr>
          <w:rFonts w:hint="eastAsia"/>
        </w:rPr>
        <w:t>Республіки</w:t>
      </w:r>
      <w:r>
        <w:t></w:t>
      </w:r>
      <w:r>
        <w:rPr>
          <w:rFonts w:hint="eastAsia"/>
        </w:rPr>
        <w:t>Киргизстан</w:t>
      </w:r>
      <w:r>
        <w:t></w:t>
      </w:r>
      <w:r>
        <w:t></w:t>
      </w:r>
      <w:r>
        <w:rPr>
          <w:rFonts w:hint="eastAsia"/>
        </w:rPr>
        <w:t>Республіки</w:t>
      </w:r>
      <w:r>
        <w:t></w:t>
      </w:r>
      <w:r>
        <w:rPr>
          <w:rFonts w:hint="eastAsia"/>
        </w:rPr>
        <w:t>Таджикистан</w:t>
      </w:r>
      <w:r>
        <w:t></w:t>
      </w:r>
      <w:r>
        <w:t></w:t>
      </w:r>
      <w:r>
        <w:rPr>
          <w:rFonts w:hint="eastAsia"/>
        </w:rPr>
        <w:t>Республіки</w:t>
      </w:r>
      <w:r>
        <w:t></w:t>
      </w:r>
      <w:r>
        <w:rPr>
          <w:rFonts w:hint="eastAsia"/>
        </w:rPr>
        <w:t>Узбекистан</w:t>
      </w:r>
      <w:r>
        <w:t></w:t>
      </w:r>
      <w:r>
        <w:t></w:t>
      </w:r>
      <w:r>
        <w:rPr>
          <w:rFonts w:hint="eastAsia"/>
        </w:rPr>
        <w:t>РФ</w:t>
      </w:r>
      <w:r>
        <w:t></w:t>
      </w:r>
      <w:r>
        <w:rPr>
          <w:rFonts w:hint="eastAsia"/>
        </w:rPr>
        <w:t>та</w:t>
      </w:r>
      <w:r>
        <w:t></w:t>
      </w:r>
      <w:r>
        <w:rPr>
          <w:rFonts w:hint="eastAsia"/>
        </w:rPr>
        <w:t>Туркменістану</w:t>
      </w:r>
      <w:r>
        <w:t></w:t>
      </w:r>
      <w:r>
        <w:rPr>
          <w:rFonts w:hint="eastAsia"/>
        </w:rPr>
        <w:t>пішли</w:t>
      </w:r>
      <w:r>
        <w:t></w:t>
      </w:r>
      <w:r>
        <w:rPr>
          <w:rFonts w:hint="eastAsia"/>
        </w:rPr>
        <w:t>шляхом</w:t>
      </w:r>
      <w:r>
        <w:t></w:t>
      </w:r>
      <w:r>
        <w:rPr>
          <w:rFonts w:hint="eastAsia"/>
        </w:rPr>
        <w:t>створення</w:t>
      </w:r>
      <w:r>
        <w:t></w:t>
      </w:r>
      <w:r>
        <w:rPr>
          <w:rFonts w:hint="eastAsia"/>
        </w:rPr>
        <w:t>спеціальних</w:t>
      </w:r>
      <w:r>
        <w:t></w:t>
      </w:r>
      <w:r>
        <w:rPr>
          <w:rFonts w:hint="eastAsia"/>
        </w:rPr>
        <w:t>антиекстремістських</w:t>
      </w:r>
      <w:r>
        <w:t></w:t>
      </w:r>
      <w:r>
        <w:rPr>
          <w:rFonts w:hint="eastAsia"/>
        </w:rPr>
        <w:t>кримінально</w:t>
      </w:r>
      <w:r>
        <w:t></w:t>
      </w:r>
      <w:r>
        <w:rPr>
          <w:rFonts w:hint="eastAsia"/>
        </w:rPr>
        <w:t>правових</w:t>
      </w:r>
      <w:r>
        <w:t></w:t>
      </w:r>
      <w:r>
        <w:rPr>
          <w:rFonts w:hint="eastAsia"/>
        </w:rPr>
        <w:t>норм</w:t>
      </w:r>
      <w:r>
        <w:t></w:t>
      </w:r>
    </w:p>
    <w:p w:rsidR="00DC4587" w:rsidRDefault="00DC4587" w:rsidP="00DC4587">
      <w:r>
        <w:t></w:t>
      </w:r>
      <w:r>
        <w:t></w:t>
      </w:r>
      <w:r>
        <w:t></w:t>
      </w:r>
      <w:r>
        <w:tab/>
      </w:r>
      <w:r>
        <w:rPr>
          <w:rFonts w:hint="eastAsia"/>
        </w:rPr>
        <w:t>На</w:t>
      </w:r>
      <w:r>
        <w:t></w:t>
      </w:r>
      <w:r>
        <w:rPr>
          <w:rFonts w:hint="eastAsia"/>
        </w:rPr>
        <w:t>сучасному</w:t>
      </w:r>
      <w:r>
        <w:t></w:t>
      </w:r>
      <w:r>
        <w:rPr>
          <w:rFonts w:hint="eastAsia"/>
        </w:rPr>
        <w:t>етапі</w:t>
      </w:r>
      <w:r>
        <w:t></w:t>
      </w:r>
      <w:r>
        <w:rPr>
          <w:rFonts w:hint="eastAsia"/>
        </w:rPr>
        <w:t>з</w:t>
      </w:r>
      <w:r>
        <w:t></w:t>
      </w:r>
      <w:r>
        <w:rPr>
          <w:rFonts w:hint="eastAsia"/>
        </w:rPr>
        <w:t>метою</w:t>
      </w:r>
      <w:r>
        <w:t></w:t>
      </w:r>
      <w:r>
        <w:rPr>
          <w:rFonts w:hint="eastAsia"/>
        </w:rPr>
        <w:t>забезпечення</w:t>
      </w:r>
      <w:r>
        <w:t></w:t>
      </w:r>
      <w:r>
        <w:rPr>
          <w:rFonts w:hint="eastAsia"/>
        </w:rPr>
        <w:t>належної</w:t>
      </w:r>
      <w:r>
        <w:t></w:t>
      </w:r>
      <w:r>
        <w:rPr>
          <w:rFonts w:hint="eastAsia"/>
        </w:rPr>
        <w:t>протидії</w:t>
      </w:r>
      <w:r>
        <w:t></w:t>
      </w:r>
      <w:r>
        <w:rPr>
          <w:rFonts w:hint="eastAsia"/>
        </w:rPr>
        <w:t>цьому</w:t>
      </w:r>
      <w:r>
        <w:t></w:t>
      </w:r>
      <w:r>
        <w:rPr>
          <w:rFonts w:hint="eastAsia"/>
        </w:rPr>
        <w:t>явищу</w:t>
      </w:r>
      <w:r>
        <w:t></w:t>
      </w:r>
      <w:r>
        <w:rPr>
          <w:rFonts w:hint="eastAsia"/>
        </w:rPr>
        <w:t>доцільно</w:t>
      </w:r>
      <w:r>
        <w:t></w:t>
      </w:r>
      <w:r>
        <w:rPr>
          <w:rFonts w:hint="eastAsia"/>
        </w:rPr>
        <w:t>ухвалити</w:t>
      </w:r>
      <w:r>
        <w:t></w:t>
      </w:r>
      <w:r>
        <w:rPr>
          <w:rFonts w:hint="eastAsia"/>
        </w:rPr>
        <w:t>спеціальний</w:t>
      </w:r>
      <w:r>
        <w:t></w:t>
      </w:r>
      <w:r>
        <w:rPr>
          <w:rFonts w:hint="eastAsia"/>
        </w:rPr>
        <w:t>закон</w:t>
      </w:r>
      <w:r>
        <w:t></w:t>
      </w:r>
      <w:r>
        <w:rPr>
          <w:rFonts w:hint="eastAsia"/>
        </w:rPr>
        <w:t>про</w:t>
      </w:r>
      <w:r>
        <w:t></w:t>
      </w:r>
      <w:r>
        <w:rPr>
          <w:rFonts w:hint="eastAsia"/>
        </w:rPr>
        <w:t>протидію</w:t>
      </w:r>
      <w:r>
        <w:t></w:t>
      </w:r>
      <w:r>
        <w:rPr>
          <w:rFonts w:hint="eastAsia"/>
        </w:rPr>
        <w:t>екстремізму</w:t>
      </w:r>
      <w:r>
        <w:t></w:t>
      </w:r>
      <w:r>
        <w:t></w:t>
      </w:r>
      <w:r>
        <w:rPr>
          <w:rFonts w:hint="eastAsia"/>
        </w:rPr>
        <w:t>Мета</w:t>
      </w:r>
      <w:r>
        <w:t></w:t>
      </w:r>
      <w:r>
        <w:rPr>
          <w:rFonts w:hint="eastAsia"/>
        </w:rPr>
        <w:t>розробки</w:t>
      </w:r>
      <w:r>
        <w:t></w:t>
      </w:r>
      <w:r>
        <w:rPr>
          <w:rFonts w:hint="eastAsia"/>
        </w:rPr>
        <w:t>спеціального</w:t>
      </w:r>
      <w:r>
        <w:t></w:t>
      </w:r>
      <w:r>
        <w:rPr>
          <w:rFonts w:hint="eastAsia"/>
        </w:rPr>
        <w:t>антиекстремістського</w:t>
      </w:r>
      <w:r>
        <w:t></w:t>
      </w:r>
      <w:r>
        <w:rPr>
          <w:rFonts w:hint="eastAsia"/>
        </w:rPr>
        <w:t>закону</w:t>
      </w:r>
      <w:r>
        <w:t></w:t>
      </w:r>
      <w:r>
        <w:rPr>
          <w:rFonts w:hint="eastAsia"/>
        </w:rPr>
        <w:t>полягає</w:t>
      </w:r>
      <w:r>
        <w:t></w:t>
      </w:r>
      <w:r>
        <w:rPr>
          <w:rFonts w:hint="eastAsia"/>
        </w:rPr>
        <w:t>у</w:t>
      </w:r>
      <w:r>
        <w:t></w:t>
      </w:r>
      <w:r>
        <w:rPr>
          <w:rFonts w:hint="eastAsia"/>
        </w:rPr>
        <w:t>створенні</w:t>
      </w:r>
      <w:r>
        <w:t></w:t>
      </w:r>
      <w:r>
        <w:rPr>
          <w:rFonts w:hint="eastAsia"/>
        </w:rPr>
        <w:t>нормативно</w:t>
      </w:r>
      <w:r>
        <w:t></w:t>
      </w:r>
      <w:r>
        <w:t></w:t>
      </w:r>
      <w:r>
        <w:t></w:t>
      </w:r>
      <w:r>
        <w:rPr>
          <w:rFonts w:hint="eastAsia"/>
        </w:rPr>
        <w:t>правового</w:t>
      </w:r>
      <w:r>
        <w:t></w:t>
      </w:r>
      <w:r>
        <w:rPr>
          <w:rFonts w:hint="eastAsia"/>
        </w:rPr>
        <w:t>акта</w:t>
      </w:r>
      <w:r>
        <w:t></w:t>
      </w:r>
      <w:r>
        <w:t></w:t>
      </w:r>
      <w:r>
        <w:rPr>
          <w:rFonts w:hint="eastAsia"/>
        </w:rPr>
        <w:t>який</w:t>
      </w:r>
      <w:r>
        <w:t></w:t>
      </w:r>
      <w:r>
        <w:rPr>
          <w:rFonts w:hint="eastAsia"/>
        </w:rPr>
        <w:t>виконуватиме</w:t>
      </w:r>
      <w:r>
        <w:t></w:t>
      </w:r>
      <w:r>
        <w:rPr>
          <w:rFonts w:hint="eastAsia"/>
        </w:rPr>
        <w:t>координуючу</w:t>
      </w:r>
      <w:r>
        <w:t></w:t>
      </w:r>
      <w:r>
        <w:rPr>
          <w:rFonts w:hint="eastAsia"/>
        </w:rPr>
        <w:t>щодо</w:t>
      </w:r>
      <w:r>
        <w:t></w:t>
      </w:r>
      <w:r>
        <w:rPr>
          <w:rFonts w:hint="eastAsia"/>
        </w:rPr>
        <w:t>міжгалузевого</w:t>
      </w:r>
      <w:r>
        <w:t></w:t>
      </w:r>
      <w:r>
        <w:rPr>
          <w:rFonts w:hint="eastAsia"/>
        </w:rPr>
        <w:t>законодавства</w:t>
      </w:r>
      <w:r>
        <w:t></w:t>
      </w:r>
      <w:r>
        <w:rPr>
          <w:rFonts w:hint="eastAsia"/>
        </w:rPr>
        <w:t>функцію</w:t>
      </w:r>
      <w:r>
        <w:t></w:t>
      </w:r>
      <w:r>
        <w:rPr>
          <w:rFonts w:hint="eastAsia"/>
        </w:rPr>
        <w:t>у</w:t>
      </w:r>
      <w:r>
        <w:t></w:t>
      </w:r>
      <w:r>
        <w:rPr>
          <w:rFonts w:hint="eastAsia"/>
        </w:rPr>
        <w:t>сфері</w:t>
      </w:r>
      <w:r>
        <w:t></w:t>
      </w:r>
      <w:r>
        <w:rPr>
          <w:rFonts w:hint="eastAsia"/>
        </w:rPr>
        <w:t>протидії</w:t>
      </w:r>
      <w:r>
        <w:t></w:t>
      </w:r>
      <w:r>
        <w:rPr>
          <w:rFonts w:hint="eastAsia"/>
        </w:rPr>
        <w:t>екстремізму</w:t>
      </w:r>
      <w:r>
        <w:t></w:t>
      </w:r>
      <w:r>
        <w:t></w:t>
      </w:r>
      <w:r>
        <w:rPr>
          <w:rFonts w:hint="eastAsia"/>
        </w:rPr>
        <w:t>Ухвалення</w:t>
      </w:r>
      <w:r>
        <w:t></w:t>
      </w:r>
      <w:r>
        <w:rPr>
          <w:rFonts w:hint="eastAsia"/>
        </w:rPr>
        <w:t>спеціального</w:t>
      </w:r>
      <w:r>
        <w:t></w:t>
      </w:r>
      <w:r>
        <w:rPr>
          <w:rFonts w:hint="eastAsia"/>
        </w:rPr>
        <w:t>закону</w:t>
      </w:r>
      <w:r>
        <w:t></w:t>
      </w:r>
      <w:r>
        <w:rPr>
          <w:rFonts w:hint="eastAsia"/>
        </w:rPr>
        <w:t>про</w:t>
      </w:r>
      <w:r>
        <w:t></w:t>
      </w:r>
      <w:r>
        <w:rPr>
          <w:rFonts w:hint="eastAsia"/>
        </w:rPr>
        <w:t>протидію</w:t>
      </w:r>
      <w:r>
        <w:t></w:t>
      </w:r>
      <w:r>
        <w:rPr>
          <w:rFonts w:hint="eastAsia"/>
        </w:rPr>
        <w:t>екстремізму</w:t>
      </w:r>
      <w:r>
        <w:t></w:t>
      </w:r>
      <w:r>
        <w:rPr>
          <w:rFonts w:hint="eastAsia"/>
        </w:rPr>
        <w:t>матиме</w:t>
      </w:r>
      <w:r>
        <w:t></w:t>
      </w:r>
      <w:r>
        <w:rPr>
          <w:rFonts w:hint="eastAsia"/>
        </w:rPr>
        <w:t>запобіжний</w:t>
      </w:r>
      <w:r>
        <w:t></w:t>
      </w:r>
      <w:r>
        <w:rPr>
          <w:rFonts w:hint="eastAsia"/>
        </w:rPr>
        <w:t>ефект</w:t>
      </w:r>
      <w:r>
        <w:t></w:t>
      </w:r>
      <w:r>
        <w:rPr>
          <w:rFonts w:hint="eastAsia"/>
        </w:rPr>
        <w:t>та</w:t>
      </w:r>
      <w:r>
        <w:t></w:t>
      </w:r>
      <w:r>
        <w:rPr>
          <w:rFonts w:hint="eastAsia"/>
        </w:rPr>
        <w:t>сприятиме</w:t>
      </w:r>
      <w:r>
        <w:t></w:t>
      </w:r>
      <w:r>
        <w:rPr>
          <w:rFonts w:hint="eastAsia"/>
        </w:rPr>
        <w:t>упорядкуванню</w:t>
      </w:r>
      <w:r>
        <w:t></w:t>
      </w:r>
      <w:r>
        <w:rPr>
          <w:rFonts w:hint="eastAsia"/>
        </w:rPr>
        <w:t>понятійного</w:t>
      </w:r>
      <w:r>
        <w:t></w:t>
      </w:r>
      <w:r>
        <w:rPr>
          <w:rFonts w:hint="eastAsia"/>
        </w:rPr>
        <w:t>апарату</w:t>
      </w:r>
      <w:r>
        <w:t></w:t>
      </w:r>
      <w:r>
        <w:rPr>
          <w:rFonts w:hint="eastAsia"/>
        </w:rPr>
        <w:t>у</w:t>
      </w:r>
      <w:r>
        <w:t></w:t>
      </w:r>
      <w:r>
        <w:rPr>
          <w:rFonts w:hint="eastAsia"/>
        </w:rPr>
        <w:t>сфері</w:t>
      </w:r>
      <w:r>
        <w:t></w:t>
      </w:r>
      <w:r>
        <w:rPr>
          <w:rFonts w:hint="eastAsia"/>
        </w:rPr>
        <w:t>протидії</w:t>
      </w:r>
      <w:r>
        <w:t></w:t>
      </w:r>
      <w:r>
        <w:rPr>
          <w:rFonts w:hint="eastAsia"/>
        </w:rPr>
        <w:t>екстремізму</w:t>
      </w:r>
      <w:r>
        <w:t></w:t>
      </w:r>
    </w:p>
    <w:p w:rsidR="00DC4587" w:rsidRDefault="00DC4587" w:rsidP="00DC4587">
      <w:r>
        <w:rPr>
          <w:rFonts w:hint="eastAsia"/>
        </w:rPr>
        <w:t>Наявність</w:t>
      </w:r>
      <w:r>
        <w:t></w:t>
      </w:r>
      <w:r>
        <w:rPr>
          <w:rFonts w:hint="eastAsia"/>
        </w:rPr>
        <w:t>спеціальної</w:t>
      </w:r>
      <w:r>
        <w:t></w:t>
      </w:r>
      <w:r>
        <w:rPr>
          <w:rFonts w:hint="eastAsia"/>
        </w:rPr>
        <w:t>нормативно</w:t>
      </w:r>
      <w:r>
        <w:t></w:t>
      </w:r>
      <w:r>
        <w:rPr>
          <w:rFonts w:hint="eastAsia"/>
        </w:rPr>
        <w:t>правової</w:t>
      </w:r>
      <w:r>
        <w:t></w:t>
      </w:r>
      <w:r>
        <w:rPr>
          <w:rFonts w:hint="eastAsia"/>
        </w:rPr>
        <w:t>бази</w:t>
      </w:r>
      <w:r>
        <w:t></w:t>
      </w:r>
      <w:r>
        <w:rPr>
          <w:rFonts w:hint="eastAsia"/>
        </w:rPr>
        <w:t>протидії</w:t>
      </w:r>
      <w:r>
        <w:t></w:t>
      </w:r>
      <w:r>
        <w:rPr>
          <w:rFonts w:hint="eastAsia"/>
        </w:rPr>
        <w:t>екстремізму</w:t>
      </w:r>
      <w:r>
        <w:t></w:t>
      </w:r>
      <w:r>
        <w:rPr>
          <w:rFonts w:hint="eastAsia"/>
        </w:rPr>
        <w:t>в</w:t>
      </w:r>
      <w:r>
        <w:t></w:t>
      </w:r>
      <w:r>
        <w:rPr>
          <w:rFonts w:hint="eastAsia"/>
        </w:rPr>
        <w:t>Україні</w:t>
      </w:r>
      <w:r>
        <w:t></w:t>
      </w:r>
      <w:r>
        <w:rPr>
          <w:rFonts w:hint="eastAsia"/>
        </w:rPr>
        <w:t>створить</w:t>
      </w:r>
      <w:r>
        <w:t></w:t>
      </w:r>
      <w:r>
        <w:rPr>
          <w:rFonts w:hint="eastAsia"/>
        </w:rPr>
        <w:t>умови</w:t>
      </w:r>
      <w:r>
        <w:t></w:t>
      </w:r>
      <w:r>
        <w:rPr>
          <w:rFonts w:hint="eastAsia"/>
        </w:rPr>
        <w:t>для</w:t>
      </w:r>
      <w:r>
        <w:t></w:t>
      </w:r>
      <w:r>
        <w:rPr>
          <w:rFonts w:hint="eastAsia"/>
        </w:rPr>
        <w:t>належного</w:t>
      </w:r>
      <w:r>
        <w:t></w:t>
      </w:r>
      <w:r>
        <w:rPr>
          <w:rFonts w:hint="eastAsia"/>
        </w:rPr>
        <w:t>захисту</w:t>
      </w:r>
      <w:r>
        <w:t></w:t>
      </w:r>
      <w:r>
        <w:rPr>
          <w:rFonts w:hint="eastAsia"/>
        </w:rPr>
        <w:t>держави</w:t>
      </w:r>
      <w:r>
        <w:t></w:t>
      </w:r>
      <w:r>
        <w:rPr>
          <w:rFonts w:hint="eastAsia"/>
        </w:rPr>
        <w:t>від</w:t>
      </w:r>
      <w:r>
        <w:t></w:t>
      </w:r>
      <w:r>
        <w:rPr>
          <w:rFonts w:hint="eastAsia"/>
        </w:rPr>
        <w:t>деструктивного</w:t>
      </w:r>
      <w:r>
        <w:t></w:t>
      </w:r>
      <w:r>
        <w:rPr>
          <w:rFonts w:hint="eastAsia"/>
        </w:rPr>
        <w:t>впливу</w:t>
      </w:r>
      <w:r>
        <w:t></w:t>
      </w:r>
      <w:r>
        <w:rPr>
          <w:rFonts w:hint="eastAsia"/>
        </w:rPr>
        <w:t>проявів</w:t>
      </w:r>
      <w:r>
        <w:t></w:t>
      </w:r>
      <w:r>
        <w:rPr>
          <w:rFonts w:hint="eastAsia"/>
        </w:rPr>
        <w:t>екстремізму</w:t>
      </w:r>
      <w:r>
        <w:t></w:t>
      </w:r>
      <w:r>
        <w:t></w:t>
      </w:r>
      <w:r>
        <w:rPr>
          <w:rFonts w:hint="eastAsia"/>
        </w:rPr>
        <w:t>До</w:t>
      </w:r>
      <w:r>
        <w:t></w:t>
      </w:r>
      <w:r>
        <w:rPr>
          <w:rFonts w:hint="eastAsia"/>
        </w:rPr>
        <w:t>основних</w:t>
      </w:r>
      <w:r>
        <w:t></w:t>
      </w:r>
      <w:r>
        <w:rPr>
          <w:rFonts w:hint="eastAsia"/>
        </w:rPr>
        <w:t>складових</w:t>
      </w:r>
      <w:r>
        <w:t></w:t>
      </w:r>
      <w:r>
        <w:rPr>
          <w:rFonts w:hint="eastAsia"/>
        </w:rPr>
        <w:t>антиекстремістського</w:t>
      </w:r>
      <w:r>
        <w:t></w:t>
      </w:r>
      <w:r>
        <w:rPr>
          <w:rFonts w:hint="eastAsia"/>
        </w:rPr>
        <w:t>законодавства</w:t>
      </w:r>
      <w:r>
        <w:t></w:t>
      </w:r>
      <w:r>
        <w:rPr>
          <w:rFonts w:hint="eastAsia"/>
        </w:rPr>
        <w:t>повинні</w:t>
      </w:r>
      <w:r>
        <w:t></w:t>
      </w:r>
      <w:r>
        <w:rPr>
          <w:rFonts w:hint="eastAsia"/>
        </w:rPr>
        <w:t>належати</w:t>
      </w:r>
      <w:r>
        <w:t></w:t>
      </w:r>
      <w:r>
        <w:rPr>
          <w:rFonts w:hint="eastAsia"/>
        </w:rPr>
        <w:t>спеціальний</w:t>
      </w:r>
      <w:r>
        <w:t></w:t>
      </w:r>
      <w:r>
        <w:rPr>
          <w:rFonts w:hint="eastAsia"/>
        </w:rPr>
        <w:t>антиекстремістський</w:t>
      </w:r>
      <w:r>
        <w:t></w:t>
      </w:r>
      <w:r>
        <w:rPr>
          <w:rFonts w:hint="eastAsia"/>
        </w:rPr>
        <w:t>закон</w:t>
      </w:r>
      <w:r>
        <w:t></w:t>
      </w:r>
      <w:r>
        <w:rPr>
          <w:rFonts w:hint="eastAsia"/>
        </w:rPr>
        <w:t>та</w:t>
      </w:r>
      <w:r>
        <w:t></w:t>
      </w:r>
      <w:r>
        <w:rPr>
          <w:rFonts w:hint="eastAsia"/>
        </w:rPr>
        <w:t>спеціальні</w:t>
      </w:r>
      <w:r>
        <w:t></w:t>
      </w:r>
      <w:r>
        <w:t></w:t>
      </w:r>
      <w:r>
        <w:rPr>
          <w:rFonts w:hint="eastAsia"/>
        </w:rPr>
        <w:t>антиекстремістські</w:t>
      </w:r>
      <w:r>
        <w:t></w:t>
      </w:r>
      <w:r>
        <w:t></w:t>
      </w:r>
      <w:r>
        <w:rPr>
          <w:rFonts w:hint="eastAsia"/>
        </w:rPr>
        <w:t>норми</w:t>
      </w:r>
      <w:r>
        <w:t></w:t>
      </w:r>
      <w:r>
        <w:rPr>
          <w:rFonts w:hint="eastAsia"/>
        </w:rPr>
        <w:t>КК</w:t>
      </w:r>
      <w:r>
        <w:t></w:t>
      </w:r>
      <w:r>
        <w:rPr>
          <w:rFonts w:hint="eastAsia"/>
        </w:rPr>
        <w:t>України</w:t>
      </w:r>
      <w:r>
        <w:t></w:t>
      </w:r>
      <w:r>
        <w:t></w:t>
      </w:r>
      <w:r>
        <w:rPr>
          <w:rFonts w:hint="eastAsia"/>
        </w:rPr>
        <w:t>Розробка</w:t>
      </w:r>
      <w:r>
        <w:t></w:t>
      </w:r>
      <w:r>
        <w:rPr>
          <w:rFonts w:hint="eastAsia"/>
        </w:rPr>
        <w:t>та</w:t>
      </w:r>
      <w:r>
        <w:t></w:t>
      </w:r>
      <w:r>
        <w:rPr>
          <w:rFonts w:hint="eastAsia"/>
        </w:rPr>
        <w:t>ухвалення</w:t>
      </w:r>
      <w:r>
        <w:t></w:t>
      </w:r>
      <w:r>
        <w:rPr>
          <w:rFonts w:hint="eastAsia"/>
        </w:rPr>
        <w:t>концепції</w:t>
      </w:r>
      <w:r>
        <w:t></w:t>
      </w:r>
      <w:r>
        <w:rPr>
          <w:rFonts w:hint="eastAsia"/>
        </w:rPr>
        <w:t>протидії</w:t>
      </w:r>
      <w:r>
        <w:t></w:t>
      </w:r>
      <w:r>
        <w:rPr>
          <w:rFonts w:hint="eastAsia"/>
        </w:rPr>
        <w:t>екстремізму</w:t>
      </w:r>
      <w:r>
        <w:t></w:t>
      </w:r>
      <w:r>
        <w:t></w:t>
      </w:r>
      <w:r>
        <w:rPr>
          <w:rFonts w:hint="eastAsia"/>
        </w:rPr>
        <w:t>програми</w:t>
      </w:r>
      <w:r>
        <w:t></w:t>
      </w:r>
      <w:r>
        <w:rPr>
          <w:rFonts w:hint="eastAsia"/>
        </w:rPr>
        <w:t>заходів</w:t>
      </w:r>
      <w:r>
        <w:t></w:t>
      </w:r>
      <w:r>
        <w:t></w:t>
      </w:r>
      <w:r>
        <w:rPr>
          <w:rFonts w:hint="eastAsia"/>
        </w:rPr>
        <w:t>спеціального</w:t>
      </w:r>
      <w:r>
        <w:t></w:t>
      </w:r>
      <w:r>
        <w:rPr>
          <w:rFonts w:hint="eastAsia"/>
        </w:rPr>
        <w:t>антиекстремістського</w:t>
      </w:r>
      <w:r>
        <w:t></w:t>
      </w:r>
      <w:r>
        <w:rPr>
          <w:rFonts w:hint="eastAsia"/>
        </w:rPr>
        <w:t>закону</w:t>
      </w:r>
      <w:r>
        <w:t></w:t>
      </w:r>
      <w:r>
        <w:t></w:t>
      </w:r>
      <w:r>
        <w:rPr>
          <w:rFonts w:hint="eastAsia"/>
        </w:rPr>
        <w:t>відповідних</w:t>
      </w:r>
      <w:r>
        <w:t></w:t>
      </w:r>
      <w:r>
        <w:rPr>
          <w:rFonts w:hint="eastAsia"/>
        </w:rPr>
        <w:t>підзаконних</w:t>
      </w:r>
      <w:r>
        <w:t></w:t>
      </w:r>
      <w:r>
        <w:rPr>
          <w:rFonts w:hint="eastAsia"/>
        </w:rPr>
        <w:t>актів</w:t>
      </w:r>
      <w:r>
        <w:t></w:t>
      </w:r>
      <w:r>
        <w:t></w:t>
      </w:r>
      <w:r>
        <w:rPr>
          <w:rFonts w:hint="eastAsia"/>
        </w:rPr>
        <w:t>удосконалення</w:t>
      </w:r>
      <w:r>
        <w:t></w:t>
      </w:r>
      <w:r>
        <w:rPr>
          <w:rFonts w:hint="eastAsia"/>
        </w:rPr>
        <w:t>КК</w:t>
      </w:r>
      <w:r>
        <w:t></w:t>
      </w:r>
      <w:r>
        <w:rPr>
          <w:rFonts w:hint="eastAsia"/>
        </w:rPr>
        <w:t>у</w:t>
      </w:r>
      <w:r>
        <w:t></w:t>
      </w:r>
      <w:r>
        <w:rPr>
          <w:rFonts w:hint="eastAsia"/>
        </w:rPr>
        <w:t>сфері</w:t>
      </w:r>
      <w:r>
        <w:t></w:t>
      </w:r>
      <w:r>
        <w:rPr>
          <w:rFonts w:hint="eastAsia"/>
        </w:rPr>
        <w:t>протидії</w:t>
      </w:r>
      <w:r>
        <w:t></w:t>
      </w:r>
      <w:r>
        <w:rPr>
          <w:rFonts w:hint="eastAsia"/>
        </w:rPr>
        <w:t>екстремістським</w:t>
      </w:r>
      <w:r>
        <w:t></w:t>
      </w:r>
      <w:r>
        <w:rPr>
          <w:rFonts w:hint="eastAsia"/>
        </w:rPr>
        <w:t>злочинам</w:t>
      </w:r>
      <w:r>
        <w:t></w:t>
      </w:r>
      <w:r>
        <w:rPr>
          <w:rFonts w:hint="eastAsia"/>
        </w:rPr>
        <w:t>утворить</w:t>
      </w:r>
      <w:r>
        <w:t></w:t>
      </w:r>
      <w:r>
        <w:rPr>
          <w:rFonts w:hint="eastAsia"/>
        </w:rPr>
        <w:t>нормативну</w:t>
      </w:r>
      <w:r>
        <w:t></w:t>
      </w:r>
      <w:r>
        <w:rPr>
          <w:rFonts w:hint="eastAsia"/>
        </w:rPr>
        <w:t>основу</w:t>
      </w:r>
      <w:r>
        <w:t></w:t>
      </w:r>
      <w:r>
        <w:rPr>
          <w:rFonts w:hint="eastAsia"/>
        </w:rPr>
        <w:t>для</w:t>
      </w:r>
      <w:r>
        <w:t></w:t>
      </w:r>
      <w:r>
        <w:rPr>
          <w:rFonts w:hint="eastAsia"/>
        </w:rPr>
        <w:t>системної</w:t>
      </w:r>
      <w:r>
        <w:t></w:t>
      </w:r>
      <w:r>
        <w:rPr>
          <w:rFonts w:hint="eastAsia"/>
        </w:rPr>
        <w:t>протидії</w:t>
      </w:r>
      <w:r>
        <w:t></w:t>
      </w:r>
      <w:r>
        <w:rPr>
          <w:rFonts w:hint="eastAsia"/>
        </w:rPr>
        <w:t>цьому</w:t>
      </w:r>
      <w:r>
        <w:t></w:t>
      </w:r>
      <w:r>
        <w:rPr>
          <w:rFonts w:hint="eastAsia"/>
        </w:rPr>
        <w:t>негативному</w:t>
      </w:r>
      <w:r>
        <w:t></w:t>
      </w:r>
      <w:r>
        <w:rPr>
          <w:rFonts w:hint="eastAsia"/>
        </w:rPr>
        <w:t>явищу</w:t>
      </w:r>
      <w:r>
        <w:t></w:t>
      </w:r>
    </w:p>
    <w:p w:rsidR="00DC4587" w:rsidRDefault="00DC4587" w:rsidP="00DC4587">
      <w:r>
        <w:t></w:t>
      </w:r>
      <w:r>
        <w:t></w:t>
      </w:r>
      <w:r>
        <w:t></w:t>
      </w:r>
      <w:r>
        <w:tab/>
      </w:r>
      <w:r>
        <w:rPr>
          <w:rFonts w:hint="eastAsia"/>
        </w:rPr>
        <w:t>Проведене</w:t>
      </w:r>
      <w:r>
        <w:t></w:t>
      </w:r>
      <w:r>
        <w:rPr>
          <w:rFonts w:hint="eastAsia"/>
        </w:rPr>
        <w:t>дисертаційне</w:t>
      </w:r>
      <w:r>
        <w:t></w:t>
      </w:r>
      <w:r>
        <w:rPr>
          <w:rFonts w:hint="eastAsia"/>
        </w:rPr>
        <w:t>дослідження</w:t>
      </w:r>
      <w:r>
        <w:t></w:t>
      </w:r>
      <w:r>
        <w:rPr>
          <w:rFonts w:hint="eastAsia"/>
        </w:rPr>
        <w:t>переконує</w:t>
      </w:r>
      <w:r>
        <w:t></w:t>
      </w:r>
      <w:r>
        <w:rPr>
          <w:rFonts w:hint="eastAsia"/>
        </w:rPr>
        <w:t>у</w:t>
      </w:r>
      <w:r>
        <w:t></w:t>
      </w:r>
      <w:r>
        <w:rPr>
          <w:rFonts w:hint="eastAsia"/>
        </w:rPr>
        <w:t>необхідності</w:t>
      </w:r>
      <w:r>
        <w:t></w:t>
      </w:r>
      <w:r>
        <w:rPr>
          <w:rFonts w:hint="eastAsia"/>
        </w:rPr>
        <w:t>вдосконалення</w:t>
      </w:r>
      <w:r>
        <w:t></w:t>
      </w:r>
      <w:r>
        <w:rPr>
          <w:rFonts w:hint="eastAsia"/>
        </w:rPr>
        <w:t>законодавства</w:t>
      </w:r>
      <w:r>
        <w:t></w:t>
      </w:r>
      <w:r>
        <w:rPr>
          <w:rFonts w:hint="eastAsia"/>
        </w:rPr>
        <w:t>України</w:t>
      </w:r>
      <w:r>
        <w:t></w:t>
      </w:r>
      <w:r>
        <w:rPr>
          <w:rFonts w:hint="eastAsia"/>
        </w:rPr>
        <w:t>про</w:t>
      </w:r>
      <w:r>
        <w:t></w:t>
      </w:r>
      <w:r>
        <w:rPr>
          <w:rFonts w:hint="eastAsia"/>
        </w:rPr>
        <w:t>кримінальну</w:t>
      </w:r>
      <w:r>
        <w:t></w:t>
      </w:r>
      <w:r>
        <w:rPr>
          <w:rFonts w:hint="eastAsia"/>
        </w:rPr>
        <w:t>відповідальність</w:t>
      </w:r>
      <w:r>
        <w:t></w:t>
      </w:r>
      <w:r>
        <w:rPr>
          <w:rFonts w:hint="eastAsia"/>
        </w:rPr>
        <w:t>шляхом</w:t>
      </w:r>
      <w:r>
        <w:t></w:t>
      </w:r>
      <w:r>
        <w:rPr>
          <w:rFonts w:hint="eastAsia"/>
        </w:rPr>
        <w:t>окремої</w:t>
      </w:r>
      <w:r>
        <w:t></w:t>
      </w:r>
      <w:r>
        <w:rPr>
          <w:rFonts w:hint="eastAsia"/>
        </w:rPr>
        <w:t>криміналізації</w:t>
      </w:r>
      <w:r>
        <w:t></w:t>
      </w:r>
      <w:r>
        <w:rPr>
          <w:rFonts w:hint="eastAsia"/>
        </w:rPr>
        <w:t>пропаганди</w:t>
      </w:r>
      <w:r>
        <w:t></w:t>
      </w:r>
      <w:r>
        <w:rPr>
          <w:rFonts w:hint="eastAsia"/>
        </w:rPr>
        <w:t>і</w:t>
      </w:r>
      <w:r>
        <w:t></w:t>
      </w:r>
      <w:r>
        <w:rPr>
          <w:rFonts w:hint="eastAsia"/>
        </w:rPr>
        <w:t>поширення</w:t>
      </w:r>
      <w:r>
        <w:t></w:t>
      </w:r>
      <w:r>
        <w:rPr>
          <w:rFonts w:hint="eastAsia"/>
        </w:rPr>
        <w:t>ідеології</w:t>
      </w:r>
      <w:r>
        <w:t></w:t>
      </w:r>
      <w:r>
        <w:rPr>
          <w:rFonts w:hint="eastAsia"/>
        </w:rPr>
        <w:t>екстремізму</w:t>
      </w:r>
      <w:r>
        <w:t></w:t>
      </w:r>
      <w:r>
        <w:rPr>
          <w:rFonts w:hint="eastAsia"/>
        </w:rPr>
        <w:t>як</w:t>
      </w:r>
      <w:r>
        <w:t></w:t>
      </w:r>
      <w:r>
        <w:rPr>
          <w:rFonts w:hint="eastAsia"/>
        </w:rPr>
        <w:t>одного</w:t>
      </w:r>
      <w:r>
        <w:t></w:t>
      </w:r>
      <w:r>
        <w:rPr>
          <w:rFonts w:hint="eastAsia"/>
        </w:rPr>
        <w:t>з</w:t>
      </w:r>
      <w:r>
        <w:t></w:t>
      </w:r>
      <w:r>
        <w:rPr>
          <w:rFonts w:hint="eastAsia"/>
        </w:rPr>
        <w:t>видів</w:t>
      </w:r>
      <w:r>
        <w:t></w:t>
      </w:r>
      <w:r>
        <w:rPr>
          <w:rFonts w:hint="eastAsia"/>
        </w:rPr>
        <w:t>екстремістської</w:t>
      </w:r>
      <w:r>
        <w:t></w:t>
      </w:r>
      <w:r>
        <w:rPr>
          <w:rFonts w:hint="eastAsia"/>
        </w:rPr>
        <w:t>діяльності</w:t>
      </w:r>
      <w:r>
        <w:t></w:t>
      </w:r>
      <w:r>
        <w:t></w:t>
      </w:r>
      <w:r>
        <w:rPr>
          <w:rFonts w:hint="eastAsia"/>
        </w:rPr>
        <w:t>у</w:t>
      </w:r>
      <w:r>
        <w:t></w:t>
      </w:r>
      <w:r>
        <w:rPr>
          <w:rFonts w:hint="eastAsia"/>
        </w:rPr>
        <w:t>зв’язку</w:t>
      </w:r>
      <w:r>
        <w:t></w:t>
      </w:r>
      <w:r>
        <w:rPr>
          <w:rFonts w:hint="eastAsia"/>
        </w:rPr>
        <w:t>з</w:t>
      </w:r>
      <w:r>
        <w:t></w:t>
      </w:r>
      <w:r>
        <w:rPr>
          <w:rFonts w:hint="eastAsia"/>
        </w:rPr>
        <w:t>чим</w:t>
      </w:r>
      <w:r>
        <w:t></w:t>
      </w:r>
      <w:r>
        <w:rPr>
          <w:rFonts w:hint="eastAsia"/>
        </w:rPr>
        <w:t>доцільно</w:t>
      </w:r>
      <w:r>
        <w:t></w:t>
      </w:r>
      <w:r>
        <w:rPr>
          <w:rFonts w:hint="eastAsia"/>
        </w:rPr>
        <w:t>доповнити</w:t>
      </w:r>
      <w:r>
        <w:t></w:t>
      </w:r>
      <w:r>
        <w:rPr>
          <w:rFonts w:hint="eastAsia"/>
        </w:rPr>
        <w:t>Особливу</w:t>
      </w:r>
      <w:r>
        <w:t></w:t>
      </w:r>
      <w:r>
        <w:rPr>
          <w:rFonts w:hint="eastAsia"/>
        </w:rPr>
        <w:t>частину</w:t>
      </w:r>
      <w:r>
        <w:t></w:t>
      </w:r>
      <w:r>
        <w:rPr>
          <w:rFonts w:hint="eastAsia"/>
        </w:rPr>
        <w:t>КК</w:t>
      </w:r>
      <w:r>
        <w:t></w:t>
      </w:r>
      <w:r>
        <w:rPr>
          <w:rFonts w:hint="eastAsia"/>
        </w:rPr>
        <w:t>статтею</w:t>
      </w:r>
      <w:r>
        <w:t></w:t>
      </w:r>
      <w:r>
        <w:t></w:t>
      </w:r>
      <w:r>
        <w:t></w:t>
      </w:r>
      <w:r>
        <w:t></w:t>
      </w:r>
      <w:r>
        <w:t></w:t>
      </w:r>
      <w:r>
        <w:t></w:t>
      </w:r>
      <w:r>
        <w:rPr>
          <w:rFonts w:hint="eastAsia"/>
        </w:rPr>
        <w:t>такого</w:t>
      </w:r>
      <w:r>
        <w:t></w:t>
      </w:r>
      <w:r>
        <w:rPr>
          <w:rFonts w:hint="eastAsia"/>
        </w:rPr>
        <w:t>змісту</w:t>
      </w:r>
      <w:r>
        <w:t></w:t>
      </w:r>
      <w:r>
        <w:t></w:t>
      </w:r>
      <w:r>
        <w:t></w:t>
      </w:r>
      <w:r>
        <w:rPr>
          <w:rFonts w:hint="eastAsia"/>
        </w:rPr>
        <w:t>Пропаганда</w:t>
      </w:r>
      <w:r>
        <w:t></w:t>
      </w:r>
      <w:r>
        <w:rPr>
          <w:rFonts w:hint="eastAsia"/>
        </w:rPr>
        <w:t>чи</w:t>
      </w:r>
      <w:r>
        <w:t></w:t>
      </w:r>
      <w:r>
        <w:rPr>
          <w:rFonts w:hint="eastAsia"/>
        </w:rPr>
        <w:t>поширення</w:t>
      </w:r>
      <w:r>
        <w:t></w:t>
      </w:r>
      <w:r>
        <w:rPr>
          <w:rFonts w:hint="eastAsia"/>
        </w:rPr>
        <w:t>ідеології</w:t>
      </w:r>
      <w:r>
        <w:t></w:t>
      </w:r>
      <w:r>
        <w:rPr>
          <w:rFonts w:hint="eastAsia"/>
        </w:rPr>
        <w:t>екстремізму</w:t>
      </w:r>
      <w:r>
        <w:t></w:t>
      </w:r>
      <w:r>
        <w:t></w:t>
      </w:r>
    </w:p>
    <w:p w:rsidR="00DC4587" w:rsidRDefault="00DC4587" w:rsidP="00DC4587">
      <w:r>
        <w:t></w:t>
      </w:r>
      <w:r>
        <w:t></w:t>
      </w:r>
      <w:r>
        <w:tab/>
      </w:r>
      <w:r>
        <w:rPr>
          <w:rFonts w:hint="eastAsia"/>
        </w:rPr>
        <w:t>Ввезення</w:t>
      </w:r>
      <w:r>
        <w:t></w:t>
      </w:r>
      <w:r>
        <w:rPr>
          <w:rFonts w:hint="eastAsia"/>
        </w:rPr>
        <w:t>на</w:t>
      </w:r>
      <w:r>
        <w:t></w:t>
      </w:r>
      <w:r>
        <w:rPr>
          <w:rFonts w:hint="eastAsia"/>
        </w:rPr>
        <w:t>територію</w:t>
      </w:r>
      <w:r>
        <w:t></w:t>
      </w:r>
      <w:r>
        <w:rPr>
          <w:rFonts w:hint="eastAsia"/>
        </w:rPr>
        <w:t>України</w:t>
      </w:r>
      <w:r>
        <w:t></w:t>
      </w:r>
      <w:r>
        <w:rPr>
          <w:rFonts w:hint="eastAsia"/>
        </w:rPr>
        <w:t>чи</w:t>
      </w:r>
      <w:r>
        <w:t></w:t>
      </w:r>
      <w:r>
        <w:rPr>
          <w:rFonts w:hint="eastAsia"/>
        </w:rPr>
        <w:t>транзит</w:t>
      </w:r>
      <w:r>
        <w:t></w:t>
      </w:r>
      <w:r>
        <w:rPr>
          <w:rFonts w:hint="eastAsia"/>
        </w:rPr>
        <w:t>через</w:t>
      </w:r>
      <w:r>
        <w:t></w:t>
      </w:r>
      <w:r>
        <w:rPr>
          <w:rFonts w:hint="eastAsia"/>
        </w:rPr>
        <w:t>її</w:t>
      </w:r>
      <w:r>
        <w:t></w:t>
      </w:r>
      <w:r>
        <w:rPr>
          <w:rFonts w:hint="eastAsia"/>
        </w:rPr>
        <w:t>територію</w:t>
      </w:r>
      <w:r>
        <w:t></w:t>
      </w:r>
      <w:r>
        <w:rPr>
          <w:rFonts w:hint="eastAsia"/>
        </w:rPr>
        <w:t>або</w:t>
      </w:r>
      <w:r>
        <w:t></w:t>
      </w:r>
      <w:r>
        <w:rPr>
          <w:rFonts w:hint="eastAsia"/>
        </w:rPr>
        <w:t>вивіз</w:t>
      </w:r>
      <w:r>
        <w:t></w:t>
      </w:r>
      <w:r>
        <w:rPr>
          <w:rFonts w:hint="eastAsia"/>
        </w:rPr>
        <w:t>за</w:t>
      </w:r>
      <w:r>
        <w:t></w:t>
      </w:r>
      <w:r>
        <w:rPr>
          <w:rFonts w:hint="eastAsia"/>
        </w:rPr>
        <w:t>її</w:t>
      </w:r>
      <w:r>
        <w:t></w:t>
      </w:r>
      <w:r>
        <w:rPr>
          <w:rFonts w:hint="eastAsia"/>
        </w:rPr>
        <w:t>межі</w:t>
      </w:r>
      <w:r>
        <w:t></w:t>
      </w:r>
      <w:r>
        <w:rPr>
          <w:rFonts w:hint="eastAsia"/>
        </w:rPr>
        <w:t>матеріалів</w:t>
      </w:r>
      <w:r>
        <w:t></w:t>
      </w:r>
      <w:r>
        <w:t></w:t>
      </w:r>
      <w:r>
        <w:rPr>
          <w:rFonts w:hint="eastAsia"/>
        </w:rPr>
        <w:t>в</w:t>
      </w:r>
      <w:r>
        <w:t></w:t>
      </w:r>
      <w:r>
        <w:rPr>
          <w:rFonts w:hint="eastAsia"/>
        </w:rPr>
        <w:t>яких</w:t>
      </w:r>
      <w:r>
        <w:t></w:t>
      </w:r>
      <w:r>
        <w:rPr>
          <w:rFonts w:hint="eastAsia"/>
        </w:rPr>
        <w:t>міститься</w:t>
      </w:r>
      <w:r>
        <w:t></w:t>
      </w:r>
      <w:r>
        <w:rPr>
          <w:rFonts w:hint="eastAsia"/>
        </w:rPr>
        <w:t>пропаганда</w:t>
      </w:r>
      <w:r>
        <w:t></w:t>
      </w:r>
      <w:r>
        <w:rPr>
          <w:rFonts w:hint="eastAsia"/>
        </w:rPr>
        <w:t>ідеології</w:t>
      </w:r>
      <w:r>
        <w:t></w:t>
      </w:r>
      <w:r>
        <w:rPr>
          <w:rFonts w:hint="eastAsia"/>
        </w:rPr>
        <w:t>екстремізму</w:t>
      </w:r>
      <w:r>
        <w:t></w:t>
      </w:r>
      <w:r>
        <w:t></w:t>
      </w:r>
      <w:r>
        <w:t></w:t>
      </w:r>
      <w:r>
        <w:t></w:t>
      </w:r>
      <w:r>
        <w:rPr>
          <w:rFonts w:hint="eastAsia"/>
        </w:rPr>
        <w:t>караються</w:t>
      </w:r>
      <w:r>
        <w:t></w:t>
      </w:r>
      <w:r>
        <w:rPr>
          <w:rFonts w:hint="eastAsia"/>
        </w:rPr>
        <w:t>позбавленням</w:t>
      </w:r>
      <w:r>
        <w:t></w:t>
      </w:r>
      <w:r>
        <w:rPr>
          <w:rFonts w:hint="eastAsia"/>
        </w:rPr>
        <w:t>волі</w:t>
      </w:r>
      <w:r>
        <w:t></w:t>
      </w:r>
      <w:r>
        <w:rPr>
          <w:rFonts w:hint="eastAsia"/>
        </w:rPr>
        <w:t>на</w:t>
      </w:r>
      <w:r>
        <w:t></w:t>
      </w:r>
      <w:r>
        <w:rPr>
          <w:rFonts w:hint="eastAsia"/>
        </w:rPr>
        <w:t>строк</w:t>
      </w:r>
      <w:r>
        <w:t></w:t>
      </w:r>
      <w:r>
        <w:rPr>
          <w:rFonts w:hint="eastAsia"/>
        </w:rPr>
        <w:t>до</w:t>
      </w:r>
      <w:r>
        <w:t></w:t>
      </w:r>
      <w:r>
        <w:rPr>
          <w:rFonts w:hint="eastAsia"/>
        </w:rPr>
        <w:t>трьох</w:t>
      </w:r>
      <w:r>
        <w:t></w:t>
      </w:r>
      <w:r>
        <w:rPr>
          <w:rFonts w:hint="eastAsia"/>
        </w:rPr>
        <w:t>років</w:t>
      </w:r>
      <w:r>
        <w:t></w:t>
      </w:r>
      <w:r>
        <w:rPr>
          <w:rFonts w:hint="eastAsia"/>
        </w:rPr>
        <w:t>з</w:t>
      </w:r>
      <w:r>
        <w:t></w:t>
      </w:r>
      <w:r>
        <w:rPr>
          <w:rFonts w:hint="eastAsia"/>
        </w:rPr>
        <w:t>конфіскацією</w:t>
      </w:r>
      <w:r>
        <w:t></w:t>
      </w:r>
      <w:r>
        <w:rPr>
          <w:rFonts w:hint="eastAsia"/>
        </w:rPr>
        <w:t>екстремістських</w:t>
      </w:r>
      <w:r>
        <w:t></w:t>
      </w:r>
      <w:r>
        <w:rPr>
          <w:rFonts w:hint="eastAsia"/>
        </w:rPr>
        <w:t>матеріалів</w:t>
      </w:r>
      <w:r>
        <w:t></w:t>
      </w:r>
    </w:p>
    <w:p w:rsidR="00DC4587" w:rsidRDefault="00DC4587" w:rsidP="00DC4587">
      <w:r>
        <w:t></w:t>
      </w:r>
      <w:r>
        <w:t></w:t>
      </w:r>
      <w:r>
        <w:tab/>
      </w:r>
      <w:r>
        <w:rPr>
          <w:rFonts w:hint="eastAsia"/>
        </w:rPr>
        <w:t>Пропаганда</w:t>
      </w:r>
      <w:r>
        <w:t></w:t>
      </w:r>
      <w:r>
        <w:rPr>
          <w:rFonts w:hint="eastAsia"/>
        </w:rPr>
        <w:t>чи</w:t>
      </w:r>
      <w:r>
        <w:t></w:t>
      </w:r>
      <w:r>
        <w:rPr>
          <w:rFonts w:hint="eastAsia"/>
        </w:rPr>
        <w:t>поширення</w:t>
      </w:r>
      <w:r>
        <w:t></w:t>
      </w:r>
      <w:r>
        <w:rPr>
          <w:rFonts w:hint="eastAsia"/>
        </w:rPr>
        <w:t>ідеології</w:t>
      </w:r>
      <w:r>
        <w:t></w:t>
      </w:r>
      <w:r>
        <w:rPr>
          <w:rFonts w:hint="eastAsia"/>
        </w:rPr>
        <w:t>екстремізму</w:t>
      </w:r>
      <w:r>
        <w:t></w:t>
      </w:r>
      <w:r>
        <w:t></w:t>
      </w:r>
      <w:r>
        <w:rPr>
          <w:rFonts w:hint="eastAsia"/>
        </w:rPr>
        <w:t>розповсюдження</w:t>
      </w:r>
      <w:r>
        <w:t></w:t>
      </w:r>
      <w:r>
        <w:t></w:t>
      </w:r>
      <w:r>
        <w:rPr>
          <w:rFonts w:hint="eastAsia"/>
        </w:rPr>
        <w:t>виготовлення</w:t>
      </w:r>
      <w:r>
        <w:t></w:t>
      </w:r>
      <w:r>
        <w:rPr>
          <w:rFonts w:hint="eastAsia"/>
        </w:rPr>
        <w:t>або</w:t>
      </w:r>
      <w:r>
        <w:t></w:t>
      </w:r>
      <w:r>
        <w:rPr>
          <w:rFonts w:hint="eastAsia"/>
        </w:rPr>
        <w:t>зберігання</w:t>
      </w:r>
      <w:r>
        <w:t></w:t>
      </w:r>
      <w:r>
        <w:rPr>
          <w:rFonts w:hint="eastAsia"/>
        </w:rPr>
        <w:t>з</w:t>
      </w:r>
      <w:r>
        <w:t></w:t>
      </w:r>
      <w:r>
        <w:rPr>
          <w:rFonts w:hint="eastAsia"/>
        </w:rPr>
        <w:t>метою</w:t>
      </w:r>
      <w:r>
        <w:t></w:t>
      </w:r>
      <w:r>
        <w:rPr>
          <w:rFonts w:hint="eastAsia"/>
        </w:rPr>
        <w:t>розповсюдження</w:t>
      </w:r>
      <w:r>
        <w:t></w:t>
      </w:r>
      <w:r>
        <w:rPr>
          <w:rFonts w:hint="eastAsia"/>
        </w:rPr>
        <w:t>екстремістських</w:t>
      </w:r>
      <w:r>
        <w:t></w:t>
      </w:r>
      <w:r>
        <w:rPr>
          <w:rFonts w:hint="eastAsia"/>
        </w:rPr>
        <w:t>матеріалів</w:t>
      </w:r>
      <w:r>
        <w:t></w:t>
      </w:r>
      <w:r>
        <w:t></w:t>
      </w:r>
      <w:r>
        <w:t></w:t>
      </w:r>
      <w:r>
        <w:t></w:t>
      </w:r>
      <w:r>
        <w:rPr>
          <w:rFonts w:hint="eastAsia"/>
        </w:rPr>
        <w:t>караються</w:t>
      </w:r>
      <w:r>
        <w:t></w:t>
      </w:r>
      <w:r>
        <w:rPr>
          <w:rFonts w:hint="eastAsia"/>
        </w:rPr>
        <w:t>позбавленням</w:t>
      </w:r>
      <w:r>
        <w:t></w:t>
      </w:r>
      <w:r>
        <w:rPr>
          <w:rFonts w:hint="eastAsia"/>
        </w:rPr>
        <w:t>волі</w:t>
      </w:r>
      <w:r>
        <w:t></w:t>
      </w:r>
      <w:r>
        <w:rPr>
          <w:rFonts w:hint="eastAsia"/>
        </w:rPr>
        <w:t>на</w:t>
      </w:r>
      <w:r>
        <w:t></w:t>
      </w:r>
      <w:r>
        <w:rPr>
          <w:rFonts w:hint="eastAsia"/>
        </w:rPr>
        <w:t>строк</w:t>
      </w:r>
      <w:r>
        <w:t></w:t>
      </w:r>
      <w:r>
        <w:rPr>
          <w:rFonts w:hint="eastAsia"/>
        </w:rPr>
        <w:t>до</w:t>
      </w:r>
      <w:r>
        <w:t></w:t>
      </w:r>
      <w:r>
        <w:rPr>
          <w:rFonts w:hint="eastAsia"/>
        </w:rPr>
        <w:t>п’яти</w:t>
      </w:r>
      <w:r>
        <w:t></w:t>
      </w:r>
      <w:r>
        <w:rPr>
          <w:rFonts w:hint="eastAsia"/>
        </w:rPr>
        <w:t>років</w:t>
      </w:r>
      <w:r>
        <w:t></w:t>
      </w:r>
      <w:r>
        <w:rPr>
          <w:rFonts w:hint="eastAsia"/>
        </w:rPr>
        <w:t>з</w:t>
      </w:r>
      <w:r>
        <w:t></w:t>
      </w:r>
      <w:r>
        <w:rPr>
          <w:rFonts w:hint="eastAsia"/>
        </w:rPr>
        <w:t>конфіскацією</w:t>
      </w:r>
      <w:r>
        <w:t></w:t>
      </w:r>
      <w:r>
        <w:rPr>
          <w:rFonts w:hint="eastAsia"/>
        </w:rPr>
        <w:t>екстремістських</w:t>
      </w:r>
      <w:r>
        <w:t></w:t>
      </w:r>
      <w:r>
        <w:rPr>
          <w:rFonts w:hint="eastAsia"/>
        </w:rPr>
        <w:t>матеріалів</w:t>
      </w:r>
      <w:r>
        <w:t></w:t>
      </w:r>
    </w:p>
    <w:p w:rsidR="00DC4587" w:rsidRPr="00DC4587" w:rsidRDefault="00DC4587" w:rsidP="00DC4587">
      <w:r>
        <w:t></w:t>
      </w:r>
      <w:r>
        <w:t></w:t>
      </w:r>
      <w:r>
        <w:tab/>
      </w:r>
      <w:r>
        <w:rPr>
          <w:rFonts w:hint="eastAsia"/>
        </w:rPr>
        <w:t>Ті</w:t>
      </w:r>
      <w:r>
        <w:t></w:t>
      </w:r>
      <w:r>
        <w:rPr>
          <w:rFonts w:hint="eastAsia"/>
        </w:rPr>
        <w:t>самі</w:t>
      </w:r>
      <w:r>
        <w:t></w:t>
      </w:r>
      <w:r>
        <w:rPr>
          <w:rFonts w:hint="eastAsia"/>
        </w:rPr>
        <w:t>дії</w:t>
      </w:r>
      <w:r>
        <w:t></w:t>
      </w:r>
      <w:r>
        <w:t></w:t>
      </w:r>
      <w:r>
        <w:rPr>
          <w:rFonts w:hint="eastAsia"/>
        </w:rPr>
        <w:t>вчинені</w:t>
      </w:r>
      <w:r>
        <w:t></w:t>
      </w:r>
      <w:r>
        <w:rPr>
          <w:rFonts w:hint="eastAsia"/>
        </w:rPr>
        <w:t>повторно</w:t>
      </w:r>
      <w:r>
        <w:t></w:t>
      </w:r>
      <w:r>
        <w:t></w:t>
      </w:r>
      <w:r>
        <w:rPr>
          <w:rFonts w:hint="eastAsia"/>
        </w:rPr>
        <w:t>або</w:t>
      </w:r>
      <w:r>
        <w:t></w:t>
      </w:r>
      <w:r>
        <w:rPr>
          <w:rFonts w:hint="eastAsia"/>
        </w:rPr>
        <w:t>за</w:t>
      </w:r>
      <w:r>
        <w:t></w:t>
      </w:r>
      <w:r>
        <w:rPr>
          <w:rFonts w:hint="eastAsia"/>
        </w:rPr>
        <w:t>попередньою</w:t>
      </w:r>
      <w:r>
        <w:t></w:t>
      </w:r>
      <w:r>
        <w:rPr>
          <w:rFonts w:hint="eastAsia"/>
        </w:rPr>
        <w:t>змовою</w:t>
      </w:r>
      <w:r>
        <w:t></w:t>
      </w:r>
      <w:r>
        <w:rPr>
          <w:rFonts w:hint="eastAsia"/>
        </w:rPr>
        <w:t>групою</w:t>
      </w:r>
      <w:r>
        <w:t></w:t>
      </w:r>
      <w:r>
        <w:rPr>
          <w:rFonts w:hint="eastAsia"/>
        </w:rPr>
        <w:t>осіб</w:t>
      </w:r>
      <w:r>
        <w:t></w:t>
      </w:r>
      <w:r>
        <w:t></w:t>
      </w:r>
      <w:r>
        <w:rPr>
          <w:rFonts w:hint="eastAsia"/>
        </w:rPr>
        <w:t>або</w:t>
      </w:r>
      <w:r>
        <w:t></w:t>
      </w:r>
      <w:r>
        <w:rPr>
          <w:rFonts w:hint="eastAsia"/>
        </w:rPr>
        <w:t>службовою</w:t>
      </w:r>
      <w:r>
        <w:t></w:t>
      </w:r>
      <w:r>
        <w:rPr>
          <w:rFonts w:hint="eastAsia"/>
        </w:rPr>
        <w:t>особою</w:t>
      </w:r>
      <w:r>
        <w:t></w:t>
      </w:r>
      <w:r>
        <w:rPr>
          <w:rFonts w:hint="eastAsia"/>
        </w:rPr>
        <w:t>з</w:t>
      </w:r>
      <w:r>
        <w:t></w:t>
      </w:r>
      <w:r>
        <w:rPr>
          <w:rFonts w:hint="eastAsia"/>
        </w:rPr>
        <w:t>використанням</w:t>
      </w:r>
      <w:r>
        <w:t></w:t>
      </w:r>
      <w:r>
        <w:rPr>
          <w:rFonts w:hint="eastAsia"/>
        </w:rPr>
        <w:t>службового</w:t>
      </w:r>
      <w:r>
        <w:t></w:t>
      </w:r>
      <w:r>
        <w:rPr>
          <w:rFonts w:hint="eastAsia"/>
        </w:rPr>
        <w:t>становища</w:t>
      </w:r>
      <w:r>
        <w:t></w:t>
      </w:r>
      <w:r>
        <w:t></w:t>
      </w:r>
      <w:r>
        <w:rPr>
          <w:rFonts w:hint="eastAsia"/>
        </w:rPr>
        <w:t>або</w:t>
      </w:r>
      <w:r>
        <w:t></w:t>
      </w:r>
      <w:r>
        <w:rPr>
          <w:rFonts w:hint="eastAsia"/>
        </w:rPr>
        <w:t>з</w:t>
      </w:r>
      <w:r>
        <w:t></w:t>
      </w:r>
      <w:r>
        <w:rPr>
          <w:rFonts w:hint="eastAsia"/>
        </w:rPr>
        <w:t>використанням</w:t>
      </w:r>
      <w:r>
        <w:t></w:t>
      </w:r>
      <w:r>
        <w:rPr>
          <w:rFonts w:hint="eastAsia"/>
        </w:rPr>
        <w:t>засобів</w:t>
      </w:r>
      <w:r>
        <w:t></w:t>
      </w:r>
      <w:r>
        <w:rPr>
          <w:rFonts w:hint="eastAsia"/>
        </w:rPr>
        <w:t>масової</w:t>
      </w:r>
      <w:r>
        <w:t></w:t>
      </w:r>
      <w:r>
        <w:rPr>
          <w:rFonts w:hint="eastAsia"/>
        </w:rPr>
        <w:t>інформації</w:t>
      </w:r>
      <w:r>
        <w:t></w:t>
      </w:r>
      <w:r>
        <w:rPr>
          <w:rFonts w:hint="eastAsia"/>
        </w:rPr>
        <w:t>чи</w:t>
      </w:r>
      <w:r>
        <w:t></w:t>
      </w:r>
      <w:r>
        <w:rPr>
          <w:rFonts w:hint="eastAsia"/>
        </w:rPr>
        <w:t>мережі</w:t>
      </w:r>
      <w:r>
        <w:t></w:t>
      </w:r>
      <w:r>
        <w:rPr>
          <w:rFonts w:hint="eastAsia"/>
        </w:rPr>
        <w:t>Інтернет</w:t>
      </w:r>
      <w:r>
        <w:t></w:t>
      </w:r>
      <w:r>
        <w:t></w:t>
      </w:r>
      <w:r>
        <w:t></w:t>
      </w:r>
      <w:r>
        <w:t></w:t>
      </w:r>
      <w:r>
        <w:rPr>
          <w:rFonts w:hint="eastAsia"/>
        </w:rPr>
        <w:t>караються</w:t>
      </w:r>
      <w:r>
        <w:t></w:t>
      </w:r>
      <w:r>
        <w:rPr>
          <w:rFonts w:hint="eastAsia"/>
        </w:rPr>
        <w:t>позбавленням</w:t>
      </w:r>
      <w:r>
        <w:t></w:t>
      </w:r>
      <w:r>
        <w:rPr>
          <w:rFonts w:hint="eastAsia"/>
        </w:rPr>
        <w:t>волі</w:t>
      </w:r>
      <w:r>
        <w:t></w:t>
      </w:r>
      <w:r>
        <w:rPr>
          <w:rFonts w:hint="eastAsia"/>
        </w:rPr>
        <w:t>на</w:t>
      </w:r>
      <w:r>
        <w:t></w:t>
      </w:r>
      <w:r>
        <w:rPr>
          <w:rFonts w:hint="eastAsia"/>
        </w:rPr>
        <w:t>строк</w:t>
      </w:r>
      <w:r>
        <w:t></w:t>
      </w:r>
      <w:r>
        <w:rPr>
          <w:rFonts w:hint="eastAsia"/>
        </w:rPr>
        <w:t>від</w:t>
      </w:r>
      <w:r>
        <w:t></w:t>
      </w:r>
      <w:r>
        <w:rPr>
          <w:rFonts w:hint="eastAsia"/>
        </w:rPr>
        <w:t>трьох</w:t>
      </w:r>
      <w:r>
        <w:t></w:t>
      </w:r>
      <w:r>
        <w:rPr>
          <w:rFonts w:hint="eastAsia"/>
        </w:rPr>
        <w:t>до</w:t>
      </w:r>
      <w:r>
        <w:t></w:t>
      </w:r>
      <w:r>
        <w:rPr>
          <w:rFonts w:hint="eastAsia"/>
        </w:rPr>
        <w:t>семи</w:t>
      </w:r>
      <w:r>
        <w:t></w:t>
      </w:r>
      <w:r>
        <w:rPr>
          <w:rFonts w:hint="eastAsia"/>
        </w:rPr>
        <w:t>років</w:t>
      </w:r>
      <w:r>
        <w:t></w:t>
      </w:r>
      <w:r>
        <w:rPr>
          <w:rFonts w:hint="eastAsia"/>
        </w:rPr>
        <w:t>з</w:t>
      </w:r>
      <w:r>
        <w:t></w:t>
      </w:r>
      <w:r>
        <w:rPr>
          <w:rFonts w:hint="eastAsia"/>
        </w:rPr>
        <w:t>конфіскацією</w:t>
      </w:r>
      <w:r>
        <w:t></w:t>
      </w:r>
      <w:r>
        <w:rPr>
          <w:rFonts w:hint="eastAsia"/>
        </w:rPr>
        <w:t>екстремістських</w:t>
      </w:r>
      <w:r>
        <w:t></w:t>
      </w:r>
      <w:r>
        <w:rPr>
          <w:rFonts w:hint="eastAsia"/>
        </w:rPr>
        <w:t>матеріалів</w:t>
      </w:r>
      <w:r>
        <w:t></w:t>
      </w:r>
    </w:p>
    <w:sectPr w:rsidR="00DC4587" w:rsidRPr="00DC458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46B72">
    <w:pPr>
      <w:rPr>
        <w:sz w:val="2"/>
        <w:szCs w:val="2"/>
      </w:rPr>
    </w:pPr>
    <w:r w:rsidRPr="00446B7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446B72">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46B72">
    <w:pPr>
      <w:rPr>
        <w:sz w:val="2"/>
        <w:szCs w:val="2"/>
      </w:rPr>
    </w:pPr>
    <w:r w:rsidRPr="00446B7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446B72">
                <w:pPr>
                  <w:spacing w:line="240" w:lineRule="auto"/>
                </w:pPr>
                <w:fldSimple w:instr=" PAGE \* MERGEFORMAT ">
                  <w:r w:rsidR="00DC4587" w:rsidRPr="00DC4587">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446B72">
      <w:pPr>
        <w:rPr>
          <w:sz w:val="2"/>
          <w:szCs w:val="2"/>
        </w:rPr>
      </w:pPr>
      <w:r w:rsidRPr="00446B7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446B72">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446B72">
      <w:pPr>
        <w:rPr>
          <w:sz w:val="2"/>
          <w:szCs w:val="2"/>
        </w:rPr>
      </w:pPr>
      <w:r w:rsidRPr="00446B7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446B72">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7BC5A-B940-4ACF-871B-E871FDE4D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3798</TotalTime>
  <Pages>19</Pages>
  <Words>5453</Words>
  <Characters>31084</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79</cp:revision>
  <cp:lastPrinted>2009-02-06T05:36:00Z</cp:lastPrinted>
  <dcterms:created xsi:type="dcterms:W3CDTF">2022-08-02T11:55:00Z</dcterms:created>
  <dcterms:modified xsi:type="dcterms:W3CDTF">2022-09-13T08:50:00Z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