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414F9" w14:textId="77777777" w:rsidR="00DC459C" w:rsidRPr="00DC459C" w:rsidRDefault="00DC459C" w:rsidP="00DC459C">
      <w:pPr>
        <w:rPr>
          <w:rFonts w:ascii="Helvetica" w:hAnsi="Helvetica" w:cs="Helvetica"/>
          <w:b/>
          <w:bCs/>
          <w:color w:val="222222"/>
          <w:sz w:val="21"/>
          <w:szCs w:val="21"/>
        </w:rPr>
      </w:pPr>
      <w:r w:rsidRPr="00DC459C">
        <w:rPr>
          <w:rFonts w:ascii="Helvetica" w:hAnsi="Helvetica" w:cs="Helvetica" w:hint="eastAsia"/>
          <w:b/>
          <w:bCs/>
          <w:color w:val="222222"/>
          <w:sz w:val="21"/>
          <w:szCs w:val="21"/>
        </w:rPr>
        <w:t>Волкова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Марина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Алексеевна</w:t>
      </w:r>
      <w:r w:rsidRPr="00DC459C">
        <w:rPr>
          <w:rFonts w:ascii="Helvetica" w:hAnsi="Helvetica" w:cs="Helvetica"/>
          <w:b/>
          <w:bCs/>
          <w:color w:val="222222"/>
          <w:sz w:val="21"/>
          <w:szCs w:val="21"/>
        </w:rPr>
        <w:t>.</w:t>
      </w:r>
    </w:p>
    <w:p w14:paraId="24958381" w14:textId="77777777" w:rsidR="00DC459C" w:rsidRPr="00DC459C" w:rsidRDefault="00DC459C" w:rsidP="00DC459C">
      <w:pPr>
        <w:rPr>
          <w:rFonts w:ascii="Helvetica" w:hAnsi="Helvetica" w:cs="Helvetica"/>
          <w:b/>
          <w:bCs/>
          <w:color w:val="222222"/>
          <w:sz w:val="21"/>
          <w:szCs w:val="21"/>
        </w:rPr>
      </w:pPr>
      <w:r w:rsidRPr="00DC459C">
        <w:rPr>
          <w:rFonts w:ascii="Helvetica" w:hAnsi="Helvetica" w:cs="Helvetica" w:hint="eastAsia"/>
          <w:b/>
          <w:bCs/>
          <w:color w:val="222222"/>
          <w:sz w:val="21"/>
          <w:szCs w:val="21"/>
        </w:rPr>
        <w:t>Разработка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применение</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иммуноферментных</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тест</w:t>
      </w:r>
      <w:r w:rsidRPr="00DC459C">
        <w:rPr>
          <w:rFonts w:ascii="Helvetica" w:hAnsi="Helvetica" w:cs="Helvetica"/>
          <w:b/>
          <w:bCs/>
          <w:color w:val="222222"/>
          <w:sz w:val="21"/>
          <w:szCs w:val="21"/>
        </w:rPr>
        <w:t>-</w:t>
      </w:r>
      <w:r w:rsidRPr="00DC459C">
        <w:rPr>
          <w:rFonts w:ascii="Helvetica" w:hAnsi="Helvetica" w:cs="Helvetica" w:hint="eastAsia"/>
          <w:b/>
          <w:bCs/>
          <w:color w:val="222222"/>
          <w:sz w:val="21"/>
          <w:szCs w:val="21"/>
        </w:rPr>
        <w:t>систем</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для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определения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антител</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к</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вирусу</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ССЯ</w:t>
      </w:r>
      <w:r w:rsidRPr="00DC459C">
        <w:rPr>
          <w:rFonts w:ascii="Helvetica" w:hAnsi="Helvetica" w:cs="Helvetica"/>
          <w:b/>
          <w:bCs/>
          <w:color w:val="222222"/>
          <w:sz w:val="21"/>
          <w:szCs w:val="21"/>
        </w:rPr>
        <w:t xml:space="preserve">-76 </w:t>
      </w:r>
      <w:r w:rsidRPr="00DC459C">
        <w:rPr>
          <w:rFonts w:ascii="Helvetica" w:hAnsi="Helvetica" w:cs="Helvetica" w:hint="eastAsia"/>
          <w:b/>
          <w:bCs/>
          <w:color w:val="222222"/>
          <w:sz w:val="21"/>
          <w:szCs w:val="21"/>
        </w:rPr>
        <w:t>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оценки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качества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вируссодержащего</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сырья</w:t>
      </w:r>
      <w:r w:rsidRPr="00DC459C">
        <w:rPr>
          <w:rFonts w:ascii="Helvetica" w:hAnsi="Helvetica" w:cs="Helvetica"/>
          <w:b/>
          <w:bCs/>
          <w:color w:val="222222"/>
          <w:sz w:val="21"/>
          <w:szCs w:val="21"/>
        </w:rPr>
        <w:t xml:space="preserve"> : </w:t>
      </w:r>
      <w:r w:rsidRPr="00DC459C">
        <w:rPr>
          <w:rFonts w:ascii="Helvetica" w:hAnsi="Helvetica" w:cs="Helvetica" w:hint="eastAsia"/>
          <w:b/>
          <w:bCs/>
          <w:color w:val="222222"/>
          <w:sz w:val="21"/>
          <w:szCs w:val="21"/>
        </w:rPr>
        <w:t>диссертация</w:t>
      </w:r>
      <w:r w:rsidRPr="00DC459C">
        <w:rPr>
          <w:rFonts w:ascii="Helvetica" w:hAnsi="Helvetica" w:cs="Helvetica"/>
          <w:b/>
          <w:bCs/>
          <w:color w:val="222222"/>
          <w:sz w:val="21"/>
          <w:szCs w:val="21"/>
        </w:rPr>
        <w:t xml:space="preserve"> ... </w:t>
      </w:r>
      <w:r w:rsidRPr="00DC459C">
        <w:rPr>
          <w:rFonts w:ascii="Helvetica" w:hAnsi="Helvetica" w:cs="Helvetica" w:hint="eastAsia"/>
          <w:b/>
          <w:bCs/>
          <w:color w:val="222222"/>
          <w:sz w:val="21"/>
          <w:szCs w:val="21"/>
        </w:rPr>
        <w:t>кандидата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биологических</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наук</w:t>
      </w:r>
      <w:r w:rsidRPr="00DC459C">
        <w:rPr>
          <w:rFonts w:ascii="Helvetica" w:hAnsi="Helvetica" w:cs="Helvetica"/>
          <w:b/>
          <w:bCs/>
          <w:color w:val="222222"/>
          <w:sz w:val="21"/>
          <w:szCs w:val="21"/>
        </w:rPr>
        <w:t xml:space="preserve"> : 03.00.06. - </w:t>
      </w:r>
      <w:r w:rsidRPr="00DC459C">
        <w:rPr>
          <w:rFonts w:ascii="Helvetica" w:hAnsi="Helvetica" w:cs="Helvetica" w:hint="eastAsia"/>
          <w:b/>
          <w:bCs/>
          <w:color w:val="222222"/>
          <w:sz w:val="21"/>
          <w:szCs w:val="21"/>
        </w:rPr>
        <w:t>Владимир</w:t>
      </w:r>
      <w:r w:rsidRPr="00DC459C">
        <w:rPr>
          <w:rFonts w:ascii="Helvetica" w:hAnsi="Helvetica" w:cs="Helvetica"/>
          <w:b/>
          <w:bCs/>
          <w:color w:val="222222"/>
          <w:sz w:val="21"/>
          <w:szCs w:val="21"/>
        </w:rPr>
        <w:t xml:space="preserve">, 1999. - 151 </w:t>
      </w:r>
      <w:r w:rsidRPr="00DC459C">
        <w:rPr>
          <w:rFonts w:ascii="Helvetica" w:hAnsi="Helvetica" w:cs="Helvetica" w:hint="eastAsia"/>
          <w:b/>
          <w:bCs/>
          <w:color w:val="222222"/>
          <w:sz w:val="21"/>
          <w:szCs w:val="21"/>
        </w:rPr>
        <w:t>с</w:t>
      </w:r>
      <w:r w:rsidRPr="00DC459C">
        <w:rPr>
          <w:rFonts w:ascii="Helvetica" w:hAnsi="Helvetica" w:cs="Helvetica"/>
          <w:b/>
          <w:bCs/>
          <w:color w:val="222222"/>
          <w:sz w:val="21"/>
          <w:szCs w:val="21"/>
        </w:rPr>
        <w:t xml:space="preserve">. : </w:t>
      </w:r>
      <w:r w:rsidRPr="00DC459C">
        <w:rPr>
          <w:rFonts w:ascii="Helvetica" w:hAnsi="Helvetica" w:cs="Helvetica" w:hint="eastAsia"/>
          <w:b/>
          <w:bCs/>
          <w:color w:val="222222"/>
          <w:sz w:val="21"/>
          <w:szCs w:val="21"/>
        </w:rPr>
        <w:t>ил</w:t>
      </w:r>
      <w:r w:rsidRPr="00DC459C">
        <w:rPr>
          <w:rFonts w:ascii="Helvetica" w:hAnsi="Helvetica" w:cs="Helvetica"/>
          <w:b/>
          <w:bCs/>
          <w:color w:val="222222"/>
          <w:sz w:val="21"/>
          <w:szCs w:val="21"/>
        </w:rPr>
        <w:t>.</w:t>
      </w:r>
    </w:p>
    <w:p w14:paraId="16E2A6D6" w14:textId="77777777" w:rsidR="00DC459C" w:rsidRPr="00DC459C" w:rsidRDefault="00DC459C" w:rsidP="00DC459C">
      <w:pPr>
        <w:rPr>
          <w:rFonts w:ascii="Helvetica" w:hAnsi="Helvetica" w:cs="Helvetica"/>
          <w:b/>
          <w:bCs/>
          <w:color w:val="222222"/>
          <w:sz w:val="21"/>
          <w:szCs w:val="21"/>
        </w:rPr>
      </w:pPr>
      <w:r w:rsidRPr="00DC459C">
        <w:rPr>
          <w:rFonts w:ascii="Helvetica" w:hAnsi="Helvetica" w:cs="Helvetica" w:hint="eastAsia"/>
          <w:b/>
          <w:bCs/>
          <w:color w:val="222222"/>
          <w:sz w:val="21"/>
          <w:szCs w:val="21"/>
        </w:rPr>
        <w:t>больше</w:t>
      </w:r>
    </w:p>
    <w:p w14:paraId="10271159" w14:textId="77777777" w:rsidR="00DC459C" w:rsidRPr="00DC459C" w:rsidRDefault="00DC459C" w:rsidP="00DC459C">
      <w:pPr>
        <w:rPr>
          <w:rFonts w:ascii="Helvetica" w:hAnsi="Helvetica" w:cs="Helvetica"/>
          <w:b/>
          <w:bCs/>
          <w:color w:val="222222"/>
          <w:sz w:val="21"/>
          <w:szCs w:val="21"/>
        </w:rPr>
      </w:pPr>
      <w:r w:rsidRPr="00DC459C">
        <w:rPr>
          <w:rFonts w:ascii="Helvetica" w:hAnsi="Helvetica" w:cs="Helvetica" w:hint="eastAsia"/>
          <w:b/>
          <w:bCs/>
          <w:color w:val="222222"/>
          <w:sz w:val="21"/>
          <w:szCs w:val="21"/>
        </w:rPr>
        <w:t>Цитаты</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из</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текста</w:t>
      </w:r>
      <w:r w:rsidRPr="00DC459C">
        <w:rPr>
          <w:rFonts w:ascii="Helvetica" w:hAnsi="Helvetica" w:cs="Helvetica"/>
          <w:b/>
          <w:bCs/>
          <w:color w:val="222222"/>
          <w:sz w:val="21"/>
          <w:szCs w:val="21"/>
        </w:rPr>
        <w:t>:</w:t>
      </w:r>
    </w:p>
    <w:p w14:paraId="45D14040" w14:textId="77777777" w:rsidR="00DC459C" w:rsidRPr="00DC459C" w:rsidRDefault="00DC459C" w:rsidP="00DC459C">
      <w:pPr>
        <w:rPr>
          <w:rFonts w:ascii="Helvetica" w:hAnsi="Helvetica" w:cs="Helvetica"/>
          <w:b/>
          <w:bCs/>
          <w:color w:val="222222"/>
          <w:sz w:val="21"/>
          <w:szCs w:val="21"/>
        </w:rPr>
      </w:pPr>
      <w:r w:rsidRPr="00DC459C">
        <w:rPr>
          <w:rFonts w:ascii="Helvetica" w:hAnsi="Helvetica" w:cs="Helvetica" w:hint="eastAsia"/>
          <w:b/>
          <w:bCs/>
          <w:color w:val="222222"/>
          <w:sz w:val="21"/>
          <w:szCs w:val="21"/>
        </w:rPr>
        <w:t>стр</w:t>
      </w:r>
      <w:r w:rsidRPr="00DC459C">
        <w:rPr>
          <w:rFonts w:ascii="Helvetica" w:hAnsi="Helvetica" w:cs="Helvetica"/>
          <w:b/>
          <w:bCs/>
          <w:color w:val="222222"/>
          <w:sz w:val="21"/>
          <w:szCs w:val="21"/>
        </w:rPr>
        <w:t>. 1</w:t>
      </w:r>
    </w:p>
    <w:p w14:paraId="079AA494" w14:textId="77777777" w:rsidR="00DC459C" w:rsidRPr="00DC459C" w:rsidRDefault="00DC459C" w:rsidP="00DC459C">
      <w:pPr>
        <w:rPr>
          <w:rFonts w:ascii="Helvetica" w:hAnsi="Helvetica" w:cs="Helvetica"/>
          <w:b/>
          <w:bCs/>
          <w:color w:val="222222"/>
          <w:sz w:val="21"/>
          <w:szCs w:val="21"/>
        </w:rPr>
      </w:pPr>
      <w:r w:rsidRPr="00DC459C">
        <w:rPr>
          <w:rFonts w:ascii="Helvetica" w:hAnsi="Helvetica" w:cs="Helvetica" w:hint="eastAsia"/>
          <w:b/>
          <w:bCs/>
          <w:color w:val="222222"/>
          <w:sz w:val="21"/>
          <w:szCs w:val="21"/>
        </w:rPr>
        <w:t>рукописи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ВОЛКОВА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Марина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Алексеевна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РАЗРАБОТКА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ПРИМЕНЕНИЕ</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ИММУНОФЕРМЕНТНЫХ</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ТЕСТ</w:t>
      </w:r>
      <w:r w:rsidRPr="00DC459C">
        <w:rPr>
          <w:rFonts w:ascii="Helvetica" w:hAnsi="Helvetica" w:cs="Helvetica"/>
          <w:b/>
          <w:bCs/>
          <w:color w:val="222222"/>
          <w:sz w:val="21"/>
          <w:szCs w:val="21"/>
        </w:rPr>
        <w:t>-</w:t>
      </w:r>
      <w:r w:rsidRPr="00DC459C">
        <w:rPr>
          <w:rFonts w:ascii="Helvetica" w:hAnsi="Helvetica" w:cs="Helvetica" w:hint="eastAsia"/>
          <w:b/>
          <w:bCs/>
          <w:color w:val="222222"/>
          <w:sz w:val="21"/>
          <w:szCs w:val="21"/>
        </w:rPr>
        <w:t>СИСТЕМ</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ДЛЯ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ОПРЕДЕЛЕНИЯ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АНТИТЕЛ</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К</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ВИРУСУ</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ССЯ</w:t>
      </w:r>
      <w:r w:rsidRPr="00DC459C">
        <w:rPr>
          <w:rFonts w:ascii="Helvetica" w:hAnsi="Helvetica" w:cs="Helvetica"/>
          <w:b/>
          <w:bCs/>
          <w:color w:val="222222"/>
          <w:sz w:val="21"/>
          <w:szCs w:val="21"/>
        </w:rPr>
        <w:t xml:space="preserve">-76 </w:t>
      </w:r>
      <w:r w:rsidRPr="00DC459C">
        <w:rPr>
          <w:rFonts w:ascii="Helvetica" w:hAnsi="Helvetica" w:cs="Helvetica" w:hint="eastAsia"/>
          <w:b/>
          <w:bCs/>
          <w:color w:val="222222"/>
          <w:sz w:val="21"/>
          <w:szCs w:val="21"/>
        </w:rPr>
        <w:t>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ОЦЕНКИ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КАЧЕСТВА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ВИРУССОДЕРЖАЩЕГО</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СЫРЬЯ</w:t>
      </w:r>
      <w:r w:rsidRPr="00DC459C">
        <w:rPr>
          <w:rFonts w:ascii="Helvetica" w:hAnsi="Helvetica" w:cs="Helvetica"/>
          <w:b/>
          <w:bCs/>
          <w:color w:val="222222"/>
          <w:sz w:val="21"/>
          <w:szCs w:val="21"/>
        </w:rPr>
        <w:t xml:space="preserve"> 03.00.06 "</w:t>
      </w:r>
      <w:r w:rsidRPr="00DC459C">
        <w:rPr>
          <w:rFonts w:ascii="Helvetica" w:hAnsi="Helvetica" w:cs="Helvetica" w:hint="eastAsia"/>
          <w:b/>
          <w:bCs/>
          <w:color w:val="222222"/>
          <w:sz w:val="21"/>
          <w:szCs w:val="21"/>
        </w:rPr>
        <w:t>Вирусология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ДИССЕРТАЦИЯ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на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соискание</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учёной</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степени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кандидата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биологических</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наук</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Научный</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руководитель</w:t>
      </w:r>
      <w:r w:rsidRPr="00DC459C">
        <w:rPr>
          <w:rFonts w:ascii="Helvetica" w:hAnsi="Helvetica" w:cs="Helvetica"/>
          <w:b/>
          <w:bCs/>
          <w:color w:val="222222"/>
          <w:sz w:val="21"/>
          <w:szCs w:val="21"/>
        </w:rPr>
        <w:t xml:space="preserve"> - </w:t>
      </w:r>
      <w:r w:rsidRPr="00DC459C">
        <w:rPr>
          <w:rFonts w:ascii="Helvetica" w:hAnsi="Helvetica" w:cs="Helvetica" w:hint="eastAsia"/>
          <w:b/>
          <w:bCs/>
          <w:color w:val="222222"/>
          <w:sz w:val="21"/>
          <w:szCs w:val="21"/>
        </w:rPr>
        <w:t>БОРИСОВ</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Владимир</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Владимирович</w:t>
      </w:r>
      <w:r w:rsidRPr="00DC459C">
        <w:rPr>
          <w:rFonts w:ascii="Helvetica" w:hAnsi="Helvetica" w:cs="Helvetica"/>
          <w:b/>
          <w:bCs/>
          <w:color w:val="222222"/>
          <w:sz w:val="21"/>
          <w:szCs w:val="21"/>
        </w:rPr>
        <w:t>,</w:t>
      </w:r>
    </w:p>
    <w:p w14:paraId="52A886A0" w14:textId="77777777" w:rsidR="00DC459C" w:rsidRPr="00DC459C" w:rsidRDefault="00DC459C" w:rsidP="00DC459C">
      <w:pPr>
        <w:rPr>
          <w:rFonts w:ascii="Helvetica" w:hAnsi="Helvetica" w:cs="Helvetica"/>
          <w:b/>
          <w:bCs/>
          <w:color w:val="222222"/>
          <w:sz w:val="21"/>
          <w:szCs w:val="21"/>
        </w:rPr>
      </w:pPr>
      <w:r w:rsidRPr="00DC459C">
        <w:rPr>
          <w:rFonts w:ascii="Helvetica" w:hAnsi="Helvetica" w:cs="Helvetica" w:hint="eastAsia"/>
          <w:b/>
          <w:bCs/>
          <w:color w:val="222222"/>
          <w:sz w:val="21"/>
          <w:szCs w:val="21"/>
        </w:rPr>
        <w:t>стр</w:t>
      </w:r>
      <w:r w:rsidRPr="00DC459C">
        <w:rPr>
          <w:rFonts w:ascii="Helvetica" w:hAnsi="Helvetica" w:cs="Helvetica"/>
          <w:b/>
          <w:bCs/>
          <w:color w:val="222222"/>
          <w:sz w:val="21"/>
          <w:szCs w:val="21"/>
        </w:rPr>
        <w:t>. 9</w:t>
      </w:r>
    </w:p>
    <w:p w14:paraId="26417F32" w14:textId="77777777" w:rsidR="00DC459C" w:rsidRPr="00DC459C" w:rsidRDefault="00DC459C" w:rsidP="00DC459C">
      <w:pPr>
        <w:rPr>
          <w:rFonts w:ascii="Helvetica" w:hAnsi="Helvetica" w:cs="Helvetica"/>
          <w:b/>
          <w:bCs/>
          <w:color w:val="222222"/>
          <w:sz w:val="21"/>
          <w:szCs w:val="21"/>
        </w:rPr>
      </w:pPr>
      <w:r w:rsidRPr="00DC459C">
        <w:rPr>
          <w:rFonts w:ascii="Helvetica" w:hAnsi="Helvetica" w:cs="Helvetica" w:hint="eastAsia"/>
          <w:b/>
          <w:bCs/>
          <w:color w:val="222222"/>
          <w:sz w:val="21"/>
          <w:szCs w:val="21"/>
        </w:rPr>
        <w:t>рисунками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Список</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использован­</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ной</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литературы</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включает</w:t>
      </w:r>
      <w:r w:rsidRPr="00DC459C">
        <w:rPr>
          <w:rFonts w:ascii="Helvetica" w:hAnsi="Helvetica" w:cs="Helvetica"/>
          <w:b/>
          <w:bCs/>
          <w:color w:val="222222"/>
          <w:sz w:val="21"/>
          <w:szCs w:val="21"/>
        </w:rPr>
        <w:t xml:space="preserve"> 136 </w:t>
      </w:r>
      <w:r w:rsidRPr="00DC459C">
        <w:rPr>
          <w:rFonts w:ascii="Helvetica" w:hAnsi="Helvetica" w:cs="Helvetica" w:hint="eastAsia"/>
          <w:b/>
          <w:bCs/>
          <w:color w:val="222222"/>
          <w:sz w:val="21"/>
          <w:szCs w:val="21"/>
        </w:rPr>
        <w:t>источников</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из</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них</w:t>
      </w:r>
      <w:r w:rsidRPr="00DC459C">
        <w:rPr>
          <w:rFonts w:ascii="Helvetica" w:hAnsi="Helvetica" w:cs="Helvetica"/>
          <w:b/>
          <w:bCs/>
          <w:color w:val="222222"/>
          <w:sz w:val="21"/>
          <w:szCs w:val="21"/>
        </w:rPr>
        <w:t xml:space="preserve"> 116 </w:t>
      </w:r>
      <w:r w:rsidRPr="00DC459C">
        <w:rPr>
          <w:rFonts w:ascii="Helvetica" w:hAnsi="Helvetica" w:cs="Helvetica" w:hint="eastAsia"/>
          <w:b/>
          <w:bCs/>
          <w:color w:val="222222"/>
          <w:sz w:val="21"/>
          <w:szCs w:val="21"/>
        </w:rPr>
        <w:t>иностранных</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Основные</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положения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выносимые</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на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защиту</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Разработка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иммуноферментной</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тест</w:t>
      </w:r>
      <w:r w:rsidRPr="00DC459C">
        <w:rPr>
          <w:rFonts w:ascii="Helvetica" w:hAnsi="Helvetica" w:cs="Helvetica"/>
          <w:b/>
          <w:bCs/>
          <w:color w:val="222222"/>
          <w:sz w:val="21"/>
          <w:szCs w:val="21"/>
        </w:rPr>
        <w:t>-</w:t>
      </w:r>
      <w:r w:rsidRPr="00DC459C">
        <w:rPr>
          <w:rFonts w:ascii="Helvetica" w:hAnsi="Helvetica" w:cs="Helvetica" w:hint="eastAsia"/>
          <w:b/>
          <w:bCs/>
          <w:color w:val="222222"/>
          <w:sz w:val="21"/>
          <w:szCs w:val="21"/>
        </w:rPr>
        <w:t>системы</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для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выявления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определения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активности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антигена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вируса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ССЯ</w:t>
      </w:r>
      <w:r w:rsidRPr="00DC459C">
        <w:rPr>
          <w:rFonts w:ascii="Helvetica" w:hAnsi="Helvetica" w:cs="Helvetica"/>
          <w:b/>
          <w:bCs/>
          <w:color w:val="222222"/>
          <w:sz w:val="21"/>
          <w:szCs w:val="21"/>
        </w:rPr>
        <w:t xml:space="preserve">-76 </w:t>
      </w:r>
      <w:r w:rsidRPr="00DC459C">
        <w:rPr>
          <w:rFonts w:ascii="Helvetica" w:hAnsi="Helvetica" w:cs="Helvetica" w:hint="eastAsia"/>
          <w:b/>
          <w:bCs/>
          <w:color w:val="222222"/>
          <w:sz w:val="21"/>
          <w:szCs w:val="21"/>
        </w:rPr>
        <w:t>в</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вируссодержащем</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сырье</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Результаты</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сравнения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ИФА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РГА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при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контроле</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вирусного</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сырья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для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произ­</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водства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диагностикумов</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вакцин</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против</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ССЯ</w:t>
      </w:r>
      <w:r w:rsidRPr="00DC459C">
        <w:rPr>
          <w:rFonts w:ascii="Helvetica" w:hAnsi="Helvetica" w:cs="Helvetica"/>
          <w:b/>
          <w:bCs/>
          <w:color w:val="222222"/>
          <w:sz w:val="21"/>
          <w:szCs w:val="21"/>
        </w:rPr>
        <w:t xml:space="preserve">-76. </w:t>
      </w:r>
      <w:r w:rsidRPr="00DC459C">
        <w:rPr>
          <w:rFonts w:ascii="Helvetica" w:hAnsi="Helvetica" w:cs="Helvetica" w:hint="eastAsia"/>
          <w:b/>
          <w:bCs/>
          <w:color w:val="222222"/>
          <w:sz w:val="21"/>
          <w:szCs w:val="21"/>
        </w:rPr>
        <w:t>Разработка</w:t>
      </w:r>
      <w:r w:rsidRPr="00DC459C">
        <w:rPr>
          <w:rFonts w:ascii="Helvetica" w:hAnsi="Helvetica" w:cs="Helvetica"/>
          <w:b/>
          <w:bCs/>
          <w:color w:val="222222"/>
          <w:sz w:val="21"/>
          <w:szCs w:val="21"/>
        </w:rPr>
        <w:t>...</w:t>
      </w:r>
    </w:p>
    <w:p w14:paraId="39B95730" w14:textId="77777777" w:rsidR="00DC459C" w:rsidRPr="00DC459C" w:rsidRDefault="00DC459C" w:rsidP="00DC459C">
      <w:pPr>
        <w:rPr>
          <w:rFonts w:ascii="Helvetica" w:hAnsi="Helvetica" w:cs="Helvetica"/>
          <w:b/>
          <w:bCs/>
          <w:color w:val="222222"/>
          <w:sz w:val="21"/>
          <w:szCs w:val="21"/>
        </w:rPr>
      </w:pPr>
      <w:r w:rsidRPr="00DC459C">
        <w:rPr>
          <w:rFonts w:ascii="Helvetica" w:hAnsi="Helvetica" w:cs="Helvetica" w:hint="eastAsia"/>
          <w:b/>
          <w:bCs/>
          <w:color w:val="222222"/>
          <w:sz w:val="21"/>
          <w:szCs w:val="21"/>
        </w:rPr>
        <w:t>стр</w:t>
      </w:r>
      <w:r w:rsidRPr="00DC459C">
        <w:rPr>
          <w:rFonts w:ascii="Helvetica" w:hAnsi="Helvetica" w:cs="Helvetica"/>
          <w:b/>
          <w:bCs/>
          <w:color w:val="222222"/>
          <w:sz w:val="21"/>
          <w:szCs w:val="21"/>
        </w:rPr>
        <w:t>. 64</w:t>
      </w:r>
    </w:p>
    <w:p w14:paraId="1652A4DB" w14:textId="77777777" w:rsidR="00DC459C" w:rsidRPr="00DC459C" w:rsidRDefault="00DC459C" w:rsidP="00DC459C">
      <w:pPr>
        <w:rPr>
          <w:rFonts w:ascii="Helvetica" w:hAnsi="Helvetica" w:cs="Helvetica"/>
          <w:b/>
          <w:bCs/>
          <w:color w:val="222222"/>
          <w:sz w:val="21"/>
          <w:szCs w:val="21"/>
        </w:rPr>
      </w:pPr>
      <w:r w:rsidRPr="00DC459C">
        <w:rPr>
          <w:rFonts w:ascii="Helvetica" w:hAnsi="Helvetica" w:cs="Helvetica" w:hint="eastAsia"/>
          <w:b/>
          <w:bCs/>
          <w:color w:val="222222"/>
          <w:sz w:val="21"/>
          <w:szCs w:val="21"/>
        </w:rPr>
        <w:t>активности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вируса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ССЯ</w:t>
      </w:r>
      <w:r w:rsidRPr="00DC459C">
        <w:rPr>
          <w:rFonts w:ascii="Helvetica" w:hAnsi="Helvetica" w:cs="Helvetica"/>
          <w:b/>
          <w:bCs/>
          <w:color w:val="222222"/>
          <w:sz w:val="21"/>
          <w:szCs w:val="21"/>
        </w:rPr>
        <w:t xml:space="preserve">-76 </w:t>
      </w:r>
      <w:r w:rsidRPr="00DC459C">
        <w:rPr>
          <w:rFonts w:ascii="Helvetica" w:hAnsi="Helvetica" w:cs="Helvetica" w:hint="eastAsia"/>
          <w:b/>
          <w:bCs/>
          <w:color w:val="222222"/>
          <w:sz w:val="21"/>
          <w:szCs w:val="21"/>
        </w:rPr>
        <w:t>при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контроле</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вируссодержащего</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сырья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для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производства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моновалентных</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ассоциирован­</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ных</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вакцин</w:t>
      </w:r>
      <w:r w:rsidRPr="00DC459C">
        <w:rPr>
          <w:rFonts w:ascii="Helvetica" w:hAnsi="Helvetica" w:cs="Helvetica"/>
          <w:b/>
          <w:bCs/>
          <w:color w:val="222222"/>
          <w:sz w:val="21"/>
          <w:szCs w:val="21"/>
        </w:rPr>
        <w:t xml:space="preserve">. 3.2.4. </w:t>
      </w:r>
      <w:r w:rsidRPr="00DC459C">
        <w:rPr>
          <w:rFonts w:ascii="Helvetica" w:hAnsi="Helvetica" w:cs="Helvetica" w:hint="eastAsia"/>
          <w:b/>
          <w:bCs/>
          <w:color w:val="222222"/>
          <w:sz w:val="21"/>
          <w:szCs w:val="21"/>
        </w:rPr>
        <w:t>Разработка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метода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выявления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количественного</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определения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ИФА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антител</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к</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вирусу</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ССЯ</w:t>
      </w:r>
      <w:r w:rsidRPr="00DC459C">
        <w:rPr>
          <w:rFonts w:ascii="Helvetica" w:hAnsi="Helvetica" w:cs="Helvetica"/>
          <w:b/>
          <w:bCs/>
          <w:color w:val="222222"/>
          <w:sz w:val="21"/>
          <w:szCs w:val="21"/>
        </w:rPr>
        <w:t xml:space="preserve">-76. </w:t>
      </w:r>
      <w:r w:rsidRPr="00DC459C">
        <w:rPr>
          <w:rFonts w:ascii="Helvetica" w:hAnsi="Helvetica" w:cs="Helvetica" w:hint="eastAsia"/>
          <w:b/>
          <w:bCs/>
          <w:color w:val="222222"/>
          <w:sz w:val="21"/>
          <w:szCs w:val="21"/>
        </w:rPr>
        <w:t>Следующим</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этапом</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нашей</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работы</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была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разработка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иммуноферментной</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тест</w:t>
      </w:r>
      <w:r w:rsidRPr="00DC459C">
        <w:rPr>
          <w:rFonts w:ascii="Helvetica" w:hAnsi="Helvetica" w:cs="Helvetica"/>
          <w:b/>
          <w:bCs/>
          <w:color w:val="222222"/>
          <w:sz w:val="21"/>
          <w:szCs w:val="21"/>
        </w:rPr>
        <w:t>-</w:t>
      </w:r>
      <w:r w:rsidRPr="00DC459C">
        <w:rPr>
          <w:rFonts w:ascii="Helvetica" w:hAnsi="Helvetica" w:cs="Helvetica" w:hint="eastAsia"/>
          <w:b/>
          <w:bCs/>
          <w:color w:val="222222"/>
          <w:sz w:val="21"/>
          <w:szCs w:val="21"/>
        </w:rPr>
        <w:t>системы</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для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выявления</w:t>
      </w:r>
    </w:p>
    <w:p w14:paraId="7B8B25EB" w14:textId="77777777" w:rsidR="00DC459C" w:rsidRPr="00DC459C" w:rsidRDefault="00DC459C" w:rsidP="00DC459C">
      <w:pPr>
        <w:rPr>
          <w:rFonts w:ascii="Helvetica" w:hAnsi="Helvetica" w:cs="Helvetica"/>
          <w:b/>
          <w:bCs/>
          <w:color w:val="222222"/>
          <w:sz w:val="21"/>
          <w:szCs w:val="21"/>
        </w:rPr>
      </w:pPr>
    </w:p>
    <w:p w14:paraId="243AA9B3" w14:textId="77777777" w:rsidR="00DC459C" w:rsidRPr="00DC459C" w:rsidRDefault="00DC459C" w:rsidP="00DC459C">
      <w:pPr>
        <w:rPr>
          <w:rFonts w:ascii="Helvetica" w:hAnsi="Helvetica" w:cs="Helvetica"/>
          <w:b/>
          <w:bCs/>
          <w:color w:val="222222"/>
          <w:sz w:val="21"/>
          <w:szCs w:val="21"/>
        </w:rPr>
      </w:pPr>
      <w:r w:rsidRPr="00DC459C">
        <w:rPr>
          <w:rFonts w:ascii="Helvetica" w:hAnsi="Helvetica" w:cs="Helvetica" w:hint="eastAsia"/>
          <w:b/>
          <w:bCs/>
          <w:color w:val="222222"/>
          <w:sz w:val="21"/>
          <w:szCs w:val="21"/>
        </w:rPr>
        <w:lastRenderedPageBreak/>
        <w:t>Оглавление</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диссертации</w:t>
      </w:r>
    </w:p>
    <w:p w14:paraId="798CFF48" w14:textId="77777777" w:rsidR="00DC459C" w:rsidRPr="00DC459C" w:rsidRDefault="00DC459C" w:rsidP="00DC459C">
      <w:pPr>
        <w:rPr>
          <w:rFonts w:ascii="Helvetica" w:hAnsi="Helvetica" w:cs="Helvetica"/>
          <w:b/>
          <w:bCs/>
          <w:color w:val="222222"/>
          <w:sz w:val="21"/>
          <w:szCs w:val="21"/>
        </w:rPr>
      </w:pPr>
      <w:r w:rsidRPr="00DC459C">
        <w:rPr>
          <w:rFonts w:ascii="Helvetica" w:hAnsi="Helvetica" w:cs="Helvetica" w:hint="eastAsia"/>
          <w:b/>
          <w:bCs/>
          <w:color w:val="222222"/>
          <w:sz w:val="21"/>
          <w:szCs w:val="21"/>
        </w:rPr>
        <w:t>кандидат</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биологических</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наук</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Волкова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Марина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Алексеевна</w:t>
      </w:r>
    </w:p>
    <w:p w14:paraId="312A6365" w14:textId="77777777" w:rsidR="00DC459C" w:rsidRPr="00DC459C" w:rsidRDefault="00DC459C" w:rsidP="00DC459C">
      <w:pPr>
        <w:rPr>
          <w:rFonts w:ascii="Helvetica" w:hAnsi="Helvetica" w:cs="Helvetica"/>
          <w:b/>
          <w:bCs/>
          <w:color w:val="222222"/>
          <w:sz w:val="21"/>
          <w:szCs w:val="21"/>
        </w:rPr>
      </w:pPr>
      <w:r w:rsidRPr="00DC459C">
        <w:rPr>
          <w:rFonts w:ascii="Helvetica" w:hAnsi="Helvetica" w:cs="Helvetica"/>
          <w:b/>
          <w:bCs/>
          <w:color w:val="222222"/>
          <w:sz w:val="21"/>
          <w:szCs w:val="21"/>
        </w:rPr>
        <w:t xml:space="preserve">1. </w:t>
      </w:r>
      <w:r w:rsidRPr="00DC459C">
        <w:rPr>
          <w:rFonts w:ascii="Helvetica" w:hAnsi="Helvetica" w:cs="Helvetica" w:hint="eastAsia"/>
          <w:b/>
          <w:bCs/>
          <w:color w:val="222222"/>
          <w:sz w:val="21"/>
          <w:szCs w:val="21"/>
        </w:rPr>
        <w:t>ВВЕДЕНИЕ</w:t>
      </w:r>
      <w:r w:rsidRPr="00DC459C">
        <w:rPr>
          <w:rFonts w:ascii="Helvetica" w:hAnsi="Helvetica" w:cs="Helvetica"/>
          <w:b/>
          <w:bCs/>
          <w:color w:val="222222"/>
          <w:sz w:val="21"/>
          <w:szCs w:val="21"/>
        </w:rPr>
        <w:t>.</w:t>
      </w:r>
    </w:p>
    <w:p w14:paraId="4233E572" w14:textId="77777777" w:rsidR="00DC459C" w:rsidRPr="00DC459C" w:rsidRDefault="00DC459C" w:rsidP="00DC459C">
      <w:pPr>
        <w:rPr>
          <w:rFonts w:ascii="Helvetica" w:hAnsi="Helvetica" w:cs="Helvetica"/>
          <w:b/>
          <w:bCs/>
          <w:color w:val="222222"/>
          <w:sz w:val="21"/>
          <w:szCs w:val="21"/>
        </w:rPr>
      </w:pPr>
    </w:p>
    <w:p w14:paraId="5BF61264" w14:textId="77777777" w:rsidR="00DC459C" w:rsidRPr="00DC459C" w:rsidRDefault="00DC459C" w:rsidP="00DC459C">
      <w:pPr>
        <w:rPr>
          <w:rFonts w:ascii="Helvetica" w:hAnsi="Helvetica" w:cs="Helvetica"/>
          <w:b/>
          <w:bCs/>
          <w:color w:val="222222"/>
          <w:sz w:val="21"/>
          <w:szCs w:val="21"/>
        </w:rPr>
      </w:pPr>
      <w:r w:rsidRPr="00DC459C">
        <w:rPr>
          <w:rFonts w:ascii="Helvetica" w:hAnsi="Helvetica" w:cs="Helvetica"/>
          <w:b/>
          <w:bCs/>
          <w:color w:val="222222"/>
          <w:sz w:val="21"/>
          <w:szCs w:val="21"/>
        </w:rPr>
        <w:t xml:space="preserve">2. </w:t>
      </w:r>
      <w:r w:rsidRPr="00DC459C">
        <w:rPr>
          <w:rFonts w:ascii="Helvetica" w:hAnsi="Helvetica" w:cs="Helvetica" w:hint="eastAsia"/>
          <w:b/>
          <w:bCs/>
          <w:color w:val="222222"/>
          <w:sz w:val="21"/>
          <w:szCs w:val="21"/>
        </w:rPr>
        <w:t>ОБЗОР</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ЛИТЕРАТУРЫ</w:t>
      </w:r>
    </w:p>
    <w:p w14:paraId="0A2C6737" w14:textId="77777777" w:rsidR="00DC459C" w:rsidRPr="00DC459C" w:rsidRDefault="00DC459C" w:rsidP="00DC459C">
      <w:pPr>
        <w:rPr>
          <w:rFonts w:ascii="Helvetica" w:hAnsi="Helvetica" w:cs="Helvetica"/>
          <w:b/>
          <w:bCs/>
          <w:color w:val="222222"/>
          <w:sz w:val="21"/>
          <w:szCs w:val="21"/>
        </w:rPr>
      </w:pPr>
    </w:p>
    <w:p w14:paraId="64805722" w14:textId="77777777" w:rsidR="00DC459C" w:rsidRPr="00DC459C" w:rsidRDefault="00DC459C" w:rsidP="00DC459C">
      <w:pPr>
        <w:rPr>
          <w:rFonts w:ascii="Helvetica" w:hAnsi="Helvetica" w:cs="Helvetica"/>
          <w:b/>
          <w:bCs/>
          <w:color w:val="222222"/>
          <w:sz w:val="21"/>
          <w:szCs w:val="21"/>
        </w:rPr>
      </w:pPr>
      <w:r w:rsidRPr="00DC459C">
        <w:rPr>
          <w:rFonts w:ascii="Helvetica" w:hAnsi="Helvetica" w:cs="Helvetica"/>
          <w:b/>
          <w:bCs/>
          <w:color w:val="222222"/>
          <w:sz w:val="21"/>
          <w:szCs w:val="21"/>
        </w:rPr>
        <w:t xml:space="preserve">2.1. </w:t>
      </w:r>
      <w:r w:rsidRPr="00DC459C">
        <w:rPr>
          <w:rFonts w:ascii="Helvetica" w:hAnsi="Helvetica" w:cs="Helvetica" w:hint="eastAsia"/>
          <w:b/>
          <w:bCs/>
          <w:color w:val="222222"/>
          <w:sz w:val="21"/>
          <w:szCs w:val="21"/>
        </w:rPr>
        <w:t>Аденовирусная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инфекция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кур</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вызываемая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аденовирусом</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ССЯ</w:t>
      </w:r>
      <w:r w:rsidRPr="00DC459C">
        <w:rPr>
          <w:rFonts w:ascii="Helvetica" w:hAnsi="Helvetica" w:cs="Helvetica"/>
          <w:b/>
          <w:bCs/>
          <w:color w:val="222222"/>
          <w:sz w:val="21"/>
          <w:szCs w:val="21"/>
        </w:rPr>
        <w:t>-76.</w:t>
      </w:r>
    </w:p>
    <w:p w14:paraId="2A9BAF5C" w14:textId="77777777" w:rsidR="00DC459C" w:rsidRPr="00DC459C" w:rsidRDefault="00DC459C" w:rsidP="00DC459C">
      <w:pPr>
        <w:rPr>
          <w:rFonts w:ascii="Helvetica" w:hAnsi="Helvetica" w:cs="Helvetica"/>
          <w:b/>
          <w:bCs/>
          <w:color w:val="222222"/>
          <w:sz w:val="21"/>
          <w:szCs w:val="21"/>
        </w:rPr>
      </w:pPr>
    </w:p>
    <w:p w14:paraId="31A32780" w14:textId="77777777" w:rsidR="00DC459C" w:rsidRPr="00DC459C" w:rsidRDefault="00DC459C" w:rsidP="00DC459C">
      <w:pPr>
        <w:rPr>
          <w:rFonts w:ascii="Helvetica" w:hAnsi="Helvetica" w:cs="Helvetica"/>
          <w:b/>
          <w:bCs/>
          <w:color w:val="222222"/>
          <w:sz w:val="21"/>
          <w:szCs w:val="21"/>
        </w:rPr>
      </w:pPr>
      <w:r w:rsidRPr="00DC459C">
        <w:rPr>
          <w:rFonts w:ascii="Helvetica" w:hAnsi="Helvetica" w:cs="Helvetica"/>
          <w:b/>
          <w:bCs/>
          <w:color w:val="222222"/>
          <w:sz w:val="21"/>
          <w:szCs w:val="21"/>
        </w:rPr>
        <w:t xml:space="preserve">2.2. </w:t>
      </w:r>
      <w:r w:rsidRPr="00DC459C">
        <w:rPr>
          <w:rFonts w:ascii="Helvetica" w:hAnsi="Helvetica" w:cs="Helvetica" w:hint="eastAsia"/>
          <w:b/>
          <w:bCs/>
          <w:color w:val="222222"/>
          <w:sz w:val="21"/>
          <w:szCs w:val="21"/>
        </w:rPr>
        <w:t>Классификация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структура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аденовирусов</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птиц</w:t>
      </w:r>
      <w:r w:rsidRPr="00DC459C">
        <w:rPr>
          <w:rFonts w:ascii="Helvetica" w:hAnsi="Helvetica" w:cs="Helvetica"/>
          <w:b/>
          <w:bCs/>
          <w:color w:val="222222"/>
          <w:sz w:val="21"/>
          <w:szCs w:val="21"/>
        </w:rPr>
        <w:t>.</w:t>
      </w:r>
    </w:p>
    <w:p w14:paraId="5B2F337D" w14:textId="77777777" w:rsidR="00DC459C" w:rsidRPr="00DC459C" w:rsidRDefault="00DC459C" w:rsidP="00DC459C">
      <w:pPr>
        <w:rPr>
          <w:rFonts w:ascii="Helvetica" w:hAnsi="Helvetica" w:cs="Helvetica"/>
          <w:b/>
          <w:bCs/>
          <w:color w:val="222222"/>
          <w:sz w:val="21"/>
          <w:szCs w:val="21"/>
        </w:rPr>
      </w:pPr>
    </w:p>
    <w:p w14:paraId="3CD72205" w14:textId="77777777" w:rsidR="00DC459C" w:rsidRPr="00DC459C" w:rsidRDefault="00DC459C" w:rsidP="00DC459C">
      <w:pPr>
        <w:rPr>
          <w:rFonts w:ascii="Helvetica" w:hAnsi="Helvetica" w:cs="Helvetica"/>
          <w:b/>
          <w:bCs/>
          <w:color w:val="222222"/>
          <w:sz w:val="21"/>
          <w:szCs w:val="21"/>
        </w:rPr>
      </w:pPr>
      <w:r w:rsidRPr="00DC459C">
        <w:rPr>
          <w:rFonts w:ascii="Helvetica" w:hAnsi="Helvetica" w:cs="Helvetica"/>
          <w:b/>
          <w:bCs/>
          <w:color w:val="222222"/>
          <w:sz w:val="21"/>
          <w:szCs w:val="21"/>
        </w:rPr>
        <w:t xml:space="preserve">2.3. </w:t>
      </w:r>
      <w:r w:rsidRPr="00DC459C">
        <w:rPr>
          <w:rFonts w:ascii="Helvetica" w:hAnsi="Helvetica" w:cs="Helvetica" w:hint="eastAsia"/>
          <w:b/>
          <w:bCs/>
          <w:color w:val="222222"/>
          <w:sz w:val="21"/>
          <w:szCs w:val="21"/>
        </w:rPr>
        <w:t>Морфология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химический</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состав</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вируса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ССЯ</w:t>
      </w:r>
      <w:r w:rsidRPr="00DC459C">
        <w:rPr>
          <w:rFonts w:ascii="Helvetica" w:hAnsi="Helvetica" w:cs="Helvetica"/>
          <w:b/>
          <w:bCs/>
          <w:color w:val="222222"/>
          <w:sz w:val="21"/>
          <w:szCs w:val="21"/>
        </w:rPr>
        <w:t xml:space="preserve">-76. </w:t>
      </w:r>
      <w:r w:rsidRPr="00DC459C">
        <w:rPr>
          <w:rFonts w:ascii="Helvetica" w:hAnsi="Helvetica" w:cs="Helvetica" w:hint="eastAsia"/>
          <w:b/>
          <w:bCs/>
          <w:color w:val="222222"/>
          <w:sz w:val="21"/>
          <w:szCs w:val="21"/>
        </w:rPr>
        <w:t>Устойчивость</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к</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физическим</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воздействиям</w:t>
      </w:r>
      <w:r w:rsidRPr="00DC459C">
        <w:rPr>
          <w:rFonts w:ascii="Helvetica" w:hAnsi="Helvetica" w:cs="Helvetica"/>
          <w:b/>
          <w:bCs/>
          <w:color w:val="222222"/>
          <w:sz w:val="21"/>
          <w:szCs w:val="21"/>
        </w:rPr>
        <w:t>.</w:t>
      </w:r>
    </w:p>
    <w:p w14:paraId="2440EAF7" w14:textId="77777777" w:rsidR="00DC459C" w:rsidRPr="00DC459C" w:rsidRDefault="00DC459C" w:rsidP="00DC459C">
      <w:pPr>
        <w:rPr>
          <w:rFonts w:ascii="Helvetica" w:hAnsi="Helvetica" w:cs="Helvetica"/>
          <w:b/>
          <w:bCs/>
          <w:color w:val="222222"/>
          <w:sz w:val="21"/>
          <w:szCs w:val="21"/>
        </w:rPr>
      </w:pPr>
    </w:p>
    <w:p w14:paraId="6982D4B4" w14:textId="77777777" w:rsidR="00DC459C" w:rsidRPr="00DC459C" w:rsidRDefault="00DC459C" w:rsidP="00DC459C">
      <w:pPr>
        <w:rPr>
          <w:rFonts w:ascii="Helvetica" w:hAnsi="Helvetica" w:cs="Helvetica"/>
          <w:b/>
          <w:bCs/>
          <w:color w:val="222222"/>
          <w:sz w:val="21"/>
          <w:szCs w:val="21"/>
        </w:rPr>
      </w:pPr>
      <w:r w:rsidRPr="00DC459C">
        <w:rPr>
          <w:rFonts w:ascii="Helvetica" w:hAnsi="Helvetica" w:cs="Helvetica"/>
          <w:b/>
          <w:bCs/>
          <w:color w:val="222222"/>
          <w:sz w:val="21"/>
          <w:szCs w:val="21"/>
        </w:rPr>
        <w:t xml:space="preserve">2.4. </w:t>
      </w:r>
      <w:r w:rsidRPr="00DC459C">
        <w:rPr>
          <w:rFonts w:ascii="Helvetica" w:hAnsi="Helvetica" w:cs="Helvetica" w:hint="eastAsia"/>
          <w:b/>
          <w:bCs/>
          <w:color w:val="222222"/>
          <w:sz w:val="21"/>
          <w:szCs w:val="21"/>
        </w:rPr>
        <w:t>Гемагглютинирующая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активность</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вируса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ССЯ</w:t>
      </w:r>
      <w:r w:rsidRPr="00DC459C">
        <w:rPr>
          <w:rFonts w:ascii="Helvetica" w:hAnsi="Helvetica" w:cs="Helvetica"/>
          <w:b/>
          <w:bCs/>
          <w:color w:val="222222"/>
          <w:sz w:val="21"/>
          <w:szCs w:val="21"/>
        </w:rPr>
        <w:t>-76.</w:t>
      </w:r>
    </w:p>
    <w:p w14:paraId="5B26E876" w14:textId="77777777" w:rsidR="00DC459C" w:rsidRPr="00DC459C" w:rsidRDefault="00DC459C" w:rsidP="00DC459C">
      <w:pPr>
        <w:rPr>
          <w:rFonts w:ascii="Helvetica" w:hAnsi="Helvetica" w:cs="Helvetica"/>
          <w:b/>
          <w:bCs/>
          <w:color w:val="222222"/>
          <w:sz w:val="21"/>
          <w:szCs w:val="21"/>
        </w:rPr>
      </w:pPr>
    </w:p>
    <w:p w14:paraId="7EB0E65B" w14:textId="77777777" w:rsidR="00DC459C" w:rsidRPr="00DC459C" w:rsidRDefault="00DC459C" w:rsidP="00DC459C">
      <w:pPr>
        <w:rPr>
          <w:rFonts w:ascii="Helvetica" w:hAnsi="Helvetica" w:cs="Helvetica"/>
          <w:b/>
          <w:bCs/>
          <w:color w:val="222222"/>
          <w:sz w:val="21"/>
          <w:szCs w:val="21"/>
        </w:rPr>
      </w:pPr>
      <w:r w:rsidRPr="00DC459C">
        <w:rPr>
          <w:rFonts w:ascii="Helvetica" w:hAnsi="Helvetica" w:cs="Helvetica"/>
          <w:b/>
          <w:bCs/>
          <w:color w:val="222222"/>
          <w:sz w:val="21"/>
          <w:szCs w:val="21"/>
        </w:rPr>
        <w:t xml:space="preserve">2.5. </w:t>
      </w:r>
      <w:r w:rsidRPr="00DC459C">
        <w:rPr>
          <w:rFonts w:ascii="Helvetica" w:hAnsi="Helvetica" w:cs="Helvetica" w:hint="eastAsia"/>
          <w:b/>
          <w:bCs/>
          <w:color w:val="222222"/>
          <w:sz w:val="21"/>
          <w:szCs w:val="21"/>
        </w:rPr>
        <w:t>Антигенная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активность</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вируса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ССЯ</w:t>
      </w:r>
      <w:r w:rsidRPr="00DC459C">
        <w:rPr>
          <w:rFonts w:ascii="Helvetica" w:hAnsi="Helvetica" w:cs="Helvetica"/>
          <w:b/>
          <w:bCs/>
          <w:color w:val="222222"/>
          <w:sz w:val="21"/>
          <w:szCs w:val="21"/>
        </w:rPr>
        <w:t>-76.</w:t>
      </w:r>
    </w:p>
    <w:p w14:paraId="63823C0C" w14:textId="77777777" w:rsidR="00DC459C" w:rsidRPr="00DC459C" w:rsidRDefault="00DC459C" w:rsidP="00DC459C">
      <w:pPr>
        <w:rPr>
          <w:rFonts w:ascii="Helvetica" w:hAnsi="Helvetica" w:cs="Helvetica"/>
          <w:b/>
          <w:bCs/>
          <w:color w:val="222222"/>
          <w:sz w:val="21"/>
          <w:szCs w:val="21"/>
        </w:rPr>
      </w:pPr>
    </w:p>
    <w:p w14:paraId="16469677" w14:textId="77777777" w:rsidR="00DC459C" w:rsidRPr="00DC459C" w:rsidRDefault="00DC459C" w:rsidP="00DC459C">
      <w:pPr>
        <w:rPr>
          <w:rFonts w:ascii="Helvetica" w:hAnsi="Helvetica" w:cs="Helvetica"/>
          <w:b/>
          <w:bCs/>
          <w:color w:val="222222"/>
          <w:sz w:val="21"/>
          <w:szCs w:val="21"/>
        </w:rPr>
      </w:pPr>
      <w:r w:rsidRPr="00DC459C">
        <w:rPr>
          <w:rFonts w:ascii="Helvetica" w:hAnsi="Helvetica" w:cs="Helvetica"/>
          <w:b/>
          <w:bCs/>
          <w:color w:val="222222"/>
          <w:sz w:val="21"/>
          <w:szCs w:val="21"/>
        </w:rPr>
        <w:t xml:space="preserve">2.6. </w:t>
      </w:r>
      <w:r w:rsidRPr="00DC459C">
        <w:rPr>
          <w:rFonts w:ascii="Helvetica" w:hAnsi="Helvetica" w:cs="Helvetica" w:hint="eastAsia"/>
          <w:b/>
          <w:bCs/>
          <w:color w:val="222222"/>
          <w:sz w:val="21"/>
          <w:szCs w:val="21"/>
        </w:rPr>
        <w:t>Иммунитет</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специфическая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профилактика</w:t>
      </w:r>
      <w:r w:rsidRPr="00DC459C">
        <w:rPr>
          <w:rFonts w:ascii="Helvetica" w:hAnsi="Helvetica" w:cs="Helvetica"/>
          <w:b/>
          <w:bCs/>
          <w:color w:val="222222"/>
          <w:sz w:val="21"/>
          <w:szCs w:val="21"/>
        </w:rPr>
        <w:t>.</w:t>
      </w:r>
    </w:p>
    <w:p w14:paraId="2D07219B" w14:textId="77777777" w:rsidR="00DC459C" w:rsidRPr="00DC459C" w:rsidRDefault="00DC459C" w:rsidP="00DC459C">
      <w:pPr>
        <w:rPr>
          <w:rFonts w:ascii="Helvetica" w:hAnsi="Helvetica" w:cs="Helvetica"/>
          <w:b/>
          <w:bCs/>
          <w:color w:val="222222"/>
          <w:sz w:val="21"/>
          <w:szCs w:val="21"/>
        </w:rPr>
      </w:pPr>
    </w:p>
    <w:p w14:paraId="05A11100" w14:textId="77777777" w:rsidR="00DC459C" w:rsidRPr="00DC459C" w:rsidRDefault="00DC459C" w:rsidP="00DC459C">
      <w:pPr>
        <w:rPr>
          <w:rFonts w:ascii="Helvetica" w:hAnsi="Helvetica" w:cs="Helvetica"/>
          <w:b/>
          <w:bCs/>
          <w:color w:val="222222"/>
          <w:sz w:val="21"/>
          <w:szCs w:val="21"/>
        </w:rPr>
      </w:pPr>
      <w:r w:rsidRPr="00DC459C">
        <w:rPr>
          <w:rFonts w:ascii="Helvetica" w:hAnsi="Helvetica" w:cs="Helvetica"/>
          <w:b/>
          <w:bCs/>
          <w:color w:val="222222"/>
          <w:sz w:val="21"/>
          <w:szCs w:val="21"/>
        </w:rPr>
        <w:t xml:space="preserve">2.7. </w:t>
      </w:r>
      <w:r w:rsidRPr="00DC459C">
        <w:rPr>
          <w:rFonts w:ascii="Helvetica" w:hAnsi="Helvetica" w:cs="Helvetica" w:hint="eastAsia"/>
          <w:b/>
          <w:bCs/>
          <w:color w:val="222222"/>
          <w:sz w:val="21"/>
          <w:szCs w:val="21"/>
        </w:rPr>
        <w:t>Диагностика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синдрома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снижения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яйценоскости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кур</w:t>
      </w:r>
      <w:r w:rsidRPr="00DC459C">
        <w:rPr>
          <w:rFonts w:ascii="Helvetica" w:hAnsi="Helvetica" w:cs="Helvetica"/>
          <w:b/>
          <w:bCs/>
          <w:color w:val="222222"/>
          <w:sz w:val="21"/>
          <w:szCs w:val="21"/>
        </w:rPr>
        <w:t>.</w:t>
      </w:r>
    </w:p>
    <w:p w14:paraId="0F15F0BD" w14:textId="77777777" w:rsidR="00DC459C" w:rsidRPr="00DC459C" w:rsidRDefault="00DC459C" w:rsidP="00DC459C">
      <w:pPr>
        <w:rPr>
          <w:rFonts w:ascii="Helvetica" w:hAnsi="Helvetica" w:cs="Helvetica"/>
          <w:b/>
          <w:bCs/>
          <w:color w:val="222222"/>
          <w:sz w:val="21"/>
          <w:szCs w:val="21"/>
        </w:rPr>
      </w:pPr>
    </w:p>
    <w:p w14:paraId="57C13DED" w14:textId="77777777" w:rsidR="00DC459C" w:rsidRPr="00DC459C" w:rsidRDefault="00DC459C" w:rsidP="00DC459C">
      <w:pPr>
        <w:rPr>
          <w:rFonts w:ascii="Helvetica" w:hAnsi="Helvetica" w:cs="Helvetica"/>
          <w:b/>
          <w:bCs/>
          <w:color w:val="222222"/>
          <w:sz w:val="21"/>
          <w:szCs w:val="21"/>
        </w:rPr>
      </w:pPr>
      <w:r w:rsidRPr="00DC459C">
        <w:rPr>
          <w:rFonts w:ascii="Helvetica" w:hAnsi="Helvetica" w:cs="Helvetica"/>
          <w:b/>
          <w:bCs/>
          <w:color w:val="222222"/>
          <w:sz w:val="21"/>
          <w:szCs w:val="21"/>
        </w:rPr>
        <w:t xml:space="preserve">2.8. </w:t>
      </w:r>
      <w:r w:rsidRPr="00DC459C">
        <w:rPr>
          <w:rFonts w:ascii="Helvetica" w:hAnsi="Helvetica" w:cs="Helvetica" w:hint="eastAsia"/>
          <w:b/>
          <w:bCs/>
          <w:color w:val="222222"/>
          <w:sz w:val="21"/>
          <w:szCs w:val="21"/>
        </w:rPr>
        <w:t>Иммуноферментный</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анализ</w:t>
      </w:r>
      <w:r w:rsidRPr="00DC459C">
        <w:rPr>
          <w:rFonts w:ascii="Helvetica" w:hAnsi="Helvetica" w:cs="Helvetica"/>
          <w:b/>
          <w:bCs/>
          <w:color w:val="222222"/>
          <w:sz w:val="21"/>
          <w:szCs w:val="21"/>
        </w:rPr>
        <w:t>.</w:t>
      </w:r>
    </w:p>
    <w:p w14:paraId="2B71A0F0" w14:textId="77777777" w:rsidR="00DC459C" w:rsidRPr="00DC459C" w:rsidRDefault="00DC459C" w:rsidP="00DC459C">
      <w:pPr>
        <w:rPr>
          <w:rFonts w:ascii="Helvetica" w:hAnsi="Helvetica" w:cs="Helvetica"/>
          <w:b/>
          <w:bCs/>
          <w:color w:val="222222"/>
          <w:sz w:val="21"/>
          <w:szCs w:val="21"/>
        </w:rPr>
      </w:pPr>
    </w:p>
    <w:p w14:paraId="4137E9FC" w14:textId="77777777" w:rsidR="00DC459C" w:rsidRPr="00DC459C" w:rsidRDefault="00DC459C" w:rsidP="00DC459C">
      <w:pPr>
        <w:rPr>
          <w:rFonts w:ascii="Helvetica" w:hAnsi="Helvetica" w:cs="Helvetica"/>
          <w:b/>
          <w:bCs/>
          <w:color w:val="222222"/>
          <w:sz w:val="21"/>
          <w:szCs w:val="21"/>
        </w:rPr>
      </w:pPr>
      <w:r w:rsidRPr="00DC459C">
        <w:rPr>
          <w:rFonts w:ascii="Helvetica" w:hAnsi="Helvetica" w:cs="Helvetica"/>
          <w:b/>
          <w:bCs/>
          <w:color w:val="222222"/>
          <w:sz w:val="21"/>
          <w:szCs w:val="21"/>
        </w:rPr>
        <w:t xml:space="preserve">3. </w:t>
      </w:r>
      <w:r w:rsidRPr="00DC459C">
        <w:rPr>
          <w:rFonts w:ascii="Helvetica" w:hAnsi="Helvetica" w:cs="Helvetica" w:hint="eastAsia"/>
          <w:b/>
          <w:bCs/>
          <w:color w:val="222222"/>
          <w:sz w:val="21"/>
          <w:szCs w:val="21"/>
        </w:rPr>
        <w:t>СОБСТВЕННЫЕ</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ИССЛЕДОВАНИЯ</w:t>
      </w:r>
    </w:p>
    <w:p w14:paraId="19183760" w14:textId="77777777" w:rsidR="00DC459C" w:rsidRPr="00DC459C" w:rsidRDefault="00DC459C" w:rsidP="00DC459C">
      <w:pPr>
        <w:rPr>
          <w:rFonts w:ascii="Helvetica" w:hAnsi="Helvetica" w:cs="Helvetica"/>
          <w:b/>
          <w:bCs/>
          <w:color w:val="222222"/>
          <w:sz w:val="21"/>
          <w:szCs w:val="21"/>
        </w:rPr>
      </w:pPr>
    </w:p>
    <w:p w14:paraId="511114A6" w14:textId="77777777" w:rsidR="00DC459C" w:rsidRPr="00DC459C" w:rsidRDefault="00DC459C" w:rsidP="00DC459C">
      <w:pPr>
        <w:rPr>
          <w:rFonts w:ascii="Helvetica" w:hAnsi="Helvetica" w:cs="Helvetica"/>
          <w:b/>
          <w:bCs/>
          <w:color w:val="222222"/>
          <w:sz w:val="21"/>
          <w:szCs w:val="21"/>
        </w:rPr>
      </w:pPr>
      <w:r w:rsidRPr="00DC459C">
        <w:rPr>
          <w:rFonts w:ascii="Helvetica" w:hAnsi="Helvetica" w:cs="Helvetica"/>
          <w:b/>
          <w:bCs/>
          <w:color w:val="222222"/>
          <w:sz w:val="21"/>
          <w:szCs w:val="21"/>
        </w:rPr>
        <w:lastRenderedPageBreak/>
        <w:t xml:space="preserve">3.1. </w:t>
      </w:r>
      <w:r w:rsidRPr="00DC459C">
        <w:rPr>
          <w:rFonts w:ascii="Helvetica" w:hAnsi="Helvetica" w:cs="Helvetica" w:hint="eastAsia"/>
          <w:b/>
          <w:bCs/>
          <w:color w:val="222222"/>
          <w:sz w:val="21"/>
          <w:szCs w:val="21"/>
        </w:rPr>
        <w:t>Материалы</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методы</w:t>
      </w:r>
      <w:r w:rsidRPr="00DC459C">
        <w:rPr>
          <w:rFonts w:ascii="Helvetica" w:hAnsi="Helvetica" w:cs="Helvetica"/>
          <w:b/>
          <w:bCs/>
          <w:color w:val="222222"/>
          <w:sz w:val="21"/>
          <w:szCs w:val="21"/>
        </w:rPr>
        <w:t>.</w:t>
      </w:r>
    </w:p>
    <w:p w14:paraId="1751F5AE" w14:textId="77777777" w:rsidR="00DC459C" w:rsidRPr="00DC459C" w:rsidRDefault="00DC459C" w:rsidP="00DC459C">
      <w:pPr>
        <w:rPr>
          <w:rFonts w:ascii="Helvetica" w:hAnsi="Helvetica" w:cs="Helvetica"/>
          <w:b/>
          <w:bCs/>
          <w:color w:val="222222"/>
          <w:sz w:val="21"/>
          <w:szCs w:val="21"/>
        </w:rPr>
      </w:pPr>
    </w:p>
    <w:p w14:paraId="3E4AD1BA" w14:textId="77777777" w:rsidR="00DC459C" w:rsidRPr="00DC459C" w:rsidRDefault="00DC459C" w:rsidP="00DC459C">
      <w:pPr>
        <w:rPr>
          <w:rFonts w:ascii="Helvetica" w:hAnsi="Helvetica" w:cs="Helvetica"/>
          <w:b/>
          <w:bCs/>
          <w:color w:val="222222"/>
          <w:sz w:val="21"/>
          <w:szCs w:val="21"/>
        </w:rPr>
      </w:pPr>
      <w:r w:rsidRPr="00DC459C">
        <w:rPr>
          <w:rFonts w:ascii="Helvetica" w:hAnsi="Helvetica" w:cs="Helvetica"/>
          <w:b/>
          <w:bCs/>
          <w:color w:val="222222"/>
          <w:sz w:val="21"/>
          <w:szCs w:val="21"/>
        </w:rPr>
        <w:t xml:space="preserve">3.2. </w:t>
      </w:r>
      <w:r w:rsidRPr="00DC459C">
        <w:rPr>
          <w:rFonts w:ascii="Helvetica" w:hAnsi="Helvetica" w:cs="Helvetica" w:hint="eastAsia"/>
          <w:b/>
          <w:bCs/>
          <w:color w:val="222222"/>
          <w:sz w:val="21"/>
          <w:szCs w:val="21"/>
        </w:rPr>
        <w:t>Результаты</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исследований</w:t>
      </w:r>
    </w:p>
    <w:p w14:paraId="575CAB47" w14:textId="77777777" w:rsidR="00DC459C" w:rsidRPr="00DC459C" w:rsidRDefault="00DC459C" w:rsidP="00DC459C">
      <w:pPr>
        <w:rPr>
          <w:rFonts w:ascii="Helvetica" w:hAnsi="Helvetica" w:cs="Helvetica"/>
          <w:b/>
          <w:bCs/>
          <w:color w:val="222222"/>
          <w:sz w:val="21"/>
          <w:szCs w:val="21"/>
        </w:rPr>
      </w:pPr>
    </w:p>
    <w:p w14:paraId="1923B36A" w14:textId="77777777" w:rsidR="00DC459C" w:rsidRPr="00DC459C" w:rsidRDefault="00DC459C" w:rsidP="00DC459C">
      <w:pPr>
        <w:rPr>
          <w:rFonts w:ascii="Helvetica" w:hAnsi="Helvetica" w:cs="Helvetica"/>
          <w:b/>
          <w:bCs/>
          <w:color w:val="222222"/>
          <w:sz w:val="21"/>
          <w:szCs w:val="21"/>
        </w:rPr>
      </w:pPr>
      <w:r w:rsidRPr="00DC459C">
        <w:rPr>
          <w:rFonts w:ascii="Helvetica" w:hAnsi="Helvetica" w:cs="Helvetica"/>
          <w:b/>
          <w:bCs/>
          <w:color w:val="222222"/>
          <w:sz w:val="21"/>
          <w:szCs w:val="21"/>
        </w:rPr>
        <w:t xml:space="preserve">3.2.1. </w:t>
      </w:r>
      <w:r w:rsidRPr="00DC459C">
        <w:rPr>
          <w:rFonts w:ascii="Helvetica" w:hAnsi="Helvetica" w:cs="Helvetica" w:hint="eastAsia"/>
          <w:b/>
          <w:bCs/>
          <w:color w:val="222222"/>
          <w:sz w:val="21"/>
          <w:szCs w:val="21"/>
        </w:rPr>
        <w:t>Разработка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метода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выявления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определения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активности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вируса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ССЯ</w:t>
      </w:r>
      <w:r w:rsidRPr="00DC459C">
        <w:rPr>
          <w:rFonts w:ascii="Helvetica" w:hAnsi="Helvetica" w:cs="Helvetica"/>
          <w:b/>
          <w:bCs/>
          <w:color w:val="222222"/>
          <w:sz w:val="21"/>
          <w:szCs w:val="21"/>
        </w:rPr>
        <w:t xml:space="preserve">- 76 </w:t>
      </w:r>
      <w:r w:rsidRPr="00DC459C">
        <w:rPr>
          <w:rFonts w:ascii="Helvetica" w:hAnsi="Helvetica" w:cs="Helvetica" w:hint="eastAsia"/>
          <w:b/>
          <w:bCs/>
          <w:color w:val="222222"/>
          <w:sz w:val="21"/>
          <w:szCs w:val="21"/>
        </w:rPr>
        <w:t>в</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непрямом</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сэндвич</w:t>
      </w:r>
      <w:r w:rsidRPr="00DC459C">
        <w:rPr>
          <w:rFonts w:ascii="Helvetica" w:hAnsi="Helvetica" w:cs="Helvetica"/>
          <w:b/>
          <w:bCs/>
          <w:color w:val="222222"/>
          <w:sz w:val="21"/>
          <w:szCs w:val="21"/>
        </w:rPr>
        <w:t>-</w:t>
      </w:r>
      <w:r w:rsidRPr="00DC459C">
        <w:rPr>
          <w:rFonts w:ascii="Helvetica" w:hAnsi="Helvetica" w:cs="Helvetica" w:hint="eastAsia"/>
          <w:b/>
          <w:bCs/>
          <w:color w:val="222222"/>
          <w:sz w:val="21"/>
          <w:szCs w:val="21"/>
        </w:rPr>
        <w:t>варианте</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ИФА</w:t>
      </w:r>
      <w:r w:rsidRPr="00DC459C">
        <w:rPr>
          <w:rFonts w:ascii="Helvetica" w:hAnsi="Helvetica" w:cs="Helvetica"/>
          <w:b/>
          <w:bCs/>
          <w:color w:val="222222"/>
          <w:sz w:val="21"/>
          <w:szCs w:val="21"/>
        </w:rPr>
        <w:t>.</w:t>
      </w:r>
    </w:p>
    <w:p w14:paraId="09A69D36" w14:textId="77777777" w:rsidR="00DC459C" w:rsidRPr="00DC459C" w:rsidRDefault="00DC459C" w:rsidP="00DC459C">
      <w:pPr>
        <w:rPr>
          <w:rFonts w:ascii="Helvetica" w:hAnsi="Helvetica" w:cs="Helvetica"/>
          <w:b/>
          <w:bCs/>
          <w:color w:val="222222"/>
          <w:sz w:val="21"/>
          <w:szCs w:val="21"/>
        </w:rPr>
      </w:pPr>
    </w:p>
    <w:p w14:paraId="57E9E0D4" w14:textId="77777777" w:rsidR="00DC459C" w:rsidRPr="00DC459C" w:rsidRDefault="00DC459C" w:rsidP="00DC459C">
      <w:pPr>
        <w:rPr>
          <w:rFonts w:ascii="Helvetica" w:hAnsi="Helvetica" w:cs="Helvetica"/>
          <w:b/>
          <w:bCs/>
          <w:color w:val="222222"/>
          <w:sz w:val="21"/>
          <w:szCs w:val="21"/>
        </w:rPr>
      </w:pPr>
      <w:r w:rsidRPr="00DC459C">
        <w:rPr>
          <w:rFonts w:ascii="Helvetica" w:hAnsi="Helvetica" w:cs="Helvetica"/>
          <w:b/>
          <w:bCs/>
          <w:color w:val="222222"/>
          <w:sz w:val="21"/>
          <w:szCs w:val="21"/>
        </w:rPr>
        <w:t xml:space="preserve">3.2.2. </w:t>
      </w:r>
      <w:r w:rsidRPr="00DC459C">
        <w:rPr>
          <w:rFonts w:ascii="Helvetica" w:hAnsi="Helvetica" w:cs="Helvetica" w:hint="eastAsia"/>
          <w:b/>
          <w:bCs/>
          <w:color w:val="222222"/>
          <w:sz w:val="21"/>
          <w:szCs w:val="21"/>
        </w:rPr>
        <w:t>Оптимизация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условий</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постановки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непрямого</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сэндвич</w:t>
      </w:r>
      <w:r w:rsidRPr="00DC459C">
        <w:rPr>
          <w:rFonts w:ascii="Helvetica" w:hAnsi="Helvetica" w:cs="Helvetica"/>
          <w:b/>
          <w:bCs/>
          <w:color w:val="222222"/>
          <w:sz w:val="21"/>
          <w:szCs w:val="21"/>
        </w:rPr>
        <w:t>-</w:t>
      </w:r>
      <w:r w:rsidRPr="00DC459C">
        <w:rPr>
          <w:rFonts w:ascii="Helvetica" w:hAnsi="Helvetica" w:cs="Helvetica" w:hint="eastAsia"/>
          <w:b/>
          <w:bCs/>
          <w:color w:val="222222"/>
          <w:sz w:val="21"/>
          <w:szCs w:val="21"/>
        </w:rPr>
        <w:t>варианта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ИФА</w:t>
      </w:r>
      <w:r w:rsidRPr="00DC459C">
        <w:rPr>
          <w:rFonts w:ascii="Helvetica" w:hAnsi="Helvetica" w:cs="Helvetica"/>
          <w:b/>
          <w:bCs/>
          <w:color w:val="222222"/>
          <w:sz w:val="21"/>
          <w:szCs w:val="21"/>
        </w:rPr>
        <w:t>.</w:t>
      </w:r>
    </w:p>
    <w:p w14:paraId="42631868" w14:textId="77777777" w:rsidR="00DC459C" w:rsidRPr="00DC459C" w:rsidRDefault="00DC459C" w:rsidP="00DC459C">
      <w:pPr>
        <w:rPr>
          <w:rFonts w:ascii="Helvetica" w:hAnsi="Helvetica" w:cs="Helvetica"/>
          <w:b/>
          <w:bCs/>
          <w:color w:val="222222"/>
          <w:sz w:val="21"/>
          <w:szCs w:val="21"/>
        </w:rPr>
      </w:pPr>
    </w:p>
    <w:p w14:paraId="6EAC1D21" w14:textId="77777777" w:rsidR="00DC459C" w:rsidRPr="00DC459C" w:rsidRDefault="00DC459C" w:rsidP="00DC459C">
      <w:pPr>
        <w:rPr>
          <w:rFonts w:ascii="Helvetica" w:hAnsi="Helvetica" w:cs="Helvetica"/>
          <w:b/>
          <w:bCs/>
          <w:color w:val="222222"/>
          <w:sz w:val="21"/>
          <w:szCs w:val="21"/>
        </w:rPr>
      </w:pPr>
      <w:r w:rsidRPr="00DC459C">
        <w:rPr>
          <w:rFonts w:ascii="Helvetica" w:hAnsi="Helvetica" w:cs="Helvetica"/>
          <w:b/>
          <w:bCs/>
          <w:color w:val="222222"/>
          <w:sz w:val="21"/>
          <w:szCs w:val="21"/>
        </w:rPr>
        <w:t xml:space="preserve">3.2.3. </w:t>
      </w:r>
      <w:r w:rsidRPr="00DC459C">
        <w:rPr>
          <w:rFonts w:ascii="Helvetica" w:hAnsi="Helvetica" w:cs="Helvetica" w:hint="eastAsia"/>
          <w:b/>
          <w:bCs/>
          <w:color w:val="222222"/>
          <w:sz w:val="21"/>
          <w:szCs w:val="21"/>
        </w:rPr>
        <w:t>Изучение</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корреляционной</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зависимости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между</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результатами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определения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активности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вируса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ССЯ</w:t>
      </w:r>
      <w:r w:rsidRPr="00DC459C">
        <w:rPr>
          <w:rFonts w:ascii="Helvetica" w:hAnsi="Helvetica" w:cs="Helvetica"/>
          <w:b/>
          <w:bCs/>
          <w:color w:val="222222"/>
          <w:sz w:val="21"/>
          <w:szCs w:val="21"/>
        </w:rPr>
        <w:t xml:space="preserve">-76 </w:t>
      </w:r>
      <w:r w:rsidRPr="00DC459C">
        <w:rPr>
          <w:rFonts w:ascii="Helvetica" w:hAnsi="Helvetica" w:cs="Helvetica" w:hint="eastAsia"/>
          <w:b/>
          <w:bCs/>
          <w:color w:val="222222"/>
          <w:sz w:val="21"/>
          <w:szCs w:val="21"/>
        </w:rPr>
        <w:t>в</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ИФА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РГА</w:t>
      </w:r>
      <w:r w:rsidRPr="00DC459C">
        <w:rPr>
          <w:rFonts w:ascii="Helvetica" w:hAnsi="Helvetica" w:cs="Helvetica"/>
          <w:b/>
          <w:bCs/>
          <w:color w:val="222222"/>
          <w:sz w:val="21"/>
          <w:szCs w:val="21"/>
        </w:rPr>
        <w:t>.</w:t>
      </w:r>
    </w:p>
    <w:p w14:paraId="5BE6628A" w14:textId="77777777" w:rsidR="00DC459C" w:rsidRPr="00DC459C" w:rsidRDefault="00DC459C" w:rsidP="00DC459C">
      <w:pPr>
        <w:rPr>
          <w:rFonts w:ascii="Helvetica" w:hAnsi="Helvetica" w:cs="Helvetica"/>
          <w:b/>
          <w:bCs/>
          <w:color w:val="222222"/>
          <w:sz w:val="21"/>
          <w:szCs w:val="21"/>
        </w:rPr>
      </w:pPr>
    </w:p>
    <w:p w14:paraId="305F232C" w14:textId="77777777" w:rsidR="00DC459C" w:rsidRPr="00DC459C" w:rsidRDefault="00DC459C" w:rsidP="00DC459C">
      <w:pPr>
        <w:rPr>
          <w:rFonts w:ascii="Helvetica" w:hAnsi="Helvetica" w:cs="Helvetica"/>
          <w:b/>
          <w:bCs/>
          <w:color w:val="222222"/>
          <w:sz w:val="21"/>
          <w:szCs w:val="21"/>
        </w:rPr>
      </w:pPr>
      <w:r w:rsidRPr="00DC459C">
        <w:rPr>
          <w:rFonts w:ascii="Helvetica" w:hAnsi="Helvetica" w:cs="Helvetica"/>
          <w:b/>
          <w:bCs/>
          <w:color w:val="222222"/>
          <w:sz w:val="21"/>
          <w:szCs w:val="21"/>
        </w:rPr>
        <w:t xml:space="preserve">3.2.4. </w:t>
      </w:r>
      <w:r w:rsidRPr="00DC459C">
        <w:rPr>
          <w:rFonts w:ascii="Helvetica" w:hAnsi="Helvetica" w:cs="Helvetica" w:hint="eastAsia"/>
          <w:b/>
          <w:bCs/>
          <w:color w:val="222222"/>
          <w:sz w:val="21"/>
          <w:szCs w:val="21"/>
        </w:rPr>
        <w:t>Разработка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метода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выявления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количественного</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определения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w:t>
      </w:r>
    </w:p>
    <w:p w14:paraId="4CD51D0F" w14:textId="77777777" w:rsidR="00DC459C" w:rsidRPr="00DC459C" w:rsidRDefault="00DC459C" w:rsidP="00DC459C">
      <w:pPr>
        <w:rPr>
          <w:rFonts w:ascii="Helvetica" w:hAnsi="Helvetica" w:cs="Helvetica"/>
          <w:b/>
          <w:bCs/>
          <w:color w:val="222222"/>
          <w:sz w:val="21"/>
          <w:szCs w:val="21"/>
        </w:rPr>
      </w:pPr>
    </w:p>
    <w:p w14:paraId="26C8ACA1" w14:textId="77777777" w:rsidR="00DC459C" w:rsidRPr="00DC459C" w:rsidRDefault="00DC459C" w:rsidP="00DC459C">
      <w:pPr>
        <w:rPr>
          <w:rFonts w:ascii="Helvetica" w:hAnsi="Helvetica" w:cs="Helvetica"/>
          <w:b/>
          <w:bCs/>
          <w:color w:val="222222"/>
          <w:sz w:val="21"/>
          <w:szCs w:val="21"/>
        </w:rPr>
      </w:pPr>
      <w:r w:rsidRPr="00DC459C">
        <w:rPr>
          <w:rFonts w:ascii="Helvetica" w:hAnsi="Helvetica" w:cs="Helvetica" w:hint="eastAsia"/>
          <w:b/>
          <w:bCs/>
          <w:color w:val="222222"/>
          <w:sz w:val="21"/>
          <w:szCs w:val="21"/>
        </w:rPr>
        <w:t>ИФА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антител</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к</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вирусу</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ССЯ</w:t>
      </w:r>
      <w:r w:rsidRPr="00DC459C">
        <w:rPr>
          <w:rFonts w:ascii="Helvetica" w:hAnsi="Helvetica" w:cs="Helvetica"/>
          <w:b/>
          <w:bCs/>
          <w:color w:val="222222"/>
          <w:sz w:val="21"/>
          <w:szCs w:val="21"/>
        </w:rPr>
        <w:t>-76.</w:t>
      </w:r>
    </w:p>
    <w:p w14:paraId="7B9370B4" w14:textId="77777777" w:rsidR="00DC459C" w:rsidRPr="00DC459C" w:rsidRDefault="00DC459C" w:rsidP="00DC459C">
      <w:pPr>
        <w:rPr>
          <w:rFonts w:ascii="Helvetica" w:hAnsi="Helvetica" w:cs="Helvetica"/>
          <w:b/>
          <w:bCs/>
          <w:color w:val="222222"/>
          <w:sz w:val="21"/>
          <w:szCs w:val="21"/>
        </w:rPr>
      </w:pPr>
    </w:p>
    <w:p w14:paraId="6257AFE3" w14:textId="77777777" w:rsidR="00DC459C" w:rsidRPr="00DC459C" w:rsidRDefault="00DC459C" w:rsidP="00DC459C">
      <w:pPr>
        <w:rPr>
          <w:rFonts w:ascii="Helvetica" w:hAnsi="Helvetica" w:cs="Helvetica"/>
          <w:b/>
          <w:bCs/>
          <w:color w:val="222222"/>
          <w:sz w:val="21"/>
          <w:szCs w:val="21"/>
        </w:rPr>
      </w:pPr>
      <w:r w:rsidRPr="00DC459C">
        <w:rPr>
          <w:rFonts w:ascii="Helvetica" w:hAnsi="Helvetica" w:cs="Helvetica"/>
          <w:b/>
          <w:bCs/>
          <w:color w:val="222222"/>
          <w:sz w:val="21"/>
          <w:szCs w:val="21"/>
        </w:rPr>
        <w:t xml:space="preserve">3.2.5. </w:t>
      </w:r>
      <w:r w:rsidRPr="00DC459C">
        <w:rPr>
          <w:rFonts w:ascii="Helvetica" w:hAnsi="Helvetica" w:cs="Helvetica" w:hint="eastAsia"/>
          <w:b/>
          <w:bCs/>
          <w:color w:val="222222"/>
          <w:sz w:val="21"/>
          <w:szCs w:val="21"/>
        </w:rPr>
        <w:t>Оптимизация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условий</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постановки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ИФА</w:t>
      </w:r>
      <w:r w:rsidRPr="00DC459C">
        <w:rPr>
          <w:rFonts w:ascii="Helvetica" w:hAnsi="Helvetica" w:cs="Helvetica"/>
          <w:b/>
          <w:bCs/>
          <w:color w:val="222222"/>
          <w:sz w:val="21"/>
          <w:szCs w:val="21"/>
        </w:rPr>
        <w:t>.</w:t>
      </w:r>
    </w:p>
    <w:p w14:paraId="5903731A" w14:textId="77777777" w:rsidR="00DC459C" w:rsidRPr="00DC459C" w:rsidRDefault="00DC459C" w:rsidP="00DC459C">
      <w:pPr>
        <w:rPr>
          <w:rFonts w:ascii="Helvetica" w:hAnsi="Helvetica" w:cs="Helvetica"/>
          <w:b/>
          <w:bCs/>
          <w:color w:val="222222"/>
          <w:sz w:val="21"/>
          <w:szCs w:val="21"/>
        </w:rPr>
      </w:pPr>
    </w:p>
    <w:p w14:paraId="74638BE7" w14:textId="77777777" w:rsidR="00DC459C" w:rsidRPr="00DC459C" w:rsidRDefault="00DC459C" w:rsidP="00DC459C">
      <w:pPr>
        <w:rPr>
          <w:rFonts w:ascii="Helvetica" w:hAnsi="Helvetica" w:cs="Helvetica"/>
          <w:b/>
          <w:bCs/>
          <w:color w:val="222222"/>
          <w:sz w:val="21"/>
          <w:szCs w:val="21"/>
        </w:rPr>
      </w:pPr>
      <w:r w:rsidRPr="00DC459C">
        <w:rPr>
          <w:rFonts w:ascii="Helvetica" w:hAnsi="Helvetica" w:cs="Helvetica"/>
          <w:b/>
          <w:bCs/>
          <w:color w:val="222222"/>
          <w:sz w:val="21"/>
          <w:szCs w:val="21"/>
        </w:rPr>
        <w:t xml:space="preserve">3.2.6. </w:t>
      </w:r>
      <w:r w:rsidRPr="00DC459C">
        <w:rPr>
          <w:rFonts w:ascii="Helvetica" w:hAnsi="Helvetica" w:cs="Helvetica" w:hint="eastAsia"/>
          <w:b/>
          <w:bCs/>
          <w:color w:val="222222"/>
          <w:sz w:val="21"/>
          <w:szCs w:val="21"/>
        </w:rPr>
        <w:t>Изучение</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корреляционной</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зависимости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результатов</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выявления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ИФА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РТГА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антител</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к</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вирусу</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ССЯ</w:t>
      </w:r>
      <w:r w:rsidRPr="00DC459C">
        <w:rPr>
          <w:rFonts w:ascii="Helvetica" w:hAnsi="Helvetica" w:cs="Helvetica"/>
          <w:b/>
          <w:bCs/>
          <w:color w:val="222222"/>
          <w:sz w:val="21"/>
          <w:szCs w:val="21"/>
        </w:rPr>
        <w:t>-76.</w:t>
      </w:r>
    </w:p>
    <w:p w14:paraId="29FB067E" w14:textId="77777777" w:rsidR="00DC459C" w:rsidRPr="00DC459C" w:rsidRDefault="00DC459C" w:rsidP="00DC459C">
      <w:pPr>
        <w:rPr>
          <w:rFonts w:ascii="Helvetica" w:hAnsi="Helvetica" w:cs="Helvetica"/>
          <w:b/>
          <w:bCs/>
          <w:color w:val="222222"/>
          <w:sz w:val="21"/>
          <w:szCs w:val="21"/>
        </w:rPr>
      </w:pPr>
    </w:p>
    <w:p w14:paraId="1E34E711" w14:textId="77777777" w:rsidR="00DC459C" w:rsidRPr="00DC459C" w:rsidRDefault="00DC459C" w:rsidP="00DC459C">
      <w:pPr>
        <w:rPr>
          <w:rFonts w:ascii="Helvetica" w:hAnsi="Helvetica" w:cs="Helvetica"/>
          <w:b/>
          <w:bCs/>
          <w:color w:val="222222"/>
          <w:sz w:val="21"/>
          <w:szCs w:val="21"/>
        </w:rPr>
      </w:pPr>
      <w:r w:rsidRPr="00DC459C">
        <w:rPr>
          <w:rFonts w:ascii="Helvetica" w:hAnsi="Helvetica" w:cs="Helvetica"/>
          <w:b/>
          <w:bCs/>
          <w:color w:val="222222"/>
          <w:sz w:val="21"/>
          <w:szCs w:val="21"/>
        </w:rPr>
        <w:t xml:space="preserve">3.2.7. </w:t>
      </w:r>
      <w:r w:rsidRPr="00DC459C">
        <w:rPr>
          <w:rFonts w:ascii="Helvetica" w:hAnsi="Helvetica" w:cs="Helvetica" w:hint="eastAsia"/>
          <w:b/>
          <w:bCs/>
          <w:color w:val="222222"/>
          <w:sz w:val="21"/>
          <w:szCs w:val="21"/>
        </w:rPr>
        <w:t>Определение</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титра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антител</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ИФА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методом</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одного</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разведения</w:t>
      </w:r>
      <w:r w:rsidRPr="00DC459C">
        <w:rPr>
          <w:rFonts w:ascii="Helvetica" w:hAnsi="Helvetica" w:cs="Helvetica"/>
          <w:b/>
          <w:bCs/>
          <w:color w:val="222222"/>
          <w:sz w:val="21"/>
          <w:szCs w:val="21"/>
        </w:rPr>
        <w:t>.</w:t>
      </w:r>
    </w:p>
    <w:p w14:paraId="6E91421A" w14:textId="77777777" w:rsidR="00DC459C" w:rsidRPr="00DC459C" w:rsidRDefault="00DC459C" w:rsidP="00DC459C">
      <w:pPr>
        <w:rPr>
          <w:rFonts w:ascii="Helvetica" w:hAnsi="Helvetica" w:cs="Helvetica"/>
          <w:b/>
          <w:bCs/>
          <w:color w:val="222222"/>
          <w:sz w:val="21"/>
          <w:szCs w:val="21"/>
        </w:rPr>
      </w:pPr>
    </w:p>
    <w:p w14:paraId="55A1D1DC" w14:textId="77777777" w:rsidR="00DC459C" w:rsidRPr="00DC459C" w:rsidRDefault="00DC459C" w:rsidP="00DC459C">
      <w:pPr>
        <w:rPr>
          <w:rFonts w:ascii="Helvetica" w:hAnsi="Helvetica" w:cs="Helvetica"/>
          <w:b/>
          <w:bCs/>
          <w:color w:val="222222"/>
          <w:sz w:val="21"/>
          <w:szCs w:val="21"/>
        </w:rPr>
      </w:pPr>
      <w:r w:rsidRPr="00DC459C">
        <w:rPr>
          <w:rFonts w:ascii="Helvetica" w:hAnsi="Helvetica" w:cs="Helvetica"/>
          <w:b/>
          <w:bCs/>
          <w:color w:val="222222"/>
          <w:sz w:val="21"/>
          <w:szCs w:val="21"/>
        </w:rPr>
        <w:t xml:space="preserve">3.2.8. </w:t>
      </w:r>
      <w:r w:rsidRPr="00DC459C">
        <w:rPr>
          <w:rFonts w:ascii="Helvetica" w:hAnsi="Helvetica" w:cs="Helvetica" w:hint="eastAsia"/>
          <w:b/>
          <w:bCs/>
          <w:color w:val="222222"/>
          <w:sz w:val="21"/>
          <w:szCs w:val="21"/>
        </w:rPr>
        <w:t>Изучение</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корреляционной</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зависимости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резул</w:t>
      </w:r>
      <w:r w:rsidRPr="00DC459C">
        <w:rPr>
          <w:rFonts w:ascii="Helvetica" w:hAnsi="Helvetica" w:cs="Helvetica" w:hint="eastAsia"/>
          <w:b/>
          <w:bCs/>
          <w:color w:val="222222"/>
          <w:sz w:val="21"/>
          <w:szCs w:val="21"/>
        </w:rPr>
        <w:lastRenderedPageBreak/>
        <w:t>ьтатов</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выявления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антител</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к</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вирусу</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ССЯ</w:t>
      </w:r>
      <w:r w:rsidRPr="00DC459C">
        <w:rPr>
          <w:rFonts w:ascii="Helvetica" w:hAnsi="Helvetica" w:cs="Helvetica"/>
          <w:b/>
          <w:bCs/>
          <w:color w:val="222222"/>
          <w:sz w:val="21"/>
          <w:szCs w:val="21"/>
        </w:rPr>
        <w:t xml:space="preserve">-76 </w:t>
      </w:r>
      <w:r w:rsidRPr="00DC459C">
        <w:rPr>
          <w:rFonts w:ascii="Helvetica" w:hAnsi="Helvetica" w:cs="Helvetica" w:hint="eastAsia"/>
          <w:b/>
          <w:bCs/>
          <w:color w:val="222222"/>
          <w:sz w:val="21"/>
          <w:szCs w:val="21"/>
        </w:rPr>
        <w:t>в</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РТГА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ИФА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при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контроле</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вакцинных</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препаратов</w:t>
      </w:r>
      <w:r w:rsidRPr="00DC459C">
        <w:rPr>
          <w:rFonts w:ascii="Helvetica" w:hAnsi="Helvetica" w:cs="Helvetica"/>
          <w:b/>
          <w:bCs/>
          <w:color w:val="222222"/>
          <w:sz w:val="21"/>
          <w:szCs w:val="21"/>
        </w:rPr>
        <w:t>.</w:t>
      </w:r>
    </w:p>
    <w:p w14:paraId="3BFCCCD9" w14:textId="77777777" w:rsidR="00DC459C" w:rsidRPr="00DC459C" w:rsidRDefault="00DC459C" w:rsidP="00DC459C">
      <w:pPr>
        <w:rPr>
          <w:rFonts w:ascii="Helvetica" w:hAnsi="Helvetica" w:cs="Helvetica"/>
          <w:b/>
          <w:bCs/>
          <w:color w:val="222222"/>
          <w:sz w:val="21"/>
          <w:szCs w:val="21"/>
        </w:rPr>
      </w:pPr>
    </w:p>
    <w:p w14:paraId="4A7ADEAA" w14:textId="6C4B7832" w:rsidR="00967B66" w:rsidRPr="00DC459C" w:rsidRDefault="00DC459C" w:rsidP="00DC459C">
      <w:r w:rsidRPr="00DC459C">
        <w:rPr>
          <w:rFonts w:ascii="Helvetica" w:hAnsi="Helvetica" w:cs="Helvetica"/>
          <w:b/>
          <w:bCs/>
          <w:color w:val="222222"/>
          <w:sz w:val="21"/>
          <w:szCs w:val="21"/>
        </w:rPr>
        <w:t xml:space="preserve">3.2.9. </w:t>
      </w:r>
      <w:r w:rsidRPr="00DC459C">
        <w:rPr>
          <w:rFonts w:ascii="Helvetica" w:hAnsi="Helvetica" w:cs="Helvetica" w:hint="eastAsia"/>
          <w:b/>
          <w:bCs/>
          <w:color w:val="222222"/>
          <w:sz w:val="21"/>
          <w:szCs w:val="21"/>
        </w:rPr>
        <w:t>Иммунологический</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мониторинг</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птицепоголовья</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отношении</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вируса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ССЯ</w:t>
      </w:r>
      <w:r w:rsidRPr="00DC459C">
        <w:rPr>
          <w:rFonts w:ascii="Helvetica" w:hAnsi="Helvetica" w:cs="Helvetica"/>
          <w:b/>
          <w:bCs/>
          <w:color w:val="222222"/>
          <w:sz w:val="21"/>
          <w:szCs w:val="21"/>
        </w:rPr>
        <w:t xml:space="preserve">-76 </w:t>
      </w:r>
      <w:r w:rsidRPr="00DC459C">
        <w:rPr>
          <w:rFonts w:ascii="Helvetica" w:hAnsi="Helvetica" w:cs="Helvetica" w:hint="eastAsia"/>
          <w:b/>
          <w:bCs/>
          <w:color w:val="222222"/>
          <w:sz w:val="21"/>
          <w:szCs w:val="21"/>
        </w:rPr>
        <w:t>на</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птицефабриках</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Российской</w:t>
      </w:r>
      <w:r w:rsidRPr="00DC459C">
        <w:rPr>
          <w:rFonts w:ascii="Helvetica" w:hAnsi="Helvetica" w:cs="Helvetica"/>
          <w:b/>
          <w:bCs/>
          <w:color w:val="222222"/>
          <w:sz w:val="21"/>
          <w:szCs w:val="21"/>
        </w:rPr>
        <w:t xml:space="preserve"> </w:t>
      </w:r>
      <w:r w:rsidRPr="00DC459C">
        <w:rPr>
          <w:rFonts w:ascii="Helvetica" w:hAnsi="Helvetica" w:cs="Helvetica" w:hint="eastAsia"/>
          <w:b/>
          <w:bCs/>
          <w:color w:val="222222"/>
          <w:sz w:val="21"/>
          <w:szCs w:val="21"/>
        </w:rPr>
        <w:t>Федерации</w:t>
      </w:r>
      <w:r w:rsidRPr="00DC459C">
        <w:rPr>
          <w:rFonts w:ascii="Helvetica" w:hAnsi="Helvetica" w:cs="Helvetica"/>
          <w:b/>
          <w:bCs/>
          <w:color w:val="222222"/>
          <w:sz w:val="21"/>
          <w:szCs w:val="21"/>
        </w:rPr>
        <w:t>.</w:t>
      </w:r>
    </w:p>
    <w:sectPr w:rsidR="00967B66" w:rsidRPr="00DC459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B92BD" w14:textId="77777777" w:rsidR="00DD7633" w:rsidRDefault="00DD7633">
      <w:pPr>
        <w:spacing w:after="0" w:line="240" w:lineRule="auto"/>
      </w:pPr>
      <w:r>
        <w:separator/>
      </w:r>
    </w:p>
  </w:endnote>
  <w:endnote w:type="continuationSeparator" w:id="0">
    <w:p w14:paraId="74BB8A74" w14:textId="77777777" w:rsidR="00DD7633" w:rsidRDefault="00DD7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E54FB" w14:textId="77777777" w:rsidR="00DD7633" w:rsidRDefault="00DD7633"/>
    <w:p w14:paraId="2F7F26EF" w14:textId="77777777" w:rsidR="00DD7633" w:rsidRDefault="00DD7633"/>
    <w:p w14:paraId="3C055B24" w14:textId="77777777" w:rsidR="00DD7633" w:rsidRDefault="00DD7633"/>
    <w:p w14:paraId="34865663" w14:textId="77777777" w:rsidR="00DD7633" w:rsidRDefault="00DD7633"/>
    <w:p w14:paraId="20ACD36E" w14:textId="77777777" w:rsidR="00DD7633" w:rsidRDefault="00DD7633"/>
    <w:p w14:paraId="2137F708" w14:textId="77777777" w:rsidR="00DD7633" w:rsidRDefault="00DD7633"/>
    <w:p w14:paraId="7B0CC019" w14:textId="77777777" w:rsidR="00DD7633" w:rsidRDefault="00DD76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4D4C5E" wp14:editId="0277BAD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2BC72" w14:textId="77777777" w:rsidR="00DD7633" w:rsidRDefault="00DD76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4D4C5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C2BC72" w14:textId="77777777" w:rsidR="00DD7633" w:rsidRDefault="00DD76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328940" w14:textId="77777777" w:rsidR="00DD7633" w:rsidRDefault="00DD7633"/>
    <w:p w14:paraId="34C833FE" w14:textId="77777777" w:rsidR="00DD7633" w:rsidRDefault="00DD7633"/>
    <w:p w14:paraId="7F7F65A5" w14:textId="77777777" w:rsidR="00DD7633" w:rsidRDefault="00DD76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46C9C1" wp14:editId="24B6C53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C63E6" w14:textId="77777777" w:rsidR="00DD7633" w:rsidRDefault="00DD7633"/>
                          <w:p w14:paraId="7C41719A" w14:textId="77777777" w:rsidR="00DD7633" w:rsidRDefault="00DD76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46C9C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6C63E6" w14:textId="77777777" w:rsidR="00DD7633" w:rsidRDefault="00DD7633"/>
                    <w:p w14:paraId="7C41719A" w14:textId="77777777" w:rsidR="00DD7633" w:rsidRDefault="00DD76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6B6AFE" w14:textId="77777777" w:rsidR="00DD7633" w:rsidRDefault="00DD7633"/>
    <w:p w14:paraId="14F47C73" w14:textId="77777777" w:rsidR="00DD7633" w:rsidRDefault="00DD7633">
      <w:pPr>
        <w:rPr>
          <w:sz w:val="2"/>
          <w:szCs w:val="2"/>
        </w:rPr>
      </w:pPr>
    </w:p>
    <w:p w14:paraId="02570A05" w14:textId="77777777" w:rsidR="00DD7633" w:rsidRDefault="00DD7633"/>
    <w:p w14:paraId="602804CE" w14:textId="77777777" w:rsidR="00DD7633" w:rsidRDefault="00DD7633">
      <w:pPr>
        <w:spacing w:after="0" w:line="240" w:lineRule="auto"/>
      </w:pPr>
    </w:p>
  </w:footnote>
  <w:footnote w:type="continuationSeparator" w:id="0">
    <w:p w14:paraId="2580A92B" w14:textId="77777777" w:rsidR="00DD7633" w:rsidRDefault="00DD7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33"/>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34962</TotalTime>
  <Pages>4</Pages>
  <Words>419</Words>
  <Characters>2391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1817</cp:revision>
  <cp:lastPrinted>2009-02-06T05:36:00Z</cp:lastPrinted>
  <dcterms:created xsi:type="dcterms:W3CDTF">2025-11-25T20:19:00Z</dcterms:created>
  <dcterms:modified xsi:type="dcterms:W3CDTF">2026-01-09T15:10:00Z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