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84" w:rsidRDefault="00B769C8" w:rsidP="00B769C8">
      <w:pPr>
        <w:rPr>
          <w:rFonts w:ascii="Times New Roman" w:eastAsia="Times New Roman" w:hAnsi="Times New Roman" w:cs="Times New Roman"/>
          <w:kern w:val="0"/>
          <w:sz w:val="28"/>
          <w:szCs w:val="28"/>
          <w:lang w:eastAsia="ru-RU"/>
        </w:rPr>
      </w:pPr>
      <w:bookmarkStart w:id="0" w:name="_GoBack"/>
      <w:r w:rsidRPr="00B769C8">
        <w:rPr>
          <w:rFonts w:ascii="Times New Roman" w:eastAsia="Times New Roman" w:hAnsi="Times New Roman" w:cs="Times New Roman" w:hint="eastAsia"/>
          <w:kern w:val="0"/>
          <w:sz w:val="28"/>
          <w:szCs w:val="28"/>
          <w:lang w:eastAsia="ru-RU"/>
        </w:rPr>
        <w:t>Ларіна</w:t>
      </w:r>
      <w:r w:rsidRPr="00B769C8">
        <w:rPr>
          <w:rFonts w:ascii="Times New Roman" w:eastAsia="Times New Roman" w:hAnsi="Times New Roman" w:cs="Times New Roman"/>
          <w:kern w:val="0"/>
          <w:sz w:val="28"/>
          <w:szCs w:val="28"/>
          <w:lang w:eastAsia="ru-RU"/>
        </w:rPr>
        <w:t xml:space="preserve"> </w:t>
      </w:r>
      <w:r w:rsidRPr="00B769C8">
        <w:rPr>
          <w:rFonts w:ascii="Times New Roman" w:eastAsia="Times New Roman" w:hAnsi="Times New Roman" w:cs="Times New Roman" w:hint="eastAsia"/>
          <w:kern w:val="0"/>
          <w:sz w:val="28"/>
          <w:szCs w:val="28"/>
          <w:lang w:eastAsia="ru-RU"/>
        </w:rPr>
        <w:t>Катерина</w:t>
      </w:r>
      <w:r w:rsidRPr="00B769C8">
        <w:rPr>
          <w:rFonts w:ascii="Times New Roman" w:eastAsia="Times New Roman" w:hAnsi="Times New Roman" w:cs="Times New Roman"/>
          <w:kern w:val="0"/>
          <w:sz w:val="28"/>
          <w:szCs w:val="28"/>
          <w:lang w:eastAsia="ru-RU"/>
        </w:rPr>
        <w:t xml:space="preserve"> </w:t>
      </w:r>
      <w:r w:rsidRPr="00B769C8">
        <w:rPr>
          <w:rFonts w:ascii="Times New Roman" w:eastAsia="Times New Roman" w:hAnsi="Times New Roman" w:cs="Times New Roman" w:hint="eastAsia"/>
          <w:kern w:val="0"/>
          <w:sz w:val="28"/>
          <w:szCs w:val="28"/>
          <w:lang w:eastAsia="ru-RU"/>
        </w:rPr>
        <w:t>Володимирівна</w:t>
      </w:r>
      <w:r w:rsidRPr="00B769C8">
        <w:rPr>
          <w:rFonts w:ascii="Times New Roman" w:eastAsia="Times New Roman" w:hAnsi="Times New Roman" w:cs="Times New Roman"/>
          <w:kern w:val="0"/>
          <w:sz w:val="28"/>
          <w:szCs w:val="28"/>
          <w:lang w:eastAsia="ru-RU"/>
        </w:rPr>
        <w:t xml:space="preserve">. </w:t>
      </w:r>
      <w:r w:rsidRPr="00B769C8">
        <w:rPr>
          <w:rFonts w:ascii="Times New Roman" w:eastAsia="Times New Roman" w:hAnsi="Times New Roman" w:cs="Times New Roman" w:hint="eastAsia"/>
          <w:kern w:val="0"/>
          <w:sz w:val="28"/>
          <w:szCs w:val="28"/>
          <w:lang w:eastAsia="ru-RU"/>
        </w:rPr>
        <w:t>Управління</w:t>
      </w:r>
      <w:r w:rsidRPr="00B769C8">
        <w:rPr>
          <w:rFonts w:ascii="Times New Roman" w:eastAsia="Times New Roman" w:hAnsi="Times New Roman" w:cs="Times New Roman"/>
          <w:kern w:val="0"/>
          <w:sz w:val="28"/>
          <w:szCs w:val="28"/>
          <w:lang w:eastAsia="ru-RU"/>
        </w:rPr>
        <w:t xml:space="preserve"> </w:t>
      </w:r>
      <w:r w:rsidRPr="00B769C8">
        <w:rPr>
          <w:rFonts w:ascii="Times New Roman" w:eastAsia="Times New Roman" w:hAnsi="Times New Roman" w:cs="Times New Roman" w:hint="eastAsia"/>
          <w:kern w:val="0"/>
          <w:sz w:val="28"/>
          <w:szCs w:val="28"/>
          <w:lang w:eastAsia="ru-RU"/>
        </w:rPr>
        <w:t>технічним</w:t>
      </w:r>
      <w:r w:rsidRPr="00B769C8">
        <w:rPr>
          <w:rFonts w:ascii="Times New Roman" w:eastAsia="Times New Roman" w:hAnsi="Times New Roman" w:cs="Times New Roman"/>
          <w:kern w:val="0"/>
          <w:sz w:val="28"/>
          <w:szCs w:val="28"/>
          <w:lang w:eastAsia="ru-RU"/>
        </w:rPr>
        <w:t xml:space="preserve"> </w:t>
      </w:r>
      <w:r w:rsidRPr="00B769C8">
        <w:rPr>
          <w:rFonts w:ascii="Times New Roman" w:eastAsia="Times New Roman" w:hAnsi="Times New Roman" w:cs="Times New Roman" w:hint="eastAsia"/>
          <w:kern w:val="0"/>
          <w:sz w:val="28"/>
          <w:szCs w:val="28"/>
          <w:lang w:eastAsia="ru-RU"/>
        </w:rPr>
        <w:t>переозброєнням</w:t>
      </w:r>
      <w:r w:rsidRPr="00B769C8">
        <w:rPr>
          <w:rFonts w:ascii="Times New Roman" w:eastAsia="Times New Roman" w:hAnsi="Times New Roman" w:cs="Times New Roman"/>
          <w:kern w:val="0"/>
          <w:sz w:val="28"/>
          <w:szCs w:val="28"/>
          <w:lang w:eastAsia="ru-RU"/>
        </w:rPr>
        <w:t xml:space="preserve"> </w:t>
      </w:r>
      <w:r w:rsidRPr="00B769C8">
        <w:rPr>
          <w:rFonts w:ascii="Times New Roman" w:eastAsia="Times New Roman" w:hAnsi="Times New Roman" w:cs="Times New Roman" w:hint="eastAsia"/>
          <w:kern w:val="0"/>
          <w:sz w:val="28"/>
          <w:szCs w:val="28"/>
          <w:lang w:eastAsia="ru-RU"/>
        </w:rPr>
        <w:t>підприємства</w:t>
      </w:r>
      <w:r w:rsidRPr="00B769C8">
        <w:rPr>
          <w:rFonts w:ascii="Times New Roman" w:eastAsia="Times New Roman" w:hAnsi="Times New Roman" w:cs="Times New Roman"/>
          <w:kern w:val="0"/>
          <w:sz w:val="28"/>
          <w:szCs w:val="28"/>
          <w:lang w:eastAsia="ru-RU"/>
        </w:rPr>
        <w:t xml:space="preserve"> </w:t>
      </w:r>
      <w:r w:rsidRPr="00B769C8">
        <w:rPr>
          <w:rFonts w:ascii="Times New Roman" w:eastAsia="Times New Roman" w:hAnsi="Times New Roman" w:cs="Times New Roman" w:hint="eastAsia"/>
          <w:kern w:val="0"/>
          <w:sz w:val="28"/>
          <w:szCs w:val="28"/>
          <w:lang w:eastAsia="ru-RU"/>
        </w:rPr>
        <w:t>на</w:t>
      </w:r>
      <w:r w:rsidRPr="00B769C8">
        <w:rPr>
          <w:rFonts w:ascii="Times New Roman" w:eastAsia="Times New Roman" w:hAnsi="Times New Roman" w:cs="Times New Roman"/>
          <w:kern w:val="0"/>
          <w:sz w:val="28"/>
          <w:szCs w:val="28"/>
          <w:lang w:eastAsia="ru-RU"/>
        </w:rPr>
        <w:t xml:space="preserve"> </w:t>
      </w:r>
      <w:r w:rsidRPr="00B769C8">
        <w:rPr>
          <w:rFonts w:ascii="Times New Roman" w:eastAsia="Times New Roman" w:hAnsi="Times New Roman" w:cs="Times New Roman" w:hint="eastAsia"/>
          <w:kern w:val="0"/>
          <w:sz w:val="28"/>
          <w:szCs w:val="28"/>
          <w:lang w:eastAsia="ru-RU"/>
        </w:rPr>
        <w:t>основі</w:t>
      </w:r>
      <w:r w:rsidRPr="00B769C8">
        <w:rPr>
          <w:rFonts w:ascii="Times New Roman" w:eastAsia="Times New Roman" w:hAnsi="Times New Roman" w:cs="Times New Roman"/>
          <w:kern w:val="0"/>
          <w:sz w:val="28"/>
          <w:szCs w:val="28"/>
          <w:lang w:eastAsia="ru-RU"/>
        </w:rPr>
        <w:t xml:space="preserve"> </w:t>
      </w:r>
      <w:r w:rsidRPr="00B769C8">
        <w:rPr>
          <w:rFonts w:ascii="Times New Roman" w:eastAsia="Times New Roman" w:hAnsi="Times New Roman" w:cs="Times New Roman" w:hint="eastAsia"/>
          <w:kern w:val="0"/>
          <w:sz w:val="28"/>
          <w:szCs w:val="28"/>
          <w:lang w:eastAsia="ru-RU"/>
        </w:rPr>
        <w:t>концепції</w:t>
      </w:r>
      <w:r w:rsidRPr="00B769C8">
        <w:rPr>
          <w:rFonts w:ascii="Times New Roman" w:eastAsia="Times New Roman" w:hAnsi="Times New Roman" w:cs="Times New Roman"/>
          <w:kern w:val="0"/>
          <w:sz w:val="28"/>
          <w:szCs w:val="28"/>
          <w:lang w:eastAsia="ru-RU"/>
        </w:rPr>
        <w:t xml:space="preserve"> </w:t>
      </w:r>
      <w:proofErr w:type="gramStart"/>
      <w:r w:rsidRPr="00B769C8">
        <w:rPr>
          <w:rFonts w:ascii="Times New Roman" w:eastAsia="Times New Roman" w:hAnsi="Times New Roman" w:cs="Times New Roman" w:hint="eastAsia"/>
          <w:kern w:val="0"/>
          <w:sz w:val="28"/>
          <w:szCs w:val="28"/>
          <w:lang w:eastAsia="ru-RU"/>
        </w:rPr>
        <w:t>маркетингу</w:t>
      </w:r>
      <w:r w:rsidRPr="00B769C8">
        <w:rPr>
          <w:rFonts w:ascii="Times New Roman" w:eastAsia="Times New Roman" w:hAnsi="Times New Roman" w:cs="Times New Roman"/>
          <w:kern w:val="0"/>
          <w:sz w:val="28"/>
          <w:szCs w:val="28"/>
          <w:lang w:eastAsia="ru-RU"/>
        </w:rPr>
        <w:t xml:space="preserve"> :</w:t>
      </w:r>
      <w:proofErr w:type="gramEnd"/>
      <w:r w:rsidRPr="00B769C8">
        <w:rPr>
          <w:rFonts w:ascii="Times New Roman" w:eastAsia="Times New Roman" w:hAnsi="Times New Roman" w:cs="Times New Roman"/>
          <w:kern w:val="0"/>
          <w:sz w:val="28"/>
          <w:szCs w:val="28"/>
          <w:lang w:eastAsia="ru-RU"/>
        </w:rPr>
        <w:t xml:space="preserve"> </w:t>
      </w:r>
      <w:r w:rsidRPr="00B769C8">
        <w:rPr>
          <w:rFonts w:ascii="Times New Roman" w:eastAsia="Times New Roman" w:hAnsi="Times New Roman" w:cs="Times New Roman" w:hint="eastAsia"/>
          <w:kern w:val="0"/>
          <w:sz w:val="28"/>
          <w:szCs w:val="28"/>
          <w:lang w:eastAsia="ru-RU"/>
        </w:rPr>
        <w:t>Дис</w:t>
      </w:r>
      <w:r w:rsidRPr="00B769C8">
        <w:rPr>
          <w:rFonts w:ascii="Times New Roman" w:eastAsia="Times New Roman" w:hAnsi="Times New Roman" w:cs="Times New Roman"/>
          <w:kern w:val="0"/>
          <w:sz w:val="28"/>
          <w:szCs w:val="28"/>
          <w:lang w:eastAsia="ru-RU"/>
        </w:rPr>
        <w:t xml:space="preserve">... </w:t>
      </w:r>
      <w:r w:rsidRPr="00B769C8">
        <w:rPr>
          <w:rFonts w:ascii="Times New Roman" w:eastAsia="Times New Roman" w:hAnsi="Times New Roman" w:cs="Times New Roman" w:hint="eastAsia"/>
          <w:kern w:val="0"/>
          <w:sz w:val="28"/>
          <w:szCs w:val="28"/>
          <w:lang w:eastAsia="ru-RU"/>
        </w:rPr>
        <w:t>канд</w:t>
      </w:r>
      <w:r w:rsidRPr="00B769C8">
        <w:rPr>
          <w:rFonts w:ascii="Times New Roman" w:eastAsia="Times New Roman" w:hAnsi="Times New Roman" w:cs="Times New Roman"/>
          <w:kern w:val="0"/>
          <w:sz w:val="28"/>
          <w:szCs w:val="28"/>
          <w:lang w:eastAsia="ru-RU"/>
        </w:rPr>
        <w:t xml:space="preserve">. </w:t>
      </w:r>
      <w:r w:rsidRPr="00B769C8">
        <w:rPr>
          <w:rFonts w:ascii="Times New Roman" w:eastAsia="Times New Roman" w:hAnsi="Times New Roman" w:cs="Times New Roman" w:hint="eastAsia"/>
          <w:kern w:val="0"/>
          <w:sz w:val="28"/>
          <w:szCs w:val="28"/>
          <w:lang w:eastAsia="ru-RU"/>
        </w:rPr>
        <w:t>наук</w:t>
      </w:r>
      <w:r w:rsidRPr="00B769C8">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B769C8">
        <w:rPr>
          <w:rFonts w:ascii="Times New Roman" w:eastAsia="Times New Roman" w:hAnsi="Times New Roman" w:cs="Times New Roman"/>
          <w:kern w:val="0"/>
          <w:sz w:val="28"/>
          <w:szCs w:val="28"/>
          <w:lang w:eastAsia="ru-RU"/>
        </w:rPr>
        <w:t xml:space="preserve"> 2008</w:t>
      </w:r>
    </w:p>
    <w:p w:rsidR="00B769C8" w:rsidRDefault="00B769C8" w:rsidP="00B769C8">
      <w:r>
        <w:rPr>
          <w:rFonts w:hint="eastAsia"/>
        </w:rPr>
        <w:t>Ларіна</w:t>
      </w:r>
      <w:r>
        <w:t></w:t>
      </w:r>
      <w:r>
        <w:rPr>
          <w:rFonts w:hint="eastAsia"/>
        </w:rPr>
        <w:t>К</w:t>
      </w:r>
      <w:r>
        <w:t></w:t>
      </w:r>
      <w:r>
        <w:t></w:t>
      </w:r>
      <w:r>
        <w:rPr>
          <w:rFonts w:hint="eastAsia"/>
        </w:rPr>
        <w:t>В</w:t>
      </w:r>
      <w:r>
        <w:t></w:t>
      </w:r>
      <w:r>
        <w:t></w:t>
      </w:r>
      <w:r>
        <w:rPr>
          <w:rFonts w:hint="eastAsia"/>
        </w:rPr>
        <w:t>Управління</w:t>
      </w:r>
      <w:r>
        <w:t></w:t>
      </w:r>
      <w:r>
        <w:rPr>
          <w:rFonts w:hint="eastAsia"/>
        </w:rPr>
        <w:t>технічним</w:t>
      </w:r>
      <w:r>
        <w:t></w:t>
      </w:r>
      <w:r>
        <w:rPr>
          <w:rFonts w:hint="eastAsia"/>
        </w:rPr>
        <w:t>переозброєнням</w:t>
      </w:r>
      <w:r>
        <w:t></w:t>
      </w:r>
      <w:r>
        <w:rPr>
          <w:rFonts w:hint="eastAsia"/>
        </w:rPr>
        <w:t>підприємства</w:t>
      </w:r>
      <w:r>
        <w:t></w:t>
      </w:r>
      <w:r>
        <w:rPr>
          <w:rFonts w:hint="eastAsia"/>
        </w:rPr>
        <w:t>на</w:t>
      </w:r>
      <w:r>
        <w:t></w:t>
      </w:r>
      <w:r>
        <w:rPr>
          <w:rFonts w:hint="eastAsia"/>
        </w:rPr>
        <w:t>основі</w:t>
      </w:r>
      <w:r>
        <w:t></w:t>
      </w:r>
      <w:r>
        <w:rPr>
          <w:rFonts w:hint="eastAsia"/>
        </w:rPr>
        <w:t>концепції</w:t>
      </w:r>
      <w:r>
        <w:t></w:t>
      </w:r>
      <w:r>
        <w:rPr>
          <w:rFonts w:hint="eastAsia"/>
        </w:rPr>
        <w:t>маркетингу</w:t>
      </w:r>
      <w:r>
        <w:t></w:t>
      </w:r>
      <w:r>
        <w:t></w:t>
      </w:r>
      <w:r>
        <w:rPr>
          <w:rFonts w:hint="eastAsia"/>
        </w:rPr>
        <w:t>–</w:t>
      </w:r>
      <w:r>
        <w:t></w:t>
      </w:r>
      <w:r>
        <w:rPr>
          <w:rFonts w:hint="eastAsia"/>
        </w:rPr>
        <w:t>Рукопис</w:t>
      </w:r>
      <w:r>
        <w:t></w:t>
      </w:r>
    </w:p>
    <w:p w:rsidR="00B769C8" w:rsidRDefault="00B769C8" w:rsidP="00B769C8"/>
    <w:p w:rsidR="00B769C8" w:rsidRDefault="00B769C8" w:rsidP="00B769C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w:t>
      </w:r>
      <w:r>
        <w:t></w:t>
      </w:r>
      <w:r>
        <w:rPr>
          <w:rFonts w:hint="eastAsia"/>
        </w:rPr>
        <w:t>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w:t>
      </w:r>
      <w:r>
        <w:t></w:t>
      </w:r>
      <w:r>
        <w:rPr>
          <w:rFonts w:hint="eastAsia"/>
        </w:rPr>
        <w:t>ної</w:t>
      </w:r>
      <w:r>
        <w:t></w:t>
      </w:r>
      <w:r>
        <w:rPr>
          <w:rFonts w:hint="eastAsia"/>
        </w:rPr>
        <w:t>діяльності</w:t>
      </w:r>
      <w:r>
        <w:t></w:t>
      </w:r>
      <w:r>
        <w:t></w:t>
      </w:r>
      <w:r>
        <w:t></w:t>
      </w:r>
      <w:r>
        <w:rPr>
          <w:rFonts w:hint="eastAsia"/>
        </w:rPr>
        <w:t>–</w:t>
      </w:r>
      <w:r>
        <w:t></w:t>
      </w:r>
      <w:r>
        <w:rPr>
          <w:rFonts w:hint="eastAsia"/>
        </w:rPr>
        <w:t>Харківський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Харків</w:t>
      </w:r>
      <w:r>
        <w:t></w:t>
      </w:r>
      <w:r>
        <w:t></w:t>
      </w:r>
      <w:r>
        <w:t></w:t>
      </w:r>
      <w:r>
        <w:t></w:t>
      </w:r>
      <w:r>
        <w:t></w:t>
      </w:r>
      <w:r>
        <w:t></w:t>
      </w:r>
      <w:r>
        <w:t></w:t>
      </w:r>
    </w:p>
    <w:p w:rsidR="00B769C8" w:rsidRDefault="00B769C8" w:rsidP="00B769C8"/>
    <w:p w:rsidR="00B769C8" w:rsidRPr="00B769C8" w:rsidRDefault="00B769C8" w:rsidP="00B769C8">
      <w:r>
        <w:rPr>
          <w:rFonts w:hint="eastAsia"/>
        </w:rPr>
        <w:t>Дисертація</w:t>
      </w:r>
      <w:r>
        <w:t></w:t>
      </w:r>
      <w:r>
        <w:rPr>
          <w:rFonts w:hint="eastAsia"/>
        </w:rPr>
        <w:t>присвячена</w:t>
      </w:r>
      <w:r>
        <w:t></w:t>
      </w:r>
      <w:r>
        <w:rPr>
          <w:rFonts w:hint="eastAsia"/>
        </w:rPr>
        <w:t>питанням</w:t>
      </w:r>
      <w:r>
        <w:t></w:t>
      </w:r>
      <w:r>
        <w:t></w:t>
      </w:r>
      <w:r>
        <w:rPr>
          <w:rFonts w:hint="eastAsia"/>
        </w:rPr>
        <w:t>пов’язаним</w:t>
      </w:r>
      <w:r>
        <w:t></w:t>
      </w:r>
      <w:r>
        <w:rPr>
          <w:rFonts w:hint="eastAsia"/>
        </w:rPr>
        <w:t>із</w:t>
      </w:r>
      <w:r>
        <w:t></w:t>
      </w:r>
      <w:r>
        <w:rPr>
          <w:rFonts w:hint="eastAsia"/>
        </w:rPr>
        <w:t>розвитком</w:t>
      </w:r>
      <w:r>
        <w:t></w:t>
      </w:r>
      <w:r>
        <w:rPr>
          <w:rFonts w:hint="eastAsia"/>
        </w:rPr>
        <w:t>науково</w:t>
      </w:r>
      <w:r>
        <w:t></w:t>
      </w:r>
      <w:r>
        <w:rPr>
          <w:rFonts w:hint="eastAsia"/>
        </w:rPr>
        <w:t>теоретичних</w:t>
      </w:r>
      <w:r>
        <w:t></w:t>
      </w:r>
      <w:r>
        <w:rPr>
          <w:rFonts w:hint="eastAsia"/>
        </w:rPr>
        <w:t>положень</w:t>
      </w:r>
      <w:r>
        <w:t></w:t>
      </w:r>
      <w:r>
        <w:t></w:t>
      </w:r>
      <w:r>
        <w:rPr>
          <w:rFonts w:hint="eastAsia"/>
        </w:rPr>
        <w:t>розробкою</w:t>
      </w:r>
      <w:r>
        <w:t></w:t>
      </w:r>
      <w:r>
        <w:rPr>
          <w:rFonts w:hint="eastAsia"/>
        </w:rPr>
        <w:t>та</w:t>
      </w:r>
      <w:r>
        <w:t></w:t>
      </w:r>
      <w:r>
        <w:rPr>
          <w:rFonts w:hint="eastAsia"/>
        </w:rPr>
        <w:t>обґрунтуванням</w:t>
      </w:r>
      <w:r>
        <w:t></w:t>
      </w:r>
      <w:r>
        <w:rPr>
          <w:rFonts w:hint="eastAsia"/>
        </w:rPr>
        <w:t>методичних</w:t>
      </w:r>
      <w:r>
        <w:t></w:t>
      </w:r>
      <w:r>
        <w:rPr>
          <w:rFonts w:hint="eastAsia"/>
        </w:rPr>
        <w:t>і</w:t>
      </w:r>
      <w:r>
        <w:t></w:t>
      </w:r>
      <w:r>
        <w:rPr>
          <w:rFonts w:hint="eastAsia"/>
        </w:rPr>
        <w:t>практичних</w:t>
      </w:r>
      <w:r>
        <w:t></w:t>
      </w:r>
      <w:r>
        <w:rPr>
          <w:rFonts w:hint="eastAsia"/>
        </w:rPr>
        <w:t>рекомендацій</w:t>
      </w:r>
      <w:r>
        <w:t></w:t>
      </w:r>
      <w:r>
        <w:rPr>
          <w:rFonts w:hint="eastAsia"/>
        </w:rPr>
        <w:t>щодо</w:t>
      </w:r>
      <w:r>
        <w:t></w:t>
      </w:r>
      <w:r>
        <w:rPr>
          <w:rFonts w:hint="eastAsia"/>
        </w:rPr>
        <w:t>управління</w:t>
      </w:r>
      <w:r>
        <w:t></w:t>
      </w:r>
      <w:r>
        <w:rPr>
          <w:rFonts w:hint="eastAsia"/>
        </w:rPr>
        <w:t>технічним</w:t>
      </w:r>
      <w:r>
        <w:t></w:t>
      </w:r>
      <w:r>
        <w:rPr>
          <w:rFonts w:hint="eastAsia"/>
        </w:rPr>
        <w:t>переозброєнням</w:t>
      </w:r>
      <w:r>
        <w:t></w:t>
      </w:r>
      <w:r>
        <w:rPr>
          <w:rFonts w:hint="eastAsia"/>
        </w:rPr>
        <w:t>виробництва</w:t>
      </w:r>
      <w:r>
        <w:t></w:t>
      </w:r>
      <w:r>
        <w:t></w:t>
      </w:r>
      <w:r>
        <w:rPr>
          <w:rFonts w:hint="eastAsia"/>
        </w:rPr>
        <w:t>Розкрито</w:t>
      </w:r>
      <w:r>
        <w:t></w:t>
      </w:r>
      <w:r>
        <w:rPr>
          <w:rFonts w:hint="eastAsia"/>
        </w:rPr>
        <w:t>сутність</w:t>
      </w:r>
      <w:r>
        <w:t></w:t>
      </w:r>
      <w:r>
        <w:rPr>
          <w:rFonts w:hint="eastAsia"/>
        </w:rPr>
        <w:t>понять</w:t>
      </w:r>
      <w:r>
        <w:t></w:t>
      </w:r>
      <w:r>
        <w:t></w:t>
      </w:r>
      <w:r>
        <w:rPr>
          <w:rFonts w:hint="eastAsia"/>
        </w:rPr>
        <w:t>технічне</w:t>
      </w:r>
      <w:r>
        <w:t></w:t>
      </w:r>
      <w:r>
        <w:rPr>
          <w:rFonts w:hint="eastAsia"/>
        </w:rPr>
        <w:t>переозброєння</w:t>
      </w:r>
      <w:r>
        <w:t></w:t>
      </w:r>
      <w:r>
        <w:rPr>
          <w:rFonts w:hint="eastAsia"/>
        </w:rPr>
        <w:t>виробництва</w:t>
      </w:r>
      <w:r>
        <w:t></w:t>
      </w:r>
      <w:r>
        <w:t></w:t>
      </w:r>
      <w:r>
        <w:rPr>
          <w:rFonts w:hint="eastAsia"/>
        </w:rPr>
        <w:t>та</w:t>
      </w:r>
      <w:r>
        <w:t></w:t>
      </w:r>
      <w:r>
        <w:t></w:t>
      </w:r>
      <w:r>
        <w:rPr>
          <w:rFonts w:hint="eastAsia"/>
        </w:rPr>
        <w:t>організаційно</w:t>
      </w:r>
      <w:r>
        <w:t></w:t>
      </w:r>
      <w:r>
        <w:rPr>
          <w:rFonts w:hint="eastAsia"/>
        </w:rPr>
        <w:t>технічний</w:t>
      </w:r>
      <w:r>
        <w:t></w:t>
      </w:r>
      <w:r>
        <w:rPr>
          <w:rFonts w:hint="eastAsia"/>
        </w:rPr>
        <w:t>рівень</w:t>
      </w:r>
      <w:r>
        <w:t></w:t>
      </w:r>
      <w:r>
        <w:rPr>
          <w:rFonts w:hint="eastAsia"/>
        </w:rPr>
        <w:t>виробництва</w:t>
      </w:r>
      <w:r>
        <w:t></w:t>
      </w:r>
      <w:r>
        <w:t></w:t>
      </w:r>
      <w:r>
        <w:t></w:t>
      </w:r>
      <w:r>
        <w:rPr>
          <w:rFonts w:hint="eastAsia"/>
        </w:rPr>
        <w:t>З</w:t>
      </w:r>
      <w:r>
        <w:t></w:t>
      </w:r>
      <w:r>
        <w:rPr>
          <w:rFonts w:hint="eastAsia"/>
        </w:rPr>
        <w:t>позиції</w:t>
      </w:r>
      <w:r>
        <w:t></w:t>
      </w:r>
      <w:r>
        <w:rPr>
          <w:rFonts w:hint="eastAsia"/>
        </w:rPr>
        <w:t>системного</w:t>
      </w:r>
      <w:r>
        <w:t></w:t>
      </w:r>
      <w:r>
        <w:rPr>
          <w:rFonts w:hint="eastAsia"/>
        </w:rPr>
        <w:t>підходу</w:t>
      </w:r>
      <w:r>
        <w:t></w:t>
      </w:r>
      <w:r>
        <w:rPr>
          <w:rFonts w:hint="eastAsia"/>
        </w:rPr>
        <w:t>визначено</w:t>
      </w:r>
      <w:r>
        <w:t></w:t>
      </w:r>
      <w:r>
        <w:rPr>
          <w:rFonts w:hint="eastAsia"/>
        </w:rPr>
        <w:t>складові</w:t>
      </w:r>
      <w:r>
        <w:t></w:t>
      </w:r>
      <w:r>
        <w:rPr>
          <w:rFonts w:hint="eastAsia"/>
        </w:rPr>
        <w:t>системи</w:t>
      </w:r>
      <w:r>
        <w:t></w:t>
      </w:r>
      <w:r>
        <w:rPr>
          <w:rFonts w:hint="eastAsia"/>
        </w:rPr>
        <w:t>управління</w:t>
      </w:r>
      <w:r>
        <w:t></w:t>
      </w:r>
      <w:r>
        <w:rPr>
          <w:rFonts w:hint="eastAsia"/>
        </w:rPr>
        <w:t>технічним</w:t>
      </w:r>
      <w:r>
        <w:t></w:t>
      </w:r>
      <w:r>
        <w:rPr>
          <w:rFonts w:hint="eastAsia"/>
        </w:rPr>
        <w:t>переозброєнням</w:t>
      </w:r>
      <w:r>
        <w:t></w:t>
      </w:r>
      <w:r>
        <w:t></w:t>
      </w:r>
      <w:r>
        <w:rPr>
          <w:rFonts w:hint="eastAsia"/>
        </w:rPr>
        <w:t>Обґрунтовано</w:t>
      </w:r>
      <w:r>
        <w:t></w:t>
      </w:r>
      <w:r>
        <w:rPr>
          <w:rFonts w:hint="eastAsia"/>
        </w:rPr>
        <w:t>роль</w:t>
      </w:r>
      <w:r>
        <w:t></w:t>
      </w:r>
      <w:r>
        <w:rPr>
          <w:rFonts w:hint="eastAsia"/>
        </w:rPr>
        <w:t>стратегічного</w:t>
      </w:r>
      <w:r>
        <w:t></w:t>
      </w:r>
      <w:r>
        <w:rPr>
          <w:rFonts w:hint="eastAsia"/>
        </w:rPr>
        <w:t>маркетингу</w:t>
      </w:r>
      <w:r>
        <w:t></w:t>
      </w:r>
      <w:r>
        <w:rPr>
          <w:rFonts w:hint="eastAsia"/>
        </w:rPr>
        <w:t>в</w:t>
      </w:r>
      <w:r>
        <w:t></w:t>
      </w:r>
      <w:r>
        <w:rPr>
          <w:rFonts w:hint="eastAsia"/>
        </w:rPr>
        <w:t>управлінні</w:t>
      </w:r>
      <w:r>
        <w:t></w:t>
      </w:r>
      <w:r>
        <w:rPr>
          <w:rFonts w:hint="eastAsia"/>
        </w:rPr>
        <w:t>технічним</w:t>
      </w:r>
      <w:r>
        <w:t></w:t>
      </w:r>
      <w:r>
        <w:rPr>
          <w:rFonts w:hint="eastAsia"/>
        </w:rPr>
        <w:t>переозброєнням</w:t>
      </w:r>
      <w:r>
        <w:t></w:t>
      </w:r>
      <w:r>
        <w:rPr>
          <w:rFonts w:hint="eastAsia"/>
        </w:rPr>
        <w:t>та</w:t>
      </w:r>
      <w:r>
        <w:t></w:t>
      </w:r>
      <w:r>
        <w:rPr>
          <w:rFonts w:hint="eastAsia"/>
        </w:rPr>
        <w:t>розкрито</w:t>
      </w:r>
      <w:r>
        <w:t></w:t>
      </w:r>
      <w:r>
        <w:rPr>
          <w:rFonts w:hint="eastAsia"/>
        </w:rPr>
        <w:t>стратегічні</w:t>
      </w:r>
      <w:r>
        <w:t></w:t>
      </w:r>
      <w:r>
        <w:rPr>
          <w:rFonts w:hint="eastAsia"/>
        </w:rPr>
        <w:t>й</w:t>
      </w:r>
      <w:r>
        <w:t></w:t>
      </w:r>
      <w:r>
        <w:rPr>
          <w:rFonts w:hint="eastAsia"/>
        </w:rPr>
        <w:t>тактичні</w:t>
      </w:r>
      <w:r>
        <w:t></w:t>
      </w:r>
      <w:r>
        <w:rPr>
          <w:rFonts w:hint="eastAsia"/>
        </w:rPr>
        <w:t>цілі</w:t>
      </w:r>
      <w:r>
        <w:t></w:t>
      </w:r>
      <w:r>
        <w:rPr>
          <w:rFonts w:hint="eastAsia"/>
        </w:rPr>
        <w:t>технічного</w:t>
      </w:r>
      <w:r>
        <w:t></w:t>
      </w:r>
      <w:r>
        <w:rPr>
          <w:rFonts w:hint="eastAsia"/>
        </w:rPr>
        <w:t>переозброєння</w:t>
      </w:r>
      <w:r>
        <w:t></w:t>
      </w:r>
      <w:r>
        <w:rPr>
          <w:rFonts w:hint="eastAsia"/>
        </w:rPr>
        <w:t>виробництва</w:t>
      </w:r>
      <w:r>
        <w:t></w:t>
      </w:r>
      <w:r>
        <w:t></w:t>
      </w:r>
      <w:r>
        <w:rPr>
          <w:rFonts w:hint="eastAsia"/>
        </w:rPr>
        <w:t>Запропоновано</w:t>
      </w:r>
      <w:r>
        <w:t></w:t>
      </w:r>
      <w:r>
        <w:rPr>
          <w:rFonts w:hint="eastAsia"/>
        </w:rPr>
        <w:t>основні</w:t>
      </w:r>
      <w:r>
        <w:t></w:t>
      </w:r>
      <w:r>
        <w:rPr>
          <w:rFonts w:hint="eastAsia"/>
        </w:rPr>
        <w:t>етапи</w:t>
      </w:r>
      <w:r>
        <w:t></w:t>
      </w:r>
      <w:r>
        <w:rPr>
          <w:rFonts w:hint="eastAsia"/>
        </w:rPr>
        <w:t>процесу</w:t>
      </w:r>
      <w:r>
        <w:t></w:t>
      </w:r>
      <w:r>
        <w:rPr>
          <w:rFonts w:hint="eastAsia"/>
        </w:rPr>
        <w:t>управління</w:t>
      </w:r>
      <w:r>
        <w:t></w:t>
      </w:r>
      <w:r>
        <w:rPr>
          <w:rFonts w:hint="eastAsia"/>
        </w:rPr>
        <w:t>технічним</w:t>
      </w:r>
      <w:r>
        <w:t></w:t>
      </w:r>
      <w:r>
        <w:rPr>
          <w:rFonts w:hint="eastAsia"/>
        </w:rPr>
        <w:t>переозброєнням</w:t>
      </w:r>
      <w:r>
        <w:t></w:t>
      </w:r>
      <w:r>
        <w:t></w:t>
      </w:r>
      <w:r>
        <w:rPr>
          <w:rFonts w:hint="eastAsia"/>
        </w:rPr>
        <w:t>серед</w:t>
      </w:r>
      <w:r>
        <w:t></w:t>
      </w:r>
      <w:r>
        <w:rPr>
          <w:rFonts w:hint="eastAsia"/>
        </w:rPr>
        <w:t>яких</w:t>
      </w:r>
      <w:r>
        <w:t></w:t>
      </w:r>
      <w:r>
        <w:rPr>
          <w:rFonts w:hint="eastAsia"/>
        </w:rPr>
        <w:t>важливим</w:t>
      </w:r>
      <w:r>
        <w:t></w:t>
      </w:r>
      <w:r>
        <w:rPr>
          <w:rFonts w:hint="eastAsia"/>
        </w:rPr>
        <w:t>є</w:t>
      </w:r>
      <w:r>
        <w:t></w:t>
      </w:r>
      <w:r>
        <w:rPr>
          <w:rFonts w:hint="eastAsia"/>
        </w:rPr>
        <w:t>оцінка</w:t>
      </w:r>
      <w:r>
        <w:t></w:t>
      </w:r>
      <w:r>
        <w:rPr>
          <w:rFonts w:hint="eastAsia"/>
        </w:rPr>
        <w:t>споживчої</w:t>
      </w:r>
      <w:r>
        <w:t></w:t>
      </w:r>
      <w:r>
        <w:rPr>
          <w:rFonts w:hint="eastAsia"/>
        </w:rPr>
        <w:t>задоволеності</w:t>
      </w:r>
      <w:r>
        <w:t></w:t>
      </w:r>
      <w:r>
        <w:rPr>
          <w:rFonts w:hint="eastAsia"/>
        </w:rPr>
        <w:t>та</w:t>
      </w:r>
      <w:r>
        <w:t></w:t>
      </w:r>
      <w:r>
        <w:rPr>
          <w:rFonts w:hint="eastAsia"/>
        </w:rPr>
        <w:t>комплексна</w:t>
      </w:r>
      <w:r>
        <w:t></w:t>
      </w:r>
      <w:r>
        <w:rPr>
          <w:rFonts w:hint="eastAsia"/>
        </w:rPr>
        <w:t>оцінка</w:t>
      </w:r>
      <w:r>
        <w:t></w:t>
      </w:r>
      <w:r>
        <w:rPr>
          <w:rFonts w:hint="eastAsia"/>
        </w:rPr>
        <w:t>ОТРВ</w:t>
      </w:r>
      <w:r>
        <w:t></w:t>
      </w:r>
      <w:r>
        <w:t></w:t>
      </w:r>
      <w:r>
        <w:rPr>
          <w:rFonts w:hint="eastAsia"/>
        </w:rPr>
        <w:t>На</w:t>
      </w:r>
      <w:r>
        <w:t></w:t>
      </w:r>
      <w:r>
        <w:rPr>
          <w:rFonts w:hint="eastAsia"/>
        </w:rPr>
        <w:t>основі</w:t>
      </w:r>
      <w:r>
        <w:t></w:t>
      </w:r>
      <w:r>
        <w:rPr>
          <w:rFonts w:hint="eastAsia"/>
        </w:rPr>
        <w:t>типових</w:t>
      </w:r>
      <w:r>
        <w:t></w:t>
      </w:r>
      <w:r>
        <w:rPr>
          <w:rFonts w:hint="eastAsia"/>
        </w:rPr>
        <w:t>завдань</w:t>
      </w:r>
      <w:r>
        <w:t></w:t>
      </w:r>
      <w:r>
        <w:rPr>
          <w:rFonts w:hint="eastAsia"/>
        </w:rPr>
        <w:t>технічного</w:t>
      </w:r>
      <w:r>
        <w:t></w:t>
      </w:r>
      <w:r>
        <w:rPr>
          <w:rFonts w:hint="eastAsia"/>
        </w:rPr>
        <w:t>розвитку</w:t>
      </w:r>
      <w:r>
        <w:t></w:t>
      </w:r>
      <w:r>
        <w:rPr>
          <w:rFonts w:hint="eastAsia"/>
        </w:rPr>
        <w:t>і</w:t>
      </w:r>
      <w:r>
        <w:t></w:t>
      </w:r>
      <w:r>
        <w:rPr>
          <w:rFonts w:hint="eastAsia"/>
        </w:rPr>
        <w:t>ринкових</w:t>
      </w:r>
      <w:r>
        <w:t></w:t>
      </w:r>
      <w:r>
        <w:rPr>
          <w:rFonts w:hint="eastAsia"/>
        </w:rPr>
        <w:t>можливостей</w:t>
      </w:r>
      <w:r>
        <w:t></w:t>
      </w:r>
      <w:r>
        <w:rPr>
          <w:rFonts w:hint="eastAsia"/>
        </w:rPr>
        <w:t>розроблено</w:t>
      </w:r>
      <w:r>
        <w:t></w:t>
      </w:r>
      <w:r>
        <w:rPr>
          <w:rFonts w:hint="eastAsia"/>
        </w:rPr>
        <w:t>методичний</w:t>
      </w:r>
      <w:r>
        <w:t></w:t>
      </w:r>
      <w:r>
        <w:rPr>
          <w:rFonts w:hint="eastAsia"/>
        </w:rPr>
        <w:t>підхід</w:t>
      </w:r>
      <w:r>
        <w:t></w:t>
      </w:r>
      <w:r>
        <w:rPr>
          <w:rFonts w:hint="eastAsia"/>
        </w:rPr>
        <w:t>до</w:t>
      </w:r>
      <w:r>
        <w:t></w:t>
      </w:r>
      <w:r>
        <w:rPr>
          <w:rFonts w:hint="eastAsia"/>
        </w:rPr>
        <w:t>вибору</w:t>
      </w:r>
      <w:r>
        <w:t></w:t>
      </w:r>
      <w:r>
        <w:rPr>
          <w:rFonts w:hint="eastAsia"/>
        </w:rPr>
        <w:t>варіантів</w:t>
      </w:r>
      <w:r>
        <w:t></w:t>
      </w:r>
      <w:r>
        <w:rPr>
          <w:rFonts w:hint="eastAsia"/>
        </w:rPr>
        <w:t>технічного</w:t>
      </w:r>
      <w:r>
        <w:t></w:t>
      </w:r>
      <w:r>
        <w:rPr>
          <w:rFonts w:hint="eastAsia"/>
        </w:rPr>
        <w:t>переозброєння</w:t>
      </w:r>
      <w:r>
        <w:t></w:t>
      </w:r>
      <w:r>
        <w:t></w:t>
      </w:r>
      <w:r>
        <w:rPr>
          <w:rFonts w:hint="eastAsia"/>
        </w:rPr>
        <w:t>Запропоновано</w:t>
      </w:r>
      <w:r>
        <w:t></w:t>
      </w:r>
      <w:r>
        <w:rPr>
          <w:rFonts w:hint="eastAsia"/>
        </w:rPr>
        <w:t>методичний</w:t>
      </w:r>
      <w:r>
        <w:t></w:t>
      </w:r>
      <w:r>
        <w:rPr>
          <w:rFonts w:hint="eastAsia"/>
        </w:rPr>
        <w:t>підхід</w:t>
      </w:r>
      <w:r>
        <w:t></w:t>
      </w:r>
      <w:r>
        <w:rPr>
          <w:rFonts w:hint="eastAsia"/>
        </w:rPr>
        <w:t>до</w:t>
      </w:r>
      <w:r>
        <w:t></w:t>
      </w:r>
      <w:r>
        <w:rPr>
          <w:rFonts w:hint="eastAsia"/>
        </w:rPr>
        <w:t>комплексної</w:t>
      </w:r>
      <w:r>
        <w:t></w:t>
      </w:r>
      <w:r>
        <w:rPr>
          <w:rFonts w:hint="eastAsia"/>
        </w:rPr>
        <w:t>оцінки</w:t>
      </w:r>
      <w:r>
        <w:t></w:t>
      </w:r>
      <w:r>
        <w:rPr>
          <w:rFonts w:hint="eastAsia"/>
        </w:rPr>
        <w:t>ОТРВ</w:t>
      </w:r>
      <w:r>
        <w:t></w:t>
      </w:r>
      <w:r>
        <w:rPr>
          <w:rFonts w:hint="eastAsia"/>
        </w:rPr>
        <w:t>на</w:t>
      </w:r>
      <w:r>
        <w:t></w:t>
      </w:r>
      <w:r>
        <w:rPr>
          <w:rFonts w:hint="eastAsia"/>
        </w:rPr>
        <w:t>основі</w:t>
      </w:r>
      <w:r>
        <w:t></w:t>
      </w:r>
      <w:r>
        <w:rPr>
          <w:rFonts w:hint="eastAsia"/>
        </w:rPr>
        <w:t>побудови</w:t>
      </w:r>
      <w:r>
        <w:t></w:t>
      </w:r>
      <w:r>
        <w:rPr>
          <w:rFonts w:hint="eastAsia"/>
        </w:rPr>
        <w:t>таксономічного</w:t>
      </w:r>
      <w:r>
        <w:t></w:t>
      </w:r>
      <w:r>
        <w:rPr>
          <w:rFonts w:hint="eastAsia"/>
        </w:rPr>
        <w:t>показника</w:t>
      </w:r>
      <w:r>
        <w:t></w:t>
      </w:r>
      <w:r>
        <w:rPr>
          <w:rFonts w:hint="eastAsia"/>
        </w:rPr>
        <w:t>розвитку</w:t>
      </w:r>
      <w:r>
        <w:t></w:t>
      </w:r>
      <w:r>
        <w:t></w:t>
      </w:r>
      <w:r>
        <w:rPr>
          <w:rFonts w:hint="eastAsia"/>
        </w:rPr>
        <w:t>Розроблено</w:t>
      </w:r>
      <w:r>
        <w:t></w:t>
      </w:r>
      <w:r>
        <w:rPr>
          <w:rFonts w:hint="eastAsia"/>
        </w:rPr>
        <w:t>методичний</w:t>
      </w:r>
      <w:r>
        <w:t></w:t>
      </w:r>
      <w:r>
        <w:rPr>
          <w:rFonts w:hint="eastAsia"/>
        </w:rPr>
        <w:t>підхід</w:t>
      </w:r>
      <w:r>
        <w:t></w:t>
      </w:r>
      <w:r>
        <w:rPr>
          <w:rFonts w:hint="eastAsia"/>
        </w:rPr>
        <w:t>до</w:t>
      </w:r>
      <w:r>
        <w:t></w:t>
      </w:r>
      <w:r>
        <w:rPr>
          <w:rFonts w:hint="eastAsia"/>
        </w:rPr>
        <w:t>вибору</w:t>
      </w:r>
      <w:r>
        <w:t></w:t>
      </w:r>
      <w:r>
        <w:rPr>
          <w:rFonts w:hint="eastAsia"/>
        </w:rPr>
        <w:t>масштабів</w:t>
      </w:r>
      <w:r>
        <w:t></w:t>
      </w:r>
      <w:r>
        <w:rPr>
          <w:rFonts w:hint="eastAsia"/>
        </w:rPr>
        <w:t>і</w:t>
      </w:r>
      <w:r>
        <w:t></w:t>
      </w:r>
      <w:r>
        <w:rPr>
          <w:rFonts w:hint="eastAsia"/>
        </w:rPr>
        <w:t>напрямків</w:t>
      </w:r>
      <w:r>
        <w:t></w:t>
      </w:r>
      <w:r>
        <w:rPr>
          <w:rFonts w:hint="eastAsia"/>
        </w:rPr>
        <w:t>технічного</w:t>
      </w:r>
      <w:r>
        <w:t></w:t>
      </w:r>
      <w:r>
        <w:rPr>
          <w:rFonts w:hint="eastAsia"/>
        </w:rPr>
        <w:t>переозброєння</w:t>
      </w:r>
      <w:r>
        <w:t></w:t>
      </w:r>
      <w:r>
        <w:rPr>
          <w:rFonts w:hint="eastAsia"/>
        </w:rPr>
        <w:t>на</w:t>
      </w:r>
      <w:r>
        <w:t></w:t>
      </w:r>
      <w:r>
        <w:rPr>
          <w:rFonts w:hint="eastAsia"/>
        </w:rPr>
        <w:t>основі</w:t>
      </w:r>
      <w:r>
        <w:t></w:t>
      </w:r>
      <w:r>
        <w:rPr>
          <w:rFonts w:hint="eastAsia"/>
        </w:rPr>
        <w:t>структурного</w:t>
      </w:r>
      <w:r>
        <w:t></w:t>
      </w:r>
      <w:r>
        <w:rPr>
          <w:rFonts w:hint="eastAsia"/>
        </w:rPr>
        <w:t>моделювання</w:t>
      </w:r>
      <w:r>
        <w:t></w:t>
      </w:r>
      <w:r>
        <w:rPr>
          <w:rFonts w:hint="eastAsia"/>
        </w:rPr>
        <w:t>та</w:t>
      </w:r>
      <w:r>
        <w:t></w:t>
      </w:r>
      <w:r>
        <w:rPr>
          <w:rFonts w:hint="eastAsia"/>
        </w:rPr>
        <w:t>нейропрогнозування</w:t>
      </w:r>
      <w:r>
        <w:t></w:t>
      </w:r>
      <w:bookmarkEnd w:id="0"/>
    </w:p>
    <w:sectPr w:rsidR="00B769C8" w:rsidRPr="00B769C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209" w:rsidRDefault="00415209">
      <w:pPr>
        <w:spacing w:after="0" w:line="240" w:lineRule="auto"/>
      </w:pPr>
      <w:r>
        <w:separator/>
      </w:r>
    </w:p>
  </w:endnote>
  <w:endnote w:type="continuationSeparator" w:id="0">
    <w:p w:rsidR="00415209" w:rsidRDefault="0041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209" w:rsidRDefault="00415209"/>
    <w:p w:rsidR="00415209" w:rsidRDefault="00415209"/>
    <w:p w:rsidR="00415209" w:rsidRDefault="00415209"/>
    <w:p w:rsidR="00415209" w:rsidRDefault="00415209"/>
    <w:p w:rsidR="00415209" w:rsidRDefault="00415209"/>
    <w:p w:rsidR="00415209" w:rsidRDefault="00415209"/>
    <w:p w:rsidR="00415209" w:rsidRDefault="0041520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209" w:rsidRDefault="004152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15209" w:rsidRDefault="004152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15209" w:rsidRDefault="00415209"/>
    <w:p w:rsidR="00415209" w:rsidRDefault="00415209"/>
    <w:p w:rsidR="00415209" w:rsidRDefault="0041520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209" w:rsidRDefault="00415209"/>
                          <w:p w:rsidR="00415209" w:rsidRDefault="0041520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15209" w:rsidRDefault="00415209"/>
                    <w:p w:rsidR="00415209" w:rsidRDefault="0041520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15209" w:rsidRDefault="00415209"/>
    <w:p w:rsidR="00415209" w:rsidRDefault="00415209">
      <w:pPr>
        <w:rPr>
          <w:sz w:val="2"/>
          <w:szCs w:val="2"/>
        </w:rPr>
      </w:pPr>
    </w:p>
    <w:p w:rsidR="00415209" w:rsidRDefault="00415209"/>
    <w:p w:rsidR="00415209" w:rsidRDefault="00415209">
      <w:pPr>
        <w:spacing w:after="0" w:line="240" w:lineRule="auto"/>
      </w:pPr>
    </w:p>
  </w:footnote>
  <w:footnote w:type="continuationSeparator" w:id="0">
    <w:p w:rsidR="00415209" w:rsidRDefault="00415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09"/>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49903-F159-4D6A-B2A9-866965CC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16693</TotalTime>
  <Pages>1</Pages>
  <Words>241</Words>
  <Characters>1375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657</cp:revision>
  <cp:lastPrinted>2009-02-06T05:36:00Z</cp:lastPrinted>
  <dcterms:created xsi:type="dcterms:W3CDTF">2023-09-07T12:38:00Z</dcterms:created>
  <dcterms:modified xsi:type="dcterms:W3CDTF">2023-11-19T08:45:00Z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