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048B1" w14:textId="484DA70F" w:rsidR="00CD1038" w:rsidRDefault="005052D2" w:rsidP="005052D2">
      <w:r w:rsidRPr="005052D2">
        <w:rPr>
          <w:rFonts w:hint="eastAsia"/>
        </w:rPr>
        <w:t>Автономная</w:t>
      </w:r>
      <w:r w:rsidRPr="005052D2">
        <w:t xml:space="preserve"> </w:t>
      </w:r>
      <w:r w:rsidRPr="005052D2">
        <w:rPr>
          <w:rFonts w:hint="eastAsia"/>
        </w:rPr>
        <w:t>дисфункция</w:t>
      </w:r>
      <w:r w:rsidRPr="005052D2">
        <w:t xml:space="preserve"> </w:t>
      </w:r>
      <w:r w:rsidRPr="005052D2">
        <w:rPr>
          <w:rFonts w:hint="eastAsia"/>
        </w:rPr>
        <w:t>кровообращения</w:t>
      </w:r>
      <w:r w:rsidRPr="005052D2">
        <w:t xml:space="preserve"> </w:t>
      </w:r>
      <w:r w:rsidRPr="005052D2">
        <w:rPr>
          <w:rFonts w:hint="eastAsia"/>
        </w:rPr>
        <w:t>на</w:t>
      </w:r>
      <w:r w:rsidRPr="005052D2">
        <w:t xml:space="preserve"> </w:t>
      </w:r>
      <w:r w:rsidRPr="005052D2">
        <w:rPr>
          <w:rFonts w:hint="eastAsia"/>
        </w:rPr>
        <w:t>разных</w:t>
      </w:r>
      <w:r w:rsidRPr="005052D2">
        <w:t xml:space="preserve"> </w:t>
      </w:r>
      <w:r w:rsidRPr="005052D2">
        <w:rPr>
          <w:rFonts w:hint="eastAsia"/>
        </w:rPr>
        <w:t>этапах</w:t>
      </w:r>
      <w:r w:rsidRPr="005052D2">
        <w:t xml:space="preserve"> </w:t>
      </w:r>
      <w:r w:rsidRPr="005052D2">
        <w:rPr>
          <w:rFonts w:hint="eastAsia"/>
        </w:rPr>
        <w:t>сердечно</w:t>
      </w:r>
      <w:r w:rsidRPr="005052D2">
        <w:t>-</w:t>
      </w:r>
      <w:r w:rsidRPr="005052D2">
        <w:rPr>
          <w:rFonts w:hint="eastAsia"/>
        </w:rPr>
        <w:t>сосудистого</w:t>
      </w:r>
      <w:r w:rsidRPr="005052D2">
        <w:t xml:space="preserve"> </w:t>
      </w:r>
      <w:r w:rsidRPr="005052D2">
        <w:rPr>
          <w:rFonts w:hint="eastAsia"/>
        </w:rPr>
        <w:t>континуума</w:t>
      </w:r>
      <w:r w:rsidRPr="005052D2">
        <w:t xml:space="preserve">. </w:t>
      </w:r>
      <w:r w:rsidRPr="005052D2">
        <w:rPr>
          <w:rFonts w:hint="eastAsia"/>
        </w:rPr>
        <w:t>Прогностическое</w:t>
      </w:r>
      <w:r w:rsidRPr="005052D2">
        <w:t xml:space="preserve"> </w:t>
      </w:r>
      <w:r w:rsidRPr="005052D2">
        <w:rPr>
          <w:rFonts w:hint="eastAsia"/>
        </w:rPr>
        <w:t>и</w:t>
      </w:r>
      <w:r w:rsidRPr="005052D2">
        <w:t xml:space="preserve"> </w:t>
      </w:r>
      <w:r w:rsidRPr="005052D2">
        <w:rPr>
          <w:rFonts w:hint="eastAsia"/>
        </w:rPr>
        <w:t>клинико</w:t>
      </w:r>
      <w:r w:rsidRPr="005052D2">
        <w:t>-</w:t>
      </w:r>
      <w:r w:rsidRPr="005052D2">
        <w:rPr>
          <w:rFonts w:hint="eastAsia"/>
        </w:rPr>
        <w:t>патогенетическое</w:t>
      </w:r>
      <w:r w:rsidRPr="005052D2">
        <w:t xml:space="preserve"> </w:t>
      </w:r>
      <w:r w:rsidRPr="005052D2">
        <w:rPr>
          <w:rFonts w:hint="eastAsia"/>
        </w:rPr>
        <w:t>значение</w:t>
      </w:r>
      <w:r>
        <w:t xml:space="preserve"> </w:t>
      </w:r>
      <w:r w:rsidRPr="005052D2">
        <w:rPr>
          <w:rFonts w:hint="eastAsia"/>
        </w:rPr>
        <w:t>Мамонтов</w:t>
      </w:r>
      <w:r w:rsidRPr="005052D2">
        <w:t xml:space="preserve"> </w:t>
      </w:r>
      <w:r w:rsidRPr="005052D2">
        <w:rPr>
          <w:rFonts w:hint="eastAsia"/>
        </w:rPr>
        <w:t>Олег</w:t>
      </w:r>
      <w:r w:rsidRPr="005052D2">
        <w:t xml:space="preserve"> </w:t>
      </w:r>
      <w:r w:rsidRPr="005052D2">
        <w:rPr>
          <w:rFonts w:hint="eastAsia"/>
        </w:rPr>
        <w:t>Викторович</w:t>
      </w:r>
    </w:p>
    <w:p w14:paraId="43369AE7" w14:textId="77777777" w:rsidR="005052D2" w:rsidRDefault="005052D2" w:rsidP="005052D2">
      <w:r>
        <w:rPr>
          <w:rFonts w:hint="eastAsia"/>
        </w:rPr>
        <w:t>ОГЛАВЛЕНИЕ</w:t>
      </w:r>
      <w:r>
        <w:t xml:space="preserve"> </w:t>
      </w:r>
      <w:r>
        <w:rPr>
          <w:rFonts w:hint="eastAsia"/>
        </w:rPr>
        <w:t>ДИССЕРТАЦИИ</w:t>
      </w:r>
    </w:p>
    <w:p w14:paraId="20E175F9" w14:textId="77777777" w:rsidR="005052D2" w:rsidRDefault="005052D2" w:rsidP="005052D2">
      <w:r>
        <w:rPr>
          <w:rFonts w:hint="eastAsia"/>
        </w:rPr>
        <w:t>доктор</w:t>
      </w:r>
      <w:r>
        <w:t xml:space="preserve"> </w:t>
      </w:r>
      <w:r>
        <w:rPr>
          <w:rFonts w:hint="eastAsia"/>
        </w:rPr>
        <w:t>наук</w:t>
      </w:r>
      <w:r>
        <w:t xml:space="preserve"> </w:t>
      </w:r>
      <w:r>
        <w:rPr>
          <w:rFonts w:hint="eastAsia"/>
        </w:rPr>
        <w:t>Мамонтов</w:t>
      </w:r>
      <w:r>
        <w:t xml:space="preserve"> </w:t>
      </w:r>
      <w:r>
        <w:rPr>
          <w:rFonts w:hint="eastAsia"/>
        </w:rPr>
        <w:t>Олег</w:t>
      </w:r>
      <w:r>
        <w:t xml:space="preserve"> </w:t>
      </w:r>
      <w:r>
        <w:rPr>
          <w:rFonts w:hint="eastAsia"/>
        </w:rPr>
        <w:t>Викторович</w:t>
      </w:r>
    </w:p>
    <w:p w14:paraId="04779412" w14:textId="77777777" w:rsidR="005052D2" w:rsidRDefault="005052D2" w:rsidP="005052D2">
      <w:r>
        <w:rPr>
          <w:rFonts w:hint="eastAsia"/>
        </w:rPr>
        <w:t>Введение</w:t>
      </w:r>
    </w:p>
    <w:p w14:paraId="7A783C5E" w14:textId="77777777" w:rsidR="005052D2" w:rsidRDefault="005052D2" w:rsidP="005052D2"/>
    <w:p w14:paraId="71B0ED70" w14:textId="77777777" w:rsidR="005052D2" w:rsidRDefault="005052D2" w:rsidP="005052D2">
      <w:r>
        <w:rPr>
          <w:rFonts w:hint="eastAsia"/>
        </w:rPr>
        <w:t>Глава</w:t>
      </w:r>
      <w:r>
        <w:t xml:space="preserve"> 1. </w:t>
      </w:r>
      <w:r>
        <w:rPr>
          <w:rFonts w:hint="eastAsia"/>
        </w:rPr>
        <w:t>Автономная</w:t>
      </w:r>
      <w:r>
        <w:t xml:space="preserve"> </w:t>
      </w:r>
      <w:r>
        <w:rPr>
          <w:rFonts w:hint="eastAsia"/>
        </w:rPr>
        <w:t>регуляция</w:t>
      </w:r>
      <w:r>
        <w:t xml:space="preserve"> </w:t>
      </w:r>
      <w:r>
        <w:rPr>
          <w:rFonts w:hint="eastAsia"/>
        </w:rPr>
        <w:t>у</w:t>
      </w:r>
      <w:r>
        <w:t xml:space="preserve"> </w:t>
      </w:r>
      <w:r>
        <w:rPr>
          <w:rFonts w:hint="eastAsia"/>
        </w:rPr>
        <w:t>больных</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сердечнососудистого</w:t>
      </w:r>
      <w:r>
        <w:t xml:space="preserve"> </w:t>
      </w:r>
      <w:r>
        <w:rPr>
          <w:rFonts w:hint="eastAsia"/>
        </w:rPr>
        <w:t>континуума</w:t>
      </w:r>
      <w:r>
        <w:t xml:space="preserve"> (</w:t>
      </w:r>
      <w:r>
        <w:rPr>
          <w:rFonts w:hint="eastAsia"/>
        </w:rPr>
        <w:t>обзор</w:t>
      </w:r>
      <w:r>
        <w:t xml:space="preserve"> </w:t>
      </w:r>
      <w:r>
        <w:rPr>
          <w:rFonts w:hint="eastAsia"/>
        </w:rPr>
        <w:t>литературы</w:t>
      </w:r>
      <w:r>
        <w:t>)</w:t>
      </w:r>
    </w:p>
    <w:p w14:paraId="2B91D54E" w14:textId="77777777" w:rsidR="005052D2" w:rsidRDefault="005052D2" w:rsidP="005052D2"/>
    <w:p w14:paraId="14B0CF4E" w14:textId="77777777" w:rsidR="005052D2" w:rsidRDefault="005052D2" w:rsidP="005052D2">
      <w:r>
        <w:t xml:space="preserve">1.1 </w:t>
      </w:r>
      <w:r>
        <w:rPr>
          <w:rFonts w:hint="eastAsia"/>
        </w:rPr>
        <w:t>Сердечно</w:t>
      </w:r>
      <w:r>
        <w:t>-</w:t>
      </w:r>
      <w:r>
        <w:rPr>
          <w:rFonts w:hint="eastAsia"/>
        </w:rPr>
        <w:t>сосудистый</w:t>
      </w:r>
      <w:r>
        <w:t xml:space="preserve"> </w:t>
      </w:r>
      <w:r>
        <w:rPr>
          <w:rFonts w:hint="eastAsia"/>
        </w:rPr>
        <w:t>континуум</w:t>
      </w:r>
      <w:r>
        <w:t xml:space="preserve"> </w:t>
      </w:r>
      <w:r>
        <w:rPr>
          <w:rFonts w:hint="eastAsia"/>
        </w:rPr>
        <w:t>в</w:t>
      </w:r>
      <w:r>
        <w:t xml:space="preserve"> </w:t>
      </w:r>
      <w:r>
        <w:rPr>
          <w:rFonts w:hint="eastAsia"/>
        </w:rPr>
        <w:t>структуре</w:t>
      </w:r>
      <w:r>
        <w:t xml:space="preserve"> </w:t>
      </w:r>
      <w:r>
        <w:rPr>
          <w:rFonts w:hint="eastAsia"/>
        </w:rPr>
        <w:t>общей</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факторов</w:t>
      </w:r>
      <w:r>
        <w:t xml:space="preserve"> </w:t>
      </w:r>
      <w:r>
        <w:rPr>
          <w:rFonts w:hint="eastAsia"/>
        </w:rPr>
        <w:t>риска</w:t>
      </w:r>
      <w:r>
        <w:t xml:space="preserve"> </w:t>
      </w:r>
      <w:r>
        <w:rPr>
          <w:rFonts w:hint="eastAsia"/>
        </w:rPr>
        <w:t>к</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смерти</w:t>
      </w:r>
      <w:r>
        <w:t xml:space="preserve">. </w:t>
      </w:r>
      <w:r>
        <w:rPr>
          <w:rFonts w:hint="eastAsia"/>
        </w:rPr>
        <w:t>Роль</w:t>
      </w:r>
      <w:r>
        <w:t xml:space="preserve"> </w:t>
      </w:r>
      <w:r>
        <w:rPr>
          <w:rFonts w:hint="eastAsia"/>
        </w:rPr>
        <w:t>нейрогуморальной</w:t>
      </w:r>
      <w:r>
        <w:t xml:space="preserve"> </w:t>
      </w:r>
      <w:r>
        <w:rPr>
          <w:rFonts w:hint="eastAsia"/>
        </w:rPr>
        <w:t>активации</w:t>
      </w:r>
    </w:p>
    <w:p w14:paraId="5E0D9F21" w14:textId="77777777" w:rsidR="005052D2" w:rsidRDefault="005052D2" w:rsidP="005052D2"/>
    <w:p w14:paraId="4B9E8CE1" w14:textId="77777777" w:rsidR="005052D2" w:rsidRDefault="005052D2" w:rsidP="005052D2">
      <w:r>
        <w:t xml:space="preserve">1.2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при</w:t>
      </w:r>
      <w:r>
        <w:t xml:space="preserve"> </w:t>
      </w:r>
      <w:r>
        <w:rPr>
          <w:rFonts w:hint="eastAsia"/>
        </w:rPr>
        <w:t>заболеваниях</w:t>
      </w:r>
      <w:r>
        <w:t xml:space="preserve"> </w:t>
      </w:r>
      <w:r>
        <w:rPr>
          <w:rFonts w:hint="eastAsia"/>
        </w:rPr>
        <w:t>сердечно</w:t>
      </w:r>
      <w:r>
        <w:t>-</w:t>
      </w:r>
      <w:r>
        <w:rPr>
          <w:rFonts w:hint="eastAsia"/>
        </w:rPr>
        <w:t>сосудистой</w:t>
      </w:r>
      <w:r>
        <w:t xml:space="preserve"> </w:t>
      </w:r>
      <w:r>
        <w:rPr>
          <w:rFonts w:hint="eastAsia"/>
        </w:rPr>
        <w:t>системы</w:t>
      </w:r>
    </w:p>
    <w:p w14:paraId="1C8F700D" w14:textId="77777777" w:rsidR="005052D2" w:rsidRDefault="005052D2" w:rsidP="005052D2"/>
    <w:p w14:paraId="45CA742B" w14:textId="77777777" w:rsidR="005052D2" w:rsidRDefault="005052D2" w:rsidP="005052D2">
      <w:r>
        <w:t xml:space="preserve">1.2.1. </w:t>
      </w:r>
      <w:r>
        <w:rPr>
          <w:rFonts w:hint="eastAsia"/>
        </w:rPr>
        <w:t>Автономный</w:t>
      </w:r>
      <w:r>
        <w:t xml:space="preserve"> </w:t>
      </w:r>
      <w:r>
        <w:rPr>
          <w:rFonts w:hint="eastAsia"/>
        </w:rPr>
        <w:t>контроль</w:t>
      </w:r>
      <w:r>
        <w:t xml:space="preserve"> </w:t>
      </w:r>
      <w:r>
        <w:rPr>
          <w:rFonts w:hint="eastAsia"/>
        </w:rPr>
        <w:t>сосудистого</w:t>
      </w:r>
      <w:r>
        <w:t xml:space="preserve"> </w:t>
      </w:r>
      <w:r>
        <w:rPr>
          <w:rFonts w:hint="eastAsia"/>
        </w:rPr>
        <w:t>тонуса</w:t>
      </w:r>
      <w:r>
        <w:t xml:space="preserve"> </w:t>
      </w:r>
      <w:r>
        <w:rPr>
          <w:rFonts w:hint="eastAsia"/>
        </w:rPr>
        <w:t>и</w:t>
      </w:r>
      <w:r>
        <w:t xml:space="preserve"> </w:t>
      </w:r>
      <w:r>
        <w:rPr>
          <w:rFonts w:hint="eastAsia"/>
        </w:rPr>
        <w:t>сердечной</w:t>
      </w:r>
      <w:r>
        <w:t xml:space="preserve"> </w:t>
      </w:r>
      <w:r>
        <w:rPr>
          <w:rFonts w:hint="eastAsia"/>
        </w:rPr>
        <w:t>деятельности</w:t>
      </w:r>
    </w:p>
    <w:p w14:paraId="02D78079" w14:textId="77777777" w:rsidR="005052D2" w:rsidRDefault="005052D2" w:rsidP="005052D2"/>
    <w:p w14:paraId="2068562F" w14:textId="77777777" w:rsidR="005052D2" w:rsidRDefault="005052D2" w:rsidP="005052D2">
      <w:r>
        <w:t xml:space="preserve">1.2.2. </w:t>
      </w:r>
      <w:r>
        <w:rPr>
          <w:rFonts w:hint="eastAsia"/>
        </w:rPr>
        <w:t>Особенности</w:t>
      </w:r>
      <w:r>
        <w:t xml:space="preserve"> </w:t>
      </w:r>
      <w:r>
        <w:rPr>
          <w:rFonts w:hint="eastAsia"/>
        </w:rPr>
        <w:t>автономной</w:t>
      </w:r>
      <w:r>
        <w:t xml:space="preserve"> </w:t>
      </w:r>
      <w:r>
        <w:rPr>
          <w:rFonts w:hint="eastAsia"/>
        </w:rPr>
        <w:t>регуляции</w:t>
      </w:r>
      <w:r>
        <w:t xml:space="preserve"> </w:t>
      </w:r>
      <w:r>
        <w:rPr>
          <w:rFonts w:hint="eastAsia"/>
        </w:rPr>
        <w:t>при</w:t>
      </w:r>
      <w:r>
        <w:t xml:space="preserve"> </w:t>
      </w:r>
      <w:r>
        <w:rPr>
          <w:rFonts w:hint="eastAsia"/>
        </w:rPr>
        <w:t>отягощенной</w:t>
      </w:r>
      <w:r>
        <w:t xml:space="preserve"> </w:t>
      </w:r>
      <w:r>
        <w:rPr>
          <w:rFonts w:hint="eastAsia"/>
        </w:rPr>
        <w:t>наследственности</w:t>
      </w:r>
      <w:r>
        <w:t xml:space="preserve"> </w:t>
      </w:r>
      <w:r>
        <w:rPr>
          <w:rFonts w:hint="eastAsia"/>
        </w:rPr>
        <w:t>по</w:t>
      </w:r>
    </w:p>
    <w:p w14:paraId="5DBF13B4" w14:textId="77777777" w:rsidR="005052D2" w:rsidRDefault="005052D2" w:rsidP="005052D2"/>
    <w:p w14:paraId="0663CDF1" w14:textId="77777777" w:rsidR="005052D2" w:rsidRDefault="005052D2" w:rsidP="005052D2">
      <w:r>
        <w:rPr>
          <w:rFonts w:hint="eastAsia"/>
        </w:rPr>
        <w:t>гипертонической</w:t>
      </w:r>
      <w:r>
        <w:t xml:space="preserve"> </w:t>
      </w:r>
      <w:r>
        <w:rPr>
          <w:rFonts w:hint="eastAsia"/>
        </w:rPr>
        <w:t>болезни</w:t>
      </w:r>
    </w:p>
    <w:p w14:paraId="3DE03918" w14:textId="77777777" w:rsidR="005052D2" w:rsidRDefault="005052D2" w:rsidP="005052D2"/>
    <w:p w14:paraId="5DFB1D71" w14:textId="77777777" w:rsidR="005052D2" w:rsidRDefault="005052D2" w:rsidP="005052D2">
      <w:r>
        <w:t xml:space="preserve">1.3. </w:t>
      </w:r>
      <w:r>
        <w:rPr>
          <w:rFonts w:hint="eastAsia"/>
        </w:rPr>
        <w:t>Автономная</w:t>
      </w:r>
      <w:r>
        <w:t xml:space="preserve"> </w:t>
      </w:r>
      <w:r>
        <w:rPr>
          <w:rFonts w:hint="eastAsia"/>
        </w:rPr>
        <w:t>дисфункция</w:t>
      </w:r>
      <w:r>
        <w:t xml:space="preserve"> </w:t>
      </w:r>
      <w:r>
        <w:rPr>
          <w:rFonts w:hint="eastAsia"/>
        </w:rPr>
        <w:t>при</w:t>
      </w:r>
      <w:r>
        <w:t xml:space="preserve"> </w:t>
      </w:r>
      <w:r>
        <w:rPr>
          <w:rFonts w:hint="eastAsia"/>
        </w:rPr>
        <w:t>различных</w:t>
      </w:r>
      <w:r>
        <w:t xml:space="preserve"> </w:t>
      </w:r>
      <w:r>
        <w:rPr>
          <w:rFonts w:hint="eastAsia"/>
        </w:rPr>
        <w:t>заболеваниях</w:t>
      </w:r>
      <w:r>
        <w:t xml:space="preserve"> </w:t>
      </w:r>
      <w:r>
        <w:rPr>
          <w:rFonts w:hint="eastAsia"/>
        </w:rPr>
        <w:t>системы</w:t>
      </w:r>
      <w:r>
        <w:t xml:space="preserve"> </w:t>
      </w:r>
      <w:r>
        <w:rPr>
          <w:rFonts w:hint="eastAsia"/>
        </w:rPr>
        <w:t>кровообращения</w:t>
      </w:r>
    </w:p>
    <w:p w14:paraId="05A55C15" w14:textId="77777777" w:rsidR="005052D2" w:rsidRDefault="005052D2" w:rsidP="005052D2"/>
    <w:p w14:paraId="33CA57EA" w14:textId="77777777" w:rsidR="005052D2" w:rsidRDefault="005052D2" w:rsidP="005052D2">
      <w:r>
        <w:t xml:space="preserve">1.3.1. </w:t>
      </w:r>
      <w:r>
        <w:rPr>
          <w:rFonts w:hint="eastAsia"/>
        </w:rPr>
        <w:t>Автономная</w:t>
      </w:r>
      <w:r>
        <w:t xml:space="preserve"> </w:t>
      </w:r>
      <w:r>
        <w:rPr>
          <w:rFonts w:hint="eastAsia"/>
        </w:rPr>
        <w:t>регуляция</w:t>
      </w:r>
      <w:r>
        <w:t xml:space="preserve"> </w:t>
      </w:r>
      <w:r>
        <w:rPr>
          <w:rFonts w:hint="eastAsia"/>
        </w:rPr>
        <w:t>у</w:t>
      </w:r>
      <w:r>
        <w:t xml:space="preserve"> </w:t>
      </w:r>
      <w:r>
        <w:rPr>
          <w:rFonts w:hint="eastAsia"/>
        </w:rPr>
        <w:t>больных</w:t>
      </w:r>
      <w:r>
        <w:t xml:space="preserve"> </w:t>
      </w:r>
      <w:r>
        <w:rPr>
          <w:rFonts w:hint="eastAsia"/>
        </w:rPr>
        <w:t>гипертонической</w:t>
      </w:r>
      <w:r>
        <w:t xml:space="preserve"> </w:t>
      </w:r>
      <w:r>
        <w:rPr>
          <w:rFonts w:hint="eastAsia"/>
        </w:rPr>
        <w:t>болезнью</w:t>
      </w:r>
    </w:p>
    <w:p w14:paraId="749B6E04" w14:textId="77777777" w:rsidR="005052D2" w:rsidRDefault="005052D2" w:rsidP="005052D2"/>
    <w:p w14:paraId="09D890A2" w14:textId="77777777" w:rsidR="005052D2" w:rsidRDefault="005052D2" w:rsidP="005052D2">
      <w:r>
        <w:t xml:space="preserve">1.3.2. </w:t>
      </w:r>
      <w:r>
        <w:rPr>
          <w:rFonts w:hint="eastAsia"/>
        </w:rPr>
        <w:t>Автономная</w:t>
      </w:r>
      <w:r>
        <w:t xml:space="preserve"> </w:t>
      </w:r>
      <w:r>
        <w:rPr>
          <w:rFonts w:hint="eastAsia"/>
        </w:rPr>
        <w:t>регуляция</w:t>
      </w:r>
      <w:r>
        <w:t xml:space="preserve"> </w:t>
      </w:r>
      <w:r>
        <w:rPr>
          <w:rFonts w:hint="eastAsia"/>
        </w:rPr>
        <w:t>при</w:t>
      </w:r>
      <w:r>
        <w:t xml:space="preserve"> </w:t>
      </w:r>
      <w:r>
        <w:rPr>
          <w:rFonts w:hint="eastAsia"/>
        </w:rPr>
        <w:t>различных</w:t>
      </w:r>
      <w:r>
        <w:t xml:space="preserve"> </w:t>
      </w:r>
      <w:r>
        <w:rPr>
          <w:rFonts w:hint="eastAsia"/>
        </w:rPr>
        <w:t>формах</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54315005" w14:textId="77777777" w:rsidR="005052D2" w:rsidRDefault="005052D2" w:rsidP="005052D2"/>
    <w:p w14:paraId="02D7C05D" w14:textId="77777777" w:rsidR="005052D2" w:rsidRDefault="005052D2" w:rsidP="005052D2">
      <w:r>
        <w:t xml:space="preserve">1.3.3. </w:t>
      </w:r>
      <w:r>
        <w:rPr>
          <w:rFonts w:hint="eastAsia"/>
        </w:rPr>
        <w:t>Сердечная</w:t>
      </w:r>
      <w:r>
        <w:t xml:space="preserve"> </w:t>
      </w:r>
      <w:r>
        <w:rPr>
          <w:rFonts w:hint="eastAsia"/>
        </w:rPr>
        <w:t>недостаточность</w:t>
      </w:r>
      <w:r>
        <w:t xml:space="preserve"> </w:t>
      </w:r>
      <w:r>
        <w:rPr>
          <w:rFonts w:hint="eastAsia"/>
        </w:rPr>
        <w:t>и</w:t>
      </w:r>
      <w:r>
        <w:t xml:space="preserve"> </w:t>
      </w:r>
      <w:r>
        <w:rPr>
          <w:rFonts w:hint="eastAsia"/>
        </w:rPr>
        <w:t>нарушения</w:t>
      </w:r>
      <w:r>
        <w:t xml:space="preserve"> </w:t>
      </w:r>
      <w:r>
        <w:rPr>
          <w:rFonts w:hint="eastAsia"/>
        </w:rPr>
        <w:t>автон</w:t>
      </w:r>
      <w:r>
        <w:rPr>
          <w:rFonts w:hint="eastAsia"/>
        </w:rPr>
        <w:lastRenderedPageBreak/>
        <w:t>омного</w:t>
      </w:r>
      <w:r>
        <w:t xml:space="preserve"> </w:t>
      </w:r>
      <w:r>
        <w:rPr>
          <w:rFonts w:hint="eastAsia"/>
        </w:rPr>
        <w:t>контроля</w:t>
      </w:r>
    </w:p>
    <w:p w14:paraId="29FB5C85" w14:textId="77777777" w:rsidR="005052D2" w:rsidRDefault="005052D2" w:rsidP="005052D2"/>
    <w:p w14:paraId="2B191EA8" w14:textId="77777777" w:rsidR="005052D2" w:rsidRDefault="005052D2" w:rsidP="005052D2">
      <w:r>
        <w:t xml:space="preserve">1.3.4. </w:t>
      </w:r>
      <w:r>
        <w:rPr>
          <w:rFonts w:hint="eastAsia"/>
        </w:rPr>
        <w:t>Другие</w:t>
      </w:r>
      <w:r>
        <w:t xml:space="preserve"> </w:t>
      </w:r>
      <w:r>
        <w:rPr>
          <w:rFonts w:hint="eastAsia"/>
        </w:rPr>
        <w:t>факторы</w:t>
      </w:r>
      <w:r>
        <w:t xml:space="preserve"> </w:t>
      </w:r>
      <w:r>
        <w:rPr>
          <w:rFonts w:hint="eastAsia"/>
        </w:rPr>
        <w:t>автономной</w:t>
      </w:r>
      <w:r>
        <w:t xml:space="preserve"> </w:t>
      </w:r>
      <w:r>
        <w:rPr>
          <w:rFonts w:hint="eastAsia"/>
        </w:rPr>
        <w:t>дисфункции</w:t>
      </w:r>
    </w:p>
    <w:p w14:paraId="7DB9D052" w14:textId="77777777" w:rsidR="005052D2" w:rsidRDefault="005052D2" w:rsidP="005052D2"/>
    <w:p w14:paraId="5C79C9F5" w14:textId="77777777" w:rsidR="005052D2" w:rsidRDefault="005052D2" w:rsidP="005052D2">
      <w:r>
        <w:t xml:space="preserve">1.3.4.1. </w:t>
      </w:r>
      <w:r>
        <w:rPr>
          <w:rFonts w:hint="eastAsia"/>
        </w:rPr>
        <w:t>Выраженная</w:t>
      </w:r>
      <w:r>
        <w:t xml:space="preserve"> </w:t>
      </w:r>
      <w:r>
        <w:rPr>
          <w:rFonts w:hint="eastAsia"/>
        </w:rPr>
        <w:t>асимметричная</w:t>
      </w:r>
      <w:r>
        <w:t xml:space="preserve"> </w:t>
      </w:r>
      <w:r>
        <w:rPr>
          <w:rFonts w:hint="eastAsia"/>
        </w:rPr>
        <w:t>гипертрофия</w:t>
      </w:r>
      <w:r>
        <w:t xml:space="preserve"> </w:t>
      </w:r>
      <w:r>
        <w:rPr>
          <w:rFonts w:hint="eastAsia"/>
        </w:rPr>
        <w:t>миокарда</w:t>
      </w:r>
      <w:r>
        <w:t xml:space="preserve"> </w:t>
      </w:r>
      <w:r>
        <w:rPr>
          <w:rFonts w:hint="eastAsia"/>
        </w:rPr>
        <w:t>и</w:t>
      </w:r>
      <w:r>
        <w:t xml:space="preserve"> </w:t>
      </w:r>
      <w:r>
        <w:rPr>
          <w:rFonts w:hint="eastAsia"/>
        </w:rPr>
        <w:t>автономная</w:t>
      </w:r>
      <w:r>
        <w:t xml:space="preserve"> </w:t>
      </w:r>
      <w:r>
        <w:rPr>
          <w:rFonts w:hint="eastAsia"/>
        </w:rPr>
        <w:t>дисфункция</w:t>
      </w:r>
    </w:p>
    <w:p w14:paraId="474592B2" w14:textId="77777777" w:rsidR="005052D2" w:rsidRDefault="005052D2" w:rsidP="005052D2"/>
    <w:p w14:paraId="53199692" w14:textId="77777777" w:rsidR="005052D2" w:rsidRDefault="005052D2" w:rsidP="005052D2">
      <w:r>
        <w:t xml:space="preserve">1.3.4.2. </w:t>
      </w:r>
      <w:r>
        <w:rPr>
          <w:rFonts w:hint="eastAsia"/>
        </w:rPr>
        <w:t>Сахарный</w:t>
      </w:r>
      <w:r>
        <w:t xml:space="preserve"> </w:t>
      </w:r>
      <w:r>
        <w:rPr>
          <w:rFonts w:hint="eastAsia"/>
        </w:rPr>
        <w:t>диабет</w:t>
      </w:r>
      <w:r>
        <w:t xml:space="preserve"> </w:t>
      </w:r>
      <w:r>
        <w:rPr>
          <w:rFonts w:hint="eastAsia"/>
        </w:rPr>
        <w:t>и</w:t>
      </w:r>
      <w:r>
        <w:t xml:space="preserve"> </w:t>
      </w:r>
      <w:r>
        <w:rPr>
          <w:rFonts w:hint="eastAsia"/>
        </w:rPr>
        <w:t>кардиоваскулярная</w:t>
      </w:r>
      <w:r>
        <w:t xml:space="preserve"> </w:t>
      </w:r>
      <w:r>
        <w:rPr>
          <w:rFonts w:hint="eastAsia"/>
        </w:rPr>
        <w:t>автономная</w:t>
      </w:r>
      <w:r>
        <w:t xml:space="preserve"> </w:t>
      </w:r>
      <w:r>
        <w:rPr>
          <w:rFonts w:hint="eastAsia"/>
        </w:rPr>
        <w:t>нейропатия</w:t>
      </w:r>
    </w:p>
    <w:p w14:paraId="17B24C10" w14:textId="77777777" w:rsidR="005052D2" w:rsidRDefault="005052D2" w:rsidP="005052D2"/>
    <w:p w14:paraId="2E1CC04E" w14:textId="77777777" w:rsidR="005052D2" w:rsidRDefault="005052D2" w:rsidP="005052D2">
      <w:r>
        <w:t xml:space="preserve">1.3.5. </w:t>
      </w:r>
      <w:r>
        <w:rPr>
          <w:rFonts w:hint="eastAsia"/>
        </w:rPr>
        <w:t>Клиническо</w:t>
      </w:r>
      <w:r>
        <w:t>-</w:t>
      </w:r>
      <w:r>
        <w:rPr>
          <w:rFonts w:hint="eastAsia"/>
        </w:rPr>
        <w:t>патогенетические</w:t>
      </w:r>
      <w:r>
        <w:t xml:space="preserve"> </w:t>
      </w:r>
      <w:r>
        <w:rPr>
          <w:rFonts w:hint="eastAsia"/>
        </w:rPr>
        <w:t>проявления</w:t>
      </w:r>
      <w:r>
        <w:t xml:space="preserve"> </w:t>
      </w:r>
      <w:r>
        <w:rPr>
          <w:rFonts w:hint="eastAsia"/>
        </w:rPr>
        <w:t>автономной</w:t>
      </w:r>
      <w:r>
        <w:t xml:space="preserve"> </w:t>
      </w:r>
      <w:r>
        <w:rPr>
          <w:rFonts w:hint="eastAsia"/>
        </w:rPr>
        <w:t>дисфункции</w:t>
      </w:r>
    </w:p>
    <w:p w14:paraId="200A368C" w14:textId="77777777" w:rsidR="005052D2" w:rsidRDefault="005052D2" w:rsidP="005052D2"/>
    <w:p w14:paraId="42DB53E7" w14:textId="77777777" w:rsidR="005052D2" w:rsidRDefault="005052D2" w:rsidP="005052D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обследования</w:t>
      </w:r>
    </w:p>
    <w:p w14:paraId="732EA3D9" w14:textId="77777777" w:rsidR="005052D2" w:rsidRDefault="005052D2" w:rsidP="005052D2"/>
    <w:p w14:paraId="5F50C15A" w14:textId="77777777" w:rsidR="005052D2" w:rsidRDefault="005052D2" w:rsidP="005052D2">
      <w:r>
        <w:t xml:space="preserve">2.1. </w:t>
      </w:r>
      <w:r>
        <w:rPr>
          <w:rFonts w:hint="eastAsia"/>
        </w:rPr>
        <w:t>Группы</w:t>
      </w:r>
      <w:r>
        <w:t xml:space="preserve"> </w:t>
      </w:r>
      <w:r>
        <w:rPr>
          <w:rFonts w:hint="eastAsia"/>
        </w:rPr>
        <w:t>обследованных</w:t>
      </w:r>
      <w:r>
        <w:t xml:space="preserve"> </w:t>
      </w:r>
      <w:r>
        <w:rPr>
          <w:rFonts w:hint="eastAsia"/>
        </w:rPr>
        <w:t>добровольцев</w:t>
      </w:r>
    </w:p>
    <w:p w14:paraId="38168DE9" w14:textId="77777777" w:rsidR="005052D2" w:rsidRDefault="005052D2" w:rsidP="005052D2"/>
    <w:p w14:paraId="544EF2EB" w14:textId="77777777" w:rsidR="005052D2" w:rsidRDefault="005052D2" w:rsidP="005052D2">
      <w:r>
        <w:t xml:space="preserve">2.2. </w:t>
      </w:r>
      <w:r>
        <w:rPr>
          <w:rFonts w:hint="eastAsia"/>
        </w:rPr>
        <w:t>Группы</w:t>
      </w:r>
      <w:r>
        <w:t xml:space="preserve"> </w:t>
      </w:r>
      <w:r>
        <w:rPr>
          <w:rFonts w:hint="eastAsia"/>
        </w:rPr>
        <w:t>обследованных</w:t>
      </w:r>
      <w:r>
        <w:t xml:space="preserve"> </w:t>
      </w:r>
      <w:r>
        <w:rPr>
          <w:rFonts w:hint="eastAsia"/>
        </w:rPr>
        <w:t>пациентов</w:t>
      </w:r>
    </w:p>
    <w:p w14:paraId="73CA01F3" w14:textId="77777777" w:rsidR="005052D2" w:rsidRDefault="005052D2" w:rsidP="005052D2"/>
    <w:p w14:paraId="27B9CCA7" w14:textId="77777777" w:rsidR="005052D2" w:rsidRDefault="005052D2" w:rsidP="005052D2">
      <w:r>
        <w:t xml:space="preserve">2.2.1. </w:t>
      </w:r>
      <w:r>
        <w:rPr>
          <w:rFonts w:hint="eastAsia"/>
        </w:rPr>
        <w:t>Пациенты</w:t>
      </w:r>
      <w:r>
        <w:t xml:space="preserve"> </w:t>
      </w:r>
      <w:r>
        <w:rPr>
          <w:rFonts w:hint="eastAsia"/>
        </w:rPr>
        <w:t>с</w:t>
      </w:r>
      <w:r>
        <w:t xml:space="preserve"> </w:t>
      </w:r>
      <w:r>
        <w:rPr>
          <w:rFonts w:hint="eastAsia"/>
        </w:rPr>
        <w:t>гипертонической</w:t>
      </w:r>
      <w:r>
        <w:t xml:space="preserve"> </w:t>
      </w:r>
      <w:r>
        <w:rPr>
          <w:rFonts w:hint="eastAsia"/>
        </w:rPr>
        <w:t>болезнью</w:t>
      </w:r>
      <w:r>
        <w:t xml:space="preserve"> </w:t>
      </w:r>
      <w:r>
        <w:rPr>
          <w:rFonts w:hint="eastAsia"/>
        </w:rPr>
        <w:t>без</w:t>
      </w:r>
      <w:r>
        <w:t xml:space="preserve"> </w:t>
      </w:r>
      <w:r>
        <w:rPr>
          <w:rFonts w:hint="eastAsia"/>
        </w:rPr>
        <w:t>поражения</w:t>
      </w:r>
      <w:r>
        <w:t xml:space="preserve"> </w:t>
      </w:r>
      <w:r>
        <w:rPr>
          <w:rFonts w:hint="eastAsia"/>
        </w:rPr>
        <w:t>органов</w:t>
      </w:r>
      <w:r>
        <w:t>-</w:t>
      </w:r>
      <w:r>
        <w:rPr>
          <w:rFonts w:hint="eastAsia"/>
        </w:rPr>
        <w:t>мишеней</w:t>
      </w:r>
    </w:p>
    <w:p w14:paraId="1DECE26F" w14:textId="77777777" w:rsidR="005052D2" w:rsidRDefault="005052D2" w:rsidP="005052D2"/>
    <w:p w14:paraId="23B785E8" w14:textId="77777777" w:rsidR="005052D2" w:rsidRDefault="005052D2" w:rsidP="005052D2">
      <w:r>
        <w:t xml:space="preserve">2.2.2. </w:t>
      </w:r>
      <w:r>
        <w:rPr>
          <w:rFonts w:hint="eastAsia"/>
        </w:rPr>
        <w:t>Пациенты</w:t>
      </w:r>
      <w:r>
        <w:t xml:space="preserve"> </w:t>
      </w:r>
      <w:r>
        <w:rPr>
          <w:rFonts w:hint="eastAsia"/>
        </w:rPr>
        <w:t>с</w:t>
      </w:r>
      <w:r>
        <w:t xml:space="preserve"> </w:t>
      </w:r>
      <w:r>
        <w:rPr>
          <w:rFonts w:hint="eastAsia"/>
        </w:rPr>
        <w:t>гипертонической</w:t>
      </w:r>
      <w:r>
        <w:t xml:space="preserve"> </w:t>
      </w:r>
      <w:r>
        <w:rPr>
          <w:rFonts w:hint="eastAsia"/>
        </w:rPr>
        <w:t>болезнью</w:t>
      </w:r>
      <w:r>
        <w:t xml:space="preserve"> </w:t>
      </w:r>
      <w:r>
        <w:rPr>
          <w:rFonts w:hint="eastAsia"/>
        </w:rPr>
        <w:t>с</w:t>
      </w:r>
      <w:r>
        <w:t xml:space="preserve"> </w:t>
      </w:r>
      <w:r>
        <w:rPr>
          <w:rFonts w:hint="eastAsia"/>
        </w:rPr>
        <w:t>поражением</w:t>
      </w:r>
      <w:r>
        <w:t xml:space="preserve"> </w:t>
      </w:r>
      <w:r>
        <w:rPr>
          <w:rFonts w:hint="eastAsia"/>
        </w:rPr>
        <w:t>органов</w:t>
      </w:r>
      <w:r>
        <w:t>-</w:t>
      </w:r>
      <w:r>
        <w:rPr>
          <w:rFonts w:hint="eastAsia"/>
        </w:rPr>
        <w:t>мишеней</w:t>
      </w:r>
      <w:r>
        <w:t xml:space="preserve">, </w:t>
      </w:r>
      <w:r>
        <w:rPr>
          <w:rFonts w:hint="eastAsia"/>
        </w:rPr>
        <w:t>но</w:t>
      </w:r>
      <w:r>
        <w:t xml:space="preserve"> </w:t>
      </w:r>
      <w:r>
        <w:rPr>
          <w:rFonts w:hint="eastAsia"/>
        </w:rPr>
        <w:t>без</w:t>
      </w:r>
      <w:r>
        <w:t xml:space="preserve"> </w:t>
      </w:r>
      <w:r>
        <w:rPr>
          <w:rFonts w:hint="eastAsia"/>
        </w:rPr>
        <w:t>клинико</w:t>
      </w:r>
      <w:r>
        <w:t>-</w:t>
      </w:r>
      <w:r>
        <w:rPr>
          <w:rFonts w:hint="eastAsia"/>
        </w:rPr>
        <w:t>инструментальных</w:t>
      </w:r>
      <w:r>
        <w:t xml:space="preserve"> </w:t>
      </w:r>
      <w:r>
        <w:rPr>
          <w:rFonts w:hint="eastAsia"/>
        </w:rPr>
        <w:t>признаков</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5298D6FE" w14:textId="77777777" w:rsidR="005052D2" w:rsidRDefault="005052D2" w:rsidP="005052D2"/>
    <w:p w14:paraId="4C7CB393" w14:textId="77777777" w:rsidR="005052D2" w:rsidRDefault="005052D2" w:rsidP="005052D2">
      <w:r>
        <w:t xml:space="preserve">2.2.3. </w:t>
      </w:r>
      <w:r>
        <w:rPr>
          <w:rFonts w:hint="eastAsia"/>
        </w:rPr>
        <w:t>Пациенты</w:t>
      </w:r>
      <w:r>
        <w:t xml:space="preserve"> </w:t>
      </w:r>
      <w:r>
        <w:rPr>
          <w:rFonts w:hint="eastAsia"/>
        </w:rPr>
        <w:t>с</w:t>
      </w:r>
      <w:r>
        <w:t xml:space="preserve"> </w:t>
      </w:r>
      <w:r>
        <w:rPr>
          <w:rFonts w:hint="eastAsia"/>
        </w:rPr>
        <w:t>гипертонической</w:t>
      </w:r>
      <w:r>
        <w:t xml:space="preserve"> </w:t>
      </w:r>
      <w:r>
        <w:rPr>
          <w:rFonts w:hint="eastAsia"/>
        </w:rPr>
        <w:t>болезнью</w:t>
      </w:r>
      <w:r>
        <w:t xml:space="preserve"> </w:t>
      </w:r>
      <w:r>
        <w:rPr>
          <w:rFonts w:hint="eastAsia"/>
        </w:rPr>
        <w:t>и</w:t>
      </w:r>
      <w:r>
        <w:t xml:space="preserve"> </w:t>
      </w:r>
      <w:r>
        <w:rPr>
          <w:rFonts w:hint="eastAsia"/>
        </w:rPr>
        <w:t>ишемической</w:t>
      </w:r>
      <w:r>
        <w:t xml:space="preserve"> </w:t>
      </w:r>
      <w:r>
        <w:rPr>
          <w:rFonts w:hint="eastAsia"/>
        </w:rPr>
        <w:t>болезнью</w:t>
      </w:r>
    </w:p>
    <w:p w14:paraId="6701FE6B" w14:textId="77777777" w:rsidR="005052D2" w:rsidRDefault="005052D2" w:rsidP="005052D2"/>
    <w:p w14:paraId="528A3DEA" w14:textId="77777777" w:rsidR="005052D2" w:rsidRDefault="005052D2" w:rsidP="005052D2">
      <w:r>
        <w:rPr>
          <w:rFonts w:hint="eastAsia"/>
        </w:rPr>
        <w:t>сердца</w:t>
      </w:r>
    </w:p>
    <w:p w14:paraId="1C761B31" w14:textId="77777777" w:rsidR="005052D2" w:rsidRDefault="005052D2" w:rsidP="005052D2"/>
    <w:p w14:paraId="79FDF0D4" w14:textId="77777777" w:rsidR="005052D2" w:rsidRDefault="005052D2" w:rsidP="005052D2">
      <w:r>
        <w:t xml:space="preserve">2.2.4. </w:t>
      </w:r>
      <w:r>
        <w:rPr>
          <w:rFonts w:hint="eastAsia"/>
        </w:rPr>
        <w:t>Пациенты</w:t>
      </w:r>
      <w:r>
        <w:t xml:space="preserve"> </w:t>
      </w:r>
      <w:r>
        <w:rPr>
          <w:rFonts w:hint="eastAsia"/>
        </w:rPr>
        <w:t>с</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1E0CE08A" w14:textId="77777777" w:rsidR="005052D2" w:rsidRDefault="005052D2" w:rsidP="005052D2"/>
    <w:p w14:paraId="6F0EDAC8" w14:textId="77777777" w:rsidR="005052D2" w:rsidRDefault="005052D2" w:rsidP="005052D2">
      <w:r>
        <w:t xml:space="preserve">2.3. </w:t>
      </w:r>
      <w:r>
        <w:rPr>
          <w:rFonts w:hint="eastAsia"/>
        </w:rPr>
        <w:t>Общеклинические</w:t>
      </w:r>
      <w:r>
        <w:t xml:space="preserve"> </w:t>
      </w:r>
      <w:r>
        <w:rPr>
          <w:rFonts w:hint="eastAsia"/>
        </w:rPr>
        <w:t>и</w:t>
      </w:r>
      <w:r>
        <w:t xml:space="preserve"> </w:t>
      </w:r>
      <w:r>
        <w:rPr>
          <w:rFonts w:hint="eastAsia"/>
        </w:rPr>
        <w:t>дополнительные</w:t>
      </w:r>
      <w:r>
        <w:t xml:space="preserve"> </w:t>
      </w:r>
      <w:r>
        <w:rPr>
          <w:rFonts w:hint="eastAsia"/>
        </w:rPr>
        <w:t>методы</w:t>
      </w:r>
      <w:r>
        <w:t xml:space="preserve"> </w:t>
      </w:r>
      <w:r>
        <w:rPr>
          <w:rFonts w:hint="eastAsia"/>
        </w:rPr>
        <w:t>обследования</w:t>
      </w:r>
    </w:p>
    <w:p w14:paraId="27EC23E4" w14:textId="77777777" w:rsidR="005052D2" w:rsidRDefault="005052D2" w:rsidP="005052D2"/>
    <w:p w14:paraId="2929B7C6" w14:textId="77777777" w:rsidR="005052D2" w:rsidRDefault="005052D2" w:rsidP="005052D2">
      <w:r>
        <w:t xml:space="preserve">2.4. </w:t>
      </w:r>
      <w:r>
        <w:rPr>
          <w:rFonts w:hint="eastAsia"/>
        </w:rPr>
        <w:t>Методы</w:t>
      </w:r>
      <w:r>
        <w:t xml:space="preserve"> </w:t>
      </w:r>
      <w:r>
        <w:rPr>
          <w:rFonts w:hint="eastAsia"/>
        </w:rPr>
        <w:t>оценки</w:t>
      </w:r>
      <w:r>
        <w:t xml:space="preserve"> </w:t>
      </w:r>
      <w:r>
        <w:rPr>
          <w:rFonts w:hint="eastAsia"/>
        </w:rPr>
        <w:t>автономного</w:t>
      </w:r>
      <w:r>
        <w:t xml:space="preserve"> </w:t>
      </w:r>
      <w:r>
        <w:rPr>
          <w:rFonts w:hint="eastAsia"/>
        </w:rPr>
        <w:t>контроля</w:t>
      </w:r>
    </w:p>
    <w:p w14:paraId="407BE785" w14:textId="77777777" w:rsidR="005052D2" w:rsidRDefault="005052D2" w:rsidP="005052D2"/>
    <w:p w14:paraId="6C6DA2D2" w14:textId="77777777" w:rsidR="005052D2" w:rsidRDefault="005052D2" w:rsidP="005052D2">
      <w:r>
        <w:t xml:space="preserve">2.4.1. </w:t>
      </w:r>
      <w:r>
        <w:rPr>
          <w:rFonts w:hint="eastAsia"/>
        </w:rPr>
        <w:t>Оценка</w:t>
      </w:r>
      <w:r>
        <w:t xml:space="preserve"> </w:t>
      </w:r>
      <w:r>
        <w:rPr>
          <w:rFonts w:hint="eastAsia"/>
        </w:rPr>
        <w:t>параметров</w:t>
      </w:r>
      <w:r>
        <w:t xml:space="preserve"> </w:t>
      </w:r>
      <w:r>
        <w:rPr>
          <w:rFonts w:hint="eastAsia"/>
        </w:rPr>
        <w:t>центральной</w:t>
      </w:r>
      <w:r>
        <w:t xml:space="preserve"> </w:t>
      </w:r>
      <w:r>
        <w:rPr>
          <w:rFonts w:hint="eastAsia"/>
        </w:rPr>
        <w:t>и</w:t>
      </w:r>
      <w:r>
        <w:t xml:space="preserve"> </w:t>
      </w:r>
      <w:r>
        <w:rPr>
          <w:rFonts w:hint="eastAsia"/>
        </w:rPr>
        <w:t>периферической</w:t>
      </w:r>
      <w:r>
        <w:t xml:space="preserve"> </w:t>
      </w:r>
      <w:r>
        <w:rPr>
          <w:rFonts w:hint="eastAsia"/>
        </w:rPr>
        <w:t>гемодинамики</w:t>
      </w:r>
      <w:r>
        <w:t xml:space="preserve"> </w:t>
      </w:r>
      <w:r>
        <w:rPr>
          <w:rFonts w:hint="eastAsia"/>
        </w:rPr>
        <w:t>методом</w:t>
      </w:r>
      <w:r>
        <w:t xml:space="preserve"> </w:t>
      </w:r>
      <w:r>
        <w:rPr>
          <w:rFonts w:hint="eastAsia"/>
        </w:rPr>
        <w:t>моделирования</w:t>
      </w:r>
      <w:r>
        <w:t xml:space="preserve"> </w:t>
      </w:r>
      <w:r>
        <w:rPr>
          <w:rFonts w:hint="eastAsia"/>
        </w:rPr>
        <w:t>пульсовой</w:t>
      </w:r>
      <w:r>
        <w:t xml:space="preserve"> </w:t>
      </w:r>
      <w:r>
        <w:rPr>
          <w:rFonts w:hint="eastAsia"/>
        </w:rPr>
        <w:t>волны</w:t>
      </w:r>
      <w:r>
        <w:t xml:space="preserve"> </w:t>
      </w:r>
      <w:r>
        <w:rPr>
          <w:rFonts w:hint="eastAsia"/>
        </w:rPr>
        <w:t>в</w:t>
      </w:r>
      <w:r>
        <w:t xml:space="preserve"> </w:t>
      </w:r>
      <w:r>
        <w:rPr>
          <w:rFonts w:hint="eastAsia"/>
        </w:rPr>
        <w:t>ходе</w:t>
      </w:r>
      <w:r>
        <w:t xml:space="preserve"> </w:t>
      </w:r>
      <w:r>
        <w:rPr>
          <w:rFonts w:hint="eastAsia"/>
        </w:rPr>
        <w:t>непрерывного</w:t>
      </w:r>
      <w:r>
        <w:t xml:space="preserve"> </w:t>
      </w:r>
      <w:r>
        <w:rPr>
          <w:rFonts w:hint="eastAsia"/>
        </w:rPr>
        <w:t>неинвазивного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p>
    <w:p w14:paraId="450C3365" w14:textId="77777777" w:rsidR="005052D2" w:rsidRDefault="005052D2" w:rsidP="005052D2"/>
    <w:p w14:paraId="001C931F" w14:textId="77777777" w:rsidR="005052D2" w:rsidRDefault="005052D2" w:rsidP="005052D2">
      <w:r>
        <w:t xml:space="preserve">2.4.2. </w:t>
      </w:r>
      <w:r>
        <w:rPr>
          <w:rFonts w:hint="eastAsia"/>
        </w:rPr>
        <w:t>Оценка</w:t>
      </w:r>
      <w:r>
        <w:t xml:space="preserve"> </w:t>
      </w:r>
      <w:r>
        <w:rPr>
          <w:rFonts w:hint="eastAsia"/>
        </w:rPr>
        <w:t>параметров</w:t>
      </w:r>
      <w:r>
        <w:t xml:space="preserve"> </w:t>
      </w:r>
      <w:r>
        <w:rPr>
          <w:rFonts w:hint="eastAsia"/>
        </w:rPr>
        <w:t>периферической</w:t>
      </w:r>
      <w:r>
        <w:t xml:space="preserve"> </w:t>
      </w:r>
      <w:r>
        <w:rPr>
          <w:rFonts w:hint="eastAsia"/>
        </w:rPr>
        <w:t>гемодинамики</w:t>
      </w:r>
      <w:r>
        <w:t xml:space="preserve"> </w:t>
      </w:r>
      <w:r>
        <w:rPr>
          <w:rFonts w:hint="eastAsia"/>
        </w:rPr>
        <w:t>методом</w:t>
      </w:r>
      <w:r>
        <w:t xml:space="preserve"> </w:t>
      </w:r>
      <w:r>
        <w:rPr>
          <w:rFonts w:hint="eastAsia"/>
        </w:rPr>
        <w:t>окклюзионной</w:t>
      </w:r>
      <w:r>
        <w:t xml:space="preserve"> </w:t>
      </w:r>
      <w:r>
        <w:rPr>
          <w:rFonts w:hint="eastAsia"/>
        </w:rPr>
        <w:t>плетизмографии</w:t>
      </w:r>
      <w:r>
        <w:t xml:space="preserve"> </w:t>
      </w:r>
      <w:r>
        <w:rPr>
          <w:rFonts w:hint="eastAsia"/>
        </w:rPr>
        <w:t>по</w:t>
      </w:r>
      <w:r>
        <w:t xml:space="preserve"> </w:t>
      </w:r>
      <w:r>
        <w:rPr>
          <w:rFonts w:hint="eastAsia"/>
        </w:rPr>
        <w:t>Бокп</w:t>
      </w:r>
    </w:p>
    <w:p w14:paraId="6344AF2D" w14:textId="77777777" w:rsidR="005052D2" w:rsidRDefault="005052D2" w:rsidP="005052D2"/>
    <w:p w14:paraId="5D0143EA" w14:textId="77777777" w:rsidR="005052D2" w:rsidRDefault="005052D2" w:rsidP="005052D2">
      <w:r>
        <w:t xml:space="preserve">2.4.3. </w:t>
      </w:r>
      <w:r>
        <w:rPr>
          <w:rFonts w:hint="eastAsia"/>
        </w:rPr>
        <w:t>Оценка</w:t>
      </w:r>
      <w:r>
        <w:t xml:space="preserve"> </w:t>
      </w:r>
      <w:r>
        <w:rPr>
          <w:rFonts w:hint="eastAsia"/>
        </w:rPr>
        <w:t>спонтанного</w:t>
      </w:r>
      <w:r>
        <w:t xml:space="preserve"> </w:t>
      </w:r>
      <w:r>
        <w:rPr>
          <w:rFonts w:hint="eastAsia"/>
        </w:rPr>
        <w:t>артериального</w:t>
      </w:r>
      <w:r>
        <w:t xml:space="preserve"> </w:t>
      </w:r>
      <w:r>
        <w:rPr>
          <w:rFonts w:hint="eastAsia"/>
        </w:rPr>
        <w:t>барорефлекса</w:t>
      </w:r>
    </w:p>
    <w:p w14:paraId="149745D2" w14:textId="77777777" w:rsidR="005052D2" w:rsidRDefault="005052D2" w:rsidP="005052D2"/>
    <w:p w14:paraId="0A5E4CA7" w14:textId="77777777" w:rsidR="005052D2" w:rsidRDefault="005052D2" w:rsidP="005052D2">
      <w:r>
        <w:t xml:space="preserve">2.4.4. </w:t>
      </w:r>
      <w:r>
        <w:rPr>
          <w:rFonts w:hint="eastAsia"/>
        </w:rPr>
        <w:t>Определение</w:t>
      </w:r>
      <w:r>
        <w:t xml:space="preserve"> </w:t>
      </w:r>
      <w:r>
        <w:rPr>
          <w:rFonts w:hint="eastAsia"/>
        </w:rPr>
        <w:t>вазомоторного</w:t>
      </w:r>
      <w:r>
        <w:t xml:space="preserve"> </w:t>
      </w:r>
      <w:r>
        <w:rPr>
          <w:rFonts w:hint="eastAsia"/>
        </w:rPr>
        <w:t>компонента</w:t>
      </w:r>
      <w:r>
        <w:t xml:space="preserve"> </w:t>
      </w:r>
      <w:r>
        <w:rPr>
          <w:rFonts w:hint="eastAsia"/>
        </w:rPr>
        <w:t>кардиопульмонального</w:t>
      </w:r>
      <w:r>
        <w:t xml:space="preserve"> </w:t>
      </w:r>
      <w:r>
        <w:rPr>
          <w:rFonts w:hint="eastAsia"/>
        </w:rPr>
        <w:t>барорефлекса</w:t>
      </w:r>
      <w:r>
        <w:t xml:space="preserve"> </w:t>
      </w:r>
      <w:r>
        <w:rPr>
          <w:rFonts w:hint="eastAsia"/>
        </w:rPr>
        <w:t>с</w:t>
      </w:r>
      <w:r>
        <w:t xml:space="preserve"> </w:t>
      </w:r>
      <w:r>
        <w:rPr>
          <w:rFonts w:hint="eastAsia"/>
        </w:rPr>
        <w:t>помощью</w:t>
      </w:r>
      <w:r>
        <w:t xml:space="preserve"> </w:t>
      </w:r>
      <w:r>
        <w:rPr>
          <w:rFonts w:hint="eastAsia"/>
        </w:rPr>
        <w:t>камеры</w:t>
      </w:r>
      <w:r>
        <w:t xml:space="preserve"> </w:t>
      </w:r>
      <w:r>
        <w:rPr>
          <w:rFonts w:hint="eastAsia"/>
        </w:rPr>
        <w:t>отрицательного</w:t>
      </w:r>
      <w:r>
        <w:t xml:space="preserve"> </w:t>
      </w:r>
      <w:r>
        <w:rPr>
          <w:rFonts w:hint="eastAsia"/>
        </w:rPr>
        <w:t>давления</w:t>
      </w:r>
      <w:r>
        <w:t xml:space="preserve"> </w:t>
      </w:r>
      <w:r>
        <w:rPr>
          <w:rFonts w:hint="eastAsia"/>
        </w:rPr>
        <w:t>на</w:t>
      </w:r>
      <w:r>
        <w:t xml:space="preserve"> </w:t>
      </w:r>
      <w:r>
        <w:rPr>
          <w:rFonts w:hint="eastAsia"/>
        </w:rPr>
        <w:t>нижнюю</w:t>
      </w:r>
      <w:r>
        <w:t xml:space="preserve"> </w:t>
      </w:r>
      <w:r>
        <w:rPr>
          <w:rFonts w:hint="eastAsia"/>
        </w:rPr>
        <w:t>часть</w:t>
      </w:r>
      <w:r>
        <w:t xml:space="preserve"> </w:t>
      </w:r>
      <w:r>
        <w:rPr>
          <w:rFonts w:hint="eastAsia"/>
        </w:rPr>
        <w:t>тела</w:t>
      </w:r>
    </w:p>
    <w:p w14:paraId="5EAF6175" w14:textId="77777777" w:rsidR="005052D2" w:rsidRDefault="005052D2" w:rsidP="005052D2"/>
    <w:p w14:paraId="093AA797" w14:textId="77777777" w:rsidR="005052D2" w:rsidRDefault="005052D2" w:rsidP="005052D2">
      <w:r>
        <w:t xml:space="preserve">2.4.5. </w:t>
      </w:r>
      <w:r>
        <w:rPr>
          <w:rFonts w:hint="eastAsia"/>
        </w:rPr>
        <w:t>Исследование</w:t>
      </w:r>
      <w:r>
        <w:t xml:space="preserve"> </w:t>
      </w:r>
      <w:r>
        <w:rPr>
          <w:rFonts w:hint="eastAsia"/>
        </w:rPr>
        <w:t>неспецифической</w:t>
      </w:r>
      <w:r>
        <w:t xml:space="preserve"> </w:t>
      </w:r>
      <w:r>
        <w:rPr>
          <w:rFonts w:hint="eastAsia"/>
        </w:rPr>
        <w:t>симпатозависимой</w:t>
      </w:r>
      <w:r>
        <w:t xml:space="preserve"> </w:t>
      </w:r>
      <w:r>
        <w:rPr>
          <w:rFonts w:hint="eastAsia"/>
        </w:rPr>
        <w:t>реактивности</w:t>
      </w:r>
      <w:r>
        <w:t xml:space="preserve"> </w:t>
      </w:r>
      <w:r>
        <w:rPr>
          <w:rFonts w:hint="eastAsia"/>
        </w:rPr>
        <w:t>сосудов</w:t>
      </w:r>
      <w:r>
        <w:t xml:space="preserve"> </w:t>
      </w:r>
      <w:r>
        <w:rPr>
          <w:rFonts w:hint="eastAsia"/>
        </w:rPr>
        <w:t>медами</w:t>
      </w:r>
      <w:r>
        <w:t xml:space="preserve"> </w:t>
      </w:r>
      <w:r>
        <w:rPr>
          <w:rFonts w:hint="eastAsia"/>
        </w:rPr>
        <w:t>оценки</w:t>
      </w:r>
      <w:r>
        <w:t xml:space="preserve"> </w:t>
      </w:r>
      <w:r>
        <w:rPr>
          <w:rFonts w:hint="eastAsia"/>
        </w:rPr>
        <w:t>холодовой</w:t>
      </w:r>
      <w:r>
        <w:t xml:space="preserve"> </w:t>
      </w:r>
      <w:r>
        <w:rPr>
          <w:rFonts w:hint="eastAsia"/>
        </w:rPr>
        <w:t>вазоконстрикции</w:t>
      </w:r>
      <w:r>
        <w:t xml:space="preserve"> </w:t>
      </w:r>
      <w:r>
        <w:rPr>
          <w:rFonts w:hint="eastAsia"/>
        </w:rPr>
        <w:t>кожно</w:t>
      </w:r>
      <w:r>
        <w:t>-</w:t>
      </w:r>
      <w:r>
        <w:rPr>
          <w:rFonts w:hint="eastAsia"/>
        </w:rPr>
        <w:t>мышечных</w:t>
      </w:r>
      <w:r>
        <w:t xml:space="preserve"> </w:t>
      </w:r>
      <w:r>
        <w:rPr>
          <w:rFonts w:hint="eastAsia"/>
        </w:rPr>
        <w:t>сосудов</w:t>
      </w:r>
      <w:r>
        <w:t xml:space="preserve"> </w:t>
      </w:r>
      <w:r>
        <w:rPr>
          <w:rFonts w:hint="eastAsia"/>
        </w:rPr>
        <w:t>и</w:t>
      </w:r>
      <w:r>
        <w:t xml:space="preserve"> </w:t>
      </w:r>
      <w:r>
        <w:rPr>
          <w:rFonts w:hint="eastAsia"/>
        </w:rPr>
        <w:t>метаборефлекса</w:t>
      </w:r>
      <w:r>
        <w:t xml:space="preserve"> </w:t>
      </w:r>
      <w:r>
        <w:rPr>
          <w:rFonts w:hint="eastAsia"/>
        </w:rPr>
        <w:t>в</w:t>
      </w:r>
      <w:r>
        <w:t xml:space="preserve"> </w:t>
      </w:r>
      <w:r>
        <w:rPr>
          <w:rFonts w:hint="eastAsia"/>
        </w:rPr>
        <w:t>динамометрической</w:t>
      </w:r>
      <w:r>
        <w:t xml:space="preserve"> </w:t>
      </w:r>
      <w:r>
        <w:rPr>
          <w:rFonts w:hint="eastAsia"/>
        </w:rPr>
        <w:t>пробе</w:t>
      </w:r>
    </w:p>
    <w:p w14:paraId="2A3BF66B" w14:textId="77777777" w:rsidR="005052D2" w:rsidRDefault="005052D2" w:rsidP="005052D2"/>
    <w:p w14:paraId="596920F0" w14:textId="77777777" w:rsidR="005052D2" w:rsidRDefault="005052D2" w:rsidP="005052D2">
      <w:r>
        <w:t xml:space="preserve">2.4.6. </w:t>
      </w:r>
      <w:r>
        <w:rPr>
          <w:rFonts w:hint="eastAsia"/>
        </w:rPr>
        <w:t>Изучение</w:t>
      </w:r>
      <w:r>
        <w:t xml:space="preserve"> </w:t>
      </w:r>
      <w:r>
        <w:rPr>
          <w:rFonts w:hint="eastAsia"/>
        </w:rPr>
        <w:t>неспецифической</w:t>
      </w:r>
      <w:r>
        <w:t xml:space="preserve"> </w:t>
      </w:r>
      <w:r>
        <w:rPr>
          <w:rFonts w:hint="eastAsia"/>
        </w:rPr>
        <w:t>нейрогенной</w:t>
      </w:r>
      <w:r>
        <w:t xml:space="preserve"> </w:t>
      </w:r>
      <w:r>
        <w:rPr>
          <w:rFonts w:hint="eastAsia"/>
        </w:rPr>
        <w:t>реактивности</w:t>
      </w:r>
      <w:r>
        <w:t xml:space="preserve"> </w:t>
      </w:r>
      <w:r>
        <w:rPr>
          <w:rFonts w:hint="eastAsia"/>
        </w:rPr>
        <w:t>ритма</w:t>
      </w:r>
      <w:r>
        <w:t xml:space="preserve"> </w:t>
      </w:r>
      <w:r>
        <w:rPr>
          <w:rFonts w:hint="eastAsia"/>
        </w:rPr>
        <w:t>сердца</w:t>
      </w:r>
      <w:r>
        <w:t xml:space="preserve"> </w:t>
      </w:r>
      <w:r>
        <w:rPr>
          <w:rFonts w:hint="eastAsia"/>
        </w:rPr>
        <w:t>в</w:t>
      </w:r>
      <w:r>
        <w:t xml:space="preserve"> </w:t>
      </w:r>
      <w:r>
        <w:rPr>
          <w:rFonts w:hint="eastAsia"/>
        </w:rPr>
        <w:t>ходе</w:t>
      </w:r>
      <w:r>
        <w:t xml:space="preserve"> </w:t>
      </w:r>
      <w:r>
        <w:rPr>
          <w:rFonts w:hint="eastAsia"/>
        </w:rPr>
        <w:t>пробы</w:t>
      </w:r>
      <w:r>
        <w:t xml:space="preserve"> </w:t>
      </w:r>
      <w:r>
        <w:rPr>
          <w:rFonts w:hint="eastAsia"/>
        </w:rPr>
        <w:t>Вальсальвы</w:t>
      </w:r>
    </w:p>
    <w:p w14:paraId="31218EA0" w14:textId="77777777" w:rsidR="005052D2" w:rsidRDefault="005052D2" w:rsidP="005052D2"/>
    <w:p w14:paraId="6F695821" w14:textId="77777777" w:rsidR="005052D2" w:rsidRDefault="005052D2" w:rsidP="005052D2">
      <w:r>
        <w:t xml:space="preserve">2.4.7. </w:t>
      </w:r>
      <w:r>
        <w:rPr>
          <w:rFonts w:hint="eastAsia"/>
        </w:rPr>
        <w:t>Спектральный</w:t>
      </w:r>
      <w:r>
        <w:t xml:space="preserve"> </w:t>
      </w:r>
      <w:r>
        <w:rPr>
          <w:rFonts w:hint="eastAsia"/>
        </w:rPr>
        <w:t>анализ</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и</w:t>
      </w:r>
      <w:r>
        <w:t xml:space="preserve"> </w:t>
      </w:r>
      <w:r>
        <w:rPr>
          <w:rFonts w:hint="eastAsia"/>
        </w:rPr>
        <w:t>артериального</w:t>
      </w:r>
      <w:r>
        <w:t xml:space="preserve"> </w:t>
      </w:r>
      <w:r>
        <w:rPr>
          <w:rFonts w:hint="eastAsia"/>
        </w:rPr>
        <w:t>давления</w:t>
      </w:r>
      <w:r>
        <w:t xml:space="preserve">, </w:t>
      </w:r>
      <w:r>
        <w:rPr>
          <w:rFonts w:hint="eastAsia"/>
        </w:rPr>
        <w:t>а</w:t>
      </w:r>
      <w:r>
        <w:t xml:space="preserve"> </w:t>
      </w:r>
      <w:r>
        <w:rPr>
          <w:rFonts w:hint="eastAsia"/>
        </w:rPr>
        <w:t>также</w:t>
      </w:r>
      <w:r>
        <w:t xml:space="preserve"> </w:t>
      </w:r>
      <w:r>
        <w:rPr>
          <w:rFonts w:hint="eastAsia"/>
        </w:rPr>
        <w:t>их</w:t>
      </w:r>
      <w:r>
        <w:t xml:space="preserve"> </w:t>
      </w:r>
      <w:r>
        <w:rPr>
          <w:rFonts w:hint="eastAsia"/>
        </w:rPr>
        <w:t>совместной</w:t>
      </w:r>
      <w:r>
        <w:t xml:space="preserve"> </w:t>
      </w:r>
      <w:r>
        <w:rPr>
          <w:rFonts w:hint="eastAsia"/>
        </w:rPr>
        <w:t>изменчивости</w:t>
      </w:r>
    </w:p>
    <w:p w14:paraId="3766D92F" w14:textId="77777777" w:rsidR="005052D2" w:rsidRDefault="005052D2" w:rsidP="005052D2"/>
    <w:p w14:paraId="7FA6A8D3" w14:textId="77777777" w:rsidR="005052D2" w:rsidRDefault="005052D2" w:rsidP="005052D2">
      <w:r>
        <w:t xml:space="preserve">2.4.8. </w:t>
      </w:r>
      <w:r>
        <w:rPr>
          <w:rFonts w:hint="eastAsia"/>
        </w:rPr>
        <w:t>Оценка</w:t>
      </w:r>
      <w:r>
        <w:t xml:space="preserve"> </w:t>
      </w:r>
      <w:r>
        <w:rPr>
          <w:rFonts w:hint="eastAsia"/>
        </w:rPr>
        <w:t>ортостатической</w:t>
      </w:r>
      <w:r>
        <w:t xml:space="preserve"> </w:t>
      </w:r>
      <w:r>
        <w:rPr>
          <w:rFonts w:hint="eastAsia"/>
        </w:rPr>
        <w:t>устойчивости</w:t>
      </w:r>
      <w:r>
        <w:t xml:space="preserve"> </w:t>
      </w:r>
      <w:r>
        <w:rPr>
          <w:rFonts w:hint="eastAsia"/>
        </w:rPr>
        <w:t>в</w:t>
      </w:r>
      <w:r>
        <w:t xml:space="preserve"> </w:t>
      </w:r>
      <w:r>
        <w:rPr>
          <w:rFonts w:hint="eastAsia"/>
        </w:rPr>
        <w:t>ходе</w:t>
      </w:r>
      <w:r>
        <w:t xml:space="preserve"> </w:t>
      </w:r>
      <w:r>
        <w:rPr>
          <w:rFonts w:hint="eastAsia"/>
        </w:rPr>
        <w:t>пробы</w:t>
      </w:r>
      <w:r>
        <w:t xml:space="preserve"> </w:t>
      </w:r>
      <w:r>
        <w:rPr>
          <w:rFonts w:hint="eastAsia"/>
        </w:rPr>
        <w:t>на</w:t>
      </w:r>
      <w:r>
        <w:t xml:space="preserve"> </w:t>
      </w:r>
      <w:r>
        <w:rPr>
          <w:rFonts w:hint="eastAsia"/>
        </w:rPr>
        <w:t>поворотном</w:t>
      </w:r>
      <w:r>
        <w:t xml:space="preserve"> </w:t>
      </w:r>
      <w:r>
        <w:rPr>
          <w:rFonts w:hint="eastAsia"/>
        </w:rPr>
        <w:t>столе</w:t>
      </w:r>
      <w:r>
        <w:t xml:space="preserve"> </w:t>
      </w:r>
      <w:r>
        <w:rPr>
          <w:rFonts w:hint="eastAsia"/>
        </w:rPr>
        <w:t>по</w:t>
      </w:r>
      <w:r>
        <w:t xml:space="preserve"> 10-</w:t>
      </w:r>
      <w:r>
        <w:rPr>
          <w:rFonts w:hint="eastAsia"/>
        </w:rPr>
        <w:t>минутному</w:t>
      </w:r>
      <w:r>
        <w:t xml:space="preserve"> </w:t>
      </w:r>
      <w:r>
        <w:rPr>
          <w:rFonts w:hint="eastAsia"/>
        </w:rPr>
        <w:t>и</w:t>
      </w:r>
      <w:r>
        <w:t xml:space="preserve"> </w:t>
      </w:r>
      <w:r>
        <w:rPr>
          <w:rFonts w:hint="eastAsia"/>
        </w:rPr>
        <w:t>итальянскому</w:t>
      </w:r>
      <w:r>
        <w:t xml:space="preserve"> </w:t>
      </w:r>
      <w:r>
        <w:rPr>
          <w:rFonts w:hint="eastAsia"/>
        </w:rPr>
        <w:t>протоколам</w:t>
      </w:r>
    </w:p>
    <w:p w14:paraId="37A7B52B" w14:textId="77777777" w:rsidR="005052D2" w:rsidRDefault="005052D2" w:rsidP="005052D2"/>
    <w:p w14:paraId="37DDF8AE" w14:textId="77777777" w:rsidR="005052D2" w:rsidRDefault="005052D2" w:rsidP="005052D2">
      <w:r>
        <w:t xml:space="preserve">2.4.9.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автономной</w:t>
      </w:r>
      <w:r>
        <w:t xml:space="preserve"> </w:t>
      </w:r>
      <w:r>
        <w:rPr>
          <w:rFonts w:hint="eastAsia"/>
        </w:rPr>
        <w:t>регуляции</w:t>
      </w:r>
      <w:r>
        <w:t xml:space="preserve"> </w:t>
      </w:r>
      <w:r>
        <w:rPr>
          <w:rFonts w:hint="eastAsia"/>
        </w:rPr>
        <w:t>кровообращения</w:t>
      </w:r>
    </w:p>
    <w:p w14:paraId="5999FEAE" w14:textId="77777777" w:rsidR="005052D2" w:rsidRDefault="005052D2" w:rsidP="005052D2"/>
    <w:p w14:paraId="03CC4064" w14:textId="77777777" w:rsidR="005052D2" w:rsidRDefault="005052D2" w:rsidP="005052D2">
      <w:r>
        <w:t xml:space="preserve">2.5.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результатов</w:t>
      </w:r>
      <w:r>
        <w:t xml:space="preserve"> </w:t>
      </w:r>
      <w:r>
        <w:rPr>
          <w:rFonts w:hint="eastAsia"/>
        </w:rPr>
        <w:t>исследования</w:t>
      </w:r>
    </w:p>
    <w:p w14:paraId="4DCEF460" w14:textId="77777777" w:rsidR="005052D2" w:rsidRDefault="005052D2" w:rsidP="005052D2"/>
    <w:p w14:paraId="1781DB9F" w14:textId="77777777" w:rsidR="005052D2" w:rsidRDefault="005052D2" w:rsidP="005052D2">
      <w:r>
        <w:rPr>
          <w:rFonts w:hint="eastAsia"/>
        </w:rPr>
        <w:t>Глава</w:t>
      </w:r>
      <w:r>
        <w:t xml:space="preserve"> 3. </w:t>
      </w:r>
      <w:r>
        <w:rPr>
          <w:rFonts w:hint="eastAsia"/>
        </w:rPr>
        <w:t>Результаты</w:t>
      </w:r>
      <w:r>
        <w:t xml:space="preserve">.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в</w:t>
      </w:r>
      <w:r>
        <w:t xml:space="preserve"> </w:t>
      </w:r>
      <w:r>
        <w:rPr>
          <w:rFonts w:hint="eastAsia"/>
        </w:rPr>
        <w:t>группах</w:t>
      </w:r>
      <w:r>
        <w:t xml:space="preserve"> </w:t>
      </w:r>
      <w:r>
        <w:rPr>
          <w:rFonts w:hint="eastAsia"/>
        </w:rPr>
        <w:t>добровольцев</w:t>
      </w:r>
      <w:r>
        <w:t xml:space="preserve"> </w:t>
      </w:r>
      <w:r>
        <w:rPr>
          <w:rFonts w:hint="eastAsia"/>
        </w:rPr>
        <w:t>с</w:t>
      </w:r>
      <w:r>
        <w:t xml:space="preserve"> </w:t>
      </w:r>
      <w:r>
        <w:rPr>
          <w:rFonts w:hint="eastAsia"/>
        </w:rPr>
        <w:t>нормальным</w:t>
      </w:r>
      <w:r>
        <w:t xml:space="preserve"> </w:t>
      </w:r>
      <w:r>
        <w:rPr>
          <w:rFonts w:hint="eastAsia"/>
        </w:rPr>
        <w:t>уровнем</w:t>
      </w:r>
      <w:r>
        <w:t xml:space="preserve"> </w:t>
      </w:r>
      <w:r>
        <w:rPr>
          <w:rFonts w:hint="eastAsia"/>
        </w:rPr>
        <w:t>артериального</w:t>
      </w:r>
      <w:r>
        <w:t xml:space="preserve"> </w:t>
      </w:r>
      <w:r>
        <w:rPr>
          <w:rFonts w:hint="eastAsia"/>
        </w:rPr>
        <w:t>давления</w:t>
      </w:r>
      <w:r>
        <w:t xml:space="preserve"> </w:t>
      </w:r>
      <w:r>
        <w:rPr>
          <w:rFonts w:hint="eastAsia"/>
        </w:rPr>
        <w:t>и</w:t>
      </w:r>
      <w:r>
        <w:t xml:space="preserve"> </w:t>
      </w:r>
      <w:r>
        <w:rPr>
          <w:rFonts w:hint="eastAsia"/>
        </w:rPr>
        <w:t>пациентов</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сердечно</w:t>
      </w:r>
      <w:r>
        <w:t>-</w:t>
      </w:r>
      <w:r>
        <w:rPr>
          <w:rFonts w:hint="eastAsia"/>
        </w:rPr>
        <w:t>сосудистого</w:t>
      </w:r>
    </w:p>
    <w:p w14:paraId="6BD326F2" w14:textId="77777777" w:rsidR="005052D2" w:rsidRDefault="005052D2" w:rsidP="005052D2"/>
    <w:p w14:paraId="1E89F6FF" w14:textId="77777777" w:rsidR="005052D2" w:rsidRDefault="005052D2" w:rsidP="005052D2">
      <w:r>
        <w:rPr>
          <w:rFonts w:hint="eastAsia"/>
        </w:rPr>
        <w:t>континуума</w:t>
      </w:r>
    </w:p>
    <w:p w14:paraId="2DD54976" w14:textId="77777777" w:rsidR="005052D2" w:rsidRDefault="005052D2" w:rsidP="005052D2"/>
    <w:p w14:paraId="6A700FE0" w14:textId="77777777" w:rsidR="005052D2" w:rsidRDefault="005052D2" w:rsidP="005052D2">
      <w:r>
        <w:t xml:space="preserve">3.1.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у</w:t>
      </w:r>
      <w:r>
        <w:t xml:space="preserve"> </w:t>
      </w:r>
      <w:r>
        <w:rPr>
          <w:rFonts w:hint="eastAsia"/>
        </w:rPr>
        <w:t>здоровых</w:t>
      </w:r>
      <w:r>
        <w:t xml:space="preserve"> </w:t>
      </w:r>
      <w:r>
        <w:rPr>
          <w:rFonts w:hint="eastAsia"/>
        </w:rPr>
        <w:t>добровольцев</w:t>
      </w:r>
    </w:p>
    <w:p w14:paraId="681E06AC" w14:textId="77777777" w:rsidR="005052D2" w:rsidRDefault="005052D2" w:rsidP="005052D2"/>
    <w:p w14:paraId="62F2EFD1" w14:textId="77777777" w:rsidR="005052D2" w:rsidRDefault="005052D2" w:rsidP="005052D2">
      <w:r>
        <w:t xml:space="preserve">3.1.1. </w:t>
      </w:r>
      <w:r>
        <w:rPr>
          <w:rFonts w:hint="eastAsia"/>
        </w:rPr>
        <w:t>Особенности</w:t>
      </w:r>
      <w:r>
        <w:t xml:space="preserve"> </w:t>
      </w:r>
      <w:r>
        <w:rPr>
          <w:rFonts w:hint="eastAsia"/>
        </w:rPr>
        <w:t>автономного</w:t>
      </w:r>
      <w:r>
        <w:t xml:space="preserve"> </w:t>
      </w:r>
      <w:r>
        <w:rPr>
          <w:rFonts w:hint="eastAsia"/>
        </w:rPr>
        <w:t>контроля</w:t>
      </w:r>
      <w:r>
        <w:t xml:space="preserve"> </w:t>
      </w:r>
      <w:r>
        <w:rPr>
          <w:rFonts w:hint="eastAsia"/>
        </w:rPr>
        <w:t>гемодинамики</w:t>
      </w:r>
      <w:r>
        <w:t xml:space="preserve"> </w:t>
      </w:r>
      <w:r>
        <w:rPr>
          <w:rFonts w:hint="eastAsia"/>
        </w:rPr>
        <w:t>у</w:t>
      </w:r>
      <w:r>
        <w:t xml:space="preserve"> </w:t>
      </w:r>
      <w:r>
        <w:rPr>
          <w:rFonts w:hint="eastAsia"/>
        </w:rPr>
        <w:t>здоровых</w:t>
      </w:r>
      <w:r>
        <w:t xml:space="preserve"> </w:t>
      </w:r>
      <w:r>
        <w:rPr>
          <w:rFonts w:hint="eastAsia"/>
        </w:rPr>
        <w:t>добровольцев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возраста</w:t>
      </w:r>
    </w:p>
    <w:p w14:paraId="1CE6FE05" w14:textId="77777777" w:rsidR="005052D2" w:rsidRDefault="005052D2" w:rsidP="005052D2"/>
    <w:p w14:paraId="64ABB82B" w14:textId="77777777" w:rsidR="005052D2" w:rsidRDefault="005052D2" w:rsidP="005052D2">
      <w:r>
        <w:t xml:space="preserve">3.1.2. </w:t>
      </w:r>
      <w:r>
        <w:rPr>
          <w:rFonts w:hint="eastAsia"/>
        </w:rPr>
        <w:t>Особенности</w:t>
      </w:r>
      <w:r>
        <w:t xml:space="preserve"> </w:t>
      </w:r>
      <w:r>
        <w:rPr>
          <w:rFonts w:hint="eastAsia"/>
        </w:rPr>
        <w:t>автономного</w:t>
      </w:r>
      <w:r>
        <w:t xml:space="preserve"> </w:t>
      </w:r>
      <w:r>
        <w:rPr>
          <w:rFonts w:hint="eastAsia"/>
        </w:rPr>
        <w:t>контроля</w:t>
      </w:r>
      <w:r>
        <w:t xml:space="preserve"> </w:t>
      </w:r>
      <w:r>
        <w:rPr>
          <w:rFonts w:hint="eastAsia"/>
        </w:rPr>
        <w:t>гемодинамики</w:t>
      </w:r>
      <w:r>
        <w:t xml:space="preserve"> </w:t>
      </w:r>
      <w:r>
        <w:rPr>
          <w:rFonts w:hint="eastAsia"/>
        </w:rPr>
        <w:t>у</w:t>
      </w:r>
      <w:r>
        <w:t xml:space="preserve"> </w:t>
      </w:r>
      <w:r>
        <w:rPr>
          <w:rFonts w:hint="eastAsia"/>
        </w:rPr>
        <w:t>здоровых</w:t>
      </w:r>
      <w:r>
        <w:t xml:space="preserve"> </w:t>
      </w:r>
      <w:r>
        <w:rPr>
          <w:rFonts w:hint="eastAsia"/>
        </w:rPr>
        <w:t>добровольцев</w:t>
      </w:r>
      <w:r>
        <w:t xml:space="preserve"> </w:t>
      </w:r>
      <w:r>
        <w:rPr>
          <w:rFonts w:hint="eastAsia"/>
        </w:rPr>
        <w:t>с</w:t>
      </w:r>
      <w:r>
        <w:t xml:space="preserve"> </w:t>
      </w:r>
      <w:r>
        <w:rPr>
          <w:rFonts w:hint="eastAsia"/>
        </w:rPr>
        <w:t>отягощенной</w:t>
      </w:r>
      <w:r>
        <w:t xml:space="preserve"> </w:t>
      </w:r>
      <w:r>
        <w:rPr>
          <w:rFonts w:hint="eastAsia"/>
        </w:rPr>
        <w:t>и</w:t>
      </w:r>
      <w:r>
        <w:t xml:space="preserve"> </w:t>
      </w:r>
      <w:r>
        <w:rPr>
          <w:rFonts w:hint="eastAsia"/>
        </w:rPr>
        <w:t>неотягощенной</w:t>
      </w:r>
      <w:r>
        <w:t xml:space="preserve"> </w:t>
      </w:r>
      <w:r>
        <w:rPr>
          <w:rFonts w:hint="eastAsia"/>
        </w:rPr>
        <w:t>наследственностью</w:t>
      </w:r>
    </w:p>
    <w:p w14:paraId="2AC525DC" w14:textId="77777777" w:rsidR="005052D2" w:rsidRDefault="005052D2" w:rsidP="005052D2"/>
    <w:p w14:paraId="684A3366" w14:textId="77777777" w:rsidR="005052D2" w:rsidRDefault="005052D2" w:rsidP="005052D2">
      <w:r>
        <w:t xml:space="preserve">3.2.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у</w:t>
      </w:r>
      <w:r>
        <w:t xml:space="preserve"> </w:t>
      </w:r>
      <w:r>
        <w:rPr>
          <w:rFonts w:hint="eastAsia"/>
        </w:rPr>
        <w:t>пациентов</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сердечно</w:t>
      </w:r>
      <w:r>
        <w:t>-</w:t>
      </w:r>
      <w:r>
        <w:rPr>
          <w:rFonts w:hint="eastAsia"/>
        </w:rPr>
        <w:t>сосудистого</w:t>
      </w:r>
      <w:r>
        <w:t xml:space="preserve"> </w:t>
      </w:r>
      <w:r>
        <w:rPr>
          <w:rFonts w:hint="eastAsia"/>
        </w:rPr>
        <w:t>континуума</w:t>
      </w:r>
    </w:p>
    <w:p w14:paraId="01A2BF07" w14:textId="77777777" w:rsidR="005052D2" w:rsidRDefault="005052D2" w:rsidP="005052D2"/>
    <w:p w14:paraId="5B872364" w14:textId="77777777" w:rsidR="005052D2" w:rsidRDefault="005052D2" w:rsidP="005052D2">
      <w:r>
        <w:t xml:space="preserve">3.2.1.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у</w:t>
      </w:r>
      <w:r>
        <w:t xml:space="preserve"> </w:t>
      </w:r>
      <w:r>
        <w:rPr>
          <w:rFonts w:hint="eastAsia"/>
        </w:rPr>
        <w:t>пациентов</w:t>
      </w:r>
      <w:r>
        <w:t xml:space="preserve"> </w:t>
      </w:r>
      <w:r>
        <w:rPr>
          <w:rFonts w:hint="eastAsia"/>
        </w:rPr>
        <w:t>гипертонической</w:t>
      </w:r>
      <w:r>
        <w:t xml:space="preserve"> </w:t>
      </w:r>
      <w:r>
        <w:rPr>
          <w:rFonts w:hint="eastAsia"/>
        </w:rPr>
        <w:t>болезнью</w:t>
      </w:r>
      <w:r>
        <w:t xml:space="preserve"> I </w:t>
      </w:r>
      <w:r>
        <w:rPr>
          <w:rFonts w:hint="eastAsia"/>
        </w:rPr>
        <w:t>стадии</w:t>
      </w:r>
      <w:r>
        <w:t xml:space="preserve"> (</w:t>
      </w:r>
      <w:r>
        <w:rPr>
          <w:rFonts w:hint="eastAsia"/>
        </w:rPr>
        <w:t>без</w:t>
      </w:r>
      <w:r>
        <w:t xml:space="preserve"> </w:t>
      </w:r>
      <w:r>
        <w:rPr>
          <w:rFonts w:hint="eastAsia"/>
        </w:rPr>
        <w:t>поражения</w:t>
      </w:r>
      <w:r>
        <w:t xml:space="preserve"> </w:t>
      </w:r>
      <w:r>
        <w:rPr>
          <w:rFonts w:hint="eastAsia"/>
        </w:rPr>
        <w:t>органов</w:t>
      </w:r>
      <w:r>
        <w:t>-</w:t>
      </w:r>
      <w:r>
        <w:rPr>
          <w:rFonts w:hint="eastAsia"/>
        </w:rPr>
        <w:t>мишеней</w:t>
      </w:r>
      <w:r>
        <w:t>)</w:t>
      </w:r>
    </w:p>
    <w:p w14:paraId="6A65A7D7" w14:textId="77777777" w:rsidR="005052D2" w:rsidRDefault="005052D2" w:rsidP="005052D2"/>
    <w:p w14:paraId="58E4D9B7" w14:textId="77777777" w:rsidR="005052D2" w:rsidRDefault="005052D2" w:rsidP="005052D2">
      <w:r>
        <w:t xml:space="preserve">3.2.2.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у</w:t>
      </w:r>
      <w:r>
        <w:t xml:space="preserve"> </w:t>
      </w:r>
      <w:r>
        <w:rPr>
          <w:rFonts w:hint="eastAsia"/>
        </w:rPr>
        <w:t>пациентов</w:t>
      </w:r>
      <w:r>
        <w:t xml:space="preserve"> </w:t>
      </w:r>
      <w:r>
        <w:rPr>
          <w:rFonts w:hint="eastAsia"/>
        </w:rPr>
        <w:t>гипертонической</w:t>
      </w:r>
      <w:r>
        <w:t xml:space="preserve"> </w:t>
      </w:r>
      <w:r>
        <w:rPr>
          <w:rFonts w:hint="eastAsia"/>
        </w:rPr>
        <w:t>болезнью</w:t>
      </w:r>
      <w:r>
        <w:t xml:space="preserve"> II </w:t>
      </w:r>
      <w:r>
        <w:rPr>
          <w:rFonts w:hint="eastAsia"/>
        </w:rPr>
        <w:t>стадии</w:t>
      </w:r>
      <w:r>
        <w:t xml:space="preserve"> (</w:t>
      </w:r>
      <w:r>
        <w:rPr>
          <w:rFonts w:hint="eastAsia"/>
        </w:rPr>
        <w:t>с</w:t>
      </w:r>
      <w:r>
        <w:t xml:space="preserve"> </w:t>
      </w:r>
      <w:r>
        <w:rPr>
          <w:rFonts w:hint="eastAsia"/>
        </w:rPr>
        <w:t>поражением</w:t>
      </w:r>
      <w:r>
        <w:t xml:space="preserve"> </w:t>
      </w:r>
      <w:r>
        <w:rPr>
          <w:rFonts w:hint="eastAsia"/>
        </w:rPr>
        <w:t>органов</w:t>
      </w:r>
      <w:r>
        <w:t>-</w:t>
      </w:r>
      <w:r>
        <w:rPr>
          <w:rFonts w:hint="eastAsia"/>
        </w:rPr>
        <w:t>мишеней</w:t>
      </w:r>
      <w:r>
        <w:t xml:space="preserve"> </w:t>
      </w:r>
      <w:r>
        <w:rPr>
          <w:rFonts w:hint="eastAsia"/>
        </w:rPr>
        <w:t>без</w:t>
      </w:r>
      <w:r>
        <w:t xml:space="preserve"> </w:t>
      </w:r>
      <w:r>
        <w:rPr>
          <w:rFonts w:hint="eastAsia"/>
        </w:rPr>
        <w:t>ишемической</w:t>
      </w:r>
      <w:r>
        <w:t xml:space="preserve"> </w:t>
      </w:r>
      <w:r>
        <w:rPr>
          <w:rFonts w:hint="eastAsia"/>
        </w:rPr>
        <w:t>болезни</w:t>
      </w:r>
      <w:r>
        <w:t xml:space="preserve"> </w:t>
      </w:r>
      <w:r>
        <w:rPr>
          <w:rFonts w:hint="eastAsia"/>
        </w:rPr>
        <w:t>сердца</w:t>
      </w:r>
      <w:r>
        <w:t>)</w:t>
      </w:r>
    </w:p>
    <w:p w14:paraId="5E812FEC" w14:textId="77777777" w:rsidR="005052D2" w:rsidRDefault="005052D2" w:rsidP="005052D2"/>
    <w:p w14:paraId="1D1866E6" w14:textId="77777777" w:rsidR="005052D2" w:rsidRDefault="005052D2" w:rsidP="005052D2">
      <w:r>
        <w:t xml:space="preserve">3.2.3.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у</w:t>
      </w:r>
      <w:r>
        <w:t xml:space="preserve"> </w:t>
      </w:r>
      <w:r>
        <w:rPr>
          <w:rFonts w:hint="eastAsia"/>
        </w:rPr>
        <w:t>пациентов</w:t>
      </w:r>
      <w:r>
        <w:t xml:space="preserve"> </w:t>
      </w:r>
      <w:r>
        <w:rPr>
          <w:rFonts w:hint="eastAsia"/>
        </w:rPr>
        <w:t>гипертонической</w:t>
      </w:r>
      <w:r>
        <w:t xml:space="preserve"> </w:t>
      </w:r>
      <w:r>
        <w:rPr>
          <w:rFonts w:hint="eastAsia"/>
        </w:rPr>
        <w:t>болезнью</w:t>
      </w:r>
      <w:r>
        <w:t xml:space="preserve"> III </w:t>
      </w:r>
      <w:r>
        <w:rPr>
          <w:rFonts w:hint="eastAsia"/>
        </w:rPr>
        <w:t>стадии</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w:t>
      </w:r>
    </w:p>
    <w:p w14:paraId="4C304A30" w14:textId="77777777" w:rsidR="005052D2" w:rsidRDefault="005052D2" w:rsidP="005052D2"/>
    <w:p w14:paraId="739AFBF6" w14:textId="77777777" w:rsidR="005052D2" w:rsidRDefault="005052D2" w:rsidP="005052D2">
      <w:r>
        <w:t xml:space="preserve">3.2.4.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тяжелой</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p>
    <w:p w14:paraId="1BC0F51F" w14:textId="77777777" w:rsidR="005052D2" w:rsidRDefault="005052D2" w:rsidP="005052D2"/>
    <w:p w14:paraId="54885757" w14:textId="77777777" w:rsidR="005052D2" w:rsidRDefault="005052D2" w:rsidP="005052D2">
      <w:r>
        <w:t xml:space="preserve">3.3. </w:t>
      </w:r>
      <w:r>
        <w:rPr>
          <w:rFonts w:hint="eastAsia"/>
        </w:rPr>
        <w:t>Динамика</w:t>
      </w:r>
      <w:r>
        <w:t xml:space="preserve"> </w:t>
      </w:r>
      <w:r>
        <w:rPr>
          <w:rFonts w:hint="eastAsia"/>
        </w:rPr>
        <w:t>расстройств</w:t>
      </w:r>
      <w:r>
        <w:t xml:space="preserve"> </w:t>
      </w:r>
      <w:r>
        <w:rPr>
          <w:rFonts w:hint="eastAsia"/>
        </w:rPr>
        <w:t>автономной</w:t>
      </w:r>
      <w:r>
        <w:t xml:space="preserve"> </w:t>
      </w:r>
      <w:r>
        <w:rPr>
          <w:rFonts w:hint="eastAsia"/>
        </w:rPr>
        <w:t>регуляции</w:t>
      </w:r>
      <w:r>
        <w:t xml:space="preserve"> </w:t>
      </w:r>
      <w:r>
        <w:rPr>
          <w:rFonts w:hint="eastAsia"/>
        </w:rPr>
        <w:t>по</w:t>
      </w:r>
      <w:r>
        <w:t xml:space="preserve"> </w:t>
      </w:r>
      <w:r>
        <w:rPr>
          <w:rFonts w:hint="eastAsia"/>
        </w:rPr>
        <w:t>мере</w:t>
      </w:r>
      <w:r>
        <w:t xml:space="preserve"> </w:t>
      </w:r>
      <w:r>
        <w:rPr>
          <w:rFonts w:hint="eastAsia"/>
        </w:rPr>
        <w:t>прогрессирования</w:t>
      </w:r>
      <w:r>
        <w:t xml:space="preserve"> </w:t>
      </w:r>
      <w:r>
        <w:rPr>
          <w:rFonts w:hint="eastAsia"/>
        </w:rPr>
        <w:t>заболеваний</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континуум</w:t>
      </w:r>
      <w:r>
        <w:t xml:space="preserve"> </w:t>
      </w:r>
      <w:r>
        <w:rPr>
          <w:rFonts w:hint="eastAsia"/>
        </w:rPr>
        <w:t>автономной</w:t>
      </w:r>
    </w:p>
    <w:p w14:paraId="0D8B7D79" w14:textId="77777777" w:rsidR="005052D2" w:rsidRDefault="005052D2" w:rsidP="005052D2"/>
    <w:p w14:paraId="3B594EC5" w14:textId="77777777" w:rsidR="005052D2" w:rsidRDefault="005052D2" w:rsidP="005052D2">
      <w:r>
        <w:rPr>
          <w:rFonts w:hint="eastAsia"/>
        </w:rPr>
        <w:t>дисфункции</w:t>
      </w:r>
    </w:p>
    <w:p w14:paraId="6C2F9DCD" w14:textId="77777777" w:rsidR="005052D2" w:rsidRDefault="005052D2" w:rsidP="005052D2"/>
    <w:p w14:paraId="79C5B130" w14:textId="77777777" w:rsidR="005052D2" w:rsidRDefault="005052D2" w:rsidP="005052D2">
      <w:r>
        <w:rPr>
          <w:rFonts w:hint="eastAsia"/>
        </w:rPr>
        <w:t>Глава</w:t>
      </w:r>
      <w:r>
        <w:t xml:space="preserve"> 4. </w:t>
      </w:r>
      <w:r>
        <w:rPr>
          <w:rFonts w:hint="eastAsia"/>
        </w:rPr>
        <w:t>Приобретенные</w:t>
      </w:r>
      <w:r>
        <w:t xml:space="preserve"> </w:t>
      </w:r>
      <w:r>
        <w:rPr>
          <w:rFonts w:hint="eastAsia"/>
        </w:rPr>
        <w:t>факторы</w:t>
      </w:r>
      <w:r>
        <w:t xml:space="preserve"> </w:t>
      </w:r>
      <w:r>
        <w:rPr>
          <w:rFonts w:hint="eastAsia"/>
        </w:rPr>
        <w:t>формирования</w:t>
      </w:r>
      <w:r>
        <w:t xml:space="preserve"> </w:t>
      </w:r>
      <w:r>
        <w:rPr>
          <w:rFonts w:hint="eastAsia"/>
        </w:rPr>
        <w:t>автономной</w:t>
      </w:r>
      <w:r>
        <w:t xml:space="preserve"> </w:t>
      </w:r>
      <w:r>
        <w:rPr>
          <w:rFonts w:hint="eastAsia"/>
        </w:rPr>
        <w:t>дисфункции</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континуума</w:t>
      </w:r>
    </w:p>
    <w:p w14:paraId="302B780C" w14:textId="77777777" w:rsidR="005052D2" w:rsidRDefault="005052D2" w:rsidP="005052D2"/>
    <w:p w14:paraId="0EA936B5" w14:textId="77777777" w:rsidR="005052D2" w:rsidRDefault="005052D2" w:rsidP="005052D2">
      <w:r>
        <w:t xml:space="preserve">4.1. </w:t>
      </w:r>
      <w:r>
        <w:rPr>
          <w:rFonts w:hint="eastAsia"/>
        </w:rPr>
        <w:t>Жесткость</w:t>
      </w:r>
      <w:r>
        <w:t xml:space="preserve"> </w:t>
      </w:r>
      <w:r>
        <w:rPr>
          <w:rFonts w:hint="eastAsia"/>
        </w:rPr>
        <w:t>сосудов</w:t>
      </w:r>
      <w:r>
        <w:t xml:space="preserve"> </w:t>
      </w:r>
      <w:r>
        <w:rPr>
          <w:rFonts w:hint="eastAsia"/>
        </w:rPr>
        <w:t>и</w:t>
      </w:r>
      <w:r>
        <w:t xml:space="preserve"> </w:t>
      </w:r>
      <w:r>
        <w:rPr>
          <w:rFonts w:hint="eastAsia"/>
        </w:rPr>
        <w:t>нарушение</w:t>
      </w:r>
      <w:r>
        <w:t xml:space="preserve"> </w:t>
      </w:r>
      <w:r>
        <w:rPr>
          <w:rFonts w:hint="eastAsia"/>
        </w:rPr>
        <w:t>автономной</w:t>
      </w:r>
      <w:r>
        <w:t xml:space="preserve"> </w:t>
      </w:r>
      <w:r>
        <w:rPr>
          <w:rFonts w:hint="eastAsia"/>
        </w:rPr>
        <w:t>регуляции</w:t>
      </w:r>
      <w:r>
        <w:t xml:space="preserve"> </w:t>
      </w:r>
      <w:r>
        <w:rPr>
          <w:rFonts w:hint="eastAsia"/>
        </w:rPr>
        <w:t>кровообращения</w:t>
      </w:r>
    </w:p>
    <w:p w14:paraId="0CA48923" w14:textId="77777777" w:rsidR="005052D2" w:rsidRDefault="005052D2" w:rsidP="005052D2"/>
    <w:p w14:paraId="1F2DACDA" w14:textId="77777777" w:rsidR="005052D2" w:rsidRDefault="005052D2" w:rsidP="005052D2">
      <w:r>
        <w:t xml:space="preserve">4.2. </w:t>
      </w:r>
      <w:r>
        <w:rPr>
          <w:rFonts w:hint="eastAsia"/>
        </w:rPr>
        <w:t>Ремоделирование</w:t>
      </w:r>
      <w:r>
        <w:t xml:space="preserve"> </w:t>
      </w:r>
      <w:r>
        <w:rPr>
          <w:rFonts w:hint="eastAsia"/>
        </w:rPr>
        <w:t>сонных</w:t>
      </w:r>
      <w:r>
        <w:t xml:space="preserve"> </w:t>
      </w:r>
      <w:r>
        <w:rPr>
          <w:rFonts w:hint="eastAsia"/>
        </w:rPr>
        <w:t>артерий</w:t>
      </w:r>
      <w:r>
        <w:t xml:space="preserve"> </w:t>
      </w:r>
      <w:r>
        <w:rPr>
          <w:rFonts w:hint="eastAsia"/>
        </w:rPr>
        <w:t>и</w:t>
      </w:r>
      <w:r>
        <w:t xml:space="preserve"> </w:t>
      </w:r>
      <w:r>
        <w:rPr>
          <w:rFonts w:hint="eastAsia"/>
        </w:rPr>
        <w:t>автономная</w:t>
      </w:r>
      <w:r>
        <w:t xml:space="preserve"> </w:t>
      </w:r>
      <w:r>
        <w:rPr>
          <w:rFonts w:hint="eastAsia"/>
        </w:rPr>
        <w:t>дисфункция</w:t>
      </w:r>
    </w:p>
    <w:p w14:paraId="364CF652" w14:textId="77777777" w:rsidR="005052D2" w:rsidRDefault="005052D2" w:rsidP="005052D2"/>
    <w:p w14:paraId="41927A6F" w14:textId="77777777" w:rsidR="005052D2" w:rsidRDefault="005052D2" w:rsidP="005052D2">
      <w:r>
        <w:t xml:space="preserve">4.3. </w:t>
      </w:r>
      <w:r>
        <w:rPr>
          <w:rFonts w:hint="eastAsia"/>
        </w:rPr>
        <w:t>Особенности</w:t>
      </w:r>
      <w:r>
        <w:t xml:space="preserve"> </w:t>
      </w:r>
      <w:r>
        <w:rPr>
          <w:rFonts w:hint="eastAsia"/>
        </w:rPr>
        <w:t>гемодинамических</w:t>
      </w:r>
      <w:r>
        <w:t xml:space="preserve"> </w:t>
      </w:r>
      <w:r>
        <w:rPr>
          <w:rFonts w:hint="eastAsia"/>
        </w:rPr>
        <w:t>параметров</w:t>
      </w:r>
      <w:r>
        <w:t xml:space="preserve"> </w:t>
      </w:r>
      <w:r>
        <w:rPr>
          <w:rFonts w:hint="eastAsia"/>
        </w:rPr>
        <w:t>и</w:t>
      </w:r>
      <w:r>
        <w:t xml:space="preserve"> </w:t>
      </w:r>
      <w:r>
        <w:rPr>
          <w:rFonts w:hint="eastAsia"/>
        </w:rPr>
        <w:t>автономной</w:t>
      </w:r>
      <w:r>
        <w:t xml:space="preserve"> </w:t>
      </w:r>
      <w:r>
        <w:rPr>
          <w:rFonts w:hint="eastAsia"/>
        </w:rPr>
        <w:t>регуляции</w:t>
      </w:r>
      <w:r>
        <w:t xml:space="preserve"> </w:t>
      </w:r>
      <w:r>
        <w:rPr>
          <w:rFonts w:hint="eastAsia"/>
        </w:rPr>
        <w:t>кровообращения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зависимости</w:t>
      </w:r>
      <w:r>
        <w:t xml:space="preserve"> </w:t>
      </w:r>
      <w:r>
        <w:rPr>
          <w:rFonts w:hint="eastAsia"/>
        </w:rPr>
        <w:t>от</w:t>
      </w:r>
    </w:p>
    <w:p w14:paraId="2B6FDB94" w14:textId="77777777" w:rsidR="005052D2" w:rsidRDefault="005052D2" w:rsidP="005052D2"/>
    <w:p w14:paraId="7D477BC7" w14:textId="77777777" w:rsidR="005052D2" w:rsidRDefault="005052D2" w:rsidP="005052D2">
      <w:r>
        <w:rPr>
          <w:rFonts w:hint="eastAsia"/>
        </w:rPr>
        <w:t>выраженности</w:t>
      </w:r>
      <w:r>
        <w:t xml:space="preserve"> </w:t>
      </w:r>
      <w:r>
        <w:rPr>
          <w:rFonts w:hint="eastAsia"/>
        </w:rPr>
        <w:t>ишемии</w:t>
      </w:r>
      <w:r>
        <w:t xml:space="preserve"> </w:t>
      </w:r>
      <w:r>
        <w:rPr>
          <w:rFonts w:hint="eastAsia"/>
        </w:rPr>
        <w:t>и</w:t>
      </w:r>
      <w:r>
        <w:t xml:space="preserve"> </w:t>
      </w:r>
      <w:r>
        <w:rPr>
          <w:rFonts w:hint="eastAsia"/>
        </w:rPr>
        <w:t>распространенности</w:t>
      </w:r>
      <w:r>
        <w:t xml:space="preserve"> </w:t>
      </w:r>
      <w:r>
        <w:rPr>
          <w:rFonts w:hint="eastAsia"/>
        </w:rPr>
        <w:t>и</w:t>
      </w:r>
      <w:r>
        <w:t xml:space="preserve"> </w:t>
      </w:r>
      <w:r>
        <w:rPr>
          <w:rFonts w:hint="eastAsia"/>
        </w:rPr>
        <w:t>локализации</w:t>
      </w:r>
      <w:r>
        <w:t xml:space="preserve"> </w:t>
      </w:r>
      <w:r>
        <w:rPr>
          <w:rFonts w:hint="eastAsia"/>
        </w:rPr>
        <w:t>постинфарктного</w:t>
      </w:r>
    </w:p>
    <w:p w14:paraId="3A647848" w14:textId="77777777" w:rsidR="005052D2" w:rsidRDefault="005052D2" w:rsidP="005052D2"/>
    <w:p w14:paraId="3B6726B7" w14:textId="77777777" w:rsidR="005052D2" w:rsidRDefault="005052D2" w:rsidP="005052D2">
      <w:r>
        <w:rPr>
          <w:rFonts w:hint="eastAsia"/>
        </w:rPr>
        <w:t>кардиосклероза</w:t>
      </w:r>
    </w:p>
    <w:p w14:paraId="7F451C09" w14:textId="77777777" w:rsidR="005052D2" w:rsidRDefault="005052D2" w:rsidP="005052D2"/>
    <w:p w14:paraId="19517225" w14:textId="77777777" w:rsidR="005052D2" w:rsidRDefault="005052D2" w:rsidP="005052D2">
      <w:r>
        <w:t xml:space="preserve">4.4. </w:t>
      </w:r>
      <w:r>
        <w:rPr>
          <w:rFonts w:hint="eastAsia"/>
        </w:rPr>
        <w:t>Фибрилляция</w:t>
      </w:r>
      <w:r>
        <w:t xml:space="preserve"> </w:t>
      </w:r>
      <w:r>
        <w:rPr>
          <w:rFonts w:hint="eastAsia"/>
        </w:rPr>
        <w:t>предсердий</w:t>
      </w:r>
      <w:r>
        <w:t xml:space="preserve"> </w:t>
      </w:r>
      <w:r>
        <w:rPr>
          <w:rFonts w:hint="eastAsia"/>
        </w:rPr>
        <w:t>и</w:t>
      </w:r>
      <w:r>
        <w:t xml:space="preserve"> </w:t>
      </w:r>
      <w:r>
        <w:rPr>
          <w:rFonts w:hint="eastAsia"/>
        </w:rPr>
        <w:t>сосудистая</w:t>
      </w:r>
      <w:r>
        <w:t xml:space="preserve"> </w:t>
      </w:r>
      <w:r>
        <w:rPr>
          <w:rFonts w:hint="eastAsia"/>
        </w:rPr>
        <w:t>регуляция</w:t>
      </w:r>
      <w:r>
        <w:t xml:space="preserve"> </w:t>
      </w:r>
      <w:r>
        <w:rPr>
          <w:rFonts w:hint="eastAsia"/>
        </w:rPr>
        <w:t>у</w:t>
      </w:r>
      <w:r>
        <w:t xml:space="preserve"> </w:t>
      </w:r>
      <w:r>
        <w:rPr>
          <w:rFonts w:hint="eastAsia"/>
        </w:rPr>
        <w:t>больных</w:t>
      </w:r>
      <w:r>
        <w:t xml:space="preserve"> </w:t>
      </w:r>
      <w:r>
        <w:rPr>
          <w:rFonts w:hint="eastAsia"/>
        </w:rPr>
        <w:t>хронической</w:t>
      </w:r>
    </w:p>
    <w:p w14:paraId="6494A611" w14:textId="77777777" w:rsidR="005052D2" w:rsidRDefault="005052D2" w:rsidP="005052D2"/>
    <w:p w14:paraId="35B3D5F5" w14:textId="77777777" w:rsidR="005052D2" w:rsidRDefault="005052D2" w:rsidP="005052D2">
      <w:r>
        <w:rPr>
          <w:rFonts w:hint="eastAsia"/>
        </w:rPr>
        <w:t>сердечной</w:t>
      </w:r>
      <w:r>
        <w:t xml:space="preserve"> </w:t>
      </w:r>
      <w:r>
        <w:rPr>
          <w:rFonts w:hint="eastAsia"/>
        </w:rPr>
        <w:t>недостаточностью</w:t>
      </w:r>
    </w:p>
    <w:p w14:paraId="4F23F48A" w14:textId="77777777" w:rsidR="005052D2" w:rsidRDefault="005052D2" w:rsidP="005052D2"/>
    <w:p w14:paraId="3169387C" w14:textId="77777777" w:rsidR="005052D2" w:rsidRDefault="005052D2" w:rsidP="005052D2">
      <w:r>
        <w:rPr>
          <w:rFonts w:hint="eastAsia"/>
        </w:rPr>
        <w:t>Глава</w:t>
      </w:r>
      <w:r>
        <w:t xml:space="preserve"> 5. </w:t>
      </w:r>
      <w:r>
        <w:rPr>
          <w:rFonts w:hint="eastAsia"/>
        </w:rPr>
        <w:t>Результаты</w:t>
      </w:r>
      <w:r>
        <w:t xml:space="preserve">. </w:t>
      </w:r>
      <w:r>
        <w:rPr>
          <w:rFonts w:hint="eastAsia"/>
        </w:rPr>
        <w:t>Клинико</w:t>
      </w:r>
      <w:r>
        <w:t>-</w:t>
      </w:r>
      <w:r>
        <w:rPr>
          <w:rFonts w:hint="eastAsia"/>
        </w:rPr>
        <w:t>патогенетические</w:t>
      </w:r>
      <w:r>
        <w:t xml:space="preserve"> </w:t>
      </w:r>
      <w:r>
        <w:rPr>
          <w:rFonts w:hint="eastAsia"/>
        </w:rPr>
        <w:t>особенности</w:t>
      </w:r>
      <w:r>
        <w:t xml:space="preserve"> </w:t>
      </w:r>
      <w:r>
        <w:rPr>
          <w:rFonts w:hint="eastAsia"/>
        </w:rPr>
        <w:t>течения</w:t>
      </w:r>
      <w:r>
        <w:t xml:space="preserve"> </w:t>
      </w:r>
      <w:r>
        <w:rPr>
          <w:rFonts w:hint="eastAsia"/>
        </w:rPr>
        <w:t>заболевания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состояния</w:t>
      </w:r>
      <w:r>
        <w:t xml:space="preserve"> </w:t>
      </w:r>
      <w:r>
        <w:rPr>
          <w:rFonts w:hint="eastAsia"/>
        </w:rPr>
        <w:t>автономного</w:t>
      </w:r>
      <w:r>
        <w:t xml:space="preserve"> </w:t>
      </w:r>
      <w:r>
        <w:rPr>
          <w:rFonts w:hint="eastAsia"/>
        </w:rPr>
        <w:t>контроля</w:t>
      </w:r>
    </w:p>
    <w:p w14:paraId="2CA8CB88" w14:textId="77777777" w:rsidR="005052D2" w:rsidRDefault="005052D2" w:rsidP="005052D2"/>
    <w:p w14:paraId="6294FC1E" w14:textId="77777777" w:rsidR="005052D2" w:rsidRDefault="005052D2" w:rsidP="005052D2">
      <w:r>
        <w:t xml:space="preserve">5.1. </w:t>
      </w:r>
      <w:r>
        <w:rPr>
          <w:rFonts w:hint="eastAsia"/>
        </w:rPr>
        <w:t>Нарушения</w:t>
      </w:r>
      <w:r>
        <w:t xml:space="preserve"> </w:t>
      </w:r>
      <w:r>
        <w:rPr>
          <w:rFonts w:hint="eastAsia"/>
        </w:rPr>
        <w:t>автономной</w:t>
      </w:r>
      <w:r>
        <w:t xml:space="preserve"> </w:t>
      </w:r>
      <w:r>
        <w:rPr>
          <w:rFonts w:hint="eastAsia"/>
        </w:rPr>
        <w:t>регуляции</w:t>
      </w:r>
      <w:r>
        <w:t xml:space="preserve"> </w:t>
      </w:r>
      <w:r>
        <w:rPr>
          <w:rFonts w:hint="eastAsia"/>
        </w:rPr>
        <w:t>кровообращения</w:t>
      </w:r>
      <w:r>
        <w:t xml:space="preserve"> </w:t>
      </w:r>
      <w:r>
        <w:rPr>
          <w:rFonts w:hint="eastAsia"/>
        </w:rPr>
        <w:t>и</w:t>
      </w:r>
      <w:r>
        <w:t xml:space="preserve"> </w:t>
      </w:r>
      <w:r>
        <w:rPr>
          <w:rFonts w:hint="eastAsia"/>
        </w:rPr>
        <w:t>особенности</w:t>
      </w:r>
      <w:r>
        <w:t xml:space="preserve"> </w:t>
      </w:r>
      <w:r>
        <w:rPr>
          <w:rFonts w:hint="eastAsia"/>
        </w:rPr>
        <w:t>артериальной</w:t>
      </w:r>
      <w:r>
        <w:t xml:space="preserve"> </w:t>
      </w:r>
      <w:r>
        <w:rPr>
          <w:rFonts w:hint="eastAsia"/>
        </w:rPr>
        <w:t>гипертензии</w:t>
      </w:r>
    </w:p>
    <w:p w14:paraId="0898F154" w14:textId="77777777" w:rsidR="005052D2" w:rsidRDefault="005052D2" w:rsidP="005052D2"/>
    <w:p w14:paraId="6E6EE29A" w14:textId="77777777" w:rsidR="005052D2" w:rsidRDefault="005052D2" w:rsidP="005052D2">
      <w:r>
        <w:t xml:space="preserve">5.1.1. </w:t>
      </w:r>
      <w:r>
        <w:rPr>
          <w:rFonts w:hint="eastAsia"/>
        </w:rPr>
        <w:t>Выраженность</w:t>
      </w:r>
      <w:r>
        <w:t xml:space="preserve"> </w:t>
      </w:r>
      <w:r>
        <w:rPr>
          <w:rFonts w:hint="eastAsia"/>
        </w:rPr>
        <w:t>повышения</w:t>
      </w:r>
      <w:r>
        <w:t xml:space="preserve">, </w:t>
      </w:r>
      <w:r>
        <w:rPr>
          <w:rFonts w:hint="eastAsia"/>
        </w:rPr>
        <w:t>и</w:t>
      </w:r>
      <w:r>
        <w:t xml:space="preserve"> </w:t>
      </w:r>
      <w:r>
        <w:rPr>
          <w:rFonts w:hint="eastAsia"/>
        </w:rPr>
        <w:t>вариабельность</w:t>
      </w:r>
      <w:r>
        <w:t xml:space="preserve"> </w:t>
      </w:r>
      <w:r>
        <w:rPr>
          <w:rFonts w:hint="eastAsia"/>
        </w:rPr>
        <w:t>артериального</w:t>
      </w:r>
      <w:r>
        <w:t xml:space="preserve"> </w:t>
      </w:r>
      <w:r>
        <w:rPr>
          <w:rFonts w:hint="eastAsia"/>
        </w:rPr>
        <w:t>давления</w:t>
      </w:r>
      <w:r>
        <w:t xml:space="preserve"> </w:t>
      </w:r>
      <w:r>
        <w:rPr>
          <w:rFonts w:hint="eastAsia"/>
        </w:rPr>
        <w:t>у</w:t>
      </w:r>
      <w:r>
        <w:t xml:space="preserve"> </w:t>
      </w:r>
      <w:r>
        <w:rPr>
          <w:rFonts w:hint="eastAsia"/>
        </w:rPr>
        <w:t>больных</w:t>
      </w:r>
      <w:r>
        <w:t xml:space="preserve"> </w:t>
      </w:r>
      <w:r>
        <w:rPr>
          <w:rFonts w:hint="eastAsia"/>
        </w:rPr>
        <w:t>при</w:t>
      </w:r>
      <w:r>
        <w:t xml:space="preserve"> </w:t>
      </w:r>
      <w:r>
        <w:rPr>
          <w:rFonts w:hint="eastAsia"/>
        </w:rPr>
        <w:t>автономной</w:t>
      </w:r>
      <w:r>
        <w:t xml:space="preserve"> </w:t>
      </w:r>
      <w:r>
        <w:rPr>
          <w:rFonts w:hint="eastAsia"/>
        </w:rPr>
        <w:t>дисфункции</w:t>
      </w:r>
    </w:p>
    <w:p w14:paraId="2EF82BE7" w14:textId="77777777" w:rsidR="005052D2" w:rsidRDefault="005052D2" w:rsidP="005052D2"/>
    <w:p w14:paraId="01B8FD6F" w14:textId="77777777" w:rsidR="005052D2" w:rsidRDefault="005052D2" w:rsidP="005052D2">
      <w:r>
        <w:t xml:space="preserve">5.1.2. </w:t>
      </w:r>
      <w:r>
        <w:rPr>
          <w:rFonts w:hint="eastAsia"/>
        </w:rPr>
        <w:t>Автономная</w:t>
      </w:r>
      <w:r>
        <w:t xml:space="preserve"> </w:t>
      </w:r>
      <w:r>
        <w:rPr>
          <w:rFonts w:hint="eastAsia"/>
        </w:rPr>
        <w:t>регуляция</w:t>
      </w:r>
      <w:r>
        <w:t xml:space="preserve"> </w:t>
      </w:r>
      <w:r>
        <w:rPr>
          <w:rFonts w:hint="eastAsia"/>
        </w:rPr>
        <w:t>кровообращения</w:t>
      </w:r>
      <w:r>
        <w:t xml:space="preserve"> </w:t>
      </w:r>
      <w:r>
        <w:rPr>
          <w:rFonts w:hint="eastAsia"/>
        </w:rPr>
        <w:t>и</w:t>
      </w:r>
      <w:r>
        <w:t xml:space="preserve"> </w:t>
      </w:r>
      <w:r>
        <w:rPr>
          <w:rFonts w:hint="eastAsia"/>
        </w:rPr>
        <w:t>трудности</w:t>
      </w:r>
      <w:r>
        <w:t xml:space="preserve"> </w:t>
      </w:r>
      <w:r>
        <w:rPr>
          <w:rFonts w:hint="eastAsia"/>
        </w:rPr>
        <w:t>в</w:t>
      </w:r>
      <w:r>
        <w:t xml:space="preserve"> </w:t>
      </w:r>
      <w:r>
        <w:rPr>
          <w:rFonts w:hint="eastAsia"/>
        </w:rPr>
        <w:t>подборе</w:t>
      </w:r>
      <w:r>
        <w:t xml:space="preserve"> </w:t>
      </w:r>
      <w:r>
        <w:rPr>
          <w:rFonts w:hint="eastAsia"/>
        </w:rPr>
        <w:t>антигипертензивной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изменениями</w:t>
      </w:r>
      <w:r>
        <w:t xml:space="preserve"> </w:t>
      </w:r>
      <w:r>
        <w:rPr>
          <w:rFonts w:hint="eastAsia"/>
        </w:rPr>
        <w:t>суточного</w:t>
      </w:r>
      <w:r>
        <w:t xml:space="preserve"> </w:t>
      </w:r>
      <w:r>
        <w:rPr>
          <w:rFonts w:hint="eastAsia"/>
        </w:rPr>
        <w:t>профиля</w:t>
      </w:r>
      <w:r>
        <w:t xml:space="preserve"> </w:t>
      </w:r>
      <w:r>
        <w:rPr>
          <w:rFonts w:hint="eastAsia"/>
        </w:rPr>
        <w:t>артериального</w:t>
      </w:r>
      <w:r>
        <w:t xml:space="preserve"> </w:t>
      </w:r>
      <w:r>
        <w:rPr>
          <w:rFonts w:hint="eastAsia"/>
        </w:rPr>
        <w:t>давления</w:t>
      </w:r>
    </w:p>
    <w:p w14:paraId="30DF4DDD" w14:textId="77777777" w:rsidR="005052D2" w:rsidRDefault="005052D2" w:rsidP="005052D2"/>
    <w:p w14:paraId="01BAD628" w14:textId="77777777" w:rsidR="005052D2" w:rsidRDefault="005052D2" w:rsidP="005052D2">
      <w:r>
        <w:t xml:space="preserve">5.2. </w:t>
      </w:r>
      <w:r>
        <w:rPr>
          <w:rFonts w:hint="eastAsia"/>
        </w:rPr>
        <w:t>Особенности</w:t>
      </w:r>
      <w:r>
        <w:t xml:space="preserve"> </w:t>
      </w:r>
      <w:r>
        <w:rPr>
          <w:rFonts w:hint="eastAsia"/>
        </w:rPr>
        <w:t>течения</w:t>
      </w:r>
      <w:r>
        <w:t xml:space="preserve"> </w:t>
      </w:r>
      <w:r>
        <w:rPr>
          <w:rFonts w:hint="eastAsia"/>
        </w:rPr>
        <w:t>заболевания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состояния</w:t>
      </w:r>
      <w:r>
        <w:t xml:space="preserve"> </w:t>
      </w:r>
      <w:r>
        <w:rPr>
          <w:rFonts w:hint="eastAsia"/>
        </w:rPr>
        <w:t>автономного</w:t>
      </w:r>
      <w:r>
        <w:t xml:space="preserve"> </w:t>
      </w:r>
      <w:r>
        <w:rPr>
          <w:rFonts w:hint="eastAsia"/>
        </w:rPr>
        <w:t>контроля</w:t>
      </w:r>
    </w:p>
    <w:p w14:paraId="77B66FDB" w14:textId="77777777" w:rsidR="005052D2" w:rsidRDefault="005052D2" w:rsidP="005052D2"/>
    <w:p w14:paraId="2CEE0EA9" w14:textId="77777777" w:rsidR="005052D2" w:rsidRDefault="005052D2" w:rsidP="005052D2">
      <w:r>
        <w:t xml:space="preserve">5.2.1. </w:t>
      </w:r>
      <w:r>
        <w:rPr>
          <w:rFonts w:hint="eastAsia"/>
        </w:rPr>
        <w:t>Ортостатическая</w:t>
      </w:r>
      <w:r>
        <w:t xml:space="preserve"> </w:t>
      </w:r>
      <w:r>
        <w:rPr>
          <w:rFonts w:hint="eastAsia"/>
        </w:rPr>
        <w:t>толерантность</w:t>
      </w:r>
      <w:r>
        <w:t xml:space="preserve"> </w:t>
      </w:r>
      <w:r>
        <w:rPr>
          <w:rFonts w:hint="eastAsia"/>
        </w:rPr>
        <w:t>и</w:t>
      </w:r>
      <w:r>
        <w:t xml:space="preserve"> </w:t>
      </w:r>
      <w:r>
        <w:rPr>
          <w:rFonts w:hint="eastAsia"/>
        </w:rPr>
        <w:t>автономная</w:t>
      </w:r>
      <w:r>
        <w:t xml:space="preserve"> </w:t>
      </w:r>
      <w:r>
        <w:rPr>
          <w:rFonts w:hint="eastAsia"/>
        </w:rPr>
        <w:t>дисфункция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сердечно</w:t>
      </w:r>
      <w:r>
        <w:t>-</w:t>
      </w:r>
      <w:r>
        <w:rPr>
          <w:rFonts w:hint="eastAsia"/>
        </w:rPr>
        <w:t>сосудистого</w:t>
      </w:r>
      <w:r>
        <w:t xml:space="preserve"> </w:t>
      </w:r>
      <w:r>
        <w:rPr>
          <w:rFonts w:hint="eastAsia"/>
        </w:rPr>
        <w:t>континуума</w:t>
      </w:r>
    </w:p>
    <w:p w14:paraId="43B53BBE" w14:textId="77777777" w:rsidR="005052D2" w:rsidRDefault="005052D2" w:rsidP="005052D2"/>
    <w:p w14:paraId="1AC1B367" w14:textId="77777777" w:rsidR="005052D2" w:rsidRDefault="005052D2" w:rsidP="005052D2">
      <w:r>
        <w:t xml:space="preserve">5.2.2. </w:t>
      </w:r>
      <w:r>
        <w:rPr>
          <w:rFonts w:hint="eastAsia"/>
        </w:rPr>
        <w:t>Влияние</w:t>
      </w:r>
      <w:r>
        <w:t xml:space="preserve"> </w:t>
      </w:r>
      <w:r>
        <w:rPr>
          <w:rFonts w:hint="eastAsia"/>
        </w:rPr>
        <w:t>автономного</w:t>
      </w:r>
      <w:r>
        <w:t xml:space="preserve"> </w:t>
      </w:r>
      <w:r>
        <w:rPr>
          <w:rFonts w:hint="eastAsia"/>
        </w:rPr>
        <w:t>контроля</w:t>
      </w:r>
      <w:r>
        <w:t xml:space="preserve"> </w:t>
      </w:r>
      <w:r>
        <w:rPr>
          <w:rFonts w:hint="eastAsia"/>
        </w:rPr>
        <w:t>на</w:t>
      </w:r>
      <w:r>
        <w:t xml:space="preserve"> </w:t>
      </w:r>
      <w:r>
        <w:rPr>
          <w:rFonts w:hint="eastAsia"/>
        </w:rPr>
        <w:t>толерантность</w:t>
      </w:r>
      <w:r>
        <w:t xml:space="preserve"> </w:t>
      </w:r>
      <w:r>
        <w:rPr>
          <w:rFonts w:hint="eastAsia"/>
        </w:rPr>
        <w:t>к</w:t>
      </w:r>
      <w:r>
        <w:t xml:space="preserve"> </w:t>
      </w:r>
      <w:r>
        <w:rPr>
          <w:rFonts w:hint="eastAsia"/>
        </w:rPr>
        <w:t>физической</w:t>
      </w:r>
      <w:r>
        <w:t xml:space="preserve"> </w:t>
      </w:r>
      <w:r>
        <w:rPr>
          <w:rFonts w:hint="eastAsia"/>
        </w:rPr>
        <w:t>нагрузке</w:t>
      </w:r>
      <w:r>
        <w:t xml:space="preserve"> </w:t>
      </w:r>
      <w:r>
        <w:rPr>
          <w:rFonts w:hint="eastAsia"/>
        </w:rPr>
        <w:t>у</w:t>
      </w:r>
      <w:r>
        <w:t xml:space="preserve"> </w:t>
      </w:r>
      <w:r>
        <w:rPr>
          <w:rFonts w:hint="eastAsia"/>
        </w:rPr>
        <w:t>больных</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по</w:t>
      </w:r>
      <w:r>
        <w:t xml:space="preserve"> </w:t>
      </w:r>
      <w:r>
        <w:rPr>
          <w:rFonts w:hint="eastAsia"/>
        </w:rPr>
        <w:t>данным</w:t>
      </w:r>
      <w:r>
        <w:t xml:space="preserve"> </w:t>
      </w:r>
      <w:r>
        <w:rPr>
          <w:rFonts w:hint="eastAsia"/>
        </w:rPr>
        <w:t>кардиопульмонального</w:t>
      </w:r>
      <w:r>
        <w:t xml:space="preserve"> </w:t>
      </w:r>
      <w:r>
        <w:rPr>
          <w:rFonts w:hint="eastAsia"/>
        </w:rPr>
        <w:t>теста</w:t>
      </w:r>
    </w:p>
    <w:p w14:paraId="140C45EB" w14:textId="77777777" w:rsidR="005052D2" w:rsidRDefault="005052D2" w:rsidP="005052D2"/>
    <w:p w14:paraId="35E3177F" w14:textId="77777777" w:rsidR="005052D2" w:rsidRDefault="005052D2" w:rsidP="005052D2">
      <w:r>
        <w:t xml:space="preserve">5.2.3. </w:t>
      </w:r>
      <w:r>
        <w:rPr>
          <w:rFonts w:hint="eastAsia"/>
        </w:rPr>
        <w:t>Желудочковые</w:t>
      </w:r>
      <w:r>
        <w:t xml:space="preserve"> </w:t>
      </w:r>
      <w:r>
        <w:rPr>
          <w:rFonts w:hint="eastAsia"/>
        </w:rPr>
        <w:t>нарушения</w:t>
      </w:r>
      <w:r>
        <w:t xml:space="preserve"> </w:t>
      </w:r>
      <w:r>
        <w:rPr>
          <w:rFonts w:hint="eastAsia"/>
        </w:rPr>
        <w:t>ритма</w:t>
      </w:r>
      <w:r>
        <w:t xml:space="preserve"> </w:t>
      </w:r>
      <w:r>
        <w:rPr>
          <w:rFonts w:hint="eastAsia"/>
        </w:rPr>
        <w:t>у</w:t>
      </w:r>
      <w:r>
        <w:t xml:space="preserve"> </w:t>
      </w:r>
      <w:r>
        <w:rPr>
          <w:rFonts w:hint="eastAsia"/>
        </w:rPr>
        <w:t>пациентов</w:t>
      </w:r>
      <w:r>
        <w:t xml:space="preserve"> </w:t>
      </w:r>
      <w:r>
        <w:rPr>
          <w:rFonts w:hint="eastAsia"/>
        </w:rPr>
        <w:t>гипертонической</w:t>
      </w:r>
      <w:r>
        <w:t xml:space="preserve"> </w:t>
      </w:r>
      <w:r>
        <w:rPr>
          <w:rFonts w:hint="eastAsia"/>
        </w:rPr>
        <w:t>болезнью</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и</w:t>
      </w:r>
      <w:r>
        <w:t xml:space="preserve"> </w:t>
      </w:r>
      <w:r>
        <w:rPr>
          <w:rFonts w:hint="eastAsia"/>
        </w:rPr>
        <w:t>хронической</w:t>
      </w:r>
      <w:r>
        <w:t xml:space="preserve"> </w:t>
      </w:r>
      <w:r>
        <w:rPr>
          <w:rFonts w:hint="eastAsia"/>
        </w:rPr>
        <w:t>сердечной</w:t>
      </w:r>
      <w:r>
        <w:t xml:space="preserve"> </w:t>
      </w:r>
      <w:r>
        <w:rPr>
          <w:rFonts w:hint="eastAsia"/>
        </w:rPr>
        <w:t>недостаточностью</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состояния</w:t>
      </w:r>
      <w:r>
        <w:t xml:space="preserve"> </w:t>
      </w:r>
      <w:r>
        <w:rPr>
          <w:rFonts w:hint="eastAsia"/>
        </w:rPr>
        <w:t>автономной</w:t>
      </w:r>
      <w:r>
        <w:t xml:space="preserve"> </w:t>
      </w:r>
      <w:r>
        <w:rPr>
          <w:rFonts w:hint="eastAsia"/>
        </w:rPr>
        <w:t>регуляции</w:t>
      </w:r>
    </w:p>
    <w:p w14:paraId="640935C8" w14:textId="77777777" w:rsidR="005052D2" w:rsidRDefault="005052D2" w:rsidP="005052D2"/>
    <w:p w14:paraId="506120E8" w14:textId="77777777" w:rsidR="005052D2" w:rsidRDefault="005052D2" w:rsidP="005052D2">
      <w:r>
        <w:t xml:space="preserve">5.3. </w:t>
      </w:r>
      <w:r>
        <w:rPr>
          <w:rFonts w:hint="eastAsia"/>
        </w:rPr>
        <w:t>Сердечно</w:t>
      </w:r>
      <w:r>
        <w:t>-</w:t>
      </w:r>
      <w:r>
        <w:rPr>
          <w:rFonts w:hint="eastAsia"/>
        </w:rPr>
        <w:t>сосудистые</w:t>
      </w:r>
      <w:r>
        <w:t xml:space="preserve"> </w:t>
      </w:r>
      <w:r>
        <w:rPr>
          <w:rFonts w:hint="eastAsia"/>
        </w:rPr>
        <w:t>осложнения</w:t>
      </w:r>
      <w:r>
        <w:t xml:space="preserve"> </w:t>
      </w:r>
      <w:r>
        <w:rPr>
          <w:rFonts w:hint="eastAsia"/>
        </w:rPr>
        <w:t>и</w:t>
      </w:r>
      <w:r>
        <w:t xml:space="preserve"> </w:t>
      </w:r>
      <w:r>
        <w:rPr>
          <w:rFonts w:hint="eastAsia"/>
        </w:rPr>
        <w:t>выживаемость</w:t>
      </w:r>
      <w:r>
        <w:t xml:space="preserve"> </w:t>
      </w:r>
      <w:r>
        <w:rPr>
          <w:rFonts w:hint="eastAsia"/>
        </w:rPr>
        <w:t>больных</w:t>
      </w:r>
      <w:r>
        <w:t xml:space="preserve"> </w:t>
      </w:r>
      <w:r>
        <w:rPr>
          <w:rFonts w:hint="eastAsia"/>
        </w:rPr>
        <w:t>зависимости</w:t>
      </w:r>
      <w:r>
        <w:t xml:space="preserve"> </w:t>
      </w:r>
      <w:r>
        <w:rPr>
          <w:rFonts w:hint="eastAsia"/>
        </w:rPr>
        <w:t>от</w:t>
      </w:r>
      <w:r>
        <w:t xml:space="preserve"> </w:t>
      </w:r>
      <w:r>
        <w:rPr>
          <w:rFonts w:hint="eastAsia"/>
        </w:rPr>
        <w:t>состояния</w:t>
      </w:r>
      <w:r>
        <w:t xml:space="preserve"> </w:t>
      </w:r>
      <w:r>
        <w:rPr>
          <w:rFonts w:hint="eastAsia"/>
        </w:rPr>
        <w:t>параметров</w:t>
      </w:r>
      <w:r>
        <w:t xml:space="preserve"> </w:t>
      </w:r>
      <w:r>
        <w:rPr>
          <w:rFonts w:hint="eastAsia"/>
        </w:rPr>
        <w:t>автономного</w:t>
      </w:r>
      <w:r>
        <w:t xml:space="preserve"> </w:t>
      </w:r>
      <w:r>
        <w:rPr>
          <w:rFonts w:hint="eastAsia"/>
        </w:rPr>
        <w:t>контроля</w:t>
      </w:r>
      <w:r>
        <w:t xml:space="preserve"> (</w:t>
      </w:r>
      <w:r>
        <w:rPr>
          <w:rFonts w:hint="eastAsia"/>
        </w:rPr>
        <w:t>данные</w:t>
      </w:r>
      <w:r>
        <w:t xml:space="preserve"> </w:t>
      </w:r>
      <w:r>
        <w:rPr>
          <w:rFonts w:hint="eastAsia"/>
        </w:rPr>
        <w:t>оценки</w:t>
      </w:r>
      <w:r>
        <w:t xml:space="preserve"> </w:t>
      </w:r>
      <w:r>
        <w:rPr>
          <w:rFonts w:hint="eastAsia"/>
        </w:rPr>
        <w:t>проспективного</w:t>
      </w:r>
    </w:p>
    <w:p w14:paraId="393849A9" w14:textId="77777777" w:rsidR="005052D2" w:rsidRDefault="005052D2" w:rsidP="005052D2"/>
    <w:p w14:paraId="3F6EA905" w14:textId="77777777" w:rsidR="005052D2" w:rsidRDefault="005052D2" w:rsidP="005052D2">
      <w:r>
        <w:rPr>
          <w:rFonts w:hint="eastAsia"/>
        </w:rPr>
        <w:t>наблюдения</w:t>
      </w:r>
      <w:r>
        <w:t>)</w:t>
      </w:r>
    </w:p>
    <w:p w14:paraId="1356E961" w14:textId="77777777" w:rsidR="005052D2" w:rsidRDefault="005052D2" w:rsidP="005052D2"/>
    <w:p w14:paraId="0843E96F" w14:textId="77777777" w:rsidR="005052D2" w:rsidRDefault="005052D2" w:rsidP="005052D2">
      <w:r>
        <w:t xml:space="preserve">5.3.1. </w:t>
      </w:r>
      <w:r>
        <w:rPr>
          <w:rFonts w:hint="eastAsia"/>
        </w:rPr>
        <w:t>Гемодинамические</w:t>
      </w:r>
      <w:r>
        <w:t xml:space="preserve"> </w:t>
      </w:r>
      <w:r>
        <w:rPr>
          <w:rFonts w:hint="eastAsia"/>
        </w:rPr>
        <w:t>параметры</w:t>
      </w:r>
      <w:r>
        <w:t xml:space="preserve"> </w:t>
      </w:r>
      <w:r>
        <w:rPr>
          <w:rFonts w:hint="eastAsia"/>
        </w:rPr>
        <w:t>и</w:t>
      </w:r>
      <w:r>
        <w:t xml:space="preserve"> </w:t>
      </w:r>
      <w:r>
        <w:rPr>
          <w:rFonts w:hint="eastAsia"/>
        </w:rPr>
        <w:t>показатели</w:t>
      </w:r>
      <w:r>
        <w:t xml:space="preserve"> </w:t>
      </w:r>
      <w:r>
        <w:rPr>
          <w:rFonts w:hint="eastAsia"/>
        </w:rPr>
        <w:t>автономной</w:t>
      </w:r>
      <w:r>
        <w:t xml:space="preserve"> </w:t>
      </w:r>
      <w:r>
        <w:rPr>
          <w:rFonts w:hint="eastAsia"/>
        </w:rPr>
        <w:t>регуляции</w:t>
      </w:r>
      <w:r>
        <w:t xml:space="preserve">, </w:t>
      </w:r>
      <w:r>
        <w:rPr>
          <w:rFonts w:hint="eastAsia"/>
        </w:rPr>
        <w:t>ассоциирующиеся</w:t>
      </w:r>
      <w:r>
        <w:t xml:space="preserve"> </w:t>
      </w:r>
      <w:r>
        <w:rPr>
          <w:rFonts w:hint="eastAsia"/>
        </w:rPr>
        <w:t>с</w:t>
      </w:r>
      <w:r>
        <w:t xml:space="preserve"> </w:t>
      </w:r>
      <w:r>
        <w:rPr>
          <w:rFonts w:hint="eastAsia"/>
        </w:rPr>
        <w:t>неблагоприятным</w:t>
      </w:r>
      <w:r>
        <w:t xml:space="preserve"> </w:t>
      </w:r>
      <w:r>
        <w:rPr>
          <w:rFonts w:hint="eastAsia"/>
        </w:rPr>
        <w:t>прогнозом</w:t>
      </w:r>
      <w:r>
        <w:t xml:space="preserve"> </w:t>
      </w:r>
      <w:r>
        <w:rPr>
          <w:rFonts w:hint="eastAsia"/>
        </w:rPr>
        <w:t>у</w:t>
      </w:r>
      <w:r>
        <w:t xml:space="preserve"> </w:t>
      </w:r>
      <w:r>
        <w:rPr>
          <w:rFonts w:hint="eastAsia"/>
        </w:rPr>
        <w:t>пациентов</w:t>
      </w:r>
      <w:r>
        <w:t xml:space="preserve"> </w:t>
      </w:r>
      <w:r>
        <w:rPr>
          <w:rFonts w:hint="eastAsia"/>
        </w:rPr>
        <w:t>гипертонической</w:t>
      </w:r>
      <w:r>
        <w:t xml:space="preserve"> </w:t>
      </w:r>
      <w:r>
        <w:rPr>
          <w:rFonts w:hint="eastAsia"/>
        </w:rPr>
        <w:t>болезнью</w:t>
      </w:r>
      <w:r>
        <w:t xml:space="preserve"> II-III </w:t>
      </w:r>
      <w:r>
        <w:rPr>
          <w:rFonts w:hint="eastAsia"/>
        </w:rPr>
        <w:t>стадии</w:t>
      </w:r>
      <w:r>
        <w:t xml:space="preserve">, </w:t>
      </w:r>
      <w:r>
        <w:rPr>
          <w:rFonts w:hint="eastAsia"/>
        </w:rPr>
        <w:t>выявленные</w:t>
      </w:r>
      <w:r>
        <w:t xml:space="preserve"> </w:t>
      </w:r>
      <w:r>
        <w:rPr>
          <w:rFonts w:hint="eastAsia"/>
        </w:rPr>
        <w:t>в</w:t>
      </w:r>
      <w:r>
        <w:t xml:space="preserve"> </w:t>
      </w:r>
      <w:r>
        <w:rPr>
          <w:rFonts w:hint="eastAsia"/>
        </w:rPr>
        <w:t>ходе</w:t>
      </w:r>
      <w:r>
        <w:t xml:space="preserve"> </w:t>
      </w:r>
      <w:r>
        <w:rPr>
          <w:rFonts w:hint="eastAsia"/>
        </w:rPr>
        <w:t>проспективного</w:t>
      </w:r>
      <w:r>
        <w:t xml:space="preserve"> </w:t>
      </w:r>
      <w:r>
        <w:rPr>
          <w:rFonts w:hint="eastAsia"/>
        </w:rPr>
        <w:t>наблюдения</w:t>
      </w:r>
      <w:r>
        <w:t xml:space="preserve"> </w:t>
      </w:r>
      <w:r>
        <w:rPr>
          <w:rFonts w:hint="eastAsia"/>
        </w:rPr>
        <w:t>за</w:t>
      </w:r>
      <w:r>
        <w:t xml:space="preserve"> </w:t>
      </w:r>
      <w:r>
        <w:rPr>
          <w:rFonts w:hint="eastAsia"/>
        </w:rPr>
        <w:t>пациентами</w:t>
      </w:r>
    </w:p>
    <w:p w14:paraId="305F0DD5" w14:textId="77777777" w:rsidR="005052D2" w:rsidRDefault="005052D2" w:rsidP="005052D2"/>
    <w:p w14:paraId="49A27B4C" w14:textId="77777777" w:rsidR="005052D2" w:rsidRDefault="005052D2" w:rsidP="005052D2">
      <w:r>
        <w:t xml:space="preserve">5.3.2. </w:t>
      </w:r>
      <w:r>
        <w:rPr>
          <w:rFonts w:hint="eastAsia"/>
        </w:rPr>
        <w:t>Предикторы</w:t>
      </w:r>
      <w:r>
        <w:t xml:space="preserve"> </w:t>
      </w:r>
      <w:r>
        <w:rPr>
          <w:rFonts w:hint="eastAsia"/>
        </w:rPr>
        <w:t>неблагоприятного</w:t>
      </w:r>
      <w:r>
        <w:t xml:space="preserve"> </w:t>
      </w:r>
      <w:r>
        <w:rPr>
          <w:rFonts w:hint="eastAsia"/>
        </w:rPr>
        <w:t>прогноза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хронической</w:t>
      </w:r>
    </w:p>
    <w:p w14:paraId="7960E10E" w14:textId="77777777" w:rsidR="005052D2" w:rsidRDefault="005052D2" w:rsidP="005052D2"/>
    <w:p w14:paraId="14A6DD1C" w14:textId="77777777" w:rsidR="005052D2" w:rsidRDefault="005052D2" w:rsidP="005052D2">
      <w:r>
        <w:rPr>
          <w:rFonts w:hint="eastAsia"/>
        </w:rPr>
        <w:t>сердечной</w:t>
      </w:r>
      <w:r>
        <w:t xml:space="preserve"> </w:t>
      </w:r>
      <w:r>
        <w:rPr>
          <w:rFonts w:hint="eastAsia"/>
        </w:rPr>
        <w:t>недостаточностью</w:t>
      </w:r>
      <w:r>
        <w:t xml:space="preserve"> 11-1</w:t>
      </w:r>
      <w:r>
        <w:rPr>
          <w:rFonts w:hint="eastAsia"/>
        </w:rPr>
        <w:t>У</w:t>
      </w:r>
      <w:r>
        <w:t xml:space="preserve"> </w:t>
      </w:r>
      <w:r>
        <w:rPr>
          <w:rFonts w:hint="eastAsia"/>
        </w:rPr>
        <w:t>функционального</w:t>
      </w:r>
      <w:r>
        <w:t xml:space="preserve"> </w:t>
      </w:r>
      <w:r>
        <w:rPr>
          <w:rFonts w:hint="eastAsia"/>
        </w:rPr>
        <w:t>класса</w:t>
      </w:r>
    </w:p>
    <w:p w14:paraId="607D3AEF" w14:textId="77777777" w:rsidR="005052D2" w:rsidRDefault="005052D2" w:rsidP="005052D2"/>
    <w:p w14:paraId="3F4AD2C4" w14:textId="77777777" w:rsidR="005052D2" w:rsidRDefault="005052D2" w:rsidP="005052D2">
      <w:r>
        <w:rPr>
          <w:rFonts w:hint="eastAsia"/>
        </w:rPr>
        <w:t>Глава</w:t>
      </w:r>
      <w:r>
        <w:t xml:space="preserve"> 6. </w:t>
      </w:r>
      <w:r>
        <w:rPr>
          <w:rFonts w:hint="eastAsia"/>
        </w:rPr>
        <w:t>Способы</w:t>
      </w:r>
      <w:r>
        <w:t xml:space="preserve"> </w:t>
      </w:r>
      <w:r>
        <w:rPr>
          <w:rFonts w:hint="eastAsia"/>
        </w:rPr>
        <w:t>коррекции</w:t>
      </w:r>
      <w:r>
        <w:t xml:space="preserve"> </w:t>
      </w:r>
      <w:r>
        <w:rPr>
          <w:rFonts w:hint="eastAsia"/>
        </w:rPr>
        <w:t>автономной</w:t>
      </w:r>
      <w:r>
        <w:t xml:space="preserve"> </w:t>
      </w:r>
      <w:r>
        <w:rPr>
          <w:rFonts w:hint="eastAsia"/>
        </w:rPr>
        <w:t>дисфункции</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сердечнососудистого</w:t>
      </w:r>
      <w:r>
        <w:t xml:space="preserve"> </w:t>
      </w:r>
      <w:r>
        <w:rPr>
          <w:rFonts w:hint="eastAsia"/>
        </w:rPr>
        <w:t>континуума</w:t>
      </w:r>
    </w:p>
    <w:p w14:paraId="34849148" w14:textId="77777777" w:rsidR="005052D2" w:rsidRDefault="005052D2" w:rsidP="005052D2"/>
    <w:p w14:paraId="5CC63618" w14:textId="77777777" w:rsidR="005052D2" w:rsidRDefault="005052D2" w:rsidP="005052D2">
      <w:r>
        <w:t xml:space="preserve">6.1. </w:t>
      </w:r>
      <w:r>
        <w:rPr>
          <w:rFonts w:hint="eastAsia"/>
        </w:rPr>
        <w:t>Терапевтические</w:t>
      </w:r>
      <w:r>
        <w:t xml:space="preserve"> </w:t>
      </w:r>
      <w:r>
        <w:rPr>
          <w:rFonts w:hint="eastAsia"/>
        </w:rPr>
        <w:t>методы</w:t>
      </w:r>
      <w:r>
        <w:t xml:space="preserve"> </w:t>
      </w:r>
      <w:r>
        <w:rPr>
          <w:rFonts w:hint="eastAsia"/>
        </w:rPr>
        <w:t>лечения</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p>
    <w:p w14:paraId="3B1626BD" w14:textId="77777777" w:rsidR="005052D2" w:rsidRDefault="005052D2" w:rsidP="005052D2"/>
    <w:p w14:paraId="5BD8E957" w14:textId="77777777" w:rsidR="005052D2" w:rsidRDefault="005052D2" w:rsidP="005052D2">
      <w:r>
        <w:t xml:space="preserve">6.1.1. </w:t>
      </w:r>
      <w:r>
        <w:rPr>
          <w:rFonts w:hint="eastAsia"/>
        </w:rPr>
        <w:t>Влияние</w:t>
      </w:r>
      <w:r>
        <w:t xml:space="preserve"> </w:t>
      </w:r>
      <w:r>
        <w:rPr>
          <w:rFonts w:hint="eastAsia"/>
        </w:rPr>
        <w:t>антигипертензивной</w:t>
      </w:r>
      <w:r>
        <w:t xml:space="preserve"> </w:t>
      </w:r>
      <w:r>
        <w:rPr>
          <w:rFonts w:hint="eastAsia"/>
        </w:rPr>
        <w:t>терапии</w:t>
      </w:r>
      <w:r>
        <w:t xml:space="preserve"> </w:t>
      </w:r>
      <w:r>
        <w:rPr>
          <w:rFonts w:hint="eastAsia"/>
        </w:rPr>
        <w:t>на</w:t>
      </w:r>
      <w:r>
        <w:t xml:space="preserve"> </w:t>
      </w:r>
      <w:r>
        <w:rPr>
          <w:rFonts w:hint="eastAsia"/>
        </w:rPr>
        <w:t>состояние</w:t>
      </w:r>
      <w:r>
        <w:t xml:space="preserve"> </w:t>
      </w:r>
      <w:r>
        <w:rPr>
          <w:rFonts w:hint="eastAsia"/>
        </w:rPr>
        <w:t>автономной</w:t>
      </w:r>
      <w:r>
        <w:t xml:space="preserve"> </w:t>
      </w:r>
      <w:r>
        <w:rPr>
          <w:rFonts w:hint="eastAsia"/>
        </w:rPr>
        <w:t>регуляции</w:t>
      </w:r>
    </w:p>
    <w:p w14:paraId="2B7C8FCA" w14:textId="77777777" w:rsidR="005052D2" w:rsidRDefault="005052D2" w:rsidP="005052D2"/>
    <w:p w14:paraId="64A50269" w14:textId="77777777" w:rsidR="005052D2" w:rsidRDefault="005052D2" w:rsidP="005052D2">
      <w:r>
        <w:t xml:space="preserve">6.1.2. </w:t>
      </w:r>
      <w:r>
        <w:rPr>
          <w:rFonts w:hint="eastAsia"/>
        </w:rPr>
        <w:t>Контроль</w:t>
      </w:r>
      <w:r>
        <w:t xml:space="preserve"> </w:t>
      </w:r>
      <w:r>
        <w:rPr>
          <w:rFonts w:hint="eastAsia"/>
        </w:rPr>
        <w:t>липидного</w:t>
      </w:r>
      <w:r>
        <w:t xml:space="preserve"> </w:t>
      </w:r>
      <w:r>
        <w:rPr>
          <w:rFonts w:hint="eastAsia"/>
        </w:rPr>
        <w:t>обмена</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p>
    <w:p w14:paraId="295A61AB" w14:textId="77777777" w:rsidR="005052D2" w:rsidRDefault="005052D2" w:rsidP="005052D2"/>
    <w:p w14:paraId="0B61A9B4" w14:textId="77777777" w:rsidR="005052D2" w:rsidRDefault="005052D2" w:rsidP="005052D2">
      <w:r>
        <w:t xml:space="preserve">6.2.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p>
    <w:p w14:paraId="3CB803EE" w14:textId="77777777" w:rsidR="005052D2" w:rsidRDefault="005052D2" w:rsidP="005052D2"/>
    <w:p w14:paraId="7A7B9B5F" w14:textId="77777777" w:rsidR="005052D2" w:rsidRDefault="005052D2" w:rsidP="005052D2">
      <w:r>
        <w:t xml:space="preserve">6.2.1. </w:t>
      </w:r>
      <w:r>
        <w:rPr>
          <w:rFonts w:hint="eastAsia"/>
        </w:rPr>
        <w:t>Баллонная</w:t>
      </w:r>
      <w:r>
        <w:t xml:space="preserve"> </w:t>
      </w:r>
      <w:r>
        <w:rPr>
          <w:rFonts w:hint="eastAsia"/>
        </w:rPr>
        <w:t>чрескожная</w:t>
      </w:r>
      <w:r>
        <w:t xml:space="preserve"> </w:t>
      </w:r>
      <w:r>
        <w:rPr>
          <w:rFonts w:hint="eastAsia"/>
        </w:rPr>
        <w:t>реваскуляризация</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p>
    <w:p w14:paraId="73048A83" w14:textId="77777777" w:rsidR="005052D2" w:rsidRDefault="005052D2" w:rsidP="005052D2"/>
    <w:p w14:paraId="1042BF4D" w14:textId="77777777" w:rsidR="005052D2" w:rsidRDefault="005052D2" w:rsidP="005052D2">
      <w:r>
        <w:t xml:space="preserve">6.2.2. </w:t>
      </w:r>
      <w:r>
        <w:rPr>
          <w:rFonts w:hint="eastAsia"/>
        </w:rPr>
        <w:t>Аортокоронарное</w:t>
      </w:r>
      <w:r>
        <w:t xml:space="preserve"> </w:t>
      </w:r>
      <w:r>
        <w:rPr>
          <w:rFonts w:hint="eastAsia"/>
        </w:rPr>
        <w:t>шунтирование</w:t>
      </w:r>
      <w:r>
        <w:t xml:space="preserve"> </w:t>
      </w:r>
      <w:r>
        <w:rPr>
          <w:rFonts w:hint="eastAsia"/>
        </w:rPr>
        <w:t>и</w:t>
      </w:r>
      <w:r>
        <w:t xml:space="preserve"> </w:t>
      </w:r>
      <w:r>
        <w:rPr>
          <w:rFonts w:hint="eastAsia"/>
        </w:rPr>
        <w:t>автономная</w:t>
      </w:r>
      <w:r>
        <w:t xml:space="preserve"> </w:t>
      </w:r>
      <w:r>
        <w:rPr>
          <w:rFonts w:hint="eastAsia"/>
        </w:rPr>
        <w:t>регуляция</w:t>
      </w:r>
      <w:r>
        <w:t xml:space="preserve"> </w:t>
      </w:r>
      <w:r>
        <w:rPr>
          <w:rFonts w:hint="eastAsia"/>
        </w:rPr>
        <w:t>кровообращения</w:t>
      </w:r>
    </w:p>
    <w:p w14:paraId="6BB19C40" w14:textId="77777777" w:rsidR="005052D2" w:rsidRDefault="005052D2" w:rsidP="005052D2"/>
    <w:p w14:paraId="17C434B2" w14:textId="77777777" w:rsidR="005052D2" w:rsidRDefault="005052D2" w:rsidP="005052D2">
      <w:r>
        <w:t xml:space="preserve">6.2.3. </w:t>
      </w:r>
      <w:r>
        <w:rPr>
          <w:rFonts w:hint="eastAsia"/>
        </w:rPr>
        <w:t>Автономная</w:t>
      </w:r>
      <w:r>
        <w:t xml:space="preserve"> </w:t>
      </w:r>
      <w:r>
        <w:rPr>
          <w:rFonts w:hint="eastAsia"/>
        </w:rPr>
        <w:t>регуляция</w:t>
      </w:r>
      <w:r>
        <w:t xml:space="preserve"> </w:t>
      </w:r>
      <w:r>
        <w:rPr>
          <w:rFonts w:hint="eastAsia"/>
        </w:rPr>
        <w:t>после</w:t>
      </w:r>
      <w:r>
        <w:t xml:space="preserve"> </w:t>
      </w:r>
      <w:r>
        <w:rPr>
          <w:rFonts w:hint="eastAsia"/>
        </w:rPr>
        <w:t>трансплантации</w:t>
      </w:r>
      <w:r>
        <w:t xml:space="preserve"> </w:t>
      </w:r>
      <w:r>
        <w:rPr>
          <w:rFonts w:hint="eastAsia"/>
        </w:rPr>
        <w:t>сердца</w:t>
      </w:r>
    </w:p>
    <w:p w14:paraId="5D264470" w14:textId="77777777" w:rsidR="005052D2" w:rsidRDefault="005052D2" w:rsidP="005052D2"/>
    <w:p w14:paraId="201C6A3C" w14:textId="77777777" w:rsidR="005052D2" w:rsidRDefault="005052D2" w:rsidP="005052D2">
      <w:r>
        <w:rPr>
          <w:rFonts w:hint="eastAsia"/>
        </w:rPr>
        <w:t>Глава</w:t>
      </w:r>
      <w:r>
        <w:t xml:space="preserve"> 7. </w:t>
      </w:r>
      <w:r>
        <w:rPr>
          <w:rFonts w:hint="eastAsia"/>
        </w:rPr>
        <w:t>Обсуждение</w:t>
      </w:r>
      <w:r>
        <w:t xml:space="preserve"> </w:t>
      </w:r>
      <w:r>
        <w:rPr>
          <w:rFonts w:hint="eastAsia"/>
        </w:rPr>
        <w:t>результатов</w:t>
      </w:r>
    </w:p>
    <w:p w14:paraId="7D2448B3" w14:textId="77777777" w:rsidR="005052D2" w:rsidRDefault="005052D2" w:rsidP="005052D2"/>
    <w:p w14:paraId="7405F11D" w14:textId="77777777" w:rsidR="005052D2" w:rsidRDefault="005052D2" w:rsidP="005052D2">
      <w:r>
        <w:rPr>
          <w:rFonts w:hint="eastAsia"/>
        </w:rPr>
        <w:t>Выводы</w:t>
      </w:r>
    </w:p>
    <w:p w14:paraId="22FFC991" w14:textId="77777777" w:rsidR="005052D2" w:rsidRDefault="005052D2" w:rsidP="005052D2"/>
    <w:p w14:paraId="49E48608" w14:textId="77777777" w:rsidR="005052D2" w:rsidRDefault="005052D2" w:rsidP="005052D2">
      <w:r>
        <w:rPr>
          <w:rFonts w:hint="eastAsia"/>
        </w:rPr>
        <w:t>Практические</w:t>
      </w:r>
      <w:r>
        <w:t xml:space="preserve"> </w:t>
      </w:r>
      <w:r>
        <w:rPr>
          <w:rFonts w:hint="eastAsia"/>
        </w:rPr>
        <w:t>рекомендации</w:t>
      </w:r>
    </w:p>
    <w:p w14:paraId="5EF6D040" w14:textId="77777777" w:rsidR="005052D2" w:rsidRDefault="005052D2" w:rsidP="005052D2"/>
    <w:p w14:paraId="3D9FFDF1" w14:textId="77777777" w:rsidR="005052D2" w:rsidRDefault="005052D2" w:rsidP="005052D2">
      <w:r>
        <w:rPr>
          <w:rFonts w:hint="eastAsia"/>
        </w:rPr>
        <w:t>Список</w:t>
      </w:r>
      <w:r>
        <w:t xml:space="preserve"> </w:t>
      </w:r>
      <w:r>
        <w:rPr>
          <w:rFonts w:hint="eastAsia"/>
        </w:rPr>
        <w:t>сокращений</w:t>
      </w:r>
    </w:p>
    <w:p w14:paraId="3DDDE676" w14:textId="77777777" w:rsidR="005052D2" w:rsidRDefault="005052D2" w:rsidP="005052D2"/>
    <w:p w14:paraId="5F819D12" w14:textId="04DF0387" w:rsidR="005052D2" w:rsidRPr="005052D2" w:rsidRDefault="005052D2" w:rsidP="005052D2">
      <w:r>
        <w:rPr>
          <w:rFonts w:hint="eastAsia"/>
        </w:rPr>
        <w:t>Список</w:t>
      </w:r>
      <w:r>
        <w:t xml:space="preserve"> </w:t>
      </w:r>
      <w:r>
        <w:rPr>
          <w:rFonts w:hint="eastAsia"/>
        </w:rPr>
        <w:t>литературы</w:t>
      </w:r>
    </w:p>
    <w:sectPr w:rsidR="005052D2" w:rsidRPr="005052D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E6DD" w14:textId="77777777" w:rsidR="004D1293" w:rsidRPr="008D1934" w:rsidRDefault="004D1293">
      <w:pPr>
        <w:spacing w:after="0" w:line="240" w:lineRule="auto"/>
      </w:pPr>
      <w:r w:rsidRPr="008D1934">
        <w:separator/>
      </w:r>
    </w:p>
  </w:endnote>
  <w:endnote w:type="continuationSeparator" w:id="0">
    <w:p w14:paraId="5933EBF1" w14:textId="77777777" w:rsidR="004D1293" w:rsidRPr="008D1934" w:rsidRDefault="004D129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71A7C" w14:textId="77777777" w:rsidR="004D1293" w:rsidRPr="008D1934" w:rsidRDefault="004D1293"/>
    <w:p w14:paraId="6A6FCC21" w14:textId="77777777" w:rsidR="004D1293" w:rsidRPr="008D1934" w:rsidRDefault="004D1293"/>
    <w:p w14:paraId="5DF6F9F5" w14:textId="77777777" w:rsidR="004D1293" w:rsidRPr="008D1934" w:rsidRDefault="004D1293"/>
    <w:p w14:paraId="66E02263" w14:textId="77777777" w:rsidR="004D1293" w:rsidRPr="008D1934" w:rsidRDefault="004D1293"/>
    <w:p w14:paraId="3F942FDE" w14:textId="77777777" w:rsidR="004D1293" w:rsidRPr="008D1934" w:rsidRDefault="004D1293"/>
    <w:p w14:paraId="32FD33D0" w14:textId="77777777" w:rsidR="004D1293" w:rsidRPr="008D1934" w:rsidRDefault="004D1293"/>
    <w:p w14:paraId="36B97613" w14:textId="77777777" w:rsidR="004D1293" w:rsidRPr="008D1934" w:rsidRDefault="004D1293">
      <w:pPr>
        <w:rPr>
          <w:sz w:val="2"/>
          <w:szCs w:val="2"/>
        </w:rPr>
      </w:pPr>
      <w:r>
        <w:rPr>
          <w:noProof/>
        </w:rPr>
        <mc:AlternateContent>
          <mc:Choice Requires="wps">
            <w:drawing>
              <wp:anchor distT="0" distB="0" distL="63500" distR="63500" simplePos="0" relativeHeight="251660288" behindDoc="1" locked="0" layoutInCell="1" allowOverlap="1" wp14:anchorId="53DE7973" wp14:editId="18E6056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04001E2" w14:textId="77777777" w:rsidR="004D1293" w:rsidRPr="008D1934" w:rsidRDefault="004D12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E797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4001E2" w14:textId="77777777" w:rsidR="004D1293" w:rsidRPr="008D1934" w:rsidRDefault="004D12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3F383A2" w14:textId="77777777" w:rsidR="004D1293" w:rsidRPr="008D1934" w:rsidRDefault="004D1293"/>
    <w:p w14:paraId="300D9154" w14:textId="77777777" w:rsidR="004D1293" w:rsidRPr="008D1934" w:rsidRDefault="004D1293"/>
    <w:p w14:paraId="138D1531" w14:textId="77777777" w:rsidR="004D1293" w:rsidRPr="008D1934" w:rsidRDefault="004D1293">
      <w:pPr>
        <w:rPr>
          <w:sz w:val="2"/>
          <w:szCs w:val="2"/>
        </w:rPr>
      </w:pPr>
      <w:r>
        <w:rPr>
          <w:noProof/>
        </w:rPr>
        <mc:AlternateContent>
          <mc:Choice Requires="wps">
            <w:drawing>
              <wp:anchor distT="0" distB="0" distL="63500" distR="63500" simplePos="0" relativeHeight="251659264" behindDoc="1" locked="0" layoutInCell="1" allowOverlap="1" wp14:anchorId="4B68EA1F" wp14:editId="12EA949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375462" w14:textId="77777777" w:rsidR="004D1293" w:rsidRPr="008D1934" w:rsidRDefault="004D12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8EA1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375462" w14:textId="77777777" w:rsidR="004D1293" w:rsidRPr="008D1934" w:rsidRDefault="004D129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72ABD4" w14:textId="77777777" w:rsidR="004D1293" w:rsidRPr="008D1934" w:rsidRDefault="004D1293"/>
    <w:p w14:paraId="1836B23E" w14:textId="77777777" w:rsidR="004D1293" w:rsidRPr="008D1934" w:rsidRDefault="004D1293">
      <w:pPr>
        <w:rPr>
          <w:sz w:val="2"/>
          <w:szCs w:val="2"/>
        </w:rPr>
      </w:pPr>
    </w:p>
    <w:p w14:paraId="0560C048" w14:textId="77777777" w:rsidR="004D1293" w:rsidRPr="008D1934" w:rsidRDefault="004D1293"/>
    <w:p w14:paraId="6BBD2FC5" w14:textId="77777777" w:rsidR="004D1293" w:rsidRPr="008D1934" w:rsidRDefault="004D1293">
      <w:pPr>
        <w:spacing w:after="0" w:line="240" w:lineRule="auto"/>
      </w:pPr>
    </w:p>
  </w:footnote>
  <w:footnote w:type="continuationSeparator" w:id="0">
    <w:p w14:paraId="252DA7DD" w14:textId="77777777" w:rsidR="004D1293" w:rsidRPr="008D1934" w:rsidRDefault="004D129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93"/>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4</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495</cp:revision>
  <cp:lastPrinted>2024-05-12T14:21:00Z</cp:lastPrinted>
  <dcterms:created xsi:type="dcterms:W3CDTF">2024-05-12T14:37:00Z</dcterms:created>
  <dcterms:modified xsi:type="dcterms:W3CDTF">2024-05-16T14:17:00Z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