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7F3D" w14:textId="58B428EF" w:rsidR="0050296F" w:rsidRDefault="00EC3442" w:rsidP="00EC3442">
      <w:pPr>
        <w:rPr>
          <w:rFonts w:ascii="Times New Roman" w:eastAsia="Arial Unicode MS" w:hAnsi="Times New Roman" w:cs="Times New Roman"/>
          <w:b/>
          <w:bCs/>
          <w:color w:val="000000"/>
          <w:kern w:val="0"/>
          <w:sz w:val="28"/>
          <w:szCs w:val="28"/>
          <w:lang w:eastAsia="ru-RU" w:bidi="uk-UA"/>
        </w:rPr>
      </w:pPr>
      <w:r w:rsidRPr="00EC3442">
        <w:rPr>
          <w:rFonts w:ascii="Times New Roman" w:eastAsia="Arial Unicode MS" w:hAnsi="Times New Roman" w:cs="Times New Roman" w:hint="eastAsia"/>
          <w:b/>
          <w:bCs/>
          <w:color w:val="000000"/>
          <w:kern w:val="0"/>
          <w:sz w:val="28"/>
          <w:szCs w:val="28"/>
          <w:lang w:eastAsia="ru-RU" w:bidi="uk-UA"/>
        </w:rPr>
        <w:t>Боброва</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Оксана</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Анатольевна</w:t>
      </w:r>
      <w:r>
        <w:rPr>
          <w:rFonts w:ascii="Times New Roman" w:eastAsia="Arial Unicode MS" w:hAnsi="Times New Roman" w:cs="Times New Roman" w:hint="eastAsia"/>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Формирование</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рефлексивных</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умений</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подростков</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в</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образовательном</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процессе</w:t>
      </w:r>
      <w:r w:rsidRPr="00EC3442">
        <w:rPr>
          <w:rFonts w:ascii="Times New Roman" w:eastAsia="Arial Unicode MS" w:hAnsi="Times New Roman" w:cs="Times New Roman"/>
          <w:b/>
          <w:bCs/>
          <w:color w:val="000000"/>
          <w:kern w:val="0"/>
          <w:sz w:val="28"/>
          <w:szCs w:val="28"/>
          <w:lang w:eastAsia="ru-RU" w:bidi="uk-UA"/>
        </w:rPr>
        <w:t xml:space="preserve"> </w:t>
      </w:r>
      <w:r w:rsidRPr="00EC3442">
        <w:rPr>
          <w:rFonts w:ascii="Times New Roman" w:eastAsia="Arial Unicode MS" w:hAnsi="Times New Roman" w:cs="Times New Roman" w:hint="eastAsia"/>
          <w:b/>
          <w:bCs/>
          <w:color w:val="000000"/>
          <w:kern w:val="0"/>
          <w:sz w:val="28"/>
          <w:szCs w:val="28"/>
          <w:lang w:eastAsia="ru-RU" w:bidi="uk-UA"/>
        </w:rPr>
        <w:t>школы</w:t>
      </w:r>
    </w:p>
    <w:p w14:paraId="15FE3BE0" w14:textId="77777777" w:rsidR="00EC3442" w:rsidRDefault="00EC3442" w:rsidP="00EC3442">
      <w:pPr>
        <w:rPr>
          <w:lang w:bidi="uk-UA"/>
        </w:rPr>
      </w:pPr>
      <w:r>
        <w:rPr>
          <w:rFonts w:hint="eastAsia"/>
          <w:lang w:bidi="uk-UA"/>
        </w:rPr>
        <w:t>ОГЛАВЛЕНИЕ</w:t>
      </w:r>
      <w:r>
        <w:rPr>
          <w:lang w:bidi="uk-UA"/>
        </w:rPr>
        <w:t xml:space="preserve"> </w:t>
      </w:r>
      <w:r>
        <w:rPr>
          <w:rFonts w:hint="eastAsia"/>
          <w:lang w:bidi="uk-UA"/>
        </w:rPr>
        <w:t>ДИССЕРТАЦИИ</w:t>
      </w:r>
    </w:p>
    <w:p w14:paraId="554BC3F6" w14:textId="77777777" w:rsidR="00EC3442" w:rsidRDefault="00EC3442" w:rsidP="00EC3442">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Боброва</w:t>
      </w:r>
      <w:r>
        <w:rPr>
          <w:lang w:bidi="uk-UA"/>
        </w:rPr>
        <w:t xml:space="preserve"> </w:t>
      </w:r>
      <w:r>
        <w:rPr>
          <w:rFonts w:hint="eastAsia"/>
          <w:lang w:bidi="uk-UA"/>
        </w:rPr>
        <w:t>Оксана</w:t>
      </w:r>
      <w:r>
        <w:rPr>
          <w:lang w:bidi="uk-UA"/>
        </w:rPr>
        <w:t xml:space="preserve"> </w:t>
      </w:r>
      <w:r>
        <w:rPr>
          <w:rFonts w:hint="eastAsia"/>
          <w:lang w:bidi="uk-UA"/>
        </w:rPr>
        <w:t>Анатольевна</w:t>
      </w:r>
    </w:p>
    <w:p w14:paraId="56A98810" w14:textId="77777777" w:rsidR="00EC3442" w:rsidRDefault="00EC3442" w:rsidP="00EC3442">
      <w:pPr>
        <w:rPr>
          <w:lang w:bidi="uk-UA"/>
        </w:rPr>
      </w:pPr>
      <w:r>
        <w:rPr>
          <w:rFonts w:hint="eastAsia"/>
          <w:lang w:bidi="uk-UA"/>
        </w:rPr>
        <w:t>Введение</w:t>
      </w:r>
    </w:p>
    <w:p w14:paraId="40D5A388" w14:textId="77777777" w:rsidR="00EC3442" w:rsidRDefault="00EC3442" w:rsidP="00EC3442">
      <w:pPr>
        <w:rPr>
          <w:lang w:bidi="uk-UA"/>
        </w:rPr>
      </w:pPr>
    </w:p>
    <w:p w14:paraId="5EEF6A73" w14:textId="77777777" w:rsidR="00EC3442" w:rsidRDefault="00EC3442" w:rsidP="00EC3442">
      <w:pPr>
        <w:rPr>
          <w:lang w:bidi="uk-UA"/>
        </w:rPr>
      </w:pPr>
      <w:r>
        <w:rPr>
          <w:lang w:bidi="uk-UA"/>
        </w:rPr>
        <w:t xml:space="preserve">1. </w:t>
      </w:r>
      <w:r>
        <w:rPr>
          <w:rFonts w:hint="eastAsia"/>
          <w:lang w:bidi="uk-UA"/>
        </w:rPr>
        <w:t>Глава</w:t>
      </w:r>
      <w:r>
        <w:rPr>
          <w:lang w:bidi="uk-UA"/>
        </w:rPr>
        <w:t xml:space="preserve"> I. </w:t>
      </w:r>
      <w:r>
        <w:rPr>
          <w:rFonts w:hint="eastAsia"/>
          <w:lang w:bidi="uk-UA"/>
        </w:rPr>
        <w:t>Теоретическое</w:t>
      </w:r>
      <w:r>
        <w:rPr>
          <w:lang w:bidi="uk-UA"/>
        </w:rPr>
        <w:t xml:space="preserve"> </w:t>
      </w:r>
      <w:r>
        <w:rPr>
          <w:rFonts w:hint="eastAsia"/>
          <w:lang w:bidi="uk-UA"/>
        </w:rPr>
        <w:t>обоснование</w:t>
      </w:r>
      <w:r>
        <w:rPr>
          <w:lang w:bidi="uk-UA"/>
        </w:rPr>
        <w:t xml:space="preserve"> </w:t>
      </w:r>
      <w:r>
        <w:rPr>
          <w:rFonts w:hint="eastAsia"/>
          <w:lang w:bidi="uk-UA"/>
        </w:rPr>
        <w:t>проблемы</w:t>
      </w:r>
      <w:r>
        <w:rPr>
          <w:lang w:bidi="uk-UA"/>
        </w:rPr>
        <w:t xml:space="preserve"> </w:t>
      </w:r>
      <w:r>
        <w:rPr>
          <w:rFonts w:hint="eastAsia"/>
          <w:lang w:bidi="uk-UA"/>
        </w:rPr>
        <w:t>формирования</w:t>
      </w:r>
      <w:r>
        <w:rPr>
          <w:lang w:bidi="uk-UA"/>
        </w:rPr>
        <w:t xml:space="preserve"> </w:t>
      </w:r>
      <w:r>
        <w:rPr>
          <w:rFonts w:hint="eastAsia"/>
          <w:lang w:bidi="uk-UA"/>
        </w:rPr>
        <w:t>рефлексивных</w:t>
      </w:r>
      <w:r>
        <w:rPr>
          <w:lang w:bidi="uk-UA"/>
        </w:rPr>
        <w:t xml:space="preserve"> </w:t>
      </w:r>
      <w:r>
        <w:rPr>
          <w:rFonts w:hint="eastAsia"/>
          <w:lang w:bidi="uk-UA"/>
        </w:rPr>
        <w:t>умений</w:t>
      </w:r>
      <w:r>
        <w:rPr>
          <w:lang w:bidi="uk-UA"/>
        </w:rPr>
        <w:t xml:space="preserve"> </w:t>
      </w:r>
      <w:r>
        <w:rPr>
          <w:rFonts w:hint="eastAsia"/>
          <w:lang w:bidi="uk-UA"/>
        </w:rPr>
        <w:t>подростков</w:t>
      </w:r>
      <w:r>
        <w:rPr>
          <w:lang w:bidi="uk-UA"/>
        </w:rPr>
        <w:t xml:space="preserve"> </w:t>
      </w:r>
      <w:r>
        <w:rPr>
          <w:rFonts w:hint="eastAsia"/>
          <w:lang w:bidi="uk-UA"/>
        </w:rPr>
        <w:t>в</w:t>
      </w:r>
      <w:r>
        <w:rPr>
          <w:lang w:bidi="uk-UA"/>
        </w:rPr>
        <w:t xml:space="preserve"> </w:t>
      </w:r>
      <w:r>
        <w:rPr>
          <w:rFonts w:hint="eastAsia"/>
          <w:lang w:bidi="uk-UA"/>
        </w:rPr>
        <w:t>образовательном</w:t>
      </w:r>
      <w:r>
        <w:rPr>
          <w:lang w:bidi="uk-UA"/>
        </w:rPr>
        <w:t xml:space="preserve"> </w:t>
      </w:r>
      <w:r>
        <w:rPr>
          <w:rFonts w:hint="eastAsia"/>
          <w:lang w:bidi="uk-UA"/>
        </w:rPr>
        <w:t>процессе</w:t>
      </w:r>
      <w:r>
        <w:rPr>
          <w:lang w:bidi="uk-UA"/>
        </w:rPr>
        <w:t xml:space="preserve"> </w:t>
      </w:r>
      <w:r>
        <w:rPr>
          <w:rFonts w:hint="eastAsia"/>
          <w:lang w:bidi="uk-UA"/>
        </w:rPr>
        <w:t>школы</w:t>
      </w:r>
    </w:p>
    <w:p w14:paraId="21D3BA03" w14:textId="77777777" w:rsidR="00EC3442" w:rsidRDefault="00EC3442" w:rsidP="00EC3442">
      <w:pPr>
        <w:rPr>
          <w:lang w:bidi="uk-UA"/>
        </w:rPr>
      </w:pPr>
    </w:p>
    <w:p w14:paraId="5293BEB5" w14:textId="77777777" w:rsidR="00EC3442" w:rsidRDefault="00EC3442" w:rsidP="00EC3442">
      <w:pPr>
        <w:rPr>
          <w:lang w:bidi="uk-UA"/>
        </w:rPr>
      </w:pPr>
      <w:r>
        <w:rPr>
          <w:lang w:bidi="uk-UA"/>
        </w:rPr>
        <w:t xml:space="preserve">1.1. </w:t>
      </w:r>
      <w:r>
        <w:rPr>
          <w:rFonts w:hint="eastAsia"/>
          <w:lang w:bidi="uk-UA"/>
        </w:rPr>
        <w:t>Феномен</w:t>
      </w:r>
      <w:r>
        <w:rPr>
          <w:lang w:bidi="uk-UA"/>
        </w:rPr>
        <w:t xml:space="preserve"> </w:t>
      </w:r>
      <w:r>
        <w:rPr>
          <w:rFonts w:hint="eastAsia"/>
          <w:lang w:bidi="uk-UA"/>
        </w:rPr>
        <w:t>рефлексии</w:t>
      </w:r>
      <w:r>
        <w:rPr>
          <w:lang w:bidi="uk-UA"/>
        </w:rPr>
        <w:t xml:space="preserve"> </w:t>
      </w:r>
      <w:r>
        <w:rPr>
          <w:rFonts w:hint="eastAsia"/>
          <w:lang w:bidi="uk-UA"/>
        </w:rPr>
        <w:t>в</w:t>
      </w:r>
      <w:r>
        <w:rPr>
          <w:lang w:bidi="uk-UA"/>
        </w:rPr>
        <w:t xml:space="preserve"> </w:t>
      </w:r>
      <w:r>
        <w:rPr>
          <w:rFonts w:hint="eastAsia"/>
          <w:lang w:bidi="uk-UA"/>
        </w:rPr>
        <w:t>философской</w:t>
      </w:r>
      <w:r>
        <w:rPr>
          <w:lang w:bidi="uk-UA"/>
        </w:rPr>
        <w:t xml:space="preserve">, </w:t>
      </w:r>
      <w:r>
        <w:rPr>
          <w:rFonts w:hint="eastAsia"/>
          <w:lang w:bidi="uk-UA"/>
        </w:rPr>
        <w:t>психологической</w:t>
      </w:r>
      <w:r>
        <w:rPr>
          <w:lang w:bidi="uk-UA"/>
        </w:rPr>
        <w:t xml:space="preserve"> </w:t>
      </w:r>
      <w:r>
        <w:rPr>
          <w:rFonts w:hint="eastAsia"/>
          <w:lang w:bidi="uk-UA"/>
        </w:rPr>
        <w:t>и</w:t>
      </w:r>
      <w:r>
        <w:rPr>
          <w:lang w:bidi="uk-UA"/>
        </w:rPr>
        <w:t xml:space="preserve"> </w:t>
      </w:r>
      <w:r>
        <w:rPr>
          <w:rFonts w:hint="eastAsia"/>
          <w:lang w:bidi="uk-UA"/>
        </w:rPr>
        <w:t>педагогической</w:t>
      </w:r>
      <w:r>
        <w:rPr>
          <w:lang w:bidi="uk-UA"/>
        </w:rPr>
        <w:t xml:space="preserve"> </w:t>
      </w:r>
      <w:r>
        <w:rPr>
          <w:rFonts w:hint="eastAsia"/>
          <w:lang w:bidi="uk-UA"/>
        </w:rPr>
        <w:t>литературе</w:t>
      </w:r>
    </w:p>
    <w:p w14:paraId="090819BF" w14:textId="77777777" w:rsidR="00EC3442" w:rsidRDefault="00EC3442" w:rsidP="00EC3442">
      <w:pPr>
        <w:rPr>
          <w:lang w:bidi="uk-UA"/>
        </w:rPr>
      </w:pPr>
    </w:p>
    <w:p w14:paraId="16D06EC2" w14:textId="77777777" w:rsidR="00EC3442" w:rsidRDefault="00EC3442" w:rsidP="00EC3442">
      <w:pPr>
        <w:rPr>
          <w:lang w:bidi="uk-UA"/>
        </w:rPr>
      </w:pPr>
      <w:r>
        <w:rPr>
          <w:lang w:bidi="uk-UA"/>
        </w:rPr>
        <w:t xml:space="preserve">1.2. </w:t>
      </w:r>
      <w:r>
        <w:rPr>
          <w:rFonts w:hint="eastAsia"/>
          <w:lang w:bidi="uk-UA"/>
        </w:rPr>
        <w:t>Проблема</w:t>
      </w:r>
      <w:r>
        <w:rPr>
          <w:lang w:bidi="uk-UA"/>
        </w:rPr>
        <w:t xml:space="preserve"> </w:t>
      </w:r>
      <w:r>
        <w:rPr>
          <w:rFonts w:hint="eastAsia"/>
          <w:lang w:bidi="uk-UA"/>
        </w:rPr>
        <w:t>формирования</w:t>
      </w:r>
      <w:r>
        <w:rPr>
          <w:lang w:bidi="uk-UA"/>
        </w:rPr>
        <w:t xml:space="preserve"> </w:t>
      </w:r>
      <w:r>
        <w:rPr>
          <w:rFonts w:hint="eastAsia"/>
          <w:lang w:bidi="uk-UA"/>
        </w:rPr>
        <w:t>рефлексивных</w:t>
      </w:r>
      <w:r>
        <w:rPr>
          <w:lang w:bidi="uk-UA"/>
        </w:rPr>
        <w:t xml:space="preserve"> </w:t>
      </w:r>
      <w:r>
        <w:rPr>
          <w:rFonts w:hint="eastAsia"/>
          <w:lang w:bidi="uk-UA"/>
        </w:rPr>
        <w:t>умений</w:t>
      </w:r>
      <w:r>
        <w:rPr>
          <w:lang w:bidi="uk-UA"/>
        </w:rPr>
        <w:t xml:space="preserve"> </w:t>
      </w:r>
      <w:r>
        <w:rPr>
          <w:rFonts w:hint="eastAsia"/>
          <w:lang w:bidi="uk-UA"/>
        </w:rPr>
        <w:t>в</w:t>
      </w:r>
      <w:r>
        <w:rPr>
          <w:lang w:bidi="uk-UA"/>
        </w:rPr>
        <w:t xml:space="preserve"> </w:t>
      </w:r>
      <w:r>
        <w:rPr>
          <w:rFonts w:hint="eastAsia"/>
          <w:lang w:bidi="uk-UA"/>
        </w:rPr>
        <w:t>подростковом</w:t>
      </w:r>
      <w:r>
        <w:rPr>
          <w:lang w:bidi="uk-UA"/>
        </w:rPr>
        <w:t xml:space="preserve"> </w:t>
      </w:r>
      <w:r>
        <w:rPr>
          <w:rFonts w:hint="eastAsia"/>
          <w:lang w:bidi="uk-UA"/>
        </w:rPr>
        <w:t>возрасте</w:t>
      </w:r>
    </w:p>
    <w:p w14:paraId="5535CF0F" w14:textId="77777777" w:rsidR="00EC3442" w:rsidRDefault="00EC3442" w:rsidP="00EC3442">
      <w:pPr>
        <w:rPr>
          <w:lang w:bidi="uk-UA"/>
        </w:rPr>
      </w:pPr>
    </w:p>
    <w:p w14:paraId="0C555056" w14:textId="77777777" w:rsidR="00EC3442" w:rsidRDefault="00EC3442" w:rsidP="00EC3442">
      <w:pPr>
        <w:rPr>
          <w:lang w:bidi="uk-UA"/>
        </w:rPr>
      </w:pPr>
      <w:r>
        <w:rPr>
          <w:lang w:bidi="uk-UA"/>
        </w:rPr>
        <w:t xml:space="preserve">1.3.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рефлексивных</w:t>
      </w:r>
      <w:r>
        <w:rPr>
          <w:lang w:bidi="uk-UA"/>
        </w:rPr>
        <w:t xml:space="preserve"> </w:t>
      </w:r>
      <w:r>
        <w:rPr>
          <w:rFonts w:hint="eastAsia"/>
          <w:lang w:bidi="uk-UA"/>
        </w:rPr>
        <w:t>умений</w:t>
      </w:r>
      <w:r>
        <w:rPr>
          <w:lang w:bidi="uk-UA"/>
        </w:rPr>
        <w:t xml:space="preserve"> </w:t>
      </w:r>
      <w:r>
        <w:rPr>
          <w:rFonts w:hint="eastAsia"/>
          <w:lang w:bidi="uk-UA"/>
        </w:rPr>
        <w:t>подростков</w:t>
      </w:r>
      <w:r>
        <w:rPr>
          <w:lang w:bidi="uk-UA"/>
        </w:rPr>
        <w:t xml:space="preserve"> </w:t>
      </w:r>
      <w:r>
        <w:rPr>
          <w:rFonts w:hint="eastAsia"/>
          <w:lang w:bidi="uk-UA"/>
        </w:rPr>
        <w:t>в</w:t>
      </w:r>
    </w:p>
    <w:p w14:paraId="3FF7BD92" w14:textId="77777777" w:rsidR="00EC3442" w:rsidRDefault="00EC3442" w:rsidP="00EC3442">
      <w:pPr>
        <w:rPr>
          <w:lang w:bidi="uk-UA"/>
        </w:rPr>
      </w:pPr>
    </w:p>
    <w:p w14:paraId="1E306B13" w14:textId="77777777" w:rsidR="00EC3442" w:rsidRDefault="00EC3442" w:rsidP="00EC3442">
      <w:pPr>
        <w:rPr>
          <w:lang w:bidi="uk-UA"/>
        </w:rPr>
      </w:pPr>
      <w:r>
        <w:rPr>
          <w:rFonts w:hint="eastAsia"/>
          <w:lang w:bidi="uk-UA"/>
        </w:rPr>
        <w:t>образовательном</w:t>
      </w:r>
      <w:r>
        <w:rPr>
          <w:lang w:bidi="uk-UA"/>
        </w:rPr>
        <w:t xml:space="preserve"> </w:t>
      </w:r>
      <w:r>
        <w:rPr>
          <w:rFonts w:hint="eastAsia"/>
          <w:lang w:bidi="uk-UA"/>
        </w:rPr>
        <w:t>процессе</w:t>
      </w:r>
      <w:r>
        <w:rPr>
          <w:lang w:bidi="uk-UA"/>
        </w:rPr>
        <w:t xml:space="preserve"> </w:t>
      </w:r>
      <w:r>
        <w:rPr>
          <w:rFonts w:hint="eastAsia"/>
          <w:lang w:bidi="uk-UA"/>
        </w:rPr>
        <w:t>школы</w:t>
      </w:r>
    </w:p>
    <w:p w14:paraId="428873FF" w14:textId="77777777" w:rsidR="00EC3442" w:rsidRDefault="00EC3442" w:rsidP="00EC3442">
      <w:pPr>
        <w:rPr>
          <w:lang w:bidi="uk-UA"/>
        </w:rPr>
      </w:pPr>
    </w:p>
    <w:p w14:paraId="07D6CB0B" w14:textId="77777777" w:rsidR="00EC3442" w:rsidRDefault="00EC3442" w:rsidP="00EC3442">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56380A76" w14:textId="77777777" w:rsidR="00EC3442" w:rsidRDefault="00EC3442" w:rsidP="00EC3442">
      <w:pPr>
        <w:rPr>
          <w:lang w:bidi="uk-UA"/>
        </w:rPr>
      </w:pPr>
    </w:p>
    <w:p w14:paraId="3EF623D0" w14:textId="77777777" w:rsidR="00EC3442" w:rsidRDefault="00EC3442" w:rsidP="00EC3442">
      <w:pPr>
        <w:rPr>
          <w:lang w:bidi="uk-UA"/>
        </w:rPr>
      </w:pPr>
      <w:r>
        <w:rPr>
          <w:lang w:bidi="uk-UA"/>
        </w:rPr>
        <w:t xml:space="preserve">2. </w:t>
      </w:r>
      <w:r>
        <w:rPr>
          <w:rFonts w:hint="eastAsia"/>
          <w:lang w:bidi="uk-UA"/>
        </w:rPr>
        <w:t>Глава</w:t>
      </w:r>
      <w:r>
        <w:rPr>
          <w:lang w:bidi="uk-UA"/>
        </w:rPr>
        <w:t xml:space="preserve"> II. </w:t>
      </w:r>
      <w:r>
        <w:rPr>
          <w:rFonts w:hint="eastAsia"/>
          <w:lang w:bidi="uk-UA"/>
        </w:rPr>
        <w:t>Опытно</w:t>
      </w:r>
      <w:r>
        <w:rPr>
          <w:lang w:bidi="uk-UA"/>
        </w:rPr>
        <w:t>-</w:t>
      </w:r>
      <w:r>
        <w:rPr>
          <w:rFonts w:hint="eastAsia"/>
          <w:lang w:bidi="uk-UA"/>
        </w:rPr>
        <w:t>экспериментальная</w:t>
      </w:r>
      <w:r>
        <w:rPr>
          <w:lang w:bidi="uk-UA"/>
        </w:rPr>
        <w:t xml:space="preserve"> </w:t>
      </w:r>
      <w:r>
        <w:rPr>
          <w:rFonts w:hint="eastAsia"/>
          <w:lang w:bidi="uk-UA"/>
        </w:rPr>
        <w:t>работа</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рефлексивных</w:t>
      </w:r>
      <w:r>
        <w:rPr>
          <w:lang w:bidi="uk-UA"/>
        </w:rPr>
        <w:t xml:space="preserve"> </w:t>
      </w:r>
      <w:r>
        <w:rPr>
          <w:rFonts w:hint="eastAsia"/>
          <w:lang w:bidi="uk-UA"/>
        </w:rPr>
        <w:t>умений</w:t>
      </w:r>
      <w:r>
        <w:rPr>
          <w:lang w:bidi="uk-UA"/>
        </w:rPr>
        <w:t xml:space="preserve"> </w:t>
      </w:r>
      <w:r>
        <w:rPr>
          <w:rFonts w:hint="eastAsia"/>
          <w:lang w:bidi="uk-UA"/>
        </w:rPr>
        <w:t>подростков</w:t>
      </w:r>
      <w:r>
        <w:rPr>
          <w:lang w:bidi="uk-UA"/>
        </w:rPr>
        <w:t xml:space="preserve"> </w:t>
      </w:r>
      <w:r>
        <w:rPr>
          <w:rFonts w:hint="eastAsia"/>
          <w:lang w:bidi="uk-UA"/>
        </w:rPr>
        <w:t>в</w:t>
      </w:r>
      <w:r>
        <w:rPr>
          <w:lang w:bidi="uk-UA"/>
        </w:rPr>
        <w:t xml:space="preserve"> </w:t>
      </w:r>
      <w:r>
        <w:rPr>
          <w:rFonts w:hint="eastAsia"/>
          <w:lang w:bidi="uk-UA"/>
        </w:rPr>
        <w:t>образовательном</w:t>
      </w:r>
      <w:r>
        <w:rPr>
          <w:lang w:bidi="uk-UA"/>
        </w:rPr>
        <w:t xml:space="preserve"> </w:t>
      </w:r>
      <w:r>
        <w:rPr>
          <w:rFonts w:hint="eastAsia"/>
          <w:lang w:bidi="uk-UA"/>
        </w:rPr>
        <w:t>процессе</w:t>
      </w:r>
      <w:r>
        <w:rPr>
          <w:lang w:bidi="uk-UA"/>
        </w:rPr>
        <w:t xml:space="preserve"> </w:t>
      </w:r>
      <w:r>
        <w:rPr>
          <w:rFonts w:hint="eastAsia"/>
          <w:lang w:bidi="uk-UA"/>
        </w:rPr>
        <w:t>школы</w:t>
      </w:r>
    </w:p>
    <w:p w14:paraId="03C8BF54" w14:textId="77777777" w:rsidR="00EC3442" w:rsidRDefault="00EC3442" w:rsidP="00EC3442">
      <w:pPr>
        <w:rPr>
          <w:lang w:bidi="uk-UA"/>
        </w:rPr>
      </w:pPr>
    </w:p>
    <w:p w14:paraId="4760A80C" w14:textId="77777777" w:rsidR="00EC3442" w:rsidRDefault="00EC3442" w:rsidP="00EC3442">
      <w:pPr>
        <w:rPr>
          <w:lang w:bidi="uk-UA"/>
        </w:rPr>
      </w:pPr>
      <w:r>
        <w:rPr>
          <w:lang w:bidi="uk-UA"/>
        </w:rPr>
        <w:t xml:space="preserve">2.1. </w:t>
      </w:r>
      <w:r>
        <w:rPr>
          <w:rFonts w:hint="eastAsia"/>
          <w:lang w:bidi="uk-UA"/>
        </w:rPr>
        <w:t>Педагогические</w:t>
      </w:r>
      <w:r>
        <w:rPr>
          <w:lang w:bidi="uk-UA"/>
        </w:rPr>
        <w:t xml:space="preserve"> </w:t>
      </w:r>
      <w:r>
        <w:rPr>
          <w:rFonts w:hint="eastAsia"/>
          <w:lang w:bidi="uk-UA"/>
        </w:rPr>
        <w:t>условия</w:t>
      </w:r>
      <w:r>
        <w:rPr>
          <w:lang w:bidi="uk-UA"/>
        </w:rPr>
        <w:t xml:space="preserve"> </w:t>
      </w:r>
      <w:r>
        <w:rPr>
          <w:rFonts w:hint="eastAsia"/>
          <w:lang w:bidi="uk-UA"/>
        </w:rPr>
        <w:t>формирования</w:t>
      </w:r>
      <w:r>
        <w:rPr>
          <w:lang w:bidi="uk-UA"/>
        </w:rPr>
        <w:t xml:space="preserve"> </w:t>
      </w:r>
      <w:r>
        <w:rPr>
          <w:rFonts w:hint="eastAsia"/>
          <w:lang w:bidi="uk-UA"/>
        </w:rPr>
        <w:t>рефлексивных</w:t>
      </w:r>
      <w:r>
        <w:rPr>
          <w:lang w:bidi="uk-UA"/>
        </w:rPr>
        <w:t xml:space="preserve"> </w:t>
      </w:r>
      <w:r>
        <w:rPr>
          <w:rFonts w:hint="eastAsia"/>
          <w:lang w:bidi="uk-UA"/>
        </w:rPr>
        <w:t>умений</w:t>
      </w:r>
      <w:r>
        <w:rPr>
          <w:lang w:bidi="uk-UA"/>
        </w:rPr>
        <w:t xml:space="preserve"> </w:t>
      </w:r>
      <w:r>
        <w:rPr>
          <w:rFonts w:hint="eastAsia"/>
          <w:lang w:bidi="uk-UA"/>
        </w:rPr>
        <w:t>подростков</w:t>
      </w:r>
    </w:p>
    <w:p w14:paraId="621BA67B" w14:textId="77777777" w:rsidR="00EC3442" w:rsidRDefault="00EC3442" w:rsidP="00EC3442">
      <w:pPr>
        <w:rPr>
          <w:lang w:bidi="uk-UA"/>
        </w:rPr>
      </w:pPr>
    </w:p>
    <w:p w14:paraId="59CE9985" w14:textId="77777777" w:rsidR="00EC3442" w:rsidRDefault="00EC3442" w:rsidP="00EC3442">
      <w:pPr>
        <w:rPr>
          <w:lang w:bidi="uk-UA"/>
        </w:rPr>
      </w:pPr>
      <w:r>
        <w:rPr>
          <w:lang w:bidi="uk-UA"/>
        </w:rPr>
        <w:t xml:space="preserve">2.2. </w:t>
      </w:r>
      <w:r>
        <w:rPr>
          <w:rFonts w:hint="eastAsia"/>
          <w:lang w:bidi="uk-UA"/>
        </w:rPr>
        <w:t>Программа</w:t>
      </w:r>
      <w:r>
        <w:rPr>
          <w:lang w:bidi="uk-UA"/>
        </w:rPr>
        <w:t xml:space="preserve"> </w:t>
      </w:r>
      <w:r>
        <w:rPr>
          <w:rFonts w:hint="eastAsia"/>
          <w:lang w:bidi="uk-UA"/>
        </w:rPr>
        <w:t>формирования</w:t>
      </w:r>
      <w:r>
        <w:rPr>
          <w:lang w:bidi="uk-UA"/>
        </w:rPr>
        <w:t xml:space="preserve"> </w:t>
      </w:r>
      <w:r>
        <w:rPr>
          <w:rFonts w:hint="eastAsia"/>
          <w:lang w:bidi="uk-UA"/>
        </w:rPr>
        <w:t>рефлексивных</w:t>
      </w:r>
      <w:r>
        <w:rPr>
          <w:lang w:bidi="uk-UA"/>
        </w:rPr>
        <w:t xml:space="preserve"> </w:t>
      </w:r>
      <w:r>
        <w:rPr>
          <w:rFonts w:hint="eastAsia"/>
          <w:lang w:bidi="uk-UA"/>
        </w:rPr>
        <w:t>умений</w:t>
      </w:r>
      <w:r>
        <w:rPr>
          <w:lang w:bidi="uk-UA"/>
        </w:rPr>
        <w:t xml:space="preserve"> </w:t>
      </w:r>
      <w:r>
        <w:rPr>
          <w:rFonts w:hint="eastAsia"/>
          <w:lang w:bidi="uk-UA"/>
        </w:rPr>
        <w:t>подростков</w:t>
      </w:r>
      <w:r>
        <w:rPr>
          <w:lang w:bidi="uk-UA"/>
        </w:rPr>
        <w:t xml:space="preserve"> </w:t>
      </w:r>
      <w:r>
        <w:rPr>
          <w:rFonts w:hint="eastAsia"/>
          <w:lang w:bidi="uk-UA"/>
        </w:rPr>
        <w:t>в</w:t>
      </w:r>
      <w:r>
        <w:rPr>
          <w:lang w:bidi="uk-UA"/>
        </w:rPr>
        <w:t xml:space="preserve"> </w:t>
      </w:r>
      <w:r>
        <w:rPr>
          <w:rFonts w:hint="eastAsia"/>
          <w:lang w:bidi="uk-UA"/>
        </w:rPr>
        <w:t>образовательном</w:t>
      </w:r>
      <w:r>
        <w:rPr>
          <w:lang w:bidi="uk-UA"/>
        </w:rPr>
        <w:t xml:space="preserve"> </w:t>
      </w:r>
      <w:r>
        <w:rPr>
          <w:rFonts w:hint="eastAsia"/>
          <w:lang w:bidi="uk-UA"/>
        </w:rPr>
        <w:t>процессе</w:t>
      </w:r>
      <w:r>
        <w:rPr>
          <w:lang w:bidi="uk-UA"/>
        </w:rPr>
        <w:t xml:space="preserve"> </w:t>
      </w:r>
      <w:r>
        <w:rPr>
          <w:rFonts w:hint="eastAsia"/>
          <w:lang w:bidi="uk-UA"/>
        </w:rPr>
        <w:t>школы</w:t>
      </w:r>
    </w:p>
    <w:p w14:paraId="65E45F2D" w14:textId="77777777" w:rsidR="00EC3442" w:rsidRDefault="00EC3442" w:rsidP="00EC3442">
      <w:pPr>
        <w:rPr>
          <w:lang w:bidi="uk-UA"/>
        </w:rPr>
      </w:pPr>
    </w:p>
    <w:p w14:paraId="052435B7" w14:textId="77777777" w:rsidR="00EC3442" w:rsidRDefault="00EC3442" w:rsidP="00EC3442">
      <w:pPr>
        <w:rPr>
          <w:lang w:bidi="uk-UA"/>
        </w:rPr>
      </w:pPr>
      <w:r>
        <w:rPr>
          <w:lang w:bidi="uk-UA"/>
        </w:rPr>
        <w:t xml:space="preserve">2.3. </w:t>
      </w:r>
      <w:r>
        <w:rPr>
          <w:rFonts w:hint="eastAsia"/>
          <w:lang w:bidi="uk-UA"/>
        </w:rPr>
        <w:t>Описание</w:t>
      </w:r>
      <w:r>
        <w:rPr>
          <w:lang w:bidi="uk-UA"/>
        </w:rPr>
        <w:t xml:space="preserve"> </w:t>
      </w:r>
      <w:r>
        <w:rPr>
          <w:rFonts w:hint="eastAsia"/>
          <w:lang w:bidi="uk-UA"/>
        </w:rPr>
        <w:t>эмпирического</w:t>
      </w:r>
      <w:r>
        <w:rPr>
          <w:lang w:bidi="uk-UA"/>
        </w:rPr>
        <w:t xml:space="preserve"> </w:t>
      </w:r>
      <w:r>
        <w:rPr>
          <w:rFonts w:hint="eastAsia"/>
          <w:lang w:bidi="uk-UA"/>
        </w:rPr>
        <w:t>исследования</w:t>
      </w:r>
      <w:r>
        <w:rPr>
          <w:lang w:bidi="uk-UA"/>
        </w:rPr>
        <w:t xml:space="preserve"> </w:t>
      </w:r>
      <w:r>
        <w:rPr>
          <w:rFonts w:hint="eastAsia"/>
          <w:lang w:bidi="uk-UA"/>
        </w:rPr>
        <w:t>и</w:t>
      </w:r>
      <w:r>
        <w:rPr>
          <w:lang w:bidi="uk-UA"/>
        </w:rPr>
        <w:t xml:space="preserve"> </w:t>
      </w:r>
      <w:r>
        <w:rPr>
          <w:rFonts w:hint="eastAsia"/>
          <w:lang w:bidi="uk-UA"/>
        </w:rPr>
        <w:t>анализ</w:t>
      </w:r>
      <w:r>
        <w:rPr>
          <w:lang w:bidi="uk-UA"/>
        </w:rPr>
        <w:t xml:space="preserve"> </w:t>
      </w:r>
      <w:r>
        <w:rPr>
          <w:rFonts w:hint="eastAsia"/>
          <w:lang w:bidi="uk-UA"/>
        </w:rPr>
        <w:lastRenderedPageBreak/>
        <w:t>его</w:t>
      </w:r>
    </w:p>
    <w:p w14:paraId="592D6454" w14:textId="77777777" w:rsidR="00EC3442" w:rsidRDefault="00EC3442" w:rsidP="00EC3442">
      <w:pPr>
        <w:rPr>
          <w:lang w:bidi="uk-UA"/>
        </w:rPr>
      </w:pPr>
    </w:p>
    <w:p w14:paraId="3D6EC2DB" w14:textId="77777777" w:rsidR="00EC3442" w:rsidRDefault="00EC3442" w:rsidP="00EC3442">
      <w:pPr>
        <w:rPr>
          <w:lang w:bidi="uk-UA"/>
        </w:rPr>
      </w:pPr>
      <w:r>
        <w:rPr>
          <w:rFonts w:hint="eastAsia"/>
          <w:lang w:bidi="uk-UA"/>
        </w:rPr>
        <w:t>результатов</w:t>
      </w:r>
    </w:p>
    <w:p w14:paraId="5D362B51" w14:textId="77777777" w:rsidR="00EC3442" w:rsidRDefault="00EC3442" w:rsidP="00EC3442">
      <w:pPr>
        <w:rPr>
          <w:lang w:bidi="uk-UA"/>
        </w:rPr>
      </w:pPr>
    </w:p>
    <w:p w14:paraId="0228A184" w14:textId="77777777" w:rsidR="00EC3442" w:rsidRDefault="00EC3442" w:rsidP="00EC3442">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6BC8E552" w14:textId="77777777" w:rsidR="00EC3442" w:rsidRDefault="00EC3442" w:rsidP="00EC3442">
      <w:pPr>
        <w:rPr>
          <w:lang w:bidi="uk-UA"/>
        </w:rPr>
      </w:pPr>
    </w:p>
    <w:p w14:paraId="1512669E" w14:textId="77777777" w:rsidR="00EC3442" w:rsidRDefault="00EC3442" w:rsidP="00EC3442">
      <w:pPr>
        <w:rPr>
          <w:lang w:bidi="uk-UA"/>
        </w:rPr>
      </w:pPr>
      <w:r>
        <w:rPr>
          <w:rFonts w:hint="eastAsia"/>
          <w:lang w:bidi="uk-UA"/>
        </w:rPr>
        <w:t>Заключение</w:t>
      </w:r>
    </w:p>
    <w:p w14:paraId="7DF76E1F" w14:textId="77777777" w:rsidR="00EC3442" w:rsidRDefault="00EC3442" w:rsidP="00EC3442">
      <w:pPr>
        <w:rPr>
          <w:lang w:bidi="uk-UA"/>
        </w:rPr>
      </w:pPr>
    </w:p>
    <w:p w14:paraId="18489A58" w14:textId="77777777" w:rsidR="00EC3442" w:rsidRDefault="00EC3442" w:rsidP="00EC3442">
      <w:pPr>
        <w:rPr>
          <w:lang w:bidi="uk-UA"/>
        </w:rPr>
      </w:pPr>
      <w:r>
        <w:rPr>
          <w:rFonts w:hint="eastAsia"/>
          <w:lang w:bidi="uk-UA"/>
        </w:rPr>
        <w:t>Список</w:t>
      </w:r>
      <w:r>
        <w:rPr>
          <w:lang w:bidi="uk-UA"/>
        </w:rPr>
        <w:t xml:space="preserve"> </w:t>
      </w:r>
      <w:r>
        <w:rPr>
          <w:rFonts w:hint="eastAsia"/>
          <w:lang w:bidi="uk-UA"/>
        </w:rPr>
        <w:t>литературы</w:t>
      </w:r>
    </w:p>
    <w:p w14:paraId="3455D7D8" w14:textId="77777777" w:rsidR="00EC3442" w:rsidRDefault="00EC3442" w:rsidP="00EC3442">
      <w:pPr>
        <w:rPr>
          <w:lang w:bidi="uk-UA"/>
        </w:rPr>
      </w:pPr>
    </w:p>
    <w:p w14:paraId="344212F9" w14:textId="5C4643F2" w:rsidR="00EC3442" w:rsidRPr="00EC3442" w:rsidRDefault="00EC3442" w:rsidP="00EC3442">
      <w:pPr>
        <w:rPr>
          <w:lang w:bidi="uk-UA"/>
        </w:rPr>
      </w:pPr>
      <w:r>
        <w:rPr>
          <w:rFonts w:hint="eastAsia"/>
          <w:lang w:bidi="uk-UA"/>
        </w:rPr>
        <w:t>Приложения</w:t>
      </w:r>
    </w:p>
    <w:sectPr w:rsidR="00EC3442" w:rsidRPr="00EC3442" w:rsidSect="00272A6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FA11" w14:textId="77777777" w:rsidR="00272A6D" w:rsidRDefault="00272A6D">
      <w:pPr>
        <w:spacing w:after="0" w:line="240" w:lineRule="auto"/>
      </w:pPr>
      <w:r>
        <w:separator/>
      </w:r>
    </w:p>
  </w:endnote>
  <w:endnote w:type="continuationSeparator" w:id="0">
    <w:p w14:paraId="2A8C65E6" w14:textId="77777777" w:rsidR="00272A6D" w:rsidRDefault="0027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ED7E" w14:textId="77777777" w:rsidR="00272A6D" w:rsidRDefault="00272A6D"/>
    <w:p w14:paraId="4082E94B" w14:textId="77777777" w:rsidR="00272A6D" w:rsidRDefault="00272A6D"/>
    <w:p w14:paraId="793CB903" w14:textId="77777777" w:rsidR="00272A6D" w:rsidRDefault="00272A6D"/>
    <w:p w14:paraId="29928EF8" w14:textId="77777777" w:rsidR="00272A6D" w:rsidRDefault="00272A6D"/>
    <w:p w14:paraId="768382B4" w14:textId="77777777" w:rsidR="00272A6D" w:rsidRDefault="00272A6D"/>
    <w:p w14:paraId="2E3A1F97" w14:textId="77777777" w:rsidR="00272A6D" w:rsidRDefault="00272A6D"/>
    <w:p w14:paraId="06DAA26D" w14:textId="77777777" w:rsidR="00272A6D" w:rsidRDefault="00272A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7582F6" wp14:editId="792DE7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54A1" w14:textId="77777777" w:rsidR="00272A6D" w:rsidRDefault="00272A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582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7A54A1" w14:textId="77777777" w:rsidR="00272A6D" w:rsidRDefault="00272A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95D66A" w14:textId="77777777" w:rsidR="00272A6D" w:rsidRDefault="00272A6D"/>
    <w:p w14:paraId="6B4F576E" w14:textId="77777777" w:rsidR="00272A6D" w:rsidRDefault="00272A6D"/>
    <w:p w14:paraId="5DD9F645" w14:textId="77777777" w:rsidR="00272A6D" w:rsidRDefault="00272A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18809B" wp14:editId="540AB4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87D0B" w14:textId="77777777" w:rsidR="00272A6D" w:rsidRDefault="00272A6D"/>
                          <w:p w14:paraId="2CE1EF48" w14:textId="77777777" w:rsidR="00272A6D" w:rsidRDefault="00272A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880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F87D0B" w14:textId="77777777" w:rsidR="00272A6D" w:rsidRDefault="00272A6D"/>
                    <w:p w14:paraId="2CE1EF48" w14:textId="77777777" w:rsidR="00272A6D" w:rsidRDefault="00272A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C990B5" w14:textId="77777777" w:rsidR="00272A6D" w:rsidRDefault="00272A6D"/>
    <w:p w14:paraId="08C128DA" w14:textId="77777777" w:rsidR="00272A6D" w:rsidRDefault="00272A6D">
      <w:pPr>
        <w:rPr>
          <w:sz w:val="2"/>
          <w:szCs w:val="2"/>
        </w:rPr>
      </w:pPr>
    </w:p>
    <w:p w14:paraId="7548F667" w14:textId="77777777" w:rsidR="00272A6D" w:rsidRDefault="00272A6D"/>
    <w:p w14:paraId="0B21CB00" w14:textId="77777777" w:rsidR="00272A6D" w:rsidRDefault="00272A6D">
      <w:pPr>
        <w:spacing w:after="0" w:line="240" w:lineRule="auto"/>
      </w:pPr>
    </w:p>
  </w:footnote>
  <w:footnote w:type="continuationSeparator" w:id="0">
    <w:p w14:paraId="5B3F5120" w14:textId="77777777" w:rsidR="00272A6D" w:rsidRDefault="0027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6D"/>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4013</TotalTime>
  <Pages>2</Pages>
  <Words>149</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290</cp:revision>
  <cp:lastPrinted>2009-02-06T05:36:00Z</cp:lastPrinted>
  <dcterms:created xsi:type="dcterms:W3CDTF">2024-01-07T13:43:00Z</dcterms:created>
  <dcterms:modified xsi:type="dcterms:W3CDTF">2024-01-16T18:18:00Z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