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6644"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Архипова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Татьяна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Николаевна</w:t>
      </w:r>
      <w:r w:rsidRPr="001B2FEA">
        <w:rPr>
          <w:rFonts w:ascii="Helvetica" w:hAnsi="Helvetica" w:cs="Helvetica"/>
          <w:b/>
          <w:bCs/>
          <w:color w:val="222222"/>
          <w:sz w:val="21"/>
          <w:szCs w:val="21"/>
        </w:rPr>
        <w:t>.</w:t>
      </w:r>
    </w:p>
    <w:p w14:paraId="6CE22414"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Исследование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продуцируемых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ризосферными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микроорганизмами</w:t>
      </w:r>
      <w:r w:rsidRPr="001B2FEA">
        <w:rPr>
          <w:rFonts w:ascii="Helvetica" w:hAnsi="Helvetica" w:cs="Helvetica"/>
          <w:b/>
          <w:bCs/>
          <w:color w:val="222222"/>
          <w:sz w:val="21"/>
          <w:szCs w:val="21"/>
        </w:rPr>
        <w:t xml:space="preserve"> : </w:t>
      </w:r>
      <w:r w:rsidRPr="001B2FEA">
        <w:rPr>
          <w:rFonts w:ascii="Helvetica" w:hAnsi="Helvetica" w:cs="Helvetica" w:hint="eastAsia"/>
          <w:b/>
          <w:bCs/>
          <w:color w:val="222222"/>
          <w:sz w:val="21"/>
          <w:szCs w:val="21"/>
        </w:rPr>
        <w:t>диссертация</w:t>
      </w:r>
      <w:r w:rsidRPr="001B2FEA">
        <w:rPr>
          <w:rFonts w:ascii="Helvetica" w:hAnsi="Helvetica" w:cs="Helvetica"/>
          <w:b/>
          <w:bCs/>
          <w:color w:val="222222"/>
          <w:sz w:val="21"/>
          <w:szCs w:val="21"/>
        </w:rPr>
        <w:t xml:space="preserve"> ... </w:t>
      </w:r>
      <w:r w:rsidRPr="001B2FEA">
        <w:rPr>
          <w:rFonts w:ascii="Helvetica" w:hAnsi="Helvetica" w:cs="Helvetica" w:hint="eastAsia"/>
          <w:b/>
          <w:bCs/>
          <w:color w:val="222222"/>
          <w:sz w:val="21"/>
          <w:szCs w:val="21"/>
        </w:rPr>
        <w:t>кандидата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биологических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наук</w:t>
      </w:r>
      <w:r w:rsidRPr="001B2FEA">
        <w:rPr>
          <w:rFonts w:ascii="Helvetica" w:hAnsi="Helvetica" w:cs="Helvetica"/>
          <w:b/>
          <w:bCs/>
          <w:color w:val="222222"/>
          <w:sz w:val="21"/>
          <w:szCs w:val="21"/>
        </w:rPr>
        <w:t xml:space="preserve"> : 03.00.12. - </w:t>
      </w:r>
      <w:r w:rsidRPr="001B2FEA">
        <w:rPr>
          <w:rFonts w:ascii="Helvetica" w:hAnsi="Helvetica" w:cs="Helvetica" w:hint="eastAsia"/>
          <w:b/>
          <w:bCs/>
          <w:color w:val="222222"/>
          <w:sz w:val="21"/>
          <w:szCs w:val="21"/>
        </w:rPr>
        <w:t>Уфа</w:t>
      </w:r>
      <w:r w:rsidRPr="001B2FEA">
        <w:rPr>
          <w:rFonts w:ascii="Helvetica" w:hAnsi="Helvetica" w:cs="Helvetica"/>
          <w:b/>
          <w:bCs/>
          <w:color w:val="222222"/>
          <w:sz w:val="21"/>
          <w:szCs w:val="21"/>
        </w:rPr>
        <w:t xml:space="preserve">, 1999. - 119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 </w:t>
      </w:r>
      <w:r w:rsidRPr="001B2FEA">
        <w:rPr>
          <w:rFonts w:ascii="Helvetica" w:hAnsi="Helvetica" w:cs="Helvetica" w:hint="eastAsia"/>
          <w:b/>
          <w:bCs/>
          <w:color w:val="222222"/>
          <w:sz w:val="21"/>
          <w:szCs w:val="21"/>
        </w:rPr>
        <w:t>ил</w:t>
      </w:r>
      <w:r w:rsidRPr="001B2FEA">
        <w:rPr>
          <w:rFonts w:ascii="Helvetica" w:hAnsi="Helvetica" w:cs="Helvetica"/>
          <w:b/>
          <w:bCs/>
          <w:color w:val="222222"/>
          <w:sz w:val="21"/>
          <w:szCs w:val="21"/>
        </w:rPr>
        <w:t>.</w:t>
      </w:r>
    </w:p>
    <w:p w14:paraId="3A8F0A41"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больше</w:t>
      </w:r>
    </w:p>
    <w:p w14:paraId="1C89242D"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Цитаты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из</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текста</w:t>
      </w:r>
      <w:r w:rsidRPr="001B2FEA">
        <w:rPr>
          <w:rFonts w:ascii="Helvetica" w:hAnsi="Helvetica" w:cs="Helvetica"/>
          <w:b/>
          <w:bCs/>
          <w:color w:val="222222"/>
          <w:sz w:val="21"/>
          <w:szCs w:val="21"/>
        </w:rPr>
        <w:t>:</w:t>
      </w:r>
    </w:p>
    <w:p w14:paraId="543D8D8A"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стр</w:t>
      </w:r>
      <w:r w:rsidRPr="001B2FEA">
        <w:rPr>
          <w:rFonts w:ascii="Helvetica" w:hAnsi="Helvetica" w:cs="Helvetica"/>
          <w:b/>
          <w:bCs/>
          <w:color w:val="222222"/>
          <w:sz w:val="21"/>
          <w:szCs w:val="21"/>
        </w:rPr>
        <w:t>. 1</w:t>
      </w:r>
    </w:p>
    <w:p w14:paraId="586BD401"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РОССИЙСКАЯ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АКАДЕМИЯ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НАУК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УФИМСКИЙ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НАУЧНЫЙ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ЦЕНТР</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ИНСТИТУТ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правах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рукописи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АРХИПОВА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ТАТЬЯНА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НИКОЛАЕВНА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УДК</w:t>
      </w:r>
      <w:r w:rsidRPr="001B2FEA">
        <w:rPr>
          <w:rFonts w:ascii="Helvetica" w:hAnsi="Helvetica" w:cs="Helvetica"/>
          <w:b/>
          <w:bCs/>
          <w:color w:val="222222"/>
          <w:sz w:val="21"/>
          <w:szCs w:val="21"/>
        </w:rPr>
        <w:t>577</w:t>
      </w:r>
      <w:r w:rsidRPr="001B2FEA">
        <w:rPr>
          <w:rFonts w:ascii="Helvetica" w:hAnsi="Helvetica" w:cs="Helvetica" w:hint="eastAsia"/>
          <w:b/>
          <w:bCs/>
          <w:color w:val="222222"/>
          <w:sz w:val="21"/>
          <w:szCs w:val="21"/>
        </w:rPr>
        <w:t>Л</w:t>
      </w:r>
      <w:r w:rsidRPr="001B2FEA">
        <w:rPr>
          <w:rFonts w:ascii="Helvetica" w:hAnsi="Helvetica" w:cs="Helvetica"/>
          <w:b/>
          <w:bCs/>
          <w:color w:val="222222"/>
          <w:sz w:val="21"/>
          <w:szCs w:val="21"/>
        </w:rPr>
        <w:t>75</w:t>
      </w:r>
      <w:r w:rsidRPr="001B2FEA">
        <w:rPr>
          <w:rFonts w:ascii="Helvetica" w:hAnsi="Helvetica" w:cs="Helvetica" w:hint="eastAsia"/>
          <w:b/>
          <w:bCs/>
          <w:color w:val="222222"/>
          <w:sz w:val="21"/>
          <w:szCs w:val="21"/>
        </w:rPr>
        <w:t>Л</w:t>
      </w:r>
      <w:r w:rsidRPr="001B2FEA">
        <w:rPr>
          <w:rFonts w:ascii="Helvetica" w:hAnsi="Helvetica" w:cs="Helvetica"/>
          <w:b/>
          <w:bCs/>
          <w:color w:val="222222"/>
          <w:sz w:val="21"/>
          <w:szCs w:val="21"/>
        </w:rPr>
        <w:t xml:space="preserve">4 </w:t>
      </w:r>
      <w:r w:rsidRPr="001B2FEA">
        <w:rPr>
          <w:rFonts w:ascii="Helvetica" w:hAnsi="Helvetica" w:cs="Helvetica" w:hint="eastAsia"/>
          <w:b/>
          <w:bCs/>
          <w:color w:val="222222"/>
          <w:sz w:val="21"/>
          <w:szCs w:val="21"/>
        </w:rPr>
        <w:t>ИССЛЕДОВАНИЕ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ПРОДУЦИРУЕМЫХ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РИЗОСФЕРНЫМИ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МИКРООРГАНИЗМАМИ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Специальность</w:t>
      </w:r>
      <w:r w:rsidRPr="001B2FEA">
        <w:rPr>
          <w:rFonts w:ascii="Helvetica" w:hAnsi="Helvetica" w:cs="Helvetica"/>
          <w:b/>
          <w:bCs/>
          <w:color w:val="222222"/>
          <w:sz w:val="21"/>
          <w:szCs w:val="21"/>
        </w:rPr>
        <w:t xml:space="preserve"> 03.00</w:t>
      </w:r>
      <w:r w:rsidRPr="001B2FEA">
        <w:rPr>
          <w:rFonts w:ascii="Helvetica" w:hAnsi="Helvetica" w:cs="Helvetica" w:hint="eastAsia"/>
          <w:b/>
          <w:bCs/>
          <w:color w:val="222222"/>
          <w:sz w:val="21"/>
          <w:szCs w:val="21"/>
        </w:rPr>
        <w:t>Л</w:t>
      </w:r>
      <w:r w:rsidRPr="001B2FEA">
        <w:rPr>
          <w:rFonts w:ascii="Helvetica" w:hAnsi="Helvetica" w:cs="Helvetica"/>
          <w:b/>
          <w:bCs/>
          <w:color w:val="222222"/>
          <w:sz w:val="21"/>
          <w:szCs w:val="21"/>
        </w:rPr>
        <w:t xml:space="preserve">2 - </w:t>
      </w:r>
      <w:r w:rsidRPr="001B2FEA">
        <w:rPr>
          <w:rFonts w:ascii="Helvetica" w:hAnsi="Helvetica" w:cs="Helvetica" w:hint="eastAsia"/>
          <w:b/>
          <w:bCs/>
          <w:color w:val="222222"/>
          <w:sz w:val="21"/>
          <w:szCs w:val="21"/>
        </w:rPr>
        <w:t>физиология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растений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Диссертация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соискание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ученой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степени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кандидата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биологических</w:t>
      </w:r>
    </w:p>
    <w:p w14:paraId="3BB10148"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стр</w:t>
      </w:r>
      <w:r w:rsidRPr="001B2FEA">
        <w:rPr>
          <w:rFonts w:ascii="Helvetica" w:hAnsi="Helvetica" w:cs="Helvetica"/>
          <w:b/>
          <w:bCs/>
          <w:color w:val="222222"/>
          <w:sz w:val="21"/>
          <w:szCs w:val="21"/>
        </w:rPr>
        <w:t>. 2</w:t>
      </w:r>
    </w:p>
    <w:p w14:paraId="108AF59C"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ЛИТЕРАТУРЫ</w:t>
      </w:r>
      <w:r w:rsidRPr="001B2FEA">
        <w:rPr>
          <w:rFonts w:ascii="Helvetica" w:hAnsi="Helvetica" w:cs="Helvetica"/>
          <w:b/>
          <w:bCs/>
          <w:color w:val="222222"/>
          <w:sz w:val="21"/>
          <w:szCs w:val="21"/>
        </w:rPr>
        <w:t xml:space="preserve"> 1</w:t>
      </w:r>
      <w:r w:rsidRPr="001B2FEA">
        <w:rPr>
          <w:rFonts w:ascii="Helvetica" w:hAnsi="Helvetica" w:cs="Helvetica" w:hint="eastAsia"/>
          <w:b/>
          <w:bCs/>
          <w:color w:val="222222"/>
          <w:sz w:val="21"/>
          <w:szCs w:val="21"/>
        </w:rPr>
        <w:t>Л</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Цитокинины</w:t>
      </w:r>
      <w:r w:rsidRPr="001B2FEA">
        <w:rPr>
          <w:rFonts w:ascii="Helvetica" w:hAnsi="Helvetica" w:cs="Helvetica"/>
          <w:b/>
          <w:bCs/>
          <w:color w:val="222222"/>
          <w:sz w:val="21"/>
          <w:szCs w:val="21"/>
        </w:rPr>
        <w:t xml:space="preserve"> 1.2. </w:t>
      </w:r>
      <w:r w:rsidRPr="001B2FEA">
        <w:rPr>
          <w:rFonts w:ascii="Helvetica" w:hAnsi="Helvetica" w:cs="Helvetica" w:hint="eastAsia"/>
          <w:b/>
          <w:bCs/>
          <w:color w:val="222222"/>
          <w:sz w:val="21"/>
          <w:szCs w:val="21"/>
        </w:rPr>
        <w:t>Некоторые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аспекты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практического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применения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1.3. </w:t>
      </w:r>
      <w:r w:rsidRPr="001B2FEA">
        <w:rPr>
          <w:rFonts w:ascii="Helvetica" w:hAnsi="Helvetica" w:cs="Helvetica" w:hint="eastAsia"/>
          <w:b/>
          <w:bCs/>
          <w:color w:val="222222"/>
          <w:sz w:val="21"/>
          <w:szCs w:val="21"/>
        </w:rPr>
        <w:t>Микроорганизмы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синтезирующие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цитокинины</w:t>
      </w:r>
      <w:r w:rsidRPr="001B2FEA">
        <w:rPr>
          <w:rFonts w:ascii="Helvetica" w:hAnsi="Helvetica" w:cs="Helvetica"/>
          <w:b/>
          <w:bCs/>
          <w:color w:val="222222"/>
          <w:sz w:val="21"/>
          <w:szCs w:val="21"/>
        </w:rPr>
        <w:t xml:space="preserve"> 1.4. </w:t>
      </w:r>
      <w:r w:rsidRPr="001B2FEA">
        <w:rPr>
          <w:rFonts w:ascii="Helvetica" w:hAnsi="Helvetica" w:cs="Helvetica" w:hint="eastAsia"/>
          <w:b/>
          <w:bCs/>
          <w:color w:val="222222"/>
          <w:sz w:val="21"/>
          <w:szCs w:val="21"/>
        </w:rPr>
        <w:t>Микроорганизмы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как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агенты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метода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борьбы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заболеваниями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растений</w:t>
      </w:r>
      <w:r w:rsidRPr="001B2FEA">
        <w:rPr>
          <w:rFonts w:ascii="Helvetica" w:hAnsi="Helvetica" w:cs="Helvetica"/>
          <w:b/>
          <w:bCs/>
          <w:color w:val="222222"/>
          <w:sz w:val="21"/>
          <w:szCs w:val="21"/>
        </w:rPr>
        <w:t xml:space="preserve"> 1.5. </w:t>
      </w:r>
      <w:r w:rsidRPr="001B2FEA">
        <w:rPr>
          <w:rFonts w:ascii="Helvetica" w:hAnsi="Helvetica" w:cs="Helvetica" w:hint="eastAsia"/>
          <w:b/>
          <w:bCs/>
          <w:color w:val="222222"/>
          <w:sz w:val="21"/>
          <w:szCs w:val="21"/>
        </w:rPr>
        <w:t>Методы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определения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1.6. </w:t>
      </w:r>
      <w:r w:rsidRPr="001B2FEA">
        <w:rPr>
          <w:rFonts w:ascii="Helvetica" w:hAnsi="Helvetica" w:cs="Helvetica" w:hint="eastAsia"/>
          <w:b/>
          <w:bCs/>
          <w:color w:val="222222"/>
          <w:sz w:val="21"/>
          <w:szCs w:val="21"/>
        </w:rPr>
        <w:t>Методы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анализа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продуцируемых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микроорганиз­</w:t>
      </w:r>
    </w:p>
    <w:p w14:paraId="3DFD1BF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стр</w:t>
      </w:r>
      <w:r w:rsidRPr="001B2FEA">
        <w:rPr>
          <w:rFonts w:ascii="Helvetica" w:hAnsi="Helvetica" w:cs="Helvetica"/>
          <w:b/>
          <w:bCs/>
          <w:color w:val="222222"/>
          <w:sz w:val="21"/>
          <w:szCs w:val="21"/>
        </w:rPr>
        <w:t>. 21</w:t>
      </w:r>
    </w:p>
    <w:p w14:paraId="3226B8B6"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ассо­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циированными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растениями</w:t>
      </w:r>
      <w:r w:rsidRPr="001B2FEA">
        <w:rPr>
          <w:rFonts w:ascii="Helvetica" w:hAnsi="Helvetica" w:cs="Helvetica"/>
          <w:b/>
          <w:bCs/>
          <w:color w:val="222222"/>
          <w:sz w:val="21"/>
          <w:szCs w:val="21"/>
        </w:rPr>
        <w:t xml:space="preserve"> (Long et al., 1997). </w:t>
      </w:r>
      <w:r w:rsidRPr="001B2FEA">
        <w:rPr>
          <w:rFonts w:ascii="Helvetica" w:hAnsi="Helvetica" w:cs="Helvetica" w:hint="eastAsia"/>
          <w:b/>
          <w:bCs/>
          <w:color w:val="222222"/>
          <w:sz w:val="21"/>
          <w:szCs w:val="21"/>
        </w:rPr>
        <w:t>Таким</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образом</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достоверно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доказано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что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бактерии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грибы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продуци­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руют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Исследования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микробной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продукции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сфоку­</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сировались</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преимущественно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микроорганизмах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которые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вызывают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болез­</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высших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растений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или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входят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ними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симбиоз</w:t>
      </w:r>
    </w:p>
    <w:p w14:paraId="1288D9C3" w14:textId="77777777" w:rsidR="001B2FEA" w:rsidRPr="001B2FEA" w:rsidRDefault="001B2FEA" w:rsidP="001B2FEA">
      <w:pPr>
        <w:rPr>
          <w:rFonts w:ascii="Helvetica" w:hAnsi="Helvetica" w:cs="Helvetica"/>
          <w:b/>
          <w:bCs/>
          <w:color w:val="222222"/>
          <w:sz w:val="21"/>
          <w:szCs w:val="21"/>
        </w:rPr>
      </w:pPr>
    </w:p>
    <w:p w14:paraId="2716D7CC"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Оглавление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диссертации</w:t>
      </w:r>
    </w:p>
    <w:p w14:paraId="32616B4D"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t>кандидат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биологических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наук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Архипова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Татьяна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Николаевна</w:t>
      </w:r>
    </w:p>
    <w:p w14:paraId="5E5E39AB"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hint="eastAsia"/>
          <w:b/>
          <w:bCs/>
          <w:color w:val="222222"/>
          <w:sz w:val="21"/>
          <w:szCs w:val="21"/>
        </w:rPr>
        <w:lastRenderedPageBreak/>
        <w:t>ВВЕДЕНИЕ</w:t>
      </w:r>
    </w:p>
    <w:p w14:paraId="5FD74703" w14:textId="77777777" w:rsidR="001B2FEA" w:rsidRPr="001B2FEA" w:rsidRDefault="001B2FEA" w:rsidP="001B2FEA">
      <w:pPr>
        <w:rPr>
          <w:rFonts w:ascii="Helvetica" w:hAnsi="Helvetica" w:cs="Helvetica"/>
          <w:b/>
          <w:bCs/>
          <w:color w:val="222222"/>
          <w:sz w:val="21"/>
          <w:szCs w:val="21"/>
        </w:rPr>
      </w:pPr>
    </w:p>
    <w:p w14:paraId="60CC1B86"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 </w:t>
      </w:r>
      <w:r w:rsidRPr="001B2FEA">
        <w:rPr>
          <w:rFonts w:ascii="Helvetica" w:hAnsi="Helvetica" w:cs="Helvetica" w:hint="eastAsia"/>
          <w:b/>
          <w:bCs/>
          <w:color w:val="222222"/>
          <w:sz w:val="21"/>
          <w:szCs w:val="21"/>
        </w:rPr>
        <w:t>ОБЗОР</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ЛИТЕРАТУРЫ</w:t>
      </w:r>
    </w:p>
    <w:p w14:paraId="1148D0EE" w14:textId="77777777" w:rsidR="001B2FEA" w:rsidRPr="001B2FEA" w:rsidRDefault="001B2FEA" w:rsidP="001B2FEA">
      <w:pPr>
        <w:rPr>
          <w:rFonts w:ascii="Helvetica" w:hAnsi="Helvetica" w:cs="Helvetica"/>
          <w:b/>
          <w:bCs/>
          <w:color w:val="222222"/>
          <w:sz w:val="21"/>
          <w:szCs w:val="21"/>
        </w:rPr>
      </w:pPr>
    </w:p>
    <w:p w14:paraId="3183E77E"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1.1. </w:t>
      </w:r>
      <w:r w:rsidRPr="001B2FEA">
        <w:rPr>
          <w:rFonts w:ascii="Helvetica" w:hAnsi="Helvetica" w:cs="Helvetica" w:hint="eastAsia"/>
          <w:b/>
          <w:bCs/>
          <w:color w:val="222222"/>
          <w:sz w:val="21"/>
          <w:szCs w:val="21"/>
        </w:rPr>
        <w:t>Цитокинины</w:t>
      </w:r>
    </w:p>
    <w:p w14:paraId="2C54ACFC" w14:textId="77777777" w:rsidR="001B2FEA" w:rsidRPr="001B2FEA" w:rsidRDefault="001B2FEA" w:rsidP="001B2FEA">
      <w:pPr>
        <w:rPr>
          <w:rFonts w:ascii="Helvetica" w:hAnsi="Helvetica" w:cs="Helvetica"/>
          <w:b/>
          <w:bCs/>
          <w:color w:val="222222"/>
          <w:sz w:val="21"/>
          <w:szCs w:val="21"/>
        </w:rPr>
      </w:pPr>
    </w:p>
    <w:p w14:paraId="477CFBB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1.2. </w:t>
      </w:r>
      <w:r w:rsidRPr="001B2FEA">
        <w:rPr>
          <w:rFonts w:ascii="Helvetica" w:hAnsi="Helvetica" w:cs="Helvetica" w:hint="eastAsia"/>
          <w:b/>
          <w:bCs/>
          <w:color w:val="222222"/>
          <w:sz w:val="21"/>
          <w:szCs w:val="21"/>
        </w:rPr>
        <w:t>Некоторые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аспекты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практического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применения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p>
    <w:p w14:paraId="20D16FDA" w14:textId="77777777" w:rsidR="001B2FEA" w:rsidRPr="001B2FEA" w:rsidRDefault="001B2FEA" w:rsidP="001B2FEA">
      <w:pPr>
        <w:rPr>
          <w:rFonts w:ascii="Helvetica" w:hAnsi="Helvetica" w:cs="Helvetica"/>
          <w:b/>
          <w:bCs/>
          <w:color w:val="222222"/>
          <w:sz w:val="21"/>
          <w:szCs w:val="21"/>
        </w:rPr>
      </w:pPr>
    </w:p>
    <w:p w14:paraId="1DBCC5E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1.3. </w:t>
      </w:r>
      <w:r w:rsidRPr="001B2FEA">
        <w:rPr>
          <w:rFonts w:ascii="Helvetica" w:hAnsi="Helvetica" w:cs="Helvetica" w:hint="eastAsia"/>
          <w:b/>
          <w:bCs/>
          <w:color w:val="222222"/>
          <w:sz w:val="21"/>
          <w:szCs w:val="21"/>
        </w:rPr>
        <w:t>Микроорганизмы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синтезирующие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цитокинины</w:t>
      </w:r>
    </w:p>
    <w:p w14:paraId="6E01023C" w14:textId="77777777" w:rsidR="001B2FEA" w:rsidRPr="001B2FEA" w:rsidRDefault="001B2FEA" w:rsidP="001B2FEA">
      <w:pPr>
        <w:rPr>
          <w:rFonts w:ascii="Helvetica" w:hAnsi="Helvetica" w:cs="Helvetica"/>
          <w:b/>
          <w:bCs/>
          <w:color w:val="222222"/>
          <w:sz w:val="21"/>
          <w:szCs w:val="21"/>
        </w:rPr>
      </w:pPr>
    </w:p>
    <w:p w14:paraId="37BFB76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1.4. </w:t>
      </w:r>
      <w:r w:rsidRPr="001B2FEA">
        <w:rPr>
          <w:rFonts w:ascii="Helvetica" w:hAnsi="Helvetica" w:cs="Helvetica" w:hint="eastAsia"/>
          <w:b/>
          <w:bCs/>
          <w:color w:val="222222"/>
          <w:sz w:val="21"/>
          <w:szCs w:val="21"/>
        </w:rPr>
        <w:t>Микроорганизмы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как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агенты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биологического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метода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борьбы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заболеваниями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растений</w:t>
      </w:r>
    </w:p>
    <w:p w14:paraId="50EBAAC8" w14:textId="77777777" w:rsidR="001B2FEA" w:rsidRPr="001B2FEA" w:rsidRDefault="001B2FEA" w:rsidP="001B2FEA">
      <w:pPr>
        <w:rPr>
          <w:rFonts w:ascii="Helvetica" w:hAnsi="Helvetica" w:cs="Helvetica"/>
          <w:b/>
          <w:bCs/>
          <w:color w:val="222222"/>
          <w:sz w:val="21"/>
          <w:szCs w:val="21"/>
        </w:rPr>
      </w:pPr>
    </w:p>
    <w:p w14:paraId="7C03959E"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1.5. </w:t>
      </w:r>
      <w:r w:rsidRPr="001B2FEA">
        <w:rPr>
          <w:rFonts w:ascii="Helvetica" w:hAnsi="Helvetica" w:cs="Helvetica" w:hint="eastAsia"/>
          <w:b/>
          <w:bCs/>
          <w:color w:val="222222"/>
          <w:sz w:val="21"/>
          <w:szCs w:val="21"/>
        </w:rPr>
        <w:t>Методы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определения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p>
    <w:p w14:paraId="308FBBDF" w14:textId="77777777" w:rsidR="001B2FEA" w:rsidRPr="001B2FEA" w:rsidRDefault="001B2FEA" w:rsidP="001B2FEA">
      <w:pPr>
        <w:rPr>
          <w:rFonts w:ascii="Helvetica" w:hAnsi="Helvetica" w:cs="Helvetica"/>
          <w:b/>
          <w:bCs/>
          <w:color w:val="222222"/>
          <w:sz w:val="21"/>
          <w:szCs w:val="21"/>
        </w:rPr>
      </w:pPr>
    </w:p>
    <w:p w14:paraId="15271C0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1.6. </w:t>
      </w:r>
      <w:r w:rsidRPr="001B2FEA">
        <w:rPr>
          <w:rFonts w:ascii="Helvetica" w:hAnsi="Helvetica" w:cs="Helvetica" w:hint="eastAsia"/>
          <w:b/>
          <w:bCs/>
          <w:color w:val="222222"/>
          <w:sz w:val="21"/>
          <w:szCs w:val="21"/>
        </w:rPr>
        <w:t>Методы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анализа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продуцируемых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микроорганизмами</w:t>
      </w:r>
    </w:p>
    <w:p w14:paraId="186AECFF" w14:textId="77777777" w:rsidR="001B2FEA" w:rsidRPr="001B2FEA" w:rsidRDefault="001B2FEA" w:rsidP="001B2FEA">
      <w:pPr>
        <w:rPr>
          <w:rFonts w:ascii="Helvetica" w:hAnsi="Helvetica" w:cs="Helvetica"/>
          <w:b/>
          <w:bCs/>
          <w:color w:val="222222"/>
          <w:sz w:val="21"/>
          <w:szCs w:val="21"/>
        </w:rPr>
      </w:pPr>
    </w:p>
    <w:p w14:paraId="5912ABCE"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 </w:t>
      </w:r>
      <w:r w:rsidRPr="001B2FEA">
        <w:rPr>
          <w:rFonts w:ascii="Helvetica" w:hAnsi="Helvetica" w:cs="Helvetica" w:hint="eastAsia"/>
          <w:b/>
          <w:bCs/>
          <w:color w:val="222222"/>
          <w:sz w:val="21"/>
          <w:szCs w:val="21"/>
        </w:rPr>
        <w:t>МАТЕРИАЛЫ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МЕТОДЫ</w:t>
      </w:r>
    </w:p>
    <w:p w14:paraId="3C55EE61" w14:textId="77777777" w:rsidR="001B2FEA" w:rsidRPr="001B2FEA" w:rsidRDefault="001B2FEA" w:rsidP="001B2FEA">
      <w:pPr>
        <w:rPr>
          <w:rFonts w:ascii="Helvetica" w:hAnsi="Helvetica" w:cs="Helvetica"/>
          <w:b/>
          <w:bCs/>
          <w:color w:val="222222"/>
          <w:sz w:val="21"/>
          <w:szCs w:val="21"/>
        </w:rPr>
      </w:pPr>
    </w:p>
    <w:p w14:paraId="47A6D255"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2.1. </w:t>
      </w:r>
      <w:r w:rsidRPr="001B2FEA">
        <w:rPr>
          <w:rFonts w:ascii="Helvetica" w:hAnsi="Helvetica" w:cs="Helvetica" w:hint="eastAsia"/>
          <w:b/>
          <w:bCs/>
          <w:color w:val="222222"/>
          <w:sz w:val="21"/>
          <w:szCs w:val="21"/>
        </w:rPr>
        <w:t>Используемые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работе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материалы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реактивы</w:t>
      </w:r>
    </w:p>
    <w:p w14:paraId="65DFF193" w14:textId="77777777" w:rsidR="001B2FEA" w:rsidRPr="001B2FEA" w:rsidRDefault="001B2FEA" w:rsidP="001B2FEA">
      <w:pPr>
        <w:rPr>
          <w:rFonts w:ascii="Helvetica" w:hAnsi="Helvetica" w:cs="Helvetica"/>
          <w:b/>
          <w:bCs/>
          <w:color w:val="222222"/>
          <w:sz w:val="21"/>
          <w:szCs w:val="21"/>
        </w:rPr>
      </w:pPr>
    </w:p>
    <w:p w14:paraId="5B43876A"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 </w:t>
      </w:r>
      <w:r w:rsidRPr="001B2FEA">
        <w:rPr>
          <w:rFonts w:ascii="Helvetica" w:hAnsi="Helvetica" w:cs="Helvetica" w:hint="eastAsia"/>
          <w:b/>
          <w:bCs/>
          <w:color w:val="222222"/>
          <w:sz w:val="21"/>
          <w:szCs w:val="21"/>
        </w:rPr>
        <w:t>Объекты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методы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исследования</w:t>
      </w:r>
    </w:p>
    <w:p w14:paraId="48AEE6BE" w14:textId="77777777" w:rsidR="001B2FEA" w:rsidRPr="001B2FEA" w:rsidRDefault="001B2FEA" w:rsidP="001B2FEA">
      <w:pPr>
        <w:rPr>
          <w:rFonts w:ascii="Helvetica" w:hAnsi="Helvetica" w:cs="Helvetica"/>
          <w:b/>
          <w:bCs/>
          <w:color w:val="222222"/>
          <w:sz w:val="21"/>
          <w:szCs w:val="21"/>
        </w:rPr>
      </w:pPr>
    </w:p>
    <w:p w14:paraId="78D6DCD0"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 </w:t>
      </w:r>
      <w:r w:rsidRPr="001B2FEA">
        <w:rPr>
          <w:rFonts w:ascii="Helvetica" w:hAnsi="Helvetica" w:cs="Helvetica" w:hint="eastAsia"/>
          <w:b/>
          <w:bCs/>
          <w:color w:val="222222"/>
          <w:sz w:val="21"/>
          <w:szCs w:val="21"/>
        </w:rPr>
        <w:t>Объекты</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исследований</w:t>
      </w:r>
    </w:p>
    <w:p w14:paraId="65E216F0" w14:textId="77777777" w:rsidR="001B2FEA" w:rsidRPr="001B2FEA" w:rsidRDefault="001B2FEA" w:rsidP="001B2FEA">
      <w:pPr>
        <w:rPr>
          <w:rFonts w:ascii="Helvetica" w:hAnsi="Helvetica" w:cs="Helvetica"/>
          <w:b/>
          <w:bCs/>
          <w:color w:val="222222"/>
          <w:sz w:val="21"/>
          <w:szCs w:val="21"/>
        </w:rPr>
      </w:pPr>
    </w:p>
    <w:p w14:paraId="2D96ED4D"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2.2.2. </w:t>
      </w:r>
      <w:r w:rsidRPr="001B2FEA">
        <w:rPr>
          <w:rFonts w:ascii="Helvetica" w:hAnsi="Helvetica" w:cs="Helvetica" w:hint="eastAsia"/>
          <w:b/>
          <w:bCs/>
          <w:color w:val="222222"/>
          <w:sz w:val="21"/>
          <w:szCs w:val="21"/>
        </w:rPr>
        <w:t>Приготовление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конъюгатов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белком</w:t>
      </w:r>
    </w:p>
    <w:p w14:paraId="121A5CF8" w14:textId="77777777" w:rsidR="001B2FEA" w:rsidRPr="001B2FEA" w:rsidRDefault="001B2FEA" w:rsidP="001B2FEA">
      <w:pPr>
        <w:rPr>
          <w:rFonts w:ascii="Helvetica" w:hAnsi="Helvetica" w:cs="Helvetica"/>
          <w:b/>
          <w:bCs/>
          <w:color w:val="222222"/>
          <w:sz w:val="21"/>
          <w:szCs w:val="21"/>
        </w:rPr>
      </w:pPr>
    </w:p>
    <w:p w14:paraId="186D6033"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lastRenderedPageBreak/>
        <w:t xml:space="preserve">2.2.3. </w:t>
      </w:r>
      <w:r w:rsidRPr="001B2FEA">
        <w:rPr>
          <w:rFonts w:ascii="Helvetica" w:hAnsi="Helvetica" w:cs="Helvetica" w:hint="eastAsia"/>
          <w:b/>
          <w:bCs/>
          <w:color w:val="222222"/>
          <w:sz w:val="21"/>
          <w:szCs w:val="21"/>
        </w:rPr>
        <w:t>Получение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антисыворотки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цитокининам</w:t>
      </w:r>
    </w:p>
    <w:p w14:paraId="371050A8" w14:textId="77777777" w:rsidR="001B2FEA" w:rsidRPr="001B2FEA" w:rsidRDefault="001B2FEA" w:rsidP="001B2FEA">
      <w:pPr>
        <w:rPr>
          <w:rFonts w:ascii="Helvetica" w:hAnsi="Helvetica" w:cs="Helvetica"/>
          <w:b/>
          <w:bCs/>
          <w:color w:val="222222"/>
          <w:sz w:val="21"/>
          <w:szCs w:val="21"/>
        </w:rPr>
      </w:pPr>
    </w:p>
    <w:p w14:paraId="07F3057E"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2.2.4. </w:t>
      </w:r>
      <w:r w:rsidRPr="001B2FEA">
        <w:rPr>
          <w:rFonts w:ascii="Helvetica" w:hAnsi="Helvetica" w:cs="Helvetica" w:hint="eastAsia"/>
          <w:b/>
          <w:bCs/>
          <w:color w:val="222222"/>
          <w:sz w:val="21"/>
          <w:szCs w:val="21"/>
        </w:rPr>
        <w:t>Твердофазный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иммуноферментный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анализ</w:t>
      </w:r>
    </w:p>
    <w:p w14:paraId="112658B1" w14:textId="77777777" w:rsidR="001B2FEA" w:rsidRPr="001B2FEA" w:rsidRDefault="001B2FEA" w:rsidP="001B2FEA">
      <w:pPr>
        <w:rPr>
          <w:rFonts w:ascii="Helvetica" w:hAnsi="Helvetica" w:cs="Helvetica"/>
          <w:b/>
          <w:bCs/>
          <w:color w:val="222222"/>
          <w:sz w:val="21"/>
          <w:szCs w:val="21"/>
        </w:rPr>
      </w:pPr>
    </w:p>
    <w:p w14:paraId="07252E55"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2.2.4.1. </w:t>
      </w:r>
      <w:r w:rsidRPr="001B2FEA">
        <w:rPr>
          <w:rFonts w:ascii="Helvetica" w:hAnsi="Helvetica" w:cs="Helvetica" w:hint="eastAsia"/>
          <w:b/>
          <w:bCs/>
          <w:color w:val="222222"/>
          <w:sz w:val="21"/>
          <w:szCs w:val="21"/>
        </w:rPr>
        <w:t>Определение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p>
    <w:p w14:paraId="386F36EA" w14:textId="77777777" w:rsidR="001B2FEA" w:rsidRPr="001B2FEA" w:rsidRDefault="001B2FEA" w:rsidP="001B2FEA">
      <w:pPr>
        <w:rPr>
          <w:rFonts w:ascii="Helvetica" w:hAnsi="Helvetica" w:cs="Helvetica"/>
          <w:b/>
          <w:bCs/>
          <w:color w:val="222222"/>
          <w:sz w:val="21"/>
          <w:szCs w:val="21"/>
        </w:rPr>
      </w:pPr>
    </w:p>
    <w:p w14:paraId="1D9A862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2.2.4.2. </w:t>
      </w:r>
      <w:r w:rsidRPr="001B2FEA">
        <w:rPr>
          <w:rFonts w:ascii="Helvetica" w:hAnsi="Helvetica" w:cs="Helvetica" w:hint="eastAsia"/>
          <w:b/>
          <w:bCs/>
          <w:color w:val="222222"/>
          <w:sz w:val="21"/>
          <w:szCs w:val="21"/>
        </w:rPr>
        <w:t>Определение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ИУК</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АБК</w:t>
      </w:r>
    </w:p>
    <w:p w14:paraId="4C194329" w14:textId="77777777" w:rsidR="001B2FEA" w:rsidRPr="001B2FEA" w:rsidRDefault="001B2FEA" w:rsidP="001B2FEA">
      <w:pPr>
        <w:rPr>
          <w:rFonts w:ascii="Helvetica" w:hAnsi="Helvetica" w:cs="Helvetica"/>
          <w:b/>
          <w:bCs/>
          <w:color w:val="222222"/>
          <w:sz w:val="21"/>
          <w:szCs w:val="21"/>
        </w:rPr>
      </w:pPr>
    </w:p>
    <w:p w14:paraId="00325031"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2.2.4.3. </w:t>
      </w:r>
      <w:r w:rsidRPr="001B2FEA">
        <w:rPr>
          <w:rFonts w:ascii="Helvetica" w:hAnsi="Helvetica" w:cs="Helvetica" w:hint="eastAsia"/>
          <w:b/>
          <w:bCs/>
          <w:color w:val="222222"/>
          <w:sz w:val="21"/>
          <w:szCs w:val="21"/>
        </w:rPr>
        <w:t>Определение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неспецифического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ингибитора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иммунологи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ческой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реакции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антиген</w:t>
      </w:r>
      <w:r w:rsidRPr="001B2FEA">
        <w:rPr>
          <w:rFonts w:ascii="Helvetica" w:hAnsi="Helvetica" w:cs="Helvetica"/>
          <w:b/>
          <w:bCs/>
          <w:color w:val="222222"/>
          <w:sz w:val="21"/>
          <w:szCs w:val="21"/>
        </w:rPr>
        <w:t>-</w:t>
      </w:r>
      <w:r w:rsidRPr="001B2FEA">
        <w:rPr>
          <w:rFonts w:ascii="Helvetica" w:hAnsi="Helvetica" w:cs="Helvetica" w:hint="eastAsia"/>
          <w:b/>
          <w:bCs/>
          <w:color w:val="222222"/>
          <w:sz w:val="21"/>
          <w:szCs w:val="21"/>
        </w:rPr>
        <w:t>антитело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культуральной</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жидкости</w:t>
      </w:r>
    </w:p>
    <w:p w14:paraId="253B288A" w14:textId="77777777" w:rsidR="001B2FEA" w:rsidRPr="001B2FEA" w:rsidRDefault="001B2FEA" w:rsidP="001B2FEA">
      <w:pPr>
        <w:rPr>
          <w:rFonts w:ascii="Helvetica" w:hAnsi="Helvetica" w:cs="Helvetica"/>
          <w:b/>
          <w:bCs/>
          <w:color w:val="222222"/>
          <w:sz w:val="21"/>
          <w:szCs w:val="21"/>
        </w:rPr>
      </w:pPr>
    </w:p>
    <w:p w14:paraId="698F0D93"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2.2.5. </w:t>
      </w:r>
      <w:r w:rsidRPr="001B2FEA">
        <w:rPr>
          <w:rFonts w:ascii="Helvetica" w:hAnsi="Helvetica" w:cs="Helvetica" w:hint="eastAsia"/>
          <w:b/>
          <w:bCs/>
          <w:color w:val="222222"/>
          <w:sz w:val="21"/>
          <w:szCs w:val="21"/>
        </w:rPr>
        <w:t>Экстракционная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очистка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p>
    <w:p w14:paraId="3008A7A8" w14:textId="77777777" w:rsidR="001B2FEA" w:rsidRPr="001B2FEA" w:rsidRDefault="001B2FEA" w:rsidP="001B2FEA">
      <w:pPr>
        <w:rPr>
          <w:rFonts w:ascii="Helvetica" w:hAnsi="Helvetica" w:cs="Helvetica"/>
          <w:b/>
          <w:bCs/>
          <w:color w:val="222222"/>
          <w:sz w:val="21"/>
          <w:szCs w:val="21"/>
        </w:rPr>
      </w:pPr>
    </w:p>
    <w:p w14:paraId="5714970B"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2.2.6. </w:t>
      </w:r>
      <w:r w:rsidRPr="001B2FEA">
        <w:rPr>
          <w:rFonts w:ascii="Helvetica" w:hAnsi="Helvetica" w:cs="Helvetica" w:hint="eastAsia"/>
          <w:b/>
          <w:bCs/>
          <w:color w:val="222222"/>
          <w:sz w:val="21"/>
          <w:szCs w:val="21"/>
        </w:rPr>
        <w:t>Ионообменная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хроматография</w:t>
      </w:r>
    </w:p>
    <w:p w14:paraId="4BF377FB" w14:textId="77777777" w:rsidR="001B2FEA" w:rsidRPr="001B2FEA" w:rsidRDefault="001B2FEA" w:rsidP="001B2FEA">
      <w:pPr>
        <w:rPr>
          <w:rFonts w:ascii="Helvetica" w:hAnsi="Helvetica" w:cs="Helvetica"/>
          <w:b/>
          <w:bCs/>
          <w:color w:val="222222"/>
          <w:sz w:val="21"/>
          <w:szCs w:val="21"/>
        </w:rPr>
      </w:pPr>
    </w:p>
    <w:p w14:paraId="564EC31B"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2.2.7. </w:t>
      </w:r>
      <w:r w:rsidRPr="001B2FEA">
        <w:rPr>
          <w:rFonts w:ascii="Helvetica" w:hAnsi="Helvetica" w:cs="Helvetica" w:hint="eastAsia"/>
          <w:b/>
          <w:bCs/>
          <w:color w:val="222222"/>
          <w:sz w:val="21"/>
          <w:szCs w:val="21"/>
        </w:rPr>
        <w:t>Тонкослойная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хроматография</w:t>
      </w:r>
    </w:p>
    <w:p w14:paraId="269FC45E" w14:textId="77777777" w:rsidR="001B2FEA" w:rsidRPr="001B2FEA" w:rsidRDefault="001B2FEA" w:rsidP="001B2FEA">
      <w:pPr>
        <w:rPr>
          <w:rFonts w:ascii="Helvetica" w:hAnsi="Helvetica" w:cs="Helvetica"/>
          <w:b/>
          <w:bCs/>
          <w:color w:val="222222"/>
          <w:sz w:val="21"/>
          <w:szCs w:val="21"/>
        </w:rPr>
      </w:pPr>
    </w:p>
    <w:p w14:paraId="5A3D10A8"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2.2.8. </w:t>
      </w:r>
      <w:r w:rsidRPr="001B2FEA">
        <w:rPr>
          <w:rFonts w:ascii="Helvetica" w:hAnsi="Helvetica" w:cs="Helvetica" w:hint="eastAsia"/>
          <w:b/>
          <w:bCs/>
          <w:color w:val="222222"/>
          <w:sz w:val="21"/>
          <w:szCs w:val="21"/>
        </w:rPr>
        <w:t>Ультрафильтрация</w:t>
      </w:r>
    </w:p>
    <w:p w14:paraId="73B4D3F2" w14:textId="77777777" w:rsidR="001B2FEA" w:rsidRPr="001B2FEA" w:rsidRDefault="001B2FEA" w:rsidP="001B2FEA">
      <w:pPr>
        <w:rPr>
          <w:rFonts w:ascii="Helvetica" w:hAnsi="Helvetica" w:cs="Helvetica"/>
          <w:b/>
          <w:bCs/>
          <w:color w:val="222222"/>
          <w:sz w:val="21"/>
          <w:szCs w:val="21"/>
        </w:rPr>
      </w:pPr>
    </w:p>
    <w:p w14:paraId="7B33DFB9"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2.2.9. </w:t>
      </w:r>
      <w:r w:rsidRPr="001B2FEA">
        <w:rPr>
          <w:rFonts w:ascii="Helvetica" w:hAnsi="Helvetica" w:cs="Helvetica" w:hint="eastAsia"/>
          <w:b/>
          <w:bCs/>
          <w:color w:val="222222"/>
          <w:sz w:val="21"/>
          <w:szCs w:val="21"/>
        </w:rPr>
        <w:t>Приготовление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аффинного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носителя</w:t>
      </w:r>
    </w:p>
    <w:p w14:paraId="101AC34E" w14:textId="77777777" w:rsidR="001B2FEA" w:rsidRPr="001B2FEA" w:rsidRDefault="001B2FEA" w:rsidP="001B2FEA">
      <w:pPr>
        <w:rPr>
          <w:rFonts w:ascii="Helvetica" w:hAnsi="Helvetica" w:cs="Helvetica"/>
          <w:b/>
          <w:bCs/>
          <w:color w:val="222222"/>
          <w:sz w:val="21"/>
          <w:szCs w:val="21"/>
        </w:rPr>
      </w:pPr>
    </w:p>
    <w:p w14:paraId="6DC34DFE"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2.2.10. </w:t>
      </w:r>
      <w:r w:rsidRPr="001B2FEA">
        <w:rPr>
          <w:rFonts w:ascii="Helvetica" w:hAnsi="Helvetica" w:cs="Helvetica" w:hint="eastAsia"/>
          <w:b/>
          <w:bCs/>
          <w:color w:val="222222"/>
          <w:sz w:val="21"/>
          <w:szCs w:val="21"/>
        </w:rPr>
        <w:t>Иммуноаффинная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хроматография</w:t>
      </w:r>
    </w:p>
    <w:p w14:paraId="7893EE20" w14:textId="77777777" w:rsidR="001B2FEA" w:rsidRPr="001B2FEA" w:rsidRDefault="001B2FEA" w:rsidP="001B2FEA">
      <w:pPr>
        <w:rPr>
          <w:rFonts w:ascii="Helvetica" w:hAnsi="Helvetica" w:cs="Helvetica"/>
          <w:b/>
          <w:bCs/>
          <w:color w:val="222222"/>
          <w:sz w:val="21"/>
          <w:szCs w:val="21"/>
        </w:rPr>
      </w:pPr>
    </w:p>
    <w:p w14:paraId="5E232E58"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2.2.11. </w:t>
      </w:r>
      <w:r w:rsidRPr="001B2FEA">
        <w:rPr>
          <w:rFonts w:ascii="Helvetica" w:hAnsi="Helvetica" w:cs="Helvetica" w:hint="eastAsia"/>
          <w:b/>
          <w:bCs/>
          <w:color w:val="222222"/>
          <w:sz w:val="21"/>
          <w:szCs w:val="21"/>
        </w:rPr>
        <w:t>Высокоэффективная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жидкостная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хроматография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сочетании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масс</w:t>
      </w:r>
      <w:r w:rsidRPr="001B2FEA">
        <w:rPr>
          <w:rFonts w:ascii="Helvetica" w:hAnsi="Helvetica" w:cs="Helvetica"/>
          <w:b/>
          <w:bCs/>
          <w:color w:val="222222"/>
          <w:sz w:val="21"/>
          <w:szCs w:val="21"/>
        </w:rPr>
        <w:t>-</w:t>
      </w:r>
      <w:r w:rsidRPr="001B2FEA">
        <w:rPr>
          <w:rFonts w:ascii="Helvetica" w:hAnsi="Helvetica" w:cs="Helvetica" w:hint="eastAsia"/>
          <w:b/>
          <w:bCs/>
          <w:color w:val="222222"/>
          <w:sz w:val="21"/>
          <w:szCs w:val="21"/>
        </w:rPr>
        <w:t>спектрометрией</w:t>
      </w:r>
    </w:p>
    <w:p w14:paraId="06B5D564" w14:textId="77777777" w:rsidR="001B2FEA" w:rsidRPr="001B2FEA" w:rsidRDefault="001B2FEA" w:rsidP="001B2FEA">
      <w:pPr>
        <w:rPr>
          <w:rFonts w:ascii="Helvetica" w:hAnsi="Helvetica" w:cs="Helvetica"/>
          <w:b/>
          <w:bCs/>
          <w:color w:val="222222"/>
          <w:sz w:val="21"/>
          <w:szCs w:val="21"/>
        </w:rPr>
      </w:pPr>
    </w:p>
    <w:p w14:paraId="08C814A1"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2.2.12. </w:t>
      </w:r>
      <w:r w:rsidRPr="001B2FEA">
        <w:rPr>
          <w:rFonts w:ascii="Helvetica" w:hAnsi="Helvetica" w:cs="Helvetica" w:hint="eastAsia"/>
          <w:b/>
          <w:bCs/>
          <w:color w:val="222222"/>
          <w:sz w:val="21"/>
          <w:szCs w:val="21"/>
        </w:rPr>
        <w:t>Разделение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свободных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связанных</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форм</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цитокининов</w:t>
      </w:r>
    </w:p>
    <w:p w14:paraId="7ECC19E9" w14:textId="77777777" w:rsidR="001B2FEA" w:rsidRPr="001B2FEA" w:rsidRDefault="001B2FEA" w:rsidP="001B2FEA">
      <w:pPr>
        <w:rPr>
          <w:rFonts w:ascii="Helvetica" w:hAnsi="Helvetica" w:cs="Helvetica"/>
          <w:b/>
          <w:bCs/>
          <w:color w:val="222222"/>
          <w:sz w:val="21"/>
          <w:szCs w:val="21"/>
        </w:rPr>
      </w:pPr>
    </w:p>
    <w:p w14:paraId="770AED09"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lastRenderedPageBreak/>
        <w:t xml:space="preserve">2.2.13. </w:t>
      </w:r>
      <w:r w:rsidRPr="001B2FEA">
        <w:rPr>
          <w:rFonts w:ascii="Helvetica" w:hAnsi="Helvetica" w:cs="Helvetica" w:hint="eastAsia"/>
          <w:b/>
          <w:bCs/>
          <w:color w:val="222222"/>
          <w:sz w:val="21"/>
          <w:szCs w:val="21"/>
        </w:rPr>
        <w:t>Определение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молекулярного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веса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комплекса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неспецифического</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ингибитора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с</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цитокининами</w:t>
      </w:r>
    </w:p>
    <w:p w14:paraId="793479F6" w14:textId="77777777" w:rsidR="001B2FEA" w:rsidRPr="001B2FEA" w:rsidRDefault="001B2FEA" w:rsidP="001B2FEA">
      <w:pPr>
        <w:rPr>
          <w:rFonts w:ascii="Helvetica" w:hAnsi="Helvetica" w:cs="Helvetica"/>
          <w:b/>
          <w:bCs/>
          <w:color w:val="222222"/>
          <w:sz w:val="21"/>
          <w:szCs w:val="21"/>
        </w:rPr>
      </w:pPr>
    </w:p>
    <w:p w14:paraId="6D37D0C5"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2.2.14.</w:t>
      </w:r>
      <w:r w:rsidRPr="001B2FEA">
        <w:rPr>
          <w:rFonts w:ascii="Helvetica" w:hAnsi="Helvetica" w:cs="Helvetica" w:hint="eastAsia"/>
          <w:b/>
          <w:bCs/>
          <w:color w:val="222222"/>
          <w:sz w:val="21"/>
          <w:szCs w:val="21"/>
        </w:rPr>
        <w:t>УФ</w:t>
      </w:r>
      <w:r w:rsidRPr="001B2FEA">
        <w:rPr>
          <w:rFonts w:ascii="Helvetica" w:hAnsi="Helvetica" w:cs="Helvetica"/>
          <w:b/>
          <w:bCs/>
          <w:color w:val="222222"/>
          <w:sz w:val="21"/>
          <w:szCs w:val="21"/>
        </w:rPr>
        <w:t>-</w:t>
      </w:r>
      <w:r w:rsidRPr="001B2FEA">
        <w:rPr>
          <w:rFonts w:ascii="Helvetica" w:hAnsi="Helvetica" w:cs="Helvetica" w:hint="eastAsia"/>
          <w:b/>
          <w:bCs/>
          <w:color w:val="222222"/>
          <w:sz w:val="21"/>
          <w:szCs w:val="21"/>
        </w:rPr>
        <w:t>спектрометрия</w:t>
      </w:r>
    </w:p>
    <w:p w14:paraId="1150FFE5" w14:textId="77777777" w:rsidR="001B2FEA" w:rsidRPr="001B2FEA" w:rsidRDefault="001B2FEA" w:rsidP="001B2FEA">
      <w:pPr>
        <w:rPr>
          <w:rFonts w:ascii="Helvetica" w:hAnsi="Helvetica" w:cs="Helvetica"/>
          <w:b/>
          <w:bCs/>
          <w:color w:val="222222"/>
          <w:sz w:val="21"/>
          <w:szCs w:val="21"/>
        </w:rPr>
      </w:pPr>
    </w:p>
    <w:p w14:paraId="6B759E13"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2.2.15. </w:t>
      </w:r>
      <w:r w:rsidRPr="001B2FEA">
        <w:rPr>
          <w:rFonts w:ascii="Helvetica" w:hAnsi="Helvetica" w:cs="Helvetica" w:hint="eastAsia"/>
          <w:b/>
          <w:bCs/>
          <w:color w:val="222222"/>
          <w:sz w:val="21"/>
          <w:szCs w:val="21"/>
        </w:rPr>
        <w:t>Биотест</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на</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цитокинины</w:t>
      </w:r>
    </w:p>
    <w:p w14:paraId="1A3E2D59" w14:textId="77777777" w:rsidR="001B2FEA" w:rsidRPr="001B2FEA" w:rsidRDefault="001B2FEA" w:rsidP="001B2FEA">
      <w:pPr>
        <w:rPr>
          <w:rFonts w:ascii="Helvetica" w:hAnsi="Helvetica" w:cs="Helvetica"/>
          <w:b/>
          <w:bCs/>
          <w:color w:val="222222"/>
          <w:sz w:val="21"/>
          <w:szCs w:val="21"/>
        </w:rPr>
      </w:pPr>
    </w:p>
    <w:p w14:paraId="5E5E7F4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2.2.16. </w:t>
      </w:r>
      <w:r w:rsidRPr="001B2FEA">
        <w:rPr>
          <w:rFonts w:ascii="Helvetica" w:hAnsi="Helvetica" w:cs="Helvetica" w:hint="eastAsia"/>
          <w:b/>
          <w:bCs/>
          <w:color w:val="222222"/>
          <w:sz w:val="21"/>
          <w:szCs w:val="21"/>
        </w:rPr>
        <w:t>Определение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глюкозы</w:t>
      </w:r>
    </w:p>
    <w:p w14:paraId="6A45BFBA" w14:textId="77777777" w:rsidR="001B2FEA" w:rsidRPr="001B2FEA" w:rsidRDefault="001B2FEA" w:rsidP="001B2FEA">
      <w:pPr>
        <w:rPr>
          <w:rFonts w:ascii="Helvetica" w:hAnsi="Helvetica" w:cs="Helvetica"/>
          <w:b/>
          <w:bCs/>
          <w:color w:val="222222"/>
          <w:sz w:val="21"/>
          <w:szCs w:val="21"/>
        </w:rPr>
      </w:pPr>
    </w:p>
    <w:p w14:paraId="10D922DB"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2.3.</w:t>
      </w:r>
      <w:r w:rsidRPr="001B2FEA">
        <w:rPr>
          <w:rFonts w:ascii="Helvetica" w:hAnsi="Helvetica" w:cs="Helvetica" w:hint="eastAsia"/>
          <w:b/>
          <w:bCs/>
          <w:color w:val="222222"/>
          <w:sz w:val="21"/>
          <w:szCs w:val="21"/>
        </w:rPr>
        <w:t>Статистическая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обработка</w:t>
      </w:r>
    </w:p>
    <w:p w14:paraId="751AEEB1" w14:textId="77777777" w:rsidR="001B2FEA" w:rsidRPr="001B2FEA" w:rsidRDefault="001B2FEA" w:rsidP="001B2FEA">
      <w:pPr>
        <w:rPr>
          <w:rFonts w:ascii="Helvetica" w:hAnsi="Helvetica" w:cs="Helvetica"/>
          <w:b/>
          <w:bCs/>
          <w:color w:val="222222"/>
          <w:sz w:val="21"/>
          <w:szCs w:val="21"/>
        </w:rPr>
      </w:pPr>
    </w:p>
    <w:p w14:paraId="2543F2EA"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3. </w:t>
      </w:r>
      <w:r w:rsidRPr="001B2FEA">
        <w:rPr>
          <w:rFonts w:ascii="Helvetica" w:hAnsi="Helvetica" w:cs="Helvetica" w:hint="eastAsia"/>
          <w:b/>
          <w:bCs/>
          <w:color w:val="222222"/>
          <w:sz w:val="21"/>
          <w:szCs w:val="21"/>
        </w:rPr>
        <w:t>ЭКСПЕРИМЕНТАЛЬНАЯ</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ЧАСТЬ</w:t>
      </w:r>
    </w:p>
    <w:p w14:paraId="3ACAC32A" w14:textId="77777777" w:rsidR="001B2FEA" w:rsidRPr="001B2FEA" w:rsidRDefault="001B2FEA" w:rsidP="001B2FEA">
      <w:pPr>
        <w:rPr>
          <w:rFonts w:ascii="Helvetica" w:hAnsi="Helvetica" w:cs="Helvetica"/>
          <w:b/>
          <w:bCs/>
          <w:color w:val="222222"/>
          <w:sz w:val="21"/>
          <w:szCs w:val="21"/>
        </w:rPr>
      </w:pPr>
    </w:p>
    <w:p w14:paraId="0FADF907" w14:textId="77777777" w:rsidR="001B2FEA" w:rsidRPr="001B2FEA" w:rsidRDefault="001B2FEA" w:rsidP="001B2FEA">
      <w:pPr>
        <w:rPr>
          <w:rFonts w:ascii="Helvetica" w:hAnsi="Helvetica" w:cs="Helvetica"/>
          <w:b/>
          <w:bCs/>
          <w:color w:val="222222"/>
          <w:sz w:val="21"/>
          <w:szCs w:val="21"/>
        </w:rPr>
      </w:pPr>
      <w:r w:rsidRPr="001B2FEA">
        <w:rPr>
          <w:rFonts w:ascii="Helvetica" w:hAnsi="Helvetica" w:cs="Helvetica"/>
          <w:b/>
          <w:bCs/>
          <w:color w:val="222222"/>
          <w:sz w:val="21"/>
          <w:szCs w:val="21"/>
        </w:rPr>
        <w:t xml:space="preserve">4. </w:t>
      </w:r>
      <w:r w:rsidRPr="001B2FEA">
        <w:rPr>
          <w:rFonts w:ascii="Helvetica" w:hAnsi="Helvetica" w:cs="Helvetica" w:hint="eastAsia"/>
          <w:b/>
          <w:bCs/>
          <w:color w:val="222222"/>
          <w:sz w:val="21"/>
          <w:szCs w:val="21"/>
        </w:rPr>
        <w:t>ОБСУЖДЕНИЕ</w:t>
      </w:r>
      <w:r w:rsidRPr="001B2FEA">
        <w:rPr>
          <w:rFonts w:ascii="Helvetica" w:hAnsi="Helvetica" w:cs="Helvetica"/>
          <w:b/>
          <w:bCs/>
          <w:color w:val="222222"/>
          <w:sz w:val="21"/>
          <w:szCs w:val="21"/>
        </w:rPr>
        <w:t xml:space="preserve"> </w:t>
      </w:r>
      <w:r w:rsidRPr="001B2FEA">
        <w:rPr>
          <w:rFonts w:ascii="Helvetica" w:hAnsi="Helvetica" w:cs="Helvetica" w:hint="eastAsia"/>
          <w:b/>
          <w:bCs/>
          <w:color w:val="222222"/>
          <w:sz w:val="21"/>
          <w:szCs w:val="21"/>
        </w:rPr>
        <w:t>РЕЗУЛЬТАТОВ</w:t>
      </w:r>
    </w:p>
    <w:p w14:paraId="2037420F" w14:textId="77777777" w:rsidR="001B2FEA" w:rsidRPr="001B2FEA" w:rsidRDefault="001B2FEA" w:rsidP="001B2FEA">
      <w:pPr>
        <w:rPr>
          <w:rFonts w:ascii="Helvetica" w:hAnsi="Helvetica" w:cs="Helvetica"/>
          <w:b/>
          <w:bCs/>
          <w:color w:val="222222"/>
          <w:sz w:val="21"/>
          <w:szCs w:val="21"/>
        </w:rPr>
      </w:pPr>
    </w:p>
    <w:p w14:paraId="109CC004" w14:textId="02EDFBFD" w:rsidR="00484EB4" w:rsidRPr="001B2FEA" w:rsidRDefault="001B2FEA" w:rsidP="001B2FEA">
      <w:r w:rsidRPr="001B2FEA">
        <w:rPr>
          <w:rFonts w:ascii="Helvetica" w:hAnsi="Helvetica" w:cs="Helvetica"/>
          <w:b/>
          <w:bCs/>
          <w:color w:val="222222"/>
          <w:sz w:val="21"/>
          <w:szCs w:val="21"/>
        </w:rPr>
        <w:t xml:space="preserve">5. </w:t>
      </w:r>
      <w:r w:rsidRPr="001B2FEA">
        <w:rPr>
          <w:rFonts w:ascii="Helvetica" w:hAnsi="Helvetica" w:cs="Helvetica" w:hint="eastAsia"/>
          <w:b/>
          <w:bCs/>
          <w:color w:val="222222"/>
          <w:sz w:val="21"/>
          <w:szCs w:val="21"/>
        </w:rPr>
        <w:t>ВЫВОДЫ</w:t>
      </w:r>
    </w:p>
    <w:sectPr w:rsidR="00484EB4" w:rsidRPr="001B2F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F52F" w14:textId="77777777" w:rsidR="00E16288" w:rsidRDefault="00E16288">
      <w:pPr>
        <w:spacing w:after="0" w:line="240" w:lineRule="auto"/>
      </w:pPr>
      <w:r>
        <w:separator/>
      </w:r>
    </w:p>
  </w:endnote>
  <w:endnote w:type="continuationSeparator" w:id="0">
    <w:p w14:paraId="4C8C265C" w14:textId="77777777" w:rsidR="00E16288" w:rsidRDefault="00E1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0DE3" w14:textId="77777777" w:rsidR="00E16288" w:rsidRDefault="00E16288"/>
    <w:p w14:paraId="5F5A6F11" w14:textId="77777777" w:rsidR="00E16288" w:rsidRDefault="00E16288"/>
    <w:p w14:paraId="2B63C275" w14:textId="77777777" w:rsidR="00E16288" w:rsidRDefault="00E16288"/>
    <w:p w14:paraId="2D27CFD5" w14:textId="77777777" w:rsidR="00E16288" w:rsidRDefault="00E16288"/>
    <w:p w14:paraId="6B5CE33C" w14:textId="77777777" w:rsidR="00E16288" w:rsidRDefault="00E16288"/>
    <w:p w14:paraId="6586723A" w14:textId="77777777" w:rsidR="00E16288" w:rsidRDefault="00E16288"/>
    <w:p w14:paraId="71D8F79B" w14:textId="77777777" w:rsidR="00E16288" w:rsidRDefault="00E162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5F13DC" wp14:editId="3B89C7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C3E" w14:textId="77777777" w:rsidR="00E16288" w:rsidRDefault="00E16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F13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57C3E" w14:textId="77777777" w:rsidR="00E16288" w:rsidRDefault="00E162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FDBAA" w14:textId="77777777" w:rsidR="00E16288" w:rsidRDefault="00E16288"/>
    <w:p w14:paraId="2EBAC108" w14:textId="77777777" w:rsidR="00E16288" w:rsidRDefault="00E16288"/>
    <w:p w14:paraId="4D8C1331" w14:textId="77777777" w:rsidR="00E16288" w:rsidRDefault="00E162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AF896C" wp14:editId="7C37D3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A58E2" w14:textId="77777777" w:rsidR="00E16288" w:rsidRDefault="00E16288"/>
                          <w:p w14:paraId="7990C61E" w14:textId="77777777" w:rsidR="00E16288" w:rsidRDefault="00E16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F89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A58E2" w14:textId="77777777" w:rsidR="00E16288" w:rsidRDefault="00E16288"/>
                    <w:p w14:paraId="7990C61E" w14:textId="77777777" w:rsidR="00E16288" w:rsidRDefault="00E162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91CFD" w14:textId="77777777" w:rsidR="00E16288" w:rsidRDefault="00E16288"/>
    <w:p w14:paraId="6B69D5BF" w14:textId="77777777" w:rsidR="00E16288" w:rsidRDefault="00E16288">
      <w:pPr>
        <w:rPr>
          <w:sz w:val="2"/>
          <w:szCs w:val="2"/>
        </w:rPr>
      </w:pPr>
    </w:p>
    <w:p w14:paraId="5639F74C" w14:textId="77777777" w:rsidR="00E16288" w:rsidRDefault="00E16288"/>
    <w:p w14:paraId="08D102A4" w14:textId="77777777" w:rsidR="00E16288" w:rsidRDefault="00E16288">
      <w:pPr>
        <w:spacing w:after="0" w:line="240" w:lineRule="auto"/>
      </w:pPr>
    </w:p>
  </w:footnote>
  <w:footnote w:type="continuationSeparator" w:id="0">
    <w:p w14:paraId="6CDDD0A1" w14:textId="77777777" w:rsidR="00E16288" w:rsidRDefault="00E1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288"/>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214241</TotalTime>
  <Pages>4</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2408</cp:revision>
  <cp:lastPrinted>2009-02-06T05:36:00Z</cp:lastPrinted>
  <dcterms:created xsi:type="dcterms:W3CDTF">2024-01-07T13:43:00Z</dcterms:created>
  <dcterms:modified xsi:type="dcterms:W3CDTF">2025-11-23T17:57:00Z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