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51" w:rsidRDefault="00B76351" w:rsidP="00B763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Прядко Анастасія Олегівна,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76351" w:rsidRDefault="00B76351" w:rsidP="00B763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подолання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стереотипів</w:t>
      </w:r>
    </w:p>
    <w:p w:rsidR="00B76351" w:rsidRDefault="00B76351" w:rsidP="00B763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вихователів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дошкільної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p>
    <w:p w:rsidR="00B76351" w:rsidRDefault="00B76351" w:rsidP="00B7635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26.133.025</w:t>
      </w:r>
    </w:p>
    <w:p w:rsidR="00940FA1" w:rsidRPr="00B76351" w:rsidRDefault="00B76351" w:rsidP="00B76351">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Бориса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Грінченка</w:t>
      </w:r>
    </w:p>
    <w:sectPr w:rsidR="00940FA1" w:rsidRPr="00B7635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B76351" w:rsidRPr="00B763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EC108-5042-43D3-975C-62D9316B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9362</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491</cp:revision>
  <cp:lastPrinted>2009-02-06T05:36:00Z</cp:lastPrinted>
  <dcterms:created xsi:type="dcterms:W3CDTF">2021-12-23T09:52:00Z</dcterms:created>
  <dcterms:modified xsi:type="dcterms:W3CDTF">2022-01-19T16:18:00Z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