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07397" w14:textId="77777777" w:rsidR="000E5DE4" w:rsidRDefault="000E5DE4" w:rsidP="000E5DE4">
      <w:pPr>
        <w:pStyle w:val="afffffffffffffffffffffffffff5"/>
        <w:rPr>
          <w:rFonts w:ascii="Verdana" w:hAnsi="Verdana"/>
          <w:color w:val="000000"/>
          <w:sz w:val="21"/>
          <w:szCs w:val="21"/>
        </w:rPr>
      </w:pPr>
      <w:r>
        <w:rPr>
          <w:rFonts w:ascii="Helvetica Neue" w:hAnsi="Helvetica Neue"/>
          <w:b/>
          <w:bCs w:val="0"/>
          <w:color w:val="222222"/>
          <w:sz w:val="21"/>
          <w:szCs w:val="21"/>
        </w:rPr>
        <w:t>Носков, Владислав Яковлевич.</w:t>
      </w:r>
    </w:p>
    <w:p w14:paraId="469F6403" w14:textId="77777777" w:rsidR="000E5DE4" w:rsidRDefault="000E5DE4" w:rsidP="000E5DE4">
      <w:pPr>
        <w:pStyle w:val="20"/>
        <w:spacing w:before="0" w:after="312"/>
        <w:rPr>
          <w:rFonts w:ascii="Arial" w:hAnsi="Arial" w:cs="Arial"/>
          <w:caps/>
          <w:color w:val="333333"/>
          <w:sz w:val="27"/>
          <w:szCs w:val="27"/>
        </w:rPr>
      </w:pPr>
      <w:r>
        <w:rPr>
          <w:rFonts w:ascii="Helvetica Neue" w:hAnsi="Helvetica Neue" w:cs="Arial"/>
          <w:caps/>
          <w:color w:val="222222"/>
          <w:sz w:val="21"/>
          <w:szCs w:val="21"/>
        </w:rPr>
        <w:t>Исследование одночастотных и полугармонических автодинов на полупроводниковых СВЧ диодах : диссертация ... кандидата физико-математических наук : 01.04.03. - Нижний Тагил, 1984. - 185 с. : ил.</w:t>
      </w:r>
    </w:p>
    <w:p w14:paraId="6BCCA01A" w14:textId="77777777" w:rsidR="000E5DE4" w:rsidRDefault="000E5DE4" w:rsidP="000E5DE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Носков, Владислав Яковлевич</w:t>
      </w:r>
    </w:p>
    <w:p w14:paraId="2426FD8F" w14:textId="77777777" w:rsidR="000E5DE4" w:rsidRDefault="000E5DE4" w:rsidP="000E5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 .стр.</w:t>
      </w:r>
    </w:p>
    <w:p w14:paraId="06DA1106" w14:textId="77777777" w:rsidR="000E5DE4" w:rsidRDefault="000E5DE4" w:rsidP="000E5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ОСНОВНЫХ ОБОЗНАЧЕНИИ.</w:t>
      </w:r>
    </w:p>
    <w:p w14:paraId="76CBBDE3" w14:textId="77777777" w:rsidR="000E5DE4" w:rsidRDefault="000E5DE4" w:rsidP="000E5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ПОСТАНОВКА ЗАДАЧИ . . . 14</w:t>
      </w:r>
    </w:p>
    <w:p w14:paraId="01409BD7" w14:textId="77777777" w:rsidR="000E5DE4" w:rsidRDefault="000E5DE4" w:rsidP="000E5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ЛИТЕРАТУРЫ.* 22'</w:t>
      </w:r>
    </w:p>
    <w:p w14:paraId="26A729A6" w14:textId="77777777" w:rsidR="000E5DE4" w:rsidRDefault="000E5DE4" w:rsidP="000E5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Введение.</w:t>
      </w:r>
    </w:p>
    <w:p w14:paraId="75F59507" w14:textId="77777777" w:rsidR="000E5DE4" w:rsidRDefault="000E5DE4" w:rsidP="000E5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Автодинный эффект в одночастотных автогенера-, торах.</w:t>
      </w:r>
    </w:p>
    <w:p w14:paraId="69631D12" w14:textId="77777777" w:rsidR="000E5DE4" w:rsidRDefault="000E5DE4" w:rsidP="000E5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Автодинный эффект в многочастотных автогенераторах</w:t>
      </w:r>
    </w:p>
    <w:p w14:paraId="1A5F36F3" w14:textId="77777777" w:rsidR="000E5DE4" w:rsidRDefault="000E5DE4" w:rsidP="000E5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Выводы.</w:t>
      </w:r>
    </w:p>
    <w:p w14:paraId="51CBC1F9" w14:textId="77777777" w:rsidR="000E5DE4" w:rsidRDefault="000E5DE4" w:rsidP="000E5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АНАЛИЗ ПОЛИГАРМОНЙЧЕСКИХ АВТОДИНОВ НА ПОЛУПРОВОДНИКОВЫХ СВЧ ДИОДАХ.</w:t>
      </w:r>
    </w:p>
    <w:p w14:paraId="10DD420E" w14:textId="77777777" w:rsidR="000E5DE4" w:rsidRDefault="000E5DE4" w:rsidP="000E5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Введение.</w:t>
      </w:r>
    </w:p>
    <w:p w14:paraId="133BC956" w14:textId="77777777" w:rsidR="000E5DE4" w:rsidRDefault="000E5DE4" w:rsidP="000E5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Обобщенные эквивалентные схемы и уравнения полигармонического автодина.</w:t>
      </w:r>
    </w:p>
    <w:p w14:paraId="77A7AF32" w14:textId="77777777" w:rsidR="000E5DE4" w:rsidRDefault="000E5DE4" w:rsidP="000E5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Анализ взаимодействия автодинного генератора с отраженным излучением</w:t>
      </w:r>
    </w:p>
    <w:p w14:paraId="76F911E3" w14:textId="77777777" w:rsidR="000E5DE4" w:rsidRDefault="000E5DE4" w:rsidP="000E5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Общие соотношения для анализа автодинного эффекта.</w:t>
      </w:r>
    </w:p>
    <w:p w14:paraId="4C303410" w14:textId="77777777" w:rsidR="000E5DE4" w:rsidRDefault="000E5DE4" w:rsidP="000E5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Выводы.</w:t>
      </w:r>
    </w:p>
    <w:p w14:paraId="704A3ABA" w14:textId="77777777" w:rsidR="000E5DE4" w:rsidRDefault="000E5DE4" w:rsidP="000E5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ИССЛЕДОВАНИЕ БИГАРМОШШСМХ АВТОДИННЫХ</w:t>
      </w:r>
    </w:p>
    <w:p w14:paraId="6ABBE781" w14:textId="77777777" w:rsidR="000E5DE4" w:rsidRDefault="000E5DE4" w:rsidP="000E5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ГЕНЕРАТОРОВ.</w:t>
      </w:r>
    </w:p>
    <w:p w14:paraId="45AD3C78" w14:textId="77777777" w:rsidR="000E5DE4" w:rsidRDefault="000E5DE4" w:rsidP="000E5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Введение.</w:t>
      </w:r>
    </w:p>
    <w:p w14:paraId="21F5A40F" w14:textId="77777777" w:rsidR="000E5DE4" w:rsidRDefault="000E5DE4" w:rsidP="000E5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Основные соотношения для неизохронного автодинного генератора.</w:t>
      </w:r>
    </w:p>
    <w:p w14:paraId="67A38C78" w14:textId="77777777" w:rsidR="000E5DE4" w:rsidRDefault="000E5DE4" w:rsidP="000E5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Автодинный эффект в изохронном бигармоническом генераторе.</w:t>
      </w:r>
    </w:p>
    <w:p w14:paraId="0850BA34" w14:textId="77777777" w:rsidR="000E5DE4" w:rsidRDefault="000E5DE4" w:rsidP="000E5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Анализ автодинного режима стабилизированного бигармонического генератора</w:t>
      </w:r>
    </w:p>
    <w:p w14:paraId="1C0411DE" w14:textId="77777777" w:rsidR="000E5DE4" w:rsidRDefault="000E5DE4" w:rsidP="000E5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Устойчивость и резонанс релаксационных колебаний</w:t>
      </w:r>
    </w:p>
    <w:p w14:paraId="632E353B" w14:textId="77777777" w:rsidR="000E5DE4" w:rsidRDefault="000E5DE4" w:rsidP="000E5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 ■ ■ автодинного генератора</w:t>
      </w:r>
    </w:p>
    <w:p w14:paraId="7EBD127D" w14:textId="77777777" w:rsidR="000E5DE4" w:rsidRDefault="000E5DE4" w:rsidP="000E5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Особенности автодинного отклика.(энгармонического генератора.</w:t>
      </w:r>
    </w:p>
    <w:p w14:paraId="367B417E" w14:textId="77777777" w:rsidR="000E5DE4" w:rsidRDefault="000E5DE4" w:rsidP="000E5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Экспериментальные результаты и их,обсуждение</w:t>
      </w:r>
    </w:p>
    <w:p w14:paraId="318C50D2" w14:textId="77777777" w:rsidR="000E5DE4" w:rsidRDefault="000E5DE4" w:rsidP="000E5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3.8. Выводы. . ПО</w:t>
      </w:r>
    </w:p>
    <w:p w14:paraId="6F055E28" w14:textId="77777777" w:rsidR="000E5DE4" w:rsidRDefault="000E5DE4" w:rsidP="000E5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ИССЛЕДОВАНИЕ ОДНОЧАСТОТНЫХ АВТОДИНОВ.</w:t>
      </w:r>
    </w:p>
    <w:p w14:paraId="3BFA0484" w14:textId="77777777" w:rsidR="000E5DE4" w:rsidRDefault="000E5DE4" w:rsidP="000E5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Введение.</w:t>
      </w:r>
    </w:p>
    <w:p w14:paraId="018C09A8" w14:textId="77777777" w:rsidR="000E5DE4" w:rsidRDefault="000E5DE4" w:rsidP="000E5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Исследование автодинного эффекта в одночастотных . генераторах</w:t>
      </w:r>
    </w:p>
    <w:p w14:paraId="745B335E" w14:textId="77777777" w:rsidR="000E5DE4" w:rsidRDefault="000E5DE4" w:rsidP="000E5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Особенности автодинного сигнала в случае распределенного отражающего объекта</w:t>
      </w:r>
    </w:p>
    <w:p w14:paraId="69CE85F9" w14:textId="77777777" w:rsidR="000E5DE4" w:rsidRDefault="000E5DE4" w:rsidP="000E5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Исследование переходных процессов в цепи питания автодинного генератора</w:t>
      </w:r>
    </w:p>
    <w:p w14:paraId="32F68B55" w14:textId="77777777" w:rsidR="000E5DE4" w:rsidRDefault="000E5DE4" w:rsidP="000E5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Анализ частотных характеристик автодинного генератора с цепью автосмещения второго порядка</w:t>
      </w:r>
    </w:p>
    <w:p w14:paraId="374C089B" w14:textId="77777777" w:rsidR="000E5DE4" w:rsidRDefault="000E5DE4" w:rsidP="000E5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Выводы.</w:t>
      </w:r>
    </w:p>
    <w:p w14:paraId="7AF2FC25" w14:textId="77777777" w:rsidR="000E5DE4" w:rsidRDefault="000E5DE4" w:rsidP="000E5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ПРИМЕНЕНИЕ ОДНОЧАСТОТНЫХ И ПОЛИГАРЫОНИЧЕСКИХ</w:t>
      </w:r>
    </w:p>
    <w:p w14:paraId="56C00F7A" w14:textId="77777777" w:rsidR="000E5DE4" w:rsidRDefault="000E5DE4" w:rsidP="000E5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АВТОДИНОВ</w:t>
      </w:r>
    </w:p>
    <w:p w14:paraId="211E94DD" w14:textId="77777777" w:rsidR="000E5DE4" w:rsidRDefault="000E5DE4" w:rsidP="000E5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Введение</w:t>
      </w:r>
    </w:p>
    <w:p w14:paraId="2D419816" w14:textId="77777777" w:rsidR="000E5DE4" w:rsidRDefault="000E5DE4" w:rsidP="000E5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Измерение параметров одночастотных и бигармониче-ских генераторов по автодинныы характеристикам</w:t>
      </w:r>
    </w:p>
    <w:p w14:paraId="48744781" w14:textId="77777777" w:rsidR="000E5DE4" w:rsidRDefault="000E5DE4" w:rsidP="000E5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Автодинный обнаружитель отражающего объекта на ЛПД</w:t>
      </w:r>
    </w:p>
    <w:p w14:paraId="2FE7EC97" w14:textId="77777777" w:rsidR="000E5DE4" w:rsidRDefault="000E5DE4" w:rsidP="000E5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Автодинный датчик скорости на диоде Ганна</w:t>
      </w:r>
    </w:p>
    <w:p w14:paraId="6F6C36B1" w14:textId="77777777" w:rsidR="000E5DE4" w:rsidRDefault="000E5DE4" w:rsidP="000E5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5.5. Радиолокационный измеритель скорости автотранспорта</w:t>
      </w:r>
    </w:p>
    <w:p w14:paraId="257B1C56" w14:textId="77777777" w:rsidR="000E5DE4" w:rsidRDefault="000E5DE4" w:rsidP="000E5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Автодинная система с бигармонической генерацией</w:t>
      </w:r>
    </w:p>
    <w:p w14:paraId="7EFAE8C7" w14:textId="77777777" w:rsidR="000E5DE4" w:rsidRDefault="000E5DE4" w:rsidP="000E5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5.7. Выводы.</w:t>
      </w:r>
    </w:p>
    <w:p w14:paraId="071EBB05" w14:textId="73375769" w:rsidR="00E67B85" w:rsidRPr="000E5DE4" w:rsidRDefault="00E67B85" w:rsidP="000E5DE4"/>
    <w:sectPr w:rsidR="00E67B85" w:rsidRPr="000E5DE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E59E6" w14:textId="77777777" w:rsidR="006F5382" w:rsidRDefault="006F5382">
      <w:pPr>
        <w:spacing w:after="0" w:line="240" w:lineRule="auto"/>
      </w:pPr>
      <w:r>
        <w:separator/>
      </w:r>
    </w:p>
  </w:endnote>
  <w:endnote w:type="continuationSeparator" w:id="0">
    <w:p w14:paraId="6B69E33A" w14:textId="77777777" w:rsidR="006F5382" w:rsidRDefault="006F5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BC17B" w14:textId="77777777" w:rsidR="006F5382" w:rsidRDefault="006F5382"/>
    <w:p w14:paraId="70EA8E0E" w14:textId="77777777" w:rsidR="006F5382" w:rsidRDefault="006F5382"/>
    <w:p w14:paraId="7158B162" w14:textId="77777777" w:rsidR="006F5382" w:rsidRDefault="006F5382"/>
    <w:p w14:paraId="7299F801" w14:textId="77777777" w:rsidR="006F5382" w:rsidRDefault="006F5382"/>
    <w:p w14:paraId="17CC44DD" w14:textId="77777777" w:rsidR="006F5382" w:rsidRDefault="006F5382"/>
    <w:p w14:paraId="127A8790" w14:textId="77777777" w:rsidR="006F5382" w:rsidRDefault="006F5382"/>
    <w:p w14:paraId="01AF5869" w14:textId="77777777" w:rsidR="006F5382" w:rsidRDefault="006F538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ACD103" wp14:editId="49DB36A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CB015" w14:textId="77777777" w:rsidR="006F5382" w:rsidRDefault="006F53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ACD10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42CB015" w14:textId="77777777" w:rsidR="006F5382" w:rsidRDefault="006F53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DF775B" w14:textId="77777777" w:rsidR="006F5382" w:rsidRDefault="006F5382"/>
    <w:p w14:paraId="1DF2B548" w14:textId="77777777" w:rsidR="006F5382" w:rsidRDefault="006F5382"/>
    <w:p w14:paraId="03213FC3" w14:textId="77777777" w:rsidR="006F5382" w:rsidRDefault="006F538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CBB6D2" wp14:editId="17318B8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E1DE2" w14:textId="77777777" w:rsidR="006F5382" w:rsidRDefault="006F5382"/>
                          <w:p w14:paraId="195D5AB8" w14:textId="77777777" w:rsidR="006F5382" w:rsidRDefault="006F53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CBB6D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7CE1DE2" w14:textId="77777777" w:rsidR="006F5382" w:rsidRDefault="006F5382"/>
                    <w:p w14:paraId="195D5AB8" w14:textId="77777777" w:rsidR="006F5382" w:rsidRDefault="006F53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97BC96" w14:textId="77777777" w:rsidR="006F5382" w:rsidRDefault="006F5382"/>
    <w:p w14:paraId="312A886F" w14:textId="77777777" w:rsidR="006F5382" w:rsidRDefault="006F5382">
      <w:pPr>
        <w:rPr>
          <w:sz w:val="2"/>
          <w:szCs w:val="2"/>
        </w:rPr>
      </w:pPr>
    </w:p>
    <w:p w14:paraId="47C0CECF" w14:textId="77777777" w:rsidR="006F5382" w:rsidRDefault="006F5382"/>
    <w:p w14:paraId="4ACAB5CA" w14:textId="77777777" w:rsidR="006F5382" w:rsidRDefault="006F5382">
      <w:pPr>
        <w:spacing w:after="0" w:line="240" w:lineRule="auto"/>
      </w:pPr>
    </w:p>
  </w:footnote>
  <w:footnote w:type="continuationSeparator" w:id="0">
    <w:p w14:paraId="01BB37A4" w14:textId="77777777" w:rsidR="006F5382" w:rsidRDefault="006F5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118625</TotalTime>
  <Pages>3</Pages>
  <Words>325</Words>
  <Characters>1856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2541</cp:revision>
  <cp:lastPrinted>2009-02-06T05:36:00Z</cp:lastPrinted>
  <dcterms:created xsi:type="dcterms:W3CDTF">2024-01-07T13:43:00Z</dcterms:created>
  <dcterms:modified xsi:type="dcterms:W3CDTF">2025-06-20T11:39:00Z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