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0D773" w14:textId="6F3A9AC7" w:rsidR="003830A5" w:rsidRDefault="00CA4D80" w:rsidP="00CA4D80">
      <w:pPr>
        <w:rPr>
          <w:lang w:val="ru-RU"/>
        </w:rPr>
      </w:pPr>
      <w:r w:rsidRPr="00CA4D80">
        <w:rPr>
          <w:rFonts w:hint="eastAsia"/>
        </w:rPr>
        <w:t>Андреева</w:t>
      </w:r>
      <w:r w:rsidRPr="00CA4D80">
        <w:t xml:space="preserve"> </w:t>
      </w:r>
      <w:r w:rsidRPr="00CA4D80">
        <w:rPr>
          <w:rFonts w:hint="eastAsia"/>
        </w:rPr>
        <w:t>Вера</w:t>
      </w:r>
      <w:r w:rsidRPr="00CA4D80">
        <w:t xml:space="preserve"> </w:t>
      </w:r>
      <w:r w:rsidRPr="00CA4D80">
        <w:rPr>
          <w:rFonts w:hint="eastAsia"/>
        </w:rPr>
        <w:t>Эдуардовна</w:t>
      </w:r>
      <w:r>
        <w:rPr>
          <w:lang w:val="ru-RU"/>
        </w:rPr>
        <w:t xml:space="preserve"> </w:t>
      </w:r>
      <w:r w:rsidRPr="00CA4D80">
        <w:rPr>
          <w:rFonts w:hint="eastAsia"/>
          <w:lang w:val="ru-RU"/>
        </w:rPr>
        <w:t>Обоснование</w:t>
      </w:r>
      <w:r w:rsidRPr="00CA4D80">
        <w:rPr>
          <w:lang w:val="ru-RU"/>
        </w:rPr>
        <w:t xml:space="preserve"> </w:t>
      </w:r>
      <w:r w:rsidRPr="00CA4D80">
        <w:rPr>
          <w:rFonts w:hint="eastAsia"/>
          <w:lang w:val="ru-RU"/>
        </w:rPr>
        <w:t>модели</w:t>
      </w:r>
      <w:r w:rsidRPr="00CA4D80">
        <w:rPr>
          <w:lang w:val="ru-RU"/>
        </w:rPr>
        <w:t xml:space="preserve"> </w:t>
      </w:r>
      <w:r w:rsidRPr="00CA4D80">
        <w:rPr>
          <w:rFonts w:hint="eastAsia"/>
          <w:lang w:val="ru-RU"/>
        </w:rPr>
        <w:t>комплексного</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оказания</w:t>
      </w:r>
      <w:r w:rsidRPr="00CA4D80">
        <w:rPr>
          <w:lang w:val="ru-RU"/>
        </w:rPr>
        <w:t xml:space="preserve"> </w:t>
      </w:r>
      <w:r w:rsidRPr="00CA4D80">
        <w:rPr>
          <w:rFonts w:hint="eastAsia"/>
          <w:lang w:val="ru-RU"/>
        </w:rPr>
        <w:t>высокотехнологичной</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помощи</w:t>
      </w:r>
      <w:r w:rsidRPr="00CA4D80">
        <w:rPr>
          <w:lang w:val="ru-RU"/>
        </w:rPr>
        <w:t xml:space="preserve"> </w:t>
      </w:r>
      <w:r w:rsidRPr="00CA4D80">
        <w:rPr>
          <w:rFonts w:hint="eastAsia"/>
          <w:lang w:val="ru-RU"/>
        </w:rPr>
        <w:t>пациентам</w:t>
      </w:r>
      <w:r w:rsidRPr="00CA4D80">
        <w:rPr>
          <w:lang w:val="ru-RU"/>
        </w:rPr>
        <w:t xml:space="preserve"> </w:t>
      </w:r>
      <w:r w:rsidRPr="00CA4D80">
        <w:rPr>
          <w:rFonts w:hint="eastAsia"/>
          <w:lang w:val="ru-RU"/>
        </w:rPr>
        <w:t>травматолого</w:t>
      </w:r>
      <w:r w:rsidRPr="00CA4D80">
        <w:rPr>
          <w:lang w:val="ru-RU"/>
        </w:rPr>
        <w:t>-</w:t>
      </w:r>
      <w:r w:rsidRPr="00CA4D80">
        <w:rPr>
          <w:rFonts w:hint="eastAsia"/>
          <w:lang w:val="ru-RU"/>
        </w:rPr>
        <w:t>ортопедического</w:t>
      </w:r>
      <w:r w:rsidRPr="00CA4D80">
        <w:rPr>
          <w:lang w:val="ru-RU"/>
        </w:rPr>
        <w:t xml:space="preserve"> </w:t>
      </w:r>
      <w:r w:rsidRPr="00CA4D80">
        <w:rPr>
          <w:rFonts w:hint="eastAsia"/>
          <w:lang w:val="ru-RU"/>
        </w:rPr>
        <w:t>профиля</w:t>
      </w:r>
    </w:p>
    <w:p w14:paraId="232779EA" w14:textId="77777777" w:rsidR="00CA4D80" w:rsidRPr="00CA4D80" w:rsidRDefault="00CA4D80" w:rsidP="00CA4D80">
      <w:pPr>
        <w:rPr>
          <w:lang w:val="ru-RU"/>
        </w:rPr>
      </w:pPr>
      <w:r w:rsidRPr="00CA4D80">
        <w:rPr>
          <w:rFonts w:hint="eastAsia"/>
          <w:lang w:val="ru-RU"/>
        </w:rPr>
        <w:t>ОГЛАВЛЕНИЕ</w:t>
      </w:r>
      <w:r w:rsidRPr="00CA4D80">
        <w:rPr>
          <w:lang w:val="ru-RU"/>
        </w:rPr>
        <w:t xml:space="preserve"> </w:t>
      </w:r>
      <w:r w:rsidRPr="00CA4D80">
        <w:rPr>
          <w:rFonts w:hint="eastAsia"/>
          <w:lang w:val="ru-RU"/>
        </w:rPr>
        <w:t>ДИССЕРТАЦИИ</w:t>
      </w:r>
    </w:p>
    <w:p w14:paraId="3C7CC33A" w14:textId="77777777" w:rsidR="00CA4D80" w:rsidRPr="00CA4D80" w:rsidRDefault="00CA4D80" w:rsidP="00CA4D80">
      <w:pPr>
        <w:rPr>
          <w:lang w:val="ru-RU"/>
        </w:rPr>
      </w:pPr>
      <w:r w:rsidRPr="00CA4D80">
        <w:rPr>
          <w:rFonts w:hint="eastAsia"/>
          <w:lang w:val="ru-RU"/>
        </w:rPr>
        <w:t>кандидат</w:t>
      </w:r>
      <w:r w:rsidRPr="00CA4D80">
        <w:rPr>
          <w:lang w:val="ru-RU"/>
        </w:rPr>
        <w:t xml:space="preserve"> </w:t>
      </w:r>
      <w:r w:rsidRPr="00CA4D80">
        <w:rPr>
          <w:rFonts w:hint="eastAsia"/>
          <w:lang w:val="ru-RU"/>
        </w:rPr>
        <w:t>наук</w:t>
      </w:r>
      <w:r w:rsidRPr="00CA4D80">
        <w:rPr>
          <w:lang w:val="ru-RU"/>
        </w:rPr>
        <w:t xml:space="preserve"> </w:t>
      </w:r>
      <w:r w:rsidRPr="00CA4D80">
        <w:rPr>
          <w:rFonts w:hint="eastAsia"/>
          <w:lang w:val="ru-RU"/>
        </w:rPr>
        <w:t>Андреева</w:t>
      </w:r>
      <w:r w:rsidRPr="00CA4D80">
        <w:rPr>
          <w:lang w:val="ru-RU"/>
        </w:rPr>
        <w:t xml:space="preserve"> </w:t>
      </w:r>
      <w:r w:rsidRPr="00CA4D80">
        <w:rPr>
          <w:rFonts w:hint="eastAsia"/>
          <w:lang w:val="ru-RU"/>
        </w:rPr>
        <w:t>Вера</w:t>
      </w:r>
      <w:r w:rsidRPr="00CA4D80">
        <w:rPr>
          <w:lang w:val="ru-RU"/>
        </w:rPr>
        <w:t xml:space="preserve"> </w:t>
      </w:r>
      <w:r w:rsidRPr="00CA4D80">
        <w:rPr>
          <w:rFonts w:hint="eastAsia"/>
          <w:lang w:val="ru-RU"/>
        </w:rPr>
        <w:t>Эдуардовна</w:t>
      </w:r>
    </w:p>
    <w:p w14:paraId="195A4AE9" w14:textId="77777777" w:rsidR="00CA4D80" w:rsidRPr="00CA4D80" w:rsidRDefault="00CA4D80" w:rsidP="00CA4D80">
      <w:pPr>
        <w:rPr>
          <w:lang w:val="ru-RU"/>
        </w:rPr>
      </w:pPr>
      <w:r w:rsidRPr="00CA4D80">
        <w:rPr>
          <w:rFonts w:hint="eastAsia"/>
          <w:lang w:val="ru-RU"/>
        </w:rPr>
        <w:t>ВВЕДЕНИЕ</w:t>
      </w:r>
    </w:p>
    <w:p w14:paraId="37F88105" w14:textId="77777777" w:rsidR="00CA4D80" w:rsidRPr="00CA4D80" w:rsidRDefault="00CA4D80" w:rsidP="00CA4D80">
      <w:pPr>
        <w:rPr>
          <w:lang w:val="ru-RU"/>
        </w:rPr>
      </w:pPr>
    </w:p>
    <w:p w14:paraId="537A7561" w14:textId="77777777" w:rsidR="00CA4D80" w:rsidRPr="00CA4D80" w:rsidRDefault="00CA4D80" w:rsidP="00CA4D80">
      <w:pPr>
        <w:rPr>
          <w:lang w:val="ru-RU"/>
        </w:rPr>
      </w:pPr>
      <w:r w:rsidRPr="00CA4D80">
        <w:rPr>
          <w:rFonts w:hint="eastAsia"/>
          <w:lang w:val="ru-RU"/>
        </w:rPr>
        <w:t>ГЛАВА</w:t>
      </w:r>
      <w:r w:rsidRPr="00CA4D80">
        <w:rPr>
          <w:lang w:val="ru-RU"/>
        </w:rPr>
        <w:t xml:space="preserve"> I. </w:t>
      </w:r>
      <w:r w:rsidRPr="00CA4D80">
        <w:rPr>
          <w:rFonts w:hint="eastAsia"/>
          <w:lang w:val="ru-RU"/>
        </w:rPr>
        <w:t>РОЛЬ</w:t>
      </w:r>
      <w:r w:rsidRPr="00CA4D80">
        <w:rPr>
          <w:lang w:val="ru-RU"/>
        </w:rPr>
        <w:t xml:space="preserve"> </w:t>
      </w:r>
      <w:r w:rsidRPr="00CA4D80">
        <w:rPr>
          <w:rFonts w:hint="eastAsia"/>
          <w:lang w:val="ru-RU"/>
        </w:rPr>
        <w:t>ИНФОРМАЦИОННЫХ</w:t>
      </w:r>
      <w:r w:rsidRPr="00CA4D80">
        <w:rPr>
          <w:lang w:val="ru-RU"/>
        </w:rPr>
        <w:t xml:space="preserve"> </w:t>
      </w:r>
      <w:r w:rsidRPr="00CA4D80">
        <w:rPr>
          <w:rFonts w:hint="eastAsia"/>
          <w:lang w:val="ru-RU"/>
        </w:rPr>
        <w:t>СИСТЕМ</w:t>
      </w:r>
      <w:r w:rsidRPr="00CA4D80">
        <w:rPr>
          <w:lang w:val="ru-RU"/>
        </w:rPr>
        <w:t xml:space="preserve"> </w:t>
      </w:r>
      <w:r w:rsidRPr="00CA4D80">
        <w:rPr>
          <w:rFonts w:hint="eastAsia"/>
          <w:lang w:val="ru-RU"/>
        </w:rPr>
        <w:t>В</w:t>
      </w:r>
      <w:r w:rsidRPr="00CA4D80">
        <w:rPr>
          <w:lang w:val="ru-RU"/>
        </w:rPr>
        <w:t xml:space="preserve"> </w:t>
      </w:r>
      <w:r w:rsidRPr="00CA4D80">
        <w:rPr>
          <w:rFonts w:hint="eastAsia"/>
          <w:lang w:val="ru-RU"/>
        </w:rPr>
        <w:t>УПРАВЛЕНИИ</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ТРАВМАТОЛОГО</w:t>
      </w:r>
      <w:r w:rsidRPr="00CA4D80">
        <w:rPr>
          <w:lang w:val="ru-RU"/>
        </w:rPr>
        <w:t>-</w:t>
      </w:r>
      <w:r w:rsidRPr="00CA4D80">
        <w:rPr>
          <w:rFonts w:hint="eastAsia"/>
          <w:lang w:val="ru-RU"/>
        </w:rPr>
        <w:t>ОРТОПЕДИЧЕСКОГО</w:t>
      </w:r>
      <w:r w:rsidRPr="00CA4D80">
        <w:rPr>
          <w:lang w:val="ru-RU"/>
        </w:rPr>
        <w:t xml:space="preserve"> </w:t>
      </w:r>
      <w:r w:rsidRPr="00CA4D80">
        <w:rPr>
          <w:rFonts w:hint="eastAsia"/>
          <w:lang w:val="ru-RU"/>
        </w:rPr>
        <w:t>ПРОФИЛЯ</w:t>
      </w:r>
      <w:r w:rsidRPr="00CA4D80">
        <w:rPr>
          <w:lang w:val="ru-RU"/>
        </w:rPr>
        <w:t xml:space="preserve"> (</w:t>
      </w:r>
      <w:r w:rsidRPr="00CA4D80">
        <w:rPr>
          <w:rFonts w:hint="eastAsia"/>
          <w:lang w:val="ru-RU"/>
        </w:rPr>
        <w:t>ОБЗОР</w:t>
      </w:r>
      <w:r w:rsidRPr="00CA4D80">
        <w:rPr>
          <w:lang w:val="ru-RU"/>
        </w:rPr>
        <w:t xml:space="preserve"> </w:t>
      </w:r>
      <w:r w:rsidRPr="00CA4D80">
        <w:rPr>
          <w:rFonts w:hint="eastAsia"/>
          <w:lang w:val="ru-RU"/>
        </w:rPr>
        <w:t>ЛИТЕРАТУРЫ</w:t>
      </w:r>
      <w:r w:rsidRPr="00CA4D80">
        <w:rPr>
          <w:lang w:val="ru-RU"/>
        </w:rPr>
        <w:t>)</w:t>
      </w:r>
    </w:p>
    <w:p w14:paraId="1BF5FEE7" w14:textId="77777777" w:rsidR="00CA4D80" w:rsidRPr="00CA4D80" w:rsidRDefault="00CA4D80" w:rsidP="00CA4D80">
      <w:pPr>
        <w:rPr>
          <w:lang w:val="ru-RU"/>
        </w:rPr>
      </w:pPr>
    </w:p>
    <w:p w14:paraId="4740B6A4" w14:textId="77777777" w:rsidR="00CA4D80" w:rsidRPr="00CA4D80" w:rsidRDefault="00CA4D80" w:rsidP="00CA4D80">
      <w:pPr>
        <w:rPr>
          <w:lang w:val="ru-RU"/>
        </w:rPr>
      </w:pPr>
      <w:r w:rsidRPr="00CA4D80">
        <w:rPr>
          <w:lang w:val="ru-RU"/>
        </w:rPr>
        <w:t xml:space="preserve">1.1. </w:t>
      </w:r>
      <w:r w:rsidRPr="00CA4D80">
        <w:rPr>
          <w:rFonts w:hint="eastAsia"/>
          <w:lang w:val="ru-RU"/>
        </w:rPr>
        <w:t>Стратегия</w:t>
      </w:r>
      <w:r w:rsidRPr="00CA4D80">
        <w:rPr>
          <w:lang w:val="ru-RU"/>
        </w:rPr>
        <w:t xml:space="preserve"> </w:t>
      </w:r>
      <w:r w:rsidRPr="00CA4D80">
        <w:rPr>
          <w:rFonts w:hint="eastAsia"/>
          <w:lang w:val="ru-RU"/>
        </w:rPr>
        <w:t>развития</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помощи</w:t>
      </w:r>
    </w:p>
    <w:p w14:paraId="18AB7970" w14:textId="77777777" w:rsidR="00CA4D80" w:rsidRPr="00CA4D80" w:rsidRDefault="00CA4D80" w:rsidP="00CA4D80">
      <w:pPr>
        <w:rPr>
          <w:lang w:val="ru-RU"/>
        </w:rPr>
      </w:pPr>
    </w:p>
    <w:p w14:paraId="055E7896" w14:textId="77777777" w:rsidR="00CA4D80" w:rsidRPr="00CA4D80" w:rsidRDefault="00CA4D80" w:rsidP="00CA4D80">
      <w:pPr>
        <w:rPr>
          <w:lang w:val="ru-RU"/>
        </w:rPr>
      </w:pPr>
      <w:r w:rsidRPr="00CA4D80">
        <w:rPr>
          <w:lang w:val="ru-RU"/>
        </w:rPr>
        <w:t xml:space="preserve">1.2. </w:t>
      </w:r>
      <w:r w:rsidRPr="00CA4D80">
        <w:rPr>
          <w:rFonts w:hint="eastAsia"/>
          <w:lang w:val="ru-RU"/>
        </w:rPr>
        <w:t>Общие</w:t>
      </w:r>
      <w:r w:rsidRPr="00CA4D80">
        <w:rPr>
          <w:lang w:val="ru-RU"/>
        </w:rPr>
        <w:t xml:space="preserve"> </w:t>
      </w:r>
      <w:r w:rsidRPr="00CA4D80">
        <w:rPr>
          <w:rFonts w:hint="eastAsia"/>
          <w:lang w:val="ru-RU"/>
        </w:rPr>
        <w:t>сведения</w:t>
      </w:r>
      <w:r w:rsidRPr="00CA4D80">
        <w:rPr>
          <w:lang w:val="ru-RU"/>
        </w:rPr>
        <w:t xml:space="preserve"> </w:t>
      </w:r>
      <w:r w:rsidRPr="00CA4D80">
        <w:rPr>
          <w:rFonts w:hint="eastAsia"/>
          <w:lang w:val="ru-RU"/>
        </w:rPr>
        <w:t>о</w:t>
      </w:r>
      <w:r w:rsidRPr="00CA4D80">
        <w:rPr>
          <w:lang w:val="ru-RU"/>
        </w:rPr>
        <w:t xml:space="preserve"> </w:t>
      </w:r>
      <w:r w:rsidRPr="00CA4D80">
        <w:rPr>
          <w:rFonts w:hint="eastAsia"/>
          <w:lang w:val="ru-RU"/>
        </w:rPr>
        <w:t>медицинских</w:t>
      </w:r>
      <w:r w:rsidRPr="00CA4D80">
        <w:rPr>
          <w:lang w:val="ru-RU"/>
        </w:rPr>
        <w:t xml:space="preserve"> </w:t>
      </w:r>
      <w:r w:rsidRPr="00CA4D80">
        <w:rPr>
          <w:rFonts w:hint="eastAsia"/>
          <w:lang w:val="ru-RU"/>
        </w:rPr>
        <w:t>информационных</w:t>
      </w:r>
      <w:r w:rsidRPr="00CA4D80">
        <w:rPr>
          <w:lang w:val="ru-RU"/>
        </w:rPr>
        <w:t xml:space="preserve"> </w:t>
      </w:r>
      <w:r w:rsidRPr="00CA4D80">
        <w:rPr>
          <w:rFonts w:hint="eastAsia"/>
          <w:lang w:val="ru-RU"/>
        </w:rPr>
        <w:t>системах</w:t>
      </w:r>
    </w:p>
    <w:p w14:paraId="1444BD21" w14:textId="77777777" w:rsidR="00CA4D80" w:rsidRPr="00CA4D80" w:rsidRDefault="00CA4D80" w:rsidP="00CA4D80">
      <w:pPr>
        <w:rPr>
          <w:lang w:val="ru-RU"/>
        </w:rPr>
      </w:pPr>
    </w:p>
    <w:p w14:paraId="2C185C07" w14:textId="77777777" w:rsidR="00CA4D80" w:rsidRPr="00CA4D80" w:rsidRDefault="00CA4D80" w:rsidP="00CA4D80">
      <w:pPr>
        <w:rPr>
          <w:lang w:val="ru-RU"/>
        </w:rPr>
      </w:pPr>
      <w:r w:rsidRPr="00CA4D80">
        <w:rPr>
          <w:lang w:val="ru-RU"/>
        </w:rPr>
        <w:t xml:space="preserve">1.3. </w:t>
      </w:r>
      <w:r w:rsidRPr="00CA4D80">
        <w:rPr>
          <w:rFonts w:hint="eastAsia"/>
          <w:lang w:val="ru-RU"/>
        </w:rPr>
        <w:t>Информационное</w:t>
      </w:r>
      <w:r w:rsidRPr="00CA4D80">
        <w:rPr>
          <w:lang w:val="ru-RU"/>
        </w:rPr>
        <w:t xml:space="preserve"> </w:t>
      </w:r>
      <w:r w:rsidRPr="00CA4D80">
        <w:rPr>
          <w:rFonts w:hint="eastAsia"/>
          <w:lang w:val="ru-RU"/>
        </w:rPr>
        <w:t>обеспечение</w:t>
      </w:r>
      <w:r w:rsidRPr="00CA4D80">
        <w:rPr>
          <w:lang w:val="ru-RU"/>
        </w:rPr>
        <w:t xml:space="preserve"> </w:t>
      </w:r>
      <w:r w:rsidRPr="00CA4D80">
        <w:rPr>
          <w:rFonts w:hint="eastAsia"/>
          <w:lang w:val="ru-RU"/>
        </w:rPr>
        <w:t>процесса</w:t>
      </w:r>
      <w:r w:rsidRPr="00CA4D80">
        <w:rPr>
          <w:lang w:val="ru-RU"/>
        </w:rPr>
        <w:t xml:space="preserve"> </w:t>
      </w:r>
      <w:r w:rsidRPr="00CA4D80">
        <w:rPr>
          <w:rFonts w:hint="eastAsia"/>
          <w:lang w:val="ru-RU"/>
        </w:rPr>
        <w:t>оказания</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помощи</w:t>
      </w:r>
    </w:p>
    <w:p w14:paraId="3D8F457F" w14:textId="77777777" w:rsidR="00CA4D80" w:rsidRPr="00CA4D80" w:rsidRDefault="00CA4D80" w:rsidP="00CA4D80">
      <w:pPr>
        <w:rPr>
          <w:lang w:val="ru-RU"/>
        </w:rPr>
      </w:pPr>
    </w:p>
    <w:p w14:paraId="3C69E185" w14:textId="77777777" w:rsidR="00CA4D80" w:rsidRPr="00CA4D80" w:rsidRDefault="00CA4D80" w:rsidP="00CA4D80">
      <w:pPr>
        <w:rPr>
          <w:lang w:val="ru-RU"/>
        </w:rPr>
      </w:pPr>
      <w:r w:rsidRPr="00CA4D80">
        <w:rPr>
          <w:lang w:val="ru-RU"/>
        </w:rPr>
        <w:t xml:space="preserve">1.4. </w:t>
      </w:r>
      <w:r w:rsidRPr="00CA4D80">
        <w:rPr>
          <w:rFonts w:hint="eastAsia"/>
          <w:lang w:val="ru-RU"/>
        </w:rPr>
        <w:t>Эффективность</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при</w:t>
      </w:r>
      <w:r w:rsidRPr="00CA4D80">
        <w:rPr>
          <w:lang w:val="ru-RU"/>
        </w:rPr>
        <w:t xml:space="preserve"> </w:t>
      </w:r>
      <w:r w:rsidRPr="00CA4D80">
        <w:rPr>
          <w:rFonts w:hint="eastAsia"/>
          <w:lang w:val="ru-RU"/>
        </w:rPr>
        <w:t>оказании</w:t>
      </w:r>
      <w:r w:rsidRPr="00CA4D80">
        <w:rPr>
          <w:lang w:val="ru-RU"/>
        </w:rPr>
        <w:t xml:space="preserve"> </w:t>
      </w:r>
      <w:r w:rsidRPr="00CA4D80">
        <w:rPr>
          <w:rFonts w:hint="eastAsia"/>
          <w:lang w:val="ru-RU"/>
        </w:rPr>
        <w:t>медицинской</w:t>
      </w:r>
    </w:p>
    <w:p w14:paraId="44FD70A0" w14:textId="77777777" w:rsidR="00CA4D80" w:rsidRPr="00CA4D80" w:rsidRDefault="00CA4D80" w:rsidP="00CA4D80">
      <w:pPr>
        <w:rPr>
          <w:lang w:val="ru-RU"/>
        </w:rPr>
      </w:pPr>
    </w:p>
    <w:p w14:paraId="49D684A3" w14:textId="77777777" w:rsidR="00CA4D80" w:rsidRPr="00CA4D80" w:rsidRDefault="00CA4D80" w:rsidP="00CA4D80">
      <w:pPr>
        <w:rPr>
          <w:lang w:val="ru-RU"/>
        </w:rPr>
      </w:pPr>
      <w:r w:rsidRPr="00CA4D80">
        <w:rPr>
          <w:rFonts w:hint="eastAsia"/>
          <w:lang w:val="ru-RU"/>
        </w:rPr>
        <w:t>помощи</w:t>
      </w:r>
    </w:p>
    <w:p w14:paraId="45AB4B3D" w14:textId="77777777" w:rsidR="00CA4D80" w:rsidRPr="00CA4D80" w:rsidRDefault="00CA4D80" w:rsidP="00CA4D80">
      <w:pPr>
        <w:rPr>
          <w:lang w:val="ru-RU"/>
        </w:rPr>
      </w:pPr>
    </w:p>
    <w:p w14:paraId="57723DD3" w14:textId="77777777" w:rsidR="00CA4D80" w:rsidRPr="00CA4D80" w:rsidRDefault="00CA4D80" w:rsidP="00CA4D80">
      <w:pPr>
        <w:rPr>
          <w:lang w:val="ru-RU"/>
        </w:rPr>
      </w:pPr>
      <w:r w:rsidRPr="00CA4D80">
        <w:rPr>
          <w:rFonts w:hint="eastAsia"/>
          <w:lang w:val="ru-RU"/>
        </w:rPr>
        <w:t>ГЛАВА</w:t>
      </w:r>
      <w:r w:rsidRPr="00CA4D80">
        <w:rPr>
          <w:lang w:val="ru-RU"/>
        </w:rPr>
        <w:t xml:space="preserve"> II. </w:t>
      </w:r>
      <w:r w:rsidRPr="00CA4D80">
        <w:rPr>
          <w:rFonts w:hint="eastAsia"/>
          <w:lang w:val="ru-RU"/>
        </w:rPr>
        <w:t>ХАРАКТЕРИСТИКА</w:t>
      </w:r>
      <w:r w:rsidRPr="00CA4D80">
        <w:rPr>
          <w:lang w:val="ru-RU"/>
        </w:rPr>
        <w:t xml:space="preserve"> </w:t>
      </w:r>
      <w:r w:rsidRPr="00CA4D80">
        <w:rPr>
          <w:rFonts w:hint="eastAsia"/>
          <w:lang w:val="ru-RU"/>
        </w:rPr>
        <w:t>ОБЪЕКТА</w:t>
      </w:r>
      <w:r w:rsidRPr="00CA4D80">
        <w:rPr>
          <w:lang w:val="ru-RU"/>
        </w:rPr>
        <w:t xml:space="preserve">, </w:t>
      </w:r>
      <w:r w:rsidRPr="00CA4D80">
        <w:rPr>
          <w:rFonts w:hint="eastAsia"/>
          <w:lang w:val="ru-RU"/>
        </w:rPr>
        <w:t>МАТЕРИАЛОВ</w:t>
      </w:r>
      <w:r w:rsidRPr="00CA4D80">
        <w:rPr>
          <w:lang w:val="ru-RU"/>
        </w:rPr>
        <w:t xml:space="preserve"> </w:t>
      </w:r>
      <w:r w:rsidRPr="00CA4D80">
        <w:rPr>
          <w:rFonts w:hint="eastAsia"/>
          <w:lang w:val="ru-RU"/>
        </w:rPr>
        <w:t>И</w:t>
      </w:r>
      <w:r w:rsidRPr="00CA4D80">
        <w:rPr>
          <w:lang w:val="ru-RU"/>
        </w:rPr>
        <w:t xml:space="preserve"> </w:t>
      </w:r>
      <w:r w:rsidRPr="00CA4D80">
        <w:rPr>
          <w:rFonts w:hint="eastAsia"/>
          <w:lang w:val="ru-RU"/>
        </w:rPr>
        <w:t>МЕТОДОВ</w:t>
      </w:r>
    </w:p>
    <w:p w14:paraId="54BA9940" w14:textId="77777777" w:rsidR="00CA4D80" w:rsidRPr="00CA4D80" w:rsidRDefault="00CA4D80" w:rsidP="00CA4D80">
      <w:pPr>
        <w:rPr>
          <w:lang w:val="ru-RU"/>
        </w:rPr>
      </w:pPr>
    </w:p>
    <w:p w14:paraId="1595FEAD" w14:textId="77777777" w:rsidR="00CA4D80" w:rsidRPr="00CA4D80" w:rsidRDefault="00CA4D80" w:rsidP="00CA4D80">
      <w:pPr>
        <w:rPr>
          <w:lang w:val="ru-RU"/>
        </w:rPr>
      </w:pPr>
      <w:r w:rsidRPr="00CA4D80">
        <w:rPr>
          <w:lang w:val="ru-RU"/>
        </w:rPr>
        <w:t xml:space="preserve">2.1. </w:t>
      </w:r>
      <w:r w:rsidRPr="00CA4D80">
        <w:rPr>
          <w:rFonts w:hint="eastAsia"/>
          <w:lang w:val="ru-RU"/>
        </w:rPr>
        <w:t>Характеристика</w:t>
      </w:r>
      <w:r w:rsidRPr="00CA4D80">
        <w:rPr>
          <w:lang w:val="ru-RU"/>
        </w:rPr>
        <w:t xml:space="preserve"> </w:t>
      </w:r>
      <w:r w:rsidRPr="00CA4D80">
        <w:rPr>
          <w:rFonts w:hint="eastAsia"/>
          <w:lang w:val="ru-RU"/>
        </w:rPr>
        <w:t>базы</w:t>
      </w:r>
      <w:r w:rsidRPr="00CA4D80">
        <w:rPr>
          <w:lang w:val="ru-RU"/>
        </w:rPr>
        <w:t xml:space="preserve"> </w:t>
      </w:r>
      <w:r w:rsidRPr="00CA4D80">
        <w:rPr>
          <w:rFonts w:hint="eastAsia"/>
          <w:lang w:val="ru-RU"/>
        </w:rPr>
        <w:t>исследования</w:t>
      </w:r>
    </w:p>
    <w:p w14:paraId="3657DED5" w14:textId="77777777" w:rsidR="00CA4D80" w:rsidRPr="00CA4D80" w:rsidRDefault="00CA4D80" w:rsidP="00CA4D80">
      <w:pPr>
        <w:rPr>
          <w:lang w:val="ru-RU"/>
        </w:rPr>
      </w:pPr>
    </w:p>
    <w:p w14:paraId="640C5CC1" w14:textId="77777777" w:rsidR="00CA4D80" w:rsidRPr="00CA4D80" w:rsidRDefault="00CA4D80" w:rsidP="00CA4D80">
      <w:pPr>
        <w:rPr>
          <w:lang w:val="ru-RU"/>
        </w:rPr>
      </w:pPr>
      <w:r w:rsidRPr="00CA4D80">
        <w:rPr>
          <w:lang w:val="ru-RU"/>
        </w:rPr>
        <w:t xml:space="preserve">2.2. </w:t>
      </w:r>
      <w:r w:rsidRPr="00CA4D80">
        <w:rPr>
          <w:rFonts w:hint="eastAsia"/>
          <w:lang w:val="ru-RU"/>
        </w:rPr>
        <w:t>Характеристика</w:t>
      </w:r>
      <w:r w:rsidRPr="00CA4D80">
        <w:rPr>
          <w:lang w:val="ru-RU"/>
        </w:rPr>
        <w:t xml:space="preserve"> </w:t>
      </w:r>
      <w:r w:rsidRPr="00CA4D80">
        <w:rPr>
          <w:rFonts w:hint="eastAsia"/>
          <w:lang w:val="ru-RU"/>
        </w:rPr>
        <w:t>этапов</w:t>
      </w:r>
      <w:r w:rsidRPr="00CA4D80">
        <w:rPr>
          <w:lang w:val="ru-RU"/>
        </w:rPr>
        <w:t xml:space="preserve"> </w:t>
      </w:r>
      <w:r w:rsidRPr="00CA4D80">
        <w:rPr>
          <w:rFonts w:hint="eastAsia"/>
          <w:lang w:val="ru-RU"/>
        </w:rPr>
        <w:t>исследования</w:t>
      </w:r>
    </w:p>
    <w:p w14:paraId="494F4DFA" w14:textId="77777777" w:rsidR="00CA4D80" w:rsidRPr="00CA4D80" w:rsidRDefault="00CA4D80" w:rsidP="00CA4D80">
      <w:pPr>
        <w:rPr>
          <w:lang w:val="ru-RU"/>
        </w:rPr>
      </w:pPr>
    </w:p>
    <w:p w14:paraId="026F3EF3" w14:textId="77777777" w:rsidR="00CA4D80" w:rsidRPr="00CA4D80" w:rsidRDefault="00CA4D80" w:rsidP="00CA4D80">
      <w:pPr>
        <w:rPr>
          <w:lang w:val="ru-RU"/>
        </w:rPr>
      </w:pPr>
      <w:r w:rsidRPr="00CA4D80">
        <w:rPr>
          <w:lang w:val="ru-RU"/>
        </w:rPr>
        <w:t xml:space="preserve">2.3. </w:t>
      </w:r>
      <w:r w:rsidRPr="00CA4D80">
        <w:rPr>
          <w:rFonts w:hint="eastAsia"/>
          <w:lang w:val="ru-RU"/>
        </w:rPr>
        <w:t>Источники</w:t>
      </w:r>
      <w:r w:rsidRPr="00CA4D80">
        <w:rPr>
          <w:lang w:val="ru-RU"/>
        </w:rPr>
        <w:t xml:space="preserve"> </w:t>
      </w:r>
      <w:r w:rsidRPr="00CA4D80">
        <w:rPr>
          <w:rFonts w:hint="eastAsia"/>
          <w:lang w:val="ru-RU"/>
        </w:rPr>
        <w:t>информации</w:t>
      </w:r>
      <w:r w:rsidRPr="00CA4D80">
        <w:rPr>
          <w:lang w:val="ru-RU"/>
        </w:rPr>
        <w:t xml:space="preserve">, </w:t>
      </w:r>
      <w:r w:rsidRPr="00CA4D80">
        <w:rPr>
          <w:rFonts w:hint="eastAsia"/>
          <w:lang w:val="ru-RU"/>
        </w:rPr>
        <w:t>методы</w:t>
      </w:r>
      <w:r w:rsidRPr="00CA4D80">
        <w:rPr>
          <w:lang w:val="ru-RU"/>
        </w:rPr>
        <w:t xml:space="preserve"> </w:t>
      </w:r>
      <w:r w:rsidRPr="00CA4D80">
        <w:rPr>
          <w:rFonts w:hint="eastAsia"/>
          <w:lang w:val="ru-RU"/>
        </w:rPr>
        <w:t>анализа</w:t>
      </w:r>
      <w:r w:rsidRPr="00CA4D80">
        <w:rPr>
          <w:lang w:val="ru-RU"/>
        </w:rPr>
        <w:t xml:space="preserve">, </w:t>
      </w:r>
      <w:r w:rsidRPr="00CA4D80">
        <w:rPr>
          <w:rFonts w:hint="eastAsia"/>
          <w:lang w:val="ru-RU"/>
        </w:rPr>
        <w:t>применяемые</w:t>
      </w:r>
      <w:r w:rsidRPr="00CA4D80">
        <w:rPr>
          <w:lang w:val="ru-RU"/>
        </w:rPr>
        <w:t xml:space="preserve"> </w:t>
      </w:r>
      <w:r w:rsidRPr="00CA4D80">
        <w:rPr>
          <w:rFonts w:hint="eastAsia"/>
          <w:lang w:val="ru-RU"/>
        </w:rPr>
        <w:t>в</w:t>
      </w:r>
      <w:r w:rsidRPr="00CA4D80">
        <w:rPr>
          <w:lang w:val="ru-RU"/>
        </w:rPr>
        <w:t xml:space="preserve"> </w:t>
      </w:r>
      <w:r w:rsidRPr="00CA4D80">
        <w:rPr>
          <w:rFonts w:hint="eastAsia"/>
          <w:lang w:val="ru-RU"/>
        </w:rPr>
        <w:t>исследовании</w:t>
      </w:r>
      <w:r w:rsidRPr="00CA4D80">
        <w:rPr>
          <w:lang w:val="ru-RU"/>
        </w:rPr>
        <w:t xml:space="preserve"> .. 64 </w:t>
      </w:r>
      <w:r w:rsidRPr="00CA4D80">
        <w:rPr>
          <w:rFonts w:hint="eastAsia"/>
          <w:lang w:val="ru-RU"/>
        </w:rPr>
        <w:t>ГЛАВА</w:t>
      </w:r>
      <w:r w:rsidRPr="00CA4D80">
        <w:rPr>
          <w:lang w:val="ru-RU"/>
        </w:rPr>
        <w:t xml:space="preserve"> III. </w:t>
      </w:r>
      <w:r w:rsidRPr="00CA4D80">
        <w:rPr>
          <w:rFonts w:hint="eastAsia"/>
          <w:lang w:val="ru-RU"/>
        </w:rPr>
        <w:t>ХАРАКТЕРИСТИКА</w:t>
      </w:r>
      <w:r w:rsidRPr="00CA4D80">
        <w:rPr>
          <w:lang w:val="ru-RU"/>
        </w:rPr>
        <w:t xml:space="preserve"> </w:t>
      </w:r>
      <w:r w:rsidRPr="00CA4D80">
        <w:rPr>
          <w:rFonts w:hint="eastAsia"/>
          <w:lang w:val="ru-RU"/>
        </w:rPr>
        <w:t>МОДЕ</w:t>
      </w:r>
      <w:r w:rsidRPr="00CA4D80">
        <w:rPr>
          <w:rFonts w:hint="eastAsia"/>
          <w:lang w:val="ru-RU"/>
        </w:rPr>
        <w:lastRenderedPageBreak/>
        <w:t>ЛИ</w:t>
      </w:r>
      <w:r w:rsidRPr="00CA4D80">
        <w:rPr>
          <w:lang w:val="ru-RU"/>
        </w:rPr>
        <w:t xml:space="preserve"> </w:t>
      </w:r>
      <w:r w:rsidRPr="00CA4D80">
        <w:rPr>
          <w:rFonts w:hint="eastAsia"/>
          <w:lang w:val="ru-RU"/>
        </w:rPr>
        <w:t>КОМПЛЕКСНОГО</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ФЦТОЭ</w:t>
      </w:r>
    </w:p>
    <w:p w14:paraId="00CE9C90" w14:textId="77777777" w:rsidR="00CA4D80" w:rsidRPr="00CA4D80" w:rsidRDefault="00CA4D80" w:rsidP="00CA4D80">
      <w:pPr>
        <w:rPr>
          <w:lang w:val="ru-RU"/>
        </w:rPr>
      </w:pPr>
    </w:p>
    <w:p w14:paraId="11590135" w14:textId="77777777" w:rsidR="00CA4D80" w:rsidRPr="00CA4D80" w:rsidRDefault="00CA4D80" w:rsidP="00CA4D80">
      <w:pPr>
        <w:rPr>
          <w:lang w:val="ru-RU"/>
        </w:rPr>
      </w:pPr>
      <w:r w:rsidRPr="00CA4D80">
        <w:rPr>
          <w:lang w:val="ru-RU"/>
        </w:rPr>
        <w:t xml:space="preserve">3.1. </w:t>
      </w:r>
      <w:r w:rsidRPr="00CA4D80">
        <w:rPr>
          <w:rFonts w:hint="eastAsia"/>
          <w:lang w:val="ru-RU"/>
        </w:rPr>
        <w:t>Общие</w:t>
      </w:r>
      <w:r w:rsidRPr="00CA4D80">
        <w:rPr>
          <w:lang w:val="ru-RU"/>
        </w:rPr>
        <w:t xml:space="preserve"> </w:t>
      </w:r>
      <w:r w:rsidRPr="00CA4D80">
        <w:rPr>
          <w:rFonts w:hint="eastAsia"/>
          <w:lang w:val="ru-RU"/>
        </w:rPr>
        <w:t>сведения</w:t>
      </w:r>
      <w:r w:rsidRPr="00CA4D80">
        <w:rPr>
          <w:lang w:val="ru-RU"/>
        </w:rPr>
        <w:t xml:space="preserve"> </w:t>
      </w:r>
      <w:r w:rsidRPr="00CA4D80">
        <w:rPr>
          <w:rFonts w:hint="eastAsia"/>
          <w:lang w:val="ru-RU"/>
        </w:rPr>
        <w:t>о</w:t>
      </w:r>
      <w:r w:rsidRPr="00CA4D80">
        <w:rPr>
          <w:lang w:val="ru-RU"/>
        </w:rPr>
        <w:t xml:space="preserve"> </w:t>
      </w:r>
      <w:r w:rsidRPr="00CA4D80">
        <w:rPr>
          <w:rFonts w:hint="eastAsia"/>
          <w:lang w:val="ru-RU"/>
        </w:rPr>
        <w:t>модели</w:t>
      </w:r>
      <w:r w:rsidRPr="00CA4D80">
        <w:rPr>
          <w:lang w:val="ru-RU"/>
        </w:rPr>
        <w:t xml:space="preserve"> </w:t>
      </w:r>
      <w:r w:rsidRPr="00CA4D80">
        <w:rPr>
          <w:rFonts w:hint="eastAsia"/>
          <w:lang w:val="ru-RU"/>
        </w:rPr>
        <w:t>комплексного</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оказания</w:t>
      </w:r>
      <w:r w:rsidRPr="00CA4D80">
        <w:rPr>
          <w:lang w:val="ru-RU"/>
        </w:rPr>
        <w:t xml:space="preserve"> </w:t>
      </w:r>
      <w:r w:rsidRPr="00CA4D80">
        <w:rPr>
          <w:rFonts w:hint="eastAsia"/>
          <w:lang w:val="ru-RU"/>
        </w:rPr>
        <w:t>специализированной</w:t>
      </w:r>
      <w:r w:rsidRPr="00CA4D80">
        <w:rPr>
          <w:lang w:val="ru-RU"/>
        </w:rPr>
        <w:t xml:space="preserve">, </w:t>
      </w:r>
      <w:r w:rsidRPr="00CA4D80">
        <w:rPr>
          <w:rFonts w:hint="eastAsia"/>
          <w:lang w:val="ru-RU"/>
        </w:rPr>
        <w:t>в</w:t>
      </w:r>
      <w:r w:rsidRPr="00CA4D80">
        <w:rPr>
          <w:lang w:val="ru-RU"/>
        </w:rPr>
        <w:t xml:space="preserve"> </w:t>
      </w:r>
      <w:r w:rsidRPr="00CA4D80">
        <w:rPr>
          <w:rFonts w:hint="eastAsia"/>
          <w:lang w:val="ru-RU"/>
        </w:rPr>
        <w:t>том</w:t>
      </w:r>
      <w:r w:rsidRPr="00CA4D80">
        <w:rPr>
          <w:lang w:val="ru-RU"/>
        </w:rPr>
        <w:t xml:space="preserve"> </w:t>
      </w:r>
      <w:r w:rsidRPr="00CA4D80">
        <w:rPr>
          <w:rFonts w:hint="eastAsia"/>
          <w:lang w:val="ru-RU"/>
        </w:rPr>
        <w:t>числе</w:t>
      </w:r>
      <w:r w:rsidRPr="00CA4D80">
        <w:rPr>
          <w:lang w:val="ru-RU"/>
        </w:rPr>
        <w:t xml:space="preserve"> </w:t>
      </w:r>
      <w:r w:rsidRPr="00CA4D80">
        <w:rPr>
          <w:rFonts w:hint="eastAsia"/>
          <w:lang w:val="ru-RU"/>
        </w:rPr>
        <w:t>высокотехнологичной</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помощи</w:t>
      </w:r>
      <w:r w:rsidRPr="00CA4D80">
        <w:rPr>
          <w:lang w:val="ru-RU"/>
        </w:rPr>
        <w:t xml:space="preserve"> </w:t>
      </w:r>
      <w:r w:rsidRPr="00CA4D80">
        <w:rPr>
          <w:rFonts w:hint="eastAsia"/>
          <w:lang w:val="ru-RU"/>
        </w:rPr>
        <w:t>травматолого</w:t>
      </w:r>
      <w:r w:rsidRPr="00CA4D80">
        <w:rPr>
          <w:lang w:val="ru-RU"/>
        </w:rPr>
        <w:t>-</w:t>
      </w:r>
      <w:r w:rsidRPr="00CA4D80">
        <w:rPr>
          <w:rFonts w:hint="eastAsia"/>
          <w:lang w:val="ru-RU"/>
        </w:rPr>
        <w:t>ортопедического</w:t>
      </w:r>
      <w:r w:rsidRPr="00CA4D80">
        <w:rPr>
          <w:lang w:val="ru-RU"/>
        </w:rPr>
        <w:t xml:space="preserve"> </w:t>
      </w:r>
      <w:r w:rsidRPr="00CA4D80">
        <w:rPr>
          <w:rFonts w:hint="eastAsia"/>
          <w:lang w:val="ru-RU"/>
        </w:rPr>
        <w:t>профиля</w:t>
      </w:r>
    </w:p>
    <w:p w14:paraId="1E8FFDE8" w14:textId="77777777" w:rsidR="00CA4D80" w:rsidRPr="00CA4D80" w:rsidRDefault="00CA4D80" w:rsidP="00CA4D80">
      <w:pPr>
        <w:rPr>
          <w:lang w:val="ru-RU"/>
        </w:rPr>
      </w:pPr>
    </w:p>
    <w:p w14:paraId="150C61B7" w14:textId="77777777" w:rsidR="00CA4D80" w:rsidRPr="00CA4D80" w:rsidRDefault="00CA4D80" w:rsidP="00CA4D80">
      <w:pPr>
        <w:rPr>
          <w:lang w:val="ru-RU"/>
        </w:rPr>
      </w:pPr>
      <w:r w:rsidRPr="00CA4D80">
        <w:rPr>
          <w:lang w:val="ru-RU"/>
        </w:rPr>
        <w:t xml:space="preserve">3.2.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процесса</w:t>
      </w:r>
      <w:r w:rsidRPr="00CA4D80">
        <w:rPr>
          <w:lang w:val="ru-RU"/>
        </w:rPr>
        <w:t xml:space="preserve"> </w:t>
      </w:r>
      <w:r w:rsidRPr="00CA4D80">
        <w:rPr>
          <w:rFonts w:hint="eastAsia"/>
          <w:lang w:val="ru-RU"/>
        </w:rPr>
        <w:t>принятия</w:t>
      </w:r>
      <w:r w:rsidRPr="00CA4D80">
        <w:rPr>
          <w:lang w:val="ru-RU"/>
        </w:rPr>
        <w:t xml:space="preserve"> </w:t>
      </w:r>
      <w:r w:rsidRPr="00CA4D80">
        <w:rPr>
          <w:rFonts w:hint="eastAsia"/>
          <w:lang w:val="ru-RU"/>
        </w:rPr>
        <w:t>решения</w:t>
      </w:r>
      <w:r w:rsidRPr="00CA4D80">
        <w:rPr>
          <w:lang w:val="ru-RU"/>
        </w:rPr>
        <w:t xml:space="preserve"> </w:t>
      </w:r>
      <w:r w:rsidRPr="00CA4D80">
        <w:rPr>
          <w:rFonts w:hint="eastAsia"/>
          <w:lang w:val="ru-RU"/>
        </w:rPr>
        <w:t>и</w:t>
      </w:r>
      <w:r w:rsidRPr="00CA4D80">
        <w:rPr>
          <w:lang w:val="ru-RU"/>
        </w:rPr>
        <w:t xml:space="preserve"> </w:t>
      </w:r>
      <w:r w:rsidRPr="00CA4D80">
        <w:rPr>
          <w:rFonts w:hint="eastAsia"/>
          <w:lang w:val="ru-RU"/>
        </w:rPr>
        <w:t>планирования</w:t>
      </w:r>
      <w:r w:rsidRPr="00CA4D80">
        <w:rPr>
          <w:lang w:val="ru-RU"/>
        </w:rPr>
        <w:t xml:space="preserve"> </w:t>
      </w:r>
      <w:r w:rsidRPr="00CA4D80">
        <w:rPr>
          <w:rFonts w:hint="eastAsia"/>
          <w:lang w:val="ru-RU"/>
        </w:rPr>
        <w:t>госпитализации</w:t>
      </w:r>
      <w:r w:rsidRPr="00CA4D80">
        <w:rPr>
          <w:lang w:val="ru-RU"/>
        </w:rPr>
        <w:t xml:space="preserve">, </w:t>
      </w:r>
      <w:r w:rsidRPr="00CA4D80">
        <w:rPr>
          <w:rFonts w:hint="eastAsia"/>
          <w:lang w:val="ru-RU"/>
        </w:rPr>
        <w:t>включая</w:t>
      </w:r>
      <w:r w:rsidRPr="00CA4D80">
        <w:rPr>
          <w:lang w:val="ru-RU"/>
        </w:rPr>
        <w:t xml:space="preserve"> </w:t>
      </w:r>
      <w:r w:rsidRPr="00CA4D80">
        <w:rPr>
          <w:rFonts w:hint="eastAsia"/>
          <w:lang w:val="ru-RU"/>
        </w:rPr>
        <w:t>интеграцию</w:t>
      </w:r>
      <w:r w:rsidRPr="00CA4D80">
        <w:rPr>
          <w:lang w:val="ru-RU"/>
        </w:rPr>
        <w:t xml:space="preserve"> </w:t>
      </w:r>
      <w:r w:rsidRPr="00CA4D80">
        <w:rPr>
          <w:rFonts w:hint="eastAsia"/>
          <w:lang w:val="ru-RU"/>
        </w:rPr>
        <w:t>МИС</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АИС</w:t>
      </w:r>
      <w:r w:rsidRPr="00CA4D80">
        <w:rPr>
          <w:lang w:val="ru-RU"/>
        </w:rPr>
        <w:t xml:space="preserve"> </w:t>
      </w:r>
      <w:r w:rsidRPr="00CA4D80">
        <w:rPr>
          <w:rFonts w:hint="eastAsia"/>
          <w:lang w:val="ru-RU"/>
        </w:rPr>
        <w:t>МЗ</w:t>
      </w:r>
      <w:r w:rsidRPr="00CA4D80">
        <w:rPr>
          <w:lang w:val="ru-RU"/>
        </w:rPr>
        <w:t xml:space="preserve"> </w:t>
      </w:r>
      <w:r w:rsidRPr="00CA4D80">
        <w:rPr>
          <w:rFonts w:hint="eastAsia"/>
          <w:lang w:val="ru-RU"/>
        </w:rPr>
        <w:t>РФ</w:t>
      </w:r>
    </w:p>
    <w:p w14:paraId="170D6A85" w14:textId="77777777" w:rsidR="00CA4D80" w:rsidRPr="00CA4D80" w:rsidRDefault="00CA4D80" w:rsidP="00CA4D80">
      <w:pPr>
        <w:rPr>
          <w:lang w:val="ru-RU"/>
        </w:rPr>
      </w:pPr>
    </w:p>
    <w:p w14:paraId="78BC3D44" w14:textId="77777777" w:rsidR="00CA4D80" w:rsidRPr="00CA4D80" w:rsidRDefault="00CA4D80" w:rsidP="00CA4D80">
      <w:pPr>
        <w:rPr>
          <w:lang w:val="ru-RU"/>
        </w:rPr>
      </w:pPr>
      <w:r w:rsidRPr="00CA4D80">
        <w:rPr>
          <w:lang w:val="ru-RU"/>
        </w:rPr>
        <w:t xml:space="preserve">3.3.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процесса</w:t>
      </w:r>
      <w:r w:rsidRPr="00CA4D80">
        <w:rPr>
          <w:lang w:val="ru-RU"/>
        </w:rPr>
        <w:t xml:space="preserve"> </w:t>
      </w:r>
      <w:r w:rsidRPr="00CA4D80">
        <w:rPr>
          <w:rFonts w:hint="eastAsia"/>
          <w:lang w:val="ru-RU"/>
        </w:rPr>
        <w:t>госпитализации</w:t>
      </w:r>
      <w:r w:rsidRPr="00CA4D80">
        <w:rPr>
          <w:lang w:val="ru-RU"/>
        </w:rPr>
        <w:t xml:space="preserve"> </w:t>
      </w:r>
      <w:r w:rsidRPr="00CA4D80">
        <w:rPr>
          <w:rFonts w:hint="eastAsia"/>
          <w:lang w:val="ru-RU"/>
        </w:rPr>
        <w:t>в</w:t>
      </w:r>
      <w:r w:rsidRPr="00CA4D80">
        <w:rPr>
          <w:lang w:val="ru-RU"/>
        </w:rPr>
        <w:t xml:space="preserve"> </w:t>
      </w:r>
      <w:r w:rsidRPr="00CA4D80">
        <w:rPr>
          <w:rFonts w:hint="eastAsia"/>
          <w:lang w:val="ru-RU"/>
        </w:rPr>
        <w:t>приемном</w:t>
      </w:r>
      <w:r w:rsidRPr="00CA4D80">
        <w:rPr>
          <w:lang w:val="ru-RU"/>
        </w:rPr>
        <w:t xml:space="preserve"> </w:t>
      </w:r>
      <w:r w:rsidRPr="00CA4D80">
        <w:rPr>
          <w:rFonts w:hint="eastAsia"/>
          <w:lang w:val="ru-RU"/>
        </w:rPr>
        <w:t>отделении</w:t>
      </w:r>
      <w:r w:rsidRPr="00CA4D80">
        <w:rPr>
          <w:lang w:val="ru-RU"/>
        </w:rPr>
        <w:t xml:space="preserve"> </w:t>
      </w:r>
      <w:r w:rsidRPr="00CA4D80">
        <w:rPr>
          <w:rFonts w:hint="eastAsia"/>
          <w:lang w:val="ru-RU"/>
        </w:rPr>
        <w:t>ФЦТОЭ</w:t>
      </w:r>
    </w:p>
    <w:p w14:paraId="68874872" w14:textId="77777777" w:rsidR="00CA4D80" w:rsidRPr="00CA4D80" w:rsidRDefault="00CA4D80" w:rsidP="00CA4D80">
      <w:pPr>
        <w:rPr>
          <w:lang w:val="ru-RU"/>
        </w:rPr>
      </w:pPr>
    </w:p>
    <w:p w14:paraId="28F3293D" w14:textId="77777777" w:rsidR="00CA4D80" w:rsidRPr="00CA4D80" w:rsidRDefault="00CA4D80" w:rsidP="00CA4D80">
      <w:pPr>
        <w:rPr>
          <w:lang w:val="ru-RU"/>
        </w:rPr>
      </w:pPr>
      <w:r w:rsidRPr="00CA4D80">
        <w:rPr>
          <w:lang w:val="ru-RU"/>
        </w:rPr>
        <w:t xml:space="preserve">3.4. </w:t>
      </w:r>
      <w:r w:rsidRPr="00CA4D80">
        <w:rPr>
          <w:rFonts w:hint="eastAsia"/>
          <w:lang w:val="ru-RU"/>
        </w:rPr>
        <w:t>Ведение</w:t>
      </w:r>
      <w:r w:rsidRPr="00CA4D80">
        <w:rPr>
          <w:lang w:val="ru-RU"/>
        </w:rPr>
        <w:t xml:space="preserve"> </w:t>
      </w:r>
      <w:r w:rsidRPr="00CA4D80">
        <w:rPr>
          <w:rFonts w:hint="eastAsia"/>
          <w:lang w:val="ru-RU"/>
        </w:rPr>
        <w:t>электронных</w:t>
      </w:r>
      <w:r w:rsidRPr="00CA4D80">
        <w:rPr>
          <w:lang w:val="ru-RU"/>
        </w:rPr>
        <w:t xml:space="preserve"> </w:t>
      </w:r>
      <w:r w:rsidRPr="00CA4D80">
        <w:rPr>
          <w:rFonts w:hint="eastAsia"/>
          <w:lang w:val="ru-RU"/>
        </w:rPr>
        <w:t>медицинских</w:t>
      </w:r>
      <w:r w:rsidRPr="00CA4D80">
        <w:rPr>
          <w:lang w:val="ru-RU"/>
        </w:rPr>
        <w:t xml:space="preserve"> </w:t>
      </w:r>
      <w:r w:rsidRPr="00CA4D80">
        <w:rPr>
          <w:rFonts w:hint="eastAsia"/>
          <w:lang w:val="ru-RU"/>
        </w:rPr>
        <w:t>карт</w:t>
      </w:r>
      <w:r w:rsidRPr="00CA4D80">
        <w:rPr>
          <w:lang w:val="ru-RU"/>
        </w:rPr>
        <w:t xml:space="preserve"> </w:t>
      </w:r>
      <w:r w:rsidRPr="00CA4D80">
        <w:rPr>
          <w:rFonts w:hint="eastAsia"/>
          <w:lang w:val="ru-RU"/>
        </w:rPr>
        <w:t>пациентов</w:t>
      </w:r>
      <w:r w:rsidRPr="00CA4D80">
        <w:rPr>
          <w:lang w:val="ru-RU"/>
        </w:rPr>
        <w:t xml:space="preserve"> </w:t>
      </w:r>
      <w:r w:rsidRPr="00CA4D80">
        <w:rPr>
          <w:rFonts w:hint="eastAsia"/>
          <w:lang w:val="ru-RU"/>
        </w:rPr>
        <w:t>травматолого</w:t>
      </w:r>
      <w:r w:rsidRPr="00CA4D80">
        <w:rPr>
          <w:lang w:val="ru-RU"/>
        </w:rPr>
        <w:t>-</w:t>
      </w:r>
      <w:r w:rsidRPr="00CA4D80">
        <w:rPr>
          <w:rFonts w:hint="eastAsia"/>
          <w:lang w:val="ru-RU"/>
        </w:rPr>
        <w:t>ортопедического</w:t>
      </w:r>
      <w:r w:rsidRPr="00CA4D80">
        <w:rPr>
          <w:lang w:val="ru-RU"/>
        </w:rPr>
        <w:t xml:space="preserve"> </w:t>
      </w:r>
      <w:r w:rsidRPr="00CA4D80">
        <w:rPr>
          <w:rFonts w:hint="eastAsia"/>
          <w:lang w:val="ru-RU"/>
        </w:rPr>
        <w:t>профиля</w:t>
      </w:r>
      <w:r w:rsidRPr="00CA4D80">
        <w:rPr>
          <w:lang w:val="ru-RU"/>
        </w:rPr>
        <w:t xml:space="preserve">, </w:t>
      </w:r>
      <w:r w:rsidRPr="00CA4D80">
        <w:rPr>
          <w:rFonts w:hint="eastAsia"/>
          <w:lang w:val="ru-RU"/>
        </w:rPr>
        <w:t>обеспечивающих</w:t>
      </w:r>
      <w:r w:rsidRPr="00CA4D80">
        <w:rPr>
          <w:lang w:val="ru-RU"/>
        </w:rPr>
        <w:t xml:space="preserve"> </w:t>
      </w:r>
      <w:r w:rsidRPr="00CA4D80">
        <w:rPr>
          <w:rFonts w:hint="eastAsia"/>
          <w:lang w:val="ru-RU"/>
        </w:rPr>
        <w:t>поддержку</w:t>
      </w:r>
      <w:r w:rsidRPr="00CA4D80">
        <w:rPr>
          <w:lang w:val="ru-RU"/>
        </w:rPr>
        <w:t xml:space="preserve"> </w:t>
      </w:r>
      <w:r w:rsidRPr="00CA4D80">
        <w:rPr>
          <w:rFonts w:hint="eastAsia"/>
          <w:lang w:val="ru-RU"/>
        </w:rPr>
        <w:t>врачебных</w:t>
      </w:r>
      <w:r w:rsidRPr="00CA4D80">
        <w:rPr>
          <w:lang w:val="ru-RU"/>
        </w:rPr>
        <w:t xml:space="preserve"> </w:t>
      </w:r>
      <w:r w:rsidRPr="00CA4D80">
        <w:rPr>
          <w:rFonts w:hint="eastAsia"/>
          <w:lang w:val="ru-RU"/>
        </w:rPr>
        <w:t>решений</w:t>
      </w:r>
    </w:p>
    <w:p w14:paraId="1381CB40" w14:textId="77777777" w:rsidR="00CA4D80" w:rsidRPr="00CA4D80" w:rsidRDefault="00CA4D80" w:rsidP="00CA4D80">
      <w:pPr>
        <w:rPr>
          <w:lang w:val="ru-RU"/>
        </w:rPr>
      </w:pPr>
    </w:p>
    <w:p w14:paraId="755F11AA" w14:textId="77777777" w:rsidR="00CA4D80" w:rsidRPr="00CA4D80" w:rsidRDefault="00CA4D80" w:rsidP="00CA4D80">
      <w:pPr>
        <w:rPr>
          <w:lang w:val="ru-RU"/>
        </w:rPr>
      </w:pPr>
      <w:r w:rsidRPr="00CA4D80">
        <w:rPr>
          <w:lang w:val="ru-RU"/>
        </w:rPr>
        <w:t xml:space="preserve">3.5. </w:t>
      </w:r>
      <w:r w:rsidRPr="00CA4D80">
        <w:rPr>
          <w:rFonts w:hint="eastAsia"/>
          <w:lang w:val="ru-RU"/>
        </w:rPr>
        <w:t>Информационное</w:t>
      </w:r>
      <w:r w:rsidRPr="00CA4D80">
        <w:rPr>
          <w:lang w:val="ru-RU"/>
        </w:rPr>
        <w:t xml:space="preserve"> </w:t>
      </w:r>
      <w:r w:rsidRPr="00CA4D80">
        <w:rPr>
          <w:rFonts w:hint="eastAsia"/>
          <w:lang w:val="ru-RU"/>
        </w:rPr>
        <w:t>обеспечение</w:t>
      </w:r>
      <w:r w:rsidRPr="00CA4D80">
        <w:rPr>
          <w:lang w:val="ru-RU"/>
        </w:rPr>
        <w:t xml:space="preserve"> </w:t>
      </w:r>
      <w:r w:rsidRPr="00CA4D80">
        <w:rPr>
          <w:rFonts w:hint="eastAsia"/>
          <w:lang w:val="ru-RU"/>
        </w:rPr>
        <w:t>процедуры</w:t>
      </w:r>
      <w:r w:rsidRPr="00CA4D80">
        <w:rPr>
          <w:lang w:val="ru-RU"/>
        </w:rPr>
        <w:t xml:space="preserve"> </w:t>
      </w:r>
      <w:r w:rsidRPr="00CA4D80">
        <w:rPr>
          <w:rFonts w:hint="eastAsia"/>
          <w:lang w:val="ru-RU"/>
        </w:rPr>
        <w:t>лабораторной</w:t>
      </w:r>
      <w:r w:rsidRPr="00CA4D80">
        <w:rPr>
          <w:lang w:val="ru-RU"/>
        </w:rPr>
        <w:t xml:space="preserve"> </w:t>
      </w:r>
      <w:r w:rsidRPr="00CA4D80">
        <w:rPr>
          <w:rFonts w:hint="eastAsia"/>
          <w:lang w:val="ru-RU"/>
        </w:rPr>
        <w:t>диагностики</w:t>
      </w:r>
      <w:r w:rsidRPr="00CA4D80">
        <w:rPr>
          <w:lang w:val="ru-RU"/>
        </w:rPr>
        <w:t xml:space="preserve">, </w:t>
      </w:r>
      <w:r w:rsidRPr="00CA4D80">
        <w:rPr>
          <w:rFonts w:hint="eastAsia"/>
          <w:lang w:val="ru-RU"/>
        </w:rPr>
        <w:t>включая</w:t>
      </w:r>
      <w:r w:rsidRPr="00CA4D80">
        <w:rPr>
          <w:lang w:val="ru-RU"/>
        </w:rPr>
        <w:t xml:space="preserve"> </w:t>
      </w:r>
      <w:r w:rsidRPr="00CA4D80">
        <w:rPr>
          <w:rFonts w:hint="eastAsia"/>
          <w:lang w:val="ru-RU"/>
        </w:rPr>
        <w:t>интеграцию</w:t>
      </w:r>
      <w:r w:rsidRPr="00CA4D80">
        <w:rPr>
          <w:lang w:val="ru-RU"/>
        </w:rPr>
        <w:t xml:space="preserve"> </w:t>
      </w:r>
      <w:r w:rsidRPr="00CA4D80">
        <w:rPr>
          <w:rFonts w:hint="eastAsia"/>
          <w:lang w:val="ru-RU"/>
        </w:rPr>
        <w:t>МИС</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лабораторными</w:t>
      </w:r>
      <w:r w:rsidRPr="00CA4D80">
        <w:rPr>
          <w:lang w:val="ru-RU"/>
        </w:rPr>
        <w:t xml:space="preserve"> </w:t>
      </w:r>
      <w:r w:rsidRPr="00CA4D80">
        <w:rPr>
          <w:rFonts w:hint="eastAsia"/>
          <w:lang w:val="ru-RU"/>
        </w:rPr>
        <w:t>анализаторами</w:t>
      </w:r>
    </w:p>
    <w:p w14:paraId="5B35A888" w14:textId="77777777" w:rsidR="00CA4D80" w:rsidRPr="00CA4D80" w:rsidRDefault="00CA4D80" w:rsidP="00CA4D80">
      <w:pPr>
        <w:rPr>
          <w:lang w:val="ru-RU"/>
        </w:rPr>
      </w:pPr>
    </w:p>
    <w:p w14:paraId="348F5A53" w14:textId="77777777" w:rsidR="00CA4D80" w:rsidRPr="00CA4D80" w:rsidRDefault="00CA4D80" w:rsidP="00CA4D80">
      <w:pPr>
        <w:rPr>
          <w:lang w:val="ru-RU"/>
        </w:rPr>
      </w:pPr>
      <w:r w:rsidRPr="00CA4D80">
        <w:rPr>
          <w:lang w:val="ru-RU"/>
        </w:rPr>
        <w:t xml:space="preserve">3.6.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врачебных</w:t>
      </w:r>
      <w:r w:rsidRPr="00CA4D80">
        <w:rPr>
          <w:lang w:val="ru-RU"/>
        </w:rPr>
        <w:t xml:space="preserve"> </w:t>
      </w:r>
      <w:r w:rsidRPr="00CA4D80">
        <w:rPr>
          <w:rFonts w:hint="eastAsia"/>
          <w:lang w:val="ru-RU"/>
        </w:rPr>
        <w:t>решений</w:t>
      </w:r>
      <w:r w:rsidRPr="00CA4D80">
        <w:rPr>
          <w:lang w:val="ru-RU"/>
        </w:rPr>
        <w:t xml:space="preserve"> </w:t>
      </w:r>
      <w:r w:rsidRPr="00CA4D80">
        <w:rPr>
          <w:rFonts w:hint="eastAsia"/>
          <w:lang w:val="ru-RU"/>
        </w:rPr>
        <w:t>в</w:t>
      </w:r>
      <w:r w:rsidRPr="00CA4D80">
        <w:rPr>
          <w:lang w:val="ru-RU"/>
        </w:rPr>
        <w:t xml:space="preserve"> </w:t>
      </w:r>
      <w:r w:rsidRPr="00CA4D80">
        <w:rPr>
          <w:rFonts w:hint="eastAsia"/>
          <w:lang w:val="ru-RU"/>
        </w:rPr>
        <w:t>планировании</w:t>
      </w:r>
      <w:r w:rsidRPr="00CA4D80">
        <w:rPr>
          <w:lang w:val="ru-RU"/>
        </w:rPr>
        <w:t xml:space="preserve"> </w:t>
      </w:r>
      <w:r w:rsidRPr="00CA4D80">
        <w:rPr>
          <w:rFonts w:hint="eastAsia"/>
          <w:lang w:val="ru-RU"/>
        </w:rPr>
        <w:t>оперативного</w:t>
      </w:r>
      <w:r w:rsidRPr="00CA4D80">
        <w:rPr>
          <w:lang w:val="ru-RU"/>
        </w:rPr>
        <w:t xml:space="preserve"> </w:t>
      </w:r>
      <w:r w:rsidRPr="00CA4D80">
        <w:rPr>
          <w:rFonts w:hint="eastAsia"/>
          <w:lang w:val="ru-RU"/>
        </w:rPr>
        <w:t>вмешательства</w:t>
      </w:r>
    </w:p>
    <w:p w14:paraId="7A88F1B9" w14:textId="77777777" w:rsidR="00CA4D80" w:rsidRPr="00CA4D80" w:rsidRDefault="00CA4D80" w:rsidP="00CA4D80">
      <w:pPr>
        <w:rPr>
          <w:lang w:val="ru-RU"/>
        </w:rPr>
      </w:pPr>
    </w:p>
    <w:p w14:paraId="72AE42A9" w14:textId="77777777" w:rsidR="00CA4D80" w:rsidRPr="00CA4D80" w:rsidRDefault="00CA4D80" w:rsidP="00CA4D80">
      <w:pPr>
        <w:rPr>
          <w:lang w:val="ru-RU"/>
        </w:rPr>
      </w:pPr>
      <w:r w:rsidRPr="00CA4D80">
        <w:rPr>
          <w:lang w:val="ru-RU"/>
        </w:rPr>
        <w:t xml:space="preserve">3.7.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процесса</w:t>
      </w:r>
      <w:r w:rsidRPr="00CA4D80">
        <w:rPr>
          <w:lang w:val="ru-RU"/>
        </w:rPr>
        <w:t xml:space="preserve"> </w:t>
      </w:r>
      <w:r w:rsidRPr="00CA4D80">
        <w:rPr>
          <w:rFonts w:hint="eastAsia"/>
          <w:lang w:val="ru-RU"/>
        </w:rPr>
        <w:t>динамического</w:t>
      </w:r>
      <w:r w:rsidRPr="00CA4D80">
        <w:rPr>
          <w:lang w:val="ru-RU"/>
        </w:rPr>
        <w:t xml:space="preserve"> </w:t>
      </w:r>
      <w:r w:rsidRPr="00CA4D80">
        <w:rPr>
          <w:rFonts w:hint="eastAsia"/>
          <w:lang w:val="ru-RU"/>
        </w:rPr>
        <w:t>наблюдения</w:t>
      </w:r>
      <w:r w:rsidRPr="00CA4D80">
        <w:rPr>
          <w:lang w:val="ru-RU"/>
        </w:rPr>
        <w:t xml:space="preserve"> </w:t>
      </w:r>
      <w:r w:rsidRPr="00CA4D80">
        <w:rPr>
          <w:rFonts w:hint="eastAsia"/>
          <w:lang w:val="ru-RU"/>
        </w:rPr>
        <w:t>за</w:t>
      </w:r>
      <w:r w:rsidRPr="00CA4D80">
        <w:rPr>
          <w:lang w:val="ru-RU"/>
        </w:rPr>
        <w:t xml:space="preserve"> </w:t>
      </w:r>
      <w:r w:rsidRPr="00CA4D80">
        <w:rPr>
          <w:rFonts w:hint="eastAsia"/>
          <w:lang w:val="ru-RU"/>
        </w:rPr>
        <w:t>пациентом</w:t>
      </w:r>
      <w:r w:rsidRPr="00CA4D80">
        <w:rPr>
          <w:lang w:val="ru-RU"/>
        </w:rPr>
        <w:t xml:space="preserve"> </w:t>
      </w:r>
      <w:r w:rsidRPr="00CA4D80">
        <w:rPr>
          <w:rFonts w:hint="eastAsia"/>
          <w:lang w:val="ru-RU"/>
        </w:rPr>
        <w:t>после</w:t>
      </w:r>
      <w:r w:rsidRPr="00CA4D80">
        <w:rPr>
          <w:lang w:val="ru-RU"/>
        </w:rPr>
        <w:t xml:space="preserve"> </w:t>
      </w:r>
      <w:r w:rsidRPr="00CA4D80">
        <w:rPr>
          <w:rFonts w:hint="eastAsia"/>
          <w:lang w:val="ru-RU"/>
        </w:rPr>
        <w:t>оказания</w:t>
      </w:r>
      <w:r w:rsidRPr="00CA4D80">
        <w:rPr>
          <w:lang w:val="ru-RU"/>
        </w:rPr>
        <w:t xml:space="preserve"> </w:t>
      </w:r>
      <w:r w:rsidRPr="00CA4D80">
        <w:rPr>
          <w:rFonts w:hint="eastAsia"/>
          <w:lang w:val="ru-RU"/>
        </w:rPr>
        <w:t>ВМП</w:t>
      </w:r>
    </w:p>
    <w:p w14:paraId="2240425C" w14:textId="77777777" w:rsidR="00CA4D80" w:rsidRPr="00CA4D80" w:rsidRDefault="00CA4D80" w:rsidP="00CA4D80">
      <w:pPr>
        <w:rPr>
          <w:lang w:val="ru-RU"/>
        </w:rPr>
      </w:pPr>
    </w:p>
    <w:p w14:paraId="163E8BBB" w14:textId="77777777" w:rsidR="00CA4D80" w:rsidRPr="00CA4D80" w:rsidRDefault="00CA4D80" w:rsidP="00CA4D80">
      <w:pPr>
        <w:rPr>
          <w:lang w:val="ru-RU"/>
        </w:rPr>
      </w:pPr>
      <w:r w:rsidRPr="00CA4D80">
        <w:rPr>
          <w:lang w:val="ru-RU"/>
        </w:rPr>
        <w:t xml:space="preserve">3.8.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научно</w:t>
      </w:r>
      <w:r w:rsidRPr="00CA4D80">
        <w:rPr>
          <w:lang w:val="ru-RU"/>
        </w:rPr>
        <w:t>-</w:t>
      </w:r>
      <w:r w:rsidRPr="00CA4D80">
        <w:rPr>
          <w:rFonts w:hint="eastAsia"/>
          <w:lang w:val="ru-RU"/>
        </w:rPr>
        <w:t>исследовательской</w:t>
      </w:r>
      <w:r w:rsidRPr="00CA4D80">
        <w:rPr>
          <w:lang w:val="ru-RU"/>
        </w:rPr>
        <w:t xml:space="preserve"> </w:t>
      </w:r>
      <w:r w:rsidRPr="00CA4D80">
        <w:rPr>
          <w:rFonts w:hint="eastAsia"/>
          <w:lang w:val="ru-RU"/>
        </w:rPr>
        <w:t>работы</w:t>
      </w:r>
    </w:p>
    <w:p w14:paraId="78834345" w14:textId="77777777" w:rsidR="00CA4D80" w:rsidRPr="00CA4D80" w:rsidRDefault="00CA4D80" w:rsidP="00CA4D80">
      <w:pPr>
        <w:rPr>
          <w:lang w:val="ru-RU"/>
        </w:rPr>
      </w:pPr>
    </w:p>
    <w:p w14:paraId="5EB8B310" w14:textId="77777777" w:rsidR="00CA4D80" w:rsidRPr="00CA4D80" w:rsidRDefault="00CA4D80" w:rsidP="00CA4D80">
      <w:pPr>
        <w:rPr>
          <w:lang w:val="ru-RU"/>
        </w:rPr>
      </w:pPr>
      <w:r w:rsidRPr="00CA4D80">
        <w:rPr>
          <w:lang w:val="ru-RU"/>
        </w:rPr>
        <w:t xml:space="preserve">3.9.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по</w:t>
      </w:r>
      <w:r w:rsidRPr="00CA4D80">
        <w:rPr>
          <w:lang w:val="ru-RU"/>
        </w:rPr>
        <w:t xml:space="preserve"> </w:t>
      </w:r>
      <w:r w:rsidRPr="00CA4D80">
        <w:rPr>
          <w:rFonts w:hint="eastAsia"/>
          <w:lang w:val="ru-RU"/>
        </w:rPr>
        <w:t>выделению</w:t>
      </w:r>
      <w:r w:rsidRPr="00CA4D80">
        <w:rPr>
          <w:lang w:val="ru-RU"/>
        </w:rPr>
        <w:t xml:space="preserve"> </w:t>
      </w:r>
      <w:r w:rsidRPr="00CA4D80">
        <w:rPr>
          <w:rFonts w:hint="eastAsia"/>
          <w:lang w:val="ru-RU"/>
        </w:rPr>
        <w:t>групп</w:t>
      </w:r>
      <w:r w:rsidRPr="00CA4D80">
        <w:rPr>
          <w:lang w:val="ru-RU"/>
        </w:rPr>
        <w:t xml:space="preserve"> </w:t>
      </w:r>
      <w:r w:rsidRPr="00CA4D80">
        <w:rPr>
          <w:rFonts w:hint="eastAsia"/>
          <w:lang w:val="ru-RU"/>
        </w:rPr>
        <w:t>повышенного</w:t>
      </w:r>
      <w:r w:rsidRPr="00CA4D80">
        <w:rPr>
          <w:lang w:val="ru-RU"/>
        </w:rPr>
        <w:t xml:space="preserve"> </w:t>
      </w:r>
      <w:r w:rsidRPr="00CA4D80">
        <w:rPr>
          <w:rFonts w:hint="eastAsia"/>
          <w:lang w:val="ru-RU"/>
        </w:rPr>
        <w:t>риска</w:t>
      </w:r>
      <w:r w:rsidRPr="00CA4D80">
        <w:rPr>
          <w:lang w:val="ru-RU"/>
        </w:rPr>
        <w:t xml:space="preserve"> </w:t>
      </w:r>
      <w:r w:rsidRPr="00CA4D80">
        <w:rPr>
          <w:rFonts w:hint="eastAsia"/>
          <w:lang w:val="ru-RU"/>
        </w:rPr>
        <w:t>послеоперационных</w:t>
      </w:r>
      <w:r w:rsidRPr="00CA4D80">
        <w:rPr>
          <w:lang w:val="ru-RU"/>
        </w:rPr>
        <w:t xml:space="preserve"> </w:t>
      </w:r>
      <w:r w:rsidRPr="00CA4D80">
        <w:rPr>
          <w:rFonts w:hint="eastAsia"/>
          <w:lang w:val="ru-RU"/>
        </w:rPr>
        <w:t>осложнений</w:t>
      </w:r>
      <w:r w:rsidRPr="00CA4D80">
        <w:rPr>
          <w:lang w:val="ru-RU"/>
        </w:rPr>
        <w:t xml:space="preserve"> </w:t>
      </w:r>
      <w:r w:rsidRPr="00CA4D80">
        <w:rPr>
          <w:rFonts w:hint="eastAsia"/>
          <w:lang w:val="ru-RU"/>
        </w:rPr>
        <w:t>и</w:t>
      </w:r>
      <w:r w:rsidRPr="00CA4D80">
        <w:rPr>
          <w:lang w:val="ru-RU"/>
        </w:rPr>
        <w:t xml:space="preserve"> </w:t>
      </w:r>
      <w:r w:rsidRPr="00CA4D80">
        <w:rPr>
          <w:rFonts w:hint="eastAsia"/>
          <w:lang w:val="ru-RU"/>
        </w:rPr>
        <w:t>проведению</w:t>
      </w:r>
      <w:r w:rsidRPr="00CA4D80">
        <w:rPr>
          <w:lang w:val="ru-RU"/>
        </w:rPr>
        <w:t xml:space="preserve"> </w:t>
      </w:r>
      <w:r w:rsidRPr="00CA4D80">
        <w:rPr>
          <w:rFonts w:hint="eastAsia"/>
          <w:lang w:val="ru-RU"/>
        </w:rPr>
        <w:t>мероприятий</w:t>
      </w:r>
      <w:r w:rsidRPr="00CA4D80">
        <w:rPr>
          <w:lang w:val="ru-RU"/>
        </w:rPr>
        <w:t xml:space="preserve"> </w:t>
      </w:r>
      <w:r w:rsidRPr="00CA4D80">
        <w:rPr>
          <w:rFonts w:hint="eastAsia"/>
          <w:lang w:val="ru-RU"/>
        </w:rPr>
        <w:t>по</w:t>
      </w:r>
      <w:r w:rsidRPr="00CA4D80">
        <w:rPr>
          <w:lang w:val="ru-RU"/>
        </w:rPr>
        <w:t xml:space="preserve"> </w:t>
      </w:r>
      <w:r w:rsidRPr="00CA4D80">
        <w:rPr>
          <w:rFonts w:hint="eastAsia"/>
          <w:lang w:val="ru-RU"/>
        </w:rPr>
        <w:t>их</w:t>
      </w:r>
      <w:r w:rsidRPr="00CA4D80">
        <w:rPr>
          <w:lang w:val="ru-RU"/>
        </w:rPr>
        <w:t xml:space="preserve"> </w:t>
      </w:r>
      <w:r w:rsidRPr="00CA4D80">
        <w:rPr>
          <w:rFonts w:hint="eastAsia"/>
          <w:lang w:val="ru-RU"/>
        </w:rPr>
        <w:t>профилактике</w:t>
      </w:r>
      <w:r w:rsidRPr="00CA4D80">
        <w:rPr>
          <w:lang w:val="ru-RU"/>
        </w:rPr>
        <w:t>132</w:t>
      </w:r>
    </w:p>
    <w:p w14:paraId="6EBA5689" w14:textId="77777777" w:rsidR="00CA4D80" w:rsidRPr="00CA4D80" w:rsidRDefault="00CA4D80" w:rsidP="00CA4D80">
      <w:pPr>
        <w:rPr>
          <w:lang w:val="ru-RU"/>
        </w:rPr>
      </w:pPr>
    </w:p>
    <w:p w14:paraId="7D96AAEB" w14:textId="77777777" w:rsidR="00CA4D80" w:rsidRPr="00CA4D80" w:rsidRDefault="00CA4D80" w:rsidP="00CA4D80">
      <w:pPr>
        <w:rPr>
          <w:lang w:val="ru-RU"/>
        </w:rPr>
      </w:pPr>
      <w:r w:rsidRPr="00CA4D80">
        <w:rPr>
          <w:lang w:val="ru-RU"/>
        </w:rPr>
        <w:t xml:space="preserve">3.10. </w:t>
      </w:r>
      <w:r w:rsidRPr="00CA4D80">
        <w:rPr>
          <w:rFonts w:hint="eastAsia"/>
          <w:lang w:val="ru-RU"/>
        </w:rPr>
        <w:t>Информационное</w:t>
      </w:r>
      <w:r w:rsidRPr="00CA4D80">
        <w:rPr>
          <w:lang w:val="ru-RU"/>
        </w:rPr>
        <w:t xml:space="preserve"> </w:t>
      </w:r>
      <w:r w:rsidRPr="00CA4D80">
        <w:rPr>
          <w:rFonts w:hint="eastAsia"/>
          <w:lang w:val="ru-RU"/>
        </w:rPr>
        <w:t>взаимодействие</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ИС</w:t>
      </w:r>
      <w:r w:rsidRPr="00CA4D80">
        <w:rPr>
          <w:lang w:val="ru-RU"/>
        </w:rPr>
        <w:t xml:space="preserve"> </w:t>
      </w:r>
      <w:r w:rsidRPr="00CA4D80">
        <w:rPr>
          <w:rFonts w:hint="eastAsia"/>
          <w:lang w:val="ru-RU"/>
        </w:rPr>
        <w:t>федераль</w:t>
      </w:r>
      <w:r w:rsidRPr="00CA4D80">
        <w:rPr>
          <w:rFonts w:hint="eastAsia"/>
          <w:lang w:val="ru-RU"/>
        </w:rPr>
        <w:lastRenderedPageBreak/>
        <w:t>ного</w:t>
      </w:r>
      <w:r w:rsidRPr="00CA4D80">
        <w:rPr>
          <w:lang w:val="ru-RU"/>
        </w:rPr>
        <w:t xml:space="preserve"> </w:t>
      </w:r>
      <w:r w:rsidRPr="00CA4D80">
        <w:rPr>
          <w:rFonts w:hint="eastAsia"/>
          <w:lang w:val="ru-RU"/>
        </w:rPr>
        <w:t>уровня</w:t>
      </w:r>
      <w:r w:rsidRPr="00CA4D80">
        <w:rPr>
          <w:lang w:val="ru-RU"/>
        </w:rPr>
        <w:t xml:space="preserve"> </w:t>
      </w:r>
      <w:r w:rsidRPr="00CA4D80">
        <w:rPr>
          <w:rFonts w:hint="eastAsia"/>
          <w:lang w:val="ru-RU"/>
        </w:rPr>
        <w:t>«</w:t>
      </w:r>
      <w:r w:rsidRPr="00CA4D80">
        <w:rPr>
          <w:rFonts w:hint="eastAsia"/>
          <w:lang w:val="ru-RU"/>
        </w:rPr>
        <w:t>Регистр</w:t>
      </w:r>
      <w:r w:rsidRPr="00CA4D80">
        <w:rPr>
          <w:lang w:val="ru-RU"/>
        </w:rPr>
        <w:t xml:space="preserve"> </w:t>
      </w:r>
      <w:r w:rsidRPr="00CA4D80">
        <w:rPr>
          <w:rFonts w:hint="eastAsia"/>
          <w:lang w:val="ru-RU"/>
        </w:rPr>
        <w:t>эндопротезирования</w:t>
      </w:r>
      <w:r w:rsidRPr="00CA4D80">
        <w:rPr>
          <w:lang w:val="ru-RU"/>
        </w:rPr>
        <w:t xml:space="preserve"> </w:t>
      </w:r>
      <w:r w:rsidRPr="00CA4D80">
        <w:rPr>
          <w:rFonts w:hint="eastAsia"/>
          <w:lang w:val="ru-RU"/>
        </w:rPr>
        <w:t>суставов</w:t>
      </w:r>
      <w:r w:rsidRPr="00CA4D80">
        <w:rPr>
          <w:lang w:val="ru-RU"/>
        </w:rPr>
        <w:t xml:space="preserve"> </w:t>
      </w:r>
      <w:r w:rsidRPr="00CA4D80">
        <w:rPr>
          <w:rFonts w:hint="eastAsia"/>
          <w:lang w:val="ru-RU"/>
        </w:rPr>
        <w:t>конечностей</w:t>
      </w:r>
      <w:r w:rsidRPr="00CA4D80">
        <w:rPr>
          <w:rFonts w:hint="eastAsia"/>
          <w:lang w:val="ru-RU"/>
        </w:rPr>
        <w:t>»</w:t>
      </w:r>
      <w:r w:rsidRPr="00CA4D80">
        <w:rPr>
          <w:lang w:val="ru-RU"/>
        </w:rPr>
        <w:t xml:space="preserve"> (</w:t>
      </w:r>
      <w:r w:rsidRPr="00CA4D80">
        <w:rPr>
          <w:rFonts w:hint="eastAsia"/>
          <w:lang w:val="ru-RU"/>
        </w:rPr>
        <w:t>информационный</w:t>
      </w:r>
      <w:r w:rsidRPr="00CA4D80">
        <w:rPr>
          <w:lang w:val="ru-RU"/>
        </w:rPr>
        <w:t xml:space="preserve"> </w:t>
      </w:r>
      <w:r w:rsidRPr="00CA4D80">
        <w:rPr>
          <w:rFonts w:hint="eastAsia"/>
          <w:lang w:val="ru-RU"/>
        </w:rPr>
        <w:t>ресурс</w:t>
      </w:r>
      <w:r w:rsidRPr="00CA4D80">
        <w:rPr>
          <w:lang w:val="ru-RU"/>
        </w:rPr>
        <w:t xml:space="preserve"> </w:t>
      </w:r>
      <w:r w:rsidRPr="00CA4D80">
        <w:rPr>
          <w:rFonts w:hint="eastAsia"/>
          <w:lang w:val="ru-RU"/>
        </w:rPr>
        <w:t>ФГБУ</w:t>
      </w:r>
    </w:p>
    <w:p w14:paraId="182801F8" w14:textId="77777777" w:rsidR="00CA4D80" w:rsidRPr="00CA4D80" w:rsidRDefault="00CA4D80" w:rsidP="00CA4D80">
      <w:pPr>
        <w:rPr>
          <w:lang w:val="ru-RU"/>
        </w:rPr>
      </w:pPr>
    </w:p>
    <w:p w14:paraId="51E03FAA" w14:textId="77777777" w:rsidR="00CA4D80" w:rsidRPr="00CA4D80" w:rsidRDefault="00CA4D80" w:rsidP="00CA4D80">
      <w:pPr>
        <w:rPr>
          <w:lang w:val="ru-RU"/>
        </w:rPr>
      </w:pPr>
      <w:r w:rsidRPr="00CA4D80">
        <w:rPr>
          <w:rFonts w:hint="eastAsia"/>
          <w:lang w:val="ru-RU"/>
        </w:rPr>
        <w:t>«</w:t>
      </w:r>
      <w:r w:rsidRPr="00CA4D80">
        <w:rPr>
          <w:rFonts w:hint="eastAsia"/>
          <w:lang w:val="ru-RU"/>
        </w:rPr>
        <w:t>РНИИТО</w:t>
      </w:r>
      <w:r w:rsidRPr="00CA4D80">
        <w:rPr>
          <w:lang w:val="ru-RU"/>
        </w:rPr>
        <w:t xml:space="preserve"> </w:t>
      </w:r>
      <w:r w:rsidRPr="00CA4D80">
        <w:rPr>
          <w:rFonts w:hint="eastAsia"/>
          <w:lang w:val="ru-RU"/>
        </w:rPr>
        <w:t>им</w:t>
      </w:r>
      <w:r w:rsidRPr="00CA4D80">
        <w:rPr>
          <w:lang w:val="ru-RU"/>
        </w:rPr>
        <w:t xml:space="preserve">. </w:t>
      </w:r>
      <w:r w:rsidRPr="00CA4D80">
        <w:rPr>
          <w:rFonts w:hint="eastAsia"/>
          <w:lang w:val="ru-RU"/>
        </w:rPr>
        <w:t>Р</w:t>
      </w:r>
      <w:r w:rsidRPr="00CA4D80">
        <w:rPr>
          <w:lang w:val="ru-RU"/>
        </w:rPr>
        <w:t>.</w:t>
      </w:r>
      <w:r w:rsidRPr="00CA4D80">
        <w:rPr>
          <w:rFonts w:hint="eastAsia"/>
          <w:lang w:val="ru-RU"/>
        </w:rPr>
        <w:t>Р</w:t>
      </w:r>
      <w:r w:rsidRPr="00CA4D80">
        <w:rPr>
          <w:lang w:val="ru-RU"/>
        </w:rPr>
        <w:t xml:space="preserve">. </w:t>
      </w:r>
      <w:r w:rsidRPr="00CA4D80">
        <w:rPr>
          <w:rFonts w:hint="eastAsia"/>
          <w:lang w:val="ru-RU"/>
        </w:rPr>
        <w:t>Вредена</w:t>
      </w:r>
      <w:r w:rsidRPr="00CA4D80">
        <w:rPr>
          <w:rFonts w:hint="eastAsia"/>
          <w:lang w:val="ru-RU"/>
        </w:rPr>
        <w:t>»</w:t>
      </w:r>
      <w:r w:rsidRPr="00CA4D80">
        <w:rPr>
          <w:lang w:val="ru-RU"/>
        </w:rPr>
        <w:t xml:space="preserve"> </w:t>
      </w:r>
      <w:r w:rsidRPr="00CA4D80">
        <w:rPr>
          <w:rFonts w:hint="eastAsia"/>
          <w:lang w:val="ru-RU"/>
        </w:rPr>
        <w:t>Минздрава</w:t>
      </w:r>
      <w:r w:rsidRPr="00CA4D80">
        <w:rPr>
          <w:lang w:val="ru-RU"/>
        </w:rPr>
        <w:t xml:space="preserve"> </w:t>
      </w:r>
      <w:r w:rsidRPr="00CA4D80">
        <w:rPr>
          <w:rFonts w:hint="eastAsia"/>
          <w:lang w:val="ru-RU"/>
        </w:rPr>
        <w:t>России</w:t>
      </w:r>
      <w:r w:rsidRPr="00CA4D80">
        <w:rPr>
          <w:lang w:val="ru-RU"/>
        </w:rPr>
        <w:t>)</w:t>
      </w:r>
    </w:p>
    <w:p w14:paraId="22F73BEB" w14:textId="77777777" w:rsidR="00CA4D80" w:rsidRPr="00CA4D80" w:rsidRDefault="00CA4D80" w:rsidP="00CA4D80">
      <w:pPr>
        <w:rPr>
          <w:lang w:val="ru-RU"/>
        </w:rPr>
      </w:pPr>
    </w:p>
    <w:p w14:paraId="01C27413" w14:textId="77777777" w:rsidR="00CA4D80" w:rsidRPr="00CA4D80" w:rsidRDefault="00CA4D80" w:rsidP="00CA4D80">
      <w:pPr>
        <w:rPr>
          <w:lang w:val="ru-RU"/>
        </w:rPr>
      </w:pPr>
      <w:r w:rsidRPr="00CA4D80">
        <w:rPr>
          <w:lang w:val="ru-RU"/>
        </w:rPr>
        <w:t xml:space="preserve">3.11.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процессов</w:t>
      </w:r>
      <w:r w:rsidRPr="00CA4D80">
        <w:rPr>
          <w:lang w:val="ru-RU"/>
        </w:rPr>
        <w:t xml:space="preserve"> </w:t>
      </w:r>
      <w:r w:rsidRPr="00CA4D80">
        <w:rPr>
          <w:rFonts w:hint="eastAsia"/>
          <w:lang w:val="ru-RU"/>
        </w:rPr>
        <w:t>взаимодействия</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пациентами</w:t>
      </w:r>
    </w:p>
    <w:p w14:paraId="1BEBBE3E" w14:textId="77777777" w:rsidR="00CA4D80" w:rsidRPr="00CA4D80" w:rsidRDefault="00CA4D80" w:rsidP="00CA4D80">
      <w:pPr>
        <w:rPr>
          <w:lang w:val="ru-RU"/>
        </w:rPr>
      </w:pPr>
    </w:p>
    <w:p w14:paraId="3DEE12FD" w14:textId="77777777" w:rsidR="00CA4D80" w:rsidRPr="00CA4D80" w:rsidRDefault="00CA4D80" w:rsidP="00CA4D80">
      <w:pPr>
        <w:rPr>
          <w:lang w:val="ru-RU"/>
        </w:rPr>
      </w:pPr>
      <w:r w:rsidRPr="00CA4D80">
        <w:rPr>
          <w:lang w:val="ru-RU"/>
        </w:rPr>
        <w:t xml:space="preserve">3.12.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системы</w:t>
      </w:r>
      <w:r w:rsidRPr="00CA4D80">
        <w:rPr>
          <w:lang w:val="ru-RU"/>
        </w:rPr>
        <w:t xml:space="preserve"> </w:t>
      </w:r>
      <w:r w:rsidRPr="00CA4D80">
        <w:rPr>
          <w:rFonts w:hint="eastAsia"/>
          <w:lang w:val="ru-RU"/>
        </w:rPr>
        <w:t>внутреннего</w:t>
      </w:r>
      <w:r w:rsidRPr="00CA4D80">
        <w:rPr>
          <w:lang w:val="ru-RU"/>
        </w:rPr>
        <w:t xml:space="preserve"> </w:t>
      </w:r>
      <w:r w:rsidRPr="00CA4D80">
        <w:rPr>
          <w:rFonts w:hint="eastAsia"/>
          <w:lang w:val="ru-RU"/>
        </w:rPr>
        <w:t>контроля</w:t>
      </w:r>
      <w:r w:rsidRPr="00CA4D80">
        <w:rPr>
          <w:lang w:val="ru-RU"/>
        </w:rPr>
        <w:t xml:space="preserve"> </w:t>
      </w:r>
      <w:r w:rsidRPr="00CA4D80">
        <w:rPr>
          <w:rFonts w:hint="eastAsia"/>
          <w:lang w:val="ru-RU"/>
        </w:rPr>
        <w:t>качества</w:t>
      </w:r>
    </w:p>
    <w:p w14:paraId="715B42CF" w14:textId="77777777" w:rsidR="00CA4D80" w:rsidRPr="00CA4D80" w:rsidRDefault="00CA4D80" w:rsidP="00CA4D80">
      <w:pPr>
        <w:rPr>
          <w:lang w:val="ru-RU"/>
        </w:rPr>
      </w:pPr>
    </w:p>
    <w:p w14:paraId="551EE34D" w14:textId="77777777" w:rsidR="00CA4D80" w:rsidRPr="00CA4D80" w:rsidRDefault="00CA4D80" w:rsidP="00CA4D80">
      <w:pPr>
        <w:rPr>
          <w:lang w:val="ru-RU"/>
        </w:rPr>
      </w:pPr>
      <w:r w:rsidRPr="00CA4D80">
        <w:rPr>
          <w:lang w:val="ru-RU"/>
        </w:rPr>
        <w:t xml:space="preserve">3.13. </w:t>
      </w:r>
      <w:r w:rsidRPr="00CA4D80">
        <w:rPr>
          <w:rFonts w:hint="eastAsia"/>
          <w:lang w:val="ru-RU"/>
        </w:rPr>
        <w:t>Информационная</w:t>
      </w:r>
      <w:r w:rsidRPr="00CA4D80">
        <w:rPr>
          <w:lang w:val="ru-RU"/>
        </w:rPr>
        <w:t xml:space="preserve"> </w:t>
      </w:r>
      <w:r w:rsidRPr="00CA4D80">
        <w:rPr>
          <w:rFonts w:hint="eastAsia"/>
          <w:lang w:val="ru-RU"/>
        </w:rPr>
        <w:t>поддержка</w:t>
      </w:r>
      <w:r w:rsidRPr="00CA4D80">
        <w:rPr>
          <w:lang w:val="ru-RU"/>
        </w:rPr>
        <w:t xml:space="preserve"> </w:t>
      </w:r>
      <w:r w:rsidRPr="00CA4D80">
        <w:rPr>
          <w:rFonts w:hint="eastAsia"/>
          <w:lang w:val="ru-RU"/>
        </w:rPr>
        <w:t>учета</w:t>
      </w:r>
      <w:r w:rsidRPr="00CA4D80">
        <w:rPr>
          <w:lang w:val="ru-RU"/>
        </w:rPr>
        <w:t xml:space="preserve"> </w:t>
      </w:r>
      <w:r w:rsidRPr="00CA4D80">
        <w:rPr>
          <w:rFonts w:hint="eastAsia"/>
          <w:lang w:val="ru-RU"/>
        </w:rPr>
        <w:t>и</w:t>
      </w:r>
      <w:r w:rsidRPr="00CA4D80">
        <w:rPr>
          <w:lang w:val="ru-RU"/>
        </w:rPr>
        <w:t xml:space="preserve"> </w:t>
      </w:r>
      <w:r w:rsidRPr="00CA4D80">
        <w:rPr>
          <w:rFonts w:hint="eastAsia"/>
          <w:lang w:val="ru-RU"/>
        </w:rPr>
        <w:t>анализа</w:t>
      </w:r>
      <w:r w:rsidRPr="00CA4D80">
        <w:rPr>
          <w:lang w:val="ru-RU"/>
        </w:rPr>
        <w:t xml:space="preserve"> </w:t>
      </w:r>
      <w:r w:rsidRPr="00CA4D80">
        <w:rPr>
          <w:rFonts w:hint="eastAsia"/>
          <w:lang w:val="ru-RU"/>
        </w:rPr>
        <w:t>затрат</w:t>
      </w:r>
      <w:r w:rsidRPr="00CA4D80">
        <w:rPr>
          <w:lang w:val="ru-RU"/>
        </w:rPr>
        <w:t xml:space="preserve"> </w:t>
      </w:r>
      <w:r w:rsidRPr="00CA4D80">
        <w:rPr>
          <w:rFonts w:hint="eastAsia"/>
          <w:lang w:val="ru-RU"/>
        </w:rPr>
        <w:t>на</w:t>
      </w:r>
      <w:r w:rsidRPr="00CA4D80">
        <w:rPr>
          <w:lang w:val="ru-RU"/>
        </w:rPr>
        <w:t xml:space="preserve"> </w:t>
      </w:r>
      <w:r w:rsidRPr="00CA4D80">
        <w:rPr>
          <w:rFonts w:hint="eastAsia"/>
          <w:lang w:val="ru-RU"/>
        </w:rPr>
        <w:t>оказание</w:t>
      </w:r>
      <w:r w:rsidRPr="00CA4D80">
        <w:rPr>
          <w:lang w:val="ru-RU"/>
        </w:rPr>
        <w:t xml:space="preserve"> </w:t>
      </w:r>
      <w:r w:rsidRPr="00CA4D80">
        <w:rPr>
          <w:rFonts w:hint="eastAsia"/>
          <w:lang w:val="ru-RU"/>
        </w:rPr>
        <w:t>медицинских</w:t>
      </w:r>
    </w:p>
    <w:p w14:paraId="1D02F497" w14:textId="77777777" w:rsidR="00CA4D80" w:rsidRPr="00CA4D80" w:rsidRDefault="00CA4D80" w:rsidP="00CA4D80">
      <w:pPr>
        <w:rPr>
          <w:lang w:val="ru-RU"/>
        </w:rPr>
      </w:pPr>
    </w:p>
    <w:p w14:paraId="156E02C0" w14:textId="77777777" w:rsidR="00CA4D80" w:rsidRPr="00CA4D80" w:rsidRDefault="00CA4D80" w:rsidP="00CA4D80">
      <w:pPr>
        <w:rPr>
          <w:lang w:val="ru-RU"/>
        </w:rPr>
      </w:pPr>
      <w:r w:rsidRPr="00CA4D80">
        <w:rPr>
          <w:rFonts w:hint="eastAsia"/>
          <w:lang w:val="ru-RU"/>
        </w:rPr>
        <w:t>услуг</w:t>
      </w:r>
    </w:p>
    <w:p w14:paraId="386C3493" w14:textId="77777777" w:rsidR="00CA4D80" w:rsidRPr="00CA4D80" w:rsidRDefault="00CA4D80" w:rsidP="00CA4D80">
      <w:pPr>
        <w:rPr>
          <w:lang w:val="ru-RU"/>
        </w:rPr>
      </w:pPr>
    </w:p>
    <w:p w14:paraId="2A29C76A" w14:textId="77777777" w:rsidR="00CA4D80" w:rsidRPr="00CA4D80" w:rsidRDefault="00CA4D80" w:rsidP="00CA4D80">
      <w:pPr>
        <w:rPr>
          <w:lang w:val="ru-RU"/>
        </w:rPr>
      </w:pPr>
      <w:r w:rsidRPr="00CA4D80">
        <w:rPr>
          <w:rFonts w:hint="eastAsia"/>
          <w:lang w:val="ru-RU"/>
        </w:rPr>
        <w:t>ГЛАВА</w:t>
      </w:r>
      <w:r w:rsidRPr="00CA4D80">
        <w:rPr>
          <w:lang w:val="ru-RU"/>
        </w:rPr>
        <w:t xml:space="preserve"> IV. </w:t>
      </w:r>
      <w:r w:rsidRPr="00CA4D80">
        <w:rPr>
          <w:rFonts w:hint="eastAsia"/>
          <w:lang w:val="ru-RU"/>
        </w:rPr>
        <w:t>Оценка</w:t>
      </w:r>
      <w:r w:rsidRPr="00CA4D80">
        <w:rPr>
          <w:lang w:val="ru-RU"/>
        </w:rPr>
        <w:t xml:space="preserve"> </w:t>
      </w:r>
      <w:r w:rsidRPr="00CA4D80">
        <w:rPr>
          <w:rFonts w:hint="eastAsia"/>
          <w:lang w:val="ru-RU"/>
        </w:rPr>
        <w:t>эффективности</w:t>
      </w:r>
      <w:r w:rsidRPr="00CA4D80">
        <w:rPr>
          <w:lang w:val="ru-RU"/>
        </w:rPr>
        <w:t xml:space="preserve"> </w:t>
      </w:r>
      <w:r w:rsidRPr="00CA4D80">
        <w:rPr>
          <w:rFonts w:hint="eastAsia"/>
          <w:lang w:val="ru-RU"/>
        </w:rPr>
        <w:t>управления</w:t>
      </w:r>
      <w:r w:rsidRPr="00CA4D80">
        <w:rPr>
          <w:lang w:val="ru-RU"/>
        </w:rPr>
        <w:t xml:space="preserve"> </w:t>
      </w:r>
      <w:r w:rsidRPr="00CA4D80">
        <w:rPr>
          <w:rFonts w:hint="eastAsia"/>
          <w:lang w:val="ru-RU"/>
        </w:rPr>
        <w:t>ФЦТОЭ</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модели</w:t>
      </w:r>
      <w:r w:rsidRPr="00CA4D80">
        <w:rPr>
          <w:lang w:val="ru-RU"/>
        </w:rPr>
        <w:t xml:space="preserve"> </w:t>
      </w:r>
      <w:r w:rsidRPr="00CA4D80">
        <w:rPr>
          <w:rFonts w:hint="eastAsia"/>
          <w:lang w:val="ru-RU"/>
        </w:rPr>
        <w:t>комплексного</w:t>
      </w:r>
      <w:r w:rsidRPr="00CA4D80">
        <w:rPr>
          <w:lang w:val="ru-RU"/>
        </w:rPr>
        <w:t xml:space="preserve"> </w:t>
      </w:r>
      <w:r w:rsidRPr="00CA4D80">
        <w:rPr>
          <w:rFonts w:hint="eastAsia"/>
          <w:lang w:val="ru-RU"/>
        </w:rPr>
        <w:t>информационного</w:t>
      </w:r>
      <w:r w:rsidRPr="00CA4D80">
        <w:rPr>
          <w:lang w:val="ru-RU"/>
        </w:rPr>
        <w:t xml:space="preserve"> </w:t>
      </w:r>
      <w:r w:rsidRPr="00CA4D80">
        <w:rPr>
          <w:rFonts w:hint="eastAsia"/>
          <w:lang w:val="ru-RU"/>
        </w:rPr>
        <w:t>обеспечения</w:t>
      </w:r>
      <w:r w:rsidRPr="00CA4D80">
        <w:rPr>
          <w:lang w:val="ru-RU"/>
        </w:rPr>
        <w:t xml:space="preserve"> </w:t>
      </w:r>
      <w:r w:rsidRPr="00CA4D80">
        <w:rPr>
          <w:rFonts w:hint="eastAsia"/>
          <w:lang w:val="ru-RU"/>
        </w:rPr>
        <w:t>оказания</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помощи</w:t>
      </w:r>
      <w:r w:rsidRPr="00CA4D80">
        <w:rPr>
          <w:lang w:val="ru-RU"/>
        </w:rPr>
        <w:t xml:space="preserve"> </w:t>
      </w:r>
      <w:r w:rsidRPr="00CA4D80">
        <w:rPr>
          <w:rFonts w:hint="eastAsia"/>
          <w:lang w:val="ru-RU"/>
        </w:rPr>
        <w:t>пациентам</w:t>
      </w:r>
      <w:r w:rsidRPr="00CA4D80">
        <w:rPr>
          <w:lang w:val="ru-RU"/>
        </w:rPr>
        <w:t xml:space="preserve"> </w:t>
      </w:r>
      <w:r w:rsidRPr="00CA4D80">
        <w:rPr>
          <w:rFonts w:hint="eastAsia"/>
          <w:lang w:val="ru-RU"/>
        </w:rPr>
        <w:t>травматолого</w:t>
      </w:r>
      <w:r w:rsidRPr="00CA4D80">
        <w:rPr>
          <w:lang w:val="ru-RU"/>
        </w:rPr>
        <w:t>-</w:t>
      </w:r>
      <w:r w:rsidRPr="00CA4D80">
        <w:rPr>
          <w:rFonts w:hint="eastAsia"/>
          <w:lang w:val="ru-RU"/>
        </w:rPr>
        <w:t>ортопедического</w:t>
      </w:r>
      <w:r w:rsidRPr="00CA4D80">
        <w:rPr>
          <w:lang w:val="ru-RU"/>
        </w:rPr>
        <w:t xml:space="preserve"> </w:t>
      </w:r>
      <w:r w:rsidRPr="00CA4D80">
        <w:rPr>
          <w:rFonts w:hint="eastAsia"/>
          <w:lang w:val="ru-RU"/>
        </w:rPr>
        <w:t>профиля</w:t>
      </w:r>
    </w:p>
    <w:p w14:paraId="1FD40972" w14:textId="77777777" w:rsidR="00CA4D80" w:rsidRPr="00CA4D80" w:rsidRDefault="00CA4D80" w:rsidP="00CA4D80">
      <w:pPr>
        <w:rPr>
          <w:lang w:val="ru-RU"/>
        </w:rPr>
      </w:pPr>
    </w:p>
    <w:p w14:paraId="247B2F62" w14:textId="77777777" w:rsidR="00CA4D80" w:rsidRPr="00CA4D80" w:rsidRDefault="00CA4D80" w:rsidP="00CA4D80">
      <w:pPr>
        <w:rPr>
          <w:lang w:val="ru-RU"/>
        </w:rPr>
      </w:pPr>
      <w:r w:rsidRPr="00CA4D80">
        <w:rPr>
          <w:lang w:val="ru-RU"/>
        </w:rPr>
        <w:t xml:space="preserve">4.1. </w:t>
      </w:r>
      <w:r w:rsidRPr="00CA4D80">
        <w:rPr>
          <w:rFonts w:hint="eastAsia"/>
          <w:lang w:val="ru-RU"/>
        </w:rPr>
        <w:t>Оценка</w:t>
      </w:r>
      <w:r w:rsidRPr="00CA4D80">
        <w:rPr>
          <w:lang w:val="ru-RU"/>
        </w:rPr>
        <w:t xml:space="preserve"> </w:t>
      </w:r>
      <w:r w:rsidRPr="00CA4D80">
        <w:rPr>
          <w:rFonts w:hint="eastAsia"/>
          <w:lang w:val="ru-RU"/>
        </w:rPr>
        <w:t>эффективности</w:t>
      </w:r>
      <w:r w:rsidRPr="00CA4D80">
        <w:rPr>
          <w:lang w:val="ru-RU"/>
        </w:rPr>
        <w:t xml:space="preserve"> </w:t>
      </w:r>
      <w:r w:rsidRPr="00CA4D80">
        <w:rPr>
          <w:rFonts w:hint="eastAsia"/>
          <w:lang w:val="ru-RU"/>
        </w:rPr>
        <w:t>управления</w:t>
      </w:r>
      <w:r w:rsidRPr="00CA4D80">
        <w:rPr>
          <w:lang w:val="ru-RU"/>
        </w:rPr>
        <w:t xml:space="preserve"> </w:t>
      </w:r>
      <w:r w:rsidRPr="00CA4D80">
        <w:rPr>
          <w:rFonts w:hint="eastAsia"/>
          <w:lang w:val="ru-RU"/>
        </w:rPr>
        <w:t>ФЦТОЭ</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МКИО</w:t>
      </w:r>
      <w:r w:rsidRPr="00CA4D80">
        <w:rPr>
          <w:lang w:val="ru-RU"/>
        </w:rPr>
        <w:t xml:space="preserve"> </w:t>
      </w:r>
      <w:r w:rsidRPr="00CA4D80">
        <w:rPr>
          <w:rFonts w:hint="eastAsia"/>
          <w:lang w:val="ru-RU"/>
        </w:rPr>
        <w:t>на</w:t>
      </w:r>
      <w:r w:rsidRPr="00CA4D80">
        <w:rPr>
          <w:lang w:val="ru-RU"/>
        </w:rPr>
        <w:t xml:space="preserve"> </w:t>
      </w:r>
      <w:r w:rsidRPr="00CA4D80">
        <w:rPr>
          <w:rFonts w:hint="eastAsia"/>
          <w:lang w:val="ru-RU"/>
        </w:rPr>
        <w:t>примере</w:t>
      </w:r>
      <w:r w:rsidRPr="00CA4D80">
        <w:rPr>
          <w:lang w:val="ru-RU"/>
        </w:rPr>
        <w:t xml:space="preserve"> </w:t>
      </w:r>
      <w:r w:rsidRPr="00CA4D80">
        <w:rPr>
          <w:rFonts w:hint="eastAsia"/>
          <w:lang w:val="ru-RU"/>
        </w:rPr>
        <w:t>показателей</w:t>
      </w:r>
      <w:r w:rsidRPr="00CA4D80">
        <w:rPr>
          <w:lang w:val="ru-RU"/>
        </w:rPr>
        <w:t xml:space="preserve"> </w:t>
      </w:r>
      <w:r w:rsidRPr="00CA4D80">
        <w:rPr>
          <w:rFonts w:hint="eastAsia"/>
          <w:lang w:val="ru-RU"/>
        </w:rPr>
        <w:t>деятельности</w:t>
      </w:r>
      <w:r w:rsidRPr="00CA4D80">
        <w:rPr>
          <w:lang w:val="ru-RU"/>
        </w:rPr>
        <w:t xml:space="preserve"> </w:t>
      </w:r>
      <w:r w:rsidRPr="00CA4D80">
        <w:rPr>
          <w:rFonts w:hint="eastAsia"/>
          <w:lang w:val="ru-RU"/>
        </w:rPr>
        <w:t>учреждения</w:t>
      </w:r>
    </w:p>
    <w:p w14:paraId="24D59BB1" w14:textId="77777777" w:rsidR="00CA4D80" w:rsidRPr="00CA4D80" w:rsidRDefault="00CA4D80" w:rsidP="00CA4D80">
      <w:pPr>
        <w:rPr>
          <w:lang w:val="ru-RU"/>
        </w:rPr>
      </w:pPr>
    </w:p>
    <w:p w14:paraId="31C2AE04" w14:textId="77777777" w:rsidR="00CA4D80" w:rsidRPr="00CA4D80" w:rsidRDefault="00CA4D80" w:rsidP="00CA4D80">
      <w:pPr>
        <w:rPr>
          <w:lang w:val="ru-RU"/>
        </w:rPr>
      </w:pPr>
      <w:r w:rsidRPr="00CA4D80">
        <w:rPr>
          <w:lang w:val="ru-RU"/>
        </w:rPr>
        <w:t xml:space="preserve">4.2. </w:t>
      </w:r>
      <w:r w:rsidRPr="00CA4D80">
        <w:rPr>
          <w:rFonts w:hint="eastAsia"/>
          <w:lang w:val="ru-RU"/>
        </w:rPr>
        <w:t>Оценка</w:t>
      </w:r>
      <w:r w:rsidRPr="00CA4D80">
        <w:rPr>
          <w:lang w:val="ru-RU"/>
        </w:rPr>
        <w:t xml:space="preserve"> </w:t>
      </w:r>
      <w:r w:rsidRPr="00CA4D80">
        <w:rPr>
          <w:rFonts w:hint="eastAsia"/>
          <w:lang w:val="ru-RU"/>
        </w:rPr>
        <w:t>эффективности</w:t>
      </w:r>
      <w:r w:rsidRPr="00CA4D80">
        <w:rPr>
          <w:lang w:val="ru-RU"/>
        </w:rPr>
        <w:t xml:space="preserve"> </w:t>
      </w:r>
      <w:r w:rsidRPr="00CA4D80">
        <w:rPr>
          <w:rFonts w:hint="eastAsia"/>
          <w:lang w:val="ru-RU"/>
        </w:rPr>
        <w:t>управления</w:t>
      </w:r>
      <w:r w:rsidRPr="00CA4D80">
        <w:rPr>
          <w:lang w:val="ru-RU"/>
        </w:rPr>
        <w:t xml:space="preserve"> </w:t>
      </w:r>
      <w:r w:rsidRPr="00CA4D80">
        <w:rPr>
          <w:rFonts w:hint="eastAsia"/>
          <w:lang w:val="ru-RU"/>
        </w:rPr>
        <w:t>ФЦТОЭ</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МКИО</w:t>
      </w:r>
      <w:r w:rsidRPr="00CA4D80">
        <w:rPr>
          <w:lang w:val="ru-RU"/>
        </w:rPr>
        <w:t xml:space="preserve"> </w:t>
      </w:r>
      <w:r w:rsidRPr="00CA4D80">
        <w:rPr>
          <w:rFonts w:hint="eastAsia"/>
          <w:lang w:val="ru-RU"/>
        </w:rPr>
        <w:t>на</w:t>
      </w:r>
      <w:r w:rsidRPr="00CA4D80">
        <w:rPr>
          <w:lang w:val="ru-RU"/>
        </w:rPr>
        <w:t xml:space="preserve"> </w:t>
      </w:r>
      <w:r w:rsidRPr="00CA4D80">
        <w:rPr>
          <w:rFonts w:hint="eastAsia"/>
          <w:lang w:val="ru-RU"/>
        </w:rPr>
        <w:t>примере</w:t>
      </w:r>
      <w:r w:rsidRPr="00CA4D80">
        <w:rPr>
          <w:lang w:val="ru-RU"/>
        </w:rPr>
        <w:t xml:space="preserve"> </w:t>
      </w:r>
      <w:r w:rsidRPr="00CA4D80">
        <w:rPr>
          <w:rFonts w:hint="eastAsia"/>
          <w:lang w:val="ru-RU"/>
        </w:rPr>
        <w:t>клинических</w:t>
      </w:r>
      <w:r w:rsidRPr="00CA4D80">
        <w:rPr>
          <w:lang w:val="ru-RU"/>
        </w:rPr>
        <w:t xml:space="preserve"> </w:t>
      </w:r>
      <w:r w:rsidRPr="00CA4D80">
        <w:rPr>
          <w:rFonts w:hint="eastAsia"/>
          <w:lang w:val="ru-RU"/>
        </w:rPr>
        <w:t>показателей</w:t>
      </w:r>
      <w:r w:rsidRPr="00CA4D80">
        <w:rPr>
          <w:lang w:val="ru-RU"/>
        </w:rPr>
        <w:t xml:space="preserve"> </w:t>
      </w:r>
      <w:r w:rsidRPr="00CA4D80">
        <w:rPr>
          <w:rFonts w:hint="eastAsia"/>
          <w:lang w:val="ru-RU"/>
        </w:rPr>
        <w:t>работы</w:t>
      </w:r>
      <w:r w:rsidRPr="00CA4D80">
        <w:rPr>
          <w:lang w:val="ru-RU"/>
        </w:rPr>
        <w:t xml:space="preserve"> </w:t>
      </w:r>
      <w:r w:rsidRPr="00CA4D80">
        <w:rPr>
          <w:rFonts w:hint="eastAsia"/>
          <w:lang w:val="ru-RU"/>
        </w:rPr>
        <w:t>подразделений</w:t>
      </w:r>
    </w:p>
    <w:p w14:paraId="149AABB1" w14:textId="77777777" w:rsidR="00CA4D80" w:rsidRPr="00CA4D80" w:rsidRDefault="00CA4D80" w:rsidP="00CA4D80">
      <w:pPr>
        <w:rPr>
          <w:lang w:val="ru-RU"/>
        </w:rPr>
      </w:pPr>
    </w:p>
    <w:p w14:paraId="0CB96FC8" w14:textId="77777777" w:rsidR="00CA4D80" w:rsidRPr="00CA4D80" w:rsidRDefault="00CA4D80" w:rsidP="00CA4D80">
      <w:pPr>
        <w:rPr>
          <w:lang w:val="ru-RU"/>
        </w:rPr>
      </w:pPr>
      <w:r w:rsidRPr="00CA4D80">
        <w:rPr>
          <w:lang w:val="ru-RU"/>
        </w:rPr>
        <w:t xml:space="preserve">4.3. </w:t>
      </w:r>
      <w:r w:rsidRPr="00CA4D80">
        <w:rPr>
          <w:rFonts w:hint="eastAsia"/>
          <w:lang w:val="ru-RU"/>
        </w:rPr>
        <w:t>Оценка</w:t>
      </w:r>
      <w:r w:rsidRPr="00CA4D80">
        <w:rPr>
          <w:lang w:val="ru-RU"/>
        </w:rPr>
        <w:t xml:space="preserve"> </w:t>
      </w:r>
      <w:r w:rsidRPr="00CA4D80">
        <w:rPr>
          <w:rFonts w:hint="eastAsia"/>
          <w:lang w:val="ru-RU"/>
        </w:rPr>
        <w:t>эффективности</w:t>
      </w:r>
      <w:r w:rsidRPr="00CA4D80">
        <w:rPr>
          <w:lang w:val="ru-RU"/>
        </w:rPr>
        <w:t xml:space="preserve"> </w:t>
      </w:r>
      <w:r w:rsidRPr="00CA4D80">
        <w:rPr>
          <w:rFonts w:hint="eastAsia"/>
          <w:lang w:val="ru-RU"/>
        </w:rPr>
        <w:t>управления</w:t>
      </w:r>
      <w:r w:rsidRPr="00CA4D80">
        <w:rPr>
          <w:lang w:val="ru-RU"/>
        </w:rPr>
        <w:t xml:space="preserve"> </w:t>
      </w:r>
      <w:r w:rsidRPr="00CA4D80">
        <w:rPr>
          <w:rFonts w:hint="eastAsia"/>
          <w:lang w:val="ru-RU"/>
        </w:rPr>
        <w:t>ФЦТОЭ</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МКИО</w:t>
      </w:r>
      <w:r w:rsidRPr="00CA4D80">
        <w:rPr>
          <w:lang w:val="ru-RU"/>
        </w:rPr>
        <w:t xml:space="preserve"> </w:t>
      </w:r>
      <w:r w:rsidRPr="00CA4D80">
        <w:rPr>
          <w:rFonts w:hint="eastAsia"/>
          <w:lang w:val="ru-RU"/>
        </w:rPr>
        <w:t>на</w:t>
      </w:r>
      <w:r w:rsidRPr="00CA4D80">
        <w:rPr>
          <w:lang w:val="ru-RU"/>
        </w:rPr>
        <w:t xml:space="preserve"> </w:t>
      </w:r>
      <w:r w:rsidRPr="00CA4D80">
        <w:rPr>
          <w:rFonts w:hint="eastAsia"/>
          <w:lang w:val="ru-RU"/>
        </w:rPr>
        <w:t>примере</w:t>
      </w:r>
      <w:r w:rsidRPr="00CA4D80">
        <w:rPr>
          <w:lang w:val="ru-RU"/>
        </w:rPr>
        <w:t xml:space="preserve"> </w:t>
      </w:r>
      <w:r w:rsidRPr="00CA4D80">
        <w:rPr>
          <w:rFonts w:hint="eastAsia"/>
          <w:lang w:val="ru-RU"/>
        </w:rPr>
        <w:t>финансово</w:t>
      </w:r>
      <w:r w:rsidRPr="00CA4D80">
        <w:rPr>
          <w:lang w:val="ru-RU"/>
        </w:rPr>
        <w:t>-</w:t>
      </w:r>
      <w:r w:rsidRPr="00CA4D80">
        <w:rPr>
          <w:rFonts w:hint="eastAsia"/>
          <w:lang w:val="ru-RU"/>
        </w:rPr>
        <w:t>экономических</w:t>
      </w:r>
      <w:r w:rsidRPr="00CA4D80">
        <w:rPr>
          <w:lang w:val="ru-RU"/>
        </w:rPr>
        <w:t xml:space="preserve"> </w:t>
      </w:r>
      <w:r w:rsidRPr="00CA4D80">
        <w:rPr>
          <w:rFonts w:hint="eastAsia"/>
          <w:lang w:val="ru-RU"/>
        </w:rPr>
        <w:t>показателей</w:t>
      </w:r>
      <w:r w:rsidRPr="00CA4D80">
        <w:rPr>
          <w:lang w:val="ru-RU"/>
        </w:rPr>
        <w:t xml:space="preserve"> </w:t>
      </w:r>
      <w:r w:rsidRPr="00CA4D80">
        <w:rPr>
          <w:rFonts w:hint="eastAsia"/>
          <w:lang w:val="ru-RU"/>
        </w:rPr>
        <w:t>и</w:t>
      </w:r>
      <w:r w:rsidRPr="00CA4D80">
        <w:rPr>
          <w:lang w:val="ru-RU"/>
        </w:rPr>
        <w:t xml:space="preserve"> </w:t>
      </w:r>
      <w:r w:rsidRPr="00CA4D80">
        <w:rPr>
          <w:rFonts w:hint="eastAsia"/>
          <w:lang w:val="ru-RU"/>
        </w:rPr>
        <w:t>трудозатрат</w:t>
      </w:r>
    </w:p>
    <w:p w14:paraId="41021443" w14:textId="77777777" w:rsidR="00CA4D80" w:rsidRPr="00CA4D80" w:rsidRDefault="00CA4D80" w:rsidP="00CA4D80">
      <w:pPr>
        <w:rPr>
          <w:lang w:val="ru-RU"/>
        </w:rPr>
      </w:pPr>
    </w:p>
    <w:p w14:paraId="07D0288F" w14:textId="77777777" w:rsidR="00CA4D80" w:rsidRPr="00CA4D80" w:rsidRDefault="00CA4D80" w:rsidP="00CA4D80">
      <w:pPr>
        <w:rPr>
          <w:lang w:val="ru-RU"/>
        </w:rPr>
      </w:pPr>
      <w:r w:rsidRPr="00CA4D80">
        <w:rPr>
          <w:lang w:val="ru-RU"/>
        </w:rPr>
        <w:t xml:space="preserve">4.4. </w:t>
      </w:r>
      <w:r w:rsidRPr="00CA4D80">
        <w:rPr>
          <w:rFonts w:hint="eastAsia"/>
          <w:lang w:val="ru-RU"/>
        </w:rPr>
        <w:t>Оценка</w:t>
      </w:r>
      <w:r w:rsidRPr="00CA4D80">
        <w:rPr>
          <w:lang w:val="ru-RU"/>
        </w:rPr>
        <w:t xml:space="preserve"> </w:t>
      </w:r>
      <w:r w:rsidRPr="00CA4D80">
        <w:rPr>
          <w:rFonts w:hint="eastAsia"/>
          <w:lang w:val="ru-RU"/>
        </w:rPr>
        <w:t>эффективности</w:t>
      </w:r>
      <w:r w:rsidRPr="00CA4D80">
        <w:rPr>
          <w:lang w:val="ru-RU"/>
        </w:rPr>
        <w:t xml:space="preserve"> </w:t>
      </w:r>
      <w:r w:rsidRPr="00CA4D80">
        <w:rPr>
          <w:rFonts w:hint="eastAsia"/>
          <w:lang w:val="ru-RU"/>
        </w:rPr>
        <w:t>управления</w:t>
      </w:r>
      <w:r w:rsidRPr="00CA4D80">
        <w:rPr>
          <w:lang w:val="ru-RU"/>
        </w:rPr>
        <w:t xml:space="preserve"> </w:t>
      </w:r>
      <w:r w:rsidRPr="00CA4D80">
        <w:rPr>
          <w:rFonts w:hint="eastAsia"/>
          <w:lang w:val="ru-RU"/>
        </w:rPr>
        <w:t>ФЦТОЭ</w:t>
      </w:r>
      <w:r w:rsidRPr="00CA4D80">
        <w:rPr>
          <w:lang w:val="ru-RU"/>
        </w:rPr>
        <w:t xml:space="preserve"> </w:t>
      </w:r>
      <w:r w:rsidRPr="00CA4D80">
        <w:rPr>
          <w:rFonts w:hint="eastAsia"/>
          <w:lang w:val="ru-RU"/>
        </w:rPr>
        <w:t>с</w:t>
      </w:r>
      <w:r w:rsidRPr="00CA4D80">
        <w:rPr>
          <w:lang w:val="ru-RU"/>
        </w:rPr>
        <w:t xml:space="preserve"> </w:t>
      </w:r>
      <w:r w:rsidRPr="00CA4D80">
        <w:rPr>
          <w:rFonts w:hint="eastAsia"/>
          <w:lang w:val="ru-RU"/>
        </w:rPr>
        <w:t>помощью</w:t>
      </w:r>
      <w:r w:rsidRPr="00CA4D80">
        <w:rPr>
          <w:lang w:val="ru-RU"/>
        </w:rPr>
        <w:t xml:space="preserve"> </w:t>
      </w:r>
      <w:r w:rsidRPr="00CA4D80">
        <w:rPr>
          <w:rFonts w:hint="eastAsia"/>
          <w:lang w:val="ru-RU"/>
        </w:rPr>
        <w:t>МКИО</w:t>
      </w:r>
      <w:r w:rsidRPr="00CA4D80">
        <w:rPr>
          <w:lang w:val="ru-RU"/>
        </w:rPr>
        <w:t xml:space="preserve"> </w:t>
      </w:r>
      <w:r w:rsidRPr="00CA4D80">
        <w:rPr>
          <w:rFonts w:hint="eastAsia"/>
          <w:lang w:val="ru-RU"/>
        </w:rPr>
        <w:t>на</w:t>
      </w:r>
      <w:r w:rsidRPr="00CA4D80">
        <w:rPr>
          <w:lang w:val="ru-RU"/>
        </w:rPr>
        <w:t xml:space="preserve"> </w:t>
      </w:r>
      <w:r w:rsidRPr="00CA4D80">
        <w:rPr>
          <w:rFonts w:hint="eastAsia"/>
          <w:lang w:val="ru-RU"/>
        </w:rPr>
        <w:t>примере</w:t>
      </w:r>
    </w:p>
    <w:p w14:paraId="57B09DBC" w14:textId="77777777" w:rsidR="00CA4D80" w:rsidRPr="00CA4D80" w:rsidRDefault="00CA4D80" w:rsidP="00CA4D80">
      <w:pPr>
        <w:rPr>
          <w:lang w:val="ru-RU"/>
        </w:rPr>
      </w:pPr>
    </w:p>
    <w:p w14:paraId="2DA02072" w14:textId="77777777" w:rsidR="00CA4D80" w:rsidRPr="00CA4D80" w:rsidRDefault="00CA4D80" w:rsidP="00CA4D80">
      <w:pPr>
        <w:rPr>
          <w:lang w:val="ru-RU"/>
        </w:rPr>
      </w:pPr>
      <w:r w:rsidRPr="00CA4D80">
        <w:rPr>
          <w:rFonts w:hint="eastAsia"/>
          <w:lang w:val="ru-RU"/>
        </w:rPr>
        <w:lastRenderedPageBreak/>
        <w:t>удовлетворенности</w:t>
      </w:r>
      <w:r w:rsidRPr="00CA4D80">
        <w:rPr>
          <w:lang w:val="ru-RU"/>
        </w:rPr>
        <w:t xml:space="preserve"> </w:t>
      </w:r>
      <w:r w:rsidRPr="00CA4D80">
        <w:rPr>
          <w:rFonts w:hint="eastAsia"/>
          <w:lang w:val="ru-RU"/>
        </w:rPr>
        <w:t>пациентов</w:t>
      </w:r>
      <w:r w:rsidRPr="00CA4D80">
        <w:rPr>
          <w:lang w:val="ru-RU"/>
        </w:rPr>
        <w:t xml:space="preserve"> </w:t>
      </w:r>
      <w:r w:rsidRPr="00CA4D80">
        <w:rPr>
          <w:rFonts w:hint="eastAsia"/>
          <w:lang w:val="ru-RU"/>
        </w:rPr>
        <w:t>медицинской</w:t>
      </w:r>
      <w:r w:rsidRPr="00CA4D80">
        <w:rPr>
          <w:lang w:val="ru-RU"/>
        </w:rPr>
        <w:t xml:space="preserve"> </w:t>
      </w:r>
      <w:r w:rsidRPr="00CA4D80">
        <w:rPr>
          <w:rFonts w:hint="eastAsia"/>
          <w:lang w:val="ru-RU"/>
        </w:rPr>
        <w:t>помощью</w:t>
      </w:r>
    </w:p>
    <w:p w14:paraId="73098582" w14:textId="77777777" w:rsidR="00CA4D80" w:rsidRPr="00CA4D80" w:rsidRDefault="00CA4D80" w:rsidP="00CA4D80">
      <w:pPr>
        <w:rPr>
          <w:lang w:val="ru-RU"/>
        </w:rPr>
      </w:pPr>
    </w:p>
    <w:p w14:paraId="4F53D319" w14:textId="77777777" w:rsidR="00CA4D80" w:rsidRPr="00CA4D80" w:rsidRDefault="00CA4D80" w:rsidP="00CA4D80">
      <w:pPr>
        <w:rPr>
          <w:lang w:val="ru-RU"/>
        </w:rPr>
      </w:pPr>
      <w:r w:rsidRPr="00CA4D80">
        <w:rPr>
          <w:rFonts w:hint="eastAsia"/>
          <w:lang w:val="ru-RU"/>
        </w:rPr>
        <w:t>ЗАКЛЮЧЕНИЕ</w:t>
      </w:r>
    </w:p>
    <w:p w14:paraId="5DD63E1F" w14:textId="77777777" w:rsidR="00CA4D80" w:rsidRPr="00CA4D80" w:rsidRDefault="00CA4D80" w:rsidP="00CA4D80">
      <w:pPr>
        <w:rPr>
          <w:lang w:val="ru-RU"/>
        </w:rPr>
      </w:pPr>
    </w:p>
    <w:p w14:paraId="7F1A1582" w14:textId="77777777" w:rsidR="00CA4D80" w:rsidRPr="00CA4D80" w:rsidRDefault="00CA4D80" w:rsidP="00CA4D80">
      <w:pPr>
        <w:rPr>
          <w:lang w:val="ru-RU"/>
        </w:rPr>
      </w:pPr>
      <w:r w:rsidRPr="00CA4D80">
        <w:rPr>
          <w:rFonts w:hint="eastAsia"/>
          <w:lang w:val="ru-RU"/>
        </w:rPr>
        <w:t>ВЫВОДЫ</w:t>
      </w:r>
    </w:p>
    <w:p w14:paraId="26B80BCC" w14:textId="77777777" w:rsidR="00CA4D80" w:rsidRPr="00CA4D80" w:rsidRDefault="00CA4D80" w:rsidP="00CA4D80">
      <w:pPr>
        <w:rPr>
          <w:lang w:val="ru-RU"/>
        </w:rPr>
      </w:pPr>
    </w:p>
    <w:p w14:paraId="7DA9566A" w14:textId="77777777" w:rsidR="00CA4D80" w:rsidRPr="00CA4D80" w:rsidRDefault="00CA4D80" w:rsidP="00CA4D80">
      <w:pPr>
        <w:rPr>
          <w:lang w:val="ru-RU"/>
        </w:rPr>
      </w:pPr>
      <w:r w:rsidRPr="00CA4D80">
        <w:rPr>
          <w:rFonts w:hint="eastAsia"/>
          <w:lang w:val="ru-RU"/>
        </w:rPr>
        <w:t>ПРАКТИЧЕСКИЕ</w:t>
      </w:r>
      <w:r w:rsidRPr="00CA4D80">
        <w:rPr>
          <w:lang w:val="ru-RU"/>
        </w:rPr>
        <w:t xml:space="preserve"> </w:t>
      </w:r>
      <w:r w:rsidRPr="00CA4D80">
        <w:rPr>
          <w:rFonts w:hint="eastAsia"/>
          <w:lang w:val="ru-RU"/>
        </w:rPr>
        <w:t>РЕКОМЕНДАЦИИ</w:t>
      </w:r>
    </w:p>
    <w:p w14:paraId="64652162" w14:textId="77777777" w:rsidR="00CA4D80" w:rsidRPr="00CA4D80" w:rsidRDefault="00CA4D80" w:rsidP="00CA4D80">
      <w:pPr>
        <w:rPr>
          <w:lang w:val="ru-RU"/>
        </w:rPr>
      </w:pPr>
    </w:p>
    <w:p w14:paraId="16BE96A1" w14:textId="77777777" w:rsidR="00CA4D80" w:rsidRPr="00CA4D80" w:rsidRDefault="00CA4D80" w:rsidP="00CA4D80">
      <w:pPr>
        <w:rPr>
          <w:lang w:val="ru-RU"/>
        </w:rPr>
      </w:pPr>
      <w:r w:rsidRPr="00CA4D80">
        <w:rPr>
          <w:rFonts w:hint="eastAsia"/>
          <w:lang w:val="ru-RU"/>
        </w:rPr>
        <w:t>СПИСОК</w:t>
      </w:r>
      <w:r w:rsidRPr="00CA4D80">
        <w:rPr>
          <w:lang w:val="ru-RU"/>
        </w:rPr>
        <w:t xml:space="preserve"> </w:t>
      </w:r>
      <w:r w:rsidRPr="00CA4D80">
        <w:rPr>
          <w:rFonts w:hint="eastAsia"/>
          <w:lang w:val="ru-RU"/>
        </w:rPr>
        <w:t>СОКРАЩЕНИЙ</w:t>
      </w:r>
    </w:p>
    <w:p w14:paraId="28A552CA" w14:textId="77777777" w:rsidR="00CA4D80" w:rsidRPr="00CA4D80" w:rsidRDefault="00CA4D80" w:rsidP="00CA4D80">
      <w:pPr>
        <w:rPr>
          <w:lang w:val="ru-RU"/>
        </w:rPr>
      </w:pPr>
    </w:p>
    <w:p w14:paraId="6965E0FA" w14:textId="77777777" w:rsidR="00CA4D80" w:rsidRPr="00CA4D80" w:rsidRDefault="00CA4D80" w:rsidP="00CA4D80">
      <w:pPr>
        <w:rPr>
          <w:lang w:val="ru-RU"/>
        </w:rPr>
      </w:pPr>
      <w:r w:rsidRPr="00CA4D80">
        <w:rPr>
          <w:rFonts w:hint="eastAsia"/>
          <w:lang w:val="ru-RU"/>
        </w:rPr>
        <w:t>СПИСОК</w:t>
      </w:r>
      <w:r w:rsidRPr="00CA4D80">
        <w:rPr>
          <w:lang w:val="ru-RU"/>
        </w:rPr>
        <w:t xml:space="preserve"> </w:t>
      </w:r>
      <w:r w:rsidRPr="00CA4D80">
        <w:rPr>
          <w:rFonts w:hint="eastAsia"/>
          <w:lang w:val="ru-RU"/>
        </w:rPr>
        <w:t>ЛИТЕРАТУРЫ</w:t>
      </w:r>
    </w:p>
    <w:p w14:paraId="0474CF9C" w14:textId="77777777" w:rsidR="00CA4D80" w:rsidRPr="00CA4D80" w:rsidRDefault="00CA4D80" w:rsidP="00CA4D80">
      <w:pPr>
        <w:rPr>
          <w:lang w:val="ru-RU"/>
        </w:rPr>
      </w:pPr>
    </w:p>
    <w:p w14:paraId="104D3FA8" w14:textId="77777777" w:rsidR="00CA4D80" w:rsidRPr="00CA4D80" w:rsidRDefault="00CA4D80" w:rsidP="00CA4D80">
      <w:pPr>
        <w:rPr>
          <w:lang w:val="ru-RU"/>
        </w:rPr>
      </w:pPr>
      <w:r w:rsidRPr="00CA4D80">
        <w:rPr>
          <w:rFonts w:hint="eastAsia"/>
          <w:lang w:val="ru-RU"/>
        </w:rPr>
        <w:t>ПРИЛОЖЕНИЯ</w:t>
      </w:r>
    </w:p>
    <w:p w14:paraId="7E8FDB68" w14:textId="77777777" w:rsidR="00CA4D80" w:rsidRPr="00CA4D80" w:rsidRDefault="00CA4D80" w:rsidP="00CA4D80">
      <w:pPr>
        <w:rPr>
          <w:lang w:val="ru-RU"/>
        </w:rPr>
      </w:pPr>
    </w:p>
    <w:p w14:paraId="50927049" w14:textId="6FE11AA4" w:rsidR="00CA4D80" w:rsidRPr="00CA4D80" w:rsidRDefault="00CA4D80" w:rsidP="00CA4D80">
      <w:pPr>
        <w:rPr>
          <w:lang w:val="ru-RU"/>
        </w:rPr>
      </w:pPr>
      <w:r w:rsidRPr="00CA4D80">
        <w:rPr>
          <w:rFonts w:hint="eastAsia"/>
          <w:lang w:val="ru-RU"/>
        </w:rPr>
        <w:t>ВВЕДЕНИЕ</w:t>
      </w:r>
    </w:p>
    <w:sectPr w:rsidR="00CA4D80" w:rsidRPr="00CA4D80" w:rsidSect="00F86B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6E5B" w14:textId="77777777" w:rsidR="00F86B72" w:rsidRPr="00C66E52" w:rsidRDefault="00F86B72">
      <w:pPr>
        <w:spacing w:after="0" w:line="240" w:lineRule="auto"/>
      </w:pPr>
      <w:r w:rsidRPr="00C66E52">
        <w:separator/>
      </w:r>
    </w:p>
  </w:endnote>
  <w:endnote w:type="continuationSeparator" w:id="0">
    <w:p w14:paraId="5601A8D6" w14:textId="77777777" w:rsidR="00F86B72" w:rsidRPr="00C66E52" w:rsidRDefault="00F86B7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A7906" w14:textId="77777777" w:rsidR="00F86B72" w:rsidRPr="00C66E52" w:rsidRDefault="00F86B72"/>
    <w:p w14:paraId="10B1CE7F" w14:textId="77777777" w:rsidR="00F86B72" w:rsidRPr="00C66E52" w:rsidRDefault="00F86B72"/>
    <w:p w14:paraId="104BA698" w14:textId="77777777" w:rsidR="00F86B72" w:rsidRPr="00C66E52" w:rsidRDefault="00F86B72"/>
    <w:p w14:paraId="4142E17F" w14:textId="77777777" w:rsidR="00F86B72" w:rsidRPr="00C66E52" w:rsidRDefault="00F86B72"/>
    <w:p w14:paraId="3DD19B88" w14:textId="77777777" w:rsidR="00F86B72" w:rsidRPr="00C66E52" w:rsidRDefault="00F86B72"/>
    <w:p w14:paraId="2D487471" w14:textId="77777777" w:rsidR="00F86B72" w:rsidRPr="00C66E52" w:rsidRDefault="00F86B72"/>
    <w:p w14:paraId="4FA7EA31" w14:textId="77777777" w:rsidR="00F86B72" w:rsidRPr="00C66E52" w:rsidRDefault="00F86B7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9211201" wp14:editId="54BC5F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7A729" w14:textId="77777777" w:rsidR="00F86B72" w:rsidRPr="00C66E52" w:rsidRDefault="00F86B7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112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17A729" w14:textId="77777777" w:rsidR="00F86B72" w:rsidRPr="00C66E52" w:rsidRDefault="00F86B7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7D03D27" w14:textId="77777777" w:rsidR="00F86B72" w:rsidRPr="00C66E52" w:rsidRDefault="00F86B72"/>
    <w:p w14:paraId="0AC6FBD4" w14:textId="77777777" w:rsidR="00F86B72" w:rsidRPr="00C66E52" w:rsidRDefault="00F86B72"/>
    <w:p w14:paraId="0EB7B4D5" w14:textId="77777777" w:rsidR="00F86B72" w:rsidRPr="00C66E52" w:rsidRDefault="00F86B7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97090E" wp14:editId="124332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76A0" w14:textId="77777777" w:rsidR="00F86B72" w:rsidRPr="00C66E52" w:rsidRDefault="00F86B72"/>
                          <w:p w14:paraId="7332BE40" w14:textId="77777777" w:rsidR="00F86B72" w:rsidRPr="00C66E52" w:rsidRDefault="00F86B7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709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EB76A0" w14:textId="77777777" w:rsidR="00F86B72" w:rsidRPr="00C66E52" w:rsidRDefault="00F86B72"/>
                    <w:p w14:paraId="7332BE40" w14:textId="77777777" w:rsidR="00F86B72" w:rsidRPr="00C66E52" w:rsidRDefault="00F86B7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8A1076D" w14:textId="77777777" w:rsidR="00F86B72" w:rsidRPr="00C66E52" w:rsidRDefault="00F86B72"/>
    <w:p w14:paraId="14A6B558" w14:textId="77777777" w:rsidR="00F86B72" w:rsidRPr="00C66E52" w:rsidRDefault="00F86B72">
      <w:pPr>
        <w:rPr>
          <w:sz w:val="2"/>
          <w:szCs w:val="2"/>
        </w:rPr>
      </w:pPr>
    </w:p>
    <w:p w14:paraId="5A87B527" w14:textId="77777777" w:rsidR="00F86B72" w:rsidRPr="00C66E52" w:rsidRDefault="00F86B72"/>
    <w:p w14:paraId="233D7E40" w14:textId="77777777" w:rsidR="00F86B72" w:rsidRPr="00C66E52" w:rsidRDefault="00F86B72">
      <w:pPr>
        <w:spacing w:after="0" w:line="240" w:lineRule="auto"/>
      </w:pPr>
    </w:p>
  </w:footnote>
  <w:footnote w:type="continuationSeparator" w:id="0">
    <w:p w14:paraId="00777A9D" w14:textId="77777777" w:rsidR="00F86B72" w:rsidRPr="00C66E52" w:rsidRDefault="00F86B7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72"/>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24317</TotalTime>
  <Pages>4</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3610</cp:revision>
  <cp:lastPrinted>2009-02-06T05:36:00Z</cp:lastPrinted>
  <dcterms:created xsi:type="dcterms:W3CDTF">2024-04-09T10:20:00Z</dcterms:created>
  <dcterms:modified xsi:type="dcterms:W3CDTF">2024-05-07T17:45:00Z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