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E3B1" w14:textId="77777777" w:rsidR="00143CF3" w:rsidRDefault="00143CF3" w:rsidP="00143CF3">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Виктор Иванович.</w:t>
      </w:r>
    </w:p>
    <w:p w14:paraId="01F7E95A" w14:textId="77777777" w:rsidR="00143CF3" w:rsidRDefault="00143CF3" w:rsidP="00143CF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Современный германский </w:t>
      </w:r>
      <w:proofErr w:type="gramStart"/>
      <w:r>
        <w:rPr>
          <w:rFonts w:ascii="Helvetica" w:hAnsi="Helvetica" w:cs="Helvetica"/>
          <w:caps/>
          <w:color w:val="222222"/>
          <w:sz w:val="21"/>
          <w:szCs w:val="21"/>
        </w:rPr>
        <w:t>федерализм :</w:t>
      </w:r>
      <w:proofErr w:type="gramEnd"/>
      <w:r>
        <w:rPr>
          <w:rFonts w:ascii="Helvetica" w:hAnsi="Helvetica" w:cs="Helvetica"/>
          <w:caps/>
          <w:color w:val="222222"/>
          <w:sz w:val="21"/>
          <w:szCs w:val="21"/>
        </w:rPr>
        <w:t xml:space="preserve"> Политические реалии и проблемы развития : диссертация ... доктора политических наук : 23.00.02. - Москва, 2001. - 462 с.</w:t>
      </w:r>
    </w:p>
    <w:p w14:paraId="1EBFD27A" w14:textId="77777777" w:rsidR="00143CF3" w:rsidRDefault="00143CF3" w:rsidP="00143C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Васильев, Виктор Иванович</w:t>
      </w:r>
    </w:p>
    <w:p w14:paraId="3FFA4F51"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корни современного германского федерализма.</w:t>
      </w:r>
    </w:p>
    <w:p w14:paraId="00C19B5D"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Зарождение федералистских идей и традиций в эпоху</w:t>
      </w:r>
    </w:p>
    <w:p w14:paraId="1E71F676"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Священной Римской империи германской нации (962-1806 гг.). 38</w:t>
      </w:r>
    </w:p>
    <w:p w14:paraId="1508BEC6"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этапы и политические аспекты формирования единого национального союзного государства с федеративным устройством (1806-1871 гг.). 49</w:t>
      </w:r>
    </w:p>
    <w:p w14:paraId="0B8B6FDD"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Конституционный строй Веймарской республики: новые трудности федерализма (1919-1933 гг.). 101</w:t>
      </w:r>
    </w:p>
    <w:p w14:paraId="7F4F1669"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Унитаризм нацистского государства (принципы функционирования авторитарной политической системы). 129</w:t>
      </w:r>
    </w:p>
    <w:p w14:paraId="181BA748"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условия создания Федеративной Республики Германия и объединения страны</w:t>
      </w:r>
    </w:p>
    <w:p w14:paraId="77ED2B07"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Проекты переустройства Германии в планах </w:t>
      </w:r>
      <w:proofErr w:type="spellStart"/>
      <w:r>
        <w:rPr>
          <w:rFonts w:ascii="Arial" w:hAnsi="Arial" w:cs="Arial"/>
          <w:color w:val="333333"/>
          <w:sz w:val="21"/>
          <w:szCs w:val="21"/>
        </w:rPr>
        <w:t>державпобедительниц</w:t>
      </w:r>
      <w:proofErr w:type="spellEnd"/>
      <w:r>
        <w:rPr>
          <w:rFonts w:ascii="Arial" w:hAnsi="Arial" w:cs="Arial"/>
          <w:color w:val="333333"/>
          <w:sz w:val="21"/>
          <w:szCs w:val="21"/>
        </w:rPr>
        <w:t>. 135</w:t>
      </w:r>
    </w:p>
    <w:p w14:paraId="60989C62"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Политическое развитие возрождающейся Германии и поиски равновесия в обществе.161</w:t>
      </w:r>
    </w:p>
    <w:p w14:paraId="59B44AB8"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Концепция «социальной демократии большинства» и концепция конституционной демократии»: сторонники и оппоненты.176</w:t>
      </w:r>
    </w:p>
    <w:p w14:paraId="74A35CFE"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этапы создания ФРГ (теоретические дискуссии и политические реалии).209</w:t>
      </w:r>
    </w:p>
    <w:p w14:paraId="3A33688C"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Конституционный конвент в Баварии - концептуальная разработка будущей конституции ФРГ.215</w:t>
      </w:r>
    </w:p>
    <w:p w14:paraId="613E8877"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Парламентский совет и основные политические партии.218</w:t>
      </w:r>
    </w:p>
    <w:p w14:paraId="3706339E"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Германская Демократическая Республика - своя модель государственности.237</w:t>
      </w:r>
    </w:p>
    <w:p w14:paraId="03F70DF1"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Объединение Германии как практическая и теоретическая проблема.239</w:t>
      </w:r>
    </w:p>
    <w:p w14:paraId="37DE8C5A"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Эволюция германского федерализма в эпоху европейской интеграции</w:t>
      </w:r>
    </w:p>
    <w:p w14:paraId="6FBB1C34"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Соревновательный федерализм как способ совершенствования его кооперативной модели.250</w:t>
      </w:r>
    </w:p>
    <w:p w14:paraId="7835E9FA"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партии и разновидности федерализма.286</w:t>
      </w:r>
    </w:p>
    <w:p w14:paraId="475E1C06"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Немецкие земли - основа федеративной государственности объединенной Германии.298</w:t>
      </w:r>
    </w:p>
    <w:p w14:paraId="0065E3EE"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Роль Федерального конституционного суда в споре о финансовом выравнивании.319</w:t>
      </w:r>
    </w:p>
    <w:p w14:paraId="5FE5DB74"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Современные дискуссии о Бундесрате.353</w:t>
      </w:r>
    </w:p>
    <w:p w14:paraId="1020E19D"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соотношении принципов парламентаризма и федерализма.367</w:t>
      </w:r>
    </w:p>
    <w:p w14:paraId="587BF82F"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Консенсус и соревновательность: диалектическое единство современного федерализма.377</w:t>
      </w:r>
    </w:p>
    <w:p w14:paraId="26ED0D19"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Актуальные проблемы германского федерализма.389</w:t>
      </w:r>
    </w:p>
    <w:p w14:paraId="6F1C52BE"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Германский федерализм и процессы интеграции в Европе.394</w:t>
      </w:r>
    </w:p>
    <w:p w14:paraId="2C9F3AFC" w14:textId="77777777" w:rsidR="00143CF3" w:rsidRDefault="00143CF3" w:rsidP="00143C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Политическая культура, политическая элита и федерализм взаимосвязь базовых проблем современной теории федерализма).416</w:t>
      </w:r>
    </w:p>
    <w:p w14:paraId="7823CDB0" w14:textId="72BD7067" w:rsidR="00F37380" w:rsidRPr="00143CF3" w:rsidRDefault="00F37380" w:rsidP="00143CF3"/>
    <w:sectPr w:rsidR="00F37380" w:rsidRPr="00143C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3D5E" w14:textId="77777777" w:rsidR="00454AD9" w:rsidRDefault="00454AD9">
      <w:pPr>
        <w:spacing w:after="0" w:line="240" w:lineRule="auto"/>
      </w:pPr>
      <w:r>
        <w:separator/>
      </w:r>
    </w:p>
  </w:endnote>
  <w:endnote w:type="continuationSeparator" w:id="0">
    <w:p w14:paraId="0A9A6E4D" w14:textId="77777777" w:rsidR="00454AD9" w:rsidRDefault="0045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7F19" w14:textId="77777777" w:rsidR="00454AD9" w:rsidRDefault="00454AD9"/>
    <w:p w14:paraId="1D13DF11" w14:textId="77777777" w:rsidR="00454AD9" w:rsidRDefault="00454AD9"/>
    <w:p w14:paraId="1E6141C1" w14:textId="77777777" w:rsidR="00454AD9" w:rsidRDefault="00454AD9"/>
    <w:p w14:paraId="142453E5" w14:textId="77777777" w:rsidR="00454AD9" w:rsidRDefault="00454AD9"/>
    <w:p w14:paraId="50B3364E" w14:textId="77777777" w:rsidR="00454AD9" w:rsidRDefault="00454AD9"/>
    <w:p w14:paraId="06373E6F" w14:textId="77777777" w:rsidR="00454AD9" w:rsidRDefault="00454AD9"/>
    <w:p w14:paraId="1062D19D" w14:textId="77777777" w:rsidR="00454AD9" w:rsidRDefault="00454A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6E3D8" wp14:editId="44AFB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C9A0" w14:textId="77777777" w:rsidR="00454AD9" w:rsidRDefault="00454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6E3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BEC9A0" w14:textId="77777777" w:rsidR="00454AD9" w:rsidRDefault="00454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102ABC" w14:textId="77777777" w:rsidR="00454AD9" w:rsidRDefault="00454AD9"/>
    <w:p w14:paraId="194438B4" w14:textId="77777777" w:rsidR="00454AD9" w:rsidRDefault="00454AD9"/>
    <w:p w14:paraId="69401307" w14:textId="77777777" w:rsidR="00454AD9" w:rsidRDefault="00454A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3C03C" wp14:editId="33328B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ADBB" w14:textId="77777777" w:rsidR="00454AD9" w:rsidRDefault="00454AD9"/>
                          <w:p w14:paraId="5883D924" w14:textId="77777777" w:rsidR="00454AD9" w:rsidRDefault="00454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3C0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6ADBB" w14:textId="77777777" w:rsidR="00454AD9" w:rsidRDefault="00454AD9"/>
                    <w:p w14:paraId="5883D924" w14:textId="77777777" w:rsidR="00454AD9" w:rsidRDefault="00454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6D1E0" w14:textId="77777777" w:rsidR="00454AD9" w:rsidRDefault="00454AD9"/>
    <w:p w14:paraId="1E4E7284" w14:textId="77777777" w:rsidR="00454AD9" w:rsidRDefault="00454AD9">
      <w:pPr>
        <w:rPr>
          <w:sz w:val="2"/>
          <w:szCs w:val="2"/>
        </w:rPr>
      </w:pPr>
    </w:p>
    <w:p w14:paraId="428BFA42" w14:textId="77777777" w:rsidR="00454AD9" w:rsidRDefault="00454AD9"/>
    <w:p w14:paraId="0F0C9AAF" w14:textId="77777777" w:rsidR="00454AD9" w:rsidRDefault="00454AD9">
      <w:pPr>
        <w:spacing w:after="0" w:line="240" w:lineRule="auto"/>
      </w:pPr>
    </w:p>
  </w:footnote>
  <w:footnote w:type="continuationSeparator" w:id="0">
    <w:p w14:paraId="59D55A75" w14:textId="77777777" w:rsidR="00454AD9" w:rsidRDefault="0045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AD9"/>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78903</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2406</cp:revision>
  <cp:lastPrinted>2009-02-06T05:36:00Z</cp:lastPrinted>
  <dcterms:created xsi:type="dcterms:W3CDTF">2024-01-07T13:43:00Z</dcterms:created>
  <dcterms:modified xsi:type="dcterms:W3CDTF">2025-04-22T09:43:00Z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