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33AC6" w14:textId="403A64FC" w:rsidR="00C210D6" w:rsidRDefault="00846A98" w:rsidP="00846A98">
      <w:r w:rsidRPr="00846A98">
        <w:rPr>
          <w:rFonts w:hint="eastAsia"/>
        </w:rPr>
        <w:t>Совершенствование</w:t>
      </w:r>
      <w:r w:rsidRPr="00846A98">
        <w:t xml:space="preserve"> </w:t>
      </w:r>
      <w:r w:rsidRPr="00846A98">
        <w:rPr>
          <w:rFonts w:hint="eastAsia"/>
        </w:rPr>
        <w:t>гемостаза</w:t>
      </w:r>
      <w:r w:rsidRPr="00846A98">
        <w:t xml:space="preserve"> </w:t>
      </w:r>
      <w:r w:rsidRPr="00846A98">
        <w:rPr>
          <w:rFonts w:hint="eastAsia"/>
        </w:rPr>
        <w:t>при</w:t>
      </w:r>
      <w:r w:rsidRPr="00846A98">
        <w:t xml:space="preserve"> </w:t>
      </w:r>
      <w:r w:rsidRPr="00846A98">
        <w:rPr>
          <w:rFonts w:hint="eastAsia"/>
        </w:rPr>
        <w:t>эндоскопических</w:t>
      </w:r>
      <w:r w:rsidRPr="00846A98">
        <w:t xml:space="preserve"> </w:t>
      </w:r>
      <w:r w:rsidRPr="00846A98">
        <w:rPr>
          <w:rFonts w:hint="eastAsia"/>
        </w:rPr>
        <w:t>операциях</w:t>
      </w:r>
      <w:r w:rsidRPr="00846A98">
        <w:t xml:space="preserve"> </w:t>
      </w:r>
      <w:r w:rsidRPr="00846A98">
        <w:rPr>
          <w:rFonts w:hint="eastAsia"/>
        </w:rPr>
        <w:t>на</w:t>
      </w:r>
      <w:r w:rsidRPr="00846A98">
        <w:t xml:space="preserve"> </w:t>
      </w:r>
      <w:r w:rsidRPr="00846A98">
        <w:rPr>
          <w:rFonts w:hint="eastAsia"/>
        </w:rPr>
        <w:t>желудке</w:t>
      </w:r>
      <w:r w:rsidRPr="00846A98">
        <w:t xml:space="preserve"> </w:t>
      </w:r>
      <w:r w:rsidRPr="00846A98">
        <w:rPr>
          <w:rFonts w:hint="eastAsia"/>
        </w:rPr>
        <w:t>с</w:t>
      </w:r>
      <w:r w:rsidRPr="00846A98">
        <w:t xml:space="preserve"> </w:t>
      </w:r>
      <w:r w:rsidRPr="00846A98">
        <w:rPr>
          <w:rFonts w:hint="eastAsia"/>
        </w:rPr>
        <w:t>использованием</w:t>
      </w:r>
      <w:r w:rsidRPr="00846A98">
        <w:t xml:space="preserve"> </w:t>
      </w:r>
      <w:r w:rsidRPr="00846A98">
        <w:rPr>
          <w:rFonts w:hint="eastAsia"/>
        </w:rPr>
        <w:t>аутоплазмы</w:t>
      </w:r>
      <w:r w:rsidRPr="00846A98">
        <w:t xml:space="preserve"> (</w:t>
      </w:r>
      <w:r w:rsidRPr="00846A98">
        <w:rPr>
          <w:rFonts w:hint="eastAsia"/>
        </w:rPr>
        <w:t>экспериментально–клиническое</w:t>
      </w:r>
      <w:r w:rsidRPr="00846A98">
        <w:t xml:space="preserve"> </w:t>
      </w:r>
      <w:r w:rsidRPr="00846A98">
        <w:rPr>
          <w:rFonts w:hint="eastAsia"/>
        </w:rPr>
        <w:t>исследование</w:t>
      </w:r>
      <w:r w:rsidRPr="00846A98">
        <w:t>)</w:t>
      </w:r>
      <w:r>
        <w:t xml:space="preserve"> </w:t>
      </w:r>
      <w:r w:rsidRPr="00846A98">
        <w:rPr>
          <w:rFonts w:hint="eastAsia"/>
        </w:rPr>
        <w:t>Бочкова</w:t>
      </w:r>
      <w:r w:rsidRPr="00846A98">
        <w:t xml:space="preserve"> </w:t>
      </w:r>
      <w:r w:rsidRPr="00846A98">
        <w:rPr>
          <w:rFonts w:hint="eastAsia"/>
        </w:rPr>
        <w:t>Татьяна</w:t>
      </w:r>
      <w:r w:rsidRPr="00846A98">
        <w:t xml:space="preserve"> </w:t>
      </w:r>
      <w:r w:rsidRPr="00846A98">
        <w:rPr>
          <w:rFonts w:hint="eastAsia"/>
        </w:rPr>
        <w:t>Владимировна</w:t>
      </w:r>
    </w:p>
    <w:p w14:paraId="11E686C0" w14:textId="77777777" w:rsidR="00846A98" w:rsidRDefault="00846A98" w:rsidP="00846A98">
      <w:r>
        <w:rPr>
          <w:rFonts w:hint="eastAsia"/>
        </w:rPr>
        <w:t>ОГЛАВЛЕНИЕ</w:t>
      </w:r>
      <w:r>
        <w:t xml:space="preserve"> </w:t>
      </w:r>
      <w:r>
        <w:rPr>
          <w:rFonts w:hint="eastAsia"/>
        </w:rPr>
        <w:t>ДИССЕРТАЦИИ</w:t>
      </w:r>
    </w:p>
    <w:p w14:paraId="53CC3264" w14:textId="77777777" w:rsidR="00846A98" w:rsidRDefault="00846A98" w:rsidP="00846A98">
      <w:r>
        <w:rPr>
          <w:rFonts w:hint="eastAsia"/>
        </w:rPr>
        <w:t>кандидат</w:t>
      </w:r>
      <w:r>
        <w:t xml:space="preserve"> </w:t>
      </w:r>
      <w:r>
        <w:rPr>
          <w:rFonts w:hint="eastAsia"/>
        </w:rPr>
        <w:t>наук</w:t>
      </w:r>
      <w:r>
        <w:t xml:space="preserve"> </w:t>
      </w:r>
      <w:r>
        <w:rPr>
          <w:rFonts w:hint="eastAsia"/>
        </w:rPr>
        <w:t>Бочкова</w:t>
      </w:r>
      <w:r>
        <w:t xml:space="preserve"> </w:t>
      </w:r>
      <w:r>
        <w:rPr>
          <w:rFonts w:hint="eastAsia"/>
        </w:rPr>
        <w:t>Татьяна</w:t>
      </w:r>
      <w:r>
        <w:t xml:space="preserve"> </w:t>
      </w:r>
      <w:r>
        <w:rPr>
          <w:rFonts w:hint="eastAsia"/>
        </w:rPr>
        <w:t>Владимировна</w:t>
      </w:r>
    </w:p>
    <w:p w14:paraId="5BB5FA79" w14:textId="77777777" w:rsidR="00846A98" w:rsidRDefault="00846A98" w:rsidP="00846A98">
      <w:r>
        <w:rPr>
          <w:rFonts w:hint="eastAsia"/>
        </w:rPr>
        <w:t>ВВЕДЕНИЕ</w:t>
      </w:r>
    </w:p>
    <w:p w14:paraId="6F56CD1E" w14:textId="77777777" w:rsidR="00846A98" w:rsidRDefault="00846A98" w:rsidP="00846A98"/>
    <w:p w14:paraId="7007FDF1" w14:textId="77777777" w:rsidR="00846A98" w:rsidRDefault="00846A98" w:rsidP="00846A98">
      <w:r>
        <w:rPr>
          <w:rFonts w:hint="eastAsia"/>
        </w:rPr>
        <w:t>ГЛАВА</w:t>
      </w:r>
      <w:r>
        <w:t xml:space="preserve"> 1 </w:t>
      </w:r>
      <w:r>
        <w:rPr>
          <w:rFonts w:hint="eastAsia"/>
        </w:rPr>
        <w:t>ОБЗОР</w:t>
      </w:r>
      <w:r>
        <w:t xml:space="preserve"> </w:t>
      </w:r>
      <w:r>
        <w:rPr>
          <w:rFonts w:hint="eastAsia"/>
        </w:rPr>
        <w:t>ЛИТЕРАТУРЫ</w:t>
      </w:r>
    </w:p>
    <w:p w14:paraId="7DA6051A" w14:textId="77777777" w:rsidR="00846A98" w:rsidRDefault="00846A98" w:rsidP="00846A98"/>
    <w:p w14:paraId="651EAEB4" w14:textId="77777777" w:rsidR="00846A98" w:rsidRDefault="00846A98" w:rsidP="00846A98">
      <w:r>
        <w:t xml:space="preserve">1.1 </w:t>
      </w:r>
      <w:r>
        <w:rPr>
          <w:rFonts w:hint="eastAsia"/>
        </w:rPr>
        <w:t>Эндоскопическое</w:t>
      </w:r>
      <w:r>
        <w:t xml:space="preserve"> </w:t>
      </w:r>
      <w:r>
        <w:rPr>
          <w:rFonts w:hint="eastAsia"/>
        </w:rPr>
        <w:t>лечение</w:t>
      </w:r>
      <w:r>
        <w:t xml:space="preserve"> </w:t>
      </w:r>
      <w:r>
        <w:rPr>
          <w:rFonts w:hint="eastAsia"/>
        </w:rPr>
        <w:t>полипов</w:t>
      </w:r>
      <w:r>
        <w:t xml:space="preserve"> </w:t>
      </w:r>
      <w:r>
        <w:rPr>
          <w:rFonts w:hint="eastAsia"/>
        </w:rPr>
        <w:t>и</w:t>
      </w:r>
      <w:r>
        <w:t xml:space="preserve"> </w:t>
      </w:r>
      <w:r>
        <w:rPr>
          <w:rFonts w:hint="eastAsia"/>
        </w:rPr>
        <w:t>эпителиальных</w:t>
      </w:r>
      <w:r>
        <w:t xml:space="preserve"> </w:t>
      </w:r>
      <w:r>
        <w:rPr>
          <w:rFonts w:hint="eastAsia"/>
        </w:rPr>
        <w:t>опухолей</w:t>
      </w:r>
      <w:r>
        <w:t xml:space="preserve"> </w:t>
      </w:r>
      <w:r>
        <w:rPr>
          <w:rFonts w:hint="eastAsia"/>
        </w:rPr>
        <w:t>желудка</w:t>
      </w:r>
    </w:p>
    <w:p w14:paraId="65211DC2" w14:textId="77777777" w:rsidR="00846A98" w:rsidRDefault="00846A98" w:rsidP="00846A98"/>
    <w:p w14:paraId="427F8AAC" w14:textId="77777777" w:rsidR="00846A98" w:rsidRDefault="00846A98" w:rsidP="00846A98">
      <w:r>
        <w:t xml:space="preserve">1.2 </w:t>
      </w:r>
      <w:r>
        <w:rPr>
          <w:rFonts w:hint="eastAsia"/>
        </w:rPr>
        <w:t>Осложнения</w:t>
      </w:r>
      <w:r>
        <w:t xml:space="preserve"> </w:t>
      </w:r>
      <w:r>
        <w:rPr>
          <w:rFonts w:hint="eastAsia"/>
        </w:rPr>
        <w:t>после</w:t>
      </w:r>
      <w:r>
        <w:t xml:space="preserve"> </w:t>
      </w:r>
      <w:r>
        <w:rPr>
          <w:rFonts w:hint="eastAsia"/>
        </w:rPr>
        <w:t>эндоскопических</w:t>
      </w:r>
      <w:r>
        <w:t xml:space="preserve"> </w:t>
      </w:r>
      <w:r>
        <w:rPr>
          <w:rFonts w:hint="eastAsia"/>
        </w:rPr>
        <w:t>операций</w:t>
      </w:r>
      <w:r>
        <w:t xml:space="preserve"> </w:t>
      </w:r>
      <w:r>
        <w:rPr>
          <w:rFonts w:hint="eastAsia"/>
        </w:rPr>
        <w:t>на</w:t>
      </w:r>
      <w:r>
        <w:t xml:space="preserve"> </w:t>
      </w:r>
      <w:r>
        <w:rPr>
          <w:rFonts w:hint="eastAsia"/>
        </w:rPr>
        <w:t>желудке</w:t>
      </w:r>
      <w:r>
        <w:t xml:space="preserve"> </w:t>
      </w:r>
      <w:r>
        <w:rPr>
          <w:rFonts w:hint="eastAsia"/>
        </w:rPr>
        <w:t>и</w:t>
      </w:r>
      <w:r>
        <w:t xml:space="preserve"> </w:t>
      </w:r>
      <w:r>
        <w:rPr>
          <w:rFonts w:hint="eastAsia"/>
        </w:rPr>
        <w:t>способы</w:t>
      </w:r>
      <w:r>
        <w:t xml:space="preserve"> </w:t>
      </w:r>
      <w:r>
        <w:rPr>
          <w:rFonts w:hint="eastAsia"/>
        </w:rPr>
        <w:t>их</w:t>
      </w:r>
      <w:r>
        <w:t xml:space="preserve"> </w:t>
      </w:r>
      <w:r>
        <w:rPr>
          <w:rFonts w:hint="eastAsia"/>
        </w:rPr>
        <w:t>лечения</w:t>
      </w:r>
    </w:p>
    <w:p w14:paraId="31F7B13E" w14:textId="77777777" w:rsidR="00846A98" w:rsidRDefault="00846A98" w:rsidP="00846A98"/>
    <w:p w14:paraId="06575950" w14:textId="77777777" w:rsidR="00846A98" w:rsidRDefault="00846A98" w:rsidP="00846A98">
      <w:r>
        <w:t xml:space="preserve">1.3 </w:t>
      </w:r>
      <w:r>
        <w:rPr>
          <w:rFonts w:hint="eastAsia"/>
        </w:rPr>
        <w:t>Применение</w:t>
      </w:r>
      <w:r>
        <w:t xml:space="preserve"> </w:t>
      </w:r>
      <w:r>
        <w:rPr>
          <w:rFonts w:hint="eastAsia"/>
        </w:rPr>
        <w:t>аутоплазмы</w:t>
      </w:r>
      <w:r>
        <w:t xml:space="preserve"> </w:t>
      </w:r>
      <w:r>
        <w:rPr>
          <w:rFonts w:hint="eastAsia"/>
        </w:rPr>
        <w:t>в</w:t>
      </w:r>
      <w:r>
        <w:t xml:space="preserve"> </w:t>
      </w:r>
      <w:r>
        <w:rPr>
          <w:rFonts w:hint="eastAsia"/>
        </w:rPr>
        <w:t>медицине</w:t>
      </w:r>
    </w:p>
    <w:p w14:paraId="600A17F8" w14:textId="77777777" w:rsidR="00846A98" w:rsidRDefault="00846A98" w:rsidP="00846A98"/>
    <w:p w14:paraId="7E4670FD" w14:textId="77777777" w:rsidR="00846A98" w:rsidRDefault="00846A98" w:rsidP="00846A98">
      <w:r>
        <w:t xml:space="preserve">1.4 </w:t>
      </w:r>
      <w:r>
        <w:rPr>
          <w:rFonts w:hint="eastAsia"/>
        </w:rPr>
        <w:t>Технология</w:t>
      </w:r>
      <w:r>
        <w:t xml:space="preserve"> </w:t>
      </w:r>
      <w:r>
        <w:rPr>
          <w:rFonts w:hint="eastAsia"/>
        </w:rPr>
        <w:t>получения</w:t>
      </w:r>
      <w:r>
        <w:t xml:space="preserve"> </w:t>
      </w:r>
      <w:r>
        <w:rPr>
          <w:rFonts w:hint="eastAsia"/>
        </w:rPr>
        <w:t>плазмы</w:t>
      </w:r>
      <w:r>
        <w:t xml:space="preserve">, </w:t>
      </w:r>
      <w:r>
        <w:rPr>
          <w:rFonts w:hint="eastAsia"/>
        </w:rPr>
        <w:t>обогащенной</w:t>
      </w:r>
      <w:r>
        <w:t xml:space="preserve"> </w:t>
      </w:r>
      <w:r>
        <w:rPr>
          <w:rFonts w:hint="eastAsia"/>
        </w:rPr>
        <w:t>тромбоцитами</w:t>
      </w:r>
    </w:p>
    <w:p w14:paraId="6F698953" w14:textId="77777777" w:rsidR="00846A98" w:rsidRDefault="00846A98" w:rsidP="00846A98"/>
    <w:p w14:paraId="3EC63940" w14:textId="77777777" w:rsidR="00846A98" w:rsidRDefault="00846A98" w:rsidP="00846A98">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558F2F14" w14:textId="77777777" w:rsidR="00846A98" w:rsidRDefault="00846A98" w:rsidP="00846A98"/>
    <w:p w14:paraId="710E0281" w14:textId="77777777" w:rsidR="00846A98" w:rsidRDefault="00846A98" w:rsidP="00846A98">
      <w:r>
        <w:t xml:space="preserve">2.1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экспериментального</w:t>
      </w:r>
      <w:r>
        <w:t xml:space="preserve"> </w:t>
      </w:r>
      <w:r>
        <w:rPr>
          <w:rFonts w:hint="eastAsia"/>
        </w:rPr>
        <w:t>исследования</w:t>
      </w:r>
    </w:p>
    <w:p w14:paraId="418312D0" w14:textId="77777777" w:rsidR="00846A98" w:rsidRDefault="00846A98" w:rsidP="00846A98"/>
    <w:p w14:paraId="5C758A74" w14:textId="77777777" w:rsidR="00846A98" w:rsidRDefault="00846A98" w:rsidP="00846A98">
      <w:r>
        <w:t xml:space="preserve">2.2 </w:t>
      </w:r>
      <w:r>
        <w:rPr>
          <w:rFonts w:hint="eastAsia"/>
        </w:rPr>
        <w:t>Экспериментальные</w:t>
      </w:r>
      <w:r>
        <w:t xml:space="preserve"> </w:t>
      </w:r>
      <w:r>
        <w:rPr>
          <w:rFonts w:hint="eastAsia"/>
        </w:rPr>
        <w:t>исследования</w:t>
      </w:r>
      <w:r>
        <w:t xml:space="preserve"> </w:t>
      </w:r>
      <w:r>
        <w:rPr>
          <w:rFonts w:hint="eastAsia"/>
        </w:rPr>
        <w:t>по</w:t>
      </w:r>
      <w:r>
        <w:t xml:space="preserve"> </w:t>
      </w:r>
      <w:r>
        <w:rPr>
          <w:rFonts w:hint="eastAsia"/>
        </w:rPr>
        <w:t>получению</w:t>
      </w:r>
      <w:r>
        <w:t xml:space="preserve"> </w:t>
      </w:r>
      <w:r>
        <w:rPr>
          <w:rFonts w:hint="eastAsia"/>
        </w:rPr>
        <w:t>плазмы</w:t>
      </w:r>
      <w:r>
        <w:t xml:space="preserve">, </w:t>
      </w:r>
      <w:r>
        <w:rPr>
          <w:rFonts w:hint="eastAsia"/>
        </w:rPr>
        <w:t>обогащенной</w:t>
      </w:r>
      <w:r>
        <w:t xml:space="preserve"> </w:t>
      </w:r>
      <w:r>
        <w:rPr>
          <w:rFonts w:hint="eastAsia"/>
        </w:rPr>
        <w:t>тромбоцитами</w:t>
      </w:r>
    </w:p>
    <w:p w14:paraId="244D7CA1" w14:textId="77777777" w:rsidR="00846A98" w:rsidRDefault="00846A98" w:rsidP="00846A98"/>
    <w:p w14:paraId="4BB2E2F6" w14:textId="77777777" w:rsidR="00846A98" w:rsidRDefault="00846A98" w:rsidP="00846A98">
      <w:r>
        <w:t xml:space="preserve">2.3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клинического</w:t>
      </w:r>
      <w:r>
        <w:t xml:space="preserve"> </w:t>
      </w:r>
      <w:r>
        <w:rPr>
          <w:rFonts w:hint="eastAsia"/>
        </w:rPr>
        <w:t>исследования</w:t>
      </w:r>
    </w:p>
    <w:p w14:paraId="28B9D33B" w14:textId="77777777" w:rsidR="00846A98" w:rsidRDefault="00846A98" w:rsidP="00846A98"/>
    <w:p w14:paraId="7BE94C6E" w14:textId="77777777" w:rsidR="00846A98" w:rsidRDefault="00846A98" w:rsidP="00846A98">
      <w:r>
        <w:t xml:space="preserve">2.4 </w:t>
      </w:r>
      <w:r>
        <w:rPr>
          <w:rFonts w:hint="eastAsia"/>
        </w:rPr>
        <w:t>Оборудование</w:t>
      </w:r>
      <w:r>
        <w:t xml:space="preserve">, </w:t>
      </w:r>
      <w:r>
        <w:rPr>
          <w:rFonts w:hint="eastAsia"/>
        </w:rPr>
        <w:t>применяемое</w:t>
      </w:r>
      <w:r>
        <w:t xml:space="preserve"> </w:t>
      </w:r>
      <w:r>
        <w:rPr>
          <w:rFonts w:hint="eastAsia"/>
        </w:rPr>
        <w:t>при</w:t>
      </w:r>
      <w:r>
        <w:t xml:space="preserve"> </w:t>
      </w:r>
      <w:r>
        <w:rPr>
          <w:rFonts w:hint="eastAsia"/>
        </w:rPr>
        <w:t>эндоскопических</w:t>
      </w:r>
      <w:r>
        <w:t xml:space="preserve"> </w:t>
      </w:r>
      <w:r>
        <w:rPr>
          <w:rFonts w:hint="eastAsia"/>
        </w:rPr>
        <w:t>операциях</w:t>
      </w:r>
      <w:r>
        <w:t xml:space="preserve"> </w:t>
      </w:r>
      <w:r>
        <w:rPr>
          <w:rFonts w:hint="eastAsia"/>
        </w:rPr>
        <w:t>на</w:t>
      </w:r>
    </w:p>
    <w:p w14:paraId="40261B89" w14:textId="77777777" w:rsidR="00846A98" w:rsidRDefault="00846A98" w:rsidP="00846A98"/>
    <w:p w14:paraId="10FB2F1D" w14:textId="77777777" w:rsidR="00846A98" w:rsidRDefault="00846A98" w:rsidP="00846A98">
      <w:r>
        <w:rPr>
          <w:rFonts w:hint="eastAsia"/>
        </w:rPr>
        <w:t>желудке</w:t>
      </w:r>
    </w:p>
    <w:p w14:paraId="0F4B24EF" w14:textId="77777777" w:rsidR="00846A98" w:rsidRDefault="00846A98" w:rsidP="00846A98"/>
    <w:p w14:paraId="50D49D8B" w14:textId="77777777" w:rsidR="00846A98" w:rsidRDefault="00846A98" w:rsidP="00846A98">
      <w:r>
        <w:lastRenderedPageBreak/>
        <w:t xml:space="preserve">2.5 </w:t>
      </w:r>
      <w:r>
        <w:rPr>
          <w:rFonts w:hint="eastAsia"/>
        </w:rPr>
        <w:t>Методика</w:t>
      </w:r>
      <w:r>
        <w:t xml:space="preserve"> </w:t>
      </w:r>
      <w:r>
        <w:rPr>
          <w:rFonts w:hint="eastAsia"/>
        </w:rPr>
        <w:t>эндоскопической</w:t>
      </w:r>
      <w:r>
        <w:t xml:space="preserve"> </w:t>
      </w:r>
      <w:r>
        <w:rPr>
          <w:rFonts w:hint="eastAsia"/>
        </w:rPr>
        <w:t>резекции</w:t>
      </w:r>
      <w:r>
        <w:t xml:space="preserve"> </w:t>
      </w:r>
      <w:r>
        <w:rPr>
          <w:rFonts w:hint="eastAsia"/>
        </w:rPr>
        <w:t>слизистой</w:t>
      </w:r>
      <w:r>
        <w:t xml:space="preserve"> </w:t>
      </w:r>
      <w:r>
        <w:rPr>
          <w:rFonts w:hint="eastAsia"/>
        </w:rPr>
        <w:t>оболочки</w:t>
      </w:r>
      <w:r>
        <w:t xml:space="preserve"> </w:t>
      </w:r>
      <w:r>
        <w:rPr>
          <w:rFonts w:hint="eastAsia"/>
        </w:rPr>
        <w:t>желудка</w:t>
      </w:r>
      <w:r>
        <w:t xml:space="preserve"> (</w:t>
      </w:r>
      <w:r>
        <w:rPr>
          <w:rFonts w:hint="eastAsia"/>
        </w:rPr>
        <w:t>основная</w:t>
      </w:r>
      <w:r>
        <w:t xml:space="preserve"> </w:t>
      </w:r>
      <w:r>
        <w:rPr>
          <w:rFonts w:hint="eastAsia"/>
        </w:rPr>
        <w:t>группа</w:t>
      </w:r>
      <w:r>
        <w:t>)</w:t>
      </w:r>
    </w:p>
    <w:p w14:paraId="07ACCA98" w14:textId="77777777" w:rsidR="00846A98" w:rsidRDefault="00846A98" w:rsidP="00846A98"/>
    <w:p w14:paraId="0AE4EEAE" w14:textId="77777777" w:rsidR="00846A98" w:rsidRDefault="00846A98" w:rsidP="00846A98">
      <w:r>
        <w:t xml:space="preserve">2.6 </w:t>
      </w:r>
      <w:r>
        <w:rPr>
          <w:rFonts w:hint="eastAsia"/>
        </w:rPr>
        <w:t>Методика</w:t>
      </w:r>
      <w:r>
        <w:t xml:space="preserve"> </w:t>
      </w:r>
      <w:r>
        <w:rPr>
          <w:rFonts w:hint="eastAsia"/>
        </w:rPr>
        <w:t>гемостаза</w:t>
      </w:r>
      <w:r>
        <w:t xml:space="preserve"> </w:t>
      </w:r>
      <w:r>
        <w:rPr>
          <w:rFonts w:hint="eastAsia"/>
        </w:rPr>
        <w:t>с</w:t>
      </w:r>
      <w:r>
        <w:t xml:space="preserve"> </w:t>
      </w:r>
      <w:r>
        <w:rPr>
          <w:rFonts w:hint="eastAsia"/>
        </w:rPr>
        <w:t>применением</w:t>
      </w:r>
      <w:r>
        <w:t xml:space="preserve"> </w:t>
      </w:r>
      <w:r>
        <w:rPr>
          <w:rFonts w:hint="eastAsia"/>
        </w:rPr>
        <w:t>аргоноплазменной</w:t>
      </w:r>
      <w:r>
        <w:t xml:space="preserve"> </w:t>
      </w:r>
      <w:r>
        <w:rPr>
          <w:rFonts w:hint="eastAsia"/>
        </w:rPr>
        <w:t>коагуляции</w:t>
      </w:r>
      <w:r>
        <w:t xml:space="preserve"> (</w:t>
      </w:r>
      <w:r>
        <w:rPr>
          <w:rFonts w:hint="eastAsia"/>
        </w:rPr>
        <w:t>группа</w:t>
      </w:r>
      <w:r>
        <w:t xml:space="preserve"> </w:t>
      </w:r>
      <w:r>
        <w:rPr>
          <w:rFonts w:hint="eastAsia"/>
        </w:rPr>
        <w:t>сравнения</w:t>
      </w:r>
      <w:r>
        <w:t>)</w:t>
      </w:r>
    </w:p>
    <w:p w14:paraId="0BA54B4D" w14:textId="77777777" w:rsidR="00846A98" w:rsidRDefault="00846A98" w:rsidP="00846A98"/>
    <w:p w14:paraId="5F468464" w14:textId="77777777" w:rsidR="00846A98" w:rsidRDefault="00846A98" w:rsidP="00846A98">
      <w:r>
        <w:t xml:space="preserve">2.7 </w:t>
      </w:r>
      <w:r>
        <w:rPr>
          <w:rFonts w:hint="eastAsia"/>
        </w:rPr>
        <w:t>Статистическая</w:t>
      </w:r>
      <w:r>
        <w:t xml:space="preserve"> </w:t>
      </w:r>
      <w:r>
        <w:rPr>
          <w:rFonts w:hint="eastAsia"/>
        </w:rPr>
        <w:t>обработка</w:t>
      </w:r>
      <w:r>
        <w:t xml:space="preserve"> </w:t>
      </w:r>
      <w:r>
        <w:rPr>
          <w:rFonts w:hint="eastAsia"/>
        </w:rPr>
        <w:t>клинического</w:t>
      </w:r>
      <w:r>
        <w:t xml:space="preserve"> </w:t>
      </w:r>
      <w:r>
        <w:rPr>
          <w:rFonts w:hint="eastAsia"/>
        </w:rPr>
        <w:t>материала</w:t>
      </w:r>
    </w:p>
    <w:p w14:paraId="2F51CBBE" w14:textId="77777777" w:rsidR="00846A98" w:rsidRDefault="00846A98" w:rsidP="00846A98"/>
    <w:p w14:paraId="70020293" w14:textId="77777777" w:rsidR="00846A98" w:rsidRDefault="00846A98" w:rsidP="00846A98">
      <w:r>
        <w:rPr>
          <w:rFonts w:hint="eastAsia"/>
        </w:rPr>
        <w:t>ГЛАВА</w:t>
      </w:r>
      <w:r>
        <w:t xml:space="preserve"> 3 </w:t>
      </w:r>
      <w:r>
        <w:rPr>
          <w:rFonts w:hint="eastAsia"/>
        </w:rPr>
        <w:t>РЕЗУЛЬТАТЫ</w:t>
      </w:r>
      <w:r>
        <w:t xml:space="preserve"> </w:t>
      </w:r>
      <w:r>
        <w:rPr>
          <w:rFonts w:hint="eastAsia"/>
        </w:rPr>
        <w:t>ИССЛЕДОВАНИЯ</w:t>
      </w:r>
    </w:p>
    <w:p w14:paraId="1829B758" w14:textId="77777777" w:rsidR="00846A98" w:rsidRDefault="00846A98" w:rsidP="00846A98"/>
    <w:p w14:paraId="136B5ADA" w14:textId="77777777" w:rsidR="00846A98" w:rsidRDefault="00846A98" w:rsidP="00846A98">
      <w:r>
        <w:t xml:space="preserve">3.1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на</w:t>
      </w:r>
      <w:r>
        <w:t xml:space="preserve"> </w:t>
      </w:r>
      <w:r>
        <w:rPr>
          <w:rFonts w:hint="eastAsia"/>
        </w:rPr>
        <w:t>животных</w:t>
      </w:r>
    </w:p>
    <w:p w14:paraId="1889134C" w14:textId="77777777" w:rsidR="00846A98" w:rsidRDefault="00846A98" w:rsidP="00846A98"/>
    <w:p w14:paraId="5DB603A1" w14:textId="77777777" w:rsidR="00846A98" w:rsidRDefault="00846A98" w:rsidP="00846A98">
      <w:r>
        <w:t xml:space="preserve">3.2 </w:t>
      </w:r>
      <w:r>
        <w:rPr>
          <w:rFonts w:hint="eastAsia"/>
        </w:rPr>
        <w:t>Результаты</w:t>
      </w:r>
      <w:r>
        <w:t xml:space="preserve"> </w:t>
      </w:r>
      <w:r>
        <w:rPr>
          <w:rFonts w:hint="eastAsia"/>
        </w:rPr>
        <w:t>экспериментального</w:t>
      </w:r>
      <w:r>
        <w:t xml:space="preserve"> </w:t>
      </w:r>
      <w:r>
        <w:rPr>
          <w:rFonts w:hint="eastAsia"/>
        </w:rPr>
        <w:t>получения</w:t>
      </w:r>
      <w:r>
        <w:t xml:space="preserve"> </w:t>
      </w:r>
      <w:r>
        <w:rPr>
          <w:rFonts w:hint="eastAsia"/>
        </w:rPr>
        <w:t>аутоплазмы</w:t>
      </w:r>
      <w:r>
        <w:t xml:space="preserve">, </w:t>
      </w:r>
      <w:r>
        <w:rPr>
          <w:rFonts w:hint="eastAsia"/>
        </w:rPr>
        <w:t>обогащенной</w:t>
      </w:r>
      <w:r>
        <w:t xml:space="preserve"> </w:t>
      </w:r>
      <w:r>
        <w:rPr>
          <w:rFonts w:hint="eastAsia"/>
        </w:rPr>
        <w:t>тромбоцитами</w:t>
      </w:r>
    </w:p>
    <w:p w14:paraId="2AB61A18" w14:textId="77777777" w:rsidR="00846A98" w:rsidRDefault="00846A98" w:rsidP="00846A98"/>
    <w:p w14:paraId="2713E60F" w14:textId="77777777" w:rsidR="00846A98" w:rsidRDefault="00846A98" w:rsidP="00846A98">
      <w:r>
        <w:t xml:space="preserve">3.3 </w:t>
      </w:r>
      <w:r>
        <w:rPr>
          <w:rFonts w:hint="eastAsia"/>
        </w:rPr>
        <w:t>Результаты</w:t>
      </w:r>
      <w:r>
        <w:t xml:space="preserve"> </w:t>
      </w:r>
      <w:r>
        <w:rPr>
          <w:rFonts w:hint="eastAsia"/>
        </w:rPr>
        <w:t>клинических</w:t>
      </w:r>
      <w:r>
        <w:t xml:space="preserve"> </w:t>
      </w:r>
      <w:r>
        <w:rPr>
          <w:rFonts w:hint="eastAsia"/>
        </w:rPr>
        <w:t>исследований</w:t>
      </w:r>
      <w:r>
        <w:t xml:space="preserve"> </w:t>
      </w:r>
      <w:r>
        <w:rPr>
          <w:rFonts w:hint="eastAsia"/>
        </w:rPr>
        <w:t>применения</w:t>
      </w:r>
      <w:r>
        <w:t xml:space="preserve"> </w:t>
      </w:r>
      <w:r>
        <w:rPr>
          <w:rFonts w:hint="eastAsia"/>
        </w:rPr>
        <w:t>аутоплазмы</w:t>
      </w:r>
      <w:r>
        <w:t xml:space="preserve">, </w:t>
      </w:r>
      <w:r>
        <w:rPr>
          <w:rFonts w:hint="eastAsia"/>
        </w:rPr>
        <w:t>обогащенной</w:t>
      </w:r>
      <w:r>
        <w:t xml:space="preserve"> </w:t>
      </w:r>
      <w:r>
        <w:rPr>
          <w:rFonts w:hint="eastAsia"/>
        </w:rPr>
        <w:t>тромбоцитами</w:t>
      </w:r>
      <w:r>
        <w:t xml:space="preserve"> </w:t>
      </w:r>
      <w:r>
        <w:rPr>
          <w:rFonts w:hint="eastAsia"/>
        </w:rPr>
        <w:t>в</w:t>
      </w:r>
      <w:r>
        <w:t xml:space="preserve"> </w:t>
      </w:r>
      <w:r>
        <w:rPr>
          <w:rFonts w:hint="eastAsia"/>
        </w:rPr>
        <w:t>основной</w:t>
      </w:r>
      <w:r>
        <w:t xml:space="preserve"> </w:t>
      </w:r>
      <w:r>
        <w:rPr>
          <w:rFonts w:hint="eastAsia"/>
        </w:rPr>
        <w:t>группе</w:t>
      </w:r>
    </w:p>
    <w:p w14:paraId="416D9109" w14:textId="77777777" w:rsidR="00846A98" w:rsidRDefault="00846A98" w:rsidP="00846A98"/>
    <w:p w14:paraId="2361D9F7" w14:textId="77777777" w:rsidR="00846A98" w:rsidRDefault="00846A98" w:rsidP="00846A98">
      <w:r>
        <w:t xml:space="preserve">3.4 </w:t>
      </w:r>
      <w:r>
        <w:rPr>
          <w:rFonts w:hint="eastAsia"/>
        </w:rPr>
        <w:t>Результаты</w:t>
      </w:r>
      <w:r>
        <w:t xml:space="preserve"> </w:t>
      </w:r>
      <w:r>
        <w:rPr>
          <w:rFonts w:hint="eastAsia"/>
        </w:rPr>
        <w:t>эндоскопической</w:t>
      </w:r>
      <w:r>
        <w:t xml:space="preserve"> </w:t>
      </w:r>
      <w:r>
        <w:rPr>
          <w:rFonts w:hint="eastAsia"/>
        </w:rPr>
        <w:t>резекции</w:t>
      </w:r>
      <w:r>
        <w:t xml:space="preserve"> </w:t>
      </w:r>
      <w:r>
        <w:rPr>
          <w:rFonts w:hint="eastAsia"/>
        </w:rPr>
        <w:t>слизистой</w:t>
      </w:r>
      <w:r>
        <w:t xml:space="preserve"> </w:t>
      </w:r>
      <w:r>
        <w:rPr>
          <w:rFonts w:hint="eastAsia"/>
        </w:rPr>
        <w:t>оболочки</w:t>
      </w:r>
      <w:r>
        <w:t xml:space="preserve"> </w:t>
      </w:r>
      <w:r>
        <w:rPr>
          <w:rFonts w:hint="eastAsia"/>
        </w:rPr>
        <w:t>желудка</w:t>
      </w:r>
      <w:r>
        <w:t xml:space="preserve"> </w:t>
      </w:r>
      <w:r>
        <w:rPr>
          <w:rFonts w:hint="eastAsia"/>
        </w:rPr>
        <w:t>без</w:t>
      </w:r>
      <w:r>
        <w:t xml:space="preserve"> </w:t>
      </w:r>
      <w:r>
        <w:rPr>
          <w:rFonts w:hint="eastAsia"/>
        </w:rPr>
        <w:t>введения</w:t>
      </w:r>
      <w:r>
        <w:t xml:space="preserve"> </w:t>
      </w:r>
      <w:r>
        <w:rPr>
          <w:rFonts w:hint="eastAsia"/>
        </w:rPr>
        <w:t>аутоплазмы</w:t>
      </w:r>
      <w:r>
        <w:t xml:space="preserve"> (</w:t>
      </w:r>
      <w:r>
        <w:rPr>
          <w:rFonts w:hint="eastAsia"/>
        </w:rPr>
        <w:t>группа</w:t>
      </w:r>
      <w:r>
        <w:t xml:space="preserve"> </w:t>
      </w:r>
      <w:r>
        <w:rPr>
          <w:rFonts w:hint="eastAsia"/>
        </w:rPr>
        <w:t>сравнения</w:t>
      </w:r>
      <w:r>
        <w:t>)</w:t>
      </w:r>
    </w:p>
    <w:p w14:paraId="7BF3AE72" w14:textId="77777777" w:rsidR="00846A98" w:rsidRDefault="00846A98" w:rsidP="00846A98"/>
    <w:p w14:paraId="4E7843D3" w14:textId="77777777" w:rsidR="00846A98" w:rsidRDefault="00846A98" w:rsidP="00846A98">
      <w:r>
        <w:rPr>
          <w:rFonts w:hint="eastAsia"/>
        </w:rPr>
        <w:t>ГЛАВА</w:t>
      </w:r>
      <w:r>
        <w:t xml:space="preserve"> 4 </w:t>
      </w:r>
      <w:r>
        <w:rPr>
          <w:rFonts w:hint="eastAsia"/>
        </w:rPr>
        <w:t>ЗАКЛЮЧЕНИЕ</w:t>
      </w:r>
    </w:p>
    <w:p w14:paraId="76CECB98" w14:textId="77777777" w:rsidR="00846A98" w:rsidRDefault="00846A98" w:rsidP="00846A98"/>
    <w:p w14:paraId="76656D2B" w14:textId="77777777" w:rsidR="00846A98" w:rsidRDefault="00846A98" w:rsidP="00846A98">
      <w:r>
        <w:rPr>
          <w:rFonts w:hint="eastAsia"/>
        </w:rPr>
        <w:t>ВЫВОДЫ</w:t>
      </w:r>
    </w:p>
    <w:p w14:paraId="2C19FAA4" w14:textId="77777777" w:rsidR="00846A98" w:rsidRDefault="00846A98" w:rsidP="00846A98"/>
    <w:p w14:paraId="7BB12E55" w14:textId="77777777" w:rsidR="00846A98" w:rsidRDefault="00846A98" w:rsidP="00846A98">
      <w:r>
        <w:rPr>
          <w:rFonts w:hint="eastAsia"/>
        </w:rPr>
        <w:t>ПРАКТИЧЕСКИЕ</w:t>
      </w:r>
      <w:r>
        <w:t xml:space="preserve"> </w:t>
      </w:r>
      <w:r>
        <w:rPr>
          <w:rFonts w:hint="eastAsia"/>
        </w:rPr>
        <w:t>РЕКОМЕНДАЦИИ</w:t>
      </w:r>
    </w:p>
    <w:p w14:paraId="574B5B07" w14:textId="77777777" w:rsidR="00846A98" w:rsidRDefault="00846A98" w:rsidP="00846A98"/>
    <w:p w14:paraId="00F007F8" w14:textId="77777777" w:rsidR="00846A98" w:rsidRDefault="00846A98" w:rsidP="00846A98">
      <w:r>
        <w:rPr>
          <w:rFonts w:hint="eastAsia"/>
        </w:rPr>
        <w:t>СПИСОК</w:t>
      </w:r>
      <w:r>
        <w:t xml:space="preserve"> </w:t>
      </w:r>
      <w:r>
        <w:rPr>
          <w:rFonts w:hint="eastAsia"/>
        </w:rPr>
        <w:t>СОКРАЩЕНИЙ</w:t>
      </w:r>
    </w:p>
    <w:p w14:paraId="136E6234" w14:textId="77777777" w:rsidR="00846A98" w:rsidRDefault="00846A98" w:rsidP="00846A98"/>
    <w:p w14:paraId="23262F69" w14:textId="0CBA25B5" w:rsidR="00846A98" w:rsidRPr="00846A98" w:rsidRDefault="00846A98" w:rsidP="00846A98">
      <w:r>
        <w:rPr>
          <w:rFonts w:hint="eastAsia"/>
        </w:rPr>
        <w:t>СПИСОК</w:t>
      </w:r>
      <w:r>
        <w:t xml:space="preserve"> </w:t>
      </w:r>
      <w:r>
        <w:rPr>
          <w:rFonts w:hint="eastAsia"/>
        </w:rPr>
        <w:t>ЛИТЕРАТУРЫ</w:t>
      </w:r>
    </w:p>
    <w:sectPr w:rsidR="00846A98" w:rsidRPr="00846A9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DD382" w14:textId="77777777" w:rsidR="00237199" w:rsidRPr="008D1934" w:rsidRDefault="00237199">
      <w:pPr>
        <w:spacing w:after="0" w:line="240" w:lineRule="auto"/>
      </w:pPr>
      <w:r w:rsidRPr="008D1934">
        <w:separator/>
      </w:r>
    </w:p>
  </w:endnote>
  <w:endnote w:type="continuationSeparator" w:id="0">
    <w:p w14:paraId="304A9800" w14:textId="77777777" w:rsidR="00237199" w:rsidRPr="008D1934" w:rsidRDefault="0023719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197F7" w14:textId="77777777" w:rsidR="00237199" w:rsidRPr="008D1934" w:rsidRDefault="00237199"/>
    <w:p w14:paraId="257FA384" w14:textId="77777777" w:rsidR="00237199" w:rsidRPr="008D1934" w:rsidRDefault="00237199"/>
    <w:p w14:paraId="2CB0CF0E" w14:textId="77777777" w:rsidR="00237199" w:rsidRPr="008D1934" w:rsidRDefault="00237199"/>
    <w:p w14:paraId="1604063C" w14:textId="77777777" w:rsidR="00237199" w:rsidRPr="008D1934" w:rsidRDefault="00237199"/>
    <w:p w14:paraId="336FDD7A" w14:textId="77777777" w:rsidR="00237199" w:rsidRPr="008D1934" w:rsidRDefault="00237199"/>
    <w:p w14:paraId="65905534" w14:textId="77777777" w:rsidR="00237199" w:rsidRPr="008D1934" w:rsidRDefault="00237199"/>
    <w:p w14:paraId="6D219B75" w14:textId="77777777" w:rsidR="00237199" w:rsidRPr="008D1934" w:rsidRDefault="00237199">
      <w:pPr>
        <w:rPr>
          <w:sz w:val="2"/>
          <w:szCs w:val="2"/>
        </w:rPr>
      </w:pPr>
      <w:r>
        <w:rPr>
          <w:noProof/>
        </w:rPr>
        <mc:AlternateContent>
          <mc:Choice Requires="wps">
            <w:drawing>
              <wp:anchor distT="0" distB="0" distL="63500" distR="63500" simplePos="0" relativeHeight="251660288" behindDoc="1" locked="0" layoutInCell="1" allowOverlap="1" wp14:anchorId="1534F88E" wp14:editId="2C300AA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E96C9E8" w14:textId="77777777" w:rsidR="00237199" w:rsidRPr="008D1934" w:rsidRDefault="0023719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34F88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96C9E8" w14:textId="77777777" w:rsidR="00237199" w:rsidRPr="008D1934" w:rsidRDefault="0023719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D55C31A" w14:textId="77777777" w:rsidR="00237199" w:rsidRPr="008D1934" w:rsidRDefault="00237199"/>
    <w:p w14:paraId="1E2A8FFE" w14:textId="77777777" w:rsidR="00237199" w:rsidRPr="008D1934" w:rsidRDefault="00237199"/>
    <w:p w14:paraId="61E2CB0E" w14:textId="77777777" w:rsidR="00237199" w:rsidRPr="008D1934" w:rsidRDefault="00237199">
      <w:pPr>
        <w:rPr>
          <w:sz w:val="2"/>
          <w:szCs w:val="2"/>
        </w:rPr>
      </w:pPr>
      <w:r>
        <w:rPr>
          <w:noProof/>
        </w:rPr>
        <mc:AlternateContent>
          <mc:Choice Requires="wps">
            <w:drawing>
              <wp:anchor distT="0" distB="0" distL="63500" distR="63500" simplePos="0" relativeHeight="251659264" behindDoc="1" locked="0" layoutInCell="1" allowOverlap="1" wp14:anchorId="4A162CF8" wp14:editId="4FC800A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BBFE0BD" w14:textId="77777777" w:rsidR="00237199" w:rsidRPr="008D1934" w:rsidRDefault="0023719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162CF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BFE0BD" w14:textId="77777777" w:rsidR="00237199" w:rsidRPr="008D1934" w:rsidRDefault="0023719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494B260" w14:textId="77777777" w:rsidR="00237199" w:rsidRPr="008D1934" w:rsidRDefault="00237199"/>
    <w:p w14:paraId="678BE1FE" w14:textId="77777777" w:rsidR="00237199" w:rsidRPr="008D1934" w:rsidRDefault="00237199">
      <w:pPr>
        <w:rPr>
          <w:sz w:val="2"/>
          <w:szCs w:val="2"/>
        </w:rPr>
      </w:pPr>
    </w:p>
    <w:p w14:paraId="7C69B44C" w14:textId="77777777" w:rsidR="00237199" w:rsidRPr="008D1934" w:rsidRDefault="00237199"/>
    <w:p w14:paraId="7E36BE71" w14:textId="77777777" w:rsidR="00237199" w:rsidRPr="008D1934" w:rsidRDefault="00237199">
      <w:pPr>
        <w:spacing w:after="0" w:line="240" w:lineRule="auto"/>
      </w:pPr>
    </w:p>
  </w:footnote>
  <w:footnote w:type="continuationSeparator" w:id="0">
    <w:p w14:paraId="0EE11570" w14:textId="77777777" w:rsidR="00237199" w:rsidRPr="008D1934" w:rsidRDefault="0023719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99"/>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2226</TotalTime>
  <Pages>2</Pages>
  <Words>227</Words>
  <Characters>1299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339</cp:revision>
  <cp:lastPrinted>2024-05-12T14:21:00Z</cp:lastPrinted>
  <dcterms:created xsi:type="dcterms:W3CDTF">2024-05-12T14:37:00Z</dcterms:created>
  <dcterms:modified xsi:type="dcterms:W3CDTF">2024-05-14T23:33:00Z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