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AA3" w:rsidRPr="00912AA3" w:rsidRDefault="00912AA3" w:rsidP="00912AA3">
      <w:pPr>
        <w:rPr>
          <w:rFonts w:ascii="Times New Roman" w:eastAsia="Times New Roman" w:hAnsi="Times New Roman" w:cs="Times New Roman"/>
          <w:spacing w:val="-5"/>
          <w:kern w:val="0"/>
          <w:sz w:val="30"/>
          <w:szCs w:val="30"/>
          <w:lang w:eastAsia="ru-RU"/>
        </w:rPr>
      </w:pPr>
      <w:r w:rsidRPr="00912AA3">
        <w:rPr>
          <w:rFonts w:ascii="Times New Roman" w:eastAsia="Times New Roman" w:hAnsi="Times New Roman" w:cs="Times New Roman" w:hint="eastAsia"/>
          <w:spacing w:val="-5"/>
          <w:kern w:val="0"/>
          <w:sz w:val="30"/>
          <w:szCs w:val="30"/>
          <w:lang w:eastAsia="ru-RU"/>
        </w:rPr>
        <w:t>МІЖРЕГІОНАЛЬНА</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АКАДЕМІЯ</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УПРАВЛІННЯ</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ПЕРСОНАЛОМ</w:t>
      </w:r>
    </w:p>
    <w:p w:rsidR="00912AA3" w:rsidRPr="00912AA3" w:rsidRDefault="00912AA3" w:rsidP="00912AA3">
      <w:pPr>
        <w:rPr>
          <w:rFonts w:ascii="Times New Roman" w:eastAsia="Times New Roman" w:hAnsi="Times New Roman" w:cs="Times New Roman"/>
          <w:spacing w:val="-5"/>
          <w:kern w:val="0"/>
          <w:sz w:val="30"/>
          <w:szCs w:val="30"/>
          <w:lang w:eastAsia="ru-RU"/>
        </w:rPr>
      </w:pPr>
      <w:r w:rsidRPr="00912AA3">
        <w:rPr>
          <w:rFonts w:ascii="Times New Roman" w:eastAsia="Times New Roman" w:hAnsi="Times New Roman" w:cs="Times New Roman" w:hint="eastAsia"/>
          <w:spacing w:val="-5"/>
          <w:kern w:val="0"/>
          <w:sz w:val="30"/>
          <w:szCs w:val="30"/>
          <w:lang w:eastAsia="ru-RU"/>
        </w:rPr>
        <w:t>Кваліфікаційна</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наукова</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праця</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на</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правах</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рукопису</w:t>
      </w:r>
    </w:p>
    <w:p w:rsidR="00912AA3" w:rsidRPr="00912AA3" w:rsidRDefault="00912AA3" w:rsidP="00912AA3">
      <w:pPr>
        <w:rPr>
          <w:rFonts w:ascii="Times New Roman" w:eastAsia="Times New Roman" w:hAnsi="Times New Roman" w:cs="Times New Roman"/>
          <w:spacing w:val="-5"/>
          <w:kern w:val="0"/>
          <w:sz w:val="30"/>
          <w:szCs w:val="30"/>
          <w:lang w:eastAsia="ru-RU"/>
        </w:rPr>
      </w:pPr>
      <w:r w:rsidRPr="00912AA3">
        <w:rPr>
          <w:rFonts w:ascii="Times New Roman" w:eastAsia="Times New Roman" w:hAnsi="Times New Roman" w:cs="Times New Roman" w:hint="eastAsia"/>
          <w:spacing w:val="-5"/>
          <w:kern w:val="0"/>
          <w:sz w:val="30"/>
          <w:szCs w:val="30"/>
          <w:lang w:eastAsia="ru-RU"/>
        </w:rPr>
        <w:t>БШАРАТ</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НУМАН</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АБДЕЛ</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КАРІМ</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МОХАММАД</w:t>
      </w:r>
    </w:p>
    <w:p w:rsidR="00912AA3" w:rsidRPr="00912AA3" w:rsidRDefault="00912AA3" w:rsidP="00912AA3">
      <w:pPr>
        <w:rPr>
          <w:rFonts w:ascii="Times New Roman" w:eastAsia="Times New Roman" w:hAnsi="Times New Roman" w:cs="Times New Roman"/>
          <w:spacing w:val="-5"/>
          <w:kern w:val="0"/>
          <w:sz w:val="30"/>
          <w:szCs w:val="30"/>
          <w:lang w:eastAsia="ru-RU"/>
        </w:rPr>
      </w:pPr>
      <w:r w:rsidRPr="00912AA3">
        <w:rPr>
          <w:rFonts w:ascii="Times New Roman" w:eastAsia="Times New Roman" w:hAnsi="Times New Roman" w:cs="Times New Roman" w:hint="eastAsia"/>
          <w:spacing w:val="-5"/>
          <w:kern w:val="0"/>
          <w:sz w:val="30"/>
          <w:szCs w:val="30"/>
          <w:lang w:eastAsia="ru-RU"/>
        </w:rPr>
        <w:t>УДК</w:t>
      </w:r>
      <w:r w:rsidRPr="00912AA3">
        <w:rPr>
          <w:rFonts w:ascii="Times New Roman" w:eastAsia="Times New Roman" w:hAnsi="Times New Roman" w:cs="Times New Roman"/>
          <w:spacing w:val="-5"/>
          <w:kern w:val="0"/>
          <w:sz w:val="30"/>
          <w:szCs w:val="30"/>
          <w:lang w:eastAsia="ru-RU"/>
        </w:rPr>
        <w:t xml:space="preserve"> 338. 656.078.8:005.336</w:t>
      </w:r>
    </w:p>
    <w:p w:rsidR="00912AA3" w:rsidRPr="00912AA3" w:rsidRDefault="00912AA3" w:rsidP="00912AA3">
      <w:pPr>
        <w:rPr>
          <w:rFonts w:ascii="Times New Roman" w:eastAsia="Times New Roman" w:hAnsi="Times New Roman" w:cs="Times New Roman"/>
          <w:spacing w:val="-5"/>
          <w:kern w:val="0"/>
          <w:sz w:val="30"/>
          <w:szCs w:val="30"/>
          <w:lang w:eastAsia="ru-RU"/>
        </w:rPr>
      </w:pPr>
      <w:r w:rsidRPr="00912AA3">
        <w:rPr>
          <w:rFonts w:ascii="Times New Roman" w:eastAsia="Times New Roman" w:hAnsi="Times New Roman" w:cs="Times New Roman" w:hint="eastAsia"/>
          <w:spacing w:val="-5"/>
          <w:kern w:val="0"/>
          <w:sz w:val="30"/>
          <w:szCs w:val="30"/>
          <w:lang w:eastAsia="ru-RU"/>
        </w:rPr>
        <w:t>ДИСЕРТАЦІЯ</w:t>
      </w:r>
    </w:p>
    <w:p w:rsidR="00912AA3" w:rsidRPr="00912AA3" w:rsidRDefault="00912AA3" w:rsidP="00912AA3">
      <w:pPr>
        <w:rPr>
          <w:rFonts w:ascii="Times New Roman" w:eastAsia="Times New Roman" w:hAnsi="Times New Roman" w:cs="Times New Roman"/>
          <w:spacing w:val="-5"/>
          <w:kern w:val="0"/>
          <w:sz w:val="30"/>
          <w:szCs w:val="30"/>
          <w:lang w:eastAsia="ru-RU"/>
        </w:rPr>
      </w:pPr>
      <w:r w:rsidRPr="00912AA3">
        <w:rPr>
          <w:rFonts w:ascii="Times New Roman" w:eastAsia="Times New Roman" w:hAnsi="Times New Roman" w:cs="Times New Roman"/>
          <w:spacing w:val="-5"/>
          <w:kern w:val="0"/>
          <w:sz w:val="30"/>
          <w:szCs w:val="30"/>
          <w:lang w:eastAsia="ru-RU"/>
        </w:rPr>
        <w:t>"</w:t>
      </w:r>
      <w:r w:rsidRPr="00912AA3">
        <w:rPr>
          <w:rFonts w:ascii="Times New Roman" w:eastAsia="Times New Roman" w:hAnsi="Times New Roman" w:cs="Times New Roman" w:hint="eastAsia"/>
          <w:spacing w:val="-5"/>
          <w:kern w:val="0"/>
          <w:sz w:val="30"/>
          <w:szCs w:val="30"/>
          <w:lang w:eastAsia="ru-RU"/>
        </w:rPr>
        <w:t>УПРАВЛІННЯ</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ПОТЕНЦІАЛОМ</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КОНКУРЕНТОСПРОМОЖНОСТІ</w:t>
      </w:r>
    </w:p>
    <w:p w:rsidR="00912AA3" w:rsidRPr="00912AA3" w:rsidRDefault="00912AA3" w:rsidP="00912AA3">
      <w:pPr>
        <w:rPr>
          <w:rFonts w:ascii="Times New Roman" w:eastAsia="Times New Roman" w:hAnsi="Times New Roman" w:cs="Times New Roman"/>
          <w:spacing w:val="-5"/>
          <w:kern w:val="0"/>
          <w:sz w:val="30"/>
          <w:szCs w:val="30"/>
          <w:lang w:eastAsia="ru-RU"/>
        </w:rPr>
      </w:pPr>
      <w:r w:rsidRPr="00912AA3">
        <w:rPr>
          <w:rFonts w:ascii="Times New Roman" w:eastAsia="Times New Roman" w:hAnsi="Times New Roman" w:cs="Times New Roman" w:hint="eastAsia"/>
          <w:spacing w:val="-5"/>
          <w:kern w:val="0"/>
          <w:sz w:val="30"/>
          <w:szCs w:val="30"/>
          <w:lang w:eastAsia="ru-RU"/>
        </w:rPr>
        <w:t>ТОРГОВЕЛЬНИХ</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ПІДПРИЄМСТВ</w:t>
      </w:r>
      <w:r w:rsidRPr="00912AA3">
        <w:rPr>
          <w:rFonts w:ascii="Times New Roman" w:eastAsia="Times New Roman" w:hAnsi="Times New Roman" w:cs="Times New Roman"/>
          <w:spacing w:val="-5"/>
          <w:kern w:val="0"/>
          <w:sz w:val="30"/>
          <w:szCs w:val="30"/>
          <w:lang w:eastAsia="ru-RU"/>
        </w:rPr>
        <w:t>"</w:t>
      </w:r>
    </w:p>
    <w:p w:rsidR="00912AA3" w:rsidRPr="00912AA3" w:rsidRDefault="00912AA3" w:rsidP="00912AA3">
      <w:pPr>
        <w:rPr>
          <w:rFonts w:ascii="Times New Roman" w:eastAsia="Times New Roman" w:hAnsi="Times New Roman" w:cs="Times New Roman"/>
          <w:spacing w:val="-5"/>
          <w:kern w:val="0"/>
          <w:sz w:val="30"/>
          <w:szCs w:val="30"/>
          <w:lang w:eastAsia="ru-RU"/>
        </w:rPr>
      </w:pPr>
      <w:r w:rsidRPr="00912AA3">
        <w:rPr>
          <w:rFonts w:ascii="Times New Roman" w:eastAsia="Times New Roman" w:hAnsi="Times New Roman" w:cs="Times New Roman" w:hint="eastAsia"/>
          <w:spacing w:val="-5"/>
          <w:kern w:val="0"/>
          <w:sz w:val="30"/>
          <w:szCs w:val="30"/>
          <w:lang w:eastAsia="ru-RU"/>
        </w:rPr>
        <w:t>Спеціальність</w:t>
      </w:r>
      <w:r w:rsidRPr="00912AA3">
        <w:rPr>
          <w:rFonts w:ascii="Times New Roman" w:eastAsia="Times New Roman" w:hAnsi="Times New Roman" w:cs="Times New Roman"/>
          <w:spacing w:val="-5"/>
          <w:kern w:val="0"/>
          <w:sz w:val="30"/>
          <w:szCs w:val="30"/>
          <w:lang w:eastAsia="ru-RU"/>
        </w:rPr>
        <w:t xml:space="preserve"> 08.00.04 - </w:t>
      </w:r>
      <w:r w:rsidRPr="00912AA3">
        <w:rPr>
          <w:rFonts w:ascii="Times New Roman" w:eastAsia="Times New Roman" w:hAnsi="Times New Roman" w:cs="Times New Roman" w:hint="eastAsia"/>
          <w:spacing w:val="-5"/>
          <w:kern w:val="0"/>
          <w:sz w:val="30"/>
          <w:szCs w:val="30"/>
          <w:lang w:eastAsia="ru-RU"/>
        </w:rPr>
        <w:t>економіка</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та</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управління</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підприємствами</w:t>
      </w:r>
    </w:p>
    <w:p w:rsidR="00912AA3" w:rsidRPr="00912AA3" w:rsidRDefault="00912AA3" w:rsidP="00912AA3">
      <w:pPr>
        <w:rPr>
          <w:rFonts w:ascii="Times New Roman" w:eastAsia="Times New Roman" w:hAnsi="Times New Roman" w:cs="Times New Roman"/>
          <w:spacing w:val="-5"/>
          <w:kern w:val="0"/>
          <w:sz w:val="30"/>
          <w:szCs w:val="30"/>
          <w:lang w:eastAsia="ru-RU"/>
        </w:rPr>
      </w:pPr>
      <w:r w:rsidRPr="00912AA3">
        <w:rPr>
          <w:rFonts w:ascii="Times New Roman" w:eastAsia="Times New Roman" w:hAnsi="Times New Roman" w:cs="Times New Roman"/>
          <w:spacing w:val="-5"/>
          <w:kern w:val="0"/>
          <w:sz w:val="30"/>
          <w:szCs w:val="30"/>
          <w:lang w:eastAsia="ru-RU"/>
        </w:rPr>
        <w:t>(</w:t>
      </w:r>
      <w:r w:rsidRPr="00912AA3">
        <w:rPr>
          <w:rFonts w:ascii="Times New Roman" w:eastAsia="Times New Roman" w:hAnsi="Times New Roman" w:cs="Times New Roman" w:hint="eastAsia"/>
          <w:spacing w:val="-5"/>
          <w:kern w:val="0"/>
          <w:sz w:val="30"/>
          <w:szCs w:val="30"/>
          <w:lang w:eastAsia="ru-RU"/>
        </w:rPr>
        <w:t>за</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видами</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економічної</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діяльності</w:t>
      </w:r>
      <w:r w:rsidRPr="00912AA3">
        <w:rPr>
          <w:rFonts w:ascii="Times New Roman" w:eastAsia="Times New Roman" w:hAnsi="Times New Roman" w:cs="Times New Roman"/>
          <w:spacing w:val="-5"/>
          <w:kern w:val="0"/>
          <w:sz w:val="30"/>
          <w:szCs w:val="30"/>
          <w:lang w:eastAsia="ru-RU"/>
        </w:rPr>
        <w:t>)</w:t>
      </w:r>
    </w:p>
    <w:p w:rsidR="00912AA3" w:rsidRPr="00912AA3" w:rsidRDefault="00912AA3" w:rsidP="00912AA3">
      <w:pPr>
        <w:rPr>
          <w:rFonts w:ascii="Times New Roman" w:eastAsia="Times New Roman" w:hAnsi="Times New Roman" w:cs="Times New Roman"/>
          <w:spacing w:val="-5"/>
          <w:kern w:val="0"/>
          <w:sz w:val="30"/>
          <w:szCs w:val="30"/>
          <w:lang w:eastAsia="ru-RU"/>
        </w:rPr>
      </w:pPr>
      <w:r w:rsidRPr="00912AA3">
        <w:rPr>
          <w:rFonts w:ascii="Times New Roman" w:eastAsia="Times New Roman" w:hAnsi="Times New Roman" w:cs="Times New Roman" w:hint="eastAsia"/>
          <w:spacing w:val="-5"/>
          <w:kern w:val="0"/>
          <w:sz w:val="30"/>
          <w:szCs w:val="30"/>
          <w:lang w:eastAsia="ru-RU"/>
        </w:rPr>
        <w:t>Подається</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на</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здобуття</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наукового</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ступеня</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кандидата</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економічних</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наук</w:t>
      </w:r>
    </w:p>
    <w:p w:rsidR="00912AA3" w:rsidRPr="00912AA3" w:rsidRDefault="00912AA3" w:rsidP="00912AA3">
      <w:pPr>
        <w:rPr>
          <w:rFonts w:ascii="Times New Roman" w:eastAsia="Times New Roman" w:hAnsi="Times New Roman" w:cs="Times New Roman"/>
          <w:spacing w:val="-5"/>
          <w:kern w:val="0"/>
          <w:sz w:val="30"/>
          <w:szCs w:val="30"/>
          <w:lang w:eastAsia="ru-RU"/>
        </w:rPr>
      </w:pPr>
      <w:r w:rsidRPr="00912AA3">
        <w:rPr>
          <w:rFonts w:ascii="Times New Roman" w:eastAsia="Times New Roman" w:hAnsi="Times New Roman" w:cs="Times New Roman" w:hint="eastAsia"/>
          <w:spacing w:val="-5"/>
          <w:kern w:val="0"/>
          <w:sz w:val="30"/>
          <w:szCs w:val="30"/>
          <w:lang w:eastAsia="ru-RU"/>
        </w:rPr>
        <w:t>Дисертація</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містить</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результати</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власних</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досліджень</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Використання</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ідей</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результатів</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і</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текстів</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інших</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авторів</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мають</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посилання</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на</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відповідне</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джерело</w:t>
      </w:r>
    </w:p>
    <w:p w:rsidR="00912AA3" w:rsidRPr="00912AA3" w:rsidRDefault="00912AA3" w:rsidP="00912AA3">
      <w:pPr>
        <w:rPr>
          <w:rFonts w:ascii="Times New Roman" w:eastAsia="Times New Roman" w:hAnsi="Times New Roman" w:cs="Times New Roman"/>
          <w:spacing w:val="-5"/>
          <w:kern w:val="0"/>
          <w:sz w:val="30"/>
          <w:szCs w:val="30"/>
          <w:lang w:eastAsia="ru-RU"/>
        </w:rPr>
      </w:pPr>
      <w:r w:rsidRPr="00912AA3">
        <w:rPr>
          <w:rFonts w:ascii="Times New Roman" w:eastAsia="Times New Roman" w:hAnsi="Times New Roman" w:cs="Times New Roman" w:hint="eastAsia"/>
          <w:spacing w:val="-5"/>
          <w:kern w:val="0"/>
          <w:sz w:val="30"/>
          <w:szCs w:val="30"/>
          <w:lang w:eastAsia="ru-RU"/>
        </w:rPr>
        <w:t>Бшарат</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Н</w:t>
      </w:r>
      <w:r w:rsidRPr="00912AA3">
        <w:rPr>
          <w:rFonts w:ascii="Times New Roman" w:eastAsia="Times New Roman" w:hAnsi="Times New Roman" w:cs="Times New Roman"/>
          <w:spacing w:val="-5"/>
          <w:kern w:val="0"/>
          <w:sz w:val="30"/>
          <w:szCs w:val="30"/>
          <w:lang w:eastAsia="ru-RU"/>
        </w:rPr>
        <w:t>.</w:t>
      </w:r>
    </w:p>
    <w:p w:rsidR="00912AA3" w:rsidRPr="00912AA3" w:rsidRDefault="00912AA3" w:rsidP="00912AA3">
      <w:pPr>
        <w:rPr>
          <w:rFonts w:ascii="Times New Roman" w:eastAsia="Times New Roman" w:hAnsi="Times New Roman" w:cs="Times New Roman"/>
          <w:spacing w:val="-5"/>
          <w:kern w:val="0"/>
          <w:sz w:val="30"/>
          <w:szCs w:val="30"/>
          <w:lang w:eastAsia="ru-RU"/>
        </w:rPr>
      </w:pPr>
      <w:r w:rsidRPr="00912AA3">
        <w:rPr>
          <w:rFonts w:ascii="Times New Roman" w:eastAsia="Times New Roman" w:hAnsi="Times New Roman" w:cs="Times New Roman" w:hint="eastAsia"/>
          <w:spacing w:val="-5"/>
          <w:kern w:val="0"/>
          <w:sz w:val="30"/>
          <w:szCs w:val="30"/>
          <w:lang w:eastAsia="ru-RU"/>
        </w:rPr>
        <w:t>Науковий</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керівник</w:t>
      </w:r>
      <w:r w:rsidRPr="00912AA3">
        <w:rPr>
          <w:rFonts w:ascii="Times New Roman" w:eastAsia="Times New Roman" w:hAnsi="Times New Roman" w:cs="Times New Roman"/>
          <w:spacing w:val="-5"/>
          <w:kern w:val="0"/>
          <w:sz w:val="30"/>
          <w:szCs w:val="30"/>
          <w:lang w:eastAsia="ru-RU"/>
        </w:rPr>
        <w:t>:</w:t>
      </w:r>
    </w:p>
    <w:p w:rsidR="009B4BFD" w:rsidRDefault="00912AA3" w:rsidP="00912AA3">
      <w:pPr>
        <w:rPr>
          <w:rFonts w:ascii="Times New Roman" w:eastAsia="Times New Roman" w:hAnsi="Times New Roman" w:cs="Times New Roman"/>
          <w:spacing w:val="-5"/>
          <w:kern w:val="0"/>
          <w:sz w:val="30"/>
          <w:szCs w:val="30"/>
          <w:lang w:eastAsia="ru-RU"/>
        </w:rPr>
      </w:pPr>
      <w:r w:rsidRPr="00912AA3">
        <w:rPr>
          <w:rFonts w:ascii="Times New Roman" w:eastAsia="Times New Roman" w:hAnsi="Times New Roman" w:cs="Times New Roman" w:hint="eastAsia"/>
          <w:spacing w:val="-5"/>
          <w:kern w:val="0"/>
          <w:sz w:val="30"/>
          <w:szCs w:val="30"/>
          <w:lang w:eastAsia="ru-RU"/>
        </w:rPr>
        <w:t>Дацій</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Олександр</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Іванович</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доктор</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економічних</w:t>
      </w:r>
      <w:r w:rsidRPr="00912AA3">
        <w:rPr>
          <w:rFonts w:ascii="Times New Roman" w:eastAsia="Times New Roman" w:hAnsi="Times New Roman" w:cs="Times New Roman"/>
          <w:spacing w:val="-5"/>
          <w:kern w:val="0"/>
          <w:sz w:val="30"/>
          <w:szCs w:val="30"/>
          <w:lang w:eastAsia="ru-RU"/>
        </w:rPr>
        <w:t xml:space="preserve"> </w:t>
      </w:r>
      <w:r w:rsidRPr="00912AA3">
        <w:rPr>
          <w:rFonts w:ascii="Times New Roman" w:eastAsia="Times New Roman" w:hAnsi="Times New Roman" w:cs="Times New Roman" w:hint="eastAsia"/>
          <w:spacing w:val="-5"/>
          <w:kern w:val="0"/>
          <w:sz w:val="30"/>
          <w:szCs w:val="30"/>
          <w:lang w:eastAsia="ru-RU"/>
        </w:rPr>
        <w:t>наук</w:t>
      </w:r>
      <w:r w:rsidRPr="00912AA3">
        <w:rPr>
          <w:rFonts w:ascii="Times New Roman" w:eastAsia="Times New Roman" w:hAnsi="Times New Roman" w:cs="Times New Roman"/>
          <w:spacing w:val="-5"/>
          <w:kern w:val="0"/>
          <w:sz w:val="30"/>
          <w:szCs w:val="30"/>
          <w:lang w:eastAsia="ru-RU"/>
        </w:rPr>
        <w:t xml:space="preserve">, </w:t>
      </w:r>
      <w:r>
        <w:rPr>
          <w:rFonts w:ascii="Times New Roman" w:eastAsia="Times New Roman" w:hAnsi="Times New Roman" w:cs="Times New Roman"/>
          <w:spacing w:val="-5"/>
          <w:kern w:val="0"/>
          <w:sz w:val="30"/>
          <w:szCs w:val="30"/>
          <w:lang w:eastAsia="ru-RU"/>
        </w:rPr>
        <w:t>профессор</w:t>
      </w:r>
    </w:p>
    <w:p w:rsidR="00912AA3" w:rsidRDefault="00912AA3" w:rsidP="00912AA3">
      <w:pPr>
        <w:rPr>
          <w:rFonts w:ascii="Times New Roman" w:eastAsia="Times New Roman" w:hAnsi="Times New Roman" w:cs="Times New Roman"/>
          <w:spacing w:val="-5"/>
          <w:kern w:val="0"/>
          <w:sz w:val="30"/>
          <w:szCs w:val="30"/>
          <w:lang w:eastAsia="ru-RU"/>
        </w:rPr>
      </w:pPr>
    </w:p>
    <w:p w:rsidR="00912AA3" w:rsidRDefault="00912AA3" w:rsidP="00912AA3">
      <w:pPr>
        <w:rPr>
          <w:rFonts w:ascii="Times New Roman" w:eastAsia="Times New Roman" w:hAnsi="Times New Roman" w:cs="Times New Roman"/>
          <w:spacing w:val="-5"/>
          <w:kern w:val="0"/>
          <w:sz w:val="30"/>
          <w:szCs w:val="30"/>
          <w:lang w:eastAsia="ru-RU"/>
        </w:rPr>
      </w:pPr>
    </w:p>
    <w:p w:rsidR="00912AA3" w:rsidRDefault="00912AA3" w:rsidP="00912AA3">
      <w:pPr>
        <w:rPr>
          <w:rFonts w:ascii="Times New Roman" w:eastAsia="Times New Roman" w:hAnsi="Times New Roman" w:cs="Times New Roman"/>
          <w:spacing w:val="-5"/>
          <w:kern w:val="0"/>
          <w:sz w:val="30"/>
          <w:szCs w:val="30"/>
          <w:lang w:eastAsia="ru-RU"/>
        </w:rPr>
      </w:pPr>
    </w:p>
    <w:p w:rsidR="00912AA3" w:rsidRDefault="00912AA3" w:rsidP="00912AA3">
      <w:r>
        <w:rPr>
          <w:rFonts w:hint="eastAsia"/>
        </w:rPr>
        <w:t>ЗМІСТ</w:t>
      </w:r>
    </w:p>
    <w:p w:rsidR="00912AA3" w:rsidRDefault="00912AA3" w:rsidP="00912AA3">
      <w:r>
        <w:rPr>
          <w:rFonts w:hint="eastAsia"/>
        </w:rPr>
        <w:t>ВСТУП</w:t>
      </w:r>
      <w:r>
        <w:tab/>
      </w:r>
      <w:r>
        <w:t></w:t>
      </w:r>
      <w:r>
        <w:t></w:t>
      </w:r>
    </w:p>
    <w:p w:rsidR="00912AA3" w:rsidRDefault="00912AA3" w:rsidP="00912AA3">
      <w:r>
        <w:rPr>
          <w:rFonts w:hint="eastAsia"/>
        </w:rPr>
        <w:t>РОЗДІЛ</w:t>
      </w:r>
      <w:r>
        <w:t></w:t>
      </w:r>
      <w:r>
        <w:t></w:t>
      </w:r>
      <w:r>
        <w:t></w:t>
      </w:r>
      <w:r>
        <w:t></w:t>
      </w:r>
      <w:r>
        <w:rPr>
          <w:rFonts w:hint="eastAsia"/>
        </w:rPr>
        <w:t>ТЕОРЕТИЧНІ</w:t>
      </w:r>
      <w:r>
        <w:t></w:t>
      </w:r>
      <w:r>
        <w:rPr>
          <w:rFonts w:hint="eastAsia"/>
        </w:rPr>
        <w:t>ЗАСАДИ</w:t>
      </w:r>
      <w:r>
        <w:t></w:t>
      </w:r>
      <w:r>
        <w:rPr>
          <w:rFonts w:hint="eastAsia"/>
        </w:rPr>
        <w:t>УПРАВЛІННЯ</w:t>
      </w:r>
      <w:r>
        <w:t></w:t>
      </w:r>
      <w:r>
        <w:rPr>
          <w:rFonts w:hint="eastAsia"/>
        </w:rPr>
        <w:t>ПОТЕНЦІАЛОМ</w:t>
      </w:r>
      <w:r>
        <w:t></w:t>
      </w:r>
      <w:r>
        <w:rPr>
          <w:rFonts w:hint="eastAsia"/>
        </w:rPr>
        <w:t>КОНКУРЕНТОСПРОМОЖНОСТІ</w:t>
      </w:r>
      <w:r>
        <w:tab/>
      </w:r>
      <w:r>
        <w:t></w:t>
      </w:r>
      <w:r>
        <w:t></w:t>
      </w:r>
    </w:p>
    <w:p w:rsidR="00912AA3" w:rsidRDefault="00912AA3" w:rsidP="00912AA3">
      <w:r>
        <w:rPr>
          <w:rFonts w:hint="eastAsia"/>
        </w:rPr>
        <w:t>ТОРГОВЕЛЬНИХ</w:t>
      </w:r>
      <w:r>
        <w:t></w:t>
      </w:r>
      <w:r>
        <w:rPr>
          <w:rFonts w:hint="eastAsia"/>
        </w:rPr>
        <w:t>ПІДПРИЄМСТВ</w:t>
      </w:r>
    </w:p>
    <w:p w:rsidR="00912AA3" w:rsidRDefault="00912AA3" w:rsidP="00912AA3">
      <w:r>
        <w:t></w:t>
      </w:r>
      <w:r>
        <w:t></w:t>
      </w:r>
      <w:r>
        <w:t></w:t>
      </w:r>
      <w:r>
        <w:tab/>
      </w:r>
      <w:r>
        <w:rPr>
          <w:rFonts w:hint="eastAsia"/>
        </w:rPr>
        <w:t>Сутність</w:t>
      </w:r>
      <w:r>
        <w:t></w:t>
      </w:r>
      <w:r>
        <w:rPr>
          <w:rFonts w:hint="eastAsia"/>
        </w:rPr>
        <w:t>та</w:t>
      </w:r>
      <w:r>
        <w:t></w:t>
      </w:r>
      <w:r>
        <w:rPr>
          <w:rFonts w:hint="eastAsia"/>
        </w:rPr>
        <w:t>зміст</w:t>
      </w:r>
      <w:r>
        <w:t></w:t>
      </w:r>
      <w:r>
        <w:rPr>
          <w:rFonts w:hint="eastAsia"/>
        </w:rPr>
        <w:t>потенціалу</w:t>
      </w:r>
      <w:r>
        <w:t></w:t>
      </w:r>
      <w:r>
        <w:rPr>
          <w:rFonts w:hint="eastAsia"/>
        </w:rPr>
        <w:t>конкурентоспроможності</w:t>
      </w:r>
      <w:r>
        <w:t></w:t>
      </w:r>
      <w:r>
        <w:rPr>
          <w:rFonts w:hint="eastAsia"/>
        </w:rPr>
        <w:t>торговельних</w:t>
      </w:r>
      <w:r>
        <w:t></w:t>
      </w:r>
      <w:r>
        <w:t></w:t>
      </w:r>
      <w:r>
        <w:t></w:t>
      </w:r>
    </w:p>
    <w:p w:rsidR="00912AA3" w:rsidRDefault="00912AA3" w:rsidP="00912AA3">
      <w:r>
        <w:rPr>
          <w:rFonts w:hint="eastAsia"/>
        </w:rPr>
        <w:t>підприємств</w:t>
      </w:r>
    </w:p>
    <w:p w:rsidR="00912AA3" w:rsidRDefault="00912AA3" w:rsidP="00912AA3">
      <w:r>
        <w:t></w:t>
      </w:r>
      <w:r>
        <w:t></w:t>
      </w:r>
      <w:r>
        <w:t></w:t>
      </w:r>
      <w:r>
        <w:tab/>
      </w:r>
      <w:r>
        <w:rPr>
          <w:rFonts w:hint="eastAsia"/>
        </w:rPr>
        <w:t>Теоретичні</w:t>
      </w:r>
      <w:r>
        <w:t></w:t>
      </w:r>
      <w:r>
        <w:rPr>
          <w:rFonts w:hint="eastAsia"/>
        </w:rPr>
        <w:t>засади</w:t>
      </w:r>
      <w:r>
        <w:t></w:t>
      </w:r>
      <w:r>
        <w:rPr>
          <w:rFonts w:hint="eastAsia"/>
        </w:rPr>
        <w:t>управління</w:t>
      </w:r>
      <w:r>
        <w:t></w:t>
      </w:r>
      <w:r>
        <w:rPr>
          <w:rFonts w:hint="eastAsia"/>
        </w:rPr>
        <w:t>потенціалом</w:t>
      </w:r>
      <w:r>
        <w:t></w:t>
      </w:r>
      <w:r>
        <w:rPr>
          <w:rFonts w:hint="eastAsia"/>
        </w:rPr>
        <w:t>конкурентоспроможності</w:t>
      </w:r>
      <w:r>
        <w:t></w:t>
      </w:r>
      <w:r>
        <w:t></w:t>
      </w:r>
      <w:r>
        <w:t></w:t>
      </w:r>
      <w:r>
        <w:t></w:t>
      </w:r>
      <w:r>
        <w:rPr>
          <w:rFonts w:hint="eastAsia"/>
        </w:rPr>
        <w:t>у</w:t>
      </w:r>
      <w:r>
        <w:t></w:t>
      </w:r>
      <w:r>
        <w:rPr>
          <w:rFonts w:hint="eastAsia"/>
        </w:rPr>
        <w:t>торговельних</w:t>
      </w:r>
      <w:r>
        <w:t></w:t>
      </w:r>
      <w:r>
        <w:rPr>
          <w:rFonts w:hint="eastAsia"/>
        </w:rPr>
        <w:t>підприємствах</w:t>
      </w:r>
    </w:p>
    <w:p w:rsidR="00912AA3" w:rsidRDefault="00912AA3" w:rsidP="00912AA3">
      <w:r>
        <w:t></w:t>
      </w:r>
      <w:r>
        <w:t></w:t>
      </w:r>
      <w:r>
        <w:t></w:t>
      </w:r>
      <w:r>
        <w:tab/>
      </w:r>
      <w:r>
        <w:t></w:t>
      </w:r>
      <w:r>
        <w:rPr>
          <w:rFonts w:hint="eastAsia"/>
        </w:rPr>
        <w:t>Методичне</w:t>
      </w:r>
      <w:r>
        <w:t></w:t>
      </w:r>
      <w:r>
        <w:rPr>
          <w:rFonts w:hint="eastAsia"/>
        </w:rPr>
        <w:t>забезпечення</w:t>
      </w:r>
      <w:r>
        <w:t></w:t>
      </w:r>
      <w:r>
        <w:rPr>
          <w:rFonts w:hint="eastAsia"/>
        </w:rPr>
        <w:t>оцінювання</w:t>
      </w:r>
      <w:r>
        <w:t></w:t>
      </w:r>
      <w:r>
        <w:rPr>
          <w:rFonts w:hint="eastAsia"/>
        </w:rPr>
        <w:t>ефективності</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торговельних</w:t>
      </w:r>
      <w:r>
        <w:t></w:t>
      </w:r>
      <w:r>
        <w:rPr>
          <w:rFonts w:hint="eastAsia"/>
        </w:rPr>
        <w:t>підприємств</w:t>
      </w:r>
      <w:r>
        <w:tab/>
      </w:r>
      <w:r>
        <w:t></w:t>
      </w:r>
      <w:r>
        <w:t></w:t>
      </w:r>
    </w:p>
    <w:p w:rsidR="00912AA3" w:rsidRDefault="00912AA3" w:rsidP="00912AA3">
      <w:r>
        <w:rPr>
          <w:rFonts w:hint="eastAsia"/>
        </w:rPr>
        <w:t>Висновки</w:t>
      </w:r>
      <w:r>
        <w:t></w:t>
      </w:r>
      <w:r>
        <w:rPr>
          <w:rFonts w:hint="eastAsia"/>
        </w:rPr>
        <w:t>до</w:t>
      </w:r>
      <w:r>
        <w:t></w:t>
      </w:r>
      <w:r>
        <w:rPr>
          <w:rFonts w:hint="eastAsia"/>
        </w:rPr>
        <w:t>розділу</w:t>
      </w:r>
      <w:r>
        <w:t></w:t>
      </w:r>
      <w:r>
        <w:t></w:t>
      </w:r>
      <w:r>
        <w:tab/>
      </w:r>
      <w:r>
        <w:t></w:t>
      </w:r>
      <w:r>
        <w:t></w:t>
      </w:r>
    </w:p>
    <w:p w:rsidR="00912AA3" w:rsidRDefault="00912AA3" w:rsidP="00912AA3">
      <w:r>
        <w:rPr>
          <w:rFonts w:hint="eastAsia"/>
        </w:rPr>
        <w:t>РОЗДІЛ</w:t>
      </w:r>
      <w:r>
        <w:t></w:t>
      </w:r>
      <w:r>
        <w:t></w:t>
      </w:r>
      <w:r>
        <w:t></w:t>
      </w:r>
      <w:r>
        <w:t></w:t>
      </w:r>
      <w:r>
        <w:rPr>
          <w:rFonts w:hint="eastAsia"/>
        </w:rPr>
        <w:t>ДІАГНОСТИКА</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ТОРГОВЕЛЬНИХ</w:t>
      </w:r>
      <w:r>
        <w:tab/>
      </w:r>
      <w:r>
        <w:t></w:t>
      </w:r>
      <w:r>
        <w:t></w:t>
      </w:r>
    </w:p>
    <w:p w:rsidR="00912AA3" w:rsidRDefault="00912AA3" w:rsidP="00912AA3">
      <w:r>
        <w:rPr>
          <w:rFonts w:hint="eastAsia"/>
        </w:rPr>
        <w:t>ПІДПРИЄМСТВ</w:t>
      </w:r>
    </w:p>
    <w:p w:rsidR="00912AA3" w:rsidRDefault="00912AA3" w:rsidP="00912AA3">
      <w:r>
        <w:t></w:t>
      </w:r>
      <w:r>
        <w:t></w:t>
      </w:r>
      <w:r>
        <w:t></w:t>
      </w:r>
      <w:r>
        <w:t></w:t>
      </w:r>
      <w:r>
        <w:tab/>
      </w:r>
      <w:r>
        <w:rPr>
          <w:rFonts w:hint="eastAsia"/>
        </w:rPr>
        <w:t>Сучасний</w:t>
      </w:r>
      <w:r>
        <w:t></w:t>
      </w:r>
      <w:r>
        <w:rPr>
          <w:rFonts w:hint="eastAsia"/>
        </w:rPr>
        <w:t>стан</w:t>
      </w:r>
      <w:r>
        <w:t></w:t>
      </w:r>
      <w:r>
        <w:rPr>
          <w:rFonts w:hint="eastAsia"/>
        </w:rPr>
        <w:t>та</w:t>
      </w:r>
      <w:r>
        <w:t></w:t>
      </w:r>
      <w:r>
        <w:rPr>
          <w:rFonts w:hint="eastAsia"/>
        </w:rPr>
        <w:t>тенденції</w:t>
      </w:r>
      <w:r>
        <w:t></w:t>
      </w:r>
      <w:r>
        <w:rPr>
          <w:rFonts w:hint="eastAsia"/>
        </w:rPr>
        <w:t>розвитку</w:t>
      </w:r>
      <w:r>
        <w:t></w:t>
      </w:r>
      <w:r>
        <w:rPr>
          <w:rFonts w:hint="eastAsia"/>
        </w:rPr>
        <w:t>потенціалу</w:t>
      </w:r>
    </w:p>
    <w:p w:rsidR="00912AA3" w:rsidRDefault="00912AA3" w:rsidP="00912AA3">
      <w:r>
        <w:rPr>
          <w:rFonts w:hint="eastAsia"/>
        </w:rPr>
        <w:t>конкурентоспроможності</w:t>
      </w:r>
      <w:r>
        <w:t></w:t>
      </w:r>
      <w:r>
        <w:rPr>
          <w:rFonts w:hint="eastAsia"/>
        </w:rPr>
        <w:t>торговельних</w:t>
      </w:r>
      <w:r>
        <w:t></w:t>
      </w:r>
      <w:r>
        <w:rPr>
          <w:rFonts w:hint="eastAsia"/>
        </w:rPr>
        <w:t>підприємств</w:t>
      </w:r>
      <w:r>
        <w:t></w:t>
      </w:r>
      <w:r>
        <w:rPr>
          <w:rFonts w:hint="eastAsia"/>
        </w:rPr>
        <w:t>України</w:t>
      </w:r>
      <w:r>
        <w:tab/>
      </w:r>
      <w:r>
        <w:t></w:t>
      </w:r>
      <w:r>
        <w:t></w:t>
      </w:r>
    </w:p>
    <w:p w:rsidR="00912AA3" w:rsidRDefault="00912AA3" w:rsidP="00912AA3">
      <w:r>
        <w:t></w:t>
      </w:r>
      <w:r>
        <w:t></w:t>
      </w:r>
      <w:r>
        <w:t></w:t>
      </w:r>
      <w:r>
        <w:tab/>
      </w:r>
      <w:r>
        <w:rPr>
          <w:rFonts w:hint="eastAsia"/>
        </w:rPr>
        <w:t>Дослідження</w:t>
      </w:r>
      <w:r>
        <w:t></w:t>
      </w:r>
      <w:r>
        <w:rPr>
          <w:rFonts w:hint="eastAsia"/>
        </w:rPr>
        <w:t>ресурсного</w:t>
      </w:r>
      <w:r>
        <w:t></w:t>
      </w:r>
      <w:r>
        <w:rPr>
          <w:rFonts w:hint="eastAsia"/>
        </w:rPr>
        <w:t>забезпечення</w:t>
      </w:r>
      <w:r>
        <w:t></w:t>
      </w:r>
      <w:r>
        <w:rPr>
          <w:rFonts w:hint="eastAsia"/>
        </w:rPr>
        <w:t>потенціалу</w:t>
      </w:r>
    </w:p>
    <w:p w:rsidR="00912AA3" w:rsidRDefault="00912AA3" w:rsidP="00912AA3">
      <w:r>
        <w:rPr>
          <w:rFonts w:hint="eastAsia"/>
        </w:rPr>
        <w:t>конкурентоспроможності</w:t>
      </w:r>
      <w:r>
        <w:t></w:t>
      </w:r>
      <w:r>
        <w:rPr>
          <w:rFonts w:hint="eastAsia"/>
        </w:rPr>
        <w:t>торговельного</w:t>
      </w:r>
      <w:r>
        <w:t></w:t>
      </w:r>
      <w:r>
        <w:rPr>
          <w:rFonts w:hint="eastAsia"/>
        </w:rPr>
        <w:t>підприємства</w:t>
      </w:r>
      <w:r>
        <w:tab/>
      </w:r>
      <w:r>
        <w:t></w:t>
      </w:r>
      <w:r>
        <w:t></w:t>
      </w:r>
    </w:p>
    <w:p w:rsidR="00912AA3" w:rsidRDefault="00912AA3" w:rsidP="00912AA3">
      <w:r>
        <w:t></w:t>
      </w:r>
      <w:r>
        <w:t></w:t>
      </w:r>
      <w:r>
        <w:t></w:t>
      </w:r>
      <w:r>
        <w:tab/>
      </w:r>
      <w:r>
        <w:rPr>
          <w:rFonts w:hint="eastAsia"/>
        </w:rPr>
        <w:t>Оцінка</w:t>
      </w:r>
      <w:r>
        <w:t></w:t>
      </w:r>
      <w:r>
        <w:rPr>
          <w:rFonts w:hint="eastAsia"/>
        </w:rPr>
        <w:t>потенціалу</w:t>
      </w:r>
      <w:r>
        <w:t></w:t>
      </w:r>
      <w:r>
        <w:rPr>
          <w:rFonts w:hint="eastAsia"/>
        </w:rPr>
        <w:t>конкурентоспроможності</w:t>
      </w:r>
      <w:r>
        <w:t></w:t>
      </w:r>
      <w:r>
        <w:rPr>
          <w:rFonts w:hint="eastAsia"/>
        </w:rPr>
        <w:t>торговельного</w:t>
      </w:r>
    </w:p>
    <w:p w:rsidR="00912AA3" w:rsidRDefault="00912AA3" w:rsidP="00912AA3">
      <w:r>
        <w:rPr>
          <w:rFonts w:hint="eastAsia"/>
        </w:rPr>
        <w:t>підприємства</w:t>
      </w:r>
      <w:r>
        <w:tab/>
      </w:r>
      <w:r>
        <w:t></w:t>
      </w:r>
      <w:r>
        <w:t></w:t>
      </w:r>
      <w:r>
        <w:t></w:t>
      </w:r>
    </w:p>
    <w:p w:rsidR="00912AA3" w:rsidRDefault="00912AA3" w:rsidP="00912AA3">
      <w:r>
        <w:rPr>
          <w:rFonts w:hint="eastAsia"/>
        </w:rPr>
        <w:t>Висновки</w:t>
      </w:r>
      <w:r>
        <w:t></w:t>
      </w:r>
      <w:r>
        <w:rPr>
          <w:rFonts w:hint="eastAsia"/>
        </w:rPr>
        <w:t>до</w:t>
      </w:r>
      <w:r>
        <w:t></w:t>
      </w:r>
      <w:r>
        <w:rPr>
          <w:rFonts w:hint="eastAsia"/>
        </w:rPr>
        <w:t>розділу</w:t>
      </w:r>
      <w:r>
        <w:t></w:t>
      </w:r>
      <w:r>
        <w:t></w:t>
      </w:r>
      <w:r>
        <w:tab/>
      </w:r>
      <w:r>
        <w:t></w:t>
      </w:r>
      <w:r>
        <w:t></w:t>
      </w:r>
      <w:r>
        <w:t></w:t>
      </w:r>
    </w:p>
    <w:p w:rsidR="00912AA3" w:rsidRDefault="00912AA3" w:rsidP="00912AA3">
      <w:r>
        <w:rPr>
          <w:rFonts w:hint="eastAsia"/>
        </w:rPr>
        <w:t>РОЗДІЛ</w:t>
      </w:r>
      <w:r>
        <w:t></w:t>
      </w:r>
      <w:r>
        <w:t></w:t>
      </w:r>
      <w:r>
        <w:t></w:t>
      </w:r>
      <w:r>
        <w:t></w:t>
      </w:r>
      <w:r>
        <w:rPr>
          <w:rFonts w:hint="eastAsia"/>
        </w:rPr>
        <w:t>НАПРЯМИ</w:t>
      </w:r>
      <w:r>
        <w:t></w:t>
      </w:r>
      <w:r>
        <w:rPr>
          <w:rFonts w:hint="eastAsia"/>
        </w:rPr>
        <w:t>УДОСКОНАЛЕННЯ</w:t>
      </w:r>
      <w:r>
        <w:t></w:t>
      </w:r>
      <w:r>
        <w:rPr>
          <w:rFonts w:hint="eastAsia"/>
        </w:rPr>
        <w:t>ПРОЦЕСУ</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ТОРГОВЕЛЬНИХ</w:t>
      </w:r>
      <w:r>
        <w:t></w:t>
      </w:r>
      <w:r>
        <w:rPr>
          <w:rFonts w:hint="eastAsia"/>
        </w:rPr>
        <w:t>ПІДПРИОМСТВ</w:t>
      </w:r>
      <w:r>
        <w:tab/>
      </w:r>
      <w:r>
        <w:t></w:t>
      </w:r>
      <w:r>
        <w:t></w:t>
      </w:r>
      <w:r>
        <w:t></w:t>
      </w:r>
    </w:p>
    <w:p w:rsidR="00912AA3" w:rsidRDefault="00912AA3" w:rsidP="00912AA3">
      <w:r>
        <w:t></w:t>
      </w:r>
      <w:r>
        <w:t></w:t>
      </w:r>
      <w:r>
        <w:t></w:t>
      </w:r>
      <w:r>
        <w:t></w:t>
      </w:r>
      <w:r>
        <w:tab/>
      </w:r>
      <w:r>
        <w:rPr>
          <w:rFonts w:hint="eastAsia"/>
        </w:rPr>
        <w:t>Шляхи</w:t>
      </w:r>
      <w:r>
        <w:t></w:t>
      </w:r>
      <w:r>
        <w:rPr>
          <w:rFonts w:hint="eastAsia"/>
        </w:rPr>
        <w:t>підвищення</w:t>
      </w:r>
      <w:r>
        <w:t></w:t>
      </w:r>
      <w:r>
        <w:rPr>
          <w:rFonts w:hint="eastAsia"/>
        </w:rPr>
        <w:t>потенціалу</w:t>
      </w:r>
      <w:r>
        <w:t></w:t>
      </w:r>
      <w:r>
        <w:rPr>
          <w:rFonts w:hint="eastAsia"/>
        </w:rPr>
        <w:t>конкурентоспроможності</w:t>
      </w:r>
    </w:p>
    <w:p w:rsidR="00912AA3" w:rsidRDefault="00912AA3" w:rsidP="00912AA3">
      <w:r>
        <w:rPr>
          <w:rFonts w:hint="eastAsia"/>
        </w:rPr>
        <w:t>торговельних</w:t>
      </w:r>
      <w:r>
        <w:t></w:t>
      </w:r>
      <w:r>
        <w:rPr>
          <w:rFonts w:hint="eastAsia"/>
        </w:rPr>
        <w:t>підприємств</w:t>
      </w:r>
      <w:r>
        <w:tab/>
      </w:r>
      <w:r>
        <w:t></w:t>
      </w:r>
      <w:r>
        <w:t></w:t>
      </w:r>
      <w:r>
        <w:t></w:t>
      </w:r>
    </w:p>
    <w:p w:rsidR="00912AA3" w:rsidRDefault="00912AA3" w:rsidP="00912AA3">
      <w:r>
        <w:t></w:t>
      </w:r>
      <w:r>
        <w:t></w:t>
      </w:r>
      <w:r>
        <w:t></w:t>
      </w:r>
      <w:r>
        <w:tab/>
      </w:r>
      <w:r>
        <w:rPr>
          <w:rFonts w:hint="eastAsia"/>
        </w:rPr>
        <w:t>Формування</w:t>
      </w:r>
      <w:r>
        <w:t></w:t>
      </w:r>
      <w:r>
        <w:rPr>
          <w:rFonts w:hint="eastAsia"/>
        </w:rPr>
        <w:t>та</w:t>
      </w:r>
      <w:r>
        <w:t></w:t>
      </w:r>
      <w:r>
        <w:rPr>
          <w:rFonts w:hint="eastAsia"/>
        </w:rPr>
        <w:t>обгрунтування</w:t>
      </w:r>
      <w:r>
        <w:t></w:t>
      </w:r>
      <w:r>
        <w:rPr>
          <w:rFonts w:hint="eastAsia"/>
        </w:rPr>
        <w:t>конкурентної</w:t>
      </w:r>
      <w:r>
        <w:t></w:t>
      </w:r>
      <w:r>
        <w:rPr>
          <w:rFonts w:hint="eastAsia"/>
        </w:rPr>
        <w:t>стратегії</w:t>
      </w:r>
      <w:r>
        <w:t></w:t>
      </w:r>
      <w:r>
        <w:rPr>
          <w:rFonts w:hint="eastAsia"/>
        </w:rPr>
        <w:t>управління</w:t>
      </w:r>
    </w:p>
    <w:p w:rsidR="00912AA3" w:rsidRDefault="00912AA3" w:rsidP="00912AA3">
      <w:r>
        <w:rPr>
          <w:rFonts w:hint="eastAsia"/>
        </w:rPr>
        <w:t>потенціалом</w:t>
      </w:r>
      <w:r>
        <w:t></w:t>
      </w:r>
      <w:r>
        <w:rPr>
          <w:rFonts w:hint="eastAsia"/>
        </w:rPr>
        <w:t>конкурентоспроможності</w:t>
      </w:r>
      <w:r>
        <w:t></w:t>
      </w:r>
      <w:r>
        <w:rPr>
          <w:rFonts w:hint="eastAsia"/>
        </w:rPr>
        <w:t>торговельного</w:t>
      </w:r>
      <w:r>
        <w:t></w:t>
      </w:r>
      <w:r>
        <w:rPr>
          <w:rFonts w:hint="eastAsia"/>
        </w:rPr>
        <w:t>підприємства</w:t>
      </w:r>
      <w:r>
        <w:tab/>
      </w:r>
      <w:r>
        <w:t></w:t>
      </w:r>
      <w:r>
        <w:t></w:t>
      </w:r>
      <w:r>
        <w:t></w:t>
      </w:r>
    </w:p>
    <w:p w:rsidR="00912AA3" w:rsidRDefault="00912AA3" w:rsidP="00912AA3">
      <w:r>
        <w:t></w:t>
      </w:r>
      <w:r>
        <w:t></w:t>
      </w:r>
      <w:r>
        <w:t></w:t>
      </w:r>
      <w:r>
        <w:tab/>
      </w:r>
      <w:r>
        <w:rPr>
          <w:rFonts w:hint="eastAsia"/>
        </w:rPr>
        <w:t>Оцінювання</w:t>
      </w:r>
      <w:r>
        <w:t></w:t>
      </w:r>
      <w:r>
        <w:rPr>
          <w:rFonts w:hint="eastAsia"/>
        </w:rPr>
        <w:t>ефективності</w:t>
      </w:r>
      <w:r>
        <w:t></w:t>
      </w:r>
      <w:r>
        <w:rPr>
          <w:rFonts w:hint="eastAsia"/>
        </w:rPr>
        <w:t>конкурентної</w:t>
      </w:r>
      <w:r>
        <w:t></w:t>
      </w:r>
      <w:r>
        <w:rPr>
          <w:rFonts w:hint="eastAsia"/>
        </w:rPr>
        <w:t>стратегії</w:t>
      </w:r>
      <w:r>
        <w:t></w:t>
      </w:r>
      <w:r>
        <w:rPr>
          <w:rFonts w:hint="eastAsia"/>
        </w:rPr>
        <w:t>торговельного</w:t>
      </w:r>
      <w:r>
        <w:t></w:t>
      </w:r>
    </w:p>
    <w:p w:rsidR="00912AA3" w:rsidRDefault="00912AA3" w:rsidP="00912AA3">
      <w:r>
        <w:tab/>
      </w:r>
      <w:r>
        <w:t></w:t>
      </w:r>
      <w:r>
        <w:t></w:t>
      </w:r>
    </w:p>
    <w:p w:rsidR="00912AA3" w:rsidRDefault="00912AA3" w:rsidP="00912AA3">
      <w:r>
        <w:rPr>
          <w:rFonts w:hint="eastAsia"/>
        </w:rPr>
        <w:t>підприємства</w:t>
      </w:r>
      <w:r>
        <w:tab/>
      </w:r>
      <w:r>
        <w:t></w:t>
      </w:r>
      <w:r>
        <w:t></w:t>
      </w:r>
      <w:r>
        <w:t></w:t>
      </w:r>
    </w:p>
    <w:p w:rsidR="00912AA3" w:rsidRDefault="00912AA3" w:rsidP="00912AA3">
      <w:r>
        <w:rPr>
          <w:rFonts w:hint="eastAsia"/>
        </w:rPr>
        <w:t>Висновки</w:t>
      </w:r>
      <w:r>
        <w:t></w:t>
      </w:r>
      <w:r>
        <w:rPr>
          <w:rFonts w:hint="eastAsia"/>
        </w:rPr>
        <w:t>до</w:t>
      </w:r>
      <w:r>
        <w:t></w:t>
      </w:r>
      <w:r>
        <w:rPr>
          <w:rFonts w:hint="eastAsia"/>
        </w:rPr>
        <w:t>розділу</w:t>
      </w:r>
      <w:r>
        <w:t></w:t>
      </w:r>
      <w:r>
        <w:t></w:t>
      </w:r>
      <w:r>
        <w:tab/>
      </w:r>
      <w:r>
        <w:t></w:t>
      </w:r>
      <w:r>
        <w:t></w:t>
      </w:r>
      <w:r>
        <w:t></w:t>
      </w:r>
    </w:p>
    <w:p w:rsidR="00912AA3" w:rsidRDefault="00912AA3" w:rsidP="00912AA3">
      <w:r>
        <w:rPr>
          <w:rFonts w:hint="eastAsia"/>
        </w:rPr>
        <w:t>ВИСНОВКИ</w:t>
      </w:r>
      <w:r>
        <w:tab/>
      </w:r>
      <w:r>
        <w:t></w:t>
      </w:r>
      <w:r>
        <w:t></w:t>
      </w:r>
      <w:r>
        <w:t></w:t>
      </w:r>
    </w:p>
    <w:p w:rsidR="00912AA3" w:rsidRDefault="00912AA3" w:rsidP="00912AA3">
      <w:r>
        <w:rPr>
          <w:rFonts w:hint="eastAsia"/>
        </w:rPr>
        <w:t>СПИСОК</w:t>
      </w:r>
      <w:r>
        <w:t></w:t>
      </w:r>
      <w:r>
        <w:rPr>
          <w:rFonts w:hint="eastAsia"/>
        </w:rPr>
        <w:t>ВИКОРИСТАНИХ</w:t>
      </w:r>
      <w:r>
        <w:t></w:t>
      </w:r>
      <w:r>
        <w:rPr>
          <w:rFonts w:hint="eastAsia"/>
        </w:rPr>
        <w:t>ДЖЕРЕЛ</w:t>
      </w:r>
      <w:r>
        <w:tab/>
      </w:r>
      <w:r>
        <w:t></w:t>
      </w:r>
      <w:r>
        <w:t></w:t>
      </w:r>
      <w:r>
        <w:t></w:t>
      </w:r>
    </w:p>
    <w:p w:rsidR="00912AA3" w:rsidRDefault="00912AA3" w:rsidP="00912AA3"/>
    <w:p w:rsidR="00912AA3" w:rsidRDefault="00912AA3" w:rsidP="00912AA3"/>
    <w:p w:rsidR="00912AA3" w:rsidRDefault="00912AA3" w:rsidP="00912AA3">
      <w:r>
        <w:rPr>
          <w:rFonts w:hint="eastAsia"/>
        </w:rPr>
        <w:t>ВСТУП</w:t>
      </w:r>
    </w:p>
    <w:p w:rsidR="00912AA3" w:rsidRDefault="00912AA3" w:rsidP="00912AA3">
      <w:r>
        <w:rPr>
          <w:rFonts w:hint="eastAsia"/>
        </w:rPr>
        <w:t>Актуальність</w:t>
      </w:r>
      <w:r>
        <w:t></w:t>
      </w:r>
      <w:r>
        <w:rPr>
          <w:rFonts w:hint="eastAsia"/>
        </w:rPr>
        <w:t>теми</w:t>
      </w:r>
      <w:r>
        <w:t></w:t>
      </w:r>
      <w:r>
        <w:t></w:t>
      </w:r>
      <w:r>
        <w:rPr>
          <w:rFonts w:hint="eastAsia"/>
        </w:rPr>
        <w:t>Сучасна</w:t>
      </w:r>
      <w:r>
        <w:t></w:t>
      </w:r>
      <w:r>
        <w:rPr>
          <w:rFonts w:hint="eastAsia"/>
        </w:rPr>
        <w:t>економіка</w:t>
      </w:r>
      <w:r>
        <w:t></w:t>
      </w:r>
      <w:r>
        <w:rPr>
          <w:rFonts w:hint="eastAsia"/>
        </w:rPr>
        <w:t>формується</w:t>
      </w:r>
      <w:r>
        <w:t></w:t>
      </w:r>
      <w:r>
        <w:rPr>
          <w:rFonts w:hint="eastAsia"/>
        </w:rPr>
        <w:t>та</w:t>
      </w:r>
      <w:r>
        <w:t></w:t>
      </w:r>
      <w:r>
        <w:rPr>
          <w:rFonts w:hint="eastAsia"/>
        </w:rPr>
        <w:t>розвивається</w:t>
      </w:r>
      <w:r>
        <w:t></w:t>
      </w:r>
      <w:r>
        <w:rPr>
          <w:rFonts w:hint="eastAsia"/>
        </w:rPr>
        <w:t>в</w:t>
      </w:r>
      <w:r>
        <w:t></w:t>
      </w:r>
      <w:r>
        <w:rPr>
          <w:rFonts w:hint="eastAsia"/>
        </w:rPr>
        <w:t>таких</w:t>
      </w:r>
      <w:r>
        <w:t></w:t>
      </w:r>
      <w:r>
        <w:rPr>
          <w:rFonts w:hint="eastAsia"/>
        </w:rPr>
        <w:t>зовнішніх</w:t>
      </w:r>
      <w:r>
        <w:t></w:t>
      </w:r>
      <w:r>
        <w:rPr>
          <w:rFonts w:hint="eastAsia"/>
        </w:rPr>
        <w:t>умовах</w:t>
      </w:r>
      <w:r>
        <w:t></w:t>
      </w:r>
      <w:r>
        <w:t></w:t>
      </w:r>
      <w:r>
        <w:rPr>
          <w:rFonts w:hint="eastAsia"/>
        </w:rPr>
        <w:t>що</w:t>
      </w:r>
      <w:r>
        <w:t></w:t>
      </w:r>
      <w:r>
        <w:rPr>
          <w:rFonts w:hint="eastAsia"/>
        </w:rPr>
        <w:t>постійно</w:t>
      </w:r>
      <w:r>
        <w:t></w:t>
      </w:r>
      <w:r>
        <w:rPr>
          <w:rFonts w:hint="eastAsia"/>
        </w:rPr>
        <w:t>змінюються</w:t>
      </w:r>
      <w:r>
        <w:t></w:t>
      </w:r>
      <w:r>
        <w:t></w:t>
      </w:r>
      <w:r>
        <w:rPr>
          <w:rFonts w:hint="eastAsia"/>
        </w:rPr>
        <w:t>серед</w:t>
      </w:r>
      <w:r>
        <w:t></w:t>
      </w:r>
      <w:r>
        <w:rPr>
          <w:rFonts w:hint="eastAsia"/>
        </w:rPr>
        <w:t>яких</w:t>
      </w:r>
      <w:r>
        <w:t></w:t>
      </w:r>
      <w:r>
        <w:rPr>
          <w:rFonts w:hint="eastAsia"/>
        </w:rPr>
        <w:t>основними</w:t>
      </w:r>
      <w:r>
        <w:t></w:t>
      </w:r>
      <w:r>
        <w:rPr>
          <w:rFonts w:hint="eastAsia"/>
        </w:rPr>
        <w:t>є</w:t>
      </w:r>
      <w:r>
        <w:t></w:t>
      </w:r>
      <w:r>
        <w:rPr>
          <w:rFonts w:hint="eastAsia"/>
        </w:rPr>
        <w:t>зростаюча</w:t>
      </w:r>
      <w:r>
        <w:t></w:t>
      </w:r>
      <w:r>
        <w:rPr>
          <w:rFonts w:hint="eastAsia"/>
        </w:rPr>
        <w:t>глобалізація</w:t>
      </w:r>
      <w:r>
        <w:t></w:t>
      </w:r>
      <w:r>
        <w:rPr>
          <w:rFonts w:hint="eastAsia"/>
        </w:rPr>
        <w:t>світової</w:t>
      </w:r>
      <w:r>
        <w:t></w:t>
      </w:r>
      <w:r>
        <w:rPr>
          <w:rFonts w:hint="eastAsia"/>
        </w:rPr>
        <w:t>економіки</w:t>
      </w:r>
      <w:r>
        <w:t></w:t>
      </w:r>
      <w:r>
        <w:rPr>
          <w:rFonts w:hint="eastAsia"/>
        </w:rPr>
        <w:t>та</w:t>
      </w:r>
      <w:r>
        <w:t></w:t>
      </w:r>
      <w:r>
        <w:rPr>
          <w:rFonts w:hint="eastAsia"/>
        </w:rPr>
        <w:t>постійні</w:t>
      </w:r>
      <w:r>
        <w:t></w:t>
      </w:r>
      <w:r>
        <w:rPr>
          <w:rFonts w:hint="eastAsia"/>
        </w:rPr>
        <w:t>світові</w:t>
      </w:r>
      <w:r>
        <w:t></w:t>
      </w:r>
      <w:r>
        <w:rPr>
          <w:rFonts w:hint="eastAsia"/>
        </w:rPr>
        <w:t>та</w:t>
      </w:r>
      <w:r>
        <w:t></w:t>
      </w:r>
      <w:r>
        <w:rPr>
          <w:rFonts w:hint="eastAsia"/>
        </w:rPr>
        <w:t>регіональні</w:t>
      </w:r>
      <w:r>
        <w:t></w:t>
      </w:r>
      <w:r>
        <w:rPr>
          <w:rFonts w:hint="eastAsia"/>
        </w:rPr>
        <w:t>фінансові</w:t>
      </w:r>
      <w:r>
        <w:t></w:t>
      </w:r>
      <w:r>
        <w:rPr>
          <w:rFonts w:hint="eastAsia"/>
        </w:rPr>
        <w:t>кризи</w:t>
      </w:r>
      <w:r>
        <w:t></w:t>
      </w:r>
      <w:r>
        <w:t></w:t>
      </w:r>
      <w:r>
        <w:rPr>
          <w:rFonts w:hint="eastAsia"/>
        </w:rPr>
        <w:t>За</w:t>
      </w:r>
      <w:r>
        <w:t></w:t>
      </w:r>
      <w:r>
        <w:rPr>
          <w:rFonts w:hint="eastAsia"/>
        </w:rPr>
        <w:t>таких</w:t>
      </w:r>
      <w:r>
        <w:t></w:t>
      </w:r>
      <w:r>
        <w:rPr>
          <w:rFonts w:hint="eastAsia"/>
        </w:rPr>
        <w:t>умов</w:t>
      </w:r>
      <w:r>
        <w:t></w:t>
      </w:r>
      <w:r>
        <w:t></w:t>
      </w:r>
      <w:r>
        <w:rPr>
          <w:rFonts w:hint="eastAsia"/>
        </w:rPr>
        <w:t>по</w:t>
      </w:r>
      <w:r>
        <w:t></w:t>
      </w:r>
      <w:r>
        <w:rPr>
          <w:rFonts w:hint="eastAsia"/>
        </w:rPr>
        <w:t>перше</w:t>
      </w:r>
      <w:r>
        <w:t></w:t>
      </w:r>
      <w:r>
        <w:t></w:t>
      </w:r>
      <w:r>
        <w:rPr>
          <w:rFonts w:hint="eastAsia"/>
        </w:rPr>
        <w:t>стабільне</w:t>
      </w:r>
      <w:r>
        <w:t></w:t>
      </w:r>
      <w:r>
        <w:rPr>
          <w:rFonts w:hint="eastAsia"/>
        </w:rPr>
        <w:t>економічне</w:t>
      </w:r>
      <w:r>
        <w:t></w:t>
      </w:r>
      <w:r>
        <w:rPr>
          <w:rFonts w:hint="eastAsia"/>
        </w:rPr>
        <w:t>зростання</w:t>
      </w:r>
      <w:r>
        <w:t></w:t>
      </w:r>
      <w:r>
        <w:rPr>
          <w:rFonts w:hint="eastAsia"/>
        </w:rPr>
        <w:t>економіки</w:t>
      </w:r>
      <w:r>
        <w:t></w:t>
      </w:r>
      <w:r>
        <w:rPr>
          <w:rFonts w:hint="eastAsia"/>
        </w:rPr>
        <w:t>будь</w:t>
      </w:r>
      <w:r>
        <w:t></w:t>
      </w:r>
      <w:r>
        <w:rPr>
          <w:rFonts w:hint="eastAsia"/>
        </w:rPr>
        <w:t>якої</w:t>
      </w:r>
      <w:r>
        <w:t></w:t>
      </w:r>
      <w:r>
        <w:rPr>
          <w:rFonts w:hint="eastAsia"/>
        </w:rPr>
        <w:t>держави</w:t>
      </w:r>
      <w:r>
        <w:t></w:t>
      </w:r>
      <w:r>
        <w:rPr>
          <w:rFonts w:hint="eastAsia"/>
        </w:rPr>
        <w:t>та</w:t>
      </w:r>
      <w:r>
        <w:t></w:t>
      </w:r>
      <w:r>
        <w:rPr>
          <w:rFonts w:hint="eastAsia"/>
        </w:rPr>
        <w:t>будь</w:t>
      </w:r>
      <w:r>
        <w:t></w:t>
      </w:r>
      <w:r>
        <w:rPr>
          <w:rFonts w:hint="eastAsia"/>
        </w:rPr>
        <w:t>якого</w:t>
      </w:r>
      <w:r>
        <w:t></w:t>
      </w:r>
      <w:r>
        <w:rPr>
          <w:rFonts w:hint="eastAsia"/>
        </w:rPr>
        <w:t>суб’єкта</w:t>
      </w:r>
      <w:r>
        <w:t></w:t>
      </w:r>
      <w:r>
        <w:rPr>
          <w:rFonts w:hint="eastAsia"/>
        </w:rPr>
        <w:t>економічних</w:t>
      </w:r>
      <w:r>
        <w:t></w:t>
      </w:r>
      <w:r>
        <w:rPr>
          <w:rFonts w:hint="eastAsia"/>
        </w:rPr>
        <w:t>відносин</w:t>
      </w:r>
      <w:r>
        <w:t></w:t>
      </w:r>
      <w:r>
        <w:rPr>
          <w:rFonts w:hint="eastAsia"/>
        </w:rPr>
        <w:t>значною</w:t>
      </w:r>
      <w:r>
        <w:t></w:t>
      </w:r>
      <w:r>
        <w:rPr>
          <w:rFonts w:hint="eastAsia"/>
        </w:rPr>
        <w:t>мірою</w:t>
      </w:r>
      <w:r>
        <w:t></w:t>
      </w:r>
      <w:r>
        <w:rPr>
          <w:rFonts w:hint="eastAsia"/>
        </w:rPr>
        <w:t>залежить</w:t>
      </w:r>
      <w:r>
        <w:t></w:t>
      </w:r>
      <w:r>
        <w:rPr>
          <w:rFonts w:hint="eastAsia"/>
        </w:rPr>
        <w:t>від</w:t>
      </w:r>
      <w:r>
        <w:t></w:t>
      </w:r>
      <w:r>
        <w:rPr>
          <w:rFonts w:hint="eastAsia"/>
        </w:rPr>
        <w:t>ефективності</w:t>
      </w:r>
      <w:r>
        <w:t></w:t>
      </w:r>
      <w:r>
        <w:rPr>
          <w:rFonts w:hint="eastAsia"/>
        </w:rPr>
        <w:t>використання</w:t>
      </w:r>
      <w:r>
        <w:t></w:t>
      </w:r>
      <w:r>
        <w:rPr>
          <w:rFonts w:hint="eastAsia"/>
        </w:rPr>
        <w:t>власного</w:t>
      </w:r>
      <w:r>
        <w:t></w:t>
      </w:r>
      <w:r>
        <w:rPr>
          <w:rFonts w:hint="eastAsia"/>
        </w:rPr>
        <w:t>потенціалу</w:t>
      </w:r>
      <w:r>
        <w:t></w:t>
      </w:r>
      <w:r>
        <w:rPr>
          <w:rFonts w:hint="eastAsia"/>
        </w:rPr>
        <w:t>конкурентоспроможності</w:t>
      </w:r>
      <w:r>
        <w:t></w:t>
      </w:r>
      <w:r>
        <w:rPr>
          <w:rFonts w:hint="eastAsia"/>
        </w:rPr>
        <w:t>та</w:t>
      </w:r>
      <w:r>
        <w:t></w:t>
      </w:r>
      <w:r>
        <w:rPr>
          <w:rFonts w:hint="eastAsia"/>
        </w:rPr>
        <w:t>від</w:t>
      </w:r>
      <w:r>
        <w:t></w:t>
      </w:r>
      <w:r>
        <w:rPr>
          <w:rFonts w:hint="eastAsia"/>
        </w:rPr>
        <w:t>можливості</w:t>
      </w:r>
      <w:r>
        <w:t></w:t>
      </w:r>
      <w:r>
        <w:rPr>
          <w:rFonts w:hint="eastAsia"/>
        </w:rPr>
        <w:t>підвищення</w:t>
      </w:r>
      <w:r>
        <w:t></w:t>
      </w:r>
      <w:r>
        <w:rPr>
          <w:rFonts w:hint="eastAsia"/>
        </w:rPr>
        <w:t>рівня</w:t>
      </w:r>
      <w:r>
        <w:t></w:t>
      </w:r>
      <w:r>
        <w:rPr>
          <w:rFonts w:hint="eastAsia"/>
        </w:rPr>
        <w:t>власної</w:t>
      </w:r>
      <w:r>
        <w:t></w:t>
      </w:r>
      <w:r>
        <w:rPr>
          <w:rFonts w:hint="eastAsia"/>
        </w:rPr>
        <w:t>конкурентоспроможності</w:t>
      </w:r>
      <w:r>
        <w:t></w:t>
      </w:r>
      <w:r>
        <w:t></w:t>
      </w:r>
      <w:r>
        <w:rPr>
          <w:rFonts w:hint="eastAsia"/>
        </w:rPr>
        <w:t>по</w:t>
      </w:r>
      <w:r>
        <w:t></w:t>
      </w:r>
      <w:r>
        <w:rPr>
          <w:rFonts w:hint="eastAsia"/>
        </w:rPr>
        <w:t>друге</w:t>
      </w:r>
      <w:r>
        <w:t></w:t>
      </w:r>
      <w:r>
        <w:t></w:t>
      </w:r>
      <w:r>
        <w:rPr>
          <w:rFonts w:hint="eastAsia"/>
        </w:rPr>
        <w:t>стійкість</w:t>
      </w:r>
      <w:r>
        <w:t></w:t>
      </w:r>
      <w:r>
        <w:rPr>
          <w:rFonts w:hint="eastAsia"/>
        </w:rPr>
        <w:t>положення</w:t>
      </w:r>
      <w:r>
        <w:tab/>
      </w:r>
      <w:r>
        <w:rPr>
          <w:rFonts w:hint="eastAsia"/>
        </w:rPr>
        <w:t>будь</w:t>
      </w:r>
      <w:r>
        <w:t></w:t>
      </w:r>
      <w:r>
        <w:rPr>
          <w:rFonts w:hint="eastAsia"/>
        </w:rPr>
        <w:t>якого</w:t>
      </w:r>
    </w:p>
    <w:p w:rsidR="00912AA3" w:rsidRDefault="00912AA3" w:rsidP="00912AA3">
      <w:r>
        <w:rPr>
          <w:rFonts w:hint="eastAsia"/>
        </w:rPr>
        <w:t>підприємства</w:t>
      </w:r>
      <w:r>
        <w:t></w:t>
      </w:r>
      <w:r>
        <w:t></w:t>
      </w:r>
      <w:r>
        <w:rPr>
          <w:rFonts w:hint="eastAsia"/>
        </w:rPr>
        <w:t>в</w:t>
      </w:r>
      <w:r>
        <w:t></w:t>
      </w:r>
      <w:r>
        <w:rPr>
          <w:rFonts w:hint="eastAsia"/>
        </w:rPr>
        <w:t>тому</w:t>
      </w:r>
      <w:r>
        <w:t></w:t>
      </w:r>
      <w:r>
        <w:rPr>
          <w:rFonts w:hint="eastAsia"/>
        </w:rPr>
        <w:t>числі</w:t>
      </w:r>
      <w:r>
        <w:t></w:t>
      </w:r>
      <w:r>
        <w:rPr>
          <w:rFonts w:hint="eastAsia"/>
        </w:rPr>
        <w:t>торговельного</w:t>
      </w:r>
      <w:r>
        <w:t></w:t>
      </w:r>
      <w:r>
        <w:rPr>
          <w:rFonts w:hint="eastAsia"/>
        </w:rPr>
        <w:t>підприємства</w:t>
      </w:r>
      <w:r>
        <w:t></w:t>
      </w:r>
      <w:r>
        <w:t></w:t>
      </w:r>
      <w:r>
        <w:rPr>
          <w:rFonts w:hint="eastAsia"/>
        </w:rPr>
        <w:t>в</w:t>
      </w:r>
      <w:r>
        <w:t></w:t>
      </w:r>
      <w:r>
        <w:rPr>
          <w:rFonts w:hint="eastAsia"/>
        </w:rPr>
        <w:t>конкурентному</w:t>
      </w:r>
      <w:r>
        <w:t></w:t>
      </w:r>
      <w:r>
        <w:rPr>
          <w:rFonts w:hint="eastAsia"/>
        </w:rPr>
        <w:t>середовищі</w:t>
      </w:r>
      <w:r>
        <w:t></w:t>
      </w:r>
      <w:r>
        <w:rPr>
          <w:rFonts w:hint="eastAsia"/>
        </w:rPr>
        <w:t>стала</w:t>
      </w:r>
      <w:r>
        <w:t></w:t>
      </w:r>
      <w:r>
        <w:rPr>
          <w:rFonts w:hint="eastAsia"/>
        </w:rPr>
        <w:t>визначатися</w:t>
      </w:r>
      <w:r>
        <w:t></w:t>
      </w:r>
      <w:r>
        <w:rPr>
          <w:rFonts w:hint="eastAsia"/>
        </w:rPr>
        <w:t>не</w:t>
      </w:r>
      <w:r>
        <w:t></w:t>
      </w:r>
      <w:r>
        <w:rPr>
          <w:rFonts w:hint="eastAsia"/>
        </w:rPr>
        <w:t>стільки</w:t>
      </w:r>
      <w:r>
        <w:t></w:t>
      </w:r>
      <w:r>
        <w:rPr>
          <w:rFonts w:hint="eastAsia"/>
        </w:rPr>
        <w:t>наявністю</w:t>
      </w:r>
      <w:r>
        <w:t></w:t>
      </w:r>
      <w:r>
        <w:rPr>
          <w:rFonts w:hint="eastAsia"/>
        </w:rPr>
        <w:t>й</w:t>
      </w:r>
      <w:r>
        <w:t></w:t>
      </w:r>
      <w:r>
        <w:rPr>
          <w:rFonts w:hint="eastAsia"/>
        </w:rPr>
        <w:t>ефективністю</w:t>
      </w:r>
      <w:r>
        <w:t></w:t>
      </w:r>
      <w:r>
        <w:rPr>
          <w:rFonts w:hint="eastAsia"/>
        </w:rPr>
        <w:t>використання</w:t>
      </w:r>
      <w:r>
        <w:t></w:t>
      </w:r>
      <w:r>
        <w:rPr>
          <w:rFonts w:hint="eastAsia"/>
        </w:rPr>
        <w:t>доступних</w:t>
      </w:r>
      <w:r>
        <w:t></w:t>
      </w:r>
      <w:r>
        <w:rPr>
          <w:rFonts w:hint="eastAsia"/>
        </w:rPr>
        <w:t>для</w:t>
      </w:r>
      <w:r>
        <w:t></w:t>
      </w:r>
      <w:r>
        <w:rPr>
          <w:rFonts w:hint="eastAsia"/>
        </w:rPr>
        <w:t>нього</w:t>
      </w:r>
      <w:r>
        <w:t></w:t>
      </w:r>
      <w:r>
        <w:rPr>
          <w:rFonts w:hint="eastAsia"/>
        </w:rPr>
        <w:t>ресурсів</w:t>
      </w:r>
      <w:r>
        <w:t></w:t>
      </w:r>
      <w:r>
        <w:t></w:t>
      </w:r>
      <w:r>
        <w:rPr>
          <w:rFonts w:hint="eastAsia"/>
        </w:rPr>
        <w:t>скільки</w:t>
      </w:r>
      <w:r>
        <w:t></w:t>
      </w:r>
      <w:r>
        <w:rPr>
          <w:rFonts w:hint="eastAsia"/>
        </w:rPr>
        <w:t>можливостями</w:t>
      </w:r>
      <w:r>
        <w:t></w:t>
      </w:r>
      <w:r>
        <w:rPr>
          <w:rFonts w:hint="eastAsia"/>
        </w:rPr>
        <w:t>їхнього</w:t>
      </w:r>
      <w:r>
        <w:t></w:t>
      </w:r>
      <w:r>
        <w:rPr>
          <w:rFonts w:hint="eastAsia"/>
        </w:rPr>
        <w:t>генерування</w:t>
      </w:r>
      <w:r>
        <w:t></w:t>
      </w:r>
      <w:r>
        <w:rPr>
          <w:rFonts w:hint="eastAsia"/>
        </w:rPr>
        <w:t>в</w:t>
      </w:r>
      <w:r>
        <w:t></w:t>
      </w:r>
      <w:r>
        <w:rPr>
          <w:rFonts w:hint="eastAsia"/>
        </w:rPr>
        <w:t>конкурентний</w:t>
      </w:r>
      <w:r>
        <w:t></w:t>
      </w:r>
      <w:r>
        <w:rPr>
          <w:rFonts w:hint="eastAsia"/>
        </w:rPr>
        <w:t>потенціал</w:t>
      </w:r>
      <w:r>
        <w:t></w:t>
      </w:r>
      <w:r>
        <w:t></w:t>
      </w:r>
      <w:r>
        <w:rPr>
          <w:rFonts w:hint="eastAsia"/>
        </w:rPr>
        <w:t>що</w:t>
      </w:r>
      <w:r>
        <w:t></w:t>
      </w:r>
      <w:r>
        <w:rPr>
          <w:rFonts w:hint="eastAsia"/>
        </w:rPr>
        <w:t>створює</w:t>
      </w:r>
      <w:r>
        <w:t></w:t>
      </w:r>
      <w:r>
        <w:rPr>
          <w:rFonts w:hint="eastAsia"/>
        </w:rPr>
        <w:t>умови</w:t>
      </w:r>
      <w:r>
        <w:t></w:t>
      </w:r>
      <w:r>
        <w:rPr>
          <w:rFonts w:hint="eastAsia"/>
        </w:rPr>
        <w:t>зростання</w:t>
      </w:r>
      <w:r>
        <w:t></w:t>
      </w:r>
      <w:r>
        <w:rPr>
          <w:rFonts w:hint="eastAsia"/>
        </w:rPr>
        <w:t>конкурентоспроможності</w:t>
      </w:r>
      <w:r>
        <w:t></w:t>
      </w:r>
      <w:r>
        <w:rPr>
          <w:rFonts w:hint="eastAsia"/>
        </w:rPr>
        <w:t>підприємства</w:t>
      </w:r>
      <w:r>
        <w:t></w:t>
      </w:r>
      <w:r>
        <w:rPr>
          <w:rFonts w:hint="eastAsia"/>
        </w:rPr>
        <w:t>в</w:t>
      </w:r>
      <w:r>
        <w:t></w:t>
      </w:r>
      <w:r>
        <w:rPr>
          <w:rFonts w:hint="eastAsia"/>
        </w:rPr>
        <w:t>стратегічній</w:t>
      </w:r>
      <w:r>
        <w:t></w:t>
      </w:r>
      <w:r>
        <w:rPr>
          <w:rFonts w:hint="eastAsia"/>
        </w:rPr>
        <w:t>перспективі</w:t>
      </w:r>
      <w:r>
        <w:t></w:t>
      </w:r>
      <w:r>
        <w:t></w:t>
      </w:r>
      <w:r>
        <w:rPr>
          <w:rFonts w:hint="eastAsia"/>
        </w:rPr>
        <w:t>З</w:t>
      </w:r>
      <w:r>
        <w:t></w:t>
      </w:r>
      <w:r>
        <w:rPr>
          <w:rFonts w:hint="eastAsia"/>
        </w:rPr>
        <w:t>огляду</w:t>
      </w:r>
      <w:r>
        <w:t></w:t>
      </w:r>
      <w:r>
        <w:rPr>
          <w:rFonts w:hint="eastAsia"/>
        </w:rPr>
        <w:t>на</w:t>
      </w:r>
      <w:r>
        <w:t></w:t>
      </w:r>
      <w:r>
        <w:rPr>
          <w:rFonts w:hint="eastAsia"/>
        </w:rPr>
        <w:t>це</w:t>
      </w:r>
      <w:r>
        <w:t></w:t>
      </w:r>
      <w:r>
        <w:t></w:t>
      </w:r>
      <w:r>
        <w:rPr>
          <w:rFonts w:hint="eastAsia"/>
        </w:rPr>
        <w:t>перед</w:t>
      </w:r>
      <w:r>
        <w:t></w:t>
      </w:r>
      <w:r>
        <w:rPr>
          <w:rFonts w:hint="eastAsia"/>
        </w:rPr>
        <w:t>керівниками</w:t>
      </w:r>
      <w:r>
        <w:t></w:t>
      </w:r>
      <w:r>
        <w:rPr>
          <w:rFonts w:hint="eastAsia"/>
        </w:rPr>
        <w:t>та</w:t>
      </w:r>
      <w:r>
        <w:t></w:t>
      </w:r>
      <w:r>
        <w:rPr>
          <w:rFonts w:hint="eastAsia"/>
        </w:rPr>
        <w:t>власниками</w:t>
      </w:r>
      <w:r>
        <w:t></w:t>
      </w:r>
      <w:r>
        <w:rPr>
          <w:rFonts w:hint="eastAsia"/>
        </w:rPr>
        <w:t>торговельних</w:t>
      </w:r>
      <w:r>
        <w:t></w:t>
      </w:r>
      <w:r>
        <w:rPr>
          <w:rFonts w:hint="eastAsia"/>
        </w:rPr>
        <w:t>підприємств</w:t>
      </w:r>
      <w:r>
        <w:t></w:t>
      </w:r>
      <w:r>
        <w:rPr>
          <w:rFonts w:hint="eastAsia"/>
        </w:rPr>
        <w:t>актуальним</w:t>
      </w:r>
      <w:r>
        <w:t></w:t>
      </w:r>
      <w:r>
        <w:rPr>
          <w:rFonts w:hint="eastAsia"/>
        </w:rPr>
        <w:t>і</w:t>
      </w:r>
      <w:r>
        <w:t></w:t>
      </w:r>
      <w:r>
        <w:rPr>
          <w:rFonts w:hint="eastAsia"/>
        </w:rPr>
        <w:t>важливим</w:t>
      </w:r>
      <w:r>
        <w:t></w:t>
      </w:r>
      <w:r>
        <w:rPr>
          <w:rFonts w:hint="eastAsia"/>
        </w:rPr>
        <w:t>стає</w:t>
      </w:r>
      <w:r>
        <w:t></w:t>
      </w:r>
      <w:r>
        <w:rPr>
          <w:rFonts w:hint="eastAsia"/>
        </w:rPr>
        <w:t>питання</w:t>
      </w:r>
      <w:r>
        <w:t></w:t>
      </w:r>
      <w:r>
        <w:rPr>
          <w:rFonts w:hint="eastAsia"/>
        </w:rPr>
        <w:t>ефективного</w:t>
      </w:r>
      <w:r>
        <w:t></w:t>
      </w:r>
      <w:r>
        <w:rPr>
          <w:rFonts w:hint="eastAsia"/>
        </w:rPr>
        <w:t>управління</w:t>
      </w:r>
      <w:r>
        <w:t></w:t>
      </w:r>
      <w:r>
        <w:rPr>
          <w:rFonts w:hint="eastAsia"/>
        </w:rPr>
        <w:t>потенціалом</w:t>
      </w:r>
      <w:r>
        <w:t></w:t>
      </w:r>
      <w:r>
        <w:rPr>
          <w:rFonts w:hint="eastAsia"/>
        </w:rPr>
        <w:t>власної</w:t>
      </w:r>
      <w:r>
        <w:t></w:t>
      </w:r>
      <w:r>
        <w:rPr>
          <w:rFonts w:hint="eastAsia"/>
        </w:rPr>
        <w:t>конкурентоспроможності</w:t>
      </w:r>
      <w:r>
        <w:t></w:t>
      </w:r>
      <w:r>
        <w:t></w:t>
      </w:r>
      <w:r>
        <w:rPr>
          <w:rFonts w:hint="eastAsia"/>
        </w:rPr>
        <w:t>адже</w:t>
      </w:r>
      <w:r>
        <w:t></w:t>
      </w:r>
      <w:r>
        <w:rPr>
          <w:rFonts w:hint="eastAsia"/>
        </w:rPr>
        <w:t>обсяги</w:t>
      </w:r>
      <w:r>
        <w:t></w:t>
      </w:r>
      <w:r>
        <w:rPr>
          <w:rFonts w:hint="eastAsia"/>
        </w:rPr>
        <w:t>реалізації</w:t>
      </w:r>
      <w:r>
        <w:t></w:t>
      </w:r>
      <w:r>
        <w:rPr>
          <w:rFonts w:hint="eastAsia"/>
        </w:rPr>
        <w:t>товарів</w:t>
      </w:r>
      <w:r>
        <w:t></w:t>
      </w:r>
      <w:r>
        <w:rPr>
          <w:rFonts w:hint="eastAsia"/>
        </w:rPr>
        <w:t>безпосередньо</w:t>
      </w:r>
      <w:r>
        <w:t></w:t>
      </w:r>
      <w:r>
        <w:rPr>
          <w:rFonts w:hint="eastAsia"/>
        </w:rPr>
        <w:t>залежать</w:t>
      </w:r>
      <w:r>
        <w:t></w:t>
      </w:r>
      <w:r>
        <w:rPr>
          <w:rFonts w:hint="eastAsia"/>
        </w:rPr>
        <w:t>від</w:t>
      </w:r>
      <w:r>
        <w:t></w:t>
      </w:r>
      <w:r>
        <w:rPr>
          <w:rFonts w:hint="eastAsia"/>
        </w:rPr>
        <w:t>їх</w:t>
      </w:r>
      <w:r>
        <w:t></w:t>
      </w:r>
      <w:r>
        <w:rPr>
          <w:rFonts w:hint="eastAsia"/>
        </w:rPr>
        <w:t>конкурентоспроможності</w:t>
      </w:r>
      <w:r>
        <w:t></w:t>
      </w:r>
    </w:p>
    <w:p w:rsidR="00912AA3" w:rsidRDefault="00912AA3" w:rsidP="00912AA3">
      <w:r>
        <w:rPr>
          <w:rFonts w:hint="eastAsia"/>
        </w:rPr>
        <w:t>Дослідженню</w:t>
      </w:r>
      <w:r>
        <w:t></w:t>
      </w:r>
      <w:r>
        <w:rPr>
          <w:rFonts w:hint="eastAsia"/>
        </w:rPr>
        <w:t>питань</w:t>
      </w:r>
      <w:r>
        <w:t></w:t>
      </w:r>
      <w:r>
        <w:rPr>
          <w:rFonts w:hint="eastAsia"/>
        </w:rPr>
        <w:t>конкурентоспроможності</w:t>
      </w:r>
      <w:r>
        <w:t></w:t>
      </w:r>
      <w:r>
        <w:rPr>
          <w:rFonts w:hint="eastAsia"/>
        </w:rPr>
        <w:t>та</w:t>
      </w:r>
      <w:r>
        <w:tab/>
      </w:r>
      <w:r>
        <w:rPr>
          <w:rFonts w:hint="eastAsia"/>
        </w:rPr>
        <w:t>потенціалу</w:t>
      </w:r>
    </w:p>
    <w:p w:rsidR="00912AA3" w:rsidRDefault="00912AA3" w:rsidP="00912AA3">
      <w:r>
        <w:rPr>
          <w:rFonts w:hint="eastAsia"/>
        </w:rPr>
        <w:t>конкурентоспроможності</w:t>
      </w:r>
      <w:r>
        <w:t></w:t>
      </w:r>
      <w:r>
        <w:rPr>
          <w:rFonts w:hint="eastAsia"/>
        </w:rPr>
        <w:t>підприємств</w:t>
      </w:r>
      <w:r>
        <w:t></w:t>
      </w:r>
      <w:r>
        <w:t></w:t>
      </w:r>
      <w:r>
        <w:rPr>
          <w:rFonts w:hint="eastAsia"/>
        </w:rPr>
        <w:t>в</w:t>
      </w:r>
      <w:r>
        <w:t></w:t>
      </w:r>
      <w:r>
        <w:rPr>
          <w:rFonts w:hint="eastAsia"/>
        </w:rPr>
        <w:t>тому</w:t>
      </w:r>
      <w:r>
        <w:t></w:t>
      </w:r>
      <w:r>
        <w:rPr>
          <w:rFonts w:hint="eastAsia"/>
        </w:rPr>
        <w:t>числі</w:t>
      </w:r>
      <w:r>
        <w:t></w:t>
      </w:r>
      <w:r>
        <w:rPr>
          <w:rFonts w:hint="eastAsia"/>
        </w:rPr>
        <w:t>торговельних</w:t>
      </w:r>
      <w:r>
        <w:t></w:t>
      </w:r>
      <w:r>
        <w:rPr>
          <w:rFonts w:hint="eastAsia"/>
        </w:rPr>
        <w:t>підприємств</w:t>
      </w:r>
      <w:r>
        <w:t></w:t>
      </w:r>
      <w:r>
        <w:t></w:t>
      </w:r>
      <w:r>
        <w:rPr>
          <w:rFonts w:hint="eastAsia"/>
        </w:rPr>
        <w:t>приділено</w:t>
      </w:r>
      <w:r>
        <w:t></w:t>
      </w:r>
      <w:r>
        <w:rPr>
          <w:rFonts w:hint="eastAsia"/>
        </w:rPr>
        <w:t>увагу</w:t>
      </w:r>
      <w:r>
        <w:t></w:t>
      </w:r>
      <w:r>
        <w:rPr>
          <w:rFonts w:hint="eastAsia"/>
        </w:rPr>
        <w:t>в</w:t>
      </w:r>
      <w:r>
        <w:t></w:t>
      </w:r>
      <w:r>
        <w:rPr>
          <w:rFonts w:hint="eastAsia"/>
        </w:rPr>
        <w:t>працях</w:t>
      </w:r>
      <w:r>
        <w:t></w:t>
      </w:r>
      <w:r>
        <w:rPr>
          <w:rFonts w:hint="eastAsia"/>
        </w:rPr>
        <w:t>багатьох</w:t>
      </w:r>
      <w:r>
        <w:t></w:t>
      </w:r>
      <w:r>
        <w:rPr>
          <w:rFonts w:hint="eastAsia"/>
        </w:rPr>
        <w:t>вітчизняних</w:t>
      </w:r>
      <w:r>
        <w:t></w:t>
      </w:r>
      <w:r>
        <w:rPr>
          <w:rFonts w:hint="eastAsia"/>
        </w:rPr>
        <w:t>та</w:t>
      </w:r>
      <w:r>
        <w:t></w:t>
      </w:r>
      <w:r>
        <w:rPr>
          <w:rFonts w:hint="eastAsia"/>
        </w:rPr>
        <w:t>іноземних</w:t>
      </w:r>
      <w:r>
        <w:t></w:t>
      </w:r>
      <w:r>
        <w:rPr>
          <w:rFonts w:hint="eastAsia"/>
        </w:rPr>
        <w:t>вчених</w:t>
      </w:r>
      <w:r>
        <w:t></w:t>
      </w:r>
      <w:r>
        <w:t></w:t>
      </w:r>
      <w:r>
        <w:rPr>
          <w:rFonts w:hint="eastAsia"/>
        </w:rPr>
        <w:t>зокрема</w:t>
      </w:r>
      <w:r>
        <w:t></w:t>
      </w:r>
      <w:r>
        <w:t></w:t>
      </w:r>
      <w:r>
        <w:rPr>
          <w:rFonts w:hint="eastAsia"/>
        </w:rPr>
        <w:t>Г</w:t>
      </w:r>
      <w:r>
        <w:t></w:t>
      </w:r>
      <w:r>
        <w:t></w:t>
      </w:r>
      <w:r>
        <w:rPr>
          <w:rFonts w:hint="eastAsia"/>
        </w:rPr>
        <w:t>Азоєва</w:t>
      </w:r>
      <w:r>
        <w:t></w:t>
      </w:r>
      <w:r>
        <w:t></w:t>
      </w:r>
      <w:r>
        <w:rPr>
          <w:rFonts w:hint="eastAsia"/>
        </w:rPr>
        <w:t>І</w:t>
      </w:r>
      <w:r>
        <w:t></w:t>
      </w:r>
      <w:r>
        <w:t></w:t>
      </w:r>
      <w:r>
        <w:rPr>
          <w:rFonts w:hint="eastAsia"/>
        </w:rPr>
        <w:t>Ансоффа</w:t>
      </w:r>
      <w:r>
        <w:t></w:t>
      </w:r>
      <w:r>
        <w:t></w:t>
      </w:r>
      <w:r>
        <w:rPr>
          <w:rFonts w:hint="eastAsia"/>
        </w:rPr>
        <w:t>І</w:t>
      </w:r>
      <w:r>
        <w:t></w:t>
      </w:r>
      <w:r>
        <w:t></w:t>
      </w:r>
      <w:r>
        <w:rPr>
          <w:rFonts w:hint="eastAsia"/>
        </w:rPr>
        <w:t>Арєнкова</w:t>
      </w:r>
      <w:r>
        <w:t></w:t>
      </w:r>
      <w:r>
        <w:t></w:t>
      </w:r>
      <w:r>
        <w:rPr>
          <w:rFonts w:hint="eastAsia"/>
        </w:rPr>
        <w:t>В</w:t>
      </w:r>
      <w:r>
        <w:t></w:t>
      </w:r>
      <w:r>
        <w:t></w:t>
      </w:r>
      <w:r>
        <w:rPr>
          <w:rFonts w:hint="eastAsia"/>
        </w:rPr>
        <w:t>Блонської</w:t>
      </w:r>
      <w:r>
        <w:t></w:t>
      </w:r>
      <w:r>
        <w:t></w:t>
      </w:r>
      <w:r>
        <w:rPr>
          <w:rFonts w:hint="eastAsia"/>
        </w:rPr>
        <w:t>І</w:t>
      </w:r>
      <w:r>
        <w:t></w:t>
      </w:r>
      <w:r>
        <w:t></w:t>
      </w:r>
      <w:r>
        <w:rPr>
          <w:rFonts w:hint="eastAsia"/>
        </w:rPr>
        <w:t>Войцеховської</w:t>
      </w:r>
      <w:r>
        <w:t></w:t>
      </w:r>
      <w:r>
        <w:t></w:t>
      </w:r>
      <w:r>
        <w:rPr>
          <w:rFonts w:hint="eastAsia"/>
        </w:rPr>
        <w:t>А</w:t>
      </w:r>
      <w:r>
        <w:t></w:t>
      </w:r>
      <w:r>
        <w:t></w:t>
      </w:r>
      <w:r>
        <w:rPr>
          <w:rFonts w:hint="eastAsia"/>
        </w:rPr>
        <w:t>Воронкової</w:t>
      </w:r>
      <w:r>
        <w:t></w:t>
      </w:r>
      <w:r>
        <w:t></w:t>
      </w:r>
      <w:r>
        <w:rPr>
          <w:rFonts w:hint="eastAsia"/>
        </w:rPr>
        <w:t>О</w:t>
      </w:r>
      <w:r>
        <w:t></w:t>
      </w:r>
      <w:r>
        <w:t></w:t>
      </w:r>
      <w:r>
        <w:rPr>
          <w:rFonts w:hint="eastAsia"/>
        </w:rPr>
        <w:t>Гудзинського</w:t>
      </w:r>
      <w:r>
        <w:t></w:t>
      </w:r>
      <w:r>
        <w:t></w:t>
      </w:r>
      <w:r>
        <w:rPr>
          <w:rFonts w:hint="eastAsia"/>
        </w:rPr>
        <w:t>Т</w:t>
      </w:r>
      <w:r>
        <w:t></w:t>
      </w:r>
      <w:r>
        <w:t></w:t>
      </w:r>
      <w:r>
        <w:rPr>
          <w:rFonts w:hint="eastAsia"/>
        </w:rPr>
        <w:t>Данько</w:t>
      </w:r>
      <w:r>
        <w:t></w:t>
      </w:r>
      <w:r>
        <w:t></w:t>
      </w:r>
      <w:r>
        <w:rPr>
          <w:rFonts w:hint="eastAsia"/>
        </w:rPr>
        <w:t>І</w:t>
      </w:r>
      <w:r>
        <w:t></w:t>
      </w:r>
      <w:r>
        <w:t></w:t>
      </w:r>
      <w:r>
        <w:rPr>
          <w:rFonts w:hint="eastAsia"/>
        </w:rPr>
        <w:t>Должанського</w:t>
      </w:r>
      <w:r>
        <w:t></w:t>
      </w:r>
      <w:r>
        <w:t></w:t>
      </w:r>
      <w:r>
        <w:rPr>
          <w:rFonts w:hint="eastAsia"/>
        </w:rPr>
        <w:t>Н</w:t>
      </w:r>
      <w:r>
        <w:t></w:t>
      </w:r>
      <w:r>
        <w:t></w:t>
      </w:r>
      <w:r>
        <w:rPr>
          <w:rFonts w:hint="eastAsia"/>
        </w:rPr>
        <w:t>Кащеної</w:t>
      </w:r>
      <w:r>
        <w:t></w:t>
      </w:r>
      <w:r>
        <w:t></w:t>
      </w:r>
      <w:r>
        <w:rPr>
          <w:rFonts w:hint="eastAsia"/>
        </w:rPr>
        <w:t>В</w:t>
      </w:r>
      <w:r>
        <w:t></w:t>
      </w:r>
      <w:r>
        <w:t></w:t>
      </w:r>
      <w:r>
        <w:rPr>
          <w:rFonts w:hint="eastAsia"/>
        </w:rPr>
        <w:t>Павлової</w:t>
      </w:r>
      <w:r>
        <w:t></w:t>
      </w:r>
      <w:r>
        <w:t></w:t>
      </w:r>
      <w:r>
        <w:rPr>
          <w:rFonts w:hint="eastAsia"/>
        </w:rPr>
        <w:t>Я</w:t>
      </w:r>
      <w:r>
        <w:t></w:t>
      </w:r>
      <w:r>
        <w:t></w:t>
      </w:r>
      <w:r>
        <w:rPr>
          <w:rFonts w:hint="eastAsia"/>
        </w:rPr>
        <w:t>Саліхової</w:t>
      </w:r>
      <w:r>
        <w:t></w:t>
      </w:r>
      <w:r>
        <w:t></w:t>
      </w:r>
      <w:r>
        <w:rPr>
          <w:rFonts w:hint="eastAsia"/>
        </w:rPr>
        <w:t>С</w:t>
      </w:r>
      <w:r>
        <w:t></w:t>
      </w:r>
      <w:r>
        <w:t></w:t>
      </w:r>
      <w:r>
        <w:rPr>
          <w:rFonts w:hint="eastAsia"/>
        </w:rPr>
        <w:t>Семененко</w:t>
      </w:r>
      <w:r>
        <w:t></w:t>
      </w:r>
      <w:r>
        <w:t></w:t>
      </w:r>
      <w:r>
        <w:rPr>
          <w:rFonts w:hint="eastAsia"/>
        </w:rPr>
        <w:t>Т</w:t>
      </w:r>
      <w:r>
        <w:t></w:t>
      </w:r>
      <w:r>
        <w:t></w:t>
      </w:r>
      <w:r>
        <w:rPr>
          <w:rFonts w:hint="eastAsia"/>
        </w:rPr>
        <w:t>Ріпи</w:t>
      </w:r>
      <w:r>
        <w:t></w:t>
      </w:r>
      <w:r>
        <w:t></w:t>
      </w:r>
      <w:r>
        <w:rPr>
          <w:rFonts w:hint="eastAsia"/>
        </w:rPr>
        <w:t>О</w:t>
      </w:r>
      <w:r>
        <w:t></w:t>
      </w:r>
      <w:r>
        <w:t></w:t>
      </w:r>
      <w:r>
        <w:rPr>
          <w:rFonts w:hint="eastAsia"/>
        </w:rPr>
        <w:t>Чирви</w:t>
      </w:r>
      <w:r>
        <w:t></w:t>
      </w:r>
      <w:r>
        <w:rPr>
          <w:rFonts w:hint="eastAsia"/>
        </w:rPr>
        <w:t>тощо</w:t>
      </w:r>
      <w:r>
        <w:t></w:t>
      </w:r>
      <w:r>
        <w:t></w:t>
      </w:r>
      <w:r>
        <w:rPr>
          <w:rFonts w:hint="eastAsia"/>
        </w:rPr>
        <w:t>Теорія</w:t>
      </w:r>
      <w:r>
        <w:t></w:t>
      </w:r>
      <w:r>
        <w:rPr>
          <w:rFonts w:hint="eastAsia"/>
        </w:rPr>
        <w:t>та</w:t>
      </w:r>
      <w:r>
        <w:t></w:t>
      </w:r>
      <w:r>
        <w:rPr>
          <w:rFonts w:hint="eastAsia"/>
        </w:rPr>
        <w:t>методологія</w:t>
      </w:r>
      <w:r>
        <w:t></w:t>
      </w:r>
      <w:r>
        <w:rPr>
          <w:rFonts w:hint="eastAsia"/>
        </w:rPr>
        <w:t>функціонування</w:t>
      </w:r>
      <w:r>
        <w:t></w:t>
      </w:r>
      <w:r>
        <w:rPr>
          <w:rFonts w:hint="eastAsia"/>
        </w:rPr>
        <w:t>та</w:t>
      </w:r>
      <w:r>
        <w:t></w:t>
      </w:r>
      <w:r>
        <w:rPr>
          <w:rFonts w:hint="eastAsia"/>
        </w:rPr>
        <w:t>управління</w:t>
      </w:r>
      <w:r>
        <w:t></w:t>
      </w:r>
      <w:r>
        <w:rPr>
          <w:rFonts w:hint="eastAsia"/>
        </w:rPr>
        <w:t>потенціалом</w:t>
      </w:r>
      <w:r>
        <w:t></w:t>
      </w:r>
      <w:r>
        <w:rPr>
          <w:rFonts w:hint="eastAsia"/>
        </w:rPr>
        <w:t>торговельних</w:t>
      </w:r>
      <w:r>
        <w:t></w:t>
      </w:r>
      <w:r>
        <w:rPr>
          <w:rFonts w:hint="eastAsia"/>
        </w:rPr>
        <w:t>підприємств</w:t>
      </w:r>
      <w:r>
        <w:t></w:t>
      </w:r>
      <w:r>
        <w:rPr>
          <w:rFonts w:hint="eastAsia"/>
        </w:rPr>
        <w:t>всебічно</w:t>
      </w:r>
      <w:r>
        <w:t></w:t>
      </w:r>
      <w:r>
        <w:rPr>
          <w:rFonts w:hint="eastAsia"/>
        </w:rPr>
        <w:t>висвітлені</w:t>
      </w:r>
      <w:r>
        <w:t></w:t>
      </w:r>
      <w:r>
        <w:rPr>
          <w:rFonts w:hint="eastAsia"/>
        </w:rPr>
        <w:t>в</w:t>
      </w:r>
      <w:r>
        <w:t></w:t>
      </w:r>
      <w:r>
        <w:rPr>
          <w:rFonts w:hint="eastAsia"/>
        </w:rPr>
        <w:t>наукових</w:t>
      </w:r>
      <w:r>
        <w:t></w:t>
      </w:r>
      <w:r>
        <w:rPr>
          <w:rFonts w:hint="eastAsia"/>
        </w:rPr>
        <w:t>працях</w:t>
      </w:r>
      <w:r>
        <w:t></w:t>
      </w:r>
      <w:r>
        <w:rPr>
          <w:rFonts w:hint="eastAsia"/>
        </w:rPr>
        <w:t>І</w:t>
      </w:r>
      <w:r>
        <w:t></w:t>
      </w:r>
      <w:r>
        <w:t></w:t>
      </w:r>
      <w:r>
        <w:rPr>
          <w:rFonts w:hint="eastAsia"/>
        </w:rPr>
        <w:t>Абдукарімова</w:t>
      </w:r>
      <w:r>
        <w:t></w:t>
      </w:r>
      <w:r>
        <w:t></w:t>
      </w:r>
      <w:r>
        <w:rPr>
          <w:rFonts w:hint="eastAsia"/>
        </w:rPr>
        <w:t>В</w:t>
      </w:r>
      <w:r>
        <w:t></w:t>
      </w:r>
      <w:r>
        <w:t></w:t>
      </w:r>
      <w:r>
        <w:rPr>
          <w:rFonts w:hint="eastAsia"/>
        </w:rPr>
        <w:t>Анонія</w:t>
      </w:r>
      <w:r>
        <w:t></w:t>
      </w:r>
      <w:r>
        <w:t></w:t>
      </w:r>
      <w:r>
        <w:rPr>
          <w:rFonts w:hint="eastAsia"/>
        </w:rPr>
        <w:t>С</w:t>
      </w:r>
      <w:r>
        <w:t></w:t>
      </w:r>
      <w:r>
        <w:t></w:t>
      </w:r>
      <w:r>
        <w:rPr>
          <w:rFonts w:hint="eastAsia"/>
        </w:rPr>
        <w:t>Бабенка</w:t>
      </w:r>
      <w:r>
        <w:t></w:t>
      </w:r>
      <w:r>
        <w:t></w:t>
      </w:r>
      <w:r>
        <w:rPr>
          <w:rFonts w:hint="eastAsia"/>
        </w:rPr>
        <w:t>О</w:t>
      </w:r>
      <w:r>
        <w:t></w:t>
      </w:r>
      <w:r>
        <w:t></w:t>
      </w:r>
      <w:r>
        <w:rPr>
          <w:rFonts w:hint="eastAsia"/>
        </w:rPr>
        <w:t>Березіна</w:t>
      </w:r>
      <w:r>
        <w:t></w:t>
      </w:r>
      <w:r>
        <w:t></w:t>
      </w:r>
      <w:r>
        <w:rPr>
          <w:rFonts w:hint="eastAsia"/>
        </w:rPr>
        <w:t>В</w:t>
      </w:r>
      <w:r>
        <w:t></w:t>
      </w:r>
      <w:r>
        <w:t></w:t>
      </w:r>
      <w:r>
        <w:rPr>
          <w:rFonts w:hint="eastAsia"/>
        </w:rPr>
        <w:t>Гончаренка</w:t>
      </w:r>
      <w:r>
        <w:t></w:t>
      </w:r>
      <w:r>
        <w:t></w:t>
      </w:r>
      <w:r>
        <w:rPr>
          <w:rFonts w:hint="eastAsia"/>
        </w:rPr>
        <w:t>Я</w:t>
      </w:r>
      <w:r>
        <w:t></w:t>
      </w:r>
      <w:r>
        <w:t></w:t>
      </w:r>
      <w:r>
        <w:rPr>
          <w:rFonts w:hint="eastAsia"/>
        </w:rPr>
        <w:t>Качмарика</w:t>
      </w:r>
      <w:r>
        <w:t></w:t>
      </w:r>
      <w:r>
        <w:t></w:t>
      </w:r>
      <w:r>
        <w:rPr>
          <w:rFonts w:hint="eastAsia"/>
        </w:rPr>
        <w:t>Н</w:t>
      </w:r>
      <w:r>
        <w:t></w:t>
      </w:r>
      <w:r>
        <w:t></w:t>
      </w:r>
      <w:r>
        <w:rPr>
          <w:rFonts w:hint="eastAsia"/>
        </w:rPr>
        <w:t>Краснокутської</w:t>
      </w:r>
      <w:r>
        <w:t></w:t>
      </w:r>
      <w:r>
        <w:t></w:t>
      </w:r>
      <w:r>
        <w:rPr>
          <w:rFonts w:hint="eastAsia"/>
        </w:rPr>
        <w:t>О</w:t>
      </w:r>
      <w:r>
        <w:t></w:t>
      </w:r>
      <w:r>
        <w:t></w:t>
      </w:r>
      <w:r>
        <w:rPr>
          <w:rFonts w:hint="eastAsia"/>
        </w:rPr>
        <w:t>Могилевської</w:t>
      </w:r>
      <w:r>
        <w:t></w:t>
      </w:r>
      <w:r>
        <w:t></w:t>
      </w:r>
      <w:r>
        <w:rPr>
          <w:rFonts w:hint="eastAsia"/>
        </w:rPr>
        <w:t>В</w:t>
      </w:r>
      <w:r>
        <w:t></w:t>
      </w:r>
      <w:r>
        <w:t></w:t>
      </w:r>
      <w:r>
        <w:rPr>
          <w:rFonts w:hint="eastAsia"/>
        </w:rPr>
        <w:t>Момота</w:t>
      </w:r>
      <w:r>
        <w:t></w:t>
      </w:r>
    </w:p>
    <w:p w:rsidR="00912AA3" w:rsidRDefault="00912AA3" w:rsidP="00912AA3">
      <w:r>
        <w:rPr>
          <w:rFonts w:hint="eastAsia"/>
        </w:rPr>
        <w:t>А</w:t>
      </w:r>
      <w:r>
        <w:t></w:t>
      </w:r>
      <w:r>
        <w:t></w:t>
      </w:r>
      <w:r>
        <w:rPr>
          <w:rFonts w:hint="eastAsia"/>
        </w:rPr>
        <w:t>Пантелеймоненка</w:t>
      </w:r>
      <w:r>
        <w:t></w:t>
      </w:r>
      <w:r>
        <w:t></w:t>
      </w:r>
      <w:r>
        <w:rPr>
          <w:rFonts w:hint="eastAsia"/>
        </w:rPr>
        <w:t>Н</w:t>
      </w:r>
      <w:r>
        <w:t></w:t>
      </w:r>
      <w:r>
        <w:t></w:t>
      </w:r>
      <w:r>
        <w:rPr>
          <w:rFonts w:hint="eastAsia"/>
        </w:rPr>
        <w:t>Педченка</w:t>
      </w:r>
      <w:r>
        <w:t></w:t>
      </w:r>
      <w:r>
        <w:t></w:t>
      </w:r>
      <w:r>
        <w:rPr>
          <w:rFonts w:hint="eastAsia"/>
        </w:rPr>
        <w:t>М</w:t>
      </w:r>
      <w:r>
        <w:t></w:t>
      </w:r>
      <w:r>
        <w:rPr>
          <w:rFonts w:hint="eastAsia"/>
        </w:rPr>
        <w:t>Рогози</w:t>
      </w:r>
      <w:r>
        <w:t></w:t>
      </w:r>
      <w:r>
        <w:rPr>
          <w:rFonts w:hint="eastAsia"/>
        </w:rPr>
        <w:t>та</w:t>
      </w:r>
      <w:r>
        <w:t></w:t>
      </w:r>
      <w:r>
        <w:rPr>
          <w:rFonts w:hint="eastAsia"/>
        </w:rPr>
        <w:t>багатьох</w:t>
      </w:r>
      <w:r>
        <w:t></w:t>
      </w:r>
      <w:r>
        <w:rPr>
          <w:rFonts w:hint="eastAsia"/>
        </w:rPr>
        <w:t>інших</w:t>
      </w:r>
      <w:r>
        <w:t></w:t>
      </w:r>
      <w:r>
        <w:t></w:t>
      </w:r>
      <w:r>
        <w:rPr>
          <w:rFonts w:hint="eastAsia"/>
        </w:rPr>
        <w:t>Обгрунтуванню</w:t>
      </w:r>
      <w:r>
        <w:t></w:t>
      </w:r>
      <w:r>
        <w:rPr>
          <w:rFonts w:hint="eastAsia"/>
        </w:rPr>
        <w:t>та</w:t>
      </w:r>
      <w:r>
        <w:t></w:t>
      </w:r>
      <w:r>
        <w:rPr>
          <w:rFonts w:hint="eastAsia"/>
        </w:rPr>
        <w:t>узагальненню</w:t>
      </w:r>
      <w:r>
        <w:t></w:t>
      </w:r>
      <w:r>
        <w:rPr>
          <w:rFonts w:hint="eastAsia"/>
        </w:rPr>
        <w:t>чинників</w:t>
      </w:r>
      <w:r>
        <w:t></w:t>
      </w:r>
      <w:r>
        <w:t></w:t>
      </w:r>
      <w:r>
        <w:rPr>
          <w:rFonts w:hint="eastAsia"/>
        </w:rPr>
        <w:t>які</w:t>
      </w:r>
      <w:r>
        <w:t></w:t>
      </w:r>
      <w:r>
        <w:rPr>
          <w:rFonts w:hint="eastAsia"/>
        </w:rPr>
        <w:t>впливають</w:t>
      </w:r>
      <w:r>
        <w:t></w:t>
      </w:r>
      <w:r>
        <w:rPr>
          <w:rFonts w:hint="eastAsia"/>
        </w:rPr>
        <w:t>на</w:t>
      </w:r>
      <w:r>
        <w:t></w:t>
      </w:r>
      <w:r>
        <w:rPr>
          <w:rFonts w:hint="eastAsia"/>
        </w:rPr>
        <w:t>розвиток</w:t>
      </w:r>
      <w:r>
        <w:t></w:t>
      </w:r>
      <w:r>
        <w:rPr>
          <w:rFonts w:hint="eastAsia"/>
        </w:rPr>
        <w:t>торгівлі</w:t>
      </w:r>
      <w:r>
        <w:t></w:t>
      </w:r>
      <w:r>
        <w:rPr>
          <w:rFonts w:hint="eastAsia"/>
        </w:rPr>
        <w:t>в</w:t>
      </w:r>
      <w:r>
        <w:t></w:t>
      </w:r>
      <w:r>
        <w:rPr>
          <w:rFonts w:hint="eastAsia"/>
        </w:rPr>
        <w:t>України</w:t>
      </w:r>
      <w:r>
        <w:t></w:t>
      </w:r>
      <w:r>
        <w:t></w:t>
      </w:r>
      <w:r>
        <w:rPr>
          <w:rFonts w:hint="eastAsia"/>
        </w:rPr>
        <w:t>присвячені</w:t>
      </w:r>
      <w:r>
        <w:t></w:t>
      </w:r>
      <w:r>
        <w:rPr>
          <w:rFonts w:hint="eastAsia"/>
        </w:rPr>
        <w:t>праці</w:t>
      </w:r>
      <w:r>
        <w:t></w:t>
      </w:r>
      <w:r>
        <w:rPr>
          <w:rFonts w:hint="eastAsia"/>
        </w:rPr>
        <w:t>В</w:t>
      </w:r>
      <w:r>
        <w:t></w:t>
      </w:r>
      <w:r>
        <w:t></w:t>
      </w:r>
      <w:r>
        <w:rPr>
          <w:rFonts w:hint="eastAsia"/>
        </w:rPr>
        <w:t>Апопія</w:t>
      </w:r>
      <w:r>
        <w:t></w:t>
      </w:r>
      <w:r>
        <w:t></w:t>
      </w:r>
      <w:r>
        <w:rPr>
          <w:rFonts w:hint="eastAsia"/>
        </w:rPr>
        <w:t>О</w:t>
      </w:r>
      <w:r>
        <w:t></w:t>
      </w:r>
      <w:r>
        <w:t></w:t>
      </w:r>
      <w:r>
        <w:rPr>
          <w:rFonts w:hint="eastAsia"/>
        </w:rPr>
        <w:t>Данія</w:t>
      </w:r>
      <w:r>
        <w:t></w:t>
      </w:r>
      <w:r>
        <w:t></w:t>
      </w:r>
      <w:r>
        <w:rPr>
          <w:rFonts w:hint="eastAsia"/>
        </w:rPr>
        <w:t>Л</w:t>
      </w:r>
      <w:r>
        <w:t></w:t>
      </w:r>
      <w:r>
        <w:t></w:t>
      </w:r>
      <w:r>
        <w:rPr>
          <w:rFonts w:hint="eastAsia"/>
        </w:rPr>
        <w:t>Омелянович</w:t>
      </w:r>
      <w:r>
        <w:t></w:t>
      </w:r>
      <w:r>
        <w:t></w:t>
      </w:r>
      <w:r>
        <w:rPr>
          <w:rFonts w:hint="eastAsia"/>
        </w:rPr>
        <w:t>А</w:t>
      </w:r>
      <w:r>
        <w:t></w:t>
      </w:r>
      <w:r>
        <w:t></w:t>
      </w:r>
      <w:r>
        <w:rPr>
          <w:rFonts w:hint="eastAsia"/>
        </w:rPr>
        <w:t>Савощснко</w:t>
      </w:r>
      <w:r>
        <w:t></w:t>
      </w:r>
      <w:r>
        <w:rPr>
          <w:rFonts w:hint="eastAsia"/>
        </w:rPr>
        <w:t>тощо</w:t>
      </w:r>
      <w:r>
        <w:t></w:t>
      </w:r>
      <w:r>
        <w:t></w:t>
      </w:r>
      <w:r>
        <w:rPr>
          <w:rFonts w:hint="eastAsia"/>
        </w:rPr>
        <w:t>Дослідження</w:t>
      </w:r>
      <w:r>
        <w:t></w:t>
      </w:r>
      <w:r>
        <w:rPr>
          <w:rFonts w:hint="eastAsia"/>
        </w:rPr>
        <w:t>теорії</w:t>
      </w:r>
      <w:r>
        <w:t></w:t>
      </w:r>
      <w:r>
        <w:rPr>
          <w:rFonts w:hint="eastAsia"/>
        </w:rPr>
        <w:t>та</w:t>
      </w:r>
      <w:r>
        <w:t></w:t>
      </w:r>
      <w:r>
        <w:rPr>
          <w:rFonts w:hint="eastAsia"/>
        </w:rPr>
        <w:t>методології</w:t>
      </w:r>
      <w:r>
        <w:t></w:t>
      </w:r>
      <w:r>
        <w:rPr>
          <w:rFonts w:hint="eastAsia"/>
        </w:rPr>
        <w:t>формування</w:t>
      </w:r>
      <w:r>
        <w:t></w:t>
      </w:r>
      <w:r>
        <w:rPr>
          <w:rFonts w:hint="eastAsia"/>
        </w:rPr>
        <w:t>та</w:t>
      </w:r>
      <w:r>
        <w:t></w:t>
      </w:r>
      <w:r>
        <w:rPr>
          <w:rFonts w:hint="eastAsia"/>
        </w:rPr>
        <w:t>оцінки</w:t>
      </w:r>
      <w:r>
        <w:t></w:t>
      </w:r>
      <w:r>
        <w:rPr>
          <w:rFonts w:hint="eastAsia"/>
        </w:rPr>
        <w:t>потенціалу</w:t>
      </w:r>
      <w:r>
        <w:t></w:t>
      </w:r>
      <w:r>
        <w:rPr>
          <w:rFonts w:hint="eastAsia"/>
        </w:rPr>
        <w:t>підприємства</w:t>
      </w:r>
      <w:r>
        <w:t></w:t>
      </w:r>
      <w:r>
        <w:rPr>
          <w:rFonts w:hint="eastAsia"/>
        </w:rPr>
        <w:t>всебічно</w:t>
      </w:r>
      <w:r>
        <w:t></w:t>
      </w:r>
      <w:r>
        <w:rPr>
          <w:rFonts w:hint="eastAsia"/>
        </w:rPr>
        <w:t>представлено</w:t>
      </w:r>
      <w:r>
        <w:t></w:t>
      </w:r>
      <w:r>
        <w:rPr>
          <w:rFonts w:hint="eastAsia"/>
        </w:rPr>
        <w:t>в</w:t>
      </w:r>
      <w:r>
        <w:t></w:t>
      </w:r>
      <w:r>
        <w:rPr>
          <w:rFonts w:hint="eastAsia"/>
        </w:rPr>
        <w:t>наукових</w:t>
      </w:r>
      <w:r>
        <w:t></w:t>
      </w:r>
      <w:r>
        <w:rPr>
          <w:rFonts w:hint="eastAsia"/>
        </w:rPr>
        <w:t>працях</w:t>
      </w:r>
      <w:r>
        <w:t></w:t>
      </w:r>
      <w:r>
        <w:rPr>
          <w:rFonts w:hint="eastAsia"/>
        </w:rPr>
        <w:t>економістів</w:t>
      </w:r>
      <w:r>
        <w:t></w:t>
      </w:r>
      <w:r>
        <w:t></w:t>
      </w:r>
      <w:r>
        <w:rPr>
          <w:rFonts w:hint="eastAsia"/>
        </w:rPr>
        <w:t>зокрема</w:t>
      </w:r>
      <w:r>
        <w:t></w:t>
      </w:r>
      <w:r>
        <w:rPr>
          <w:rFonts w:hint="eastAsia"/>
        </w:rPr>
        <w:t>О</w:t>
      </w:r>
      <w:r>
        <w:t></w:t>
      </w:r>
      <w:r>
        <w:t></w:t>
      </w:r>
      <w:r>
        <w:rPr>
          <w:rFonts w:hint="eastAsia"/>
        </w:rPr>
        <w:t>Балацького</w:t>
      </w:r>
      <w:r>
        <w:t></w:t>
      </w:r>
      <w:r>
        <w:t></w:t>
      </w:r>
      <w:r>
        <w:rPr>
          <w:rFonts w:hint="eastAsia"/>
        </w:rPr>
        <w:t>Б</w:t>
      </w:r>
      <w:r>
        <w:t></w:t>
      </w:r>
      <w:r>
        <w:t></w:t>
      </w:r>
      <w:r>
        <w:rPr>
          <w:rFonts w:hint="eastAsia"/>
        </w:rPr>
        <w:t>Бачевського</w:t>
      </w:r>
      <w:r>
        <w:t></w:t>
      </w:r>
      <w:r>
        <w:t></w:t>
      </w:r>
      <w:r>
        <w:rPr>
          <w:rFonts w:hint="eastAsia"/>
        </w:rPr>
        <w:t>І</w:t>
      </w:r>
      <w:r>
        <w:t></w:t>
      </w:r>
      <w:r>
        <w:t></w:t>
      </w:r>
      <w:r>
        <w:rPr>
          <w:rFonts w:hint="eastAsia"/>
        </w:rPr>
        <w:t>Джаін</w:t>
      </w:r>
      <w:r>
        <w:t></w:t>
      </w:r>
    </w:p>
    <w:p w:rsidR="00912AA3" w:rsidRDefault="00912AA3" w:rsidP="00912AA3">
      <w:r>
        <w:t></w:t>
      </w:r>
      <w:r>
        <w:t></w:t>
      </w:r>
      <w:r>
        <w:tab/>
      </w:r>
      <w:r>
        <w:rPr>
          <w:rFonts w:hint="eastAsia"/>
        </w:rPr>
        <w:t>Краснокутської</w:t>
      </w:r>
      <w:r>
        <w:t></w:t>
      </w:r>
      <w:r>
        <w:t></w:t>
      </w:r>
      <w:r>
        <w:rPr>
          <w:rFonts w:hint="eastAsia"/>
        </w:rPr>
        <w:t>Ю</w:t>
      </w:r>
      <w:r>
        <w:t></w:t>
      </w:r>
      <w:r>
        <w:t></w:t>
      </w:r>
      <w:r>
        <w:rPr>
          <w:rFonts w:hint="eastAsia"/>
        </w:rPr>
        <w:t>Киндзерського</w:t>
      </w:r>
      <w:r>
        <w:t></w:t>
      </w:r>
      <w:r>
        <w:t></w:t>
      </w:r>
      <w:r>
        <w:rPr>
          <w:rFonts w:hint="eastAsia"/>
        </w:rPr>
        <w:t>Є</w:t>
      </w:r>
      <w:r>
        <w:t></w:t>
      </w:r>
      <w:r>
        <w:t></w:t>
      </w:r>
      <w:r>
        <w:rPr>
          <w:rFonts w:hint="eastAsia"/>
        </w:rPr>
        <w:t>Лапіна</w:t>
      </w:r>
      <w:r>
        <w:t></w:t>
      </w:r>
      <w:r>
        <w:t></w:t>
      </w:r>
      <w:r>
        <w:rPr>
          <w:rFonts w:hint="eastAsia"/>
        </w:rPr>
        <w:t>О</w:t>
      </w:r>
      <w:r>
        <w:t></w:t>
      </w:r>
      <w:r>
        <w:t></w:t>
      </w:r>
      <w:r>
        <w:rPr>
          <w:rFonts w:hint="eastAsia"/>
        </w:rPr>
        <w:t>Олексюка</w:t>
      </w:r>
      <w:r>
        <w:t></w:t>
      </w:r>
      <w:r>
        <w:t></w:t>
      </w:r>
      <w:r>
        <w:rPr>
          <w:rFonts w:hint="eastAsia"/>
        </w:rPr>
        <w:t>Є</w:t>
      </w:r>
      <w:r>
        <w:t></w:t>
      </w:r>
      <w:r>
        <w:t></w:t>
      </w:r>
      <w:r>
        <w:rPr>
          <w:rFonts w:hint="eastAsia"/>
        </w:rPr>
        <w:t>Понова</w:t>
      </w:r>
      <w:r>
        <w:t></w:t>
      </w:r>
    </w:p>
    <w:p w:rsidR="00912AA3" w:rsidRDefault="00912AA3" w:rsidP="00912AA3">
      <w:r>
        <w:t></w:t>
      </w:r>
      <w:r>
        <w:t></w:t>
      </w:r>
      <w:r>
        <w:tab/>
      </w:r>
      <w:r>
        <w:rPr>
          <w:rFonts w:hint="eastAsia"/>
        </w:rPr>
        <w:t>Рєпіної</w:t>
      </w:r>
      <w:r>
        <w:t></w:t>
      </w:r>
      <w:r>
        <w:t></w:t>
      </w:r>
      <w:r>
        <w:rPr>
          <w:rFonts w:hint="eastAsia"/>
        </w:rPr>
        <w:t>О</w:t>
      </w:r>
      <w:r>
        <w:t></w:t>
      </w:r>
      <w:r>
        <w:t></w:t>
      </w:r>
      <w:r>
        <w:rPr>
          <w:rFonts w:hint="eastAsia"/>
        </w:rPr>
        <w:t>Федоніна</w:t>
      </w:r>
      <w:r>
        <w:t></w:t>
      </w:r>
      <w:r>
        <w:t></w:t>
      </w:r>
      <w:r>
        <w:rPr>
          <w:rFonts w:hint="eastAsia"/>
        </w:rPr>
        <w:t>тощо</w:t>
      </w:r>
      <w:r>
        <w:t></w:t>
      </w:r>
    </w:p>
    <w:p w:rsidR="00912AA3" w:rsidRDefault="00912AA3" w:rsidP="00912AA3">
      <w:r>
        <w:rPr>
          <w:rFonts w:hint="eastAsia"/>
        </w:rPr>
        <w:t>Незважаючи</w:t>
      </w:r>
      <w:r>
        <w:t></w:t>
      </w:r>
      <w:r>
        <w:rPr>
          <w:rFonts w:hint="eastAsia"/>
        </w:rPr>
        <w:t>на</w:t>
      </w:r>
      <w:r>
        <w:t></w:t>
      </w:r>
      <w:r>
        <w:rPr>
          <w:rFonts w:hint="eastAsia"/>
        </w:rPr>
        <w:t>значний</w:t>
      </w:r>
      <w:r>
        <w:t></w:t>
      </w:r>
      <w:r>
        <w:rPr>
          <w:rFonts w:hint="eastAsia"/>
        </w:rPr>
        <w:t>науковий</w:t>
      </w:r>
      <w:r>
        <w:t></w:t>
      </w:r>
      <w:r>
        <w:rPr>
          <w:rFonts w:hint="eastAsia"/>
        </w:rPr>
        <w:t>інтерес</w:t>
      </w:r>
      <w:r>
        <w:t></w:t>
      </w:r>
      <w:r>
        <w:rPr>
          <w:rFonts w:hint="eastAsia"/>
        </w:rPr>
        <w:t>до</w:t>
      </w:r>
      <w:r>
        <w:t></w:t>
      </w:r>
      <w:r>
        <w:rPr>
          <w:rFonts w:hint="eastAsia"/>
        </w:rPr>
        <w:t>окресленої</w:t>
      </w:r>
      <w:r>
        <w:t></w:t>
      </w:r>
      <w:r>
        <w:rPr>
          <w:rFonts w:hint="eastAsia"/>
        </w:rPr>
        <w:t>проблеми</w:t>
      </w:r>
      <w:r>
        <w:t></w:t>
      </w:r>
      <w:r>
        <w:t></w:t>
      </w:r>
      <w:r>
        <w:rPr>
          <w:rFonts w:hint="eastAsia"/>
        </w:rPr>
        <w:t>вона</w:t>
      </w:r>
      <w:r>
        <w:t></w:t>
      </w:r>
      <w:r>
        <w:rPr>
          <w:rFonts w:hint="eastAsia"/>
        </w:rPr>
        <w:t>ще</w:t>
      </w:r>
      <w:r>
        <w:t></w:t>
      </w:r>
      <w:r>
        <w:rPr>
          <w:rFonts w:hint="eastAsia"/>
        </w:rPr>
        <w:t>не</w:t>
      </w:r>
      <w:r>
        <w:t></w:t>
      </w:r>
      <w:r>
        <w:rPr>
          <w:rFonts w:hint="eastAsia"/>
        </w:rPr>
        <w:t>знайшла</w:t>
      </w:r>
      <w:r>
        <w:t></w:t>
      </w:r>
      <w:r>
        <w:rPr>
          <w:rFonts w:hint="eastAsia"/>
        </w:rPr>
        <w:t>системного</w:t>
      </w:r>
      <w:r>
        <w:t></w:t>
      </w:r>
      <w:r>
        <w:rPr>
          <w:rFonts w:hint="eastAsia"/>
        </w:rPr>
        <w:t>відображення</w:t>
      </w:r>
      <w:r>
        <w:t></w:t>
      </w:r>
      <w:r>
        <w:rPr>
          <w:rFonts w:hint="eastAsia"/>
        </w:rPr>
        <w:t>в</w:t>
      </w:r>
      <w:r>
        <w:t></w:t>
      </w:r>
      <w:r>
        <w:rPr>
          <w:rFonts w:hint="eastAsia"/>
        </w:rPr>
        <w:t>наукових</w:t>
      </w:r>
      <w:r>
        <w:t></w:t>
      </w:r>
      <w:r>
        <w:rPr>
          <w:rFonts w:hint="eastAsia"/>
        </w:rPr>
        <w:t>дослідженнях</w:t>
      </w:r>
      <w:r>
        <w:t></w:t>
      </w:r>
      <w:r>
        <w:t></w:t>
      </w:r>
      <w:r>
        <w:rPr>
          <w:rFonts w:hint="eastAsia"/>
        </w:rPr>
        <w:t>В</w:t>
      </w:r>
      <w:r>
        <w:t></w:t>
      </w:r>
      <w:r>
        <w:rPr>
          <w:rFonts w:hint="eastAsia"/>
        </w:rPr>
        <w:t>різних</w:t>
      </w:r>
      <w:r>
        <w:t></w:t>
      </w:r>
      <w:r>
        <w:rPr>
          <w:rFonts w:hint="eastAsia"/>
        </w:rPr>
        <w:t>наукових</w:t>
      </w:r>
      <w:r>
        <w:t></w:t>
      </w:r>
      <w:r>
        <w:rPr>
          <w:rFonts w:hint="eastAsia"/>
        </w:rPr>
        <w:t>виданнях</w:t>
      </w:r>
      <w:r>
        <w:t></w:t>
      </w:r>
      <w:r>
        <w:rPr>
          <w:rFonts w:hint="eastAsia"/>
        </w:rPr>
        <w:t>можна</w:t>
      </w:r>
      <w:r>
        <w:t></w:t>
      </w:r>
      <w:r>
        <w:rPr>
          <w:rFonts w:hint="eastAsia"/>
        </w:rPr>
        <w:t>спостерігати</w:t>
      </w:r>
      <w:r>
        <w:t></w:t>
      </w:r>
      <w:r>
        <w:rPr>
          <w:rFonts w:hint="eastAsia"/>
        </w:rPr>
        <w:t>різноплановість</w:t>
      </w:r>
      <w:r>
        <w:t></w:t>
      </w:r>
      <w:r>
        <w:rPr>
          <w:rFonts w:hint="eastAsia"/>
        </w:rPr>
        <w:t>підходів</w:t>
      </w:r>
      <w:r>
        <w:t></w:t>
      </w:r>
      <w:r>
        <w:rPr>
          <w:rFonts w:hint="eastAsia"/>
        </w:rPr>
        <w:t>до</w:t>
      </w:r>
      <w:r>
        <w:t></w:t>
      </w:r>
      <w:r>
        <w:rPr>
          <w:rFonts w:hint="eastAsia"/>
        </w:rPr>
        <w:t>висвітлення</w:t>
      </w:r>
      <w:r>
        <w:t></w:t>
      </w:r>
      <w:r>
        <w:rPr>
          <w:rFonts w:hint="eastAsia"/>
        </w:rPr>
        <w:t>обраної</w:t>
      </w:r>
      <w:r>
        <w:t></w:t>
      </w:r>
      <w:r>
        <w:rPr>
          <w:rFonts w:hint="eastAsia"/>
        </w:rPr>
        <w:t>нами</w:t>
      </w:r>
      <w:r>
        <w:t></w:t>
      </w:r>
      <w:r>
        <w:rPr>
          <w:rFonts w:hint="eastAsia"/>
        </w:rPr>
        <w:t>тематики</w:t>
      </w:r>
      <w:r>
        <w:t></w:t>
      </w:r>
      <w:r>
        <w:t></w:t>
      </w:r>
      <w:r>
        <w:rPr>
          <w:rFonts w:hint="eastAsia"/>
        </w:rPr>
        <w:t>при</w:t>
      </w:r>
      <w:r>
        <w:t></w:t>
      </w:r>
      <w:r>
        <w:rPr>
          <w:rFonts w:hint="eastAsia"/>
        </w:rPr>
        <w:t>цьому</w:t>
      </w:r>
      <w:r>
        <w:t></w:t>
      </w:r>
      <w:r>
        <w:t></w:t>
      </w:r>
      <w:r>
        <w:rPr>
          <w:rFonts w:hint="eastAsia"/>
        </w:rPr>
        <w:t>окремим</w:t>
      </w:r>
      <w:r>
        <w:t></w:t>
      </w:r>
      <w:r>
        <w:rPr>
          <w:rFonts w:hint="eastAsia"/>
        </w:rPr>
        <w:t>важливим</w:t>
      </w:r>
      <w:r>
        <w:t></w:t>
      </w:r>
      <w:r>
        <w:rPr>
          <w:rFonts w:hint="eastAsia"/>
        </w:rPr>
        <w:t>аспектам</w:t>
      </w:r>
      <w:r>
        <w:t></w:t>
      </w:r>
      <w:r>
        <w:t></w:t>
      </w:r>
      <w:r>
        <w:rPr>
          <w:rFonts w:hint="eastAsia"/>
        </w:rPr>
        <w:t>які</w:t>
      </w:r>
      <w:r>
        <w:t></w:t>
      </w:r>
      <w:r>
        <w:rPr>
          <w:rFonts w:hint="eastAsia"/>
        </w:rPr>
        <w:t>спрямовані</w:t>
      </w:r>
      <w:r>
        <w:t></w:t>
      </w:r>
      <w:r>
        <w:rPr>
          <w:rFonts w:hint="eastAsia"/>
        </w:rPr>
        <w:t>на</w:t>
      </w:r>
      <w:r>
        <w:t></w:t>
      </w:r>
      <w:r>
        <w:rPr>
          <w:rFonts w:hint="eastAsia"/>
        </w:rPr>
        <w:t>забезпечення</w:t>
      </w:r>
      <w:r>
        <w:t></w:t>
      </w:r>
      <w:r>
        <w:rPr>
          <w:rFonts w:hint="eastAsia"/>
        </w:rPr>
        <w:t>ефективного</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підприємств</w:t>
      </w:r>
      <w:r>
        <w:t></w:t>
      </w:r>
      <w:r>
        <w:t></w:t>
      </w:r>
      <w:r>
        <w:rPr>
          <w:rFonts w:hint="eastAsia"/>
        </w:rPr>
        <w:t>не</w:t>
      </w:r>
      <w:r>
        <w:t></w:t>
      </w:r>
      <w:r>
        <w:rPr>
          <w:rFonts w:hint="eastAsia"/>
        </w:rPr>
        <w:t>приділено</w:t>
      </w:r>
      <w:r>
        <w:t></w:t>
      </w:r>
      <w:r>
        <w:rPr>
          <w:rFonts w:hint="eastAsia"/>
        </w:rPr>
        <w:t>достатньої</w:t>
      </w:r>
      <w:r>
        <w:t></w:t>
      </w:r>
      <w:r>
        <w:rPr>
          <w:rFonts w:hint="eastAsia"/>
        </w:rPr>
        <w:t>уваги</w:t>
      </w:r>
      <w:r>
        <w:t></w:t>
      </w:r>
      <w:r>
        <w:rPr>
          <w:rFonts w:hint="eastAsia"/>
        </w:rPr>
        <w:t>в</w:t>
      </w:r>
      <w:r>
        <w:t></w:t>
      </w:r>
      <w:r>
        <w:rPr>
          <w:rFonts w:hint="eastAsia"/>
        </w:rPr>
        <w:t>наукових</w:t>
      </w:r>
      <w:r>
        <w:t></w:t>
      </w:r>
      <w:r>
        <w:rPr>
          <w:rFonts w:hint="eastAsia"/>
        </w:rPr>
        <w:t>розробках</w:t>
      </w:r>
      <w:r>
        <w:t></w:t>
      </w:r>
      <w:r>
        <w:t></w:t>
      </w:r>
      <w:r>
        <w:rPr>
          <w:rFonts w:hint="eastAsia"/>
        </w:rPr>
        <w:t>Додаткового</w:t>
      </w:r>
      <w:r>
        <w:t></w:t>
      </w:r>
      <w:r>
        <w:rPr>
          <w:rFonts w:hint="eastAsia"/>
        </w:rPr>
        <w:t>вивчення</w:t>
      </w:r>
      <w:r>
        <w:t></w:t>
      </w:r>
      <w:r>
        <w:rPr>
          <w:rFonts w:hint="eastAsia"/>
        </w:rPr>
        <w:t>та</w:t>
      </w:r>
      <w:r>
        <w:t></w:t>
      </w:r>
      <w:r>
        <w:rPr>
          <w:rFonts w:hint="eastAsia"/>
        </w:rPr>
        <w:t>висвітлення</w:t>
      </w:r>
      <w:r>
        <w:t></w:t>
      </w:r>
      <w:r>
        <w:rPr>
          <w:rFonts w:hint="eastAsia"/>
        </w:rPr>
        <w:t>потребують</w:t>
      </w:r>
      <w:r>
        <w:t></w:t>
      </w:r>
      <w:r>
        <w:rPr>
          <w:rFonts w:hint="eastAsia"/>
        </w:rPr>
        <w:t>питання</w:t>
      </w:r>
      <w:r>
        <w:t></w:t>
      </w:r>
      <w:r>
        <w:rPr>
          <w:rFonts w:hint="eastAsia"/>
        </w:rPr>
        <w:t>розробки</w:t>
      </w:r>
      <w:r>
        <w:t></w:t>
      </w:r>
      <w:r>
        <w:rPr>
          <w:rFonts w:hint="eastAsia"/>
        </w:rPr>
        <w:t>теоретичних</w:t>
      </w:r>
      <w:r>
        <w:t></w:t>
      </w:r>
      <w:r>
        <w:t></w:t>
      </w:r>
      <w:r>
        <w:rPr>
          <w:rFonts w:hint="eastAsia"/>
        </w:rPr>
        <w:t>методичних</w:t>
      </w:r>
      <w:r>
        <w:t></w:t>
      </w:r>
      <w:r>
        <w:rPr>
          <w:rFonts w:hint="eastAsia"/>
        </w:rPr>
        <w:t>засад</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торговельних</w:t>
      </w:r>
      <w:r>
        <w:t></w:t>
      </w:r>
      <w:r>
        <w:rPr>
          <w:rFonts w:hint="eastAsia"/>
        </w:rPr>
        <w:t>підприємств</w:t>
      </w:r>
      <w:r>
        <w:t></w:t>
      </w:r>
      <w:r>
        <w:t></w:t>
      </w:r>
      <w:r>
        <w:rPr>
          <w:rFonts w:hint="eastAsia"/>
        </w:rPr>
        <w:t>а</w:t>
      </w:r>
      <w:r>
        <w:t></w:t>
      </w:r>
      <w:r>
        <w:rPr>
          <w:rFonts w:hint="eastAsia"/>
        </w:rPr>
        <w:t>також</w:t>
      </w:r>
      <w:r>
        <w:t></w:t>
      </w:r>
      <w:r>
        <w:rPr>
          <w:rFonts w:hint="eastAsia"/>
        </w:rPr>
        <w:t>питання</w:t>
      </w:r>
      <w:r>
        <w:t></w:t>
      </w:r>
      <w:r>
        <w:rPr>
          <w:rFonts w:hint="eastAsia"/>
        </w:rPr>
        <w:t>розробки</w:t>
      </w:r>
      <w:r>
        <w:t></w:t>
      </w:r>
      <w:r>
        <w:rPr>
          <w:rFonts w:hint="eastAsia"/>
        </w:rPr>
        <w:t>практичних</w:t>
      </w:r>
      <w:r>
        <w:t></w:t>
      </w:r>
      <w:r>
        <w:rPr>
          <w:rFonts w:hint="eastAsia"/>
        </w:rPr>
        <w:t>рекомендацій</w:t>
      </w:r>
      <w:r>
        <w:t></w:t>
      </w:r>
      <w:r>
        <w:rPr>
          <w:rFonts w:hint="eastAsia"/>
        </w:rPr>
        <w:t>щодо</w:t>
      </w:r>
      <w:r>
        <w:t></w:t>
      </w:r>
      <w:r>
        <w:rPr>
          <w:rFonts w:hint="eastAsia"/>
        </w:rPr>
        <w:t>вдосконалення</w:t>
      </w:r>
      <w:r>
        <w:t></w:t>
      </w:r>
      <w:r>
        <w:rPr>
          <w:rFonts w:hint="eastAsia"/>
        </w:rPr>
        <w:t>процесу</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торговельних</w:t>
      </w:r>
      <w:r>
        <w:t></w:t>
      </w:r>
      <w:r>
        <w:rPr>
          <w:rFonts w:hint="eastAsia"/>
        </w:rPr>
        <w:t>підприємств</w:t>
      </w:r>
      <w:r>
        <w:t></w:t>
      </w:r>
      <w:r>
        <w:t></w:t>
      </w:r>
      <w:r>
        <w:rPr>
          <w:rFonts w:hint="eastAsia"/>
        </w:rPr>
        <w:t>ІЦО</w:t>
      </w:r>
      <w:r>
        <w:t></w:t>
      </w:r>
      <w:r>
        <w:rPr>
          <w:rFonts w:hint="eastAsia"/>
        </w:rPr>
        <w:t>і</w:t>
      </w:r>
      <w:r>
        <w:t></w:t>
      </w:r>
      <w:r>
        <w:rPr>
          <w:rFonts w:hint="eastAsia"/>
        </w:rPr>
        <w:t>зумовило</w:t>
      </w:r>
      <w:r>
        <w:t></w:t>
      </w:r>
      <w:r>
        <w:rPr>
          <w:rFonts w:hint="eastAsia"/>
        </w:rPr>
        <w:t>вибір</w:t>
      </w:r>
      <w:r>
        <w:t></w:t>
      </w:r>
      <w:r>
        <w:rPr>
          <w:rFonts w:hint="eastAsia"/>
        </w:rPr>
        <w:t>даної</w:t>
      </w:r>
      <w:r>
        <w:t></w:t>
      </w:r>
      <w:r>
        <w:rPr>
          <w:rFonts w:hint="eastAsia"/>
        </w:rPr>
        <w:t>проблематики</w:t>
      </w:r>
      <w:r>
        <w:t></w:t>
      </w:r>
    </w:p>
    <w:p w:rsidR="00912AA3" w:rsidRDefault="00912AA3" w:rsidP="00912AA3">
      <w:r>
        <w:rPr>
          <w:rFonts w:hint="eastAsia"/>
        </w:rPr>
        <w:t>Зв</w:t>
      </w:r>
      <w:r>
        <w:t></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Дисертаційна</w:t>
      </w:r>
      <w:r>
        <w:t></w:t>
      </w:r>
      <w:r>
        <w:rPr>
          <w:rFonts w:hint="eastAsia"/>
        </w:rPr>
        <w:t>робота</w:t>
      </w:r>
      <w:r>
        <w:t></w:t>
      </w:r>
      <w:r>
        <w:rPr>
          <w:rFonts w:hint="eastAsia"/>
        </w:rPr>
        <w:t>виконана</w:t>
      </w:r>
      <w:r>
        <w:t></w:t>
      </w:r>
      <w:r>
        <w:rPr>
          <w:rFonts w:hint="eastAsia"/>
        </w:rPr>
        <w:t>відповідно</w:t>
      </w:r>
      <w:r>
        <w:t></w:t>
      </w:r>
      <w:r>
        <w:rPr>
          <w:rFonts w:hint="eastAsia"/>
        </w:rPr>
        <w:t>до</w:t>
      </w:r>
      <w:r>
        <w:t></w:t>
      </w:r>
      <w:r>
        <w:rPr>
          <w:rFonts w:hint="eastAsia"/>
        </w:rPr>
        <w:t>плану</w:t>
      </w:r>
      <w:r>
        <w:t></w:t>
      </w:r>
      <w:r>
        <w:rPr>
          <w:rFonts w:hint="eastAsia"/>
        </w:rPr>
        <w:t>науково</w:t>
      </w:r>
      <w:r>
        <w:t></w:t>
      </w:r>
      <w:r>
        <w:rPr>
          <w:rFonts w:hint="eastAsia"/>
        </w:rPr>
        <w:t>дослідних</w:t>
      </w:r>
      <w:r>
        <w:t></w:t>
      </w:r>
      <w:r>
        <w:rPr>
          <w:rFonts w:hint="eastAsia"/>
        </w:rPr>
        <w:t>робіт</w:t>
      </w:r>
      <w:r>
        <w:t></w:t>
      </w:r>
      <w:r>
        <w:rPr>
          <w:rFonts w:hint="eastAsia"/>
        </w:rPr>
        <w:t>Міжрегіональної</w:t>
      </w:r>
      <w:r>
        <w:t></w:t>
      </w:r>
      <w:r>
        <w:rPr>
          <w:rFonts w:hint="eastAsia"/>
        </w:rPr>
        <w:t>академії</w:t>
      </w:r>
      <w:r>
        <w:t></w:t>
      </w:r>
      <w:r>
        <w:rPr>
          <w:rFonts w:hint="eastAsia"/>
        </w:rPr>
        <w:t>управління</w:t>
      </w:r>
      <w:r>
        <w:t></w:t>
      </w:r>
      <w:r>
        <w:rPr>
          <w:rFonts w:hint="eastAsia"/>
        </w:rPr>
        <w:t>персоналом</w:t>
      </w:r>
      <w:r>
        <w:t></w:t>
      </w:r>
      <w:r>
        <w:rPr>
          <w:rFonts w:hint="eastAsia"/>
        </w:rPr>
        <w:t>за</w:t>
      </w:r>
      <w:r>
        <w:t></w:t>
      </w:r>
      <w:r>
        <w:rPr>
          <w:rFonts w:hint="eastAsia"/>
        </w:rPr>
        <w:t>темою</w:t>
      </w:r>
      <w:r>
        <w:t></w:t>
      </w:r>
      <w:r>
        <w:t></w:t>
      </w:r>
      <w:r>
        <w:rPr>
          <w:rFonts w:hint="eastAsia"/>
        </w:rPr>
        <w:t>Проблеми</w:t>
      </w:r>
      <w:r>
        <w:t></w:t>
      </w:r>
      <w:r>
        <w:rPr>
          <w:rFonts w:hint="eastAsia"/>
        </w:rPr>
        <w:t>та</w:t>
      </w:r>
      <w:r>
        <w:t></w:t>
      </w:r>
      <w:r>
        <w:rPr>
          <w:rFonts w:hint="eastAsia"/>
        </w:rPr>
        <w:t>перспективи</w:t>
      </w:r>
      <w:r>
        <w:t></w:t>
      </w:r>
      <w:r>
        <w:rPr>
          <w:rFonts w:hint="eastAsia"/>
        </w:rPr>
        <w:t>розвитку</w:t>
      </w:r>
      <w:r>
        <w:t></w:t>
      </w:r>
      <w:r>
        <w:rPr>
          <w:rFonts w:hint="eastAsia"/>
        </w:rPr>
        <w:t>промислових</w:t>
      </w:r>
      <w:r>
        <w:t></w:t>
      </w:r>
      <w:r>
        <w:rPr>
          <w:rFonts w:hint="eastAsia"/>
        </w:rPr>
        <w:t>і</w:t>
      </w:r>
      <w:r>
        <w:t></w:t>
      </w:r>
      <w:r>
        <w:rPr>
          <w:rFonts w:hint="eastAsia"/>
        </w:rPr>
        <w:t>сільськогосподарських</w:t>
      </w:r>
      <w:r>
        <w:t></w:t>
      </w:r>
      <w:r>
        <w:rPr>
          <w:rFonts w:hint="eastAsia"/>
        </w:rPr>
        <w:t>підприємств</w:t>
      </w:r>
      <w:r>
        <w:t></w:t>
      </w:r>
      <w:r>
        <w:rPr>
          <w:rFonts w:hint="eastAsia"/>
        </w:rPr>
        <w:t>в</w:t>
      </w:r>
      <w:r>
        <w:t></w:t>
      </w:r>
      <w:r>
        <w:rPr>
          <w:rFonts w:hint="eastAsia"/>
        </w:rPr>
        <w:t>Україні</w:t>
      </w:r>
      <w:r>
        <w:t></w:t>
      </w:r>
      <w:r>
        <w:t></w:t>
      </w:r>
      <w:r>
        <w:t></w:t>
      </w:r>
      <w:r>
        <w:rPr>
          <w:rFonts w:hint="eastAsia"/>
        </w:rPr>
        <w:t>номер</w:t>
      </w:r>
      <w:r>
        <w:t></w:t>
      </w:r>
      <w:r>
        <w:rPr>
          <w:rFonts w:hint="eastAsia"/>
        </w:rPr>
        <w:t>державної</w:t>
      </w:r>
      <w:r>
        <w:t></w:t>
      </w:r>
      <w:r>
        <w:rPr>
          <w:rFonts w:hint="eastAsia"/>
        </w:rPr>
        <w:t>реєстрації</w:t>
      </w:r>
      <w:r>
        <w:t></w:t>
      </w:r>
      <w:r>
        <w:rPr>
          <w:rFonts w:hint="eastAsia"/>
        </w:rPr>
        <w:t>№</w:t>
      </w:r>
      <w:r>
        <w:t></w:t>
      </w:r>
      <w:r>
        <w:t></w:t>
      </w:r>
      <w:r>
        <w:t></w:t>
      </w:r>
      <w:r>
        <w:t></w:t>
      </w:r>
      <w:r>
        <w:t></w:t>
      </w:r>
      <w:r>
        <w:t></w:t>
      </w:r>
      <w:r>
        <w:t></w:t>
      </w:r>
      <w:r>
        <w:t></w:t>
      </w:r>
      <w:r>
        <w:t></w:t>
      </w:r>
      <w:r>
        <w:t></w:t>
      </w:r>
      <w:r>
        <w:t></w:t>
      </w:r>
      <w:r>
        <w:t></w:t>
      </w:r>
      <w:r>
        <w:t></w:t>
      </w:r>
      <w:r>
        <w:t></w:t>
      </w:r>
      <w:r>
        <w:rPr>
          <w:rFonts w:hint="eastAsia"/>
        </w:rPr>
        <w:t>У</w:t>
      </w:r>
      <w:r>
        <w:t></w:t>
      </w:r>
      <w:r>
        <w:rPr>
          <w:rFonts w:hint="eastAsia"/>
        </w:rPr>
        <w:t>межах</w:t>
      </w:r>
      <w:r>
        <w:t></w:t>
      </w:r>
      <w:r>
        <w:rPr>
          <w:rFonts w:hint="eastAsia"/>
        </w:rPr>
        <w:t>зазначеної</w:t>
      </w:r>
      <w:r>
        <w:t></w:t>
      </w:r>
      <w:r>
        <w:rPr>
          <w:rFonts w:hint="eastAsia"/>
        </w:rPr>
        <w:t>теми</w:t>
      </w:r>
      <w:r>
        <w:t></w:t>
      </w:r>
      <w:r>
        <w:rPr>
          <w:rFonts w:hint="eastAsia"/>
        </w:rPr>
        <w:t>особисто</w:t>
      </w:r>
      <w:r>
        <w:t></w:t>
      </w:r>
      <w:r>
        <w:rPr>
          <w:rFonts w:hint="eastAsia"/>
        </w:rPr>
        <w:t>автором</w:t>
      </w:r>
      <w:r>
        <w:t></w:t>
      </w:r>
      <w:r>
        <w:rPr>
          <w:rFonts w:hint="eastAsia"/>
        </w:rPr>
        <w:t>уточнено</w:t>
      </w:r>
      <w:r>
        <w:t></w:t>
      </w:r>
      <w:r>
        <w:rPr>
          <w:rFonts w:hint="eastAsia"/>
        </w:rPr>
        <w:t>методику</w:t>
      </w:r>
      <w:r>
        <w:t></w:t>
      </w:r>
      <w:r>
        <w:rPr>
          <w:rFonts w:hint="eastAsia"/>
        </w:rPr>
        <w:t>оцінювання</w:t>
      </w:r>
      <w:r>
        <w:t></w:t>
      </w:r>
      <w:r>
        <w:rPr>
          <w:rFonts w:hint="eastAsia"/>
        </w:rPr>
        <w:t>ефективності</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торговельних</w:t>
      </w:r>
      <w:r>
        <w:t></w:t>
      </w:r>
      <w:r>
        <w:rPr>
          <w:rFonts w:hint="eastAsia"/>
        </w:rPr>
        <w:t>підприємств</w:t>
      </w:r>
      <w:r>
        <w:t></w:t>
      </w:r>
      <w:r>
        <w:t></w:t>
      </w:r>
      <w:r>
        <w:rPr>
          <w:rFonts w:hint="eastAsia"/>
        </w:rPr>
        <w:t>здійснено</w:t>
      </w:r>
      <w:r>
        <w:t></w:t>
      </w:r>
      <w:r>
        <w:rPr>
          <w:rFonts w:hint="eastAsia"/>
        </w:rPr>
        <w:t>аналіз</w:t>
      </w:r>
      <w:r>
        <w:t></w:t>
      </w:r>
      <w:r>
        <w:rPr>
          <w:rFonts w:hint="eastAsia"/>
        </w:rPr>
        <w:t>ресурсного</w:t>
      </w:r>
      <w:r>
        <w:t></w:t>
      </w:r>
      <w:r>
        <w:rPr>
          <w:rFonts w:hint="eastAsia"/>
        </w:rPr>
        <w:t>забезпечення</w:t>
      </w:r>
      <w:r>
        <w:t></w:t>
      </w:r>
      <w:r>
        <w:rPr>
          <w:rFonts w:hint="eastAsia"/>
        </w:rPr>
        <w:t>потенціалу</w:t>
      </w:r>
      <w:r>
        <w:t></w:t>
      </w:r>
      <w:r>
        <w:rPr>
          <w:rFonts w:hint="eastAsia"/>
        </w:rPr>
        <w:t>конкурентоспроможності</w:t>
      </w:r>
      <w:r>
        <w:t></w:t>
      </w:r>
      <w:r>
        <w:rPr>
          <w:rFonts w:hint="eastAsia"/>
        </w:rPr>
        <w:t>торговельного</w:t>
      </w:r>
      <w:r>
        <w:t></w:t>
      </w:r>
      <w:r>
        <w:rPr>
          <w:rFonts w:hint="eastAsia"/>
        </w:rPr>
        <w:t>підприємства</w:t>
      </w:r>
      <w:r>
        <w:t></w:t>
      </w:r>
      <w:r>
        <w:rPr>
          <w:rFonts w:hint="eastAsia"/>
        </w:rPr>
        <w:t>та</w:t>
      </w:r>
      <w:r>
        <w:t></w:t>
      </w:r>
      <w:r>
        <w:rPr>
          <w:rFonts w:hint="eastAsia"/>
        </w:rPr>
        <w:t>його</w:t>
      </w:r>
      <w:r>
        <w:t></w:t>
      </w:r>
      <w:r>
        <w:rPr>
          <w:rFonts w:hint="eastAsia"/>
        </w:rPr>
        <w:t>оцінку</w:t>
      </w:r>
      <w:r>
        <w:t></w:t>
      </w:r>
      <w:r>
        <w:t></w:t>
      </w:r>
    </w:p>
    <w:p w:rsidR="00912AA3" w:rsidRDefault="00912AA3" w:rsidP="00912AA3">
      <w:r>
        <w:rPr>
          <w:rFonts w:hint="eastAsia"/>
        </w:rPr>
        <w:t>Мета</w:t>
      </w:r>
      <w:r>
        <w:t></w:t>
      </w:r>
      <w:r>
        <w:rPr>
          <w:rFonts w:hint="eastAsia"/>
        </w:rPr>
        <w:t>і</w:t>
      </w:r>
      <w:r>
        <w:t></w:t>
      </w:r>
      <w:r>
        <w:rPr>
          <w:rFonts w:hint="eastAsia"/>
        </w:rPr>
        <w:t>задачі</w:t>
      </w:r>
      <w:r>
        <w:t></w:t>
      </w:r>
      <w:r>
        <w:rPr>
          <w:rFonts w:hint="eastAsia"/>
        </w:rPr>
        <w:t>дослідження</w:t>
      </w:r>
      <w:r>
        <w:t></w:t>
      </w:r>
      <w:r>
        <w:t></w:t>
      </w:r>
      <w:r>
        <w:rPr>
          <w:rFonts w:hint="eastAsia"/>
        </w:rPr>
        <w:t>Метою</w:t>
      </w:r>
      <w:r>
        <w:t></w:t>
      </w:r>
      <w:r>
        <w:rPr>
          <w:rFonts w:hint="eastAsia"/>
        </w:rPr>
        <w:t>дисертаційного</w:t>
      </w:r>
      <w:r>
        <w:t></w:t>
      </w:r>
      <w:r>
        <w:rPr>
          <w:rFonts w:hint="eastAsia"/>
        </w:rPr>
        <w:t>дослідження</w:t>
      </w:r>
      <w:r>
        <w:t></w:t>
      </w:r>
      <w:r>
        <w:rPr>
          <w:rFonts w:hint="eastAsia"/>
        </w:rPr>
        <w:t>є</w:t>
      </w:r>
      <w:r>
        <w:t></w:t>
      </w:r>
      <w:r>
        <w:rPr>
          <w:rFonts w:hint="eastAsia"/>
        </w:rPr>
        <w:t>обґрунтування</w:t>
      </w:r>
      <w:r>
        <w:t></w:t>
      </w:r>
      <w:r>
        <w:rPr>
          <w:rFonts w:hint="eastAsia"/>
        </w:rPr>
        <w:t>тсорстико</w:t>
      </w:r>
      <w:r>
        <w:t></w:t>
      </w:r>
      <w:r>
        <w:rPr>
          <w:rFonts w:hint="eastAsia"/>
        </w:rPr>
        <w:t>методичних</w:t>
      </w:r>
      <w:r>
        <w:t></w:t>
      </w:r>
      <w:r>
        <w:rPr>
          <w:rFonts w:hint="eastAsia"/>
        </w:rPr>
        <w:t>засад</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торговельних</w:t>
      </w:r>
      <w:r>
        <w:t></w:t>
      </w:r>
      <w:r>
        <w:rPr>
          <w:rFonts w:hint="eastAsia"/>
        </w:rPr>
        <w:t>підприємств</w:t>
      </w:r>
      <w:r>
        <w:t></w:t>
      </w:r>
      <w:r>
        <w:rPr>
          <w:rFonts w:hint="eastAsia"/>
        </w:rPr>
        <w:t>та</w:t>
      </w:r>
      <w:r>
        <w:t></w:t>
      </w:r>
      <w:r>
        <w:rPr>
          <w:rFonts w:hint="eastAsia"/>
        </w:rPr>
        <w:t>практичних</w:t>
      </w:r>
      <w:r>
        <w:t></w:t>
      </w:r>
      <w:r>
        <w:rPr>
          <w:rFonts w:hint="eastAsia"/>
        </w:rPr>
        <w:t>рекомендацій</w:t>
      </w:r>
      <w:r>
        <w:t></w:t>
      </w:r>
      <w:r>
        <w:rPr>
          <w:rFonts w:hint="eastAsia"/>
        </w:rPr>
        <w:t>щодо</w:t>
      </w:r>
      <w:r>
        <w:t></w:t>
      </w:r>
      <w:r>
        <w:rPr>
          <w:rFonts w:hint="eastAsia"/>
        </w:rPr>
        <w:t>його</w:t>
      </w:r>
      <w:r>
        <w:t></w:t>
      </w:r>
      <w:r>
        <w:rPr>
          <w:rFonts w:hint="eastAsia"/>
        </w:rPr>
        <w:t>удосконалення</w:t>
      </w:r>
      <w:r>
        <w:t></w:t>
      </w:r>
    </w:p>
    <w:p w:rsidR="00912AA3" w:rsidRDefault="00912AA3" w:rsidP="00912AA3">
      <w:r>
        <w:rPr>
          <w:rFonts w:hint="eastAsia"/>
        </w:rPr>
        <w:t>Для</w:t>
      </w:r>
      <w:r>
        <w:t></w:t>
      </w:r>
      <w:r>
        <w:rPr>
          <w:rFonts w:hint="eastAsia"/>
        </w:rPr>
        <w:t>досягнення</w:t>
      </w:r>
      <w:r>
        <w:t></w:t>
      </w:r>
      <w:r>
        <w:rPr>
          <w:rFonts w:hint="eastAsia"/>
        </w:rPr>
        <w:t>мети</w:t>
      </w:r>
      <w:r>
        <w:t></w:t>
      </w:r>
      <w:r>
        <w:rPr>
          <w:rFonts w:hint="eastAsia"/>
        </w:rPr>
        <w:t>дослідження</w:t>
      </w:r>
      <w:r>
        <w:t></w:t>
      </w:r>
      <w:r>
        <w:rPr>
          <w:rFonts w:hint="eastAsia"/>
        </w:rPr>
        <w:t>вирішено</w:t>
      </w:r>
      <w:r>
        <w:t></w:t>
      </w:r>
      <w:r>
        <w:rPr>
          <w:rFonts w:hint="eastAsia"/>
        </w:rPr>
        <w:t>такі</w:t>
      </w:r>
      <w:r>
        <w:t></w:t>
      </w:r>
      <w:r>
        <w:rPr>
          <w:rFonts w:hint="eastAsia"/>
        </w:rPr>
        <w:t>завдання</w:t>
      </w:r>
      <w:r>
        <w:t></w:t>
      </w:r>
    </w:p>
    <w:p w:rsidR="00912AA3" w:rsidRDefault="00912AA3" w:rsidP="00912AA3">
      <w:r>
        <w:t></w:t>
      </w:r>
      <w:r>
        <w:tab/>
      </w:r>
      <w:r>
        <w:rPr>
          <w:rFonts w:hint="eastAsia"/>
        </w:rPr>
        <w:t>здійснити</w:t>
      </w:r>
      <w:r>
        <w:t></w:t>
      </w:r>
      <w:r>
        <w:rPr>
          <w:rFonts w:hint="eastAsia"/>
        </w:rPr>
        <w:t>аналіз</w:t>
      </w:r>
      <w:r>
        <w:t></w:t>
      </w:r>
      <w:r>
        <w:rPr>
          <w:rFonts w:hint="eastAsia"/>
        </w:rPr>
        <w:t>сучасного</w:t>
      </w:r>
      <w:r>
        <w:t></w:t>
      </w:r>
      <w:r>
        <w:rPr>
          <w:rFonts w:hint="eastAsia"/>
        </w:rPr>
        <w:t>наукового</w:t>
      </w:r>
      <w:r>
        <w:t></w:t>
      </w:r>
      <w:r>
        <w:rPr>
          <w:rFonts w:hint="eastAsia"/>
        </w:rPr>
        <w:t>доробку</w:t>
      </w:r>
      <w:r>
        <w:t></w:t>
      </w:r>
      <w:r>
        <w:rPr>
          <w:rFonts w:hint="eastAsia"/>
        </w:rPr>
        <w:t>та</w:t>
      </w:r>
      <w:r>
        <w:t></w:t>
      </w:r>
      <w:r>
        <w:rPr>
          <w:rFonts w:hint="eastAsia"/>
        </w:rPr>
        <w:t>надати</w:t>
      </w:r>
      <w:r>
        <w:t></w:t>
      </w:r>
      <w:r>
        <w:rPr>
          <w:rFonts w:hint="eastAsia"/>
        </w:rPr>
        <w:t>характеристику</w:t>
      </w:r>
      <w:r>
        <w:t></w:t>
      </w:r>
      <w:r>
        <w:rPr>
          <w:rFonts w:hint="eastAsia"/>
        </w:rPr>
        <w:t>стану</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торговельних</w:t>
      </w:r>
      <w:r>
        <w:t></w:t>
      </w:r>
      <w:r>
        <w:rPr>
          <w:rFonts w:hint="eastAsia"/>
        </w:rPr>
        <w:t>підприємств</w:t>
      </w:r>
      <w:r>
        <w:t></w:t>
      </w:r>
    </w:p>
    <w:p w:rsidR="00912AA3" w:rsidRDefault="00912AA3" w:rsidP="00912AA3">
      <w:r>
        <w:t></w:t>
      </w:r>
      <w:r>
        <w:tab/>
      </w:r>
      <w:r>
        <w:rPr>
          <w:rFonts w:hint="eastAsia"/>
        </w:rPr>
        <w:t>здійснити</w:t>
      </w:r>
      <w:r>
        <w:t></w:t>
      </w:r>
      <w:r>
        <w:rPr>
          <w:rFonts w:hint="eastAsia"/>
        </w:rPr>
        <w:t>аналіз</w:t>
      </w:r>
      <w:r>
        <w:t></w:t>
      </w:r>
      <w:r>
        <w:rPr>
          <w:rFonts w:hint="eastAsia"/>
        </w:rPr>
        <w:t>та</w:t>
      </w:r>
      <w:r>
        <w:t></w:t>
      </w:r>
      <w:r>
        <w:rPr>
          <w:rFonts w:hint="eastAsia"/>
        </w:rPr>
        <w:t>уточнити</w:t>
      </w:r>
      <w:r>
        <w:t></w:t>
      </w:r>
      <w:r>
        <w:rPr>
          <w:rFonts w:hint="eastAsia"/>
        </w:rPr>
        <w:t>понятійний</w:t>
      </w:r>
      <w:r>
        <w:t></w:t>
      </w:r>
      <w:r>
        <w:rPr>
          <w:rFonts w:hint="eastAsia"/>
        </w:rPr>
        <w:t>апарат</w:t>
      </w:r>
      <w:r>
        <w:t></w:t>
      </w:r>
      <w:r>
        <w:rPr>
          <w:rFonts w:hint="eastAsia"/>
        </w:rPr>
        <w:t>процеса</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торговельних</w:t>
      </w:r>
      <w:r>
        <w:t></w:t>
      </w:r>
      <w:r>
        <w:rPr>
          <w:rFonts w:hint="eastAsia"/>
        </w:rPr>
        <w:t>підприємств</w:t>
      </w:r>
      <w:r>
        <w:t></w:t>
      </w:r>
    </w:p>
    <w:p w:rsidR="00912AA3" w:rsidRDefault="00912AA3" w:rsidP="00912AA3">
      <w:r>
        <w:t></w:t>
      </w:r>
      <w:r>
        <w:tab/>
      </w:r>
      <w:r>
        <w:rPr>
          <w:rFonts w:hint="eastAsia"/>
        </w:rPr>
        <w:t>проаналізувати</w:t>
      </w:r>
      <w:r>
        <w:t></w:t>
      </w:r>
      <w:r>
        <w:rPr>
          <w:rFonts w:hint="eastAsia"/>
        </w:rPr>
        <w:t>методики</w:t>
      </w:r>
      <w:r>
        <w:t></w:t>
      </w:r>
      <w:r>
        <w:rPr>
          <w:rFonts w:hint="eastAsia"/>
        </w:rPr>
        <w:t>оцінювання</w:t>
      </w:r>
      <w:r>
        <w:t></w:t>
      </w:r>
      <w:r>
        <w:rPr>
          <w:rFonts w:hint="eastAsia"/>
        </w:rPr>
        <w:t>ефективності</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торговельних</w:t>
      </w:r>
      <w:r>
        <w:t></w:t>
      </w:r>
      <w:r>
        <w:rPr>
          <w:rFonts w:hint="eastAsia"/>
        </w:rPr>
        <w:t>підприємств</w:t>
      </w:r>
      <w:r>
        <w:t></w:t>
      </w:r>
    </w:p>
    <w:p w:rsidR="00912AA3" w:rsidRDefault="00912AA3" w:rsidP="00912AA3">
      <w:r>
        <w:rPr>
          <w:rFonts w:hint="eastAsia"/>
        </w:rPr>
        <w:t>здійснити</w:t>
      </w:r>
      <w:r>
        <w:t></w:t>
      </w:r>
      <w:r>
        <w:rPr>
          <w:rFonts w:hint="eastAsia"/>
        </w:rPr>
        <w:t>аналіз</w:t>
      </w:r>
      <w:r>
        <w:t></w:t>
      </w:r>
      <w:r>
        <w:rPr>
          <w:rFonts w:hint="eastAsia"/>
        </w:rPr>
        <w:t>ресурсного</w:t>
      </w:r>
      <w:r>
        <w:t></w:t>
      </w:r>
      <w:r>
        <w:rPr>
          <w:rFonts w:hint="eastAsia"/>
        </w:rPr>
        <w:t>забезпечення</w:t>
      </w:r>
      <w:r>
        <w:t></w:t>
      </w:r>
      <w:r>
        <w:rPr>
          <w:rFonts w:hint="eastAsia"/>
        </w:rPr>
        <w:t>потенціалу</w:t>
      </w:r>
      <w:r>
        <w:t></w:t>
      </w:r>
      <w:r>
        <w:rPr>
          <w:rFonts w:hint="eastAsia"/>
        </w:rPr>
        <w:t>конкурентоспроможності</w:t>
      </w:r>
      <w:r>
        <w:t></w:t>
      </w:r>
      <w:r>
        <w:rPr>
          <w:rFonts w:hint="eastAsia"/>
        </w:rPr>
        <w:t>торговельного</w:t>
      </w:r>
      <w:r>
        <w:t></w:t>
      </w:r>
      <w:r>
        <w:rPr>
          <w:rFonts w:hint="eastAsia"/>
        </w:rPr>
        <w:t>підприємства</w:t>
      </w:r>
      <w:r>
        <w:t></w:t>
      </w:r>
      <w:r>
        <w:rPr>
          <w:rFonts w:hint="eastAsia"/>
        </w:rPr>
        <w:t>та</w:t>
      </w:r>
      <w:r>
        <w:t></w:t>
      </w:r>
      <w:r>
        <w:rPr>
          <w:rFonts w:hint="eastAsia"/>
        </w:rPr>
        <w:t>його</w:t>
      </w:r>
      <w:r>
        <w:t></w:t>
      </w:r>
      <w:r>
        <w:rPr>
          <w:rFonts w:hint="eastAsia"/>
        </w:rPr>
        <w:t>оцінку</w:t>
      </w:r>
      <w:r>
        <w:t></w:t>
      </w:r>
    </w:p>
    <w:p w:rsidR="00912AA3" w:rsidRDefault="00912AA3" w:rsidP="00912AA3">
      <w:r>
        <w:t></w:t>
      </w:r>
      <w:r>
        <w:tab/>
      </w:r>
      <w:r>
        <w:rPr>
          <w:rFonts w:hint="eastAsia"/>
        </w:rPr>
        <w:t>сформувати</w:t>
      </w:r>
      <w:r>
        <w:t></w:t>
      </w:r>
      <w:r>
        <w:rPr>
          <w:rFonts w:hint="eastAsia"/>
        </w:rPr>
        <w:t>та</w:t>
      </w:r>
      <w:r>
        <w:t></w:t>
      </w:r>
      <w:r>
        <w:rPr>
          <w:rFonts w:hint="eastAsia"/>
        </w:rPr>
        <w:t>обгрунтувати</w:t>
      </w:r>
      <w:r>
        <w:t></w:t>
      </w:r>
      <w:r>
        <w:rPr>
          <w:rFonts w:hint="eastAsia"/>
        </w:rPr>
        <w:t>концептуальні</w:t>
      </w:r>
      <w:r>
        <w:t></w:t>
      </w:r>
      <w:r>
        <w:rPr>
          <w:rFonts w:hint="eastAsia"/>
        </w:rPr>
        <w:t>засади</w:t>
      </w:r>
      <w:r>
        <w:t></w:t>
      </w:r>
      <w:r>
        <w:rPr>
          <w:rFonts w:hint="eastAsia"/>
        </w:rPr>
        <w:t>конкурентної</w:t>
      </w:r>
      <w:r>
        <w:t></w:t>
      </w:r>
      <w:r>
        <w:rPr>
          <w:rFonts w:hint="eastAsia"/>
        </w:rPr>
        <w:t>стратегії</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торговельного</w:t>
      </w:r>
      <w:r>
        <w:t></w:t>
      </w:r>
      <w:r>
        <w:rPr>
          <w:rFonts w:hint="eastAsia"/>
        </w:rPr>
        <w:t>підприємства</w:t>
      </w:r>
      <w:r>
        <w:t></w:t>
      </w:r>
    </w:p>
    <w:p w:rsidR="00912AA3" w:rsidRDefault="00912AA3" w:rsidP="00912AA3">
      <w:r>
        <w:t></w:t>
      </w:r>
      <w:r>
        <w:tab/>
      </w:r>
      <w:r>
        <w:rPr>
          <w:rFonts w:hint="eastAsia"/>
        </w:rPr>
        <w:t>сформувати</w:t>
      </w:r>
      <w:r>
        <w:t></w:t>
      </w:r>
      <w:r>
        <w:rPr>
          <w:rFonts w:hint="eastAsia"/>
        </w:rPr>
        <w:t>та</w:t>
      </w:r>
      <w:r>
        <w:t></w:t>
      </w:r>
      <w:r>
        <w:rPr>
          <w:rFonts w:hint="eastAsia"/>
        </w:rPr>
        <w:t>обгрунтувати</w:t>
      </w:r>
      <w:r>
        <w:t></w:t>
      </w:r>
      <w:r>
        <w:rPr>
          <w:rFonts w:hint="eastAsia"/>
        </w:rPr>
        <w:t>принципи</w:t>
      </w:r>
      <w:r>
        <w:t></w:t>
      </w:r>
      <w:r>
        <w:rPr>
          <w:rFonts w:hint="eastAsia"/>
        </w:rPr>
        <w:t>побудови</w:t>
      </w:r>
      <w:r>
        <w:t></w:t>
      </w:r>
      <w:r>
        <w:rPr>
          <w:rFonts w:hint="eastAsia"/>
        </w:rPr>
        <w:t>та</w:t>
      </w:r>
      <w:r>
        <w:t></w:t>
      </w:r>
      <w:r>
        <w:rPr>
          <w:rFonts w:hint="eastAsia"/>
        </w:rPr>
        <w:t>функціонування</w:t>
      </w:r>
      <w:r>
        <w:t></w:t>
      </w:r>
      <w:r>
        <w:rPr>
          <w:rFonts w:hint="eastAsia"/>
        </w:rPr>
        <w:t>системи</w:t>
      </w:r>
      <w:r>
        <w:t></w:t>
      </w:r>
      <w:r>
        <w:rPr>
          <w:rFonts w:hint="eastAsia"/>
        </w:rPr>
        <w:t>стратегічного</w:t>
      </w:r>
      <w:r>
        <w:t></w:t>
      </w:r>
      <w:r>
        <w:rPr>
          <w:rFonts w:hint="eastAsia"/>
        </w:rPr>
        <w:t>управління</w:t>
      </w:r>
      <w:r>
        <w:t></w:t>
      </w:r>
      <w:r>
        <w:rPr>
          <w:rFonts w:hint="eastAsia"/>
        </w:rPr>
        <w:t>торговельним</w:t>
      </w:r>
      <w:r>
        <w:t></w:t>
      </w:r>
      <w:r>
        <w:rPr>
          <w:rFonts w:hint="eastAsia"/>
        </w:rPr>
        <w:t>підприємством</w:t>
      </w:r>
      <w:r>
        <w:t></w:t>
      </w:r>
    </w:p>
    <w:p w:rsidR="00912AA3" w:rsidRDefault="00912AA3" w:rsidP="00912AA3">
      <w:r>
        <w:t></w:t>
      </w:r>
      <w:r>
        <w:tab/>
      </w:r>
      <w:r>
        <w:rPr>
          <w:rFonts w:hint="eastAsia"/>
        </w:rPr>
        <w:t>запропонувати</w:t>
      </w:r>
      <w:r>
        <w:t></w:t>
      </w:r>
      <w:r>
        <w:rPr>
          <w:rFonts w:hint="eastAsia"/>
        </w:rPr>
        <w:t>підходи</w:t>
      </w:r>
      <w:r>
        <w:t></w:t>
      </w:r>
      <w:r>
        <w:rPr>
          <w:rFonts w:hint="eastAsia"/>
        </w:rPr>
        <w:t>до</w:t>
      </w:r>
      <w:r>
        <w:t></w:t>
      </w:r>
      <w:r>
        <w:rPr>
          <w:rFonts w:hint="eastAsia"/>
        </w:rPr>
        <w:t>вдосконалення</w:t>
      </w:r>
      <w:r>
        <w:t></w:t>
      </w:r>
      <w:r>
        <w:rPr>
          <w:rFonts w:hint="eastAsia"/>
        </w:rPr>
        <w:t>методології</w:t>
      </w:r>
      <w:r>
        <w:t></w:t>
      </w:r>
      <w:r>
        <w:rPr>
          <w:rFonts w:hint="eastAsia"/>
        </w:rPr>
        <w:t>оцінювання</w:t>
      </w:r>
      <w:r>
        <w:t></w:t>
      </w:r>
      <w:r>
        <w:rPr>
          <w:rFonts w:hint="eastAsia"/>
        </w:rPr>
        <w:t>ефективності</w:t>
      </w:r>
      <w:r>
        <w:t></w:t>
      </w:r>
      <w:r>
        <w:rPr>
          <w:rFonts w:hint="eastAsia"/>
        </w:rPr>
        <w:t>конкурентної</w:t>
      </w:r>
      <w:r>
        <w:t></w:t>
      </w:r>
      <w:r>
        <w:rPr>
          <w:rFonts w:hint="eastAsia"/>
        </w:rPr>
        <w:t>стратегії</w:t>
      </w:r>
      <w:r>
        <w:t></w:t>
      </w:r>
      <w:r>
        <w:rPr>
          <w:rFonts w:hint="eastAsia"/>
        </w:rPr>
        <w:t>торговельного</w:t>
      </w:r>
      <w:r>
        <w:t></w:t>
      </w:r>
      <w:r>
        <w:rPr>
          <w:rFonts w:hint="eastAsia"/>
        </w:rPr>
        <w:t>підприємства</w:t>
      </w:r>
      <w:r>
        <w:t></w:t>
      </w:r>
    </w:p>
    <w:p w:rsidR="00912AA3" w:rsidRDefault="00912AA3" w:rsidP="00912AA3">
      <w:r>
        <w:rPr>
          <w:rFonts w:hint="eastAsia"/>
        </w:rPr>
        <w:t>розробити</w:t>
      </w:r>
      <w:r>
        <w:t></w:t>
      </w:r>
      <w:r>
        <w:rPr>
          <w:rFonts w:hint="eastAsia"/>
        </w:rPr>
        <w:t>науково</w:t>
      </w:r>
      <w:r>
        <w:t></w:t>
      </w:r>
      <w:r>
        <w:rPr>
          <w:rFonts w:hint="eastAsia"/>
        </w:rPr>
        <w:t>практичні</w:t>
      </w:r>
      <w:r>
        <w:t></w:t>
      </w:r>
      <w:r>
        <w:rPr>
          <w:rFonts w:hint="eastAsia"/>
        </w:rPr>
        <w:t>рекомендації</w:t>
      </w:r>
      <w:r>
        <w:t></w:t>
      </w:r>
      <w:r>
        <w:rPr>
          <w:rFonts w:hint="eastAsia"/>
        </w:rPr>
        <w:t>за</w:t>
      </w:r>
      <w:r>
        <w:t></w:t>
      </w:r>
      <w:r>
        <w:rPr>
          <w:rFonts w:hint="eastAsia"/>
        </w:rPr>
        <w:t>результатами</w:t>
      </w:r>
      <w:r>
        <w:t></w:t>
      </w:r>
      <w:r>
        <w:rPr>
          <w:rFonts w:hint="eastAsia"/>
        </w:rPr>
        <w:t>проведеного</w:t>
      </w:r>
      <w:r>
        <w:t></w:t>
      </w:r>
      <w:r>
        <w:rPr>
          <w:rFonts w:hint="eastAsia"/>
        </w:rPr>
        <w:t>дослідження</w:t>
      </w:r>
      <w:r>
        <w:t></w:t>
      </w:r>
    </w:p>
    <w:p w:rsidR="00912AA3" w:rsidRDefault="00912AA3" w:rsidP="00912AA3">
      <w:r>
        <w:rPr>
          <w:rFonts w:hint="eastAsia"/>
        </w:rPr>
        <w:t>Об’єктом</w:t>
      </w:r>
      <w:r>
        <w:t></w:t>
      </w:r>
      <w:r>
        <w:rPr>
          <w:rFonts w:hint="eastAsia"/>
        </w:rPr>
        <w:t>дослідження</w:t>
      </w:r>
      <w:r>
        <w:t></w:t>
      </w:r>
      <w:r>
        <w:rPr>
          <w:rFonts w:hint="eastAsia"/>
        </w:rPr>
        <w:t>є</w:t>
      </w:r>
      <w:r>
        <w:t></w:t>
      </w:r>
      <w:r>
        <w:rPr>
          <w:rFonts w:hint="eastAsia"/>
        </w:rPr>
        <w:t>економічні</w:t>
      </w:r>
      <w:r>
        <w:t></w:t>
      </w:r>
      <w:r>
        <w:rPr>
          <w:rFonts w:hint="eastAsia"/>
        </w:rPr>
        <w:t>відносини</w:t>
      </w:r>
      <w:r>
        <w:t></w:t>
      </w:r>
      <w:r>
        <w:t></w:t>
      </w:r>
      <w:r>
        <w:rPr>
          <w:rFonts w:hint="eastAsia"/>
        </w:rPr>
        <w:t>що</w:t>
      </w:r>
      <w:r>
        <w:t></w:t>
      </w:r>
      <w:r>
        <w:rPr>
          <w:rFonts w:hint="eastAsia"/>
        </w:rPr>
        <w:t>складаються</w:t>
      </w:r>
      <w:r>
        <w:t></w:t>
      </w:r>
      <w:r>
        <w:rPr>
          <w:rFonts w:hint="eastAsia"/>
        </w:rPr>
        <w:t>в</w:t>
      </w:r>
      <w:r>
        <w:t></w:t>
      </w:r>
      <w:r>
        <w:rPr>
          <w:rFonts w:hint="eastAsia"/>
        </w:rPr>
        <w:t>процесі</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підприємств</w:t>
      </w:r>
      <w:r>
        <w:t></w:t>
      </w:r>
    </w:p>
    <w:p w:rsidR="00912AA3" w:rsidRDefault="00912AA3" w:rsidP="00912AA3">
      <w:r>
        <w:rPr>
          <w:rFonts w:hint="eastAsia"/>
        </w:rPr>
        <w:t>Предметом</w:t>
      </w:r>
      <w:r>
        <w:t></w:t>
      </w:r>
      <w:r>
        <w:rPr>
          <w:rFonts w:hint="eastAsia"/>
        </w:rPr>
        <w:t>дослідження</w:t>
      </w:r>
      <w:r>
        <w:t></w:t>
      </w:r>
      <w:r>
        <w:rPr>
          <w:rFonts w:hint="eastAsia"/>
        </w:rPr>
        <w:t>є</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торговельних</w:t>
      </w:r>
      <w:r>
        <w:t></w:t>
      </w:r>
      <w:r>
        <w:rPr>
          <w:rFonts w:hint="eastAsia"/>
        </w:rPr>
        <w:t>підприємств</w:t>
      </w:r>
      <w:r>
        <w:t></w:t>
      </w:r>
    </w:p>
    <w:p w:rsidR="00912AA3" w:rsidRDefault="00912AA3" w:rsidP="00912AA3">
      <w:r>
        <w:rPr>
          <w:rFonts w:hint="eastAsia"/>
        </w:rPr>
        <w:t>Методи</w:t>
      </w:r>
      <w:r>
        <w:t></w:t>
      </w:r>
      <w:r>
        <w:rPr>
          <w:rFonts w:hint="eastAsia"/>
        </w:rPr>
        <w:t>дослідження</w:t>
      </w:r>
      <w:r>
        <w:t></w:t>
      </w:r>
      <w:r>
        <w:t></w:t>
      </w:r>
      <w:r>
        <w:rPr>
          <w:rFonts w:hint="eastAsia"/>
        </w:rPr>
        <w:t>Теоретико</w:t>
      </w:r>
      <w:r>
        <w:t></w:t>
      </w:r>
      <w:r>
        <w:rPr>
          <w:rFonts w:hint="eastAsia"/>
        </w:rPr>
        <w:t>методологічну</w:t>
      </w:r>
      <w:r>
        <w:t></w:t>
      </w:r>
      <w:r>
        <w:rPr>
          <w:rFonts w:hint="eastAsia"/>
        </w:rPr>
        <w:t>основу</w:t>
      </w:r>
      <w:r>
        <w:t></w:t>
      </w:r>
      <w:r>
        <w:rPr>
          <w:rFonts w:hint="eastAsia"/>
        </w:rPr>
        <w:t>дисертаційного</w:t>
      </w:r>
      <w:r>
        <w:t></w:t>
      </w:r>
      <w:r>
        <w:rPr>
          <w:rFonts w:hint="eastAsia"/>
        </w:rPr>
        <w:t>дослідження</w:t>
      </w:r>
      <w:r>
        <w:t></w:t>
      </w:r>
      <w:r>
        <w:rPr>
          <w:rFonts w:hint="eastAsia"/>
        </w:rPr>
        <w:t>склали</w:t>
      </w:r>
      <w:r>
        <w:t></w:t>
      </w:r>
      <w:r>
        <w:rPr>
          <w:rFonts w:hint="eastAsia"/>
        </w:rPr>
        <w:t>загальнонаукові</w:t>
      </w:r>
      <w:r>
        <w:t></w:t>
      </w:r>
      <w:r>
        <w:rPr>
          <w:rFonts w:hint="eastAsia"/>
        </w:rPr>
        <w:t>методи</w:t>
      </w:r>
      <w:r>
        <w:t></w:t>
      </w:r>
      <w:r>
        <w:rPr>
          <w:rFonts w:hint="eastAsia"/>
        </w:rPr>
        <w:t>та</w:t>
      </w:r>
      <w:r>
        <w:t></w:t>
      </w:r>
      <w:r>
        <w:rPr>
          <w:rFonts w:hint="eastAsia"/>
        </w:rPr>
        <w:t>підходи</w:t>
      </w:r>
      <w:r>
        <w:t></w:t>
      </w:r>
      <w:r>
        <w:t></w:t>
      </w:r>
      <w:r>
        <w:rPr>
          <w:rFonts w:hint="eastAsia"/>
        </w:rPr>
        <w:t>а</w:t>
      </w:r>
      <w:r>
        <w:t></w:t>
      </w:r>
      <w:r>
        <w:rPr>
          <w:rFonts w:hint="eastAsia"/>
        </w:rPr>
        <w:t>саме</w:t>
      </w:r>
      <w:r>
        <w:t></w:t>
      </w:r>
      <w:r>
        <w:t></w:t>
      </w:r>
      <w:r>
        <w:rPr>
          <w:rFonts w:hint="eastAsia"/>
        </w:rPr>
        <w:t>під</w:t>
      </w:r>
      <w:r>
        <w:t></w:t>
      </w:r>
      <w:r>
        <w:rPr>
          <w:rFonts w:hint="eastAsia"/>
        </w:rPr>
        <w:t>час</w:t>
      </w:r>
      <w:r>
        <w:t></w:t>
      </w:r>
      <w:r>
        <w:rPr>
          <w:rFonts w:hint="eastAsia"/>
        </w:rPr>
        <w:t>обгрунтування</w:t>
      </w:r>
      <w:r>
        <w:t></w:t>
      </w:r>
      <w:r>
        <w:rPr>
          <w:rFonts w:hint="eastAsia"/>
        </w:rPr>
        <w:t>теоретичних</w:t>
      </w:r>
      <w:r>
        <w:t></w:t>
      </w:r>
      <w:r>
        <w:rPr>
          <w:rFonts w:hint="eastAsia"/>
        </w:rPr>
        <w:t>аспектів</w:t>
      </w:r>
      <w:r>
        <w:t></w:t>
      </w:r>
      <w:r>
        <w:rPr>
          <w:rFonts w:hint="eastAsia"/>
        </w:rPr>
        <w:t>дисертаційної</w:t>
      </w:r>
      <w:r>
        <w:t></w:t>
      </w:r>
      <w:r>
        <w:rPr>
          <w:rFonts w:hint="eastAsia"/>
        </w:rPr>
        <w:t>роботи</w:t>
      </w:r>
      <w:r>
        <w:t></w:t>
      </w:r>
      <w:r>
        <w:rPr>
          <w:rFonts w:hint="eastAsia"/>
        </w:rPr>
        <w:t>використано</w:t>
      </w:r>
      <w:r>
        <w:t></w:t>
      </w:r>
      <w:r>
        <w:rPr>
          <w:rFonts w:hint="eastAsia"/>
        </w:rPr>
        <w:t>методи</w:t>
      </w:r>
      <w:r>
        <w:t></w:t>
      </w:r>
      <w:r>
        <w:rPr>
          <w:rFonts w:hint="eastAsia"/>
        </w:rPr>
        <w:t>узагальнення</w:t>
      </w:r>
      <w:r>
        <w:t></w:t>
      </w:r>
      <w:r>
        <w:t></w:t>
      </w:r>
      <w:r>
        <w:rPr>
          <w:rFonts w:hint="eastAsia"/>
        </w:rPr>
        <w:t>аналізу</w:t>
      </w:r>
      <w:r>
        <w:t></w:t>
      </w:r>
      <w:r>
        <w:rPr>
          <w:rFonts w:hint="eastAsia"/>
        </w:rPr>
        <w:t>та</w:t>
      </w:r>
      <w:r>
        <w:t></w:t>
      </w:r>
      <w:r>
        <w:rPr>
          <w:rFonts w:hint="eastAsia"/>
        </w:rPr>
        <w:t>синтезу</w:t>
      </w:r>
      <w:r>
        <w:t></w:t>
      </w:r>
      <w:r>
        <w:t></w:t>
      </w:r>
      <w:r>
        <w:rPr>
          <w:rFonts w:hint="eastAsia"/>
        </w:rPr>
        <w:t>під</w:t>
      </w:r>
      <w:r>
        <w:t></w:t>
      </w:r>
      <w:r>
        <w:rPr>
          <w:rFonts w:hint="eastAsia"/>
        </w:rPr>
        <w:t>час</w:t>
      </w:r>
      <w:r>
        <w:t></w:t>
      </w:r>
      <w:r>
        <w:rPr>
          <w:rFonts w:hint="eastAsia"/>
        </w:rPr>
        <w:t>оформлення</w:t>
      </w:r>
      <w:r>
        <w:t></w:t>
      </w:r>
      <w:r>
        <w:rPr>
          <w:rFonts w:hint="eastAsia"/>
        </w:rPr>
        <w:t>та</w:t>
      </w:r>
      <w:r>
        <w:t></w:t>
      </w:r>
      <w:r>
        <w:rPr>
          <w:rFonts w:hint="eastAsia"/>
        </w:rPr>
        <w:t>узагальнення</w:t>
      </w:r>
      <w:r>
        <w:t></w:t>
      </w:r>
      <w:r>
        <w:rPr>
          <w:rFonts w:hint="eastAsia"/>
        </w:rPr>
        <w:t>проведених</w:t>
      </w:r>
      <w:r>
        <w:t></w:t>
      </w:r>
      <w:r>
        <w:rPr>
          <w:rFonts w:hint="eastAsia"/>
        </w:rPr>
        <w:t>досліджень</w:t>
      </w:r>
      <w:r>
        <w:t></w:t>
      </w:r>
      <w:r>
        <w:rPr>
          <w:rFonts w:hint="eastAsia"/>
        </w:rPr>
        <w:t>і</w:t>
      </w:r>
      <w:r>
        <w:t></w:t>
      </w:r>
      <w:r>
        <w:rPr>
          <w:rFonts w:hint="eastAsia"/>
        </w:rPr>
        <w:t>отриманих</w:t>
      </w:r>
      <w:r>
        <w:t></w:t>
      </w:r>
      <w:r>
        <w:rPr>
          <w:rFonts w:hint="eastAsia"/>
        </w:rPr>
        <w:t>результатів</w:t>
      </w:r>
      <w:r>
        <w:t></w:t>
      </w:r>
      <w:r>
        <w:rPr>
          <w:rFonts w:hint="eastAsia"/>
        </w:rPr>
        <w:t>використані</w:t>
      </w:r>
      <w:r>
        <w:t></w:t>
      </w:r>
      <w:r>
        <w:rPr>
          <w:rFonts w:hint="eastAsia"/>
        </w:rPr>
        <w:t>методи</w:t>
      </w:r>
      <w:r>
        <w:t></w:t>
      </w:r>
      <w:r>
        <w:rPr>
          <w:rFonts w:hint="eastAsia"/>
        </w:rPr>
        <w:t>економічного</w:t>
      </w:r>
      <w:r>
        <w:t></w:t>
      </w:r>
      <w:r>
        <w:rPr>
          <w:rFonts w:hint="eastAsia"/>
        </w:rPr>
        <w:t>та</w:t>
      </w:r>
      <w:r>
        <w:t></w:t>
      </w:r>
      <w:r>
        <w:rPr>
          <w:rFonts w:hint="eastAsia"/>
        </w:rPr>
        <w:t>системного</w:t>
      </w:r>
      <w:r>
        <w:t></w:t>
      </w:r>
      <w:r>
        <w:t></w:t>
      </w:r>
      <w:r>
        <w:rPr>
          <w:rFonts w:hint="eastAsia"/>
        </w:rPr>
        <w:t>історико</w:t>
      </w:r>
      <w:r>
        <w:t></w:t>
      </w:r>
      <w:r>
        <w:rPr>
          <w:rFonts w:hint="eastAsia"/>
        </w:rPr>
        <w:t>еволюційного</w:t>
      </w:r>
      <w:r>
        <w:t></w:t>
      </w:r>
      <w:r>
        <w:rPr>
          <w:rFonts w:hint="eastAsia"/>
        </w:rPr>
        <w:t>та</w:t>
      </w:r>
      <w:r>
        <w:t></w:t>
      </w:r>
      <w:r>
        <w:rPr>
          <w:rFonts w:hint="eastAsia"/>
        </w:rPr>
        <w:t>ретроспективного</w:t>
      </w:r>
      <w:r>
        <w:t></w:t>
      </w:r>
      <w:r>
        <w:rPr>
          <w:rFonts w:hint="eastAsia"/>
        </w:rPr>
        <w:t>аналізу</w:t>
      </w:r>
      <w:r>
        <w:t></w:t>
      </w:r>
      <w:r>
        <w:rPr>
          <w:rFonts w:hint="eastAsia"/>
        </w:rPr>
        <w:t>теоретичного</w:t>
      </w:r>
      <w:r>
        <w:t></w:t>
      </w:r>
      <w:r>
        <w:rPr>
          <w:rFonts w:hint="eastAsia"/>
        </w:rPr>
        <w:t>та</w:t>
      </w:r>
      <w:r>
        <w:t></w:t>
      </w:r>
      <w:r>
        <w:rPr>
          <w:rFonts w:hint="eastAsia"/>
        </w:rPr>
        <w:t>логічного</w:t>
      </w:r>
      <w:r>
        <w:t></w:t>
      </w:r>
      <w:r>
        <w:rPr>
          <w:rFonts w:hint="eastAsia"/>
        </w:rPr>
        <w:t>узагальнення</w:t>
      </w:r>
      <w:r>
        <w:t></w:t>
      </w:r>
      <w:r>
        <w:t></w:t>
      </w:r>
      <w:r>
        <w:rPr>
          <w:rFonts w:hint="eastAsia"/>
        </w:rPr>
        <w:t>графічний</w:t>
      </w:r>
      <w:r>
        <w:t></w:t>
      </w:r>
      <w:r>
        <w:rPr>
          <w:rFonts w:hint="eastAsia"/>
        </w:rPr>
        <w:t>метод</w:t>
      </w:r>
      <w:r>
        <w:t></w:t>
      </w:r>
      <w:r>
        <w:t></w:t>
      </w:r>
      <w:r>
        <w:rPr>
          <w:rFonts w:hint="eastAsia"/>
        </w:rPr>
        <w:t>для</w:t>
      </w:r>
      <w:r>
        <w:t></w:t>
      </w:r>
      <w:r>
        <w:rPr>
          <w:rFonts w:hint="eastAsia"/>
        </w:rPr>
        <w:t>аналізу</w:t>
      </w:r>
      <w:r>
        <w:t></w:t>
      </w:r>
      <w:r>
        <w:rPr>
          <w:rFonts w:hint="eastAsia"/>
        </w:rPr>
        <w:t>факторів</w:t>
      </w:r>
      <w:r>
        <w:t></w:t>
      </w:r>
      <w:r>
        <w:rPr>
          <w:rFonts w:hint="eastAsia"/>
        </w:rPr>
        <w:t>впливу</w:t>
      </w:r>
      <w:r>
        <w:t></w:t>
      </w:r>
      <w:r>
        <w:rPr>
          <w:rFonts w:hint="eastAsia"/>
        </w:rPr>
        <w:t>на</w:t>
      </w:r>
      <w:r>
        <w:t></w:t>
      </w:r>
      <w:r>
        <w:rPr>
          <w:rFonts w:hint="eastAsia"/>
        </w:rPr>
        <w:t>складові</w:t>
      </w:r>
      <w:r>
        <w:t></w:t>
      </w:r>
      <w:r>
        <w:rPr>
          <w:rFonts w:hint="eastAsia"/>
        </w:rPr>
        <w:t>потенціалу</w:t>
      </w:r>
      <w:r>
        <w:t></w:t>
      </w:r>
      <w:r>
        <w:rPr>
          <w:rFonts w:hint="eastAsia"/>
        </w:rPr>
        <w:t>конкурентоспроможності</w:t>
      </w:r>
      <w:r>
        <w:t></w:t>
      </w:r>
      <w:r>
        <w:rPr>
          <w:rFonts w:hint="eastAsia"/>
        </w:rPr>
        <w:t>торговельних</w:t>
      </w:r>
      <w:r>
        <w:t></w:t>
      </w:r>
      <w:r>
        <w:rPr>
          <w:rFonts w:hint="eastAsia"/>
        </w:rPr>
        <w:t>підприємств</w:t>
      </w:r>
      <w:r>
        <w:t></w:t>
      </w:r>
      <w:r>
        <w:rPr>
          <w:rFonts w:hint="eastAsia"/>
        </w:rPr>
        <w:t>та</w:t>
      </w:r>
      <w:r>
        <w:t></w:t>
      </w:r>
      <w:r>
        <w:rPr>
          <w:rFonts w:hint="eastAsia"/>
        </w:rPr>
        <w:t>при</w:t>
      </w:r>
      <w:r>
        <w:t></w:t>
      </w:r>
      <w:r>
        <w:rPr>
          <w:rFonts w:hint="eastAsia"/>
        </w:rPr>
        <w:t>оцінці</w:t>
      </w:r>
      <w:r>
        <w:t></w:t>
      </w:r>
      <w:r>
        <w:rPr>
          <w:rFonts w:hint="eastAsia"/>
        </w:rPr>
        <w:t>їх</w:t>
      </w:r>
      <w:r>
        <w:t></w:t>
      </w:r>
      <w:r>
        <w:rPr>
          <w:rFonts w:hint="eastAsia"/>
        </w:rPr>
        <w:t>вартості</w:t>
      </w:r>
      <w:r>
        <w:t></w:t>
      </w:r>
      <w:r>
        <w:t></w:t>
      </w:r>
      <w:r>
        <w:rPr>
          <w:rFonts w:hint="eastAsia"/>
        </w:rPr>
        <w:t>ресурсів</w:t>
      </w:r>
      <w:r>
        <w:t></w:t>
      </w:r>
      <w:r>
        <w:t></w:t>
      </w:r>
      <w:r>
        <w:rPr>
          <w:rFonts w:hint="eastAsia"/>
        </w:rPr>
        <w:t>резервів</w:t>
      </w:r>
      <w:r>
        <w:t></w:t>
      </w:r>
      <w:r>
        <w:rPr>
          <w:rFonts w:hint="eastAsia"/>
        </w:rPr>
        <w:t>розвитку</w:t>
      </w:r>
      <w:r>
        <w:t></w:t>
      </w:r>
      <w:r>
        <w:t></w:t>
      </w:r>
      <w:r>
        <w:rPr>
          <w:rFonts w:hint="eastAsia"/>
        </w:rPr>
        <w:t>ефективності</w:t>
      </w:r>
      <w:r>
        <w:t></w:t>
      </w:r>
      <w:r>
        <w:rPr>
          <w:rFonts w:hint="eastAsia"/>
        </w:rPr>
        <w:t>використання</w:t>
      </w:r>
      <w:r>
        <w:t></w:t>
      </w:r>
      <w:r>
        <w:rPr>
          <w:rFonts w:hint="eastAsia"/>
        </w:rPr>
        <w:t>потенціалу</w:t>
      </w:r>
      <w:r>
        <w:t></w:t>
      </w:r>
      <w:r>
        <w:rPr>
          <w:rFonts w:hint="eastAsia"/>
        </w:rPr>
        <w:t>конкурентоспроможності</w:t>
      </w:r>
      <w:r>
        <w:t></w:t>
      </w:r>
      <w:r>
        <w:rPr>
          <w:rFonts w:hint="eastAsia"/>
        </w:rPr>
        <w:t>використано</w:t>
      </w:r>
      <w:r>
        <w:t></w:t>
      </w:r>
      <w:r>
        <w:rPr>
          <w:rFonts w:hint="eastAsia"/>
        </w:rPr>
        <w:t>експертні</w:t>
      </w:r>
      <w:r>
        <w:t></w:t>
      </w:r>
      <w:r>
        <w:rPr>
          <w:rFonts w:hint="eastAsia"/>
        </w:rPr>
        <w:t>методи</w:t>
      </w:r>
      <w:r>
        <w:t></w:t>
      </w:r>
      <w:r>
        <w:rPr>
          <w:rFonts w:hint="eastAsia"/>
        </w:rPr>
        <w:t>оцінки</w:t>
      </w:r>
      <w:r>
        <w:t></w:t>
      </w:r>
      <w:r>
        <w:t></w:t>
      </w:r>
      <w:r>
        <w:rPr>
          <w:rFonts w:hint="eastAsia"/>
        </w:rPr>
        <w:t>для</w:t>
      </w:r>
      <w:r>
        <w:t></w:t>
      </w:r>
      <w:r>
        <w:rPr>
          <w:rFonts w:hint="eastAsia"/>
        </w:rPr>
        <w:t>визначення</w:t>
      </w:r>
      <w:r>
        <w:t></w:t>
      </w:r>
      <w:r>
        <w:rPr>
          <w:rFonts w:hint="eastAsia"/>
        </w:rPr>
        <w:t>еталонного</w:t>
      </w:r>
      <w:r>
        <w:t></w:t>
      </w:r>
      <w:r>
        <w:rPr>
          <w:rFonts w:hint="eastAsia"/>
        </w:rPr>
        <w:t>та</w:t>
      </w:r>
      <w:r>
        <w:t></w:t>
      </w:r>
      <w:r>
        <w:rPr>
          <w:rFonts w:hint="eastAsia"/>
        </w:rPr>
        <w:t>фактичного</w:t>
      </w:r>
      <w:r>
        <w:t></w:t>
      </w:r>
      <w:r>
        <w:rPr>
          <w:rFonts w:hint="eastAsia"/>
        </w:rPr>
        <w:t>значення</w:t>
      </w:r>
      <w:r>
        <w:t></w:t>
      </w:r>
      <w:r>
        <w:rPr>
          <w:rFonts w:hint="eastAsia"/>
        </w:rPr>
        <w:t>показників</w:t>
      </w:r>
      <w:r>
        <w:t></w:t>
      </w:r>
      <w:r>
        <w:rPr>
          <w:rFonts w:hint="eastAsia"/>
        </w:rPr>
        <w:t>потенціалу</w:t>
      </w:r>
      <w:r>
        <w:t></w:t>
      </w:r>
      <w:r>
        <w:rPr>
          <w:rFonts w:hint="eastAsia"/>
        </w:rPr>
        <w:t>використано</w:t>
      </w:r>
      <w:r>
        <w:t></w:t>
      </w:r>
      <w:r>
        <w:rPr>
          <w:rFonts w:hint="eastAsia"/>
        </w:rPr>
        <w:t>функціонально</w:t>
      </w:r>
      <w:r>
        <w:t></w:t>
      </w:r>
      <w:r>
        <w:rPr>
          <w:rFonts w:hint="eastAsia"/>
        </w:rPr>
        <w:t>параметричний</w:t>
      </w:r>
      <w:r>
        <w:t></w:t>
      </w:r>
      <w:r>
        <w:rPr>
          <w:rFonts w:hint="eastAsia"/>
        </w:rPr>
        <w:t>аналіз</w:t>
      </w:r>
      <w:r>
        <w:t></w:t>
      </w:r>
    </w:p>
    <w:p w:rsidR="00912AA3" w:rsidRDefault="00912AA3" w:rsidP="00912AA3">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у</w:t>
      </w:r>
      <w:r>
        <w:t></w:t>
      </w:r>
      <w:r>
        <w:rPr>
          <w:rFonts w:hint="eastAsia"/>
        </w:rPr>
        <w:t>поглибленні</w:t>
      </w:r>
      <w:r>
        <w:t></w:t>
      </w:r>
      <w:r>
        <w:rPr>
          <w:rFonts w:hint="eastAsia"/>
        </w:rPr>
        <w:t>теоретико</w:t>
      </w:r>
      <w:r>
        <w:t></w:t>
      </w:r>
      <w:r>
        <w:rPr>
          <w:rFonts w:hint="eastAsia"/>
        </w:rPr>
        <w:t>методичних</w:t>
      </w:r>
      <w:r>
        <w:t></w:t>
      </w:r>
      <w:r>
        <w:rPr>
          <w:rFonts w:hint="eastAsia"/>
        </w:rPr>
        <w:t>положень</w:t>
      </w:r>
      <w:r>
        <w:t></w:t>
      </w:r>
      <w:r>
        <w:rPr>
          <w:rFonts w:hint="eastAsia"/>
        </w:rPr>
        <w:t>і</w:t>
      </w:r>
      <w:r>
        <w:t></w:t>
      </w:r>
      <w:r>
        <w:rPr>
          <w:rFonts w:hint="eastAsia"/>
        </w:rPr>
        <w:t>практичних</w:t>
      </w:r>
      <w:r>
        <w:t></w:t>
      </w:r>
      <w:r>
        <w:rPr>
          <w:rFonts w:hint="eastAsia"/>
        </w:rPr>
        <w:t>рекомендацій</w:t>
      </w:r>
      <w:r>
        <w:t></w:t>
      </w:r>
      <w:r>
        <w:rPr>
          <w:rFonts w:hint="eastAsia"/>
        </w:rPr>
        <w:t>щодо</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торговельних</w:t>
      </w:r>
      <w:r>
        <w:t></w:t>
      </w:r>
      <w:r>
        <w:rPr>
          <w:rFonts w:hint="eastAsia"/>
        </w:rPr>
        <w:t>підприємств</w:t>
      </w:r>
      <w:r>
        <w:t></w:t>
      </w:r>
      <w:r>
        <w:t></w:t>
      </w:r>
      <w:r>
        <w:rPr>
          <w:rFonts w:hint="eastAsia"/>
        </w:rPr>
        <w:t>Основні</w:t>
      </w:r>
      <w:r>
        <w:t></w:t>
      </w:r>
      <w:r>
        <w:rPr>
          <w:rFonts w:hint="eastAsia"/>
        </w:rPr>
        <w:t>положення</w:t>
      </w:r>
      <w:r>
        <w:t></w:t>
      </w:r>
      <w:r>
        <w:rPr>
          <w:rFonts w:hint="eastAsia"/>
        </w:rPr>
        <w:t>наукової</w:t>
      </w:r>
      <w:r>
        <w:t></w:t>
      </w:r>
      <w:r>
        <w:rPr>
          <w:rFonts w:hint="eastAsia"/>
        </w:rPr>
        <w:t>новизни</w:t>
      </w:r>
      <w:r>
        <w:t></w:t>
      </w:r>
      <w:r>
        <w:t></w:t>
      </w:r>
      <w:r>
        <w:rPr>
          <w:rFonts w:hint="eastAsia"/>
        </w:rPr>
        <w:t>винесені</w:t>
      </w:r>
      <w:r>
        <w:t></w:t>
      </w:r>
      <w:r>
        <w:rPr>
          <w:rFonts w:hint="eastAsia"/>
        </w:rPr>
        <w:t>на</w:t>
      </w:r>
      <w:r>
        <w:t></w:t>
      </w:r>
      <w:r>
        <w:rPr>
          <w:rFonts w:hint="eastAsia"/>
        </w:rPr>
        <w:t>захист</w:t>
      </w:r>
      <w:r>
        <w:t></w:t>
      </w:r>
    </w:p>
    <w:p w:rsidR="00912AA3" w:rsidRDefault="00912AA3" w:rsidP="00912AA3">
      <w:r>
        <w:rPr>
          <w:rFonts w:hint="eastAsia"/>
        </w:rPr>
        <w:t>уперше</w:t>
      </w:r>
      <w:r>
        <w:t></w:t>
      </w:r>
    </w:p>
    <w:p w:rsidR="00912AA3" w:rsidRDefault="00912AA3" w:rsidP="00912AA3">
      <w:r>
        <w:t></w:t>
      </w:r>
      <w:r>
        <w:t></w:t>
      </w:r>
      <w:r>
        <w:rPr>
          <w:rFonts w:hint="eastAsia"/>
        </w:rPr>
        <w:t>запропоновано</w:t>
      </w:r>
      <w:r>
        <w:t></w:t>
      </w:r>
      <w:r>
        <w:rPr>
          <w:rFonts w:hint="eastAsia"/>
        </w:rPr>
        <w:t>концепцію</w:t>
      </w:r>
      <w:r>
        <w:t></w:t>
      </w:r>
      <w:r>
        <w:rPr>
          <w:rFonts w:hint="eastAsia"/>
        </w:rPr>
        <w:t>наступальної</w:t>
      </w:r>
      <w:r>
        <w:t></w:t>
      </w:r>
      <w:r>
        <w:rPr>
          <w:rFonts w:hint="eastAsia"/>
        </w:rPr>
        <w:t>конкурентної</w:t>
      </w:r>
      <w:r>
        <w:t></w:t>
      </w:r>
      <w:r>
        <w:rPr>
          <w:rFonts w:hint="eastAsia"/>
        </w:rPr>
        <w:t>стратегії</w:t>
      </w:r>
      <w:r>
        <w:t></w:t>
      </w:r>
      <w:r>
        <w:rPr>
          <w:rFonts w:hint="eastAsia"/>
        </w:rPr>
        <w:t>управління</w:t>
      </w:r>
      <w:r>
        <w:tab/>
      </w:r>
      <w:r>
        <w:rPr>
          <w:rFonts w:hint="eastAsia"/>
        </w:rPr>
        <w:t>потенціалом</w:t>
      </w:r>
      <w:r>
        <w:tab/>
      </w:r>
      <w:r>
        <w:rPr>
          <w:rFonts w:hint="eastAsia"/>
        </w:rPr>
        <w:t>конкурентоспроможності</w:t>
      </w:r>
      <w:r>
        <w:tab/>
      </w:r>
      <w:r>
        <w:rPr>
          <w:rFonts w:hint="eastAsia"/>
        </w:rPr>
        <w:t>торговельного</w:t>
      </w:r>
    </w:p>
    <w:p w:rsidR="00912AA3" w:rsidRDefault="00912AA3" w:rsidP="00912AA3">
      <w:r>
        <w:rPr>
          <w:rFonts w:hint="eastAsia"/>
        </w:rPr>
        <w:t>підприємства</w:t>
      </w:r>
      <w:r>
        <w:t></w:t>
      </w:r>
      <w:r>
        <w:tab/>
      </w:r>
      <w:r>
        <w:rPr>
          <w:rFonts w:hint="eastAsia"/>
        </w:rPr>
        <w:t>сутність</w:t>
      </w:r>
      <w:r>
        <w:t></w:t>
      </w:r>
      <w:r>
        <w:rPr>
          <w:rFonts w:hint="eastAsia"/>
        </w:rPr>
        <w:t>якої</w:t>
      </w:r>
      <w:r>
        <w:tab/>
      </w:r>
      <w:r>
        <w:rPr>
          <w:rFonts w:hint="eastAsia"/>
        </w:rPr>
        <w:t>полягає</w:t>
      </w:r>
      <w:r>
        <w:t></w:t>
      </w:r>
      <w:r>
        <w:rPr>
          <w:rFonts w:hint="eastAsia"/>
        </w:rPr>
        <w:t>в</w:t>
      </w:r>
      <w:r>
        <w:t></w:t>
      </w:r>
      <w:r>
        <w:rPr>
          <w:rFonts w:hint="eastAsia"/>
        </w:rPr>
        <w:t>необхідності</w:t>
      </w:r>
      <w:r>
        <w:tab/>
      </w:r>
      <w:r>
        <w:rPr>
          <w:rFonts w:hint="eastAsia"/>
        </w:rPr>
        <w:t>дотримання</w:t>
      </w:r>
      <w:r>
        <w:t></w:t>
      </w:r>
      <w:r>
        <w:rPr>
          <w:rFonts w:hint="eastAsia"/>
        </w:rPr>
        <w:t>при</w:t>
      </w:r>
    </w:p>
    <w:p w:rsidR="00912AA3" w:rsidRDefault="00912AA3" w:rsidP="00912AA3">
      <w:r>
        <w:rPr>
          <w:rFonts w:hint="eastAsia"/>
        </w:rPr>
        <w:t>управлінні</w:t>
      </w:r>
      <w:r>
        <w:tab/>
      </w:r>
      <w:r>
        <w:rPr>
          <w:rFonts w:hint="eastAsia"/>
        </w:rPr>
        <w:t>потенціалом</w:t>
      </w:r>
      <w:r>
        <w:tab/>
      </w:r>
      <w:r>
        <w:rPr>
          <w:rFonts w:hint="eastAsia"/>
        </w:rPr>
        <w:t>конкурентоспроможності</w:t>
      </w:r>
      <w:r>
        <w:tab/>
      </w:r>
      <w:r>
        <w:rPr>
          <w:rFonts w:hint="eastAsia"/>
        </w:rPr>
        <w:t>торговельного</w:t>
      </w:r>
    </w:p>
    <w:p w:rsidR="00912AA3" w:rsidRDefault="00912AA3" w:rsidP="00912AA3">
      <w:r>
        <w:rPr>
          <w:rFonts w:hint="eastAsia"/>
        </w:rPr>
        <w:t>підприємства</w:t>
      </w:r>
      <w:r>
        <w:t></w:t>
      </w:r>
      <w:r>
        <w:rPr>
          <w:rFonts w:hint="eastAsia"/>
        </w:rPr>
        <w:t>агресивної</w:t>
      </w:r>
      <w:r>
        <w:t></w:t>
      </w:r>
      <w:r>
        <w:rPr>
          <w:rFonts w:hint="eastAsia"/>
        </w:rPr>
        <w:t>наступальної</w:t>
      </w:r>
      <w:r>
        <w:t></w:t>
      </w:r>
      <w:r>
        <w:rPr>
          <w:rFonts w:hint="eastAsia"/>
        </w:rPr>
        <w:t>поведінки</w:t>
      </w:r>
      <w:r>
        <w:t></w:t>
      </w:r>
      <w:r>
        <w:rPr>
          <w:rFonts w:hint="eastAsia"/>
        </w:rPr>
        <w:t>протягом</w:t>
      </w:r>
      <w:r>
        <w:t></w:t>
      </w:r>
      <w:r>
        <w:rPr>
          <w:rFonts w:hint="eastAsia"/>
        </w:rPr>
        <w:t>всього</w:t>
      </w:r>
      <w:r>
        <w:t></w:t>
      </w:r>
      <w:r>
        <w:rPr>
          <w:rFonts w:hint="eastAsia"/>
        </w:rPr>
        <w:t>періоду</w:t>
      </w:r>
      <w:r>
        <w:t></w:t>
      </w:r>
      <w:r>
        <w:rPr>
          <w:rFonts w:hint="eastAsia"/>
        </w:rPr>
        <w:t>функціонування</w:t>
      </w:r>
      <w:r>
        <w:t></w:t>
      </w:r>
      <w:r>
        <w:rPr>
          <w:rFonts w:hint="eastAsia"/>
        </w:rPr>
        <w:t>торговельного</w:t>
      </w:r>
      <w:r>
        <w:t></w:t>
      </w:r>
      <w:r>
        <w:rPr>
          <w:rFonts w:hint="eastAsia"/>
        </w:rPr>
        <w:t>підприємства</w:t>
      </w:r>
      <w:r>
        <w:t></w:t>
      </w:r>
      <w:r>
        <w:rPr>
          <w:rFonts w:hint="eastAsia"/>
        </w:rPr>
        <w:t>незалежно</w:t>
      </w:r>
      <w:r>
        <w:t></w:t>
      </w:r>
      <w:r>
        <w:rPr>
          <w:rFonts w:hint="eastAsia"/>
        </w:rPr>
        <w:t>від</w:t>
      </w:r>
      <w:r>
        <w:t></w:t>
      </w:r>
      <w:r>
        <w:rPr>
          <w:rFonts w:hint="eastAsia"/>
        </w:rPr>
        <w:t>типу</w:t>
      </w:r>
      <w:r>
        <w:t></w:t>
      </w:r>
      <w:r>
        <w:rPr>
          <w:rFonts w:hint="eastAsia"/>
        </w:rPr>
        <w:t>зовнішнього</w:t>
      </w:r>
      <w:r>
        <w:t></w:t>
      </w:r>
      <w:r>
        <w:rPr>
          <w:rFonts w:hint="eastAsia"/>
        </w:rPr>
        <w:t>середовища</w:t>
      </w:r>
      <w:r>
        <w:t></w:t>
      </w:r>
      <w:r>
        <w:t></w:t>
      </w:r>
      <w:r>
        <w:rPr>
          <w:rFonts w:hint="eastAsia"/>
        </w:rPr>
        <w:t>активне</w:t>
      </w:r>
      <w:r>
        <w:t></w:t>
      </w:r>
      <w:r>
        <w:t></w:t>
      </w:r>
      <w:r>
        <w:rPr>
          <w:rFonts w:hint="eastAsia"/>
        </w:rPr>
        <w:t>хаотичне</w:t>
      </w:r>
      <w:r>
        <w:t></w:t>
      </w:r>
      <w:r>
        <w:t></w:t>
      </w:r>
      <w:r>
        <w:rPr>
          <w:rFonts w:hint="eastAsia"/>
        </w:rPr>
        <w:t>стале</w:t>
      </w:r>
      <w:r>
        <w:t></w:t>
      </w:r>
      <w:r>
        <w:t></w:t>
      </w:r>
      <w:r>
        <w:rPr>
          <w:rFonts w:hint="eastAsia"/>
        </w:rPr>
        <w:t>кризове</w:t>
      </w:r>
      <w:r>
        <w:t></w:t>
      </w:r>
      <w:r>
        <w:t></w:t>
      </w:r>
      <w:r>
        <w:rPr>
          <w:rFonts w:hint="eastAsia"/>
        </w:rPr>
        <w:t>на</w:t>
      </w:r>
      <w:r>
        <w:t></w:t>
      </w:r>
      <w:r>
        <w:rPr>
          <w:rFonts w:hint="eastAsia"/>
        </w:rPr>
        <w:t>засадах</w:t>
      </w:r>
      <w:r>
        <w:t></w:t>
      </w:r>
      <w:r>
        <w:rPr>
          <w:rFonts w:hint="eastAsia"/>
        </w:rPr>
        <w:t>довгострокового</w:t>
      </w:r>
      <w:r>
        <w:t></w:t>
      </w:r>
      <w:r>
        <w:rPr>
          <w:rFonts w:hint="eastAsia"/>
        </w:rPr>
        <w:t>стратегічного</w:t>
      </w:r>
      <w:r>
        <w:t></w:t>
      </w:r>
      <w:r>
        <w:rPr>
          <w:rFonts w:hint="eastAsia"/>
        </w:rPr>
        <w:t>антикризового</w:t>
      </w:r>
      <w:r>
        <w:t></w:t>
      </w:r>
      <w:r>
        <w:rPr>
          <w:rFonts w:hint="eastAsia"/>
        </w:rPr>
        <w:t>управління</w:t>
      </w:r>
      <w:r>
        <w:t></w:t>
      </w:r>
      <w:r>
        <w:rPr>
          <w:rFonts w:hint="eastAsia"/>
        </w:rPr>
        <w:t>з</w:t>
      </w:r>
      <w:r>
        <w:t></w:t>
      </w:r>
      <w:r>
        <w:rPr>
          <w:rFonts w:hint="eastAsia"/>
        </w:rPr>
        <w:t>метою</w:t>
      </w:r>
      <w:r>
        <w:t></w:t>
      </w:r>
      <w:r>
        <w:rPr>
          <w:rFonts w:hint="eastAsia"/>
        </w:rPr>
        <w:t>постійного</w:t>
      </w:r>
      <w:r>
        <w:t></w:t>
      </w:r>
      <w:r>
        <w:rPr>
          <w:rFonts w:hint="eastAsia"/>
        </w:rPr>
        <w:t>покращання</w:t>
      </w:r>
      <w:r>
        <w:t></w:t>
      </w:r>
      <w:r>
        <w:rPr>
          <w:rFonts w:hint="eastAsia"/>
        </w:rPr>
        <w:t>та</w:t>
      </w:r>
      <w:r>
        <w:t></w:t>
      </w:r>
      <w:r>
        <w:rPr>
          <w:rFonts w:hint="eastAsia"/>
        </w:rPr>
        <w:t>посилення</w:t>
      </w:r>
      <w:r>
        <w:t></w:t>
      </w:r>
      <w:r>
        <w:rPr>
          <w:rFonts w:hint="eastAsia"/>
        </w:rPr>
        <w:t>власної</w:t>
      </w:r>
      <w:r>
        <w:t></w:t>
      </w:r>
      <w:r>
        <w:rPr>
          <w:rFonts w:hint="eastAsia"/>
        </w:rPr>
        <w:t>конкурентної</w:t>
      </w:r>
      <w:r>
        <w:t></w:t>
      </w:r>
      <w:r>
        <w:rPr>
          <w:rFonts w:hint="eastAsia"/>
        </w:rPr>
        <w:t>позиції</w:t>
      </w:r>
      <w:r>
        <w:t></w:t>
      </w:r>
      <w:r>
        <w:rPr>
          <w:rFonts w:hint="eastAsia"/>
        </w:rPr>
        <w:t>та</w:t>
      </w:r>
      <w:r>
        <w:t></w:t>
      </w:r>
      <w:r>
        <w:rPr>
          <w:rFonts w:hint="eastAsia"/>
        </w:rPr>
        <w:t>потенціалу</w:t>
      </w:r>
      <w:r>
        <w:t></w:t>
      </w:r>
      <w:r>
        <w:rPr>
          <w:rFonts w:hint="eastAsia"/>
        </w:rPr>
        <w:t>конкурентоспроможності</w:t>
      </w:r>
      <w:r>
        <w:t></w:t>
      </w:r>
      <w:r>
        <w:rPr>
          <w:rFonts w:hint="eastAsia"/>
        </w:rPr>
        <w:t>за</w:t>
      </w:r>
      <w:r>
        <w:t></w:t>
      </w:r>
      <w:r>
        <w:rPr>
          <w:rFonts w:hint="eastAsia"/>
        </w:rPr>
        <w:t>допомогою</w:t>
      </w:r>
      <w:r>
        <w:t></w:t>
      </w:r>
      <w:r>
        <w:t></w:t>
      </w:r>
      <w:r>
        <w:rPr>
          <w:rFonts w:hint="eastAsia"/>
        </w:rPr>
        <w:t>наявних</w:t>
      </w:r>
      <w:r>
        <w:t></w:t>
      </w:r>
      <w:r>
        <w:rPr>
          <w:rFonts w:hint="eastAsia"/>
        </w:rPr>
        <w:t>та</w:t>
      </w:r>
      <w:r>
        <w:t></w:t>
      </w:r>
      <w:r>
        <w:rPr>
          <w:rFonts w:hint="eastAsia"/>
        </w:rPr>
        <w:t>потенційних</w:t>
      </w:r>
      <w:r>
        <w:t></w:t>
      </w:r>
      <w:r>
        <w:rPr>
          <w:rFonts w:hint="eastAsia"/>
        </w:rPr>
        <w:t>ресурсів</w:t>
      </w:r>
      <w:r>
        <w:t></w:t>
      </w:r>
      <w:r>
        <w:t></w:t>
      </w:r>
      <w:r>
        <w:rPr>
          <w:rFonts w:hint="eastAsia"/>
        </w:rPr>
        <w:t>властивостей</w:t>
      </w:r>
      <w:r>
        <w:t></w:t>
      </w:r>
      <w:r>
        <w:t></w:t>
      </w:r>
      <w:r>
        <w:rPr>
          <w:rFonts w:hint="eastAsia"/>
        </w:rPr>
        <w:t>здатностей</w:t>
      </w:r>
      <w:r>
        <w:t></w:t>
      </w:r>
      <w:r>
        <w:t></w:t>
      </w:r>
      <w:r>
        <w:rPr>
          <w:rFonts w:hint="eastAsia"/>
        </w:rPr>
        <w:t>можливостей</w:t>
      </w:r>
      <w:r>
        <w:t></w:t>
      </w:r>
      <w:r>
        <w:rPr>
          <w:rFonts w:hint="eastAsia"/>
        </w:rPr>
        <w:t>та</w:t>
      </w:r>
      <w:r>
        <w:t></w:t>
      </w:r>
      <w:r>
        <w:rPr>
          <w:rFonts w:hint="eastAsia"/>
        </w:rPr>
        <w:t>переваг</w:t>
      </w:r>
      <w:r>
        <w:t></w:t>
      </w:r>
      <w:r>
        <w:t></w:t>
      </w:r>
      <w:r>
        <w:rPr>
          <w:rFonts w:hint="eastAsia"/>
        </w:rPr>
        <w:t>отриманої</w:t>
      </w:r>
      <w:r>
        <w:t></w:t>
      </w:r>
      <w:r>
        <w:rPr>
          <w:rFonts w:hint="eastAsia"/>
        </w:rPr>
        <w:t>синергії</w:t>
      </w:r>
      <w:r>
        <w:t></w:t>
      </w:r>
      <w:r>
        <w:rPr>
          <w:rFonts w:hint="eastAsia"/>
        </w:rPr>
        <w:t>від</w:t>
      </w:r>
      <w:r>
        <w:t></w:t>
      </w:r>
      <w:r>
        <w:rPr>
          <w:rFonts w:hint="eastAsia"/>
        </w:rPr>
        <w:t>їх</w:t>
      </w:r>
      <w:r>
        <w:t></w:t>
      </w:r>
      <w:r>
        <w:rPr>
          <w:rFonts w:hint="eastAsia"/>
        </w:rPr>
        <w:t>комплексного</w:t>
      </w:r>
      <w:r>
        <w:tab/>
      </w:r>
      <w:r>
        <w:rPr>
          <w:rFonts w:hint="eastAsia"/>
        </w:rPr>
        <w:t>використання</w:t>
      </w:r>
      <w:r>
        <w:t></w:t>
      </w:r>
      <w:r>
        <w:tab/>
      </w:r>
      <w:r>
        <w:rPr>
          <w:rFonts w:hint="eastAsia"/>
        </w:rPr>
        <w:t>гнучкості</w:t>
      </w:r>
      <w:r>
        <w:t></w:t>
      </w:r>
      <w:r>
        <w:t></w:t>
      </w:r>
      <w:r>
        <w:rPr>
          <w:rFonts w:hint="eastAsia"/>
        </w:rPr>
        <w:t>адаптивності</w:t>
      </w:r>
      <w:r>
        <w:t></w:t>
      </w:r>
      <w:r>
        <w:rPr>
          <w:rFonts w:hint="eastAsia"/>
        </w:rPr>
        <w:t>та</w:t>
      </w:r>
      <w:r>
        <w:tab/>
      </w:r>
      <w:r>
        <w:rPr>
          <w:rFonts w:hint="eastAsia"/>
        </w:rPr>
        <w:t>інноваційності</w:t>
      </w:r>
    </w:p>
    <w:p w:rsidR="00912AA3" w:rsidRDefault="00912AA3" w:rsidP="00912AA3">
      <w:r>
        <w:rPr>
          <w:rFonts w:hint="eastAsia"/>
        </w:rPr>
        <w:t>діяльності</w:t>
      </w:r>
      <w:r>
        <w:t></w:t>
      </w:r>
      <w:r>
        <w:rPr>
          <w:rFonts w:hint="eastAsia"/>
        </w:rPr>
        <w:t>та</w:t>
      </w:r>
      <w:r>
        <w:t></w:t>
      </w:r>
      <w:r>
        <w:rPr>
          <w:rFonts w:hint="eastAsia"/>
        </w:rPr>
        <w:t>управління</w:t>
      </w:r>
      <w:r>
        <w:t></w:t>
      </w:r>
      <w:r>
        <w:t></w:t>
      </w:r>
      <w:r>
        <w:rPr>
          <w:rFonts w:hint="eastAsia"/>
        </w:rPr>
        <w:t>упередження</w:t>
      </w:r>
      <w:r>
        <w:t></w:t>
      </w:r>
      <w:r>
        <w:rPr>
          <w:rFonts w:hint="eastAsia"/>
        </w:rPr>
        <w:t>наявних</w:t>
      </w:r>
      <w:r>
        <w:t></w:t>
      </w:r>
      <w:r>
        <w:rPr>
          <w:rFonts w:hint="eastAsia"/>
        </w:rPr>
        <w:t>та</w:t>
      </w:r>
      <w:r>
        <w:t></w:t>
      </w:r>
      <w:r>
        <w:rPr>
          <w:rFonts w:hint="eastAsia"/>
        </w:rPr>
        <w:t>потенційних</w:t>
      </w:r>
      <w:r>
        <w:t></w:t>
      </w:r>
      <w:r>
        <w:rPr>
          <w:rFonts w:hint="eastAsia"/>
        </w:rPr>
        <w:t>ризиків</w:t>
      </w:r>
      <w:r>
        <w:t></w:t>
      </w:r>
      <w:r>
        <w:rPr>
          <w:rFonts w:hint="eastAsia"/>
        </w:rPr>
        <w:t>та</w:t>
      </w:r>
      <w:r>
        <w:t></w:t>
      </w:r>
      <w:r>
        <w:rPr>
          <w:rFonts w:hint="eastAsia"/>
        </w:rPr>
        <w:t>загроз</w:t>
      </w:r>
      <w:r>
        <w:t></w:t>
      </w:r>
      <w:r>
        <w:t></w:t>
      </w:r>
      <w:r>
        <w:rPr>
          <w:rFonts w:hint="eastAsia"/>
        </w:rPr>
        <w:t>активного</w:t>
      </w:r>
      <w:r>
        <w:t></w:t>
      </w:r>
      <w:r>
        <w:rPr>
          <w:rFonts w:hint="eastAsia"/>
        </w:rPr>
        <w:t>впливу</w:t>
      </w:r>
      <w:r>
        <w:t></w:t>
      </w:r>
      <w:r>
        <w:rPr>
          <w:rFonts w:hint="eastAsia"/>
        </w:rPr>
        <w:t>на</w:t>
      </w:r>
      <w:r>
        <w:t></w:t>
      </w:r>
      <w:r>
        <w:rPr>
          <w:rFonts w:hint="eastAsia"/>
        </w:rPr>
        <w:t>формування</w:t>
      </w:r>
      <w:r>
        <w:t></w:t>
      </w:r>
      <w:r>
        <w:rPr>
          <w:rFonts w:hint="eastAsia"/>
        </w:rPr>
        <w:t>вподобань</w:t>
      </w:r>
      <w:r>
        <w:t></w:t>
      </w:r>
      <w:r>
        <w:rPr>
          <w:rFonts w:hint="eastAsia"/>
        </w:rPr>
        <w:t>та</w:t>
      </w:r>
      <w:r>
        <w:t></w:t>
      </w:r>
      <w:r>
        <w:rPr>
          <w:rFonts w:hint="eastAsia"/>
        </w:rPr>
        <w:t>вибору</w:t>
      </w:r>
      <w:r>
        <w:t></w:t>
      </w:r>
      <w:r>
        <w:rPr>
          <w:rFonts w:hint="eastAsia"/>
        </w:rPr>
        <w:t>споживачів</w:t>
      </w:r>
      <w:r>
        <w:t></w:t>
      </w:r>
    </w:p>
    <w:p w:rsidR="00912AA3" w:rsidRDefault="00912AA3" w:rsidP="00912AA3">
      <w:r>
        <w:rPr>
          <w:rFonts w:hint="eastAsia"/>
        </w:rPr>
        <w:t>удосконалено</w:t>
      </w:r>
      <w:r>
        <w:t></w:t>
      </w:r>
      <w:r>
        <w:t></w:t>
      </w:r>
    </w:p>
    <w:p w:rsidR="00912AA3" w:rsidRDefault="00912AA3" w:rsidP="00912AA3">
      <w:r>
        <w:t></w:t>
      </w:r>
      <w:r>
        <w:tab/>
      </w:r>
      <w:r>
        <w:rPr>
          <w:rFonts w:hint="eastAsia"/>
        </w:rPr>
        <w:t>перелік</w:t>
      </w:r>
      <w:r>
        <w:t></w:t>
      </w:r>
      <w:r>
        <w:rPr>
          <w:rFonts w:hint="eastAsia"/>
        </w:rPr>
        <w:t>принципів</w:t>
      </w:r>
      <w:r>
        <w:t></w:t>
      </w:r>
      <w:r>
        <w:t></w:t>
      </w:r>
      <w:r>
        <w:rPr>
          <w:rFonts w:hint="eastAsia"/>
        </w:rPr>
        <w:t>на</w:t>
      </w:r>
      <w:r>
        <w:t></w:t>
      </w:r>
      <w:r>
        <w:rPr>
          <w:rFonts w:hint="eastAsia"/>
        </w:rPr>
        <w:t>яких</w:t>
      </w:r>
      <w:r>
        <w:t></w:t>
      </w:r>
      <w:r>
        <w:rPr>
          <w:rFonts w:hint="eastAsia"/>
        </w:rPr>
        <w:t>повинна</w:t>
      </w:r>
      <w:r>
        <w:t></w:t>
      </w:r>
      <w:r>
        <w:rPr>
          <w:rFonts w:hint="eastAsia"/>
        </w:rPr>
        <w:t>будуватись</w:t>
      </w:r>
      <w:r>
        <w:t></w:t>
      </w:r>
      <w:r>
        <w:rPr>
          <w:rFonts w:hint="eastAsia"/>
        </w:rPr>
        <w:t>конкурентна</w:t>
      </w:r>
      <w:r>
        <w:t></w:t>
      </w:r>
      <w:r>
        <w:rPr>
          <w:rFonts w:hint="eastAsia"/>
        </w:rPr>
        <w:t>стратегія</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торговельного</w:t>
      </w:r>
      <w:r>
        <w:t></w:t>
      </w:r>
      <w:r>
        <w:rPr>
          <w:rFonts w:hint="eastAsia"/>
        </w:rPr>
        <w:t>підприємства</w:t>
      </w:r>
      <w:r>
        <w:t></w:t>
      </w:r>
      <w:r>
        <w:t></w:t>
      </w:r>
      <w:r>
        <w:rPr>
          <w:rFonts w:hint="eastAsia"/>
        </w:rPr>
        <w:t>по</w:t>
      </w:r>
      <w:r>
        <w:t></w:t>
      </w:r>
      <w:r>
        <w:rPr>
          <w:rFonts w:hint="eastAsia"/>
        </w:rPr>
        <w:t>перше</w:t>
      </w:r>
      <w:r>
        <w:t></w:t>
      </w:r>
      <w:r>
        <w:t></w:t>
      </w:r>
      <w:r>
        <w:rPr>
          <w:rFonts w:hint="eastAsia"/>
        </w:rPr>
        <w:t>принцип</w:t>
      </w:r>
      <w:r>
        <w:t></w:t>
      </w:r>
      <w:r>
        <w:rPr>
          <w:rFonts w:hint="eastAsia"/>
        </w:rPr>
        <w:t>ефективності</w:t>
      </w:r>
      <w:r>
        <w:t></w:t>
      </w:r>
      <w:r>
        <w:t></w:t>
      </w:r>
      <w:r>
        <w:t></w:t>
      </w:r>
      <w:r>
        <w:rPr>
          <w:rFonts w:hint="eastAsia"/>
        </w:rPr>
        <w:t>стратегія</w:t>
      </w:r>
      <w:r>
        <w:t></w:t>
      </w:r>
      <w:r>
        <w:rPr>
          <w:rFonts w:hint="eastAsia"/>
        </w:rPr>
        <w:t>повинна</w:t>
      </w:r>
      <w:r>
        <w:t></w:t>
      </w:r>
      <w:r>
        <w:rPr>
          <w:rFonts w:hint="eastAsia"/>
        </w:rPr>
        <w:t>бути</w:t>
      </w:r>
      <w:r>
        <w:t></w:t>
      </w:r>
      <w:r>
        <w:rPr>
          <w:rFonts w:hint="eastAsia"/>
        </w:rPr>
        <w:t>спрямована</w:t>
      </w:r>
      <w:r>
        <w:t></w:t>
      </w:r>
      <w:r>
        <w:rPr>
          <w:rFonts w:hint="eastAsia"/>
        </w:rPr>
        <w:t>на</w:t>
      </w:r>
      <w:r>
        <w:t></w:t>
      </w:r>
      <w:r>
        <w:rPr>
          <w:rFonts w:hint="eastAsia"/>
        </w:rPr>
        <w:t>постійне</w:t>
      </w:r>
      <w:r>
        <w:t></w:t>
      </w:r>
      <w:r>
        <w:rPr>
          <w:rFonts w:hint="eastAsia"/>
        </w:rPr>
        <w:t>покращання</w:t>
      </w:r>
      <w:r>
        <w:t></w:t>
      </w:r>
      <w:r>
        <w:rPr>
          <w:rFonts w:hint="eastAsia"/>
        </w:rPr>
        <w:t>та</w:t>
      </w:r>
      <w:r>
        <w:t></w:t>
      </w:r>
      <w:r>
        <w:rPr>
          <w:rFonts w:hint="eastAsia"/>
        </w:rPr>
        <w:t>посилення</w:t>
      </w:r>
      <w:r>
        <w:t></w:t>
      </w:r>
      <w:r>
        <w:rPr>
          <w:rFonts w:hint="eastAsia"/>
        </w:rPr>
        <w:t>власної</w:t>
      </w:r>
      <w:r>
        <w:t></w:t>
      </w:r>
      <w:r>
        <w:rPr>
          <w:rFonts w:hint="eastAsia"/>
        </w:rPr>
        <w:t>конкурентної</w:t>
      </w:r>
      <w:r>
        <w:t></w:t>
      </w:r>
      <w:r>
        <w:rPr>
          <w:rFonts w:hint="eastAsia"/>
        </w:rPr>
        <w:t>позиції</w:t>
      </w:r>
      <w:r>
        <w:t></w:t>
      </w:r>
      <w:r>
        <w:t></w:t>
      </w:r>
      <w:r>
        <w:rPr>
          <w:rFonts w:hint="eastAsia"/>
        </w:rPr>
        <w:t>по</w:t>
      </w:r>
      <w:r>
        <w:t></w:t>
      </w:r>
      <w:r>
        <w:rPr>
          <w:rFonts w:hint="eastAsia"/>
        </w:rPr>
        <w:t>друге</w:t>
      </w:r>
      <w:r>
        <w:t></w:t>
      </w:r>
      <w:r>
        <w:t></w:t>
      </w:r>
      <w:r>
        <w:rPr>
          <w:rFonts w:hint="eastAsia"/>
        </w:rPr>
        <w:t>принцип</w:t>
      </w:r>
      <w:r>
        <w:t></w:t>
      </w:r>
      <w:r>
        <w:rPr>
          <w:rFonts w:hint="eastAsia"/>
        </w:rPr>
        <w:t>передбачуваності</w:t>
      </w:r>
      <w:r>
        <w:t></w:t>
      </w:r>
      <w:r>
        <w:t></w:t>
      </w:r>
      <w:r>
        <w:t></w:t>
      </w:r>
      <w:r>
        <w:rPr>
          <w:rFonts w:hint="eastAsia"/>
        </w:rPr>
        <w:t>стратегія</w:t>
      </w:r>
      <w:r>
        <w:t></w:t>
      </w:r>
      <w:r>
        <w:rPr>
          <w:rFonts w:hint="eastAsia"/>
        </w:rPr>
        <w:t>повинна</w:t>
      </w:r>
      <w:r>
        <w:t></w:t>
      </w:r>
      <w:r>
        <w:rPr>
          <w:rFonts w:hint="eastAsia"/>
        </w:rPr>
        <w:t>передбачати</w:t>
      </w:r>
      <w:r>
        <w:t></w:t>
      </w:r>
      <w:r>
        <w:rPr>
          <w:rFonts w:hint="eastAsia"/>
        </w:rPr>
        <w:t>не</w:t>
      </w:r>
      <w:r>
        <w:t></w:t>
      </w:r>
      <w:r>
        <w:rPr>
          <w:rFonts w:hint="eastAsia"/>
        </w:rPr>
        <w:t>стільки</w:t>
      </w:r>
      <w:r>
        <w:t></w:t>
      </w:r>
      <w:r>
        <w:rPr>
          <w:rFonts w:hint="eastAsia"/>
        </w:rPr>
        <w:t>визначення</w:t>
      </w:r>
      <w:r>
        <w:t></w:t>
      </w:r>
      <w:r>
        <w:rPr>
          <w:rFonts w:hint="eastAsia"/>
        </w:rPr>
        <w:t>торговельним</w:t>
      </w:r>
      <w:r>
        <w:t></w:t>
      </w:r>
      <w:r>
        <w:rPr>
          <w:rFonts w:hint="eastAsia"/>
        </w:rPr>
        <w:t>підприємством</w:t>
      </w:r>
      <w:r>
        <w:t></w:t>
      </w:r>
      <w:r>
        <w:rPr>
          <w:rFonts w:hint="eastAsia"/>
        </w:rPr>
        <w:t>вподобань</w:t>
      </w:r>
      <w:r>
        <w:t></w:t>
      </w:r>
      <w:r>
        <w:rPr>
          <w:rFonts w:hint="eastAsia"/>
        </w:rPr>
        <w:t>та</w:t>
      </w:r>
      <w:r>
        <w:t></w:t>
      </w:r>
      <w:r>
        <w:rPr>
          <w:rFonts w:hint="eastAsia"/>
        </w:rPr>
        <w:t>потреб</w:t>
      </w:r>
      <w:r>
        <w:t></w:t>
      </w:r>
      <w:r>
        <w:rPr>
          <w:rFonts w:hint="eastAsia"/>
        </w:rPr>
        <w:t>споживачів</w:t>
      </w:r>
      <w:r>
        <w:t></w:t>
      </w:r>
      <w:r>
        <w:t></w:t>
      </w:r>
      <w:r>
        <w:rPr>
          <w:rFonts w:hint="eastAsia"/>
        </w:rPr>
        <w:t>скільки</w:t>
      </w:r>
      <w:r>
        <w:t></w:t>
      </w:r>
      <w:r>
        <w:rPr>
          <w:rFonts w:hint="eastAsia"/>
        </w:rPr>
        <w:t>формування</w:t>
      </w:r>
      <w:r>
        <w:t></w:t>
      </w:r>
      <w:r>
        <w:rPr>
          <w:rFonts w:hint="eastAsia"/>
        </w:rPr>
        <w:t>вподобань</w:t>
      </w:r>
      <w:r>
        <w:t></w:t>
      </w:r>
      <w:r>
        <w:rPr>
          <w:rFonts w:hint="eastAsia"/>
        </w:rPr>
        <w:t>споживачів</w:t>
      </w:r>
      <w:r>
        <w:t></w:t>
      </w:r>
      <w:r>
        <w:rPr>
          <w:rFonts w:hint="eastAsia"/>
        </w:rPr>
        <w:t>та</w:t>
      </w:r>
      <w:r>
        <w:t></w:t>
      </w:r>
      <w:r>
        <w:rPr>
          <w:rFonts w:hint="eastAsia"/>
        </w:rPr>
        <w:t>вплив</w:t>
      </w:r>
      <w:r>
        <w:t></w:t>
      </w:r>
      <w:r>
        <w:rPr>
          <w:rFonts w:hint="eastAsia"/>
        </w:rPr>
        <w:t>на</w:t>
      </w:r>
      <w:r>
        <w:t></w:t>
      </w:r>
      <w:r>
        <w:rPr>
          <w:rFonts w:hint="eastAsia"/>
        </w:rPr>
        <w:t>їх</w:t>
      </w:r>
      <w:r>
        <w:t></w:t>
      </w:r>
      <w:r>
        <w:rPr>
          <w:rFonts w:hint="eastAsia"/>
        </w:rPr>
        <w:t>вибір</w:t>
      </w:r>
      <w:r>
        <w:t></w:t>
      </w:r>
      <w:r>
        <w:t></w:t>
      </w:r>
      <w:r>
        <w:rPr>
          <w:rFonts w:hint="eastAsia"/>
        </w:rPr>
        <w:t>по</w:t>
      </w:r>
      <w:r>
        <w:t></w:t>
      </w:r>
      <w:r>
        <w:rPr>
          <w:rFonts w:hint="eastAsia"/>
        </w:rPr>
        <w:t>третє</w:t>
      </w:r>
      <w:r>
        <w:t></w:t>
      </w:r>
      <w:r>
        <w:t></w:t>
      </w:r>
      <w:r>
        <w:rPr>
          <w:rFonts w:hint="eastAsia"/>
        </w:rPr>
        <w:t>принцип</w:t>
      </w:r>
      <w:r>
        <w:t></w:t>
      </w:r>
      <w:r>
        <w:rPr>
          <w:rFonts w:hint="eastAsia"/>
        </w:rPr>
        <w:t>упередженості</w:t>
      </w:r>
      <w:r>
        <w:t></w:t>
      </w:r>
      <w:r>
        <w:t></w:t>
      </w:r>
      <w:r>
        <w:t></w:t>
      </w:r>
      <w:r>
        <w:rPr>
          <w:rFonts w:hint="eastAsia"/>
        </w:rPr>
        <w:t>стратегія</w:t>
      </w:r>
      <w:r>
        <w:t></w:t>
      </w:r>
      <w:r>
        <w:rPr>
          <w:rFonts w:hint="eastAsia"/>
        </w:rPr>
        <w:t>повинна</w:t>
      </w:r>
      <w:r>
        <w:t></w:t>
      </w:r>
      <w:r>
        <w:rPr>
          <w:rFonts w:hint="eastAsia"/>
        </w:rPr>
        <w:t>мати</w:t>
      </w:r>
      <w:r>
        <w:t></w:t>
      </w:r>
      <w:r>
        <w:rPr>
          <w:rFonts w:hint="eastAsia"/>
        </w:rPr>
        <w:t>упереджувальний</w:t>
      </w:r>
      <w:r>
        <w:t></w:t>
      </w:r>
      <w:r>
        <w:t></w:t>
      </w:r>
      <w:r>
        <w:rPr>
          <w:rFonts w:hint="eastAsia"/>
        </w:rPr>
        <w:t>антикризовий</w:t>
      </w:r>
      <w:r>
        <w:t></w:t>
      </w:r>
      <w:r>
        <w:rPr>
          <w:rFonts w:hint="eastAsia"/>
        </w:rPr>
        <w:t>характер</w:t>
      </w:r>
      <w:r>
        <w:t></w:t>
      </w:r>
      <w:r>
        <w:t></w:t>
      </w:r>
      <w:r>
        <w:rPr>
          <w:rFonts w:hint="eastAsia"/>
        </w:rPr>
        <w:t>адже</w:t>
      </w:r>
      <w:r>
        <w:t></w:t>
      </w:r>
      <w:r>
        <w:rPr>
          <w:rFonts w:hint="eastAsia"/>
        </w:rPr>
        <w:t>торговельне</w:t>
      </w:r>
      <w:r>
        <w:t></w:t>
      </w:r>
      <w:r>
        <w:rPr>
          <w:rFonts w:hint="eastAsia"/>
        </w:rPr>
        <w:t>підприємство</w:t>
      </w:r>
      <w:r>
        <w:t></w:t>
      </w:r>
      <w:r>
        <w:rPr>
          <w:rFonts w:hint="eastAsia"/>
        </w:rPr>
        <w:t>працює</w:t>
      </w:r>
      <w:r>
        <w:t></w:t>
      </w:r>
      <w:r>
        <w:rPr>
          <w:rFonts w:hint="eastAsia"/>
        </w:rPr>
        <w:t>в</w:t>
      </w:r>
      <w:r>
        <w:t></w:t>
      </w:r>
      <w:r>
        <w:rPr>
          <w:rFonts w:hint="eastAsia"/>
        </w:rPr>
        <w:t>доволі</w:t>
      </w:r>
      <w:r>
        <w:t></w:t>
      </w:r>
      <w:r>
        <w:rPr>
          <w:rFonts w:hint="eastAsia"/>
        </w:rPr>
        <w:t>складних</w:t>
      </w:r>
      <w:r>
        <w:t></w:t>
      </w:r>
      <w:r>
        <w:rPr>
          <w:rFonts w:hint="eastAsia"/>
        </w:rPr>
        <w:t>умовах</w:t>
      </w:r>
      <w:r>
        <w:t></w:t>
      </w:r>
      <w:r>
        <w:t></w:t>
      </w:r>
      <w:r>
        <w:rPr>
          <w:rFonts w:hint="eastAsia"/>
        </w:rPr>
        <w:t>зміни</w:t>
      </w:r>
      <w:r>
        <w:t></w:t>
      </w:r>
      <w:r>
        <w:rPr>
          <w:rFonts w:hint="eastAsia"/>
        </w:rPr>
        <w:t>яких</w:t>
      </w:r>
      <w:r>
        <w:t></w:t>
      </w:r>
      <w:r>
        <w:rPr>
          <w:rFonts w:hint="eastAsia"/>
        </w:rPr>
        <w:t>не</w:t>
      </w:r>
      <w:r>
        <w:t></w:t>
      </w:r>
      <w:r>
        <w:rPr>
          <w:rFonts w:hint="eastAsia"/>
        </w:rPr>
        <w:t>завжди</w:t>
      </w:r>
      <w:r>
        <w:t></w:t>
      </w:r>
      <w:r>
        <w:rPr>
          <w:rFonts w:hint="eastAsia"/>
        </w:rPr>
        <w:t>можливо</w:t>
      </w:r>
      <w:r>
        <w:t></w:t>
      </w:r>
      <w:r>
        <w:rPr>
          <w:rFonts w:hint="eastAsia"/>
        </w:rPr>
        <w:t>передбачити</w:t>
      </w:r>
      <w:r>
        <w:t></w:t>
      </w:r>
      <w:r>
        <w:t></w:t>
      </w:r>
      <w:r>
        <w:rPr>
          <w:rFonts w:hint="eastAsia"/>
        </w:rPr>
        <w:t>внаслідок</w:t>
      </w:r>
      <w:r>
        <w:t></w:t>
      </w:r>
      <w:r>
        <w:rPr>
          <w:rFonts w:hint="eastAsia"/>
        </w:rPr>
        <w:t>чого</w:t>
      </w:r>
      <w:r>
        <w:t></w:t>
      </w:r>
      <w:r>
        <w:rPr>
          <w:rFonts w:hint="eastAsia"/>
        </w:rPr>
        <w:t>кожен</w:t>
      </w:r>
      <w:r>
        <w:t></w:t>
      </w:r>
      <w:r>
        <w:rPr>
          <w:rFonts w:hint="eastAsia"/>
        </w:rPr>
        <w:t>етап</w:t>
      </w:r>
      <w:r>
        <w:t></w:t>
      </w:r>
      <w:r>
        <w:rPr>
          <w:rFonts w:hint="eastAsia"/>
        </w:rPr>
        <w:t>його</w:t>
      </w:r>
      <w:r>
        <w:t></w:t>
      </w:r>
      <w:r>
        <w:rPr>
          <w:rFonts w:hint="eastAsia"/>
        </w:rPr>
        <w:t>життєвого</w:t>
      </w:r>
      <w:r>
        <w:t></w:t>
      </w:r>
      <w:r>
        <w:rPr>
          <w:rFonts w:hint="eastAsia"/>
        </w:rPr>
        <w:t>циклу</w:t>
      </w:r>
      <w:r>
        <w:t></w:t>
      </w:r>
      <w:r>
        <w:rPr>
          <w:rFonts w:hint="eastAsia"/>
        </w:rPr>
        <w:t>перебуває</w:t>
      </w:r>
      <w:r>
        <w:t></w:t>
      </w:r>
      <w:r>
        <w:rPr>
          <w:rFonts w:hint="eastAsia"/>
        </w:rPr>
        <w:t>під</w:t>
      </w:r>
      <w:r>
        <w:t></w:t>
      </w:r>
      <w:r>
        <w:rPr>
          <w:rFonts w:hint="eastAsia"/>
        </w:rPr>
        <w:t>впливом</w:t>
      </w:r>
      <w:r>
        <w:t></w:t>
      </w:r>
      <w:r>
        <w:rPr>
          <w:rFonts w:hint="eastAsia"/>
        </w:rPr>
        <w:t>різноманітних</w:t>
      </w:r>
      <w:r>
        <w:t></w:t>
      </w:r>
      <w:r>
        <w:rPr>
          <w:rFonts w:hint="eastAsia"/>
        </w:rPr>
        <w:t>ризиків</w:t>
      </w:r>
      <w:r>
        <w:t></w:t>
      </w:r>
      <w:r>
        <w:t></w:t>
      </w:r>
      <w:r>
        <w:rPr>
          <w:rFonts w:hint="eastAsia"/>
        </w:rPr>
        <w:t>загроз</w:t>
      </w:r>
      <w:r>
        <w:t></w:t>
      </w:r>
      <w:r>
        <w:rPr>
          <w:rFonts w:hint="eastAsia"/>
        </w:rPr>
        <w:t>та</w:t>
      </w:r>
      <w:r>
        <w:t></w:t>
      </w:r>
      <w:r>
        <w:rPr>
          <w:rFonts w:hint="eastAsia"/>
        </w:rPr>
        <w:t>криз</w:t>
      </w:r>
      <w:r>
        <w:t></w:t>
      </w:r>
    </w:p>
    <w:p w:rsidR="00912AA3" w:rsidRDefault="00912AA3" w:rsidP="00912AA3">
      <w:r>
        <w:t></w:t>
      </w:r>
      <w:r>
        <w:tab/>
      </w:r>
      <w:r>
        <w:rPr>
          <w:rFonts w:hint="eastAsia"/>
        </w:rPr>
        <w:t>класифікацію</w:t>
      </w:r>
      <w:r>
        <w:t></w:t>
      </w:r>
      <w:r>
        <w:rPr>
          <w:rFonts w:hint="eastAsia"/>
        </w:rPr>
        <w:t>ознак</w:t>
      </w:r>
      <w:r>
        <w:t></w:t>
      </w:r>
      <w:r>
        <w:rPr>
          <w:rFonts w:hint="eastAsia"/>
        </w:rPr>
        <w:t>турбулентності</w:t>
      </w:r>
      <w:r>
        <w:t></w:t>
      </w:r>
      <w:r>
        <w:rPr>
          <w:rFonts w:hint="eastAsia"/>
        </w:rPr>
        <w:t>зовнішнього</w:t>
      </w:r>
      <w:r>
        <w:t></w:t>
      </w:r>
      <w:r>
        <w:rPr>
          <w:rFonts w:hint="eastAsia"/>
        </w:rPr>
        <w:t>середовища</w:t>
      </w:r>
      <w:r>
        <w:t></w:t>
      </w:r>
      <w:r>
        <w:t></w:t>
      </w:r>
      <w:r>
        <w:rPr>
          <w:rFonts w:hint="eastAsia"/>
        </w:rPr>
        <w:t>які</w:t>
      </w:r>
      <w:r>
        <w:t></w:t>
      </w:r>
      <w:r>
        <w:rPr>
          <w:rFonts w:hint="eastAsia"/>
        </w:rPr>
        <w:t>мають</w:t>
      </w:r>
      <w:r>
        <w:t></w:t>
      </w:r>
      <w:r>
        <w:rPr>
          <w:rFonts w:hint="eastAsia"/>
        </w:rPr>
        <w:t>значний</w:t>
      </w:r>
      <w:r>
        <w:t></w:t>
      </w:r>
      <w:r>
        <w:rPr>
          <w:rFonts w:hint="eastAsia"/>
        </w:rPr>
        <w:t>вплив</w:t>
      </w:r>
      <w:r>
        <w:t></w:t>
      </w:r>
      <w:r>
        <w:rPr>
          <w:rFonts w:hint="eastAsia"/>
        </w:rPr>
        <w:t>на</w:t>
      </w:r>
      <w:r>
        <w:t></w:t>
      </w:r>
      <w:r>
        <w:rPr>
          <w:rFonts w:hint="eastAsia"/>
        </w:rPr>
        <w:t>торговельне</w:t>
      </w:r>
      <w:r>
        <w:t></w:t>
      </w:r>
      <w:r>
        <w:rPr>
          <w:rFonts w:hint="eastAsia"/>
        </w:rPr>
        <w:t>підприємство</w:t>
      </w:r>
      <w:r>
        <w:t></w:t>
      </w:r>
      <w:r>
        <w:t></w:t>
      </w:r>
      <w:r>
        <w:rPr>
          <w:rFonts w:hint="eastAsia"/>
        </w:rPr>
        <w:t>типів</w:t>
      </w:r>
      <w:r>
        <w:t></w:t>
      </w:r>
      <w:r>
        <w:rPr>
          <w:rFonts w:hint="eastAsia"/>
        </w:rPr>
        <w:t>зовнішнього</w:t>
      </w:r>
      <w:r>
        <w:t></w:t>
      </w:r>
      <w:r>
        <w:rPr>
          <w:rFonts w:hint="eastAsia"/>
        </w:rPr>
        <w:t>середовища</w:t>
      </w:r>
      <w:r>
        <w:t></w:t>
      </w:r>
      <w:r>
        <w:rPr>
          <w:rFonts w:hint="eastAsia"/>
        </w:rPr>
        <w:t>торговельного</w:t>
      </w:r>
      <w:r>
        <w:t></w:t>
      </w:r>
      <w:r>
        <w:rPr>
          <w:rFonts w:hint="eastAsia"/>
        </w:rPr>
        <w:t>підприємства</w:t>
      </w:r>
      <w:r>
        <w:t></w:t>
      </w:r>
      <w:r>
        <w:rPr>
          <w:rFonts w:hint="eastAsia"/>
        </w:rPr>
        <w:t>залежно</w:t>
      </w:r>
      <w:r>
        <w:t></w:t>
      </w:r>
      <w:r>
        <w:rPr>
          <w:rFonts w:hint="eastAsia"/>
        </w:rPr>
        <w:t>від</w:t>
      </w:r>
      <w:r>
        <w:t></w:t>
      </w:r>
      <w:r>
        <w:rPr>
          <w:rFonts w:hint="eastAsia"/>
        </w:rPr>
        <w:t>рівня</w:t>
      </w:r>
      <w:r>
        <w:t></w:t>
      </w:r>
      <w:r>
        <w:rPr>
          <w:rFonts w:hint="eastAsia"/>
        </w:rPr>
        <w:t>його</w:t>
      </w:r>
      <w:r>
        <w:t></w:t>
      </w:r>
      <w:r>
        <w:rPr>
          <w:rFonts w:hint="eastAsia"/>
        </w:rPr>
        <w:t>нестабільності</w:t>
      </w:r>
      <w:r>
        <w:t></w:t>
      </w:r>
      <w:r>
        <w:t></w:t>
      </w:r>
      <w:r>
        <w:rPr>
          <w:rFonts w:hint="eastAsia"/>
        </w:rPr>
        <w:t>активне</w:t>
      </w:r>
      <w:r>
        <w:t></w:t>
      </w:r>
      <w:r>
        <w:rPr>
          <w:rFonts w:hint="eastAsia"/>
        </w:rPr>
        <w:t>середовище</w:t>
      </w:r>
      <w:r>
        <w:t></w:t>
      </w:r>
      <w:r>
        <w:t></w:t>
      </w:r>
      <w:r>
        <w:rPr>
          <w:rFonts w:hint="eastAsia"/>
        </w:rPr>
        <w:t>хаотичне</w:t>
      </w:r>
      <w:r>
        <w:t></w:t>
      </w:r>
      <w:r>
        <w:t></w:t>
      </w:r>
      <w:r>
        <w:rPr>
          <w:rFonts w:hint="eastAsia"/>
        </w:rPr>
        <w:t>стале</w:t>
      </w:r>
      <w:r>
        <w:t></w:t>
      </w:r>
      <w:r>
        <w:t></w:t>
      </w:r>
      <w:r>
        <w:rPr>
          <w:rFonts w:hint="eastAsia"/>
        </w:rPr>
        <w:t>кризове</w:t>
      </w:r>
      <w:r>
        <w:t></w:t>
      </w:r>
      <w:r>
        <w:rPr>
          <w:rFonts w:hint="eastAsia"/>
        </w:rPr>
        <w:t>середовище</w:t>
      </w:r>
      <w:r>
        <w:t></w:t>
      </w:r>
      <w:r>
        <w:t></w:t>
      </w:r>
      <w:r>
        <w:rPr>
          <w:rFonts w:hint="eastAsia"/>
        </w:rPr>
        <w:t>а</w:t>
      </w:r>
      <w:r>
        <w:t></w:t>
      </w:r>
      <w:r>
        <w:rPr>
          <w:rFonts w:hint="eastAsia"/>
        </w:rPr>
        <w:t>також</w:t>
      </w:r>
      <w:r>
        <w:t></w:t>
      </w:r>
      <w:r>
        <w:rPr>
          <w:rFonts w:hint="eastAsia"/>
        </w:rPr>
        <w:t>типів</w:t>
      </w:r>
      <w:r>
        <w:t></w:t>
      </w:r>
      <w:r>
        <w:rPr>
          <w:rFonts w:hint="eastAsia"/>
        </w:rPr>
        <w:t>конкурентної</w:t>
      </w:r>
      <w:r>
        <w:t></w:t>
      </w:r>
      <w:r>
        <w:rPr>
          <w:rFonts w:hint="eastAsia"/>
        </w:rPr>
        <w:t>стратегії</w:t>
      </w:r>
      <w:r>
        <w:t></w:t>
      </w:r>
      <w:r>
        <w:rPr>
          <w:rFonts w:hint="eastAsia"/>
        </w:rPr>
        <w:t>торговельного</w:t>
      </w:r>
      <w:r>
        <w:t></w:t>
      </w:r>
      <w:r>
        <w:rPr>
          <w:rFonts w:hint="eastAsia"/>
        </w:rPr>
        <w:t>підприємства</w:t>
      </w:r>
      <w:r>
        <w:t></w:t>
      </w:r>
      <w:r>
        <w:rPr>
          <w:rFonts w:hint="eastAsia"/>
        </w:rPr>
        <w:t>залежно</w:t>
      </w:r>
      <w:r>
        <w:t></w:t>
      </w:r>
      <w:r>
        <w:rPr>
          <w:rFonts w:hint="eastAsia"/>
        </w:rPr>
        <w:t>від</w:t>
      </w:r>
      <w:r>
        <w:t></w:t>
      </w:r>
      <w:r>
        <w:rPr>
          <w:rFonts w:hint="eastAsia"/>
        </w:rPr>
        <w:t>типу</w:t>
      </w:r>
      <w:r>
        <w:t></w:t>
      </w:r>
      <w:r>
        <w:rPr>
          <w:rFonts w:hint="eastAsia"/>
        </w:rPr>
        <w:t>зовнішнього</w:t>
      </w:r>
      <w:r>
        <w:t></w:t>
      </w:r>
      <w:r>
        <w:rPr>
          <w:rFonts w:hint="eastAsia"/>
        </w:rPr>
        <w:t>середовища</w:t>
      </w:r>
      <w:r>
        <w:t></w:t>
      </w:r>
      <w:r>
        <w:t></w:t>
      </w:r>
      <w:r>
        <w:rPr>
          <w:rFonts w:hint="eastAsia"/>
        </w:rPr>
        <w:t>яка</w:t>
      </w:r>
      <w:r>
        <w:t></w:t>
      </w:r>
      <w:r>
        <w:rPr>
          <w:rFonts w:hint="eastAsia"/>
        </w:rPr>
        <w:t>на</w:t>
      </w:r>
      <w:r>
        <w:t></w:t>
      </w:r>
      <w:r>
        <w:rPr>
          <w:rFonts w:hint="eastAsia"/>
        </w:rPr>
        <w:t>відміну</w:t>
      </w:r>
      <w:r>
        <w:t></w:t>
      </w:r>
      <w:r>
        <w:rPr>
          <w:rFonts w:hint="eastAsia"/>
        </w:rPr>
        <w:t>від</w:t>
      </w:r>
      <w:r>
        <w:t></w:t>
      </w:r>
      <w:r>
        <w:rPr>
          <w:rFonts w:hint="eastAsia"/>
        </w:rPr>
        <w:t>існуючих</w:t>
      </w:r>
      <w:r>
        <w:t></w:t>
      </w:r>
      <w:r>
        <w:rPr>
          <w:rFonts w:hint="eastAsia"/>
        </w:rPr>
        <w:t>характеризує</w:t>
      </w:r>
      <w:r>
        <w:t></w:t>
      </w:r>
      <w:r>
        <w:rPr>
          <w:rFonts w:hint="eastAsia"/>
        </w:rPr>
        <w:t>поведінку</w:t>
      </w:r>
      <w:r>
        <w:t></w:t>
      </w:r>
      <w:r>
        <w:rPr>
          <w:rFonts w:hint="eastAsia"/>
        </w:rPr>
        <w:t>підприємства</w:t>
      </w:r>
      <w:r>
        <w:t></w:t>
      </w:r>
      <w:r>
        <w:rPr>
          <w:rFonts w:hint="eastAsia"/>
        </w:rPr>
        <w:t>на</w:t>
      </w:r>
      <w:r>
        <w:t></w:t>
      </w:r>
      <w:r>
        <w:rPr>
          <w:rFonts w:hint="eastAsia"/>
        </w:rPr>
        <w:t>ринку</w:t>
      </w:r>
      <w:r>
        <w:t></w:t>
      </w:r>
      <w:r>
        <w:rPr>
          <w:rFonts w:hint="eastAsia"/>
        </w:rPr>
        <w:t>та</w:t>
      </w:r>
      <w:r>
        <w:t></w:t>
      </w:r>
      <w:r>
        <w:rPr>
          <w:rFonts w:hint="eastAsia"/>
        </w:rPr>
        <w:t>визначає</w:t>
      </w:r>
      <w:r>
        <w:t></w:t>
      </w:r>
      <w:r>
        <w:rPr>
          <w:rFonts w:hint="eastAsia"/>
        </w:rPr>
        <w:t>особливості</w:t>
      </w:r>
      <w:r>
        <w:t></w:t>
      </w:r>
      <w:r>
        <w:rPr>
          <w:rFonts w:hint="eastAsia"/>
        </w:rPr>
        <w:t>його</w:t>
      </w:r>
      <w:r>
        <w:t></w:t>
      </w:r>
      <w:r>
        <w:rPr>
          <w:rFonts w:hint="eastAsia"/>
        </w:rPr>
        <w:t>дій</w:t>
      </w:r>
      <w:r>
        <w:t></w:t>
      </w:r>
    </w:p>
    <w:p w:rsidR="00912AA3" w:rsidRDefault="00912AA3" w:rsidP="00912AA3">
      <w:r>
        <w:t></w:t>
      </w:r>
      <w:r>
        <w:tab/>
      </w:r>
      <w:r>
        <w:rPr>
          <w:rFonts w:hint="eastAsia"/>
        </w:rPr>
        <w:t>комплексну</w:t>
      </w:r>
      <w:r>
        <w:t></w:t>
      </w:r>
      <w:r>
        <w:rPr>
          <w:rFonts w:hint="eastAsia"/>
        </w:rPr>
        <w:t>систему</w:t>
      </w:r>
      <w:r>
        <w:t></w:t>
      </w:r>
      <w:r>
        <w:rPr>
          <w:rFonts w:hint="eastAsia"/>
        </w:rPr>
        <w:t>оцінки</w:t>
      </w:r>
      <w:r>
        <w:t></w:t>
      </w:r>
      <w:r>
        <w:rPr>
          <w:rFonts w:hint="eastAsia"/>
        </w:rPr>
        <w:t>ефективності</w:t>
      </w:r>
      <w:r>
        <w:t></w:t>
      </w:r>
      <w:r>
        <w:rPr>
          <w:rFonts w:hint="eastAsia"/>
        </w:rPr>
        <w:t>реалізації</w:t>
      </w:r>
      <w:r>
        <w:t></w:t>
      </w:r>
      <w:r>
        <w:rPr>
          <w:rFonts w:hint="eastAsia"/>
        </w:rPr>
        <w:t>наступальної</w:t>
      </w:r>
      <w:r>
        <w:t></w:t>
      </w:r>
      <w:r>
        <w:rPr>
          <w:rFonts w:hint="eastAsia"/>
        </w:rPr>
        <w:t>конкурентної</w:t>
      </w:r>
      <w:r>
        <w:t></w:t>
      </w:r>
      <w:r>
        <w:rPr>
          <w:rFonts w:hint="eastAsia"/>
        </w:rPr>
        <w:t>стратегії</w:t>
      </w:r>
      <w:r>
        <w:t></w:t>
      </w:r>
      <w:r>
        <w:rPr>
          <w:rFonts w:hint="eastAsia"/>
        </w:rPr>
        <w:t>управління</w:t>
      </w:r>
      <w:r>
        <w:t></w:t>
      </w:r>
      <w:r>
        <w:t></w:t>
      </w:r>
      <w:r>
        <w:rPr>
          <w:rFonts w:hint="eastAsia"/>
        </w:rPr>
        <w:t>що</w:t>
      </w:r>
      <w:r>
        <w:t></w:t>
      </w:r>
      <w:r>
        <w:rPr>
          <w:rFonts w:hint="eastAsia"/>
        </w:rPr>
        <w:t>має</w:t>
      </w:r>
      <w:r>
        <w:t></w:t>
      </w:r>
      <w:r>
        <w:rPr>
          <w:rFonts w:hint="eastAsia"/>
        </w:rPr>
        <w:t>ґрунтуватись</w:t>
      </w:r>
      <w:r>
        <w:t></w:t>
      </w:r>
      <w:r>
        <w:rPr>
          <w:rFonts w:hint="eastAsia"/>
        </w:rPr>
        <w:t>на</w:t>
      </w:r>
      <w:r>
        <w:t></w:t>
      </w:r>
      <w:r>
        <w:rPr>
          <w:rFonts w:hint="eastAsia"/>
        </w:rPr>
        <w:t>таких</w:t>
      </w:r>
      <w:r>
        <w:t></w:t>
      </w:r>
      <w:r>
        <w:rPr>
          <w:rFonts w:hint="eastAsia"/>
        </w:rPr>
        <w:t>положеннях</w:t>
      </w:r>
      <w:r>
        <w:t></w:t>
      </w:r>
      <w:r>
        <w:t></w:t>
      </w:r>
      <w:r>
        <w:rPr>
          <w:rFonts w:hint="eastAsia"/>
        </w:rPr>
        <w:t>оцінка</w:t>
      </w:r>
      <w:r>
        <w:t></w:t>
      </w:r>
      <w:r>
        <w:rPr>
          <w:rFonts w:hint="eastAsia"/>
        </w:rPr>
        <w:t>здійснюється</w:t>
      </w:r>
      <w:r>
        <w:t></w:t>
      </w:r>
      <w:r>
        <w:rPr>
          <w:rFonts w:hint="eastAsia"/>
        </w:rPr>
        <w:t>на</w:t>
      </w:r>
      <w:r>
        <w:t></w:t>
      </w:r>
      <w:r>
        <w:rPr>
          <w:rFonts w:hint="eastAsia"/>
        </w:rPr>
        <w:t>підставі</w:t>
      </w:r>
      <w:r>
        <w:t></w:t>
      </w:r>
      <w:r>
        <w:rPr>
          <w:rFonts w:hint="eastAsia"/>
        </w:rPr>
        <w:t>розрахунку</w:t>
      </w:r>
      <w:r>
        <w:t></w:t>
      </w:r>
      <w:r>
        <w:rPr>
          <w:rFonts w:hint="eastAsia"/>
        </w:rPr>
        <w:t>інтегрального</w:t>
      </w:r>
      <w:r>
        <w:t></w:t>
      </w:r>
      <w:r>
        <w:rPr>
          <w:rFonts w:hint="eastAsia"/>
        </w:rPr>
        <w:t>показника</w:t>
      </w:r>
      <w:r>
        <w:t></w:t>
      </w:r>
      <w:r>
        <w:rPr>
          <w:rFonts w:hint="eastAsia"/>
        </w:rPr>
        <w:t>оцінювання</w:t>
      </w:r>
      <w:r>
        <w:t></w:t>
      </w:r>
      <w:r>
        <w:rPr>
          <w:rFonts w:hint="eastAsia"/>
        </w:rPr>
        <w:t>ефективності</w:t>
      </w:r>
      <w:r>
        <w:t></w:t>
      </w:r>
      <w:r>
        <w:rPr>
          <w:rFonts w:hint="eastAsia"/>
        </w:rPr>
        <w:t>реалізації</w:t>
      </w:r>
      <w:r>
        <w:t></w:t>
      </w:r>
      <w:r>
        <w:rPr>
          <w:rFonts w:hint="eastAsia"/>
        </w:rPr>
        <w:t>наступальної</w:t>
      </w:r>
      <w:r>
        <w:t></w:t>
      </w:r>
      <w:r>
        <w:rPr>
          <w:rFonts w:hint="eastAsia"/>
        </w:rPr>
        <w:t>конкурентної</w:t>
      </w:r>
      <w:r>
        <w:t></w:t>
      </w:r>
      <w:r>
        <w:rPr>
          <w:rFonts w:hint="eastAsia"/>
        </w:rPr>
        <w:t>стратегії</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торговельного</w:t>
      </w:r>
      <w:r>
        <w:t></w:t>
      </w:r>
      <w:r>
        <w:rPr>
          <w:rFonts w:hint="eastAsia"/>
        </w:rPr>
        <w:t>підприємства</w:t>
      </w:r>
      <w:r>
        <w:t></w:t>
      </w:r>
      <w:r>
        <w:t></w:t>
      </w:r>
      <w:r>
        <w:rPr>
          <w:rFonts w:hint="eastAsia"/>
        </w:rPr>
        <w:t>за</w:t>
      </w:r>
      <w:r>
        <w:t></w:t>
      </w:r>
      <w:r>
        <w:rPr>
          <w:rFonts w:hint="eastAsia"/>
        </w:rPr>
        <w:t>шкалою</w:t>
      </w:r>
      <w:r>
        <w:t></w:t>
      </w:r>
      <w:r>
        <w:rPr>
          <w:rFonts w:hint="eastAsia"/>
        </w:rPr>
        <w:t>ідентифікації</w:t>
      </w:r>
      <w:r>
        <w:t></w:t>
      </w:r>
      <w:r>
        <w:rPr>
          <w:rFonts w:hint="eastAsia"/>
        </w:rPr>
        <w:t>визначається</w:t>
      </w:r>
      <w:r>
        <w:t></w:t>
      </w:r>
      <w:r>
        <w:rPr>
          <w:rFonts w:hint="eastAsia"/>
        </w:rPr>
        <w:t>рівень</w:t>
      </w:r>
      <w:r>
        <w:t></w:t>
      </w:r>
      <w:r>
        <w:rPr>
          <w:rFonts w:hint="eastAsia"/>
        </w:rPr>
        <w:t>ефективності</w:t>
      </w:r>
      <w:r>
        <w:t></w:t>
      </w:r>
      <w:r>
        <w:rPr>
          <w:rFonts w:hint="eastAsia"/>
        </w:rPr>
        <w:t>реалізації</w:t>
      </w:r>
      <w:r>
        <w:t></w:t>
      </w:r>
      <w:r>
        <w:rPr>
          <w:rFonts w:hint="eastAsia"/>
        </w:rPr>
        <w:t>конкурентної</w:t>
      </w:r>
      <w:r>
        <w:t></w:t>
      </w:r>
      <w:r>
        <w:rPr>
          <w:rFonts w:hint="eastAsia"/>
        </w:rPr>
        <w:t>стратегії</w:t>
      </w:r>
      <w:r>
        <w:t></w:t>
      </w:r>
      <w:r>
        <w:rPr>
          <w:rFonts w:hint="eastAsia"/>
        </w:rPr>
        <w:t>торговельного</w:t>
      </w:r>
      <w:r>
        <w:t></w:t>
      </w:r>
      <w:r>
        <w:rPr>
          <w:rFonts w:hint="eastAsia"/>
        </w:rPr>
        <w:t>підприємства</w:t>
      </w:r>
      <w:r>
        <w:t></w:t>
      </w:r>
      <w:r>
        <w:t></w:t>
      </w:r>
      <w:r>
        <w:rPr>
          <w:rFonts w:hint="eastAsia"/>
        </w:rPr>
        <w:t>а</w:t>
      </w:r>
      <w:r>
        <w:t></w:t>
      </w:r>
      <w:r>
        <w:rPr>
          <w:rFonts w:hint="eastAsia"/>
        </w:rPr>
        <w:t>також</w:t>
      </w:r>
      <w:r>
        <w:t></w:t>
      </w:r>
      <w:r>
        <w:rPr>
          <w:rFonts w:hint="eastAsia"/>
        </w:rPr>
        <w:t>потреба</w:t>
      </w:r>
      <w:r>
        <w:t></w:t>
      </w:r>
      <w:r>
        <w:rPr>
          <w:rFonts w:hint="eastAsia"/>
        </w:rPr>
        <w:t>у</w:t>
      </w:r>
      <w:r>
        <w:t></w:t>
      </w:r>
      <w:r>
        <w:rPr>
          <w:rFonts w:hint="eastAsia"/>
        </w:rPr>
        <w:t>здійсненні</w:t>
      </w:r>
      <w:r>
        <w:t></w:t>
      </w:r>
      <w:r>
        <w:rPr>
          <w:rFonts w:hint="eastAsia"/>
        </w:rPr>
        <w:t>відповідних</w:t>
      </w:r>
      <w:r>
        <w:t></w:t>
      </w:r>
      <w:r>
        <w:rPr>
          <w:rFonts w:hint="eastAsia"/>
        </w:rPr>
        <w:t>коригувань</w:t>
      </w:r>
      <w:r>
        <w:t></w:t>
      </w:r>
      <w:r>
        <w:rPr>
          <w:rFonts w:hint="eastAsia"/>
        </w:rPr>
        <w:t>управлінських</w:t>
      </w:r>
      <w:r>
        <w:t></w:t>
      </w:r>
      <w:r>
        <w:rPr>
          <w:rFonts w:hint="eastAsia"/>
        </w:rPr>
        <w:t>рішень</w:t>
      </w:r>
      <w:r>
        <w:t></w:t>
      </w:r>
      <w:r>
        <w:t></w:t>
      </w:r>
      <w:r>
        <w:rPr>
          <w:rFonts w:hint="eastAsia"/>
        </w:rPr>
        <w:t>стратегії</w:t>
      </w:r>
      <w:r>
        <w:t></w:t>
      </w:r>
      <w:r>
        <w:rPr>
          <w:rFonts w:hint="eastAsia"/>
        </w:rPr>
        <w:t>та</w:t>
      </w:r>
      <w:r>
        <w:t></w:t>
      </w:r>
      <w:r>
        <w:rPr>
          <w:rFonts w:hint="eastAsia"/>
        </w:rPr>
        <w:t>тактики</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підприємства</w:t>
      </w:r>
      <w:r>
        <w:t></w:t>
      </w:r>
      <w:r>
        <w:rPr>
          <w:rFonts w:hint="eastAsia"/>
        </w:rPr>
        <w:t>залежно</w:t>
      </w:r>
      <w:r>
        <w:t></w:t>
      </w:r>
      <w:r>
        <w:rPr>
          <w:rFonts w:hint="eastAsia"/>
        </w:rPr>
        <w:t>від</w:t>
      </w:r>
      <w:r>
        <w:t></w:t>
      </w:r>
      <w:r>
        <w:rPr>
          <w:rFonts w:hint="eastAsia"/>
        </w:rPr>
        <w:t>рівня</w:t>
      </w:r>
      <w:r>
        <w:t></w:t>
      </w:r>
      <w:r>
        <w:rPr>
          <w:rFonts w:hint="eastAsia"/>
        </w:rPr>
        <w:t>ефективності</w:t>
      </w:r>
      <w:r>
        <w:t></w:t>
      </w:r>
      <w:r>
        <w:rPr>
          <w:rFonts w:hint="eastAsia"/>
        </w:rPr>
        <w:t>реалізації</w:t>
      </w:r>
      <w:r>
        <w:t></w:t>
      </w:r>
    </w:p>
    <w:p w:rsidR="00912AA3" w:rsidRDefault="00912AA3" w:rsidP="00912AA3">
      <w:r>
        <w:rPr>
          <w:rFonts w:hint="eastAsia"/>
        </w:rPr>
        <w:t>інтегральний</w:t>
      </w:r>
      <w:r>
        <w:t></w:t>
      </w:r>
      <w:r>
        <w:rPr>
          <w:rFonts w:hint="eastAsia"/>
        </w:rPr>
        <w:t>показник</w:t>
      </w:r>
      <w:r>
        <w:t></w:t>
      </w:r>
      <w:r>
        <w:rPr>
          <w:rFonts w:hint="eastAsia"/>
        </w:rPr>
        <w:t>оцінювання</w:t>
      </w:r>
      <w:r>
        <w:t></w:t>
      </w:r>
      <w:r>
        <w:rPr>
          <w:rFonts w:hint="eastAsia"/>
        </w:rPr>
        <w:t>ефективності</w:t>
      </w:r>
      <w:r>
        <w:t></w:t>
      </w:r>
      <w:r>
        <w:rPr>
          <w:rFonts w:hint="eastAsia"/>
        </w:rPr>
        <w:t>реалізації</w:t>
      </w:r>
      <w:r>
        <w:t></w:t>
      </w:r>
      <w:r>
        <w:rPr>
          <w:rFonts w:hint="eastAsia"/>
        </w:rPr>
        <w:t>наступальної</w:t>
      </w:r>
      <w:r>
        <w:t></w:t>
      </w:r>
      <w:r>
        <w:rPr>
          <w:rFonts w:hint="eastAsia"/>
        </w:rPr>
        <w:t>конкурентної</w:t>
      </w:r>
      <w:r>
        <w:t></w:t>
      </w:r>
      <w:r>
        <w:rPr>
          <w:rFonts w:hint="eastAsia"/>
        </w:rPr>
        <w:t>стратегії</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торговельного</w:t>
      </w:r>
      <w:r>
        <w:t></w:t>
      </w:r>
      <w:r>
        <w:rPr>
          <w:rFonts w:hint="eastAsia"/>
        </w:rPr>
        <w:t>підприємства</w:t>
      </w:r>
      <w:r>
        <w:t></w:t>
      </w:r>
      <w:r>
        <w:t></w:t>
      </w:r>
      <w:r>
        <w:rPr>
          <w:rFonts w:hint="eastAsia"/>
        </w:rPr>
        <w:t>який</w:t>
      </w:r>
      <w:r>
        <w:t></w:t>
      </w:r>
      <w:r>
        <w:rPr>
          <w:rFonts w:hint="eastAsia"/>
        </w:rPr>
        <w:t>розраховується</w:t>
      </w:r>
      <w:r>
        <w:t></w:t>
      </w:r>
      <w:r>
        <w:rPr>
          <w:rFonts w:hint="eastAsia"/>
        </w:rPr>
        <w:t>на</w:t>
      </w:r>
      <w:r>
        <w:t></w:t>
      </w:r>
      <w:r>
        <w:rPr>
          <w:rFonts w:hint="eastAsia"/>
        </w:rPr>
        <w:t>підставі</w:t>
      </w:r>
      <w:r>
        <w:t></w:t>
      </w:r>
      <w:r>
        <w:rPr>
          <w:rFonts w:hint="eastAsia"/>
        </w:rPr>
        <w:t>чотирьох</w:t>
      </w:r>
      <w:r>
        <w:t></w:t>
      </w:r>
      <w:r>
        <w:rPr>
          <w:rFonts w:hint="eastAsia"/>
        </w:rPr>
        <w:t>груп</w:t>
      </w:r>
      <w:r>
        <w:t></w:t>
      </w:r>
      <w:r>
        <w:rPr>
          <w:rFonts w:hint="eastAsia"/>
        </w:rPr>
        <w:t>показників</w:t>
      </w:r>
      <w:r>
        <w:t></w:t>
      </w:r>
      <w:r>
        <w:rPr>
          <w:rFonts w:hint="eastAsia"/>
        </w:rPr>
        <w:t>діяльності</w:t>
      </w:r>
      <w:r>
        <w:t></w:t>
      </w:r>
      <w:r>
        <w:rPr>
          <w:rFonts w:hint="eastAsia"/>
        </w:rPr>
        <w:t>підприємства</w:t>
      </w:r>
      <w:r>
        <w:t></w:t>
      </w:r>
      <w:r>
        <w:t></w:t>
      </w:r>
      <w:r>
        <w:rPr>
          <w:rFonts w:hint="eastAsia"/>
        </w:rPr>
        <w:t>загальної</w:t>
      </w:r>
      <w:r>
        <w:t></w:t>
      </w:r>
      <w:r>
        <w:rPr>
          <w:rFonts w:hint="eastAsia"/>
        </w:rPr>
        <w:t>оцінки</w:t>
      </w:r>
      <w:r>
        <w:t></w:t>
      </w:r>
      <w:r>
        <w:rPr>
          <w:rFonts w:hint="eastAsia"/>
        </w:rPr>
        <w:t>ступеня</w:t>
      </w:r>
      <w:r>
        <w:t></w:t>
      </w:r>
      <w:r>
        <w:rPr>
          <w:rFonts w:hint="eastAsia"/>
        </w:rPr>
        <w:t>рентабельності</w:t>
      </w:r>
      <w:r>
        <w:t></w:t>
      </w:r>
      <w:r>
        <w:t></w:t>
      </w:r>
      <w:r>
        <w:rPr>
          <w:rFonts w:hint="eastAsia"/>
        </w:rPr>
        <w:t>ступеня</w:t>
      </w:r>
      <w:r>
        <w:t></w:t>
      </w:r>
      <w:r>
        <w:rPr>
          <w:rFonts w:hint="eastAsia"/>
        </w:rPr>
        <w:t>ділової</w:t>
      </w:r>
      <w:r>
        <w:t></w:t>
      </w:r>
      <w:r>
        <w:rPr>
          <w:rFonts w:hint="eastAsia"/>
        </w:rPr>
        <w:t>активності</w:t>
      </w:r>
      <w:r>
        <w:t></w:t>
      </w:r>
      <w:r>
        <w:t></w:t>
      </w:r>
      <w:r>
        <w:rPr>
          <w:rFonts w:hint="eastAsia"/>
        </w:rPr>
        <w:t>ступеня</w:t>
      </w:r>
      <w:r>
        <w:t></w:t>
      </w:r>
      <w:r>
        <w:rPr>
          <w:rFonts w:hint="eastAsia"/>
        </w:rPr>
        <w:t>фінансової</w:t>
      </w:r>
      <w:r>
        <w:t></w:t>
      </w:r>
      <w:r>
        <w:rPr>
          <w:rFonts w:hint="eastAsia"/>
        </w:rPr>
        <w:t>стійкості</w:t>
      </w:r>
      <w:r>
        <w:t></w:t>
      </w:r>
      <w:r>
        <w:t></w:t>
      </w:r>
      <w:r>
        <w:rPr>
          <w:rFonts w:hint="eastAsia"/>
        </w:rPr>
        <w:t>ступеня</w:t>
      </w:r>
      <w:r>
        <w:t></w:t>
      </w:r>
      <w:r>
        <w:rPr>
          <w:rFonts w:hint="eastAsia"/>
        </w:rPr>
        <w:t>досяжності</w:t>
      </w:r>
      <w:r>
        <w:t></w:t>
      </w:r>
      <w:r>
        <w:rPr>
          <w:rFonts w:hint="eastAsia"/>
        </w:rPr>
        <w:t>конкурентного</w:t>
      </w:r>
      <w:r>
        <w:t></w:t>
      </w:r>
      <w:r>
        <w:rPr>
          <w:rFonts w:hint="eastAsia"/>
        </w:rPr>
        <w:t>стану</w:t>
      </w:r>
      <w:r>
        <w:t></w:t>
      </w:r>
    </w:p>
    <w:p w:rsidR="00912AA3" w:rsidRDefault="00912AA3" w:rsidP="00912AA3">
      <w:r>
        <w:rPr>
          <w:rFonts w:hint="eastAsia"/>
        </w:rPr>
        <w:t>набули</w:t>
      </w:r>
      <w:r>
        <w:t></w:t>
      </w:r>
      <w:r>
        <w:rPr>
          <w:rFonts w:hint="eastAsia"/>
        </w:rPr>
        <w:t>подальшого</w:t>
      </w:r>
      <w:r>
        <w:t></w:t>
      </w:r>
      <w:r>
        <w:rPr>
          <w:rFonts w:hint="eastAsia"/>
        </w:rPr>
        <w:t>розвитку•</w:t>
      </w:r>
      <w:r>
        <w:t></w:t>
      </w:r>
    </w:p>
    <w:p w:rsidR="00912AA3" w:rsidRDefault="00912AA3" w:rsidP="00912AA3">
      <w:r>
        <w:t></w:t>
      </w:r>
      <w:r>
        <w:tab/>
      </w:r>
      <w:r>
        <w:rPr>
          <w:rFonts w:hint="eastAsia"/>
        </w:rPr>
        <w:t>уточнено</w:t>
      </w:r>
      <w:r>
        <w:t></w:t>
      </w:r>
      <w:r>
        <w:rPr>
          <w:rFonts w:hint="eastAsia"/>
        </w:rPr>
        <w:t>зміст</w:t>
      </w:r>
      <w:r>
        <w:t></w:t>
      </w:r>
      <w:r>
        <w:rPr>
          <w:rFonts w:hint="eastAsia"/>
        </w:rPr>
        <w:t>низки</w:t>
      </w:r>
      <w:r>
        <w:t></w:t>
      </w:r>
      <w:r>
        <w:rPr>
          <w:rFonts w:hint="eastAsia"/>
        </w:rPr>
        <w:t>основних</w:t>
      </w:r>
      <w:r>
        <w:t></w:t>
      </w:r>
      <w:r>
        <w:rPr>
          <w:rFonts w:hint="eastAsia"/>
        </w:rPr>
        <w:t>понять</w:t>
      </w:r>
      <w:r>
        <w:t></w:t>
      </w:r>
      <w:r>
        <w:rPr>
          <w:rFonts w:hint="eastAsia"/>
        </w:rPr>
        <w:t>управління</w:t>
      </w:r>
      <w:r>
        <w:t></w:t>
      </w:r>
      <w:r>
        <w:rPr>
          <w:rFonts w:hint="eastAsia"/>
        </w:rPr>
        <w:t>потенціалом</w:t>
      </w:r>
    </w:p>
    <w:p w:rsidR="00912AA3" w:rsidRDefault="00912AA3" w:rsidP="00912AA3">
      <w:r>
        <w:rPr>
          <w:rFonts w:hint="eastAsia"/>
        </w:rPr>
        <w:t>конкурентоспроможності</w:t>
      </w:r>
      <w:r>
        <w:t></w:t>
      </w:r>
      <w:r>
        <w:t></w:t>
      </w:r>
      <w:r>
        <w:rPr>
          <w:rFonts w:hint="eastAsia"/>
        </w:rPr>
        <w:t>зокрема</w:t>
      </w:r>
      <w:r>
        <w:t></w:t>
      </w:r>
      <w:r>
        <w:t></w:t>
      </w:r>
      <w:r>
        <w:t></w:t>
      </w:r>
      <w:r>
        <w:rPr>
          <w:rFonts w:hint="eastAsia"/>
        </w:rPr>
        <w:t>потенціал</w:t>
      </w:r>
      <w:r>
        <w:t></w:t>
      </w:r>
      <w:r>
        <w:rPr>
          <w:rFonts w:hint="eastAsia"/>
        </w:rPr>
        <w:t>конкурентоспроможності</w:t>
      </w:r>
      <w:r>
        <w:t></w:t>
      </w:r>
      <w:r>
        <w:rPr>
          <w:rFonts w:hint="eastAsia"/>
        </w:rPr>
        <w:t>торговельного</w:t>
      </w:r>
      <w:r>
        <w:t></w:t>
      </w:r>
      <w:r>
        <w:rPr>
          <w:rFonts w:hint="eastAsia"/>
        </w:rPr>
        <w:t>підприємства</w:t>
      </w:r>
      <w:r>
        <w:t></w:t>
      </w:r>
      <w:r>
        <w:t></w:t>
      </w:r>
      <w:r>
        <w:rPr>
          <w:rFonts w:hint="eastAsia"/>
        </w:rPr>
        <w:t>означає</w:t>
      </w:r>
      <w:r>
        <w:t></w:t>
      </w:r>
      <w:r>
        <w:rPr>
          <w:rFonts w:hint="eastAsia"/>
        </w:rPr>
        <w:t>сукупність</w:t>
      </w:r>
      <w:r>
        <w:t></w:t>
      </w:r>
      <w:r>
        <w:rPr>
          <w:rFonts w:hint="eastAsia"/>
        </w:rPr>
        <w:t>ресурсів</w:t>
      </w:r>
      <w:r>
        <w:t></w:t>
      </w:r>
      <w:r>
        <w:t></w:t>
      </w:r>
      <w:r>
        <w:rPr>
          <w:rFonts w:hint="eastAsia"/>
        </w:rPr>
        <w:t>властивостей</w:t>
      </w:r>
      <w:r>
        <w:t></w:t>
      </w:r>
      <w:r>
        <w:t></w:t>
      </w:r>
      <w:r>
        <w:rPr>
          <w:rFonts w:hint="eastAsia"/>
        </w:rPr>
        <w:t>здатностей</w:t>
      </w:r>
      <w:r>
        <w:t></w:t>
      </w:r>
      <w:r>
        <w:t></w:t>
      </w:r>
      <w:r>
        <w:rPr>
          <w:rFonts w:hint="eastAsia"/>
        </w:rPr>
        <w:t>можливостей</w:t>
      </w:r>
      <w:r>
        <w:t></w:t>
      </w:r>
      <w:r>
        <w:rPr>
          <w:rFonts w:hint="eastAsia"/>
        </w:rPr>
        <w:t>та</w:t>
      </w:r>
      <w:r>
        <w:t></w:t>
      </w:r>
      <w:r>
        <w:rPr>
          <w:rFonts w:hint="eastAsia"/>
        </w:rPr>
        <w:t>переваг</w:t>
      </w:r>
      <w:r>
        <w:t></w:t>
      </w:r>
      <w:r>
        <w:t></w:t>
      </w:r>
      <w:r>
        <w:rPr>
          <w:rFonts w:hint="eastAsia"/>
        </w:rPr>
        <w:t>комплексне</w:t>
      </w:r>
      <w:r>
        <w:t></w:t>
      </w:r>
      <w:r>
        <w:rPr>
          <w:rFonts w:hint="eastAsia"/>
        </w:rPr>
        <w:t>використання</w:t>
      </w:r>
      <w:r>
        <w:t></w:t>
      </w:r>
      <w:r>
        <w:rPr>
          <w:rFonts w:hint="eastAsia"/>
        </w:rPr>
        <w:t>яких</w:t>
      </w:r>
      <w:r>
        <w:t></w:t>
      </w:r>
      <w:r>
        <w:rPr>
          <w:rFonts w:hint="eastAsia"/>
        </w:rPr>
        <w:t>дозволяє</w:t>
      </w:r>
      <w:r>
        <w:t></w:t>
      </w:r>
      <w:r>
        <w:rPr>
          <w:rFonts w:hint="eastAsia"/>
        </w:rPr>
        <w:t>торговельному</w:t>
      </w:r>
      <w:r>
        <w:t></w:t>
      </w:r>
      <w:r>
        <w:rPr>
          <w:rFonts w:hint="eastAsia"/>
        </w:rPr>
        <w:t>підприємству</w:t>
      </w:r>
      <w:r>
        <w:t></w:t>
      </w:r>
      <w:r>
        <w:rPr>
          <w:rFonts w:hint="eastAsia"/>
        </w:rPr>
        <w:t>отримати</w:t>
      </w:r>
      <w:r>
        <w:t></w:t>
      </w:r>
      <w:r>
        <w:rPr>
          <w:rFonts w:hint="eastAsia"/>
        </w:rPr>
        <w:t>більших</w:t>
      </w:r>
      <w:r>
        <w:t></w:t>
      </w:r>
      <w:r>
        <w:rPr>
          <w:rFonts w:hint="eastAsia"/>
        </w:rPr>
        <w:t>переваг</w:t>
      </w:r>
      <w:r>
        <w:t></w:t>
      </w:r>
      <w:r>
        <w:t></w:t>
      </w:r>
      <w:r>
        <w:rPr>
          <w:rFonts w:hint="eastAsia"/>
        </w:rPr>
        <w:t>що</w:t>
      </w:r>
      <w:r>
        <w:t></w:t>
      </w:r>
      <w:r>
        <w:rPr>
          <w:rFonts w:hint="eastAsia"/>
        </w:rPr>
        <w:t>формуються</w:t>
      </w:r>
      <w:r>
        <w:t></w:t>
      </w:r>
      <w:r>
        <w:rPr>
          <w:rFonts w:hint="eastAsia"/>
        </w:rPr>
        <w:t>в</w:t>
      </w:r>
      <w:r>
        <w:t></w:t>
      </w:r>
      <w:r>
        <w:rPr>
          <w:rFonts w:hint="eastAsia"/>
        </w:rPr>
        <w:t>поточному</w:t>
      </w:r>
      <w:r>
        <w:t></w:t>
      </w:r>
      <w:r>
        <w:rPr>
          <w:rFonts w:hint="eastAsia"/>
        </w:rPr>
        <w:t>періоді</w:t>
      </w:r>
      <w:r>
        <w:t></w:t>
      </w:r>
      <w:r>
        <w:t></w:t>
      </w:r>
      <w:r>
        <w:rPr>
          <w:rFonts w:hint="eastAsia"/>
        </w:rPr>
        <w:t>у</w:t>
      </w:r>
      <w:r>
        <w:tab/>
      </w:r>
      <w:r>
        <w:rPr>
          <w:rFonts w:hint="eastAsia"/>
        </w:rPr>
        <w:t>конкурентному</w:t>
      </w:r>
      <w:r>
        <w:tab/>
      </w:r>
      <w:r>
        <w:rPr>
          <w:rFonts w:hint="eastAsia"/>
        </w:rPr>
        <w:t>ринковому</w:t>
      </w:r>
      <w:r>
        <w:t></w:t>
      </w:r>
      <w:r>
        <w:rPr>
          <w:rFonts w:hint="eastAsia"/>
        </w:rPr>
        <w:t>середовищі</w:t>
      </w:r>
      <w:r>
        <w:t></w:t>
      </w:r>
      <w:r>
        <w:rPr>
          <w:rFonts w:hint="eastAsia"/>
        </w:rPr>
        <w:t>над</w:t>
      </w:r>
    </w:p>
    <w:p w:rsidR="00912AA3" w:rsidRDefault="00912AA3" w:rsidP="00912AA3">
      <w:r>
        <w:rPr>
          <w:rFonts w:hint="eastAsia"/>
        </w:rPr>
        <w:t>конкурентами</w:t>
      </w:r>
      <w:r>
        <w:t></w:t>
      </w:r>
      <w:r>
        <w:rPr>
          <w:rFonts w:hint="eastAsia"/>
        </w:rPr>
        <w:t>як</w:t>
      </w:r>
      <w:r>
        <w:t></w:t>
      </w:r>
      <w:r>
        <w:rPr>
          <w:rFonts w:hint="eastAsia"/>
        </w:rPr>
        <w:t>у</w:t>
      </w:r>
      <w:r>
        <w:t></w:t>
      </w:r>
      <w:r>
        <w:rPr>
          <w:rFonts w:hint="eastAsia"/>
        </w:rPr>
        <w:t>поточному</w:t>
      </w:r>
      <w:r>
        <w:t></w:t>
      </w:r>
      <w:r>
        <w:rPr>
          <w:rFonts w:hint="eastAsia"/>
        </w:rPr>
        <w:t>періоді</w:t>
      </w:r>
      <w:r>
        <w:tab/>
      </w:r>
      <w:r>
        <w:rPr>
          <w:rFonts w:hint="eastAsia"/>
        </w:rPr>
        <w:t>часу</w:t>
      </w:r>
      <w:r>
        <w:t></w:t>
      </w:r>
      <w:r>
        <w:t></w:t>
      </w:r>
      <w:r>
        <w:rPr>
          <w:rFonts w:hint="eastAsia"/>
        </w:rPr>
        <w:t>так</w:t>
      </w:r>
      <w:r>
        <w:tab/>
      </w:r>
      <w:r>
        <w:rPr>
          <w:rFonts w:hint="eastAsia"/>
        </w:rPr>
        <w:t>і</w:t>
      </w:r>
      <w:r>
        <w:t></w:t>
      </w:r>
      <w:r>
        <w:rPr>
          <w:rFonts w:hint="eastAsia"/>
        </w:rPr>
        <w:t>в</w:t>
      </w:r>
      <w:r>
        <w:tab/>
      </w:r>
      <w:r>
        <w:rPr>
          <w:rFonts w:hint="eastAsia"/>
        </w:rPr>
        <w:t>середньо</w:t>
      </w:r>
      <w:r>
        <w:t></w:t>
      </w:r>
      <w:r>
        <w:t></w:t>
      </w:r>
      <w:r>
        <w:rPr>
          <w:rFonts w:hint="eastAsia"/>
        </w:rPr>
        <w:t>та</w:t>
      </w:r>
    </w:p>
    <w:p w:rsidR="00912AA3" w:rsidRDefault="00912AA3" w:rsidP="00912AA3">
      <w:r>
        <w:rPr>
          <w:rFonts w:hint="eastAsia"/>
        </w:rPr>
        <w:t>довгостроковій</w:t>
      </w:r>
      <w:r>
        <w:t></w:t>
      </w:r>
      <w:r>
        <w:rPr>
          <w:rFonts w:hint="eastAsia"/>
        </w:rPr>
        <w:t>перспективі</w:t>
      </w:r>
      <w:r>
        <w:t></w:t>
      </w:r>
      <w:r>
        <w:t></w:t>
      </w:r>
      <w:r>
        <w:rPr>
          <w:rFonts w:hint="eastAsia"/>
        </w:rPr>
        <w:t>в</w:t>
      </w:r>
      <w:r>
        <w:t></w:t>
      </w:r>
      <w:r>
        <w:rPr>
          <w:rFonts w:hint="eastAsia"/>
        </w:rPr>
        <w:t>тому</w:t>
      </w:r>
      <w:r>
        <w:t></w:t>
      </w:r>
      <w:r>
        <w:rPr>
          <w:rFonts w:hint="eastAsia"/>
        </w:rPr>
        <w:t>числі</w:t>
      </w:r>
      <w:r>
        <w:t></w:t>
      </w:r>
      <w:r>
        <w:rPr>
          <w:rFonts w:hint="eastAsia"/>
        </w:rPr>
        <w:t>за</w:t>
      </w:r>
      <w:r>
        <w:t></w:t>
      </w:r>
      <w:r>
        <w:rPr>
          <w:rFonts w:hint="eastAsia"/>
        </w:rPr>
        <w:t>рахунок</w:t>
      </w:r>
      <w:r>
        <w:t></w:t>
      </w:r>
      <w:r>
        <w:rPr>
          <w:rFonts w:hint="eastAsia"/>
        </w:rPr>
        <w:t>можливостей</w:t>
      </w:r>
      <w:r>
        <w:t></w:t>
      </w:r>
      <w:r>
        <w:rPr>
          <w:rFonts w:hint="eastAsia"/>
        </w:rPr>
        <w:t>виникаючого</w:t>
      </w:r>
      <w:r>
        <w:t></w:t>
      </w:r>
      <w:r>
        <w:rPr>
          <w:rFonts w:hint="eastAsia"/>
        </w:rPr>
        <w:t>синергетичного</w:t>
      </w:r>
      <w:r>
        <w:t></w:t>
      </w:r>
      <w:r>
        <w:rPr>
          <w:rFonts w:hint="eastAsia"/>
        </w:rPr>
        <w:t>е</w:t>
      </w:r>
      <w:r>
        <w:t></w:t>
      </w:r>
      <w:r>
        <w:t></w:t>
      </w:r>
      <w:r>
        <w:t></w:t>
      </w:r>
      <w:r>
        <w:rPr>
          <w:rFonts w:hint="eastAsia"/>
        </w:rPr>
        <w:t>екту</w:t>
      </w:r>
      <w:r>
        <w:t></w:t>
      </w:r>
      <w:r>
        <w:t></w:t>
      </w:r>
      <w:r>
        <w:rPr>
          <w:rFonts w:hint="eastAsia"/>
        </w:rPr>
        <w:t>що</w:t>
      </w:r>
      <w:r>
        <w:t></w:t>
      </w:r>
      <w:r>
        <w:rPr>
          <w:rFonts w:hint="eastAsia"/>
        </w:rPr>
        <w:t>відображається</w:t>
      </w:r>
      <w:r>
        <w:t></w:t>
      </w:r>
      <w:r>
        <w:rPr>
          <w:rFonts w:hint="eastAsia"/>
        </w:rPr>
        <w:t>у</w:t>
      </w:r>
      <w:r>
        <w:t></w:t>
      </w:r>
      <w:r>
        <w:rPr>
          <w:rFonts w:hint="eastAsia"/>
        </w:rPr>
        <w:t>відповідних</w:t>
      </w:r>
      <w:r>
        <w:t></w:t>
      </w:r>
      <w:r>
        <w:rPr>
          <w:rFonts w:hint="eastAsia"/>
        </w:rPr>
        <w:t>показниках</w:t>
      </w:r>
      <w:r>
        <w:t></w:t>
      </w:r>
      <w:r>
        <w:rPr>
          <w:rFonts w:hint="eastAsia"/>
        </w:rPr>
        <w:t>діяльності</w:t>
      </w:r>
      <w:r>
        <w:t></w:t>
      </w:r>
      <w:r>
        <w:t></w:t>
      </w:r>
      <w:r>
        <w:rPr>
          <w:rFonts w:hint="eastAsia"/>
        </w:rPr>
        <w:t>обсяг</w:t>
      </w:r>
      <w:r>
        <w:t></w:t>
      </w:r>
      <w:r>
        <w:rPr>
          <w:rFonts w:hint="eastAsia"/>
        </w:rPr>
        <w:t>товарообігу</w:t>
      </w:r>
      <w:r>
        <w:t></w:t>
      </w:r>
      <w:r>
        <w:t></w:t>
      </w:r>
      <w:r>
        <w:rPr>
          <w:rFonts w:hint="eastAsia"/>
        </w:rPr>
        <w:t>кількість</w:t>
      </w:r>
      <w:r>
        <w:t></w:t>
      </w:r>
      <w:r>
        <w:rPr>
          <w:rFonts w:hint="eastAsia"/>
        </w:rPr>
        <w:t>постійних</w:t>
      </w:r>
      <w:r>
        <w:t></w:t>
      </w:r>
      <w:r>
        <w:rPr>
          <w:rFonts w:hint="eastAsia"/>
        </w:rPr>
        <w:t>клієнтів</w:t>
      </w:r>
      <w:r>
        <w:t></w:t>
      </w:r>
      <w:r>
        <w:t></w:t>
      </w:r>
      <w:r>
        <w:rPr>
          <w:rFonts w:hint="eastAsia"/>
        </w:rPr>
        <w:t>розмір</w:t>
      </w:r>
      <w:r>
        <w:t></w:t>
      </w:r>
      <w:r>
        <w:rPr>
          <w:rFonts w:hint="eastAsia"/>
        </w:rPr>
        <w:t>прибутку</w:t>
      </w:r>
      <w:r>
        <w:t></w:t>
      </w:r>
      <w:r>
        <w:rPr>
          <w:rFonts w:hint="eastAsia"/>
        </w:rPr>
        <w:t>та</w:t>
      </w:r>
      <w:r>
        <w:t></w:t>
      </w:r>
      <w:r>
        <w:rPr>
          <w:rFonts w:hint="eastAsia"/>
        </w:rPr>
        <w:t>інші</w:t>
      </w:r>
      <w:r>
        <w:t></w:t>
      </w:r>
      <w:r>
        <w:t></w:t>
      </w:r>
      <w:r>
        <w:t></w:t>
      </w:r>
      <w:r>
        <w:rPr>
          <w:rFonts w:hint="eastAsia"/>
        </w:rPr>
        <w:t>під</w:t>
      </w:r>
      <w:r>
        <w:t></w:t>
      </w:r>
      <w:r>
        <w:rPr>
          <w:rFonts w:hint="eastAsia"/>
        </w:rPr>
        <w:t>поняттям</w:t>
      </w:r>
      <w:r>
        <w:t></w:t>
      </w:r>
      <w:r>
        <w:t></w:t>
      </w:r>
      <w:r>
        <w:rPr>
          <w:rFonts w:hint="eastAsia"/>
        </w:rPr>
        <w:t>управління</w:t>
      </w:r>
      <w:r>
        <w:t></w:t>
      </w:r>
      <w:r>
        <w:rPr>
          <w:rFonts w:hint="eastAsia"/>
        </w:rPr>
        <w:t>потенціалом</w:t>
      </w:r>
      <w:r>
        <w:t></w:t>
      </w:r>
      <w:r>
        <w:rPr>
          <w:rFonts w:hint="eastAsia"/>
        </w:rPr>
        <w:t>конкурентоспроможності</w:t>
      </w:r>
      <w:r>
        <w:tab/>
      </w:r>
      <w:r>
        <w:rPr>
          <w:rFonts w:hint="eastAsia"/>
        </w:rPr>
        <w:t>торговельного</w:t>
      </w:r>
      <w:r>
        <w:tab/>
      </w:r>
      <w:r>
        <w:rPr>
          <w:rFonts w:hint="eastAsia"/>
        </w:rPr>
        <w:t>підприємства</w:t>
      </w:r>
      <w:r>
        <w:t></w:t>
      </w:r>
      <w:r>
        <w:tab/>
      </w:r>
      <w:r>
        <w:rPr>
          <w:rFonts w:hint="eastAsia"/>
        </w:rPr>
        <w:t>пропонується</w:t>
      </w:r>
    </w:p>
    <w:p w:rsidR="00912AA3" w:rsidRDefault="00912AA3" w:rsidP="00912AA3">
      <w:r>
        <w:rPr>
          <w:rFonts w:hint="eastAsia"/>
        </w:rPr>
        <w:t>розглядати</w:t>
      </w:r>
      <w:r>
        <w:t></w:t>
      </w:r>
      <w:r>
        <w:rPr>
          <w:rFonts w:hint="eastAsia"/>
        </w:rPr>
        <w:t>складний</w:t>
      </w:r>
      <w:r>
        <w:t></w:t>
      </w:r>
      <w:r>
        <w:rPr>
          <w:rFonts w:hint="eastAsia"/>
        </w:rPr>
        <w:t>управлінський</w:t>
      </w:r>
      <w:r>
        <w:t></w:t>
      </w:r>
      <w:r>
        <w:rPr>
          <w:rFonts w:hint="eastAsia"/>
        </w:rPr>
        <w:t>процес</w:t>
      </w:r>
      <w:r>
        <w:t></w:t>
      </w:r>
      <w:r>
        <w:t></w:t>
      </w:r>
      <w:r>
        <w:rPr>
          <w:rFonts w:hint="eastAsia"/>
        </w:rPr>
        <w:t>спрямований</w:t>
      </w:r>
      <w:r>
        <w:t></w:t>
      </w:r>
      <w:r>
        <w:rPr>
          <w:rFonts w:hint="eastAsia"/>
        </w:rPr>
        <w:t>на</w:t>
      </w:r>
      <w:r>
        <w:t></w:t>
      </w:r>
      <w:r>
        <w:rPr>
          <w:rFonts w:hint="eastAsia"/>
        </w:rPr>
        <w:t>підтримання</w:t>
      </w:r>
      <w:r>
        <w:t></w:t>
      </w:r>
      <w:r>
        <w:rPr>
          <w:rFonts w:hint="eastAsia"/>
        </w:rPr>
        <w:t>торговельним</w:t>
      </w:r>
      <w:r>
        <w:t></w:t>
      </w:r>
      <w:r>
        <w:rPr>
          <w:rFonts w:hint="eastAsia"/>
        </w:rPr>
        <w:t>підприємством</w:t>
      </w:r>
      <w:r>
        <w:t></w:t>
      </w:r>
      <w:r>
        <w:rPr>
          <w:rFonts w:hint="eastAsia"/>
        </w:rPr>
        <w:t>на</w:t>
      </w:r>
      <w:r>
        <w:t></w:t>
      </w:r>
      <w:r>
        <w:rPr>
          <w:rFonts w:hint="eastAsia"/>
        </w:rPr>
        <w:t>високому</w:t>
      </w:r>
      <w:r>
        <w:t></w:t>
      </w:r>
      <w:r>
        <w:rPr>
          <w:rFonts w:hint="eastAsia"/>
        </w:rPr>
        <w:t>рівні</w:t>
      </w:r>
      <w:r>
        <w:t></w:t>
      </w:r>
      <w:r>
        <w:rPr>
          <w:rFonts w:hint="eastAsia"/>
        </w:rPr>
        <w:t>власної</w:t>
      </w:r>
      <w:r>
        <w:t></w:t>
      </w:r>
      <w:r>
        <w:rPr>
          <w:rFonts w:hint="eastAsia"/>
        </w:rPr>
        <w:t>конкурентоспроможності</w:t>
      </w:r>
      <w:r>
        <w:t></w:t>
      </w:r>
      <w:r>
        <w:tab/>
      </w:r>
      <w:r>
        <w:rPr>
          <w:rFonts w:hint="eastAsia"/>
        </w:rPr>
        <w:t>забезпечення</w:t>
      </w:r>
      <w:r>
        <w:t></w:t>
      </w:r>
      <w:r>
        <w:rPr>
          <w:rFonts w:hint="eastAsia"/>
        </w:rPr>
        <w:t>сталого</w:t>
      </w:r>
      <w:r>
        <w:tab/>
      </w:r>
      <w:r>
        <w:rPr>
          <w:rFonts w:hint="eastAsia"/>
        </w:rPr>
        <w:t>та</w:t>
      </w:r>
      <w:r>
        <w:tab/>
      </w:r>
      <w:r>
        <w:rPr>
          <w:rFonts w:hint="eastAsia"/>
        </w:rPr>
        <w:t>ефективного</w:t>
      </w:r>
    </w:p>
    <w:p w:rsidR="00912AA3" w:rsidRDefault="00912AA3" w:rsidP="00912AA3">
      <w:r>
        <w:rPr>
          <w:rFonts w:hint="eastAsia"/>
        </w:rPr>
        <w:t>функціонування</w:t>
      </w:r>
      <w:r>
        <w:t></w:t>
      </w:r>
      <w:r>
        <w:rPr>
          <w:rFonts w:hint="eastAsia"/>
        </w:rPr>
        <w:t>протягом</w:t>
      </w:r>
      <w:r>
        <w:t></w:t>
      </w:r>
      <w:r>
        <w:rPr>
          <w:rFonts w:hint="eastAsia"/>
        </w:rPr>
        <w:t>всього</w:t>
      </w:r>
      <w:r>
        <w:t></w:t>
      </w:r>
      <w:r>
        <w:rPr>
          <w:rFonts w:hint="eastAsia"/>
        </w:rPr>
        <w:t>періоду</w:t>
      </w:r>
      <w:r>
        <w:t></w:t>
      </w:r>
      <w:r>
        <w:rPr>
          <w:rFonts w:hint="eastAsia"/>
        </w:rPr>
        <w:t>його</w:t>
      </w:r>
      <w:r>
        <w:t></w:t>
      </w:r>
      <w:r>
        <w:rPr>
          <w:rFonts w:hint="eastAsia"/>
        </w:rPr>
        <w:t>життєдіяльності</w:t>
      </w:r>
      <w:r>
        <w:t></w:t>
      </w:r>
      <w:r>
        <w:t></w:t>
      </w:r>
      <w:r>
        <w:rPr>
          <w:rFonts w:hint="eastAsia"/>
        </w:rPr>
        <w:t>незважаючи</w:t>
      </w:r>
      <w:r>
        <w:t></w:t>
      </w:r>
      <w:r>
        <w:rPr>
          <w:rFonts w:hint="eastAsia"/>
        </w:rPr>
        <w:t>на</w:t>
      </w:r>
      <w:r>
        <w:t></w:t>
      </w:r>
      <w:r>
        <w:rPr>
          <w:rFonts w:hint="eastAsia"/>
        </w:rPr>
        <w:t>всілякі</w:t>
      </w:r>
      <w:r>
        <w:t></w:t>
      </w:r>
      <w:r>
        <w:rPr>
          <w:rFonts w:hint="eastAsia"/>
        </w:rPr>
        <w:t>ризики</w:t>
      </w:r>
      <w:r>
        <w:t></w:t>
      </w:r>
      <w:r>
        <w:rPr>
          <w:rFonts w:hint="eastAsia"/>
        </w:rPr>
        <w:t>та</w:t>
      </w:r>
      <w:r>
        <w:t></w:t>
      </w:r>
      <w:r>
        <w:rPr>
          <w:rFonts w:hint="eastAsia"/>
        </w:rPr>
        <w:t>загрози</w:t>
      </w:r>
      <w:r>
        <w:t></w:t>
      </w:r>
      <w:r>
        <w:rPr>
          <w:rFonts w:hint="eastAsia"/>
        </w:rPr>
        <w:t>зовнішнього</w:t>
      </w:r>
      <w:r>
        <w:t></w:t>
      </w:r>
      <w:r>
        <w:rPr>
          <w:rFonts w:hint="eastAsia"/>
        </w:rPr>
        <w:t>середовища</w:t>
      </w:r>
      <w:r>
        <w:t></w:t>
      </w:r>
    </w:p>
    <w:p w:rsidR="00912AA3" w:rsidRDefault="00912AA3" w:rsidP="00912AA3">
      <w:r>
        <w:t></w:t>
      </w:r>
      <w:r>
        <w:tab/>
      </w:r>
      <w:r>
        <w:rPr>
          <w:rFonts w:hint="eastAsia"/>
        </w:rPr>
        <w:t>сформульовано</w:t>
      </w:r>
      <w:r>
        <w:t></w:t>
      </w:r>
      <w:r>
        <w:rPr>
          <w:rFonts w:hint="eastAsia"/>
        </w:rPr>
        <w:t>й</w:t>
      </w:r>
      <w:r>
        <w:t></w:t>
      </w:r>
      <w:r>
        <w:rPr>
          <w:rFonts w:hint="eastAsia"/>
        </w:rPr>
        <w:t>обгрунтовано</w:t>
      </w:r>
      <w:r>
        <w:t></w:t>
      </w:r>
      <w:r>
        <w:rPr>
          <w:rFonts w:hint="eastAsia"/>
        </w:rPr>
        <w:t>алгоритм</w:t>
      </w:r>
      <w:r>
        <w:t></w:t>
      </w:r>
      <w:r>
        <w:rPr>
          <w:rFonts w:hint="eastAsia"/>
        </w:rPr>
        <w:t>оцінювання</w:t>
      </w:r>
      <w:r>
        <w:t></w:t>
      </w:r>
      <w:r>
        <w:rPr>
          <w:rFonts w:hint="eastAsia"/>
        </w:rPr>
        <w:t>потенціалу</w:t>
      </w:r>
      <w:r>
        <w:t></w:t>
      </w:r>
      <w:r>
        <w:rPr>
          <w:rFonts w:hint="eastAsia"/>
        </w:rPr>
        <w:t>конкурентоспроможності</w:t>
      </w:r>
      <w:r>
        <w:t></w:t>
      </w:r>
      <w:r>
        <w:rPr>
          <w:rFonts w:hint="eastAsia"/>
        </w:rPr>
        <w:t>та</w:t>
      </w:r>
      <w:r>
        <w:t></w:t>
      </w:r>
      <w:r>
        <w:rPr>
          <w:rFonts w:hint="eastAsia"/>
        </w:rPr>
        <w:t>основні</w:t>
      </w:r>
      <w:r>
        <w:t></w:t>
      </w:r>
      <w:r>
        <w:rPr>
          <w:rFonts w:hint="eastAsia"/>
        </w:rPr>
        <w:t>принципи</w:t>
      </w:r>
      <w:r>
        <w:t></w:t>
      </w:r>
      <w:r>
        <w:t></w:t>
      </w:r>
      <w:r>
        <w:rPr>
          <w:rFonts w:hint="eastAsia"/>
        </w:rPr>
        <w:t>на</w:t>
      </w:r>
      <w:r>
        <w:t></w:t>
      </w:r>
      <w:r>
        <w:rPr>
          <w:rFonts w:hint="eastAsia"/>
        </w:rPr>
        <w:t>яких</w:t>
      </w:r>
      <w:r>
        <w:t></w:t>
      </w:r>
      <w:r>
        <w:rPr>
          <w:rFonts w:hint="eastAsia"/>
        </w:rPr>
        <w:t>повинна</w:t>
      </w:r>
      <w:r>
        <w:t></w:t>
      </w:r>
      <w:r>
        <w:rPr>
          <w:rFonts w:hint="eastAsia"/>
        </w:rPr>
        <w:t>будуватись</w:t>
      </w:r>
      <w:r>
        <w:t></w:t>
      </w:r>
      <w:r>
        <w:rPr>
          <w:rFonts w:hint="eastAsia"/>
        </w:rPr>
        <w:t>якісна</w:t>
      </w:r>
      <w:r>
        <w:t></w:t>
      </w:r>
      <w:r>
        <w:rPr>
          <w:rFonts w:hint="eastAsia"/>
        </w:rPr>
        <w:t>методика</w:t>
      </w:r>
      <w:r>
        <w:t></w:t>
      </w:r>
      <w:r>
        <w:rPr>
          <w:rFonts w:hint="eastAsia"/>
        </w:rPr>
        <w:t>оцінювання</w:t>
      </w:r>
      <w:r>
        <w:t></w:t>
      </w:r>
      <w:r>
        <w:rPr>
          <w:rFonts w:hint="eastAsia"/>
        </w:rPr>
        <w:t>потенціалу</w:t>
      </w:r>
      <w:r>
        <w:t></w:t>
      </w:r>
      <w:r>
        <w:rPr>
          <w:rFonts w:hint="eastAsia"/>
        </w:rPr>
        <w:t>конкурентоспроможності</w:t>
      </w:r>
      <w:r>
        <w:t></w:t>
      </w:r>
      <w:r>
        <w:rPr>
          <w:rFonts w:hint="eastAsia"/>
        </w:rPr>
        <w:t>торговельного</w:t>
      </w:r>
      <w:r>
        <w:t></w:t>
      </w:r>
      <w:r>
        <w:rPr>
          <w:rFonts w:hint="eastAsia"/>
        </w:rPr>
        <w:t>підприємства</w:t>
      </w:r>
      <w:r>
        <w:t></w:t>
      </w:r>
    </w:p>
    <w:p w:rsidR="00912AA3" w:rsidRDefault="00912AA3" w:rsidP="00912AA3">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у</w:t>
      </w:r>
      <w:r>
        <w:t></w:t>
      </w:r>
      <w:r>
        <w:rPr>
          <w:rFonts w:hint="eastAsia"/>
        </w:rPr>
        <w:t>використанні</w:t>
      </w:r>
      <w:r>
        <w:t></w:t>
      </w:r>
      <w:r>
        <w:rPr>
          <w:rFonts w:hint="eastAsia"/>
        </w:rPr>
        <w:t>результатів</w:t>
      </w:r>
      <w:r>
        <w:t></w:t>
      </w:r>
      <w:r>
        <w:rPr>
          <w:rFonts w:hint="eastAsia"/>
        </w:rPr>
        <w:t>дослідження</w:t>
      </w:r>
      <w:r>
        <w:t></w:t>
      </w:r>
      <w:r>
        <w:rPr>
          <w:rFonts w:hint="eastAsia"/>
        </w:rPr>
        <w:t>та</w:t>
      </w:r>
      <w:r>
        <w:t></w:t>
      </w:r>
      <w:r>
        <w:rPr>
          <w:rFonts w:hint="eastAsia"/>
        </w:rPr>
        <w:t>для</w:t>
      </w:r>
      <w:r>
        <w:t></w:t>
      </w:r>
      <w:r>
        <w:rPr>
          <w:rFonts w:hint="eastAsia"/>
        </w:rPr>
        <w:t>ефективного</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торговельних</w:t>
      </w:r>
      <w:r>
        <w:t></w:t>
      </w:r>
      <w:r>
        <w:rPr>
          <w:rFonts w:hint="eastAsia"/>
        </w:rPr>
        <w:t>підприємств</w:t>
      </w:r>
      <w:r>
        <w:t></w:t>
      </w:r>
    </w:p>
    <w:p w:rsidR="00912AA3" w:rsidRDefault="00912AA3" w:rsidP="00912AA3">
      <w:r>
        <w:rPr>
          <w:rFonts w:hint="eastAsia"/>
        </w:rPr>
        <w:t>Розробки</w:t>
      </w:r>
      <w:r>
        <w:t></w:t>
      </w:r>
      <w:r>
        <w:rPr>
          <w:rFonts w:hint="eastAsia"/>
        </w:rPr>
        <w:t>дисертаційного</w:t>
      </w:r>
      <w:r>
        <w:t></w:t>
      </w:r>
      <w:r>
        <w:rPr>
          <w:rFonts w:hint="eastAsia"/>
        </w:rPr>
        <w:t>дослідження</w:t>
      </w:r>
      <w:r>
        <w:t></w:t>
      </w:r>
      <w:r>
        <w:rPr>
          <w:rFonts w:hint="eastAsia"/>
        </w:rPr>
        <w:t>знайшли</w:t>
      </w:r>
      <w:r>
        <w:t></w:t>
      </w:r>
      <w:r>
        <w:rPr>
          <w:rFonts w:hint="eastAsia"/>
        </w:rPr>
        <w:t>застосування</w:t>
      </w:r>
      <w:r>
        <w:t></w:t>
      </w:r>
      <w:r>
        <w:rPr>
          <w:rFonts w:hint="eastAsia"/>
        </w:rPr>
        <w:t>у</w:t>
      </w:r>
      <w:r>
        <w:t></w:t>
      </w:r>
      <w:r>
        <w:rPr>
          <w:rFonts w:hint="eastAsia"/>
        </w:rPr>
        <w:t>ТОВ</w:t>
      </w:r>
      <w:r>
        <w:t></w:t>
      </w:r>
      <w:r>
        <w:t></w:t>
      </w:r>
      <w:r>
        <w:rPr>
          <w:rFonts w:hint="eastAsia"/>
        </w:rPr>
        <w:t>РУШ</w:t>
      </w:r>
      <w:r>
        <w:t></w:t>
      </w:r>
      <w:r>
        <w:t></w:t>
      </w:r>
      <w:r>
        <w:t></w:t>
      </w:r>
      <w:r>
        <w:rPr>
          <w:rFonts w:hint="eastAsia"/>
        </w:rPr>
        <w:t>що</w:t>
      </w:r>
      <w:r>
        <w:t></w:t>
      </w:r>
      <w:r>
        <w:rPr>
          <w:rFonts w:hint="eastAsia"/>
        </w:rPr>
        <w:t>є</w:t>
      </w:r>
      <w:r>
        <w:t></w:t>
      </w:r>
      <w:r>
        <w:rPr>
          <w:rFonts w:hint="eastAsia"/>
        </w:rPr>
        <w:t>власником</w:t>
      </w:r>
      <w:r>
        <w:t></w:t>
      </w:r>
      <w:r>
        <w:rPr>
          <w:rFonts w:hint="eastAsia"/>
        </w:rPr>
        <w:t>лінії</w:t>
      </w:r>
      <w:r>
        <w:t></w:t>
      </w:r>
      <w:r>
        <w:rPr>
          <w:rFonts w:hint="eastAsia"/>
        </w:rPr>
        <w:t>магазинів</w:t>
      </w:r>
      <w:r>
        <w:t></w:t>
      </w:r>
      <w:r>
        <w:t></w:t>
      </w:r>
      <w:r>
        <w:t></w:t>
      </w:r>
      <w:r>
        <w:t></w:t>
      </w:r>
      <w:r>
        <w:t></w:t>
      </w:r>
      <w:r>
        <w:t></w:t>
      </w:r>
      <w:r>
        <w:t></w:t>
      </w:r>
      <w:r>
        <w:t></w:t>
      </w:r>
      <w:r>
        <w:rPr>
          <w:rFonts w:hint="eastAsia"/>
        </w:rPr>
        <w:t>при</w:t>
      </w:r>
      <w:r>
        <w:t></w:t>
      </w:r>
      <w:r>
        <w:rPr>
          <w:rFonts w:hint="eastAsia"/>
        </w:rPr>
        <w:t>перегляді</w:t>
      </w:r>
      <w:r>
        <w:t></w:t>
      </w:r>
      <w:r>
        <w:rPr>
          <w:rFonts w:hint="eastAsia"/>
        </w:rPr>
        <w:t>засад</w:t>
      </w:r>
      <w:r>
        <w:t></w:t>
      </w:r>
      <w:r>
        <w:rPr>
          <w:rFonts w:hint="eastAsia"/>
        </w:rPr>
        <w:t>стратегічного</w:t>
      </w:r>
      <w:r>
        <w:t></w:t>
      </w:r>
      <w:r>
        <w:rPr>
          <w:rFonts w:hint="eastAsia"/>
        </w:rPr>
        <w:t>управління</w:t>
      </w:r>
      <w:r>
        <w:t></w:t>
      </w:r>
      <w:r>
        <w:rPr>
          <w:rFonts w:hint="eastAsia"/>
        </w:rPr>
        <w:t>шляхом</w:t>
      </w:r>
      <w:r>
        <w:t></w:t>
      </w:r>
      <w:r>
        <w:rPr>
          <w:rFonts w:hint="eastAsia"/>
        </w:rPr>
        <w:t>запровадження</w:t>
      </w:r>
      <w:r>
        <w:t></w:t>
      </w:r>
      <w:r>
        <w:rPr>
          <w:rFonts w:hint="eastAsia"/>
        </w:rPr>
        <w:t>принципів</w:t>
      </w:r>
      <w:r>
        <w:t></w:t>
      </w:r>
      <w:r>
        <w:rPr>
          <w:rFonts w:hint="eastAsia"/>
        </w:rPr>
        <w:t>агресивної</w:t>
      </w:r>
      <w:r>
        <w:t></w:t>
      </w:r>
      <w:r>
        <w:rPr>
          <w:rFonts w:hint="eastAsia"/>
        </w:rPr>
        <w:t>наступальної</w:t>
      </w:r>
      <w:r>
        <w:t></w:t>
      </w:r>
      <w:r>
        <w:rPr>
          <w:rFonts w:hint="eastAsia"/>
        </w:rPr>
        <w:t>поведінки</w:t>
      </w:r>
      <w:r>
        <w:t></w:t>
      </w:r>
      <w:r>
        <w:t></w:t>
      </w:r>
      <w:r>
        <w:rPr>
          <w:rFonts w:hint="eastAsia"/>
        </w:rPr>
        <w:t>довідка</w:t>
      </w:r>
      <w:r>
        <w:t></w:t>
      </w:r>
      <w:r>
        <w:rPr>
          <w:rFonts w:hint="eastAsia"/>
        </w:rPr>
        <w:t>про</w:t>
      </w:r>
      <w:r>
        <w:t></w:t>
      </w:r>
      <w:r>
        <w:rPr>
          <w:rFonts w:hint="eastAsia"/>
        </w:rPr>
        <w:t>впровадження</w:t>
      </w:r>
      <w:r>
        <w:t></w:t>
      </w:r>
      <w:r>
        <w:rPr>
          <w:rFonts w:hint="eastAsia"/>
        </w:rP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Рекомендації</w:t>
      </w:r>
      <w:r>
        <w:t></w:t>
      </w:r>
      <w:r>
        <w:rPr>
          <w:rFonts w:hint="eastAsia"/>
        </w:rPr>
        <w:t>щодо</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торговельних</w:t>
      </w:r>
      <w:r>
        <w:t></w:t>
      </w:r>
      <w:r>
        <w:rPr>
          <w:rFonts w:hint="eastAsia"/>
        </w:rPr>
        <w:t>підприємств</w:t>
      </w:r>
      <w:r>
        <w:t></w:t>
      </w:r>
      <w:r>
        <w:rPr>
          <w:rFonts w:hint="eastAsia"/>
        </w:rPr>
        <w:t>у</w:t>
      </w:r>
      <w:r>
        <w:t></w:t>
      </w:r>
      <w:r>
        <w:rPr>
          <w:rFonts w:hint="eastAsia"/>
        </w:rPr>
        <w:t>частині</w:t>
      </w:r>
      <w:r>
        <w:t></w:t>
      </w:r>
      <w:r>
        <w:rPr>
          <w:rFonts w:hint="eastAsia"/>
        </w:rPr>
        <w:t>оцінювання</w:t>
      </w:r>
      <w:r>
        <w:t></w:t>
      </w:r>
      <w:r>
        <w:rPr>
          <w:rFonts w:hint="eastAsia"/>
        </w:rPr>
        <w:t>ефективності</w:t>
      </w:r>
      <w:r>
        <w:t></w:t>
      </w:r>
      <w:r>
        <w:rPr>
          <w:rFonts w:hint="eastAsia"/>
        </w:rPr>
        <w:t>конкурентної</w:t>
      </w:r>
      <w:r>
        <w:t></w:t>
      </w:r>
      <w:r>
        <w:rPr>
          <w:rFonts w:hint="eastAsia"/>
        </w:rPr>
        <w:t>стратегії</w:t>
      </w:r>
      <w:r>
        <w:t></w:t>
      </w:r>
      <w:r>
        <w:rPr>
          <w:rFonts w:hint="eastAsia"/>
        </w:rPr>
        <w:t>торговельного</w:t>
      </w:r>
      <w:r>
        <w:t></w:t>
      </w:r>
      <w:r>
        <w:rPr>
          <w:rFonts w:hint="eastAsia"/>
        </w:rPr>
        <w:t>підприємства</w:t>
      </w:r>
      <w:r>
        <w:t></w:t>
      </w:r>
      <w:r>
        <w:rPr>
          <w:rFonts w:hint="eastAsia"/>
        </w:rPr>
        <w:t>застосовані</w:t>
      </w:r>
      <w:r>
        <w:t></w:t>
      </w:r>
      <w:r>
        <w:rPr>
          <w:rFonts w:hint="eastAsia"/>
        </w:rPr>
        <w:t>ТОВ</w:t>
      </w:r>
      <w:r>
        <w:t></w:t>
      </w:r>
      <w:r>
        <w:t></w:t>
      </w:r>
      <w:r>
        <w:rPr>
          <w:rFonts w:hint="eastAsia"/>
        </w:rPr>
        <w:t>ДЦ</w:t>
      </w:r>
      <w:r>
        <w:t></w:t>
      </w:r>
      <w:r>
        <w:rPr>
          <w:rFonts w:hint="eastAsia"/>
        </w:rPr>
        <w:t>Україна</w:t>
      </w:r>
      <w:r>
        <w:t></w:t>
      </w:r>
      <w:r>
        <w:t></w:t>
      </w:r>
      <w:r>
        <w:t></w:t>
      </w:r>
      <w:r>
        <w:rPr>
          <w:rFonts w:hint="eastAsia"/>
        </w:rPr>
        <w:t>довідка</w:t>
      </w:r>
      <w:r>
        <w:t></w:t>
      </w:r>
      <w:r>
        <w:rPr>
          <w:rFonts w:hint="eastAsia"/>
        </w:rPr>
        <w:t>про</w:t>
      </w:r>
      <w:r>
        <w:t></w:t>
      </w:r>
      <w:r>
        <w:rPr>
          <w:rFonts w:hint="eastAsia"/>
        </w:rPr>
        <w:t>впровадження</w:t>
      </w:r>
      <w:r>
        <w:t></w:t>
      </w:r>
      <w:r>
        <w:rPr>
          <w:rFonts w:hint="eastAsia"/>
        </w:rP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Практичні</w:t>
      </w:r>
      <w:r>
        <w:t></w:t>
      </w:r>
      <w:r>
        <w:rPr>
          <w:rFonts w:hint="eastAsia"/>
        </w:rPr>
        <w:t>рекомендації</w:t>
      </w:r>
      <w:r>
        <w:t></w:t>
      </w:r>
      <w:r>
        <w:rPr>
          <w:rFonts w:hint="eastAsia"/>
        </w:rPr>
        <w:t>щодо</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прийнято</w:t>
      </w:r>
      <w:r>
        <w:t></w:t>
      </w:r>
      <w:r>
        <w:rPr>
          <w:rFonts w:hint="eastAsia"/>
        </w:rPr>
        <w:t>до</w:t>
      </w:r>
      <w:r>
        <w:t></w:t>
      </w:r>
      <w:r>
        <w:rPr>
          <w:rFonts w:hint="eastAsia"/>
        </w:rPr>
        <w:t>уваги</w:t>
      </w:r>
      <w:r>
        <w:t></w:t>
      </w:r>
      <w:r>
        <w:rPr>
          <w:rFonts w:hint="eastAsia"/>
        </w:rPr>
        <w:t>ТОВ</w:t>
      </w:r>
      <w:r>
        <w:t></w:t>
      </w:r>
      <w:r>
        <w:t></w:t>
      </w:r>
      <w:r>
        <w:rPr>
          <w:rFonts w:hint="eastAsia"/>
        </w:rPr>
        <w:t>СУМАТРА</w:t>
      </w:r>
      <w:r>
        <w:t></w:t>
      </w:r>
      <w:r>
        <w:rPr>
          <w:rFonts w:hint="eastAsia"/>
        </w:rPr>
        <w:t>ЛТД</w:t>
      </w:r>
      <w:r>
        <w:t></w:t>
      </w:r>
      <w:r>
        <w:t></w:t>
      </w:r>
      <w:r>
        <w:t></w:t>
      </w:r>
      <w:r>
        <w:rPr>
          <w:rFonts w:hint="eastAsia"/>
        </w:rPr>
        <w:t>бренд</w:t>
      </w:r>
      <w:r>
        <w:t></w:t>
      </w:r>
      <w:r>
        <w:t></w:t>
      </w:r>
      <w:r>
        <w:rPr>
          <w:rFonts w:hint="eastAsia"/>
        </w:rPr>
        <w:t>КОСМО</w:t>
      </w:r>
      <w:r>
        <w:t></w:t>
      </w:r>
      <w:r>
        <w:t></w:t>
      </w:r>
      <w:r>
        <w:t></w:t>
      </w:r>
      <w:r>
        <w:rPr>
          <w:rFonts w:hint="eastAsia"/>
        </w:rPr>
        <w:t>при</w:t>
      </w:r>
      <w:r>
        <w:t></w:t>
      </w:r>
      <w:r>
        <w:rPr>
          <w:rFonts w:hint="eastAsia"/>
        </w:rPr>
        <w:t>розробці</w:t>
      </w:r>
      <w:r>
        <w:t></w:t>
      </w:r>
      <w:r>
        <w:t></w:t>
      </w:r>
      <w:r>
        <w:rPr>
          <w:rFonts w:hint="eastAsia"/>
        </w:rPr>
        <w:t>методології</w:t>
      </w:r>
      <w:r>
        <w:t></w:t>
      </w:r>
      <w:r>
        <w:rPr>
          <w:rFonts w:hint="eastAsia"/>
        </w:rPr>
        <w:t>оцінки</w:t>
      </w:r>
      <w:r>
        <w:t></w:t>
      </w:r>
      <w:r>
        <w:rPr>
          <w:rFonts w:hint="eastAsia"/>
        </w:rPr>
        <w:t>ресурсного</w:t>
      </w:r>
      <w:r>
        <w:t></w:t>
      </w:r>
      <w:r>
        <w:rPr>
          <w:rFonts w:hint="eastAsia"/>
        </w:rPr>
        <w:t>забезпечення</w:t>
      </w:r>
      <w:r>
        <w:t></w:t>
      </w:r>
      <w:r>
        <w:rPr>
          <w:rFonts w:hint="eastAsia"/>
        </w:rPr>
        <w:t>підприємства</w:t>
      </w:r>
      <w:r>
        <w:t></w:t>
      </w:r>
      <w:r>
        <w:rPr>
          <w:rFonts w:hint="eastAsia"/>
        </w:rPr>
        <w:t>фінансовим</w:t>
      </w:r>
      <w:r>
        <w:t></w:t>
      </w:r>
      <w:r>
        <w:rPr>
          <w:rFonts w:hint="eastAsia"/>
        </w:rPr>
        <w:t>підрозділом</w:t>
      </w:r>
      <w:r>
        <w:t></w:t>
      </w:r>
      <w:r>
        <w:t></w:t>
      </w:r>
      <w:r>
        <w:rPr>
          <w:rFonts w:hint="eastAsia"/>
        </w:rPr>
        <w:t>середи</w:t>
      </w:r>
      <w:r>
        <w:t></w:t>
      </w:r>
      <w:r>
        <w:rPr>
          <w:rFonts w:hint="eastAsia"/>
        </w:rPr>
        <w:t>ьострокової</w:t>
      </w:r>
      <w:r>
        <w:t></w:t>
      </w:r>
      <w:r>
        <w:rPr>
          <w:rFonts w:hint="eastAsia"/>
        </w:rPr>
        <w:t>стратегії</w:t>
      </w:r>
      <w:r>
        <w:t></w:t>
      </w:r>
      <w:r>
        <w:rPr>
          <w:rFonts w:hint="eastAsia"/>
        </w:rPr>
        <w:t>ТОВ</w:t>
      </w:r>
      <w:r>
        <w:t></w:t>
      </w:r>
      <w:r>
        <w:t></w:t>
      </w:r>
      <w:r>
        <w:rPr>
          <w:rFonts w:hint="eastAsia"/>
        </w:rPr>
        <w:t>СУМАТРА</w:t>
      </w:r>
      <w:r>
        <w:t></w:t>
      </w:r>
      <w:r>
        <w:rPr>
          <w:rFonts w:hint="eastAsia"/>
        </w:rPr>
        <w:t>ЛТД</w:t>
      </w:r>
      <w:r>
        <w:t></w:t>
      </w:r>
      <w:r>
        <w:t></w:t>
      </w:r>
      <w:r>
        <w:rPr>
          <w:rFonts w:hint="eastAsia"/>
        </w:rPr>
        <w:t>керівництвом</w:t>
      </w:r>
      <w:r>
        <w:t></w:t>
      </w:r>
      <w:r>
        <w:rPr>
          <w:rFonts w:hint="eastAsia"/>
        </w:rPr>
        <w:t>підприємства</w:t>
      </w:r>
      <w:r>
        <w:t></w:t>
      </w:r>
      <w:r>
        <w:t></w:t>
      </w:r>
      <w:r>
        <w:rPr>
          <w:rFonts w:hint="eastAsia"/>
        </w:rPr>
        <w:t>довідка</w:t>
      </w:r>
      <w:r>
        <w:t></w:t>
      </w:r>
      <w:r>
        <w:rPr>
          <w:rFonts w:hint="eastAsia"/>
        </w:rPr>
        <w:t>про</w:t>
      </w:r>
      <w:r>
        <w:t></w:t>
      </w:r>
      <w:r>
        <w:rPr>
          <w:rFonts w:hint="eastAsia"/>
        </w:rPr>
        <w:t>впровадження</w:t>
      </w:r>
      <w:r>
        <w:t></w:t>
      </w:r>
      <w:r>
        <w:rPr>
          <w:rFonts w:hint="eastAsia"/>
        </w:rPr>
        <w:t>№</w:t>
      </w:r>
      <w:r>
        <w:t></w:t>
      </w:r>
      <w:r>
        <w:t></w:t>
      </w:r>
      <w:r>
        <w:t></w:t>
      </w:r>
      <w:r>
        <w:t></w:t>
      </w:r>
      <w:r>
        <w:t></w:t>
      </w:r>
      <w:r>
        <w:t></w:t>
      </w:r>
      <w:r>
        <w:t></w:t>
      </w:r>
      <w:r>
        <w:t></w:t>
      </w:r>
      <w:r>
        <w:t></w:t>
      </w:r>
      <w:r>
        <w:t></w:t>
      </w:r>
      <w:r>
        <w:t></w:t>
      </w:r>
      <w:r>
        <w:rPr>
          <w:rFonts w:hint="eastAsia"/>
        </w:rPr>
        <w:t>від</w:t>
      </w:r>
    </w:p>
    <w:p w:rsidR="00912AA3" w:rsidRDefault="00912AA3" w:rsidP="00912AA3">
      <w:r>
        <w:t></w:t>
      </w:r>
      <w:r>
        <w:t></w:t>
      </w:r>
      <w:r>
        <w:t></w:t>
      </w:r>
      <w:r>
        <w:t></w:t>
      </w:r>
      <w:r>
        <w:t></w:t>
      </w:r>
      <w:r>
        <w:t></w:t>
      </w:r>
      <w:r>
        <w:t></w:t>
      </w:r>
      <w:r>
        <w:t></w:t>
      </w:r>
      <w:r>
        <w:t></w:t>
      </w:r>
      <w:r>
        <w:t></w:t>
      </w:r>
      <w:r>
        <w:tab/>
      </w:r>
      <w:r>
        <w:rPr>
          <w:rFonts w:hint="eastAsia"/>
        </w:rPr>
        <w:t>р</w:t>
      </w:r>
      <w:r>
        <w:t></w:t>
      </w:r>
      <w:r>
        <w:t></w:t>
      </w:r>
      <w:r>
        <w:t></w:t>
      </w:r>
      <w:r>
        <w:t></w:t>
      </w:r>
      <w:r>
        <w:rPr>
          <w:rFonts w:hint="eastAsia"/>
        </w:rPr>
        <w:t>Теоретико</w:t>
      </w:r>
      <w:r>
        <w:t></w:t>
      </w:r>
      <w:r>
        <w:rPr>
          <w:rFonts w:hint="eastAsia"/>
        </w:rPr>
        <w:t>методичні</w:t>
      </w:r>
      <w:r>
        <w:t></w:t>
      </w:r>
      <w:r>
        <w:rPr>
          <w:rFonts w:hint="eastAsia"/>
        </w:rPr>
        <w:t>розробки</w:t>
      </w:r>
      <w:r>
        <w:t></w:t>
      </w:r>
      <w:r>
        <w:rPr>
          <w:rFonts w:hint="eastAsia"/>
        </w:rPr>
        <w:t>дисертації</w:t>
      </w:r>
      <w:r>
        <w:t></w:t>
      </w:r>
      <w:r>
        <w:rPr>
          <w:rFonts w:hint="eastAsia"/>
        </w:rPr>
        <w:t>знайшли</w:t>
      </w:r>
      <w:r>
        <w:t></w:t>
      </w:r>
      <w:r>
        <w:rPr>
          <w:rFonts w:hint="eastAsia"/>
        </w:rPr>
        <w:t>застосування</w:t>
      </w:r>
      <w:r>
        <w:t></w:t>
      </w:r>
      <w:r>
        <w:rPr>
          <w:rFonts w:hint="eastAsia"/>
        </w:rPr>
        <w:t>у</w:t>
      </w:r>
      <w:r>
        <w:t></w:t>
      </w:r>
      <w:r>
        <w:rPr>
          <w:rFonts w:hint="eastAsia"/>
        </w:rPr>
        <w:t>навчальному</w:t>
      </w:r>
      <w:r>
        <w:t></w:t>
      </w:r>
      <w:r>
        <w:rPr>
          <w:rFonts w:hint="eastAsia"/>
        </w:rPr>
        <w:t>процесі</w:t>
      </w:r>
      <w:r>
        <w:t></w:t>
      </w:r>
      <w:r>
        <w:rPr>
          <w:rFonts w:hint="eastAsia"/>
        </w:rPr>
        <w:t>Міжрегіональної</w:t>
      </w:r>
      <w:r>
        <w:t></w:t>
      </w:r>
      <w:r>
        <w:rPr>
          <w:rFonts w:hint="eastAsia"/>
        </w:rPr>
        <w:t>Академії</w:t>
      </w:r>
      <w:r>
        <w:t></w:t>
      </w:r>
      <w:r>
        <w:rPr>
          <w:rFonts w:hint="eastAsia"/>
        </w:rPr>
        <w:t>управління</w:t>
      </w:r>
      <w:r>
        <w:t></w:t>
      </w:r>
      <w:r>
        <w:rPr>
          <w:rFonts w:hint="eastAsia"/>
        </w:rPr>
        <w:t>персоналом</w:t>
      </w:r>
      <w:r>
        <w:t></w:t>
      </w:r>
      <w:r>
        <w:rPr>
          <w:rFonts w:hint="eastAsia"/>
        </w:rPr>
        <w:t>при</w:t>
      </w:r>
      <w:r>
        <w:t></w:t>
      </w:r>
      <w:r>
        <w:rPr>
          <w:rFonts w:hint="eastAsia"/>
        </w:rPr>
        <w:t>підготовці</w:t>
      </w:r>
      <w:r>
        <w:t></w:t>
      </w:r>
      <w:r>
        <w:rPr>
          <w:rFonts w:hint="eastAsia"/>
        </w:rPr>
        <w:t>навчальних</w:t>
      </w:r>
      <w:r>
        <w:t></w:t>
      </w:r>
      <w:r>
        <w:rPr>
          <w:rFonts w:hint="eastAsia"/>
        </w:rPr>
        <w:t>курсів</w:t>
      </w:r>
      <w:r>
        <w:t></w:t>
      </w:r>
      <w:r>
        <w:rPr>
          <w:rFonts w:hint="eastAsia"/>
        </w:rPr>
        <w:t>із</w:t>
      </w:r>
      <w:r>
        <w:t></w:t>
      </w:r>
      <w:r>
        <w:rPr>
          <w:rFonts w:hint="eastAsia"/>
        </w:rPr>
        <w:t>дисциплін</w:t>
      </w:r>
      <w:r>
        <w:t></w:t>
      </w:r>
      <w:r>
        <w:t></w:t>
      </w:r>
      <w:r>
        <w:rPr>
          <w:rFonts w:hint="eastAsia"/>
        </w:rPr>
        <w:t>Економіка</w:t>
      </w:r>
      <w:r>
        <w:t></w:t>
      </w:r>
      <w:r>
        <w:rPr>
          <w:rFonts w:hint="eastAsia"/>
        </w:rPr>
        <w:t>підприємства</w:t>
      </w:r>
      <w:r>
        <w:t></w:t>
      </w:r>
      <w:r>
        <w:t></w:t>
      </w:r>
      <w:r>
        <w:rPr>
          <w:rFonts w:hint="eastAsia"/>
        </w:rPr>
        <w:t>та</w:t>
      </w:r>
      <w:r>
        <w:t></w:t>
      </w:r>
      <w:r>
        <w:t></w:t>
      </w:r>
      <w:r>
        <w:rPr>
          <w:rFonts w:hint="eastAsia"/>
        </w:rPr>
        <w:t>Маркетинг</w:t>
      </w:r>
      <w:r>
        <w:t></w:t>
      </w:r>
      <w:r>
        <w:t></w:t>
      </w:r>
      <w:r>
        <w:t></w:t>
      </w:r>
      <w:r>
        <w:rPr>
          <w:rFonts w:hint="eastAsia"/>
        </w:rPr>
        <w:t>довідка</w:t>
      </w:r>
      <w:r>
        <w:t></w:t>
      </w:r>
      <w:r>
        <w:rPr>
          <w:rFonts w:hint="eastAsia"/>
        </w:rPr>
        <w:t>про</w:t>
      </w:r>
      <w:r>
        <w:t></w:t>
      </w:r>
      <w:r>
        <w:rPr>
          <w:rFonts w:hint="eastAsia"/>
        </w:rPr>
        <w:t>впровадження</w:t>
      </w:r>
      <w:r>
        <w:t></w:t>
      </w:r>
      <w:r>
        <w:rPr>
          <w:rFonts w:hint="eastAsia"/>
        </w:rPr>
        <w:t>№</w:t>
      </w:r>
      <w:r>
        <w:t></w:t>
      </w:r>
      <w:r>
        <w:t></w:t>
      </w:r>
      <w:r>
        <w:t></w:t>
      </w:r>
      <w:r>
        <w:t></w:t>
      </w:r>
      <w:r>
        <w:t></w:t>
      </w:r>
      <w:r>
        <w:t></w:t>
      </w:r>
      <w:r>
        <w:rPr>
          <w:rFonts w:hint="eastAsia"/>
        </w:rPr>
        <w:t>від</w:t>
      </w:r>
    </w:p>
    <w:p w:rsidR="00912AA3" w:rsidRDefault="00912AA3" w:rsidP="00912AA3">
      <w:r>
        <w:t></w:t>
      </w:r>
      <w:r>
        <w:t></w:t>
      </w:r>
      <w:r>
        <w:t></w:t>
      </w:r>
      <w:r>
        <w:t></w:t>
      </w:r>
      <w:r>
        <w:t></w:t>
      </w:r>
      <w:r>
        <w:t></w:t>
      </w:r>
      <w:r>
        <w:t></w:t>
      </w:r>
      <w:r>
        <w:t></w:t>
      </w:r>
      <w:r>
        <w:t></w:t>
      </w:r>
      <w:r>
        <w:t></w:t>
      </w:r>
      <w:r>
        <w:tab/>
      </w:r>
      <w:r>
        <w:rPr>
          <w:rFonts w:hint="eastAsia"/>
        </w:rPr>
        <w:t>р</w:t>
      </w:r>
      <w:r>
        <w:t></w:t>
      </w:r>
      <w:r>
        <w:t></w:t>
      </w:r>
      <w:r>
        <w:t></w:t>
      </w:r>
    </w:p>
    <w:p w:rsidR="00912AA3" w:rsidRDefault="00912AA3" w:rsidP="00912AA3">
      <w:r>
        <w:rPr>
          <w:rFonts w:hint="eastAsia"/>
        </w:rPr>
        <w:t>Особистий</w:t>
      </w:r>
      <w:r>
        <w:t></w:t>
      </w:r>
      <w:r>
        <w:rPr>
          <w:rFonts w:hint="eastAsia"/>
        </w:rPr>
        <w:t>внесок</w:t>
      </w:r>
      <w:r>
        <w:t></w:t>
      </w:r>
      <w:r>
        <w:rPr>
          <w:rFonts w:hint="eastAsia"/>
        </w:rPr>
        <w:t>здобувана</w:t>
      </w:r>
      <w:r>
        <w:t></w:t>
      </w:r>
      <w:r>
        <w:t></w:t>
      </w:r>
      <w:r>
        <w:rPr>
          <w:rFonts w:hint="eastAsia"/>
        </w:rPr>
        <w:t>Дисертація</w:t>
      </w:r>
      <w:r>
        <w:t></w:t>
      </w:r>
      <w:r>
        <w:rPr>
          <w:rFonts w:hint="eastAsia"/>
        </w:rPr>
        <w:t>є</w:t>
      </w:r>
      <w:r>
        <w:t></w:t>
      </w:r>
      <w:r>
        <w:rPr>
          <w:rFonts w:hint="eastAsia"/>
        </w:rPr>
        <w:t>самостійно</w:t>
      </w:r>
      <w:r>
        <w:t></w:t>
      </w:r>
      <w:r>
        <w:rPr>
          <w:rFonts w:hint="eastAsia"/>
        </w:rPr>
        <w:t>виконаною</w:t>
      </w:r>
      <w:r>
        <w:t></w:t>
      </w:r>
      <w:r>
        <w:rPr>
          <w:rFonts w:hint="eastAsia"/>
        </w:rPr>
        <w:t>науковою</w:t>
      </w:r>
      <w:r>
        <w:t></w:t>
      </w:r>
      <w:r>
        <w:rPr>
          <w:rFonts w:hint="eastAsia"/>
        </w:rPr>
        <w:t>роботою</w:t>
      </w:r>
      <w:r>
        <w:t></w:t>
      </w:r>
      <w:r>
        <w:t></w:t>
      </w:r>
      <w:r>
        <w:rPr>
          <w:rFonts w:hint="eastAsia"/>
        </w:rPr>
        <w:t>в</w:t>
      </w:r>
      <w:r>
        <w:t></w:t>
      </w:r>
      <w:r>
        <w:rPr>
          <w:rFonts w:hint="eastAsia"/>
        </w:rPr>
        <w:t>якій</w:t>
      </w:r>
      <w:r>
        <w:t></w:t>
      </w:r>
      <w:r>
        <w:rPr>
          <w:rFonts w:hint="eastAsia"/>
        </w:rPr>
        <w:t>викладені</w:t>
      </w:r>
      <w:r>
        <w:t></w:t>
      </w:r>
      <w:r>
        <w:rPr>
          <w:rFonts w:hint="eastAsia"/>
        </w:rPr>
        <w:t>авторські</w:t>
      </w:r>
      <w:r>
        <w:t></w:t>
      </w:r>
      <w:r>
        <w:rPr>
          <w:rFonts w:hint="eastAsia"/>
        </w:rPr>
        <w:t>розробки</w:t>
      </w:r>
      <w:r>
        <w:t></w:t>
      </w:r>
      <w:r>
        <w:rPr>
          <w:rFonts w:hint="eastAsia"/>
        </w:rPr>
        <w:t>з</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торговельних</w:t>
      </w:r>
      <w:r>
        <w:t></w:t>
      </w:r>
      <w:r>
        <w:rPr>
          <w:rFonts w:hint="eastAsia"/>
        </w:rPr>
        <w:t>підприємств</w:t>
      </w:r>
      <w:r>
        <w:t></w:t>
      </w:r>
      <w:r>
        <w:t></w:t>
      </w:r>
      <w:r>
        <w:rPr>
          <w:rFonts w:hint="eastAsia"/>
        </w:rPr>
        <w:t>Наукові</w:t>
      </w:r>
      <w:r>
        <w:t></w:t>
      </w:r>
      <w:r>
        <w:rPr>
          <w:rFonts w:hint="eastAsia"/>
        </w:rPr>
        <w:t>положення</w:t>
      </w:r>
      <w:r>
        <w:t></w:t>
      </w:r>
      <w:r>
        <w:t></w:t>
      </w:r>
      <w:r>
        <w:rPr>
          <w:rFonts w:hint="eastAsia"/>
        </w:rPr>
        <w:t>узагальнення</w:t>
      </w:r>
      <w:r>
        <w:t></w:t>
      </w:r>
      <w:r>
        <w:t></w:t>
      </w:r>
      <w:r>
        <w:rPr>
          <w:rFonts w:hint="eastAsia"/>
        </w:rPr>
        <w:t>висновки</w:t>
      </w:r>
      <w:r>
        <w:t></w:t>
      </w:r>
      <w:r>
        <w:rPr>
          <w:rFonts w:hint="eastAsia"/>
        </w:rPr>
        <w:t>та</w:t>
      </w:r>
      <w:r>
        <w:t></w:t>
      </w:r>
      <w:r>
        <w:rPr>
          <w:rFonts w:hint="eastAsia"/>
        </w:rPr>
        <w:t>рекомендації</w:t>
      </w:r>
      <w:r>
        <w:t></w:t>
      </w:r>
      <w:r>
        <w:rPr>
          <w:rFonts w:hint="eastAsia"/>
        </w:rPr>
        <w:t>отримані</w:t>
      </w:r>
      <w:r>
        <w:t></w:t>
      </w:r>
      <w:r>
        <w:rPr>
          <w:rFonts w:hint="eastAsia"/>
        </w:rPr>
        <w:t>самостійно</w:t>
      </w:r>
      <w:r>
        <w:t></w:t>
      </w:r>
    </w:p>
    <w:p w:rsidR="00912AA3" w:rsidRDefault="00912AA3" w:rsidP="00912AA3">
      <w:r>
        <w:rPr>
          <w:rFonts w:hint="eastAsia"/>
        </w:rPr>
        <w:t>Апробація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положення</w:t>
      </w:r>
      <w:r>
        <w:t></w:t>
      </w:r>
      <w:r>
        <w:rPr>
          <w:rFonts w:hint="eastAsia"/>
        </w:rPr>
        <w:t>та</w:t>
      </w:r>
      <w:r>
        <w:t></w:t>
      </w:r>
      <w:r>
        <w:rPr>
          <w:rFonts w:hint="eastAsia"/>
        </w:rPr>
        <w:t>висновки</w:t>
      </w:r>
      <w:r>
        <w:t></w:t>
      </w:r>
      <w:r>
        <w:rPr>
          <w:rFonts w:hint="eastAsia"/>
        </w:rPr>
        <w:t>дисертаційної</w:t>
      </w:r>
      <w:r>
        <w:t></w:t>
      </w:r>
      <w:r>
        <w:rPr>
          <w:rFonts w:hint="eastAsia"/>
        </w:rPr>
        <w:t>роботи</w:t>
      </w:r>
      <w:r>
        <w:t></w:t>
      </w:r>
      <w:r>
        <w:rPr>
          <w:rFonts w:hint="eastAsia"/>
        </w:rPr>
        <w:t>були</w:t>
      </w:r>
      <w:r>
        <w:t></w:t>
      </w:r>
      <w:r>
        <w:rPr>
          <w:rFonts w:hint="eastAsia"/>
        </w:rPr>
        <w:t>висвітлені</w:t>
      </w:r>
      <w:r>
        <w:t></w:t>
      </w:r>
      <w:r>
        <w:rPr>
          <w:rFonts w:hint="eastAsia"/>
        </w:rPr>
        <w:t>у</w:t>
      </w:r>
      <w:r>
        <w:t></w:t>
      </w:r>
      <w:r>
        <w:rPr>
          <w:rFonts w:hint="eastAsia"/>
        </w:rPr>
        <w:t>доповідях</w:t>
      </w:r>
      <w:r>
        <w:t></w:t>
      </w:r>
      <w:r>
        <w:rPr>
          <w:rFonts w:hint="eastAsia"/>
        </w:rPr>
        <w:t>на</w:t>
      </w:r>
      <w:r>
        <w:t></w:t>
      </w:r>
      <w:r>
        <w:rPr>
          <w:rFonts w:hint="eastAsia"/>
        </w:rPr>
        <w:t>міжнародних</w:t>
      </w:r>
      <w:r>
        <w:t></w:t>
      </w:r>
      <w:r>
        <w:rPr>
          <w:rFonts w:hint="eastAsia"/>
        </w:rPr>
        <w:t>науково</w:t>
      </w:r>
      <w:r>
        <w:t></w:t>
      </w:r>
      <w:r>
        <w:t></w:t>
      </w:r>
      <w:r>
        <w:rPr>
          <w:rFonts w:hint="eastAsia"/>
        </w:rPr>
        <w:t>практичних</w:t>
      </w:r>
      <w:r>
        <w:t></w:t>
      </w:r>
      <w:r>
        <w:rPr>
          <w:rFonts w:hint="eastAsia"/>
        </w:rPr>
        <w:t>конференціях</w:t>
      </w:r>
      <w:r>
        <w:t></w:t>
      </w:r>
      <w:r>
        <w:t></w:t>
      </w:r>
      <w:r>
        <w:rPr>
          <w:rFonts w:hint="eastAsia"/>
        </w:rPr>
        <w:t>Економічна</w:t>
      </w:r>
      <w:r>
        <w:t></w:t>
      </w:r>
      <w:r>
        <w:rPr>
          <w:rFonts w:hint="eastAsia"/>
        </w:rPr>
        <w:t>політика</w:t>
      </w:r>
      <w:r>
        <w:t></w:t>
      </w:r>
      <w:r>
        <w:rPr>
          <w:rFonts w:hint="eastAsia"/>
        </w:rPr>
        <w:t>та</w:t>
      </w:r>
      <w:r>
        <w:t></w:t>
      </w:r>
      <w:r>
        <w:rPr>
          <w:rFonts w:hint="eastAsia"/>
        </w:rPr>
        <w:t>механізми</w:t>
      </w:r>
      <w:r>
        <w:t></w:t>
      </w:r>
      <w:r>
        <w:rPr>
          <w:rFonts w:hint="eastAsia"/>
        </w:rPr>
        <w:t>господарювання</w:t>
      </w:r>
      <w:r>
        <w:t></w:t>
      </w:r>
      <w:r>
        <w:t></w:t>
      </w:r>
      <w:r>
        <w:rPr>
          <w:rFonts w:hint="eastAsia"/>
        </w:rPr>
        <w:t>сучасний</w:t>
      </w:r>
      <w:r>
        <w:t></w:t>
      </w:r>
      <w:r>
        <w:rPr>
          <w:rFonts w:hint="eastAsia"/>
        </w:rPr>
        <w:t>стан</w:t>
      </w:r>
      <w:r>
        <w:t></w:t>
      </w:r>
      <w:r>
        <w:t></w:t>
      </w:r>
      <w:r>
        <w:rPr>
          <w:rFonts w:hint="eastAsia"/>
        </w:rPr>
        <w:t>проблеми</w:t>
      </w:r>
      <w:r>
        <w:t></w:t>
      </w:r>
      <w:r>
        <w:t></w:t>
      </w:r>
      <w:r>
        <w:rPr>
          <w:rFonts w:hint="eastAsia"/>
        </w:rPr>
        <w:t>перспективи</w:t>
      </w:r>
      <w:r>
        <w:t></w:t>
      </w:r>
      <w:r>
        <w:t></w:t>
      </w:r>
      <w:r>
        <w:t></w:t>
      </w:r>
      <w:r>
        <w:rPr>
          <w:rFonts w:hint="eastAsia"/>
        </w:rPr>
        <w:t>м</w:t>
      </w:r>
      <w:r>
        <w:t></w:t>
      </w:r>
      <w:r>
        <w:t></w:t>
      </w:r>
      <w:r>
        <w:rPr>
          <w:rFonts w:hint="eastAsia"/>
        </w:rPr>
        <w:t>Київ</w:t>
      </w:r>
      <w:r>
        <w:t></w:t>
      </w:r>
      <w:r>
        <w:t></w:t>
      </w:r>
      <w:r>
        <w:t></w:t>
      </w:r>
      <w:r>
        <w:t></w:t>
      </w:r>
      <w:r>
        <w:t></w:t>
      </w:r>
      <w:r>
        <w:t></w:t>
      </w:r>
      <w:r>
        <w:t></w:t>
      </w:r>
      <w:r>
        <w:rPr>
          <w:rFonts w:hint="eastAsia"/>
        </w:rPr>
        <w:t>р</w:t>
      </w:r>
      <w:r>
        <w:t></w:t>
      </w:r>
      <w:r>
        <w:t></w:t>
      </w:r>
      <w:r>
        <w:t></w:t>
      </w:r>
      <w:r>
        <w:t></w:t>
      </w:r>
      <w:r>
        <w:t></w:t>
      </w:r>
      <w:r>
        <w:rPr>
          <w:rFonts w:hint="eastAsia"/>
        </w:rPr>
        <w:t>Економічна</w:t>
      </w:r>
      <w:r>
        <w:t></w:t>
      </w:r>
      <w:r>
        <w:rPr>
          <w:rFonts w:hint="eastAsia"/>
        </w:rPr>
        <w:t>система</w:t>
      </w:r>
      <w:r>
        <w:t></w:t>
      </w:r>
      <w:r>
        <w:rPr>
          <w:rFonts w:hint="eastAsia"/>
        </w:rPr>
        <w:t>країни</w:t>
      </w:r>
      <w:r>
        <w:t></w:t>
      </w:r>
      <w:r>
        <w:rPr>
          <w:rFonts w:hint="eastAsia"/>
        </w:rPr>
        <w:t>в</w:t>
      </w:r>
      <w:r>
        <w:t></w:t>
      </w:r>
      <w:r>
        <w:rPr>
          <w:rFonts w:hint="eastAsia"/>
        </w:rPr>
        <w:t>контексті</w:t>
      </w:r>
      <w:r>
        <w:t></w:t>
      </w:r>
      <w:r>
        <w:rPr>
          <w:rFonts w:hint="eastAsia"/>
        </w:rPr>
        <w:t>міжнародного</w:t>
      </w:r>
      <w:r>
        <w:t></w:t>
      </w:r>
      <w:r>
        <w:rPr>
          <w:rFonts w:hint="eastAsia"/>
        </w:rPr>
        <w:t>співробітництва</w:t>
      </w:r>
      <w:r>
        <w:t></w:t>
      </w:r>
      <w:r>
        <w:t></w:t>
      </w:r>
      <w:r>
        <w:rPr>
          <w:rFonts w:hint="eastAsia"/>
        </w:rPr>
        <w:t>стан</w:t>
      </w:r>
      <w:r>
        <w:t></w:t>
      </w:r>
    </w:p>
    <w:p w:rsidR="00912AA3" w:rsidRDefault="00912AA3" w:rsidP="00912AA3">
      <w:r>
        <w:rPr>
          <w:rFonts w:hint="eastAsia"/>
        </w:rPr>
        <w:t>та</w:t>
      </w:r>
      <w:r>
        <w:t></w:t>
      </w:r>
      <w:r>
        <w:rPr>
          <w:rFonts w:hint="eastAsia"/>
        </w:rPr>
        <w:t>перспективи</w:t>
      </w:r>
      <w:r>
        <w:t></w:t>
      </w:r>
      <w:r>
        <w:rPr>
          <w:rFonts w:hint="eastAsia"/>
        </w:rPr>
        <w:t>розвитку</w:t>
      </w:r>
      <w:r>
        <w:t></w:t>
      </w:r>
      <w:r>
        <w:t></w:t>
      </w:r>
      <w:r>
        <w:t></w:t>
      </w:r>
      <w:r>
        <w:rPr>
          <w:rFonts w:hint="eastAsia"/>
        </w:rPr>
        <w:t>м</w:t>
      </w:r>
      <w:r>
        <w:t></w:t>
      </w:r>
      <w:r>
        <w:t></w:t>
      </w:r>
      <w:r>
        <w:rPr>
          <w:rFonts w:hint="eastAsia"/>
        </w:rPr>
        <w:t>Львів</w:t>
      </w:r>
      <w:r>
        <w:t></w:t>
      </w:r>
      <w:r>
        <w:t></w:t>
      </w:r>
      <w:r>
        <w:t></w:t>
      </w:r>
      <w:r>
        <w:t></w:t>
      </w:r>
      <w:r>
        <w:t></w:t>
      </w:r>
      <w:r>
        <w:t></w:t>
      </w:r>
      <w:r>
        <w:t></w:t>
      </w:r>
      <w:r>
        <w:rPr>
          <w:rFonts w:hint="eastAsia"/>
        </w:rPr>
        <w:t>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12AA3" w:rsidRDefault="00912AA3" w:rsidP="00912AA3">
      <w:r>
        <w:rPr>
          <w:rFonts w:hint="eastAsia"/>
        </w:rPr>
        <w:t>Публікації</w:t>
      </w:r>
      <w:r>
        <w:t></w:t>
      </w:r>
      <w:r>
        <w:t></w:t>
      </w:r>
      <w:r>
        <w:rPr>
          <w:rFonts w:hint="eastAsia"/>
        </w:rPr>
        <w:t>Основні</w:t>
      </w:r>
      <w:r>
        <w:t></w:t>
      </w:r>
      <w:r>
        <w:rPr>
          <w:rFonts w:hint="eastAsia"/>
        </w:rPr>
        <w:t>положення</w:t>
      </w:r>
      <w:r>
        <w:t></w:t>
      </w:r>
      <w:r>
        <w:rPr>
          <w:rFonts w:hint="eastAsia"/>
        </w:rPr>
        <w:t>і</w:t>
      </w:r>
      <w:r>
        <w:t></w:t>
      </w:r>
      <w:r>
        <w:rPr>
          <w:rFonts w:hint="eastAsia"/>
        </w:rPr>
        <w:t>висновки</w:t>
      </w:r>
      <w:r>
        <w:t></w:t>
      </w:r>
      <w:r>
        <w:rPr>
          <w:rFonts w:hint="eastAsia"/>
        </w:rPr>
        <w:t>опубліковано</w:t>
      </w:r>
      <w:r>
        <w:t></w:t>
      </w:r>
      <w:r>
        <w:rPr>
          <w:rFonts w:hint="eastAsia"/>
        </w:rPr>
        <w:t>у</w:t>
      </w:r>
      <w:r>
        <w:t></w:t>
      </w:r>
      <w:r>
        <w:t></w:t>
      </w:r>
      <w:r>
        <w:t></w:t>
      </w:r>
      <w:r>
        <w:rPr>
          <w:rFonts w:hint="eastAsia"/>
        </w:rPr>
        <w:t>наукових</w:t>
      </w:r>
      <w:r>
        <w:t></w:t>
      </w:r>
      <w:r>
        <w:rPr>
          <w:rFonts w:hint="eastAsia"/>
        </w:rPr>
        <w:t>працях</w:t>
      </w:r>
      <w:r>
        <w:t></w:t>
      </w:r>
      <w:r>
        <w:rPr>
          <w:rFonts w:hint="eastAsia"/>
        </w:rPr>
        <w:t>загальним</w:t>
      </w:r>
      <w:r>
        <w:t></w:t>
      </w:r>
      <w:r>
        <w:rPr>
          <w:rFonts w:hint="eastAsia"/>
        </w:rPr>
        <w:t>обсягом</w:t>
      </w:r>
      <w:r>
        <w:t></w:t>
      </w:r>
      <w:r>
        <w:t></w:t>
      </w:r>
      <w:r>
        <w:t></w:t>
      </w:r>
      <w:r>
        <w:t></w:t>
      </w:r>
      <w:r>
        <w:t></w:t>
      </w:r>
      <w:r>
        <w:t></w:t>
      </w:r>
      <w:r>
        <w:rPr>
          <w:rFonts w:hint="eastAsia"/>
        </w:rPr>
        <w:t>обл</w:t>
      </w:r>
      <w:r>
        <w:t></w:t>
      </w:r>
      <w:r>
        <w:t></w:t>
      </w:r>
      <w:r>
        <w:rPr>
          <w:rFonts w:hint="eastAsia"/>
        </w:rPr>
        <w:t>друк</w:t>
      </w:r>
      <w:r>
        <w:t></w:t>
      </w:r>
      <w:r>
        <w:t></w:t>
      </w:r>
      <w:r>
        <w:rPr>
          <w:rFonts w:hint="eastAsia"/>
        </w:rPr>
        <w:t>арк</w:t>
      </w:r>
      <w:r>
        <w:t></w:t>
      </w:r>
      <w:r>
        <w:t></w:t>
      </w:r>
      <w:r>
        <w:t></w:t>
      </w:r>
      <w:r>
        <w:rPr>
          <w:rFonts w:hint="eastAsia"/>
        </w:rPr>
        <w:t>у</w:t>
      </w:r>
      <w:r>
        <w:t></w:t>
      </w:r>
      <w:r>
        <w:rPr>
          <w:rFonts w:hint="eastAsia"/>
        </w:rPr>
        <w:t>т</w:t>
      </w:r>
      <w:r>
        <w:t></w:t>
      </w:r>
      <w:r>
        <w:t></w:t>
      </w:r>
      <w:r>
        <w:rPr>
          <w:rFonts w:hint="eastAsia"/>
        </w:rPr>
        <w:t>ч</w:t>
      </w:r>
      <w:r>
        <w:t></w:t>
      </w:r>
      <w:r>
        <w:t></w:t>
      </w:r>
      <w:r>
        <w:t></w:t>
      </w:r>
      <w:r>
        <w:t></w:t>
      </w:r>
      <w:r>
        <w:t></w:t>
      </w:r>
      <w:r>
        <w:rPr>
          <w:rFonts w:hint="eastAsia"/>
        </w:rPr>
        <w:t>статей</w:t>
      </w:r>
      <w:r>
        <w:t></w:t>
      </w:r>
      <w:r>
        <w:rPr>
          <w:rFonts w:hint="eastAsia"/>
        </w:rPr>
        <w:t>у</w:t>
      </w:r>
      <w:r>
        <w:t></w:t>
      </w:r>
      <w:r>
        <w:rPr>
          <w:rFonts w:hint="eastAsia"/>
        </w:rPr>
        <w:t>наукових</w:t>
      </w:r>
      <w:r>
        <w:t></w:t>
      </w:r>
      <w:r>
        <w:rPr>
          <w:rFonts w:hint="eastAsia"/>
        </w:rPr>
        <w:t>фахових</w:t>
      </w:r>
      <w:r>
        <w:t></w:t>
      </w:r>
      <w:r>
        <w:rPr>
          <w:rFonts w:hint="eastAsia"/>
        </w:rPr>
        <w:t>виданнях</w:t>
      </w:r>
      <w:r>
        <w:t></w:t>
      </w:r>
      <w:r>
        <w:t></w:t>
      </w:r>
      <w:r>
        <w:t></w:t>
      </w:r>
      <w:r>
        <w:t></w:t>
      </w:r>
      <w:r>
        <w:rPr>
          <w:rFonts w:hint="eastAsia"/>
        </w:rPr>
        <w:t>стаття</w:t>
      </w:r>
      <w:r>
        <w:t></w:t>
      </w:r>
      <w:r>
        <w:rPr>
          <w:rFonts w:hint="eastAsia"/>
        </w:rPr>
        <w:t>у</w:t>
      </w:r>
      <w:r>
        <w:t></w:t>
      </w:r>
      <w:r>
        <w:rPr>
          <w:rFonts w:hint="eastAsia"/>
        </w:rPr>
        <w:t>науковому</w:t>
      </w:r>
      <w:r>
        <w:t></w:t>
      </w:r>
      <w:r>
        <w:rPr>
          <w:rFonts w:hint="eastAsia"/>
        </w:rPr>
        <w:t>виданні</w:t>
      </w:r>
      <w:r>
        <w:t></w:t>
      </w:r>
      <w:r>
        <w:rPr>
          <w:rFonts w:hint="eastAsia"/>
        </w:rPr>
        <w:t>іншої</w:t>
      </w:r>
      <w:r>
        <w:t></w:t>
      </w:r>
      <w:r>
        <w:rPr>
          <w:rFonts w:hint="eastAsia"/>
        </w:rPr>
        <w:t>держави</w:t>
      </w:r>
      <w:r>
        <w:t></w:t>
      </w:r>
      <w:r>
        <w:t></w:t>
      </w:r>
      <w:r>
        <w:t></w:t>
      </w:r>
      <w:r>
        <w:t></w:t>
      </w:r>
      <w:r>
        <w:rPr>
          <w:rFonts w:hint="eastAsia"/>
        </w:rPr>
        <w:t>публікації</w:t>
      </w:r>
      <w:r>
        <w:t></w:t>
      </w:r>
      <w:r>
        <w:rPr>
          <w:rFonts w:hint="eastAsia"/>
        </w:rPr>
        <w:t>у</w:t>
      </w:r>
      <w:r>
        <w:t></w:t>
      </w:r>
      <w:r>
        <w:rPr>
          <w:rFonts w:hint="eastAsia"/>
        </w:rPr>
        <w:t>матеріалах</w:t>
      </w:r>
      <w:r>
        <w:t></w:t>
      </w:r>
      <w:r>
        <w:rPr>
          <w:rFonts w:hint="eastAsia"/>
        </w:rPr>
        <w:t>науково</w:t>
      </w:r>
      <w:r>
        <w:t></w:t>
      </w:r>
      <w:r>
        <w:rPr>
          <w:rFonts w:hint="eastAsia"/>
        </w:rPr>
        <w:t>практичних</w:t>
      </w:r>
      <w:r>
        <w:t></w:t>
      </w:r>
      <w:r>
        <w:rPr>
          <w:rFonts w:hint="eastAsia"/>
        </w:rPr>
        <w:t>конференцій</w:t>
      </w:r>
      <w:r>
        <w:t></w:t>
      </w:r>
    </w:p>
    <w:p w:rsidR="00912AA3" w:rsidRDefault="00912AA3" w:rsidP="00912AA3">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Дисертаційна</w:t>
      </w:r>
      <w:r>
        <w:t></w:t>
      </w:r>
      <w:r>
        <w:rPr>
          <w:rFonts w:hint="eastAsia"/>
        </w:rPr>
        <w:t>робота</w:t>
      </w:r>
      <w:r>
        <w:t></w:t>
      </w:r>
      <w:r>
        <w:rPr>
          <w:rFonts w:hint="eastAsia"/>
        </w:rPr>
        <w:t>складається</w:t>
      </w:r>
      <w:r>
        <w:t></w:t>
      </w:r>
      <w:r>
        <w:rPr>
          <w:rFonts w:hint="eastAsia"/>
        </w:rPr>
        <w:t>із</w:t>
      </w:r>
      <w:r>
        <w:t></w:t>
      </w:r>
      <w:r>
        <w:rPr>
          <w:rFonts w:hint="eastAsia"/>
        </w:rPr>
        <w:t>вступу</w:t>
      </w:r>
      <w:r>
        <w:t></w:t>
      </w:r>
      <w:r>
        <w:t></w:t>
      </w:r>
      <w:r>
        <w:rPr>
          <w:rFonts w:hint="eastAsia"/>
        </w:rPr>
        <w:t>грьох</w:t>
      </w:r>
      <w:r>
        <w:t></w:t>
      </w:r>
      <w:r>
        <w:rPr>
          <w:rFonts w:hint="eastAsia"/>
        </w:rPr>
        <w:t>розділів</w:t>
      </w:r>
      <w:r>
        <w:t></w:t>
      </w:r>
      <w:r>
        <w:rPr>
          <w:rFonts w:hint="eastAsia"/>
        </w:rPr>
        <w:t>і</w:t>
      </w:r>
      <w:r>
        <w:t></w:t>
      </w:r>
      <w:r>
        <w:rPr>
          <w:rFonts w:hint="eastAsia"/>
        </w:rPr>
        <w:t>висновків</w:t>
      </w:r>
      <w:r>
        <w:t></w:t>
      </w:r>
      <w:r>
        <w:t></w:t>
      </w:r>
      <w:r>
        <w:rPr>
          <w:rFonts w:hint="eastAsia"/>
        </w:rPr>
        <w:t>Загальний</w:t>
      </w:r>
      <w:r>
        <w:t></w:t>
      </w:r>
      <w:r>
        <w:rPr>
          <w:rFonts w:hint="eastAsia"/>
        </w:rPr>
        <w:t>обсяг</w:t>
      </w:r>
      <w:r>
        <w:t></w:t>
      </w:r>
      <w:r>
        <w:rPr>
          <w:rFonts w:hint="eastAsia"/>
        </w:rPr>
        <w:t>роботи</w:t>
      </w:r>
      <w:r>
        <w:t></w:t>
      </w:r>
      <w:r>
        <w:t></w:t>
      </w:r>
      <w:r>
        <w:t></w:t>
      </w:r>
      <w:r>
        <w:t></w:t>
      </w:r>
      <w:r>
        <w:t></w:t>
      </w:r>
      <w:r>
        <w:rPr>
          <w:rFonts w:hint="eastAsia"/>
        </w:rPr>
        <w:t>сторінки</w:t>
      </w:r>
      <w:r>
        <w:t></w:t>
      </w:r>
      <w:r>
        <w:t></w:t>
      </w:r>
      <w:r>
        <w:rPr>
          <w:rFonts w:hint="eastAsia"/>
        </w:rPr>
        <w:t>Матеріали</w:t>
      </w:r>
      <w:r>
        <w:t></w:t>
      </w:r>
      <w:r>
        <w:rPr>
          <w:rFonts w:hint="eastAsia"/>
        </w:rPr>
        <w:t>дисертації</w:t>
      </w:r>
      <w:r>
        <w:t></w:t>
      </w:r>
      <w:r>
        <w:rPr>
          <w:rFonts w:hint="eastAsia"/>
        </w:rPr>
        <w:t>містять</w:t>
      </w:r>
      <w:r>
        <w:t></w:t>
      </w:r>
      <w:r>
        <w:t></w:t>
      </w:r>
      <w:r>
        <w:t></w:t>
      </w:r>
      <w:r>
        <w:t></w:t>
      </w:r>
      <w:r>
        <w:rPr>
          <w:rFonts w:hint="eastAsia"/>
        </w:rPr>
        <w:t>таблиць</w:t>
      </w:r>
      <w:r>
        <w:t></w:t>
      </w:r>
      <w:r>
        <w:rPr>
          <w:rFonts w:hint="eastAsia"/>
        </w:rPr>
        <w:t>на</w:t>
      </w:r>
      <w:r>
        <w:t></w:t>
      </w:r>
      <w:r>
        <w:t></w:t>
      </w:r>
      <w:r>
        <w:t></w:t>
      </w:r>
      <w:r>
        <w:t></w:t>
      </w:r>
      <w:r>
        <w:rPr>
          <w:rFonts w:hint="eastAsia"/>
        </w:rPr>
        <w:t>сторінках</w:t>
      </w:r>
      <w:r>
        <w:t></w:t>
      </w:r>
      <w:r>
        <w:t></w:t>
      </w:r>
      <w:r>
        <w:t></w:t>
      </w:r>
      <w:r>
        <w:t></w:t>
      </w:r>
      <w:r>
        <w:t></w:t>
      </w:r>
      <w:r>
        <w:rPr>
          <w:rFonts w:hint="eastAsia"/>
        </w:rPr>
        <w:t>рисунків</w:t>
      </w:r>
      <w:r>
        <w:t></w:t>
      </w:r>
      <w:r>
        <w:rPr>
          <w:rFonts w:hint="eastAsia"/>
        </w:rPr>
        <w:t>на</w:t>
      </w:r>
      <w:r>
        <w:t></w:t>
      </w:r>
      <w:r>
        <w:t></w:t>
      </w:r>
      <w:r>
        <w:t></w:t>
      </w:r>
      <w:r>
        <w:rPr>
          <w:rFonts w:hint="eastAsia"/>
        </w:rPr>
        <w:t>сторінках</w:t>
      </w:r>
      <w:r>
        <w:t></w:t>
      </w:r>
      <w:r>
        <w:t></w:t>
      </w:r>
      <w:r>
        <w:rPr>
          <w:rFonts w:hint="eastAsia"/>
        </w:rPr>
        <w:t>Список</w:t>
      </w:r>
      <w:r>
        <w:t></w:t>
      </w:r>
      <w:r>
        <w:rPr>
          <w:rFonts w:hint="eastAsia"/>
        </w:rPr>
        <w:t>використаних</w:t>
      </w:r>
      <w:r>
        <w:t></w:t>
      </w:r>
      <w:r>
        <w:rPr>
          <w:rFonts w:hint="eastAsia"/>
        </w:rPr>
        <w:t>джерел</w:t>
      </w:r>
      <w:r>
        <w:t></w:t>
      </w:r>
      <w:r>
        <w:rPr>
          <w:rFonts w:hint="eastAsia"/>
        </w:rPr>
        <w:t>налічує</w:t>
      </w:r>
      <w:r>
        <w:t></w:t>
      </w:r>
      <w:r>
        <w:t></w:t>
      </w:r>
      <w:r>
        <w:t></w:t>
      </w:r>
      <w:r>
        <w:t></w:t>
      </w:r>
      <w:r>
        <w:t></w:t>
      </w:r>
      <w:r>
        <w:rPr>
          <w:rFonts w:hint="eastAsia"/>
        </w:rPr>
        <w:t>джерел</w:t>
      </w:r>
      <w:r>
        <w:t></w:t>
      </w:r>
      <w:r>
        <w:rPr>
          <w:rFonts w:hint="eastAsia"/>
        </w:rPr>
        <w:t>і</w:t>
      </w:r>
      <w:r>
        <w:t></w:t>
      </w:r>
      <w:r>
        <w:rPr>
          <w:rFonts w:hint="eastAsia"/>
        </w:rPr>
        <w:t>займає</w:t>
      </w:r>
      <w:r>
        <w:t></w:t>
      </w:r>
      <w:r>
        <w:t></w:t>
      </w:r>
      <w:r>
        <w:t></w:t>
      </w:r>
      <w:r>
        <w:t></w:t>
      </w:r>
      <w:r>
        <w:rPr>
          <w:rFonts w:hint="eastAsia"/>
        </w:rPr>
        <w:t>сторінок</w:t>
      </w:r>
      <w:r>
        <w:t></w:t>
      </w:r>
    </w:p>
    <w:p w:rsidR="00912AA3" w:rsidRDefault="00912AA3" w:rsidP="00912AA3"/>
    <w:p w:rsidR="00912AA3" w:rsidRDefault="00912AA3" w:rsidP="00912AA3"/>
    <w:p w:rsidR="00912AA3" w:rsidRDefault="00912AA3" w:rsidP="00912AA3"/>
    <w:p w:rsidR="00912AA3" w:rsidRDefault="00912AA3" w:rsidP="00912AA3">
      <w:r>
        <w:rPr>
          <w:rFonts w:hint="eastAsia"/>
        </w:rPr>
        <w:t>ВИСНОВКИ</w:t>
      </w:r>
    </w:p>
    <w:p w:rsidR="00912AA3" w:rsidRDefault="00912AA3" w:rsidP="00912AA3">
      <w:r>
        <w:rPr>
          <w:rFonts w:hint="eastAsia"/>
        </w:rPr>
        <w:t>У</w:t>
      </w:r>
      <w:r>
        <w:t></w:t>
      </w:r>
      <w:r>
        <w:rPr>
          <w:rFonts w:hint="eastAsia"/>
        </w:rPr>
        <w:t>дисертації</w:t>
      </w:r>
      <w:r>
        <w:t></w:t>
      </w:r>
      <w:r>
        <w:rPr>
          <w:rFonts w:hint="eastAsia"/>
        </w:rPr>
        <w:t>вирішено</w:t>
      </w:r>
      <w:r>
        <w:t></w:t>
      </w:r>
      <w:r>
        <w:rPr>
          <w:rFonts w:hint="eastAsia"/>
        </w:rPr>
        <w:t>науково</w:t>
      </w:r>
      <w:r>
        <w:t></w:t>
      </w:r>
      <w:r>
        <w:rPr>
          <w:rFonts w:hint="eastAsia"/>
        </w:rPr>
        <w:t>прикладне</w:t>
      </w:r>
      <w:r>
        <w:t></w:t>
      </w:r>
      <w:r>
        <w:rPr>
          <w:rFonts w:hint="eastAsia"/>
        </w:rPr>
        <w:t>завдання</w:t>
      </w:r>
      <w:r>
        <w:t></w:t>
      </w:r>
      <w:r>
        <w:t></w:t>
      </w:r>
      <w:r>
        <w:t></w:t>
      </w:r>
      <w:r>
        <w:rPr>
          <w:rFonts w:hint="eastAsia"/>
        </w:rPr>
        <w:t>наукове</w:t>
      </w:r>
      <w:r>
        <w:t></w:t>
      </w:r>
      <w:r>
        <w:rPr>
          <w:rFonts w:hint="eastAsia"/>
        </w:rPr>
        <w:t>обґрунтування</w:t>
      </w:r>
      <w:r>
        <w:t></w:t>
      </w:r>
      <w:r>
        <w:rPr>
          <w:rFonts w:hint="eastAsia"/>
        </w:rPr>
        <w:t>теоретико</w:t>
      </w:r>
      <w:r>
        <w:t></w:t>
      </w:r>
      <w:r>
        <w:rPr>
          <w:rFonts w:hint="eastAsia"/>
        </w:rPr>
        <w:t>методичних</w:t>
      </w:r>
      <w:r>
        <w:t></w:t>
      </w:r>
      <w:r>
        <w:rPr>
          <w:rFonts w:hint="eastAsia"/>
        </w:rPr>
        <w:t>основ</w:t>
      </w:r>
      <w:r>
        <w:t></w:t>
      </w:r>
      <w:r>
        <w:rPr>
          <w:rFonts w:hint="eastAsia"/>
        </w:rPr>
        <w:t>і</w:t>
      </w:r>
      <w:r>
        <w:t></w:t>
      </w:r>
      <w:r>
        <w:rPr>
          <w:rFonts w:hint="eastAsia"/>
        </w:rPr>
        <w:t>розробка</w:t>
      </w:r>
      <w:r>
        <w:t></w:t>
      </w:r>
      <w:r>
        <w:rPr>
          <w:rFonts w:hint="eastAsia"/>
        </w:rPr>
        <w:t>практичних</w:t>
      </w:r>
      <w:r>
        <w:t></w:t>
      </w:r>
      <w:r>
        <w:rPr>
          <w:rFonts w:hint="eastAsia"/>
        </w:rPr>
        <w:t>рекомендацій</w:t>
      </w:r>
      <w:r>
        <w:t></w:t>
      </w:r>
      <w:r>
        <w:rPr>
          <w:rFonts w:hint="eastAsia"/>
        </w:rPr>
        <w:t>щодо</w:t>
      </w:r>
      <w:r>
        <w:t></w:t>
      </w:r>
      <w:r>
        <w:rPr>
          <w:rFonts w:hint="eastAsia"/>
        </w:rPr>
        <w:t>забезпечення</w:t>
      </w:r>
      <w:r>
        <w:t></w:t>
      </w:r>
      <w:r>
        <w:rPr>
          <w:rFonts w:hint="eastAsia"/>
        </w:rPr>
        <w:t>ефективності</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торговельних</w:t>
      </w:r>
      <w:r>
        <w:t></w:t>
      </w:r>
      <w:r>
        <w:rPr>
          <w:rFonts w:hint="eastAsia"/>
        </w:rPr>
        <w:t>підприємств</w:t>
      </w:r>
      <w:r>
        <w:t></w:t>
      </w:r>
      <w:r>
        <w:t></w:t>
      </w:r>
      <w:r>
        <w:rPr>
          <w:rFonts w:hint="eastAsia"/>
        </w:rPr>
        <w:t>Поставлену</w:t>
      </w:r>
      <w:r>
        <w:t></w:t>
      </w:r>
      <w:r>
        <w:rPr>
          <w:rFonts w:hint="eastAsia"/>
        </w:rPr>
        <w:t>мету</w:t>
      </w:r>
      <w:r>
        <w:t></w:t>
      </w:r>
      <w:r>
        <w:rPr>
          <w:rFonts w:hint="eastAsia"/>
        </w:rPr>
        <w:t>досягнуто</w:t>
      </w:r>
      <w:r>
        <w:t></w:t>
      </w:r>
      <w:r>
        <w:t></w:t>
      </w:r>
      <w:r>
        <w:rPr>
          <w:rFonts w:hint="eastAsia"/>
        </w:rPr>
        <w:t>основні</w:t>
      </w:r>
      <w:r>
        <w:t></w:t>
      </w:r>
      <w:r>
        <w:rPr>
          <w:rFonts w:hint="eastAsia"/>
        </w:rPr>
        <w:t>завдання</w:t>
      </w:r>
      <w:r>
        <w:t></w:t>
      </w:r>
      <w:r>
        <w:rPr>
          <w:rFonts w:hint="eastAsia"/>
        </w:rPr>
        <w:t>виконано</w:t>
      </w:r>
      <w:r>
        <w:t></w:t>
      </w:r>
      <w:r>
        <w:t></w:t>
      </w:r>
      <w:r>
        <w:rPr>
          <w:rFonts w:hint="eastAsia"/>
        </w:rPr>
        <w:t>Відповідно</w:t>
      </w:r>
      <w:r>
        <w:t></w:t>
      </w:r>
      <w:r>
        <w:rPr>
          <w:rFonts w:hint="eastAsia"/>
        </w:rPr>
        <w:t>до</w:t>
      </w:r>
      <w:r>
        <w:t></w:t>
      </w:r>
      <w:r>
        <w:rPr>
          <w:rFonts w:hint="eastAsia"/>
        </w:rPr>
        <w:t>цього</w:t>
      </w:r>
      <w:r>
        <w:t></w:t>
      </w:r>
      <w:r>
        <w:rPr>
          <w:rFonts w:hint="eastAsia"/>
        </w:rPr>
        <w:t>отримано</w:t>
      </w:r>
      <w:r>
        <w:t></w:t>
      </w:r>
      <w:r>
        <w:rPr>
          <w:rFonts w:hint="eastAsia"/>
        </w:rPr>
        <w:t>такі</w:t>
      </w:r>
      <w:r>
        <w:t></w:t>
      </w:r>
      <w:r>
        <w:rPr>
          <w:rFonts w:hint="eastAsia"/>
        </w:rPr>
        <w:t>результати</w:t>
      </w:r>
      <w:r>
        <w:t></w:t>
      </w:r>
    </w:p>
    <w:p w:rsidR="00912AA3" w:rsidRDefault="00912AA3" w:rsidP="00912AA3">
      <w:r>
        <w:t></w:t>
      </w:r>
      <w:r>
        <w:t></w:t>
      </w:r>
      <w:r>
        <w:tab/>
      </w:r>
      <w:r>
        <w:rPr>
          <w:rFonts w:hint="eastAsia"/>
        </w:rPr>
        <w:t>Проаналізовано</w:t>
      </w:r>
      <w:r>
        <w:t></w:t>
      </w:r>
      <w:r>
        <w:rPr>
          <w:rFonts w:hint="eastAsia"/>
        </w:rPr>
        <w:t>сучасний</w:t>
      </w:r>
      <w:r>
        <w:t></w:t>
      </w:r>
      <w:r>
        <w:rPr>
          <w:rFonts w:hint="eastAsia"/>
        </w:rPr>
        <w:t>науковий</w:t>
      </w:r>
      <w:r>
        <w:t></w:t>
      </w:r>
      <w:r>
        <w:rPr>
          <w:rFonts w:hint="eastAsia"/>
        </w:rPr>
        <w:t>доробок</w:t>
      </w:r>
      <w:r>
        <w:t></w:t>
      </w:r>
      <w:r>
        <w:rPr>
          <w:rFonts w:hint="eastAsia"/>
        </w:rPr>
        <w:t>та</w:t>
      </w:r>
      <w:r>
        <w:t></w:t>
      </w:r>
      <w:r>
        <w:rPr>
          <w:rFonts w:hint="eastAsia"/>
        </w:rPr>
        <w:t>охарактеризовано</w:t>
      </w:r>
      <w:r>
        <w:t></w:t>
      </w:r>
      <w:r>
        <w:rPr>
          <w:rFonts w:hint="eastAsia"/>
        </w:rPr>
        <w:t>стан</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торговельних</w:t>
      </w:r>
      <w:r>
        <w:t></w:t>
      </w:r>
      <w:r>
        <w:rPr>
          <w:rFonts w:hint="eastAsia"/>
        </w:rPr>
        <w:t>підприємств</w:t>
      </w:r>
      <w:r>
        <w:t></w:t>
      </w:r>
      <w:r>
        <w:t></w:t>
      </w:r>
      <w:r>
        <w:rPr>
          <w:rFonts w:hint="eastAsia"/>
        </w:rPr>
        <w:t>Виявлено</w:t>
      </w:r>
      <w:r>
        <w:t></w:t>
      </w:r>
      <w:r>
        <w:t></w:t>
      </w:r>
      <w:r>
        <w:rPr>
          <w:rFonts w:hint="eastAsia"/>
        </w:rPr>
        <w:t>що</w:t>
      </w:r>
      <w:r>
        <w:t></w:t>
      </w:r>
      <w:r>
        <w:rPr>
          <w:rFonts w:hint="eastAsia"/>
        </w:rPr>
        <w:t>дане</w:t>
      </w:r>
      <w:r>
        <w:t></w:t>
      </w:r>
      <w:r>
        <w:rPr>
          <w:rFonts w:hint="eastAsia"/>
        </w:rPr>
        <w:t>питання</w:t>
      </w:r>
      <w:r>
        <w:t></w:t>
      </w:r>
      <w:r>
        <w:rPr>
          <w:rFonts w:hint="eastAsia"/>
        </w:rPr>
        <w:t>не</w:t>
      </w:r>
      <w:r>
        <w:t></w:t>
      </w:r>
      <w:r>
        <w:rPr>
          <w:rFonts w:hint="eastAsia"/>
        </w:rPr>
        <w:t>знайшло</w:t>
      </w:r>
      <w:r>
        <w:t></w:t>
      </w:r>
      <w:r>
        <w:rPr>
          <w:rFonts w:hint="eastAsia"/>
        </w:rPr>
        <w:t>системного</w:t>
      </w:r>
      <w:r>
        <w:t></w:t>
      </w:r>
      <w:r>
        <w:rPr>
          <w:rFonts w:hint="eastAsia"/>
        </w:rPr>
        <w:t>відображення</w:t>
      </w:r>
      <w:r>
        <w:t></w:t>
      </w:r>
      <w:r>
        <w:rPr>
          <w:rFonts w:hint="eastAsia"/>
        </w:rPr>
        <w:t>в</w:t>
      </w:r>
      <w:r>
        <w:t></w:t>
      </w:r>
      <w:r>
        <w:rPr>
          <w:rFonts w:hint="eastAsia"/>
        </w:rPr>
        <w:t>наукових</w:t>
      </w:r>
      <w:r>
        <w:t></w:t>
      </w:r>
      <w:r>
        <w:rPr>
          <w:rFonts w:hint="eastAsia"/>
        </w:rPr>
        <w:t>дослідженнях</w:t>
      </w:r>
      <w:r>
        <w:t></w:t>
      </w:r>
      <w:r>
        <w:t></w:t>
      </w:r>
      <w:r>
        <w:rPr>
          <w:rFonts w:hint="eastAsia"/>
        </w:rPr>
        <w:t>не</w:t>
      </w:r>
      <w:r>
        <w:t></w:t>
      </w:r>
      <w:r>
        <w:rPr>
          <w:rFonts w:hint="eastAsia"/>
        </w:rPr>
        <w:t>існує</w:t>
      </w:r>
      <w:r>
        <w:t></w:t>
      </w:r>
      <w:r>
        <w:rPr>
          <w:rFonts w:hint="eastAsia"/>
        </w:rPr>
        <w:t>достатньо</w:t>
      </w:r>
      <w:r>
        <w:t></w:t>
      </w:r>
      <w:r>
        <w:rPr>
          <w:rFonts w:hint="eastAsia"/>
        </w:rPr>
        <w:t>обґрунтованого</w:t>
      </w:r>
      <w:r>
        <w:t></w:t>
      </w:r>
      <w:r>
        <w:rPr>
          <w:rFonts w:hint="eastAsia"/>
        </w:rPr>
        <w:t>системного</w:t>
      </w:r>
      <w:r>
        <w:t></w:t>
      </w:r>
      <w:r>
        <w:rPr>
          <w:rFonts w:hint="eastAsia"/>
        </w:rPr>
        <w:t>підходу</w:t>
      </w:r>
      <w:r>
        <w:t></w:t>
      </w:r>
      <w:r>
        <w:rPr>
          <w:rFonts w:hint="eastAsia"/>
        </w:rPr>
        <w:t>до</w:t>
      </w:r>
      <w:r>
        <w:t></w:t>
      </w:r>
      <w:r>
        <w:rPr>
          <w:rFonts w:hint="eastAsia"/>
        </w:rPr>
        <w:t>вивчення</w:t>
      </w:r>
      <w:r>
        <w:t></w:t>
      </w:r>
      <w:r>
        <w:rPr>
          <w:rFonts w:hint="eastAsia"/>
        </w:rPr>
        <w:t>даного</w:t>
      </w:r>
      <w:r>
        <w:t></w:t>
      </w:r>
      <w:r>
        <w:rPr>
          <w:rFonts w:hint="eastAsia"/>
        </w:rPr>
        <w:t>питання</w:t>
      </w:r>
      <w:r>
        <w:t></w:t>
      </w:r>
      <w:r>
        <w:t></w:t>
      </w:r>
      <w:r>
        <w:rPr>
          <w:rFonts w:hint="eastAsia"/>
        </w:rPr>
        <w:t>недостатньо</w:t>
      </w:r>
      <w:r>
        <w:t></w:t>
      </w:r>
      <w:r>
        <w:rPr>
          <w:rFonts w:hint="eastAsia"/>
        </w:rPr>
        <w:t>вивченими</w:t>
      </w:r>
      <w:r>
        <w:t></w:t>
      </w:r>
      <w:r>
        <w:rPr>
          <w:rFonts w:hint="eastAsia"/>
        </w:rPr>
        <w:t>залишаються</w:t>
      </w:r>
      <w:r>
        <w:t></w:t>
      </w:r>
      <w:r>
        <w:rPr>
          <w:rFonts w:hint="eastAsia"/>
        </w:rPr>
        <w:t>проблеми</w:t>
      </w:r>
      <w:r>
        <w:t></w:t>
      </w:r>
      <w:r>
        <w:rPr>
          <w:rFonts w:hint="eastAsia"/>
        </w:rPr>
        <w:t>розробки</w:t>
      </w:r>
      <w:r>
        <w:t></w:t>
      </w:r>
      <w:r>
        <w:rPr>
          <w:rFonts w:hint="eastAsia"/>
        </w:rPr>
        <w:t>теоретичних</w:t>
      </w:r>
      <w:r>
        <w:t></w:t>
      </w:r>
      <w:r>
        <w:t></w:t>
      </w:r>
      <w:r>
        <w:rPr>
          <w:rFonts w:hint="eastAsia"/>
        </w:rPr>
        <w:t>методичних</w:t>
      </w:r>
      <w:r>
        <w:t></w:t>
      </w:r>
      <w:r>
        <w:rPr>
          <w:rFonts w:hint="eastAsia"/>
        </w:rPr>
        <w:t>засад</w:t>
      </w:r>
      <w:r>
        <w:t></w:t>
      </w:r>
      <w:r>
        <w:rPr>
          <w:rFonts w:hint="eastAsia"/>
        </w:rPr>
        <w:t>та</w:t>
      </w:r>
      <w:r>
        <w:t></w:t>
      </w:r>
      <w:r>
        <w:rPr>
          <w:rFonts w:hint="eastAsia"/>
        </w:rPr>
        <w:t>практичних</w:t>
      </w:r>
      <w:r>
        <w:t></w:t>
      </w:r>
      <w:r>
        <w:rPr>
          <w:rFonts w:hint="eastAsia"/>
        </w:rPr>
        <w:t>рекомендацій</w:t>
      </w:r>
      <w:r>
        <w:t></w:t>
      </w:r>
      <w:r>
        <w:rPr>
          <w:rFonts w:hint="eastAsia"/>
        </w:rPr>
        <w:t>щодо</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торговельних</w:t>
      </w:r>
      <w:r>
        <w:t></w:t>
      </w:r>
      <w:r>
        <w:rPr>
          <w:rFonts w:hint="eastAsia"/>
        </w:rPr>
        <w:t>підприємств</w:t>
      </w:r>
      <w:r>
        <w:t></w:t>
      </w:r>
      <w:r>
        <w:t></w:t>
      </w:r>
      <w:r>
        <w:rPr>
          <w:rFonts w:hint="eastAsia"/>
        </w:rPr>
        <w:t>Виявлено</w:t>
      </w:r>
      <w:r>
        <w:t></w:t>
      </w:r>
      <w:r>
        <w:t></w:t>
      </w:r>
      <w:r>
        <w:rPr>
          <w:rFonts w:hint="eastAsia"/>
        </w:rPr>
        <w:t>що</w:t>
      </w:r>
      <w:r>
        <w:t></w:t>
      </w:r>
      <w:r>
        <w:rPr>
          <w:rFonts w:hint="eastAsia"/>
        </w:rPr>
        <w:t>сучасне</w:t>
      </w:r>
      <w:r>
        <w:t></w:t>
      </w:r>
      <w:r>
        <w:rPr>
          <w:rFonts w:hint="eastAsia"/>
        </w:rPr>
        <w:t>торговельне</w:t>
      </w:r>
      <w:r>
        <w:t></w:t>
      </w:r>
      <w:r>
        <w:rPr>
          <w:rFonts w:hint="eastAsia"/>
        </w:rPr>
        <w:t>підприємство</w:t>
      </w:r>
      <w:r>
        <w:t></w:t>
      </w:r>
      <w:r>
        <w:rPr>
          <w:rFonts w:hint="eastAsia"/>
        </w:rPr>
        <w:t>функціонує</w:t>
      </w:r>
      <w:r>
        <w:t></w:t>
      </w:r>
      <w:r>
        <w:rPr>
          <w:rFonts w:hint="eastAsia"/>
        </w:rPr>
        <w:t>в</w:t>
      </w:r>
      <w:r>
        <w:t></w:t>
      </w:r>
      <w:r>
        <w:rPr>
          <w:rFonts w:hint="eastAsia"/>
        </w:rPr>
        <w:t>умовах</w:t>
      </w:r>
      <w:r>
        <w:t></w:t>
      </w:r>
      <w:r>
        <w:rPr>
          <w:rFonts w:hint="eastAsia"/>
        </w:rPr>
        <w:t>нестабільного</w:t>
      </w:r>
      <w:r>
        <w:t></w:t>
      </w:r>
      <w:r>
        <w:rPr>
          <w:rFonts w:hint="eastAsia"/>
        </w:rPr>
        <w:t>зовнішнього</w:t>
      </w:r>
      <w:r>
        <w:t></w:t>
      </w:r>
      <w:r>
        <w:rPr>
          <w:rFonts w:hint="eastAsia"/>
        </w:rPr>
        <w:t>середовища</w:t>
      </w:r>
      <w:r>
        <w:t></w:t>
      </w:r>
      <w:r>
        <w:t></w:t>
      </w:r>
      <w:r>
        <w:rPr>
          <w:rFonts w:hint="eastAsia"/>
        </w:rPr>
        <w:t>яке</w:t>
      </w:r>
      <w:r>
        <w:t></w:t>
      </w:r>
      <w:r>
        <w:rPr>
          <w:rFonts w:hint="eastAsia"/>
        </w:rPr>
        <w:t>постійно</w:t>
      </w:r>
      <w:r>
        <w:t></w:t>
      </w:r>
      <w:r>
        <w:rPr>
          <w:rFonts w:hint="eastAsia"/>
        </w:rPr>
        <w:t>змінюється</w:t>
      </w:r>
      <w:r>
        <w:t></w:t>
      </w:r>
      <w:r>
        <w:t></w:t>
      </w:r>
      <w:r>
        <w:rPr>
          <w:rFonts w:hint="eastAsia"/>
        </w:rPr>
        <w:t>і</w:t>
      </w:r>
      <w:r>
        <w:t></w:t>
      </w:r>
      <w:r>
        <w:rPr>
          <w:rFonts w:hint="eastAsia"/>
        </w:rPr>
        <w:t>перебуває</w:t>
      </w:r>
      <w:r>
        <w:t></w:t>
      </w:r>
      <w:r>
        <w:rPr>
          <w:rFonts w:hint="eastAsia"/>
        </w:rPr>
        <w:t>під</w:t>
      </w:r>
      <w:r>
        <w:t></w:t>
      </w:r>
      <w:r>
        <w:rPr>
          <w:rFonts w:hint="eastAsia"/>
        </w:rPr>
        <w:t>впливом</w:t>
      </w:r>
      <w:r>
        <w:t></w:t>
      </w:r>
      <w:r>
        <w:rPr>
          <w:rFonts w:hint="eastAsia"/>
        </w:rPr>
        <w:t>різноманітних</w:t>
      </w:r>
      <w:r>
        <w:t></w:t>
      </w:r>
      <w:r>
        <w:rPr>
          <w:rFonts w:hint="eastAsia"/>
        </w:rPr>
        <w:t>загроз</w:t>
      </w:r>
      <w:r>
        <w:t></w:t>
      </w:r>
      <w:r>
        <w:t></w:t>
      </w:r>
      <w:r>
        <w:rPr>
          <w:rFonts w:hint="eastAsia"/>
        </w:rPr>
        <w:t>ризиків</w:t>
      </w:r>
      <w:r>
        <w:t></w:t>
      </w:r>
      <w:r>
        <w:rPr>
          <w:rFonts w:hint="eastAsia"/>
        </w:rPr>
        <w:t>та</w:t>
      </w:r>
      <w:r>
        <w:t></w:t>
      </w:r>
      <w:r>
        <w:rPr>
          <w:rFonts w:hint="eastAsia"/>
        </w:rPr>
        <w:t>викликів</w:t>
      </w:r>
      <w:r>
        <w:t></w:t>
      </w:r>
      <w:r>
        <w:t></w:t>
      </w:r>
      <w:r>
        <w:rPr>
          <w:rFonts w:hint="eastAsia"/>
        </w:rPr>
        <w:t>що</w:t>
      </w:r>
      <w:r>
        <w:t></w:t>
      </w:r>
      <w:r>
        <w:rPr>
          <w:rFonts w:hint="eastAsia"/>
        </w:rPr>
        <w:t>постійно</w:t>
      </w:r>
      <w:r>
        <w:t></w:t>
      </w:r>
      <w:r>
        <w:rPr>
          <w:rFonts w:hint="eastAsia"/>
        </w:rPr>
        <w:t>супроводжують</w:t>
      </w:r>
      <w:r>
        <w:t></w:t>
      </w:r>
      <w:r>
        <w:rPr>
          <w:rFonts w:hint="eastAsia"/>
        </w:rPr>
        <w:t>його</w:t>
      </w:r>
      <w:r>
        <w:t></w:t>
      </w:r>
      <w:r>
        <w:rPr>
          <w:rFonts w:hint="eastAsia"/>
        </w:rPr>
        <w:t>діяльність</w:t>
      </w:r>
      <w:r>
        <w:t></w:t>
      </w:r>
      <w:r>
        <w:t></w:t>
      </w:r>
      <w:r>
        <w:rPr>
          <w:rFonts w:hint="eastAsia"/>
        </w:rPr>
        <w:t>При</w:t>
      </w:r>
      <w:r>
        <w:t></w:t>
      </w:r>
      <w:r>
        <w:rPr>
          <w:rFonts w:hint="eastAsia"/>
        </w:rPr>
        <w:t>цьому</w:t>
      </w:r>
      <w:r>
        <w:t></w:t>
      </w:r>
      <w:r>
        <w:t></w:t>
      </w:r>
      <w:r>
        <w:rPr>
          <w:rFonts w:hint="eastAsia"/>
        </w:rPr>
        <w:t>розробка</w:t>
      </w:r>
      <w:r>
        <w:t></w:t>
      </w:r>
      <w:r>
        <w:rPr>
          <w:rFonts w:hint="eastAsia"/>
        </w:rPr>
        <w:t>та</w:t>
      </w:r>
      <w:r>
        <w:t></w:t>
      </w:r>
      <w:r>
        <w:rPr>
          <w:rFonts w:hint="eastAsia"/>
        </w:rPr>
        <w:t>запровадження</w:t>
      </w:r>
      <w:r>
        <w:t></w:t>
      </w:r>
      <w:r>
        <w:rPr>
          <w:rFonts w:hint="eastAsia"/>
        </w:rPr>
        <w:t>конкурентної</w:t>
      </w:r>
      <w:r>
        <w:t></w:t>
      </w:r>
      <w:r>
        <w:rPr>
          <w:rFonts w:hint="eastAsia"/>
        </w:rPr>
        <w:t>стратегії</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торговельного</w:t>
      </w:r>
      <w:r>
        <w:t></w:t>
      </w:r>
      <w:r>
        <w:rPr>
          <w:rFonts w:hint="eastAsia"/>
        </w:rPr>
        <w:t>підприємства</w:t>
      </w:r>
      <w:r>
        <w:t></w:t>
      </w:r>
      <w:r>
        <w:rPr>
          <w:rFonts w:hint="eastAsia"/>
        </w:rPr>
        <w:t>є</w:t>
      </w:r>
      <w:r>
        <w:t></w:t>
      </w:r>
      <w:r>
        <w:rPr>
          <w:rFonts w:hint="eastAsia"/>
        </w:rPr>
        <w:t>найбільш</w:t>
      </w:r>
      <w:r>
        <w:t></w:t>
      </w:r>
      <w:r>
        <w:rPr>
          <w:rFonts w:hint="eastAsia"/>
        </w:rPr>
        <w:t>дієвим</w:t>
      </w:r>
      <w:r>
        <w:t></w:t>
      </w:r>
      <w:r>
        <w:rPr>
          <w:rFonts w:hint="eastAsia"/>
        </w:rPr>
        <w:t>заходом</w:t>
      </w:r>
      <w:r>
        <w:t></w:t>
      </w:r>
      <w:r>
        <w:rPr>
          <w:rFonts w:hint="eastAsia"/>
        </w:rPr>
        <w:t>підвищення</w:t>
      </w:r>
      <w:r>
        <w:t></w:t>
      </w:r>
      <w:r>
        <w:rPr>
          <w:rFonts w:hint="eastAsia"/>
        </w:rPr>
        <w:t>рівня</w:t>
      </w:r>
      <w:r>
        <w:t></w:t>
      </w:r>
      <w:r>
        <w:rPr>
          <w:rFonts w:hint="eastAsia"/>
        </w:rPr>
        <w:t>потенціалу</w:t>
      </w:r>
      <w:r>
        <w:t></w:t>
      </w:r>
      <w:r>
        <w:rPr>
          <w:rFonts w:hint="eastAsia"/>
        </w:rPr>
        <w:t>його</w:t>
      </w:r>
      <w:r>
        <w:t></w:t>
      </w:r>
      <w:r>
        <w:rPr>
          <w:rFonts w:hint="eastAsia"/>
        </w:rPr>
        <w:t>конкурентоспроможності</w:t>
      </w:r>
      <w:r>
        <w:t></w:t>
      </w:r>
      <w:r>
        <w:rPr>
          <w:rFonts w:hint="eastAsia"/>
        </w:rPr>
        <w:t>та</w:t>
      </w:r>
      <w:r>
        <w:t></w:t>
      </w:r>
      <w:r>
        <w:rPr>
          <w:rFonts w:hint="eastAsia"/>
        </w:rPr>
        <w:t>безпосередньо</w:t>
      </w:r>
      <w:r>
        <w:t></w:t>
      </w:r>
      <w:r>
        <w:rPr>
          <w:rFonts w:hint="eastAsia"/>
        </w:rPr>
        <w:t>конкурентоспроможності</w:t>
      </w:r>
      <w:r>
        <w:t></w:t>
      </w:r>
      <w:r>
        <w:rPr>
          <w:rFonts w:hint="eastAsia"/>
        </w:rPr>
        <w:t>торговельного</w:t>
      </w:r>
      <w:r>
        <w:t></w:t>
      </w:r>
      <w:r>
        <w:rPr>
          <w:rFonts w:hint="eastAsia"/>
        </w:rPr>
        <w:t>підприємства</w:t>
      </w:r>
      <w:r>
        <w:t></w:t>
      </w:r>
      <w:r>
        <w:rPr>
          <w:rFonts w:hint="eastAsia"/>
        </w:rPr>
        <w:t>в</w:t>
      </w:r>
      <w:r>
        <w:t></w:t>
      </w:r>
      <w:r>
        <w:rPr>
          <w:rFonts w:hint="eastAsia"/>
        </w:rPr>
        <w:t>довгостроковій</w:t>
      </w:r>
      <w:r>
        <w:t></w:t>
      </w:r>
      <w:r>
        <w:rPr>
          <w:rFonts w:hint="eastAsia"/>
        </w:rPr>
        <w:t>перспективі</w:t>
      </w:r>
      <w:r>
        <w:t></w:t>
      </w:r>
      <w:r>
        <w:t></w:t>
      </w:r>
      <w:r>
        <w:rPr>
          <w:rFonts w:hint="eastAsia"/>
        </w:rPr>
        <w:t>протидії</w:t>
      </w:r>
      <w:r>
        <w:t></w:t>
      </w:r>
      <w:r>
        <w:rPr>
          <w:rFonts w:hint="eastAsia"/>
        </w:rPr>
        <w:t>за</w:t>
      </w:r>
      <w:r>
        <w:t></w:t>
      </w:r>
      <w:r>
        <w:rPr>
          <w:rFonts w:hint="eastAsia"/>
        </w:rPr>
        <w:t>і</w:t>
      </w:r>
      <w:r>
        <w:t></w:t>
      </w:r>
      <w:r>
        <w:rPr>
          <w:rFonts w:hint="eastAsia"/>
        </w:rPr>
        <w:t>розам</w:t>
      </w:r>
      <w:r>
        <w:t></w:t>
      </w:r>
      <w:r>
        <w:rPr>
          <w:rFonts w:hint="eastAsia"/>
        </w:rPr>
        <w:t>зовнішнього</w:t>
      </w:r>
      <w:r>
        <w:t></w:t>
      </w:r>
      <w:r>
        <w:rPr>
          <w:rFonts w:hint="eastAsia"/>
        </w:rPr>
        <w:t>середовища</w:t>
      </w:r>
      <w:r>
        <w:t></w:t>
      </w:r>
    </w:p>
    <w:p w:rsidR="00912AA3" w:rsidRDefault="00912AA3" w:rsidP="00912AA3">
      <w:r>
        <w:t></w:t>
      </w:r>
      <w:r>
        <w:t></w:t>
      </w:r>
      <w:r>
        <w:tab/>
      </w:r>
      <w:r>
        <w:rPr>
          <w:rFonts w:hint="eastAsia"/>
        </w:rPr>
        <w:t>Проаналізовано</w:t>
      </w:r>
      <w:r>
        <w:t></w:t>
      </w:r>
      <w:r>
        <w:rPr>
          <w:rFonts w:hint="eastAsia"/>
        </w:rPr>
        <w:t>та</w:t>
      </w:r>
      <w:r>
        <w:t></w:t>
      </w:r>
      <w:r>
        <w:rPr>
          <w:rFonts w:hint="eastAsia"/>
        </w:rPr>
        <w:t>уточнено</w:t>
      </w:r>
      <w:r>
        <w:t></w:t>
      </w:r>
      <w:r>
        <w:rPr>
          <w:rFonts w:hint="eastAsia"/>
        </w:rPr>
        <w:t>понятійний</w:t>
      </w:r>
      <w:r>
        <w:t></w:t>
      </w:r>
      <w:r>
        <w:rPr>
          <w:rFonts w:hint="eastAsia"/>
        </w:rPr>
        <w:t>апарат</w:t>
      </w:r>
      <w:r>
        <w:t></w:t>
      </w:r>
      <w:r>
        <w:rPr>
          <w:rFonts w:hint="eastAsia"/>
        </w:rPr>
        <w:t>управління</w:t>
      </w:r>
    </w:p>
    <w:p w:rsidR="00912AA3" w:rsidRDefault="00912AA3" w:rsidP="00912AA3">
      <w:r>
        <w:rPr>
          <w:rFonts w:hint="eastAsia"/>
        </w:rPr>
        <w:t>потенціалом</w:t>
      </w:r>
      <w:r>
        <w:t></w:t>
      </w:r>
      <w:r>
        <w:rPr>
          <w:rFonts w:hint="eastAsia"/>
        </w:rPr>
        <w:t>конкурентоспроможності</w:t>
      </w:r>
      <w:r>
        <w:t></w:t>
      </w:r>
      <w:r>
        <w:rPr>
          <w:rFonts w:hint="eastAsia"/>
        </w:rPr>
        <w:t>торговельних</w:t>
      </w:r>
      <w:r>
        <w:t></w:t>
      </w:r>
      <w:r>
        <w:rPr>
          <w:rFonts w:hint="eastAsia"/>
        </w:rPr>
        <w:t>підприємств</w:t>
      </w:r>
      <w:r>
        <w:t></w:t>
      </w:r>
      <w:r>
        <w:t></w:t>
      </w:r>
      <w:r>
        <w:rPr>
          <w:rFonts w:hint="eastAsia"/>
        </w:rPr>
        <w:t>зокрема</w:t>
      </w:r>
      <w:r>
        <w:t></w:t>
      </w:r>
      <w:r>
        <w:rPr>
          <w:rFonts w:hint="eastAsia"/>
        </w:rPr>
        <w:t>зміст</w:t>
      </w:r>
      <w:r>
        <w:t></w:t>
      </w:r>
      <w:r>
        <w:rPr>
          <w:rFonts w:hint="eastAsia"/>
        </w:rPr>
        <w:t>понять</w:t>
      </w:r>
      <w:r>
        <w:t></w:t>
      </w:r>
      <w:r>
        <w:t></w:t>
      </w:r>
      <w:r>
        <w:rPr>
          <w:rFonts w:hint="eastAsia"/>
        </w:rPr>
        <w:t>потенціал</w:t>
      </w:r>
      <w:r>
        <w:t></w:t>
      </w:r>
      <w:r>
        <w:rPr>
          <w:rFonts w:hint="eastAsia"/>
        </w:rPr>
        <w:t>конкурентоспроможності</w:t>
      </w:r>
      <w:r>
        <w:t></w:t>
      </w:r>
      <w:r>
        <w:t></w:t>
      </w:r>
      <w:r>
        <w:t></w:t>
      </w:r>
      <w:r>
        <w:t></w:t>
      </w:r>
      <w:r>
        <w:rPr>
          <w:rFonts w:hint="eastAsia"/>
        </w:rPr>
        <w:t>управління</w:t>
      </w:r>
      <w:r>
        <w:t></w:t>
      </w:r>
      <w:r>
        <w:rPr>
          <w:rFonts w:hint="eastAsia"/>
        </w:rPr>
        <w:t>потенціалом</w:t>
      </w:r>
      <w:r>
        <w:t></w:t>
      </w:r>
      <w:r>
        <w:rPr>
          <w:rFonts w:hint="eastAsia"/>
        </w:rPr>
        <w:t>конкурентоспроможності</w:t>
      </w:r>
      <w:r>
        <w:tab/>
      </w:r>
      <w:r>
        <w:rPr>
          <w:rFonts w:hint="eastAsia"/>
        </w:rPr>
        <w:t>підприємства</w:t>
      </w:r>
      <w:r>
        <w:t></w:t>
      </w:r>
      <w:r>
        <w:t></w:t>
      </w:r>
      <w:r>
        <w:tab/>
      </w:r>
      <w:r>
        <w:rPr>
          <w:rFonts w:hint="eastAsia"/>
        </w:rPr>
        <w:t>Потенціал</w:t>
      </w:r>
    </w:p>
    <w:p w:rsidR="00912AA3" w:rsidRDefault="00912AA3" w:rsidP="00912AA3">
      <w:r>
        <w:rPr>
          <w:rFonts w:hint="eastAsia"/>
        </w:rPr>
        <w:t>конкурентоспроможності</w:t>
      </w:r>
      <w:r>
        <w:t></w:t>
      </w:r>
      <w:r>
        <w:rPr>
          <w:rFonts w:hint="eastAsia"/>
        </w:rPr>
        <w:t>торговельного</w:t>
      </w:r>
      <w:r>
        <w:t></w:t>
      </w:r>
      <w:r>
        <w:rPr>
          <w:rFonts w:hint="eastAsia"/>
        </w:rPr>
        <w:t>підприємства</w:t>
      </w:r>
      <w:r>
        <w:t></w:t>
      </w:r>
      <w:r>
        <w:rPr>
          <w:rFonts w:hint="eastAsia"/>
        </w:rPr>
        <w:t>визначено</w:t>
      </w:r>
      <w:r>
        <w:t></w:t>
      </w:r>
      <w:r>
        <w:rPr>
          <w:rFonts w:hint="eastAsia"/>
        </w:rPr>
        <w:t>як</w:t>
      </w:r>
      <w:r>
        <w:t></w:t>
      </w:r>
      <w:r>
        <w:rPr>
          <w:rFonts w:hint="eastAsia"/>
        </w:rPr>
        <w:t>сукупність</w:t>
      </w:r>
      <w:r>
        <w:t></w:t>
      </w:r>
      <w:r>
        <w:rPr>
          <w:rFonts w:hint="eastAsia"/>
        </w:rPr>
        <w:t>ресурсів</w:t>
      </w:r>
      <w:r>
        <w:t></w:t>
      </w:r>
      <w:r>
        <w:t></w:t>
      </w:r>
      <w:r>
        <w:rPr>
          <w:rFonts w:hint="eastAsia"/>
        </w:rPr>
        <w:t>властивостей</w:t>
      </w:r>
      <w:r>
        <w:t></w:t>
      </w:r>
      <w:r>
        <w:t></w:t>
      </w:r>
      <w:r>
        <w:rPr>
          <w:rFonts w:hint="eastAsia"/>
        </w:rPr>
        <w:t>здатностей</w:t>
      </w:r>
      <w:r>
        <w:t></w:t>
      </w:r>
      <w:r>
        <w:t></w:t>
      </w:r>
      <w:r>
        <w:rPr>
          <w:rFonts w:hint="eastAsia"/>
        </w:rPr>
        <w:t>можливостей</w:t>
      </w:r>
      <w:r>
        <w:t></w:t>
      </w:r>
      <w:r>
        <w:rPr>
          <w:rFonts w:hint="eastAsia"/>
        </w:rPr>
        <w:t>та</w:t>
      </w:r>
      <w:r>
        <w:t></w:t>
      </w:r>
      <w:r>
        <w:rPr>
          <w:rFonts w:hint="eastAsia"/>
        </w:rPr>
        <w:t>переваг</w:t>
      </w:r>
      <w:r>
        <w:t></w:t>
      </w:r>
      <w:r>
        <w:t></w:t>
      </w:r>
      <w:r>
        <w:rPr>
          <w:rFonts w:hint="eastAsia"/>
        </w:rPr>
        <w:t>комплексне</w:t>
      </w:r>
      <w:r>
        <w:t></w:t>
      </w:r>
      <w:r>
        <w:rPr>
          <w:rFonts w:hint="eastAsia"/>
        </w:rPr>
        <w:t>використання</w:t>
      </w:r>
      <w:r>
        <w:t></w:t>
      </w:r>
      <w:r>
        <w:rPr>
          <w:rFonts w:hint="eastAsia"/>
        </w:rPr>
        <w:t>яких</w:t>
      </w:r>
      <w:r>
        <w:t></w:t>
      </w:r>
      <w:r>
        <w:rPr>
          <w:rFonts w:hint="eastAsia"/>
        </w:rPr>
        <w:t>дозволяє</w:t>
      </w:r>
      <w:r>
        <w:t></w:t>
      </w:r>
      <w:r>
        <w:rPr>
          <w:rFonts w:hint="eastAsia"/>
        </w:rPr>
        <w:t>торговому</w:t>
      </w:r>
      <w:r>
        <w:t></w:t>
      </w:r>
      <w:r>
        <w:rPr>
          <w:rFonts w:hint="eastAsia"/>
        </w:rPr>
        <w:t>підприємству</w:t>
      </w:r>
      <w:r>
        <w:t></w:t>
      </w:r>
      <w:r>
        <w:rPr>
          <w:rFonts w:hint="eastAsia"/>
        </w:rPr>
        <w:t>отримати</w:t>
      </w:r>
      <w:r>
        <w:t></w:t>
      </w:r>
      <w:r>
        <w:rPr>
          <w:rFonts w:hint="eastAsia"/>
        </w:rPr>
        <w:t>більших</w:t>
      </w:r>
      <w:r>
        <w:t></w:t>
      </w:r>
      <w:r>
        <w:rPr>
          <w:rFonts w:hint="eastAsia"/>
        </w:rPr>
        <w:t>переваг</w:t>
      </w:r>
      <w:r>
        <w:t></w:t>
      </w:r>
      <w:r>
        <w:t></w:t>
      </w:r>
      <w:r>
        <w:rPr>
          <w:rFonts w:hint="eastAsia"/>
        </w:rPr>
        <w:t>що</w:t>
      </w:r>
      <w:r>
        <w:t></w:t>
      </w:r>
      <w:r>
        <w:rPr>
          <w:rFonts w:hint="eastAsia"/>
        </w:rPr>
        <w:t>формуються</w:t>
      </w:r>
      <w:r>
        <w:t></w:t>
      </w:r>
      <w:r>
        <w:rPr>
          <w:rFonts w:hint="eastAsia"/>
        </w:rPr>
        <w:t>в</w:t>
      </w:r>
      <w:r>
        <w:t></w:t>
      </w:r>
      <w:r>
        <w:rPr>
          <w:rFonts w:hint="eastAsia"/>
        </w:rPr>
        <w:t>поточному</w:t>
      </w:r>
      <w:r>
        <w:t></w:t>
      </w:r>
      <w:r>
        <w:rPr>
          <w:rFonts w:hint="eastAsia"/>
        </w:rPr>
        <w:t>періоді</w:t>
      </w:r>
      <w:r>
        <w:t></w:t>
      </w:r>
      <w:r>
        <w:t></w:t>
      </w:r>
      <w:r>
        <w:rPr>
          <w:rFonts w:hint="eastAsia"/>
        </w:rPr>
        <w:t>у</w:t>
      </w:r>
      <w:r>
        <w:t></w:t>
      </w:r>
      <w:r>
        <w:rPr>
          <w:rFonts w:hint="eastAsia"/>
        </w:rPr>
        <w:t>конкурентному</w:t>
      </w:r>
      <w:r>
        <w:t></w:t>
      </w:r>
      <w:r>
        <w:rPr>
          <w:rFonts w:hint="eastAsia"/>
        </w:rPr>
        <w:t>ринковому</w:t>
      </w:r>
      <w:r>
        <w:t></w:t>
      </w:r>
      <w:r>
        <w:rPr>
          <w:rFonts w:hint="eastAsia"/>
        </w:rPr>
        <w:t>середовищі</w:t>
      </w:r>
      <w:r>
        <w:t></w:t>
      </w:r>
      <w:r>
        <w:rPr>
          <w:rFonts w:hint="eastAsia"/>
        </w:rPr>
        <w:t>над</w:t>
      </w:r>
      <w:r>
        <w:t></w:t>
      </w:r>
      <w:r>
        <w:rPr>
          <w:rFonts w:hint="eastAsia"/>
        </w:rPr>
        <w:t>конкурентами</w:t>
      </w:r>
      <w:r>
        <w:t></w:t>
      </w:r>
      <w:r>
        <w:rPr>
          <w:rFonts w:hint="eastAsia"/>
        </w:rPr>
        <w:t>як</w:t>
      </w:r>
      <w:r>
        <w:t></w:t>
      </w:r>
      <w:r>
        <w:rPr>
          <w:rFonts w:hint="eastAsia"/>
        </w:rPr>
        <w:t>у</w:t>
      </w:r>
      <w:r>
        <w:t></w:t>
      </w:r>
      <w:r>
        <w:rPr>
          <w:rFonts w:hint="eastAsia"/>
        </w:rPr>
        <w:t>поточному</w:t>
      </w:r>
      <w:r>
        <w:t></w:t>
      </w:r>
      <w:r>
        <w:rPr>
          <w:rFonts w:hint="eastAsia"/>
        </w:rPr>
        <w:t>періоді</w:t>
      </w:r>
      <w:r>
        <w:t></w:t>
      </w:r>
      <w:r>
        <w:rPr>
          <w:rFonts w:hint="eastAsia"/>
        </w:rPr>
        <w:t>часу</w:t>
      </w:r>
      <w:r>
        <w:t></w:t>
      </w:r>
      <w:r>
        <w:t></w:t>
      </w:r>
      <w:r>
        <w:rPr>
          <w:rFonts w:hint="eastAsia"/>
        </w:rPr>
        <w:t>так</w:t>
      </w:r>
      <w:r>
        <w:t></w:t>
      </w:r>
      <w:r>
        <w:rPr>
          <w:rFonts w:hint="eastAsia"/>
        </w:rPr>
        <w:t>і</w:t>
      </w:r>
      <w:r>
        <w:t></w:t>
      </w:r>
      <w:r>
        <w:rPr>
          <w:rFonts w:hint="eastAsia"/>
        </w:rPr>
        <w:t>в</w:t>
      </w:r>
      <w:r>
        <w:t></w:t>
      </w:r>
      <w:r>
        <w:rPr>
          <w:rFonts w:hint="eastAsia"/>
        </w:rPr>
        <w:t>середньо</w:t>
      </w:r>
      <w:r>
        <w:t></w:t>
      </w:r>
      <w:r>
        <w:t></w:t>
      </w:r>
      <w:r>
        <w:rPr>
          <w:rFonts w:hint="eastAsia"/>
        </w:rPr>
        <w:t>та</w:t>
      </w:r>
      <w:r>
        <w:t></w:t>
      </w:r>
      <w:r>
        <w:rPr>
          <w:rFonts w:hint="eastAsia"/>
        </w:rPr>
        <w:t>довгостроковій</w:t>
      </w:r>
      <w:r>
        <w:t></w:t>
      </w:r>
      <w:r>
        <w:rPr>
          <w:rFonts w:hint="eastAsia"/>
        </w:rPr>
        <w:t>перспективі</w:t>
      </w:r>
      <w:r>
        <w:t></w:t>
      </w:r>
      <w:r>
        <w:t></w:t>
      </w:r>
      <w:r>
        <w:rPr>
          <w:rFonts w:hint="eastAsia"/>
        </w:rPr>
        <w:t>в</w:t>
      </w:r>
      <w:r>
        <w:t></w:t>
      </w:r>
      <w:r>
        <w:rPr>
          <w:rFonts w:hint="eastAsia"/>
        </w:rPr>
        <w:t>тому</w:t>
      </w:r>
      <w:r>
        <w:t></w:t>
      </w:r>
      <w:r>
        <w:rPr>
          <w:rFonts w:hint="eastAsia"/>
        </w:rPr>
        <w:t>числі</w:t>
      </w:r>
      <w:r>
        <w:t></w:t>
      </w:r>
      <w:r>
        <w:rPr>
          <w:rFonts w:hint="eastAsia"/>
        </w:rPr>
        <w:t>за</w:t>
      </w:r>
      <w:r>
        <w:t></w:t>
      </w:r>
      <w:r>
        <w:rPr>
          <w:rFonts w:hint="eastAsia"/>
        </w:rPr>
        <w:t>рахунок</w:t>
      </w:r>
      <w:r>
        <w:t></w:t>
      </w:r>
      <w:r>
        <w:rPr>
          <w:rFonts w:hint="eastAsia"/>
        </w:rPr>
        <w:t>можливостей</w:t>
      </w:r>
      <w:r>
        <w:t></w:t>
      </w:r>
      <w:r>
        <w:rPr>
          <w:rFonts w:hint="eastAsia"/>
        </w:rPr>
        <w:t>виникаючого</w:t>
      </w:r>
      <w:r>
        <w:t></w:t>
      </w:r>
      <w:r>
        <w:rPr>
          <w:rFonts w:hint="eastAsia"/>
        </w:rPr>
        <w:t>синергетичного</w:t>
      </w:r>
      <w:r>
        <w:t></w:t>
      </w:r>
      <w:r>
        <w:rPr>
          <w:rFonts w:hint="eastAsia"/>
        </w:rPr>
        <w:t>ефекту</w:t>
      </w:r>
      <w:r>
        <w:t></w:t>
      </w:r>
      <w:r>
        <w:t></w:t>
      </w:r>
      <w:r>
        <w:rPr>
          <w:rFonts w:hint="eastAsia"/>
        </w:rPr>
        <w:t>що</w:t>
      </w:r>
      <w:r>
        <w:t></w:t>
      </w:r>
      <w:r>
        <w:rPr>
          <w:rFonts w:hint="eastAsia"/>
        </w:rPr>
        <w:t>відображається</w:t>
      </w:r>
      <w:r>
        <w:t></w:t>
      </w:r>
      <w:r>
        <w:rPr>
          <w:rFonts w:hint="eastAsia"/>
        </w:rPr>
        <w:t>у</w:t>
      </w:r>
      <w:r>
        <w:t></w:t>
      </w:r>
      <w:r>
        <w:rPr>
          <w:rFonts w:hint="eastAsia"/>
        </w:rPr>
        <w:t>відповідних</w:t>
      </w:r>
      <w:r>
        <w:t></w:t>
      </w:r>
      <w:r>
        <w:rPr>
          <w:rFonts w:hint="eastAsia"/>
        </w:rPr>
        <w:t>показниках</w:t>
      </w:r>
      <w:r>
        <w:t></w:t>
      </w:r>
      <w:r>
        <w:rPr>
          <w:rFonts w:hint="eastAsia"/>
        </w:rPr>
        <w:t>діяльності</w:t>
      </w:r>
      <w:r>
        <w:t></w:t>
      </w:r>
      <w:r>
        <w:t></w:t>
      </w:r>
      <w:r>
        <w:rPr>
          <w:rFonts w:hint="eastAsia"/>
        </w:rPr>
        <w:t>обсяг</w:t>
      </w:r>
      <w:r>
        <w:t></w:t>
      </w:r>
      <w:r>
        <w:rPr>
          <w:rFonts w:hint="eastAsia"/>
        </w:rPr>
        <w:t>товарообігу</w:t>
      </w:r>
      <w:r>
        <w:t></w:t>
      </w:r>
      <w:r>
        <w:t></w:t>
      </w:r>
      <w:r>
        <w:rPr>
          <w:rFonts w:hint="eastAsia"/>
        </w:rPr>
        <w:t>кількість</w:t>
      </w:r>
      <w:r>
        <w:t></w:t>
      </w:r>
      <w:r>
        <w:rPr>
          <w:rFonts w:hint="eastAsia"/>
        </w:rPr>
        <w:t>постійних</w:t>
      </w:r>
      <w:r>
        <w:t></w:t>
      </w:r>
      <w:r>
        <w:rPr>
          <w:rFonts w:hint="eastAsia"/>
        </w:rPr>
        <w:t>клієнтів</w:t>
      </w:r>
      <w:r>
        <w:t></w:t>
      </w:r>
      <w:r>
        <w:t></w:t>
      </w:r>
      <w:r>
        <w:rPr>
          <w:rFonts w:hint="eastAsia"/>
        </w:rPr>
        <w:t>розмір</w:t>
      </w:r>
      <w:r>
        <w:t></w:t>
      </w:r>
      <w:r>
        <w:rPr>
          <w:rFonts w:hint="eastAsia"/>
        </w:rPr>
        <w:t>прибутку</w:t>
      </w:r>
      <w:r>
        <w:t></w:t>
      </w:r>
      <w:r>
        <w:rPr>
          <w:rFonts w:hint="eastAsia"/>
        </w:rPr>
        <w:t>та</w:t>
      </w:r>
      <w:r>
        <w:t></w:t>
      </w:r>
      <w:r>
        <w:rPr>
          <w:rFonts w:hint="eastAsia"/>
        </w:rPr>
        <w:t>інші</w:t>
      </w:r>
      <w:r>
        <w:t></w:t>
      </w:r>
      <w:r>
        <w:t></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торговельного</w:t>
      </w:r>
      <w:r>
        <w:t></w:t>
      </w:r>
      <w:r>
        <w:rPr>
          <w:rFonts w:hint="eastAsia"/>
        </w:rPr>
        <w:t>підприємства</w:t>
      </w:r>
      <w:r>
        <w:t></w:t>
      </w:r>
      <w:r>
        <w:rPr>
          <w:rFonts w:hint="eastAsia"/>
        </w:rPr>
        <w:t>визначено</w:t>
      </w:r>
      <w:r>
        <w:t></w:t>
      </w:r>
      <w:r>
        <w:rPr>
          <w:rFonts w:hint="eastAsia"/>
        </w:rPr>
        <w:t>як</w:t>
      </w:r>
      <w:r>
        <w:t></w:t>
      </w:r>
      <w:r>
        <w:rPr>
          <w:rFonts w:hint="eastAsia"/>
        </w:rPr>
        <w:t>складний</w:t>
      </w:r>
      <w:r>
        <w:t></w:t>
      </w:r>
      <w:r>
        <w:rPr>
          <w:rFonts w:hint="eastAsia"/>
        </w:rPr>
        <w:t>управлінський</w:t>
      </w:r>
      <w:r>
        <w:t></w:t>
      </w:r>
      <w:r>
        <w:rPr>
          <w:rFonts w:hint="eastAsia"/>
        </w:rPr>
        <w:t>процес</w:t>
      </w:r>
      <w:r>
        <w:t></w:t>
      </w:r>
      <w:r>
        <w:t></w:t>
      </w:r>
      <w:r>
        <w:rPr>
          <w:rFonts w:hint="eastAsia"/>
        </w:rPr>
        <w:t>спрямований</w:t>
      </w:r>
      <w:r>
        <w:t></w:t>
      </w:r>
      <w:r>
        <w:rPr>
          <w:rFonts w:hint="eastAsia"/>
        </w:rPr>
        <w:t>на</w:t>
      </w:r>
      <w:r>
        <w:t></w:t>
      </w:r>
      <w:r>
        <w:rPr>
          <w:rFonts w:hint="eastAsia"/>
        </w:rPr>
        <w:t>підтримання</w:t>
      </w:r>
      <w:r>
        <w:t></w:t>
      </w:r>
      <w:r>
        <w:rPr>
          <w:rFonts w:hint="eastAsia"/>
        </w:rPr>
        <w:t>торговельним</w:t>
      </w:r>
      <w:r>
        <w:t></w:t>
      </w:r>
      <w:r>
        <w:rPr>
          <w:rFonts w:hint="eastAsia"/>
        </w:rPr>
        <w:t>підприємством</w:t>
      </w:r>
      <w:r>
        <w:t></w:t>
      </w:r>
      <w:r>
        <w:rPr>
          <w:rFonts w:hint="eastAsia"/>
        </w:rPr>
        <w:t>на</w:t>
      </w:r>
      <w:r>
        <w:t></w:t>
      </w:r>
      <w:r>
        <w:rPr>
          <w:rFonts w:hint="eastAsia"/>
        </w:rPr>
        <w:t>високому</w:t>
      </w:r>
      <w:r>
        <w:t></w:t>
      </w:r>
      <w:r>
        <w:rPr>
          <w:rFonts w:hint="eastAsia"/>
        </w:rPr>
        <w:t>рівні</w:t>
      </w:r>
      <w:r>
        <w:t></w:t>
      </w:r>
      <w:r>
        <w:rPr>
          <w:rFonts w:hint="eastAsia"/>
        </w:rPr>
        <w:t>власної</w:t>
      </w:r>
      <w:r>
        <w:t></w:t>
      </w:r>
      <w:r>
        <w:rPr>
          <w:rFonts w:hint="eastAsia"/>
        </w:rPr>
        <w:t>конкурентоспроможності</w:t>
      </w:r>
      <w:r>
        <w:t></w:t>
      </w:r>
      <w:r>
        <w:t></w:t>
      </w:r>
      <w:r>
        <w:rPr>
          <w:rFonts w:hint="eastAsia"/>
        </w:rPr>
        <w:t>забезпечення</w:t>
      </w:r>
      <w:r>
        <w:t></w:t>
      </w:r>
      <w:r>
        <w:rPr>
          <w:rFonts w:hint="eastAsia"/>
        </w:rPr>
        <w:t>сталого</w:t>
      </w:r>
      <w:r>
        <w:t></w:t>
      </w:r>
      <w:r>
        <w:rPr>
          <w:rFonts w:hint="eastAsia"/>
        </w:rPr>
        <w:t>та</w:t>
      </w:r>
      <w:r>
        <w:t></w:t>
      </w:r>
      <w:r>
        <w:rPr>
          <w:rFonts w:hint="eastAsia"/>
        </w:rPr>
        <w:t>ефективного</w:t>
      </w:r>
      <w:r>
        <w:t></w:t>
      </w:r>
      <w:r>
        <w:rPr>
          <w:rFonts w:hint="eastAsia"/>
        </w:rPr>
        <w:t>функціонування</w:t>
      </w:r>
      <w:r>
        <w:t></w:t>
      </w:r>
      <w:r>
        <w:rPr>
          <w:rFonts w:hint="eastAsia"/>
        </w:rPr>
        <w:t>протягом</w:t>
      </w:r>
      <w:r>
        <w:t></w:t>
      </w:r>
      <w:r>
        <w:rPr>
          <w:rFonts w:hint="eastAsia"/>
        </w:rPr>
        <w:t>всього</w:t>
      </w:r>
      <w:r>
        <w:t></w:t>
      </w:r>
      <w:r>
        <w:rPr>
          <w:rFonts w:hint="eastAsia"/>
        </w:rPr>
        <w:t>періоду</w:t>
      </w:r>
      <w:r>
        <w:t></w:t>
      </w:r>
      <w:r>
        <w:rPr>
          <w:rFonts w:hint="eastAsia"/>
        </w:rPr>
        <w:t>його</w:t>
      </w:r>
      <w:r>
        <w:t></w:t>
      </w:r>
      <w:r>
        <w:rPr>
          <w:rFonts w:hint="eastAsia"/>
        </w:rPr>
        <w:t>життєдіяльності</w:t>
      </w:r>
      <w:r>
        <w:t></w:t>
      </w:r>
      <w:r>
        <w:t></w:t>
      </w:r>
      <w:r>
        <w:rPr>
          <w:rFonts w:hint="eastAsia"/>
        </w:rPr>
        <w:t>незважаючи</w:t>
      </w:r>
      <w:r>
        <w:t></w:t>
      </w:r>
      <w:r>
        <w:rPr>
          <w:rFonts w:hint="eastAsia"/>
        </w:rPr>
        <w:t>на</w:t>
      </w:r>
      <w:r>
        <w:t></w:t>
      </w:r>
      <w:r>
        <w:rPr>
          <w:rFonts w:hint="eastAsia"/>
        </w:rPr>
        <w:t>всілякі</w:t>
      </w:r>
      <w:r>
        <w:t></w:t>
      </w:r>
      <w:r>
        <w:rPr>
          <w:rFonts w:hint="eastAsia"/>
        </w:rPr>
        <w:t>ризики</w:t>
      </w:r>
      <w:r>
        <w:t></w:t>
      </w:r>
      <w:r>
        <w:rPr>
          <w:rFonts w:hint="eastAsia"/>
        </w:rPr>
        <w:t>та</w:t>
      </w:r>
      <w:r>
        <w:t></w:t>
      </w:r>
      <w:r>
        <w:rPr>
          <w:rFonts w:hint="eastAsia"/>
        </w:rPr>
        <w:t>загрози</w:t>
      </w:r>
      <w:r>
        <w:t></w:t>
      </w:r>
      <w:r>
        <w:rPr>
          <w:rFonts w:hint="eastAsia"/>
        </w:rPr>
        <w:t>зовнішнього</w:t>
      </w:r>
      <w:r>
        <w:t></w:t>
      </w:r>
      <w:r>
        <w:rPr>
          <w:rFonts w:hint="eastAsia"/>
        </w:rPr>
        <w:t>середовища</w:t>
      </w:r>
      <w:r>
        <w:t></w:t>
      </w:r>
    </w:p>
    <w:p w:rsidR="00912AA3" w:rsidRDefault="00912AA3" w:rsidP="00912AA3">
      <w:r>
        <w:t></w:t>
      </w:r>
      <w:r>
        <w:t></w:t>
      </w:r>
      <w:r>
        <w:tab/>
      </w:r>
      <w:r>
        <w:rPr>
          <w:rFonts w:hint="eastAsia"/>
        </w:rPr>
        <w:t>Здійснено</w:t>
      </w:r>
      <w:r>
        <w:t></w:t>
      </w:r>
      <w:r>
        <w:rPr>
          <w:rFonts w:hint="eastAsia"/>
        </w:rPr>
        <w:t>аналіз</w:t>
      </w:r>
      <w:r>
        <w:t></w:t>
      </w:r>
      <w:r>
        <w:rPr>
          <w:rFonts w:hint="eastAsia"/>
        </w:rPr>
        <w:t>методик</w:t>
      </w:r>
      <w:r>
        <w:t></w:t>
      </w:r>
      <w:r>
        <w:rPr>
          <w:rFonts w:hint="eastAsia"/>
        </w:rPr>
        <w:t>оцінювання</w:t>
      </w:r>
      <w:r>
        <w:t></w:t>
      </w:r>
      <w:r>
        <w:rPr>
          <w:rFonts w:hint="eastAsia"/>
        </w:rPr>
        <w:t>ефективності</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торговельних</w:t>
      </w:r>
      <w:r>
        <w:t></w:t>
      </w:r>
      <w:r>
        <w:rPr>
          <w:rFonts w:hint="eastAsia"/>
        </w:rPr>
        <w:t>підприємств</w:t>
      </w:r>
      <w:r>
        <w:t></w:t>
      </w:r>
      <w:r>
        <w:t></w:t>
      </w:r>
      <w:r>
        <w:rPr>
          <w:rFonts w:hint="eastAsia"/>
        </w:rPr>
        <w:t>На</w:t>
      </w:r>
      <w:r>
        <w:t></w:t>
      </w:r>
      <w:r>
        <w:rPr>
          <w:rFonts w:hint="eastAsia"/>
        </w:rPr>
        <w:t>підставі</w:t>
      </w:r>
      <w:r>
        <w:t></w:t>
      </w:r>
      <w:r>
        <w:rPr>
          <w:rFonts w:hint="eastAsia"/>
        </w:rPr>
        <w:t>здійсненого</w:t>
      </w:r>
      <w:r>
        <w:t></w:t>
      </w:r>
      <w:r>
        <w:rPr>
          <w:rFonts w:hint="eastAsia"/>
        </w:rPr>
        <w:t>аналізу</w:t>
      </w:r>
      <w:r>
        <w:t></w:t>
      </w:r>
      <w:r>
        <w:rPr>
          <w:rFonts w:hint="eastAsia"/>
        </w:rPr>
        <w:t>встановлено</w:t>
      </w:r>
      <w:r>
        <w:t></w:t>
      </w:r>
      <w:r>
        <w:t></w:t>
      </w:r>
      <w:r>
        <w:rPr>
          <w:rFonts w:hint="eastAsia"/>
        </w:rPr>
        <w:t>що</w:t>
      </w:r>
      <w:r>
        <w:t></w:t>
      </w:r>
      <w:r>
        <w:rPr>
          <w:rFonts w:hint="eastAsia"/>
        </w:rPr>
        <w:t>не</w:t>
      </w:r>
      <w:r>
        <w:t></w:t>
      </w:r>
      <w:r>
        <w:rPr>
          <w:rFonts w:hint="eastAsia"/>
        </w:rPr>
        <w:t>існує</w:t>
      </w:r>
      <w:r>
        <w:t></w:t>
      </w:r>
      <w:r>
        <w:rPr>
          <w:rFonts w:hint="eastAsia"/>
        </w:rPr>
        <w:t>єдиної</w:t>
      </w:r>
      <w:r>
        <w:t></w:t>
      </w:r>
      <w:r>
        <w:rPr>
          <w:rFonts w:hint="eastAsia"/>
        </w:rPr>
        <w:t>універсальної</w:t>
      </w:r>
      <w:r>
        <w:t></w:t>
      </w:r>
      <w:r>
        <w:rPr>
          <w:rFonts w:hint="eastAsia"/>
        </w:rPr>
        <w:t>методики</w:t>
      </w:r>
      <w:r>
        <w:t></w:t>
      </w:r>
      <w:r>
        <w:t></w:t>
      </w:r>
      <w:r>
        <w:rPr>
          <w:rFonts w:hint="eastAsia"/>
        </w:rPr>
        <w:t>яка</w:t>
      </w:r>
      <w:r>
        <w:t></w:t>
      </w:r>
      <w:r>
        <w:rPr>
          <w:rFonts w:hint="eastAsia"/>
        </w:rPr>
        <w:t>б</w:t>
      </w:r>
      <w:r>
        <w:t></w:t>
      </w:r>
      <w:r>
        <w:rPr>
          <w:rFonts w:hint="eastAsia"/>
        </w:rPr>
        <w:t>задовольняла</w:t>
      </w:r>
      <w:r>
        <w:t></w:t>
      </w:r>
      <w:r>
        <w:rPr>
          <w:rFonts w:hint="eastAsia"/>
        </w:rPr>
        <w:t>всім</w:t>
      </w:r>
      <w:r>
        <w:t></w:t>
      </w:r>
      <w:r>
        <w:rPr>
          <w:rFonts w:hint="eastAsia"/>
        </w:rPr>
        <w:t>вимогам</w:t>
      </w:r>
      <w:r>
        <w:t></w:t>
      </w:r>
      <w:r>
        <w:rPr>
          <w:rFonts w:hint="eastAsia"/>
        </w:rPr>
        <w:t>і</w:t>
      </w:r>
      <w:r>
        <w:t></w:t>
      </w:r>
      <w:r>
        <w:rPr>
          <w:rFonts w:hint="eastAsia"/>
        </w:rPr>
        <w:t>не</w:t>
      </w:r>
      <w:r>
        <w:t></w:t>
      </w:r>
      <w:r>
        <w:rPr>
          <w:rFonts w:hint="eastAsia"/>
        </w:rPr>
        <w:t>мала</w:t>
      </w:r>
      <w:r>
        <w:t></w:t>
      </w:r>
      <w:r>
        <w:rPr>
          <w:rFonts w:hint="eastAsia"/>
        </w:rPr>
        <w:t>слабких</w:t>
      </w:r>
      <w:r>
        <w:t></w:t>
      </w:r>
      <w:r>
        <w:rPr>
          <w:rFonts w:hint="eastAsia"/>
        </w:rPr>
        <w:t>сторін</w:t>
      </w:r>
      <w:r>
        <w:t></w:t>
      </w:r>
      <w:r>
        <w:t></w:t>
      </w:r>
      <w:r>
        <w:rPr>
          <w:rFonts w:hint="eastAsia"/>
        </w:rPr>
        <w:t>суб</w:t>
      </w:r>
      <w:r>
        <w:t></w:t>
      </w:r>
      <w:r>
        <w:rPr>
          <w:rFonts w:hint="eastAsia"/>
        </w:rPr>
        <w:t>єктивізму</w:t>
      </w:r>
      <w:r>
        <w:t></w:t>
      </w:r>
      <w:r>
        <w:rPr>
          <w:rFonts w:hint="eastAsia"/>
        </w:rPr>
        <w:t>або</w:t>
      </w:r>
      <w:r>
        <w:t></w:t>
      </w:r>
      <w:r>
        <w:rPr>
          <w:rFonts w:hint="eastAsia"/>
        </w:rPr>
        <w:t>певних</w:t>
      </w:r>
      <w:r>
        <w:t></w:t>
      </w:r>
      <w:r>
        <w:rPr>
          <w:rFonts w:hint="eastAsia"/>
        </w:rPr>
        <w:t>обмежень</w:t>
      </w:r>
      <w:r>
        <w:t></w:t>
      </w:r>
      <w:r>
        <w:t></w:t>
      </w:r>
      <w:r>
        <w:rPr>
          <w:rFonts w:hint="eastAsia"/>
        </w:rPr>
        <w:t>Виходячи</w:t>
      </w:r>
      <w:r>
        <w:t></w:t>
      </w:r>
      <w:r>
        <w:rPr>
          <w:rFonts w:hint="eastAsia"/>
        </w:rPr>
        <w:t>з</w:t>
      </w:r>
      <w:r>
        <w:t></w:t>
      </w:r>
      <w:r>
        <w:rPr>
          <w:rFonts w:hint="eastAsia"/>
        </w:rPr>
        <w:t>результатів</w:t>
      </w:r>
      <w:r>
        <w:t></w:t>
      </w:r>
      <w:r>
        <w:rPr>
          <w:rFonts w:hint="eastAsia"/>
        </w:rPr>
        <w:t>здійсненого</w:t>
      </w:r>
      <w:r>
        <w:t></w:t>
      </w:r>
      <w:r>
        <w:rPr>
          <w:rFonts w:hint="eastAsia"/>
        </w:rPr>
        <w:t>нами</w:t>
      </w:r>
      <w:r>
        <w:t></w:t>
      </w:r>
      <w:r>
        <w:rPr>
          <w:rFonts w:hint="eastAsia"/>
        </w:rPr>
        <w:t>дослідження</w:t>
      </w:r>
      <w:r>
        <w:t></w:t>
      </w:r>
      <w:r>
        <w:rPr>
          <w:rFonts w:hint="eastAsia"/>
        </w:rPr>
        <w:t>ми</w:t>
      </w:r>
      <w:r>
        <w:t></w:t>
      </w:r>
      <w:r>
        <w:rPr>
          <w:rFonts w:hint="eastAsia"/>
        </w:rPr>
        <w:t>вважаємо</w:t>
      </w:r>
      <w:r>
        <w:t></w:t>
      </w:r>
      <w:r>
        <w:t></w:t>
      </w:r>
      <w:r>
        <w:rPr>
          <w:rFonts w:hint="eastAsia"/>
        </w:rPr>
        <w:t>що</w:t>
      </w:r>
      <w:r>
        <w:t></w:t>
      </w:r>
      <w:r>
        <w:rPr>
          <w:rFonts w:hint="eastAsia"/>
        </w:rPr>
        <w:t>оцінювання</w:t>
      </w:r>
      <w:r>
        <w:t></w:t>
      </w:r>
      <w:r>
        <w:rPr>
          <w:rFonts w:hint="eastAsia"/>
        </w:rPr>
        <w:t>потенціалу</w:t>
      </w:r>
      <w:r>
        <w:t></w:t>
      </w:r>
      <w:r>
        <w:rPr>
          <w:rFonts w:hint="eastAsia"/>
        </w:rPr>
        <w:t>конкурентоспроможності</w:t>
      </w:r>
      <w:r>
        <w:t></w:t>
      </w:r>
      <w:r>
        <w:rPr>
          <w:rFonts w:hint="eastAsia"/>
        </w:rPr>
        <w:t>торговельного</w:t>
      </w:r>
      <w:r>
        <w:t></w:t>
      </w:r>
      <w:r>
        <w:rPr>
          <w:rFonts w:hint="eastAsia"/>
        </w:rPr>
        <w:t>підприємства</w:t>
      </w:r>
      <w:r>
        <w:t></w:t>
      </w:r>
      <w:r>
        <w:rPr>
          <w:rFonts w:hint="eastAsia"/>
        </w:rPr>
        <w:t>повинно</w:t>
      </w:r>
      <w:r>
        <w:t></w:t>
      </w:r>
      <w:r>
        <w:rPr>
          <w:rFonts w:hint="eastAsia"/>
        </w:rPr>
        <w:t>здійснюватись</w:t>
      </w:r>
      <w:r>
        <w:t></w:t>
      </w:r>
      <w:r>
        <w:rPr>
          <w:rFonts w:hint="eastAsia"/>
        </w:rPr>
        <w:t>за</w:t>
      </w:r>
      <w:r>
        <w:t></w:t>
      </w:r>
      <w:r>
        <w:rPr>
          <w:rFonts w:hint="eastAsia"/>
        </w:rPr>
        <w:t>наступним</w:t>
      </w:r>
      <w:r>
        <w:t></w:t>
      </w:r>
      <w:r>
        <w:rPr>
          <w:rFonts w:hint="eastAsia"/>
        </w:rPr>
        <w:t>алгоритмом</w:t>
      </w:r>
      <w:r>
        <w:t></w:t>
      </w:r>
      <w:r>
        <w:t></w:t>
      </w:r>
      <w:r>
        <w:rPr>
          <w:rFonts w:hint="eastAsia"/>
        </w:rPr>
        <w:t>дослідження</w:t>
      </w:r>
      <w:r>
        <w:t></w:t>
      </w:r>
      <w:r>
        <w:rPr>
          <w:rFonts w:hint="eastAsia"/>
        </w:rPr>
        <w:t>внутрішнього</w:t>
      </w:r>
      <w:r>
        <w:t></w:t>
      </w:r>
      <w:r>
        <w:rPr>
          <w:rFonts w:hint="eastAsia"/>
        </w:rPr>
        <w:t>та</w:t>
      </w:r>
      <w:r>
        <w:t></w:t>
      </w:r>
      <w:r>
        <w:rPr>
          <w:rFonts w:hint="eastAsia"/>
        </w:rPr>
        <w:t>зовнішнього</w:t>
      </w:r>
      <w:r>
        <w:t></w:t>
      </w:r>
      <w:r>
        <w:rPr>
          <w:rFonts w:hint="eastAsia"/>
        </w:rPr>
        <w:t>середовища</w:t>
      </w:r>
      <w:r>
        <w:t></w:t>
      </w:r>
      <w:r>
        <w:t></w:t>
      </w:r>
      <w:r>
        <w:rPr>
          <w:rFonts w:hint="eastAsia"/>
        </w:rPr>
        <w:t>дослідження</w:t>
      </w:r>
      <w:r>
        <w:t></w:t>
      </w:r>
      <w:r>
        <w:rPr>
          <w:rFonts w:hint="eastAsia"/>
        </w:rPr>
        <w:t>ресурсного</w:t>
      </w:r>
      <w:r>
        <w:t></w:t>
      </w:r>
      <w:r>
        <w:rPr>
          <w:rFonts w:hint="eastAsia"/>
        </w:rPr>
        <w:t>забезпечення</w:t>
      </w:r>
      <w:r>
        <w:t></w:t>
      </w:r>
      <w:r>
        <w:rPr>
          <w:rFonts w:hint="eastAsia"/>
        </w:rPr>
        <w:t>потенціалу</w:t>
      </w:r>
      <w:r>
        <w:t></w:t>
      </w:r>
      <w:r>
        <w:rPr>
          <w:rFonts w:hint="eastAsia"/>
        </w:rPr>
        <w:t>конкурентоспроможності</w:t>
      </w:r>
      <w:r>
        <w:t></w:t>
      </w:r>
      <w:r>
        <w:rPr>
          <w:rFonts w:hint="eastAsia"/>
        </w:rPr>
        <w:t>та</w:t>
      </w:r>
      <w:r>
        <w:t></w:t>
      </w:r>
      <w:r>
        <w:rPr>
          <w:rFonts w:hint="eastAsia"/>
        </w:rPr>
        <w:t>фінансового</w:t>
      </w:r>
      <w:r>
        <w:t></w:t>
      </w:r>
      <w:r>
        <w:rPr>
          <w:rFonts w:hint="eastAsia"/>
        </w:rPr>
        <w:t>стану</w:t>
      </w:r>
      <w:r>
        <w:t></w:t>
      </w:r>
      <w:r>
        <w:rPr>
          <w:rFonts w:hint="eastAsia"/>
        </w:rPr>
        <w:t>торговельного</w:t>
      </w:r>
      <w:r>
        <w:t></w:t>
      </w:r>
      <w:r>
        <w:rPr>
          <w:rFonts w:hint="eastAsia"/>
        </w:rPr>
        <w:t>підприємства</w:t>
      </w:r>
      <w:r>
        <w:t></w:t>
      </w:r>
      <w:r>
        <w:t></w:t>
      </w:r>
      <w:r>
        <w:rPr>
          <w:rFonts w:hint="eastAsia"/>
        </w:rPr>
        <w:t>оцінка</w:t>
      </w:r>
      <w:r>
        <w:t></w:t>
      </w:r>
      <w:r>
        <w:rPr>
          <w:rFonts w:hint="eastAsia"/>
        </w:rPr>
        <w:t>потенціалу</w:t>
      </w:r>
      <w:r>
        <w:t></w:t>
      </w:r>
      <w:r>
        <w:rPr>
          <w:rFonts w:hint="eastAsia"/>
        </w:rPr>
        <w:t>конкурентоспроможності</w:t>
      </w:r>
      <w:r>
        <w:t></w:t>
      </w:r>
      <w:r>
        <w:rPr>
          <w:rFonts w:hint="eastAsia"/>
        </w:rPr>
        <w:t>найближчих</w:t>
      </w:r>
      <w:r>
        <w:t></w:t>
      </w:r>
      <w:r>
        <w:rPr>
          <w:rFonts w:hint="eastAsia"/>
        </w:rPr>
        <w:t>конкурентів</w:t>
      </w:r>
      <w:r>
        <w:t></w:t>
      </w:r>
      <w:r>
        <w:rPr>
          <w:rFonts w:hint="eastAsia"/>
        </w:rPr>
        <w:t>торговельного</w:t>
      </w:r>
      <w:r>
        <w:t></w:t>
      </w:r>
      <w:r>
        <w:rPr>
          <w:rFonts w:hint="eastAsia"/>
        </w:rPr>
        <w:t>підприємства</w:t>
      </w:r>
      <w:r>
        <w:t></w:t>
      </w:r>
      <w:r>
        <w:rPr>
          <w:rFonts w:hint="eastAsia"/>
        </w:rPr>
        <w:t>та</w:t>
      </w:r>
      <w:r>
        <w:t></w:t>
      </w:r>
      <w:r>
        <w:rPr>
          <w:rFonts w:hint="eastAsia"/>
        </w:rPr>
        <w:t>здійснення</w:t>
      </w:r>
      <w:r>
        <w:t></w:t>
      </w:r>
      <w:r>
        <w:rPr>
          <w:rFonts w:hint="eastAsia"/>
        </w:rPr>
        <w:t>порівняльного</w:t>
      </w:r>
      <w:r>
        <w:t></w:t>
      </w:r>
      <w:r>
        <w:rPr>
          <w:rFonts w:hint="eastAsia"/>
        </w:rPr>
        <w:t>аналізу</w:t>
      </w:r>
      <w:r>
        <w:t></w:t>
      </w:r>
      <w:r>
        <w:t></w:t>
      </w:r>
      <w:r>
        <w:rPr>
          <w:rFonts w:hint="eastAsia"/>
        </w:rPr>
        <w:t>визначення</w:t>
      </w:r>
      <w:r>
        <w:t></w:t>
      </w:r>
      <w:r>
        <w:rPr>
          <w:rFonts w:hint="eastAsia"/>
        </w:rPr>
        <w:t>набору</w:t>
      </w:r>
      <w:r>
        <w:t></w:t>
      </w:r>
      <w:r>
        <w:rPr>
          <w:rFonts w:hint="eastAsia"/>
        </w:rPr>
        <w:t>конкурентоспроможних</w:t>
      </w:r>
      <w:r>
        <w:t></w:t>
      </w:r>
      <w:r>
        <w:rPr>
          <w:rFonts w:hint="eastAsia"/>
        </w:rPr>
        <w:t>елементів</w:t>
      </w:r>
      <w:r>
        <w:t></w:t>
      </w:r>
      <w:r>
        <w:rPr>
          <w:rFonts w:hint="eastAsia"/>
        </w:rPr>
        <w:t>та</w:t>
      </w:r>
      <w:r>
        <w:t></w:t>
      </w:r>
      <w:r>
        <w:rPr>
          <w:rFonts w:hint="eastAsia"/>
        </w:rPr>
        <w:t>побудова</w:t>
      </w:r>
      <w:r>
        <w:t></w:t>
      </w:r>
      <w:r>
        <w:rPr>
          <w:rFonts w:hint="eastAsia"/>
        </w:rPr>
        <w:t>на</w:t>
      </w:r>
      <w:r>
        <w:t></w:t>
      </w:r>
      <w:r>
        <w:rPr>
          <w:rFonts w:hint="eastAsia"/>
        </w:rPr>
        <w:t>його</w:t>
      </w:r>
      <w:r>
        <w:t></w:t>
      </w:r>
      <w:r>
        <w:rPr>
          <w:rFonts w:hint="eastAsia"/>
        </w:rPr>
        <w:t>основі</w:t>
      </w:r>
      <w:r>
        <w:t></w:t>
      </w:r>
      <w:r>
        <w:rPr>
          <w:rFonts w:hint="eastAsia"/>
        </w:rPr>
        <w:t>карти</w:t>
      </w:r>
      <w:r>
        <w:t></w:t>
      </w:r>
      <w:r>
        <w:rPr>
          <w:rFonts w:hint="eastAsia"/>
        </w:rPr>
        <w:t>конкурентоспроможності</w:t>
      </w:r>
      <w:r>
        <w:t></w:t>
      </w:r>
      <w:r>
        <w:rPr>
          <w:rFonts w:hint="eastAsia"/>
        </w:rPr>
        <w:t>торговельного</w:t>
      </w:r>
      <w:r>
        <w:t></w:t>
      </w:r>
      <w:r>
        <w:rPr>
          <w:rFonts w:hint="eastAsia"/>
        </w:rPr>
        <w:t>підприємства</w:t>
      </w:r>
      <w:r>
        <w:t></w:t>
      </w:r>
      <w:r>
        <w:t></w:t>
      </w:r>
      <w:r>
        <w:rPr>
          <w:rFonts w:hint="eastAsia"/>
        </w:rPr>
        <w:t>наприклад</w:t>
      </w:r>
      <w:r>
        <w:t></w:t>
      </w:r>
      <w:r>
        <w:t></w:t>
      </w:r>
      <w:r>
        <w:rPr>
          <w:rFonts w:hint="eastAsia"/>
        </w:rPr>
        <w:t>здійснення</w:t>
      </w:r>
      <w:r>
        <w:t></w:t>
      </w:r>
      <w:r>
        <w:t></w:t>
      </w:r>
      <w:r>
        <w:t></w:t>
      </w:r>
      <w:r>
        <w:t></w:t>
      </w:r>
      <w:r>
        <w:t></w:t>
      </w:r>
      <w:r>
        <w:t></w:t>
      </w:r>
      <w:r>
        <w:rPr>
          <w:rFonts w:hint="eastAsia"/>
        </w:rPr>
        <w:t>аналізу</w:t>
      </w:r>
      <w:r>
        <w:t></w:t>
      </w:r>
      <w:r>
        <w:t></w:t>
      </w:r>
      <w:r>
        <w:t></w:t>
      </w:r>
      <w:r>
        <w:rPr>
          <w:rFonts w:hint="eastAsia"/>
        </w:rPr>
        <w:t>розробка</w:t>
      </w:r>
      <w:r>
        <w:t></w:t>
      </w:r>
      <w:r>
        <w:rPr>
          <w:rFonts w:hint="eastAsia"/>
        </w:rPr>
        <w:t>та</w:t>
      </w:r>
      <w:r>
        <w:t></w:t>
      </w:r>
      <w:r>
        <w:rPr>
          <w:rFonts w:hint="eastAsia"/>
        </w:rPr>
        <w:t>розрахунок</w:t>
      </w:r>
      <w:r>
        <w:t></w:t>
      </w:r>
      <w:r>
        <w:rPr>
          <w:rFonts w:hint="eastAsia"/>
        </w:rPr>
        <w:t>інтегральної</w:t>
      </w:r>
      <w:r>
        <w:t></w:t>
      </w:r>
      <w:r>
        <w:rPr>
          <w:rFonts w:hint="eastAsia"/>
        </w:rPr>
        <w:t>оцінки</w:t>
      </w:r>
      <w:r>
        <w:t></w:t>
      </w:r>
      <w:r>
        <w:rPr>
          <w:rFonts w:hint="eastAsia"/>
        </w:rPr>
        <w:t>потенціалу</w:t>
      </w:r>
      <w:r>
        <w:t></w:t>
      </w:r>
      <w:r>
        <w:rPr>
          <w:rFonts w:hint="eastAsia"/>
        </w:rPr>
        <w:t>конкурентоспроможності</w:t>
      </w:r>
      <w:r>
        <w:t></w:t>
      </w:r>
      <w:r>
        <w:rPr>
          <w:rFonts w:hint="eastAsia"/>
        </w:rPr>
        <w:t>торговельного</w:t>
      </w:r>
      <w:r>
        <w:t></w:t>
      </w:r>
      <w:r>
        <w:rPr>
          <w:rFonts w:hint="eastAsia"/>
        </w:rPr>
        <w:t>підприємства</w:t>
      </w:r>
      <w:r>
        <w:t></w:t>
      </w:r>
      <w:r>
        <w:rPr>
          <w:rFonts w:hint="eastAsia"/>
        </w:rPr>
        <w:t>та</w:t>
      </w:r>
      <w:r>
        <w:t></w:t>
      </w:r>
      <w:r>
        <w:rPr>
          <w:rFonts w:hint="eastAsia"/>
        </w:rPr>
        <w:t>його</w:t>
      </w:r>
      <w:r>
        <w:t></w:t>
      </w:r>
      <w:r>
        <w:rPr>
          <w:rFonts w:hint="eastAsia"/>
        </w:rPr>
        <w:t>найближчих</w:t>
      </w:r>
      <w:r>
        <w:t></w:t>
      </w:r>
      <w:r>
        <w:rPr>
          <w:rFonts w:hint="eastAsia"/>
        </w:rPr>
        <w:t>конкурентів</w:t>
      </w:r>
      <w:r>
        <w:t></w:t>
      </w:r>
    </w:p>
    <w:p w:rsidR="00912AA3" w:rsidRDefault="00912AA3" w:rsidP="00912AA3">
      <w:r>
        <w:t></w:t>
      </w:r>
      <w:r>
        <w:t></w:t>
      </w:r>
      <w:r>
        <w:tab/>
      </w:r>
      <w:r>
        <w:rPr>
          <w:rFonts w:hint="eastAsia"/>
        </w:rPr>
        <w:t>Досліджено</w:t>
      </w:r>
      <w:r>
        <w:t></w:t>
      </w:r>
      <w:r>
        <w:rPr>
          <w:rFonts w:hint="eastAsia"/>
        </w:rPr>
        <w:t>ресурсне</w:t>
      </w:r>
      <w:r>
        <w:t></w:t>
      </w:r>
      <w:r>
        <w:rPr>
          <w:rFonts w:hint="eastAsia"/>
        </w:rPr>
        <w:t>забезпечення</w:t>
      </w:r>
      <w:r>
        <w:t></w:t>
      </w:r>
      <w:r>
        <w:rPr>
          <w:rFonts w:hint="eastAsia"/>
        </w:rPr>
        <w:t>потенціалу</w:t>
      </w:r>
      <w:r>
        <w:t></w:t>
      </w:r>
      <w:r>
        <w:rPr>
          <w:rFonts w:hint="eastAsia"/>
        </w:rPr>
        <w:t>конкурентоспроможності</w:t>
      </w:r>
      <w:r>
        <w:t></w:t>
      </w:r>
      <w:r>
        <w:rPr>
          <w:rFonts w:hint="eastAsia"/>
        </w:rPr>
        <w:t>торговельного</w:t>
      </w:r>
      <w:r>
        <w:t></w:t>
      </w:r>
      <w:r>
        <w:rPr>
          <w:rFonts w:hint="eastAsia"/>
        </w:rPr>
        <w:t>підприємства</w:t>
      </w:r>
      <w:r>
        <w:t></w:t>
      </w:r>
      <w:r>
        <w:rPr>
          <w:rFonts w:hint="eastAsia"/>
        </w:rPr>
        <w:t>та</w:t>
      </w:r>
      <w:r>
        <w:t></w:t>
      </w:r>
      <w:r>
        <w:rPr>
          <w:rFonts w:hint="eastAsia"/>
        </w:rPr>
        <w:t>здійнено</w:t>
      </w:r>
      <w:r>
        <w:t></w:t>
      </w:r>
      <w:r>
        <w:rPr>
          <w:rFonts w:hint="eastAsia"/>
        </w:rPr>
        <w:t>його</w:t>
      </w:r>
      <w:r>
        <w:t></w:t>
      </w:r>
      <w:r>
        <w:rPr>
          <w:rFonts w:hint="eastAsia"/>
        </w:rPr>
        <w:t>оцінку</w:t>
      </w:r>
      <w:r>
        <w:t></w:t>
      </w:r>
      <w:r>
        <w:t></w:t>
      </w:r>
      <w:r>
        <w:rPr>
          <w:rFonts w:hint="eastAsia"/>
        </w:rPr>
        <w:t>На</w:t>
      </w:r>
      <w:r>
        <w:t></w:t>
      </w:r>
      <w:r>
        <w:rPr>
          <w:rFonts w:hint="eastAsia"/>
        </w:rPr>
        <w:t>підставі</w:t>
      </w:r>
      <w:r>
        <w:t></w:t>
      </w:r>
      <w:r>
        <w:rPr>
          <w:rFonts w:hint="eastAsia"/>
        </w:rPr>
        <w:t>здійсненого</w:t>
      </w:r>
      <w:r>
        <w:t></w:t>
      </w:r>
      <w:r>
        <w:rPr>
          <w:rFonts w:hint="eastAsia"/>
        </w:rPr>
        <w:t>дослідження</w:t>
      </w:r>
      <w:r>
        <w:t></w:t>
      </w:r>
      <w:r>
        <w:rPr>
          <w:rFonts w:hint="eastAsia"/>
        </w:rPr>
        <w:t>ресурсного</w:t>
      </w:r>
      <w:r>
        <w:t></w:t>
      </w:r>
      <w:r>
        <w:rPr>
          <w:rFonts w:hint="eastAsia"/>
        </w:rPr>
        <w:t>забезпечення</w:t>
      </w:r>
      <w:r>
        <w:t></w:t>
      </w:r>
      <w:r>
        <w:rPr>
          <w:rFonts w:hint="eastAsia"/>
        </w:rPr>
        <w:t>потенціалу</w:t>
      </w:r>
      <w:r>
        <w:t></w:t>
      </w:r>
      <w:r>
        <w:rPr>
          <w:rFonts w:hint="eastAsia"/>
        </w:rPr>
        <w:t>конкурентоспроможності</w:t>
      </w:r>
      <w:r>
        <w:t></w:t>
      </w:r>
      <w:r>
        <w:rPr>
          <w:rFonts w:hint="eastAsia"/>
        </w:rPr>
        <w:t>торговельного</w:t>
      </w:r>
      <w:r>
        <w:t></w:t>
      </w:r>
      <w:r>
        <w:rPr>
          <w:rFonts w:hint="eastAsia"/>
        </w:rPr>
        <w:t>підприємства</w:t>
      </w:r>
      <w:r>
        <w:t></w:t>
      </w:r>
      <w:r>
        <w:rPr>
          <w:rFonts w:hint="eastAsia"/>
        </w:rPr>
        <w:t>ТОВ</w:t>
      </w:r>
      <w:r>
        <w:t></w:t>
      </w:r>
      <w:r>
        <w:t></w:t>
      </w:r>
      <w:r>
        <w:rPr>
          <w:rFonts w:hint="eastAsia"/>
        </w:rPr>
        <w:t>РУШ</w:t>
      </w:r>
      <w:r>
        <w:t></w:t>
      </w:r>
      <w:r>
        <w:t></w:t>
      </w:r>
      <w:r>
        <w:rPr>
          <w:rFonts w:hint="eastAsia"/>
        </w:rPr>
        <w:t>встановлено</w:t>
      </w:r>
      <w:r>
        <w:t></w:t>
      </w:r>
      <w:r>
        <w:t></w:t>
      </w:r>
      <w:r>
        <w:rPr>
          <w:rFonts w:hint="eastAsia"/>
        </w:rPr>
        <w:t>що</w:t>
      </w:r>
      <w:r>
        <w:t></w:t>
      </w:r>
      <w:r>
        <w:rPr>
          <w:rFonts w:hint="eastAsia"/>
        </w:rPr>
        <w:t>ТОВ</w:t>
      </w:r>
      <w:r>
        <w:t></w:t>
      </w:r>
      <w:r>
        <w:t></w:t>
      </w:r>
      <w:r>
        <w:rPr>
          <w:rFonts w:hint="eastAsia"/>
        </w:rPr>
        <w:t>РУШ</w:t>
      </w:r>
      <w:r>
        <w:t></w:t>
      </w:r>
      <w:r>
        <w:t></w:t>
      </w:r>
      <w:r>
        <w:rPr>
          <w:rFonts w:hint="eastAsia"/>
        </w:rPr>
        <w:t>має</w:t>
      </w:r>
      <w:r>
        <w:t></w:t>
      </w:r>
      <w:r>
        <w:rPr>
          <w:rFonts w:hint="eastAsia"/>
        </w:rPr>
        <w:t>достатній</w:t>
      </w:r>
      <w:r>
        <w:t></w:t>
      </w:r>
      <w:r>
        <w:rPr>
          <w:rFonts w:hint="eastAsia"/>
        </w:rPr>
        <w:t>рівень</w:t>
      </w:r>
      <w:r>
        <w:t></w:t>
      </w:r>
      <w:r>
        <w:rPr>
          <w:rFonts w:hint="eastAsia"/>
        </w:rPr>
        <w:t>ресурсного</w:t>
      </w:r>
      <w:r>
        <w:t></w:t>
      </w:r>
      <w:r>
        <w:rPr>
          <w:rFonts w:hint="eastAsia"/>
        </w:rPr>
        <w:t>забезпечення</w:t>
      </w:r>
      <w:r>
        <w:t></w:t>
      </w:r>
      <w:r>
        <w:rPr>
          <w:rFonts w:hint="eastAsia"/>
        </w:rPr>
        <w:t>потенціалу</w:t>
      </w:r>
      <w:r>
        <w:t></w:t>
      </w:r>
      <w:r>
        <w:rPr>
          <w:rFonts w:hint="eastAsia"/>
        </w:rPr>
        <w:t>конкурентоспроможності</w:t>
      </w:r>
      <w:r>
        <w:t></w:t>
      </w:r>
      <w:r>
        <w:rPr>
          <w:rFonts w:hint="eastAsia"/>
        </w:rPr>
        <w:t>і</w:t>
      </w:r>
      <w:r>
        <w:t></w:t>
      </w:r>
      <w:r>
        <w:rPr>
          <w:rFonts w:hint="eastAsia"/>
        </w:rPr>
        <w:t>є</w:t>
      </w:r>
      <w:r>
        <w:t></w:t>
      </w:r>
      <w:r>
        <w:rPr>
          <w:rFonts w:hint="eastAsia"/>
        </w:rPr>
        <w:t>одним</w:t>
      </w:r>
      <w:r>
        <w:t></w:t>
      </w:r>
      <w:r>
        <w:rPr>
          <w:rFonts w:hint="eastAsia"/>
        </w:rPr>
        <w:t>із</w:t>
      </w:r>
      <w:r>
        <w:t></w:t>
      </w:r>
      <w:r>
        <w:rPr>
          <w:rFonts w:hint="eastAsia"/>
        </w:rPr>
        <w:t>основних</w:t>
      </w:r>
      <w:r>
        <w:t></w:t>
      </w:r>
      <w:r>
        <w:rPr>
          <w:rFonts w:hint="eastAsia"/>
        </w:rPr>
        <w:t>маркст</w:t>
      </w:r>
      <w:r>
        <w:t></w:t>
      </w:r>
      <w:r>
        <w:rPr>
          <w:rFonts w:hint="eastAsia"/>
        </w:rPr>
        <w:t>мсйксрів</w:t>
      </w:r>
      <w:r>
        <w:t></w:t>
      </w:r>
      <w:r>
        <w:rPr>
          <w:rFonts w:hint="eastAsia"/>
        </w:rPr>
        <w:t>на</w:t>
      </w:r>
      <w:r>
        <w:t></w:t>
      </w:r>
      <w:r>
        <w:rPr>
          <w:rFonts w:hint="eastAsia"/>
        </w:rPr>
        <w:t>ринку</w:t>
      </w:r>
      <w:r>
        <w:t></w:t>
      </w:r>
      <w:r>
        <w:rPr>
          <w:rFonts w:hint="eastAsia"/>
        </w:rPr>
        <w:t>роздрібної</w:t>
      </w:r>
      <w:r>
        <w:t></w:t>
      </w:r>
      <w:r>
        <w:rPr>
          <w:rFonts w:hint="eastAsia"/>
        </w:rPr>
        <w:t>торгівлі</w:t>
      </w:r>
      <w:r>
        <w:t></w:t>
      </w:r>
      <w:r>
        <w:rPr>
          <w:rFonts w:hint="eastAsia"/>
        </w:rPr>
        <w:t>косметичними</w:t>
      </w:r>
      <w:r>
        <w:t></w:t>
      </w:r>
      <w:r>
        <w:rPr>
          <w:rFonts w:hint="eastAsia"/>
        </w:rPr>
        <w:t>товарами</w:t>
      </w:r>
      <w:r>
        <w:t></w:t>
      </w:r>
      <w:r>
        <w:rPr>
          <w:rFonts w:hint="eastAsia"/>
        </w:rPr>
        <w:t>та</w:t>
      </w:r>
      <w:r>
        <w:t></w:t>
      </w:r>
      <w:r>
        <w:rPr>
          <w:rFonts w:hint="eastAsia"/>
        </w:rPr>
        <w:t>туалетними</w:t>
      </w:r>
      <w:r>
        <w:t></w:t>
      </w:r>
      <w:r>
        <w:rPr>
          <w:rFonts w:hint="eastAsia"/>
        </w:rPr>
        <w:t>приналежностями</w:t>
      </w:r>
      <w:r>
        <w:t></w:t>
      </w:r>
      <w:r>
        <w:t></w:t>
      </w:r>
      <w:r>
        <w:rPr>
          <w:rFonts w:hint="eastAsia"/>
        </w:rPr>
        <w:t>має</w:t>
      </w:r>
      <w:r>
        <w:t></w:t>
      </w:r>
      <w:r>
        <w:rPr>
          <w:rFonts w:hint="eastAsia"/>
        </w:rPr>
        <w:t>доволі</w:t>
      </w:r>
      <w:r>
        <w:t></w:t>
      </w:r>
      <w:r>
        <w:rPr>
          <w:rFonts w:hint="eastAsia"/>
        </w:rPr>
        <w:t>високий</w:t>
      </w:r>
      <w:r>
        <w:t></w:t>
      </w:r>
      <w:r>
        <w:rPr>
          <w:rFonts w:hint="eastAsia"/>
        </w:rPr>
        <w:t>потенціал</w:t>
      </w:r>
      <w:r>
        <w:t></w:t>
      </w:r>
      <w:r>
        <w:rPr>
          <w:rFonts w:hint="eastAsia"/>
        </w:rPr>
        <w:t>конкурентоспроможності</w:t>
      </w:r>
      <w:r>
        <w:t></w:t>
      </w:r>
      <w:r>
        <w:rPr>
          <w:rFonts w:hint="eastAsia"/>
        </w:rPr>
        <w:t>порівняно</w:t>
      </w:r>
      <w:r>
        <w:t></w:t>
      </w:r>
      <w:r>
        <w:rPr>
          <w:rFonts w:hint="eastAsia"/>
        </w:rPr>
        <w:t>з</w:t>
      </w:r>
      <w:r>
        <w:t></w:t>
      </w:r>
      <w:r>
        <w:rPr>
          <w:rFonts w:hint="eastAsia"/>
        </w:rPr>
        <w:t>основними</w:t>
      </w:r>
      <w:r>
        <w:t></w:t>
      </w:r>
      <w:r>
        <w:rPr>
          <w:rFonts w:hint="eastAsia"/>
        </w:rPr>
        <w:t>конкурентами</w:t>
      </w:r>
      <w:r>
        <w:t></w:t>
      </w:r>
      <w:r>
        <w:rPr>
          <w:rFonts w:hint="eastAsia"/>
        </w:rPr>
        <w:t>для</w:t>
      </w:r>
      <w:r>
        <w:t></w:t>
      </w:r>
      <w:r>
        <w:rPr>
          <w:rFonts w:hint="eastAsia"/>
        </w:rPr>
        <w:t>подальшого</w:t>
      </w:r>
      <w:r>
        <w:t></w:t>
      </w:r>
      <w:r>
        <w:rPr>
          <w:rFonts w:hint="eastAsia"/>
        </w:rPr>
        <w:t>збільшення</w:t>
      </w:r>
      <w:r>
        <w:t></w:t>
      </w:r>
      <w:r>
        <w:rPr>
          <w:rFonts w:hint="eastAsia"/>
        </w:rPr>
        <w:t>частки</w:t>
      </w:r>
      <w:r>
        <w:t></w:t>
      </w:r>
      <w:r>
        <w:rPr>
          <w:rFonts w:hint="eastAsia"/>
        </w:rPr>
        <w:t>на</w:t>
      </w:r>
      <w:r>
        <w:t></w:t>
      </w:r>
      <w:r>
        <w:rPr>
          <w:rFonts w:hint="eastAsia"/>
        </w:rPr>
        <w:t>ринку</w:t>
      </w:r>
      <w:r>
        <w:t></w:t>
      </w:r>
      <w:r>
        <w:rPr>
          <w:rFonts w:hint="eastAsia"/>
        </w:rPr>
        <w:t>та</w:t>
      </w:r>
      <w:r>
        <w:t></w:t>
      </w:r>
      <w:r>
        <w:rPr>
          <w:rFonts w:hint="eastAsia"/>
        </w:rPr>
        <w:t>утримання</w:t>
      </w:r>
      <w:r>
        <w:t></w:t>
      </w:r>
      <w:r>
        <w:rPr>
          <w:rFonts w:hint="eastAsia"/>
        </w:rPr>
        <w:t>її</w:t>
      </w:r>
      <w:r>
        <w:t></w:t>
      </w:r>
      <w:r>
        <w:rPr>
          <w:rFonts w:hint="eastAsia"/>
        </w:rPr>
        <w:t>протягом</w:t>
      </w:r>
      <w:r>
        <w:t></w:t>
      </w:r>
      <w:r>
        <w:rPr>
          <w:rFonts w:hint="eastAsia"/>
        </w:rPr>
        <w:t>тривалого</w:t>
      </w:r>
      <w:r>
        <w:t></w:t>
      </w:r>
      <w:r>
        <w:rPr>
          <w:rFonts w:hint="eastAsia"/>
        </w:rPr>
        <w:t>періоду</w:t>
      </w:r>
      <w:r>
        <w:t></w:t>
      </w:r>
      <w:r>
        <w:t></w:t>
      </w:r>
      <w:r>
        <w:rPr>
          <w:rFonts w:hint="eastAsia"/>
        </w:rPr>
        <w:t>Позитивним</w:t>
      </w:r>
      <w:r>
        <w:t></w:t>
      </w:r>
      <w:r>
        <w:rPr>
          <w:rFonts w:hint="eastAsia"/>
        </w:rPr>
        <w:t>моментом</w:t>
      </w:r>
      <w:r>
        <w:t></w:t>
      </w:r>
      <w:r>
        <w:rPr>
          <w:rFonts w:hint="eastAsia"/>
        </w:rPr>
        <w:t>також</w:t>
      </w:r>
      <w:r>
        <w:t></w:t>
      </w:r>
      <w:r>
        <w:rPr>
          <w:rFonts w:hint="eastAsia"/>
        </w:rPr>
        <w:t>є</w:t>
      </w:r>
      <w:r>
        <w:t></w:t>
      </w:r>
      <w:r>
        <w:rPr>
          <w:rFonts w:hint="eastAsia"/>
        </w:rPr>
        <w:t>те</w:t>
      </w:r>
      <w:r>
        <w:t></w:t>
      </w:r>
      <w:r>
        <w:t></w:t>
      </w:r>
      <w:r>
        <w:rPr>
          <w:rFonts w:hint="eastAsia"/>
        </w:rPr>
        <w:t>що</w:t>
      </w:r>
      <w:r>
        <w:t></w:t>
      </w:r>
      <w:r>
        <w:rPr>
          <w:rFonts w:hint="eastAsia"/>
        </w:rPr>
        <w:t>власники</w:t>
      </w:r>
      <w:r>
        <w:t></w:t>
      </w:r>
      <w:r>
        <w:rPr>
          <w:rFonts w:hint="eastAsia"/>
        </w:rPr>
        <w:t>та</w:t>
      </w:r>
      <w:r>
        <w:t></w:t>
      </w:r>
      <w:r>
        <w:rPr>
          <w:rFonts w:hint="eastAsia"/>
        </w:rPr>
        <w:t>керівники</w:t>
      </w:r>
      <w:r>
        <w:t></w:t>
      </w:r>
      <w:r>
        <w:rPr>
          <w:rFonts w:hint="eastAsia"/>
        </w:rPr>
        <w:t>підприємства</w:t>
      </w:r>
      <w:r>
        <w:t></w:t>
      </w:r>
      <w:r>
        <w:rPr>
          <w:rFonts w:hint="eastAsia"/>
        </w:rPr>
        <w:t>докладають</w:t>
      </w:r>
      <w:r>
        <w:t></w:t>
      </w:r>
      <w:r>
        <w:rPr>
          <w:rFonts w:hint="eastAsia"/>
        </w:rPr>
        <w:t>значних</w:t>
      </w:r>
      <w:r>
        <w:t></w:t>
      </w:r>
      <w:r>
        <w:rPr>
          <w:rFonts w:hint="eastAsia"/>
        </w:rPr>
        <w:t>зусиль</w:t>
      </w:r>
      <w:r>
        <w:t></w:t>
      </w:r>
      <w:r>
        <w:rPr>
          <w:rFonts w:hint="eastAsia"/>
        </w:rPr>
        <w:t>до</w:t>
      </w:r>
      <w:r>
        <w:t></w:t>
      </w:r>
      <w:r>
        <w:rPr>
          <w:rFonts w:hint="eastAsia"/>
        </w:rPr>
        <w:t>подальшого</w:t>
      </w:r>
      <w:r>
        <w:t></w:t>
      </w:r>
      <w:r>
        <w:rPr>
          <w:rFonts w:hint="eastAsia"/>
        </w:rPr>
        <w:t>розвитку</w:t>
      </w:r>
      <w:r>
        <w:t></w:t>
      </w:r>
      <w:r>
        <w:t></w:t>
      </w:r>
      <w:r>
        <w:rPr>
          <w:rFonts w:hint="eastAsia"/>
        </w:rPr>
        <w:t>які</w:t>
      </w:r>
      <w:r>
        <w:t></w:t>
      </w:r>
      <w:r>
        <w:rPr>
          <w:rFonts w:hint="eastAsia"/>
        </w:rPr>
        <w:t>полягають</w:t>
      </w:r>
      <w:r>
        <w:t></w:t>
      </w:r>
      <w:r>
        <w:rPr>
          <w:rFonts w:hint="eastAsia"/>
        </w:rPr>
        <w:t>у</w:t>
      </w:r>
      <w:r>
        <w:t></w:t>
      </w:r>
      <w:r>
        <w:rPr>
          <w:rFonts w:hint="eastAsia"/>
        </w:rPr>
        <w:t>розширенні</w:t>
      </w:r>
      <w:r>
        <w:t></w:t>
      </w:r>
      <w:r>
        <w:rPr>
          <w:rFonts w:hint="eastAsia"/>
        </w:rPr>
        <w:t>мережі</w:t>
      </w:r>
      <w:r>
        <w:t></w:t>
      </w:r>
      <w:r>
        <w:rPr>
          <w:rFonts w:hint="eastAsia"/>
        </w:rPr>
        <w:t>магазинів</w:t>
      </w:r>
      <w:r>
        <w:t></w:t>
      </w:r>
      <w:r>
        <w:t></w:t>
      </w:r>
      <w:r>
        <w:rPr>
          <w:rFonts w:hint="eastAsia"/>
        </w:rPr>
        <w:t>вирішенні</w:t>
      </w:r>
      <w:r>
        <w:t></w:t>
      </w:r>
      <w:r>
        <w:rPr>
          <w:rFonts w:hint="eastAsia"/>
        </w:rPr>
        <w:t>питання</w:t>
      </w:r>
      <w:r>
        <w:t></w:t>
      </w:r>
      <w:r>
        <w:rPr>
          <w:rFonts w:hint="eastAsia"/>
        </w:rPr>
        <w:t>логістики</w:t>
      </w:r>
      <w:r>
        <w:t></w:t>
      </w:r>
      <w:r>
        <w:t></w:t>
      </w:r>
      <w:r>
        <w:rPr>
          <w:rFonts w:hint="eastAsia"/>
        </w:rPr>
        <w:t>запровадженні</w:t>
      </w:r>
      <w:r>
        <w:t></w:t>
      </w:r>
      <w:r>
        <w:rPr>
          <w:rFonts w:hint="eastAsia"/>
        </w:rPr>
        <w:t>власних</w:t>
      </w:r>
      <w:r>
        <w:t></w:t>
      </w:r>
      <w:r>
        <w:rPr>
          <w:rFonts w:hint="eastAsia"/>
        </w:rPr>
        <w:t>торгових</w:t>
      </w:r>
      <w:r>
        <w:t></w:t>
      </w:r>
      <w:r>
        <w:rPr>
          <w:rFonts w:hint="eastAsia"/>
        </w:rPr>
        <w:t>марок</w:t>
      </w:r>
      <w:r>
        <w:t></w:t>
      </w:r>
      <w:r>
        <w:rPr>
          <w:rFonts w:hint="eastAsia"/>
        </w:rPr>
        <w:t>та</w:t>
      </w:r>
      <w:r>
        <w:t></w:t>
      </w:r>
      <w:r>
        <w:rPr>
          <w:rFonts w:hint="eastAsia"/>
        </w:rPr>
        <w:t>інше</w:t>
      </w:r>
      <w:r>
        <w:t></w:t>
      </w:r>
      <w:r>
        <w:t></w:t>
      </w:r>
      <w:r>
        <w:rPr>
          <w:rFonts w:hint="eastAsia"/>
        </w:rPr>
        <w:t>За</w:t>
      </w:r>
      <w:r>
        <w:t></w:t>
      </w:r>
      <w:r>
        <w:rPr>
          <w:rFonts w:hint="eastAsia"/>
        </w:rPr>
        <w:t>результатами</w:t>
      </w:r>
      <w:r>
        <w:t></w:t>
      </w:r>
      <w:r>
        <w:rPr>
          <w:rFonts w:hint="eastAsia"/>
        </w:rPr>
        <w:t>здійсненого</w:t>
      </w:r>
      <w:r>
        <w:t></w:t>
      </w:r>
      <w:r>
        <w:t></w:t>
      </w:r>
      <w:r>
        <w:t></w:t>
      </w:r>
      <w:r>
        <w:t></w:t>
      </w:r>
      <w:r>
        <w:t></w:t>
      </w:r>
      <w:r>
        <w:t></w:t>
      </w:r>
      <w:r>
        <w:rPr>
          <w:rFonts w:hint="eastAsia"/>
        </w:rPr>
        <w:t>аналізу</w:t>
      </w:r>
      <w:r>
        <w:t></w:t>
      </w:r>
      <w:r>
        <w:rPr>
          <w:rFonts w:hint="eastAsia"/>
        </w:rPr>
        <w:t>діяльності</w:t>
      </w:r>
      <w:r>
        <w:t></w:t>
      </w:r>
      <w:r>
        <w:rPr>
          <w:rFonts w:hint="eastAsia"/>
        </w:rPr>
        <w:t>підприємства</w:t>
      </w:r>
      <w:r>
        <w:t></w:t>
      </w:r>
      <w:r>
        <w:rPr>
          <w:rFonts w:hint="eastAsia"/>
        </w:rPr>
        <w:t>ТОВ</w:t>
      </w:r>
      <w:r>
        <w:t></w:t>
      </w:r>
      <w:r>
        <w:t></w:t>
      </w:r>
      <w:r>
        <w:rPr>
          <w:rFonts w:hint="eastAsia"/>
        </w:rPr>
        <w:t>РУШ</w:t>
      </w:r>
      <w:r>
        <w:t></w:t>
      </w:r>
      <w:r>
        <w:t></w:t>
      </w:r>
      <w:r>
        <w:rPr>
          <w:rFonts w:hint="eastAsia"/>
        </w:rPr>
        <w:t>встановлено</w:t>
      </w:r>
      <w:r>
        <w:t></w:t>
      </w:r>
      <w:r>
        <w:rPr>
          <w:rFonts w:hint="eastAsia"/>
        </w:rPr>
        <w:t>його</w:t>
      </w:r>
      <w:r>
        <w:t></w:t>
      </w:r>
      <w:r>
        <w:rPr>
          <w:rFonts w:hint="eastAsia"/>
        </w:rPr>
        <w:t>сильні</w:t>
      </w:r>
      <w:r>
        <w:t></w:t>
      </w:r>
      <w:r>
        <w:rPr>
          <w:rFonts w:hint="eastAsia"/>
        </w:rPr>
        <w:t>та</w:t>
      </w:r>
      <w:r>
        <w:t></w:t>
      </w:r>
      <w:r>
        <w:rPr>
          <w:rFonts w:hint="eastAsia"/>
        </w:rPr>
        <w:t>слабкі</w:t>
      </w:r>
      <w:r>
        <w:t></w:t>
      </w:r>
      <w:r>
        <w:rPr>
          <w:rFonts w:hint="eastAsia"/>
        </w:rPr>
        <w:t>сторони</w:t>
      </w:r>
      <w:r>
        <w:t></w:t>
      </w:r>
      <w:r>
        <w:t></w:t>
      </w:r>
      <w:r>
        <w:rPr>
          <w:rFonts w:hint="eastAsia"/>
        </w:rPr>
        <w:t>можливості</w:t>
      </w:r>
      <w:r>
        <w:t></w:t>
      </w:r>
      <w:r>
        <w:rPr>
          <w:rFonts w:hint="eastAsia"/>
        </w:rPr>
        <w:t>та</w:t>
      </w:r>
      <w:r>
        <w:t></w:t>
      </w:r>
      <w:r>
        <w:rPr>
          <w:rFonts w:hint="eastAsia"/>
        </w:rPr>
        <w:t>загрози</w:t>
      </w:r>
      <w:r>
        <w:t></w:t>
      </w:r>
    </w:p>
    <w:p w:rsidR="00912AA3" w:rsidRDefault="00912AA3" w:rsidP="00912AA3">
      <w:r>
        <w:t></w:t>
      </w:r>
      <w:r>
        <w:t></w:t>
      </w:r>
      <w:r>
        <w:tab/>
      </w:r>
      <w:r>
        <w:rPr>
          <w:rFonts w:hint="eastAsia"/>
        </w:rPr>
        <w:t>Сформувано</w:t>
      </w:r>
      <w:r>
        <w:t></w:t>
      </w:r>
      <w:r>
        <w:rPr>
          <w:rFonts w:hint="eastAsia"/>
        </w:rPr>
        <w:t>та</w:t>
      </w:r>
      <w:r>
        <w:t></w:t>
      </w:r>
      <w:r>
        <w:rPr>
          <w:rFonts w:hint="eastAsia"/>
        </w:rPr>
        <w:t>обґрунтовано</w:t>
      </w:r>
      <w:r>
        <w:t></w:t>
      </w:r>
      <w:r>
        <w:rPr>
          <w:rFonts w:hint="eastAsia"/>
        </w:rPr>
        <w:t>концептуальні</w:t>
      </w:r>
      <w:r>
        <w:t></w:t>
      </w:r>
      <w:r>
        <w:rPr>
          <w:rFonts w:hint="eastAsia"/>
        </w:rPr>
        <w:t>засади</w:t>
      </w:r>
      <w:r>
        <w:t></w:t>
      </w:r>
      <w:r>
        <w:rPr>
          <w:rFonts w:hint="eastAsia"/>
        </w:rPr>
        <w:t>наступальної</w:t>
      </w:r>
      <w:r>
        <w:t></w:t>
      </w:r>
      <w:r>
        <w:rPr>
          <w:rFonts w:hint="eastAsia"/>
        </w:rPr>
        <w:t>конкурентної</w:t>
      </w:r>
      <w:r>
        <w:t></w:t>
      </w:r>
      <w:r>
        <w:rPr>
          <w:rFonts w:hint="eastAsia"/>
        </w:rPr>
        <w:t>стратегії</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торговельного</w:t>
      </w:r>
      <w:r>
        <w:t></w:t>
      </w:r>
      <w:r>
        <w:rPr>
          <w:rFonts w:hint="eastAsia"/>
        </w:rPr>
        <w:t>підприємства</w:t>
      </w:r>
      <w:r>
        <w:t></w:t>
      </w:r>
      <w:r>
        <w:t></w:t>
      </w:r>
      <w:r>
        <w:rPr>
          <w:rFonts w:hint="eastAsia"/>
        </w:rPr>
        <w:t>сутність</w:t>
      </w:r>
      <w:r>
        <w:t></w:t>
      </w:r>
      <w:r>
        <w:rPr>
          <w:rFonts w:hint="eastAsia"/>
        </w:rPr>
        <w:t>якої</w:t>
      </w:r>
      <w:r>
        <w:t></w:t>
      </w:r>
      <w:r>
        <w:rPr>
          <w:rFonts w:hint="eastAsia"/>
        </w:rPr>
        <w:t>полягає</w:t>
      </w:r>
      <w:r>
        <w:t></w:t>
      </w:r>
      <w:r>
        <w:rPr>
          <w:rFonts w:hint="eastAsia"/>
        </w:rPr>
        <w:t>в</w:t>
      </w:r>
      <w:r>
        <w:t></w:t>
      </w:r>
      <w:r>
        <w:rPr>
          <w:rFonts w:hint="eastAsia"/>
        </w:rPr>
        <w:t>необхідності</w:t>
      </w:r>
      <w:r>
        <w:t></w:t>
      </w:r>
      <w:r>
        <w:rPr>
          <w:rFonts w:hint="eastAsia"/>
        </w:rPr>
        <w:t>дотримання</w:t>
      </w:r>
      <w:r>
        <w:t></w:t>
      </w:r>
      <w:r>
        <w:rPr>
          <w:rFonts w:hint="eastAsia"/>
        </w:rPr>
        <w:t>при</w:t>
      </w:r>
      <w:r>
        <w:t></w:t>
      </w:r>
      <w:r>
        <w:rPr>
          <w:rFonts w:hint="eastAsia"/>
        </w:rPr>
        <w:t>управлінні</w:t>
      </w:r>
      <w:r>
        <w:t></w:t>
      </w:r>
      <w:r>
        <w:rPr>
          <w:rFonts w:hint="eastAsia"/>
        </w:rPr>
        <w:t>потенціалом</w:t>
      </w:r>
      <w:r>
        <w:t></w:t>
      </w:r>
      <w:r>
        <w:rPr>
          <w:rFonts w:hint="eastAsia"/>
        </w:rPr>
        <w:t>конкурентоспроможності</w:t>
      </w:r>
      <w:r>
        <w:t></w:t>
      </w:r>
      <w:r>
        <w:rPr>
          <w:rFonts w:hint="eastAsia"/>
        </w:rPr>
        <w:t>торговельного</w:t>
      </w:r>
      <w:r>
        <w:t></w:t>
      </w:r>
      <w:r>
        <w:rPr>
          <w:rFonts w:hint="eastAsia"/>
        </w:rPr>
        <w:t>підприємства</w:t>
      </w:r>
      <w:r>
        <w:t></w:t>
      </w:r>
      <w:r>
        <w:rPr>
          <w:rFonts w:hint="eastAsia"/>
        </w:rPr>
        <w:t>агресивної</w:t>
      </w:r>
      <w:r>
        <w:t></w:t>
      </w:r>
      <w:r>
        <w:rPr>
          <w:rFonts w:hint="eastAsia"/>
        </w:rPr>
        <w:t>наступальної</w:t>
      </w:r>
      <w:r>
        <w:t></w:t>
      </w:r>
      <w:r>
        <w:rPr>
          <w:rFonts w:hint="eastAsia"/>
        </w:rPr>
        <w:t>поведінки</w:t>
      </w:r>
      <w:r>
        <w:t></w:t>
      </w:r>
      <w:r>
        <w:rPr>
          <w:rFonts w:hint="eastAsia"/>
        </w:rPr>
        <w:t>протягом</w:t>
      </w:r>
      <w:r>
        <w:t></w:t>
      </w:r>
      <w:r>
        <w:rPr>
          <w:rFonts w:hint="eastAsia"/>
        </w:rPr>
        <w:t>всього</w:t>
      </w:r>
      <w:r>
        <w:t></w:t>
      </w:r>
      <w:r>
        <w:rPr>
          <w:rFonts w:hint="eastAsia"/>
        </w:rPr>
        <w:t>періоду</w:t>
      </w:r>
      <w:r>
        <w:t></w:t>
      </w:r>
      <w:r>
        <w:rPr>
          <w:rFonts w:hint="eastAsia"/>
        </w:rPr>
        <w:t>функціонування</w:t>
      </w:r>
      <w:r>
        <w:t></w:t>
      </w:r>
      <w:r>
        <w:rPr>
          <w:rFonts w:hint="eastAsia"/>
        </w:rPr>
        <w:t>торговельного</w:t>
      </w:r>
      <w:r>
        <w:t></w:t>
      </w:r>
      <w:r>
        <w:rPr>
          <w:rFonts w:hint="eastAsia"/>
        </w:rPr>
        <w:t>підприємства</w:t>
      </w:r>
      <w:r>
        <w:t></w:t>
      </w:r>
      <w:r>
        <w:rPr>
          <w:rFonts w:hint="eastAsia"/>
        </w:rPr>
        <w:t>незалежно</w:t>
      </w:r>
      <w:r>
        <w:t></w:t>
      </w:r>
      <w:r>
        <w:rPr>
          <w:rFonts w:hint="eastAsia"/>
        </w:rPr>
        <w:t>від</w:t>
      </w:r>
      <w:r>
        <w:t></w:t>
      </w:r>
      <w:r>
        <w:rPr>
          <w:rFonts w:hint="eastAsia"/>
        </w:rPr>
        <w:t>типу</w:t>
      </w:r>
      <w:r>
        <w:t></w:t>
      </w:r>
      <w:r>
        <w:rPr>
          <w:rFonts w:hint="eastAsia"/>
        </w:rPr>
        <w:t>зовнішнього</w:t>
      </w:r>
      <w:r>
        <w:t></w:t>
      </w:r>
      <w:r>
        <w:rPr>
          <w:rFonts w:hint="eastAsia"/>
        </w:rPr>
        <w:t>середовища</w:t>
      </w:r>
      <w:r>
        <w:t></w:t>
      </w:r>
      <w:r>
        <w:t></w:t>
      </w:r>
      <w:r>
        <w:rPr>
          <w:rFonts w:hint="eastAsia"/>
        </w:rPr>
        <w:t>активне</w:t>
      </w:r>
      <w:r>
        <w:t></w:t>
      </w:r>
      <w:r>
        <w:t></w:t>
      </w:r>
      <w:r>
        <w:rPr>
          <w:rFonts w:hint="eastAsia"/>
        </w:rPr>
        <w:t>хаотичне</w:t>
      </w:r>
      <w:r>
        <w:t></w:t>
      </w:r>
      <w:r>
        <w:t></w:t>
      </w:r>
      <w:r>
        <w:rPr>
          <w:rFonts w:hint="eastAsia"/>
        </w:rPr>
        <w:t>стале</w:t>
      </w:r>
      <w:r>
        <w:t></w:t>
      </w:r>
      <w:r>
        <w:t></w:t>
      </w:r>
      <w:r>
        <w:rPr>
          <w:rFonts w:hint="eastAsia"/>
        </w:rPr>
        <w:t>кризове</w:t>
      </w:r>
      <w:r>
        <w:t></w:t>
      </w:r>
      <w:r>
        <w:t></w:t>
      </w:r>
      <w:r>
        <w:rPr>
          <w:rFonts w:hint="eastAsia"/>
        </w:rPr>
        <w:t>на</w:t>
      </w:r>
      <w:r>
        <w:t></w:t>
      </w:r>
      <w:r>
        <w:rPr>
          <w:rFonts w:hint="eastAsia"/>
        </w:rPr>
        <w:t>засадах</w:t>
      </w:r>
      <w:r>
        <w:t></w:t>
      </w:r>
      <w:r>
        <w:rPr>
          <w:rFonts w:hint="eastAsia"/>
        </w:rPr>
        <w:t>довгострокового</w:t>
      </w:r>
      <w:r>
        <w:t></w:t>
      </w:r>
      <w:r>
        <w:rPr>
          <w:rFonts w:hint="eastAsia"/>
        </w:rPr>
        <w:t>стратегічного</w:t>
      </w:r>
      <w:r>
        <w:t></w:t>
      </w:r>
      <w:r>
        <w:rPr>
          <w:rFonts w:hint="eastAsia"/>
        </w:rPr>
        <w:t>антикризового</w:t>
      </w:r>
      <w:r>
        <w:t></w:t>
      </w:r>
      <w:r>
        <w:rPr>
          <w:rFonts w:hint="eastAsia"/>
        </w:rPr>
        <w:t>управління</w:t>
      </w:r>
      <w:r>
        <w:t></w:t>
      </w:r>
      <w:r>
        <w:rPr>
          <w:rFonts w:hint="eastAsia"/>
        </w:rPr>
        <w:t>з</w:t>
      </w:r>
      <w:r>
        <w:t></w:t>
      </w:r>
      <w:r>
        <w:rPr>
          <w:rFonts w:hint="eastAsia"/>
        </w:rPr>
        <w:t>метою</w:t>
      </w:r>
      <w:r>
        <w:t></w:t>
      </w:r>
      <w:r>
        <w:rPr>
          <w:rFonts w:hint="eastAsia"/>
        </w:rPr>
        <w:t>постійного</w:t>
      </w:r>
      <w:r>
        <w:t></w:t>
      </w:r>
      <w:r>
        <w:rPr>
          <w:rFonts w:hint="eastAsia"/>
        </w:rPr>
        <w:t>покращання</w:t>
      </w:r>
      <w:r>
        <w:t></w:t>
      </w:r>
      <w:r>
        <w:rPr>
          <w:rFonts w:hint="eastAsia"/>
        </w:rPr>
        <w:t>та</w:t>
      </w:r>
      <w:r>
        <w:t></w:t>
      </w:r>
      <w:r>
        <w:rPr>
          <w:rFonts w:hint="eastAsia"/>
        </w:rPr>
        <w:t>посилення</w:t>
      </w:r>
      <w:r>
        <w:t></w:t>
      </w:r>
      <w:r>
        <w:rPr>
          <w:rFonts w:hint="eastAsia"/>
        </w:rPr>
        <w:t>власної</w:t>
      </w:r>
      <w:r>
        <w:t></w:t>
      </w:r>
      <w:r>
        <w:rPr>
          <w:rFonts w:hint="eastAsia"/>
        </w:rPr>
        <w:t>конкурентної</w:t>
      </w:r>
      <w:r>
        <w:t></w:t>
      </w:r>
      <w:r>
        <w:rPr>
          <w:rFonts w:hint="eastAsia"/>
        </w:rPr>
        <w:t>позиції</w:t>
      </w:r>
      <w:r>
        <w:t></w:t>
      </w:r>
      <w:r>
        <w:rPr>
          <w:rFonts w:hint="eastAsia"/>
        </w:rPr>
        <w:t>та</w:t>
      </w:r>
      <w:r>
        <w:t></w:t>
      </w:r>
      <w:r>
        <w:rPr>
          <w:rFonts w:hint="eastAsia"/>
        </w:rPr>
        <w:t>потенціалу</w:t>
      </w:r>
      <w:r>
        <w:t></w:t>
      </w:r>
      <w:r>
        <w:rPr>
          <w:rFonts w:hint="eastAsia"/>
        </w:rPr>
        <w:t>конкурентоспроможності</w:t>
      </w:r>
      <w:r>
        <w:t></w:t>
      </w:r>
      <w:r>
        <w:rPr>
          <w:rFonts w:hint="eastAsia"/>
        </w:rPr>
        <w:t>за</w:t>
      </w:r>
      <w:r>
        <w:t></w:t>
      </w:r>
      <w:r>
        <w:rPr>
          <w:rFonts w:hint="eastAsia"/>
        </w:rPr>
        <w:t>допомогою</w:t>
      </w:r>
      <w:r>
        <w:t></w:t>
      </w:r>
      <w:r>
        <w:t></w:t>
      </w:r>
      <w:r>
        <w:rPr>
          <w:rFonts w:hint="eastAsia"/>
        </w:rPr>
        <w:t>наявних</w:t>
      </w:r>
      <w:r>
        <w:t></w:t>
      </w:r>
      <w:r>
        <w:rPr>
          <w:rFonts w:hint="eastAsia"/>
        </w:rPr>
        <w:t>та</w:t>
      </w:r>
      <w:r>
        <w:t></w:t>
      </w:r>
      <w:r>
        <w:rPr>
          <w:rFonts w:hint="eastAsia"/>
        </w:rPr>
        <w:t>потенційних</w:t>
      </w:r>
      <w:r>
        <w:t></w:t>
      </w:r>
      <w:r>
        <w:rPr>
          <w:rFonts w:hint="eastAsia"/>
        </w:rPr>
        <w:t>ресурсів</w:t>
      </w:r>
      <w:r>
        <w:t></w:t>
      </w:r>
      <w:r>
        <w:t></w:t>
      </w:r>
      <w:r>
        <w:rPr>
          <w:rFonts w:hint="eastAsia"/>
        </w:rPr>
        <w:t>властивостей</w:t>
      </w:r>
      <w:r>
        <w:t></w:t>
      </w:r>
      <w:r>
        <w:t></w:t>
      </w:r>
      <w:r>
        <w:rPr>
          <w:rFonts w:hint="eastAsia"/>
        </w:rPr>
        <w:t>здатностей</w:t>
      </w:r>
      <w:r>
        <w:t></w:t>
      </w:r>
      <w:r>
        <w:t></w:t>
      </w:r>
      <w:r>
        <w:rPr>
          <w:rFonts w:hint="eastAsia"/>
        </w:rPr>
        <w:t>можливостей</w:t>
      </w:r>
      <w:r>
        <w:t></w:t>
      </w:r>
      <w:r>
        <w:rPr>
          <w:rFonts w:hint="eastAsia"/>
        </w:rPr>
        <w:t>та</w:t>
      </w:r>
      <w:r>
        <w:t></w:t>
      </w:r>
      <w:r>
        <w:rPr>
          <w:rFonts w:hint="eastAsia"/>
        </w:rPr>
        <w:t>переваг</w:t>
      </w:r>
      <w:r>
        <w:t></w:t>
      </w:r>
      <w:r>
        <w:t></w:t>
      </w:r>
      <w:r>
        <w:rPr>
          <w:rFonts w:hint="eastAsia"/>
        </w:rPr>
        <w:t>отриманої</w:t>
      </w:r>
      <w:r>
        <w:t></w:t>
      </w:r>
      <w:r>
        <w:rPr>
          <w:rFonts w:hint="eastAsia"/>
        </w:rPr>
        <w:t>синергії</w:t>
      </w:r>
      <w:r>
        <w:t></w:t>
      </w:r>
      <w:r>
        <w:rPr>
          <w:rFonts w:hint="eastAsia"/>
        </w:rPr>
        <w:t>від</w:t>
      </w:r>
      <w:r>
        <w:t></w:t>
      </w:r>
      <w:r>
        <w:rPr>
          <w:rFonts w:hint="eastAsia"/>
        </w:rPr>
        <w:t>їх</w:t>
      </w:r>
      <w:r>
        <w:t></w:t>
      </w:r>
      <w:r>
        <w:rPr>
          <w:rFonts w:hint="eastAsia"/>
        </w:rPr>
        <w:t>комплексного</w:t>
      </w:r>
      <w:r>
        <w:t></w:t>
      </w:r>
      <w:r>
        <w:rPr>
          <w:rFonts w:hint="eastAsia"/>
        </w:rPr>
        <w:t>використання</w:t>
      </w:r>
      <w:r>
        <w:t></w:t>
      </w:r>
      <w:r>
        <w:t></w:t>
      </w:r>
      <w:r>
        <w:rPr>
          <w:rFonts w:hint="eastAsia"/>
        </w:rPr>
        <w:t>гнучкості</w:t>
      </w:r>
      <w:r>
        <w:t></w:t>
      </w:r>
      <w:r>
        <w:t></w:t>
      </w:r>
      <w:r>
        <w:rPr>
          <w:rFonts w:hint="eastAsia"/>
        </w:rPr>
        <w:t>адаптивності</w:t>
      </w:r>
      <w:r>
        <w:t></w:t>
      </w:r>
      <w:r>
        <w:rPr>
          <w:rFonts w:hint="eastAsia"/>
        </w:rPr>
        <w:t>та</w:t>
      </w:r>
      <w:r>
        <w:t></w:t>
      </w:r>
      <w:r>
        <w:rPr>
          <w:rFonts w:hint="eastAsia"/>
        </w:rPr>
        <w:t>інноваційності</w:t>
      </w:r>
      <w:r>
        <w:t></w:t>
      </w:r>
      <w:r>
        <w:rPr>
          <w:rFonts w:hint="eastAsia"/>
        </w:rPr>
        <w:t>діяльності</w:t>
      </w:r>
      <w:r>
        <w:t></w:t>
      </w:r>
      <w:r>
        <w:rPr>
          <w:rFonts w:hint="eastAsia"/>
        </w:rPr>
        <w:t>та</w:t>
      </w:r>
      <w:r>
        <w:t></w:t>
      </w:r>
      <w:r>
        <w:rPr>
          <w:rFonts w:hint="eastAsia"/>
        </w:rPr>
        <w:t>управління</w:t>
      </w:r>
      <w:r>
        <w:t></w:t>
      </w:r>
      <w:r>
        <w:t></w:t>
      </w:r>
      <w:r>
        <w:rPr>
          <w:rFonts w:hint="eastAsia"/>
        </w:rPr>
        <w:t>упередження</w:t>
      </w:r>
      <w:r>
        <w:t></w:t>
      </w:r>
      <w:r>
        <w:rPr>
          <w:rFonts w:hint="eastAsia"/>
        </w:rPr>
        <w:t>наявних</w:t>
      </w:r>
      <w:r>
        <w:t></w:t>
      </w:r>
      <w:r>
        <w:rPr>
          <w:rFonts w:hint="eastAsia"/>
        </w:rPr>
        <w:t>та</w:t>
      </w:r>
      <w:r>
        <w:t></w:t>
      </w:r>
      <w:r>
        <w:rPr>
          <w:rFonts w:hint="eastAsia"/>
        </w:rPr>
        <w:t>потенційних</w:t>
      </w:r>
      <w:r>
        <w:t></w:t>
      </w:r>
      <w:r>
        <w:rPr>
          <w:rFonts w:hint="eastAsia"/>
        </w:rPr>
        <w:t>ризиків</w:t>
      </w:r>
      <w:r>
        <w:t></w:t>
      </w:r>
      <w:r>
        <w:rPr>
          <w:rFonts w:hint="eastAsia"/>
        </w:rPr>
        <w:t>та</w:t>
      </w:r>
      <w:r>
        <w:t></w:t>
      </w:r>
      <w:r>
        <w:rPr>
          <w:rFonts w:hint="eastAsia"/>
        </w:rPr>
        <w:t>загроз</w:t>
      </w:r>
      <w:r>
        <w:t></w:t>
      </w:r>
      <w:r>
        <w:t></w:t>
      </w:r>
      <w:r>
        <w:rPr>
          <w:rFonts w:hint="eastAsia"/>
        </w:rPr>
        <w:t>активного</w:t>
      </w:r>
      <w:r>
        <w:t></w:t>
      </w:r>
      <w:r>
        <w:rPr>
          <w:rFonts w:hint="eastAsia"/>
        </w:rPr>
        <w:t>впливу</w:t>
      </w:r>
      <w:r>
        <w:t></w:t>
      </w:r>
      <w:r>
        <w:rPr>
          <w:rFonts w:hint="eastAsia"/>
        </w:rPr>
        <w:t>на</w:t>
      </w:r>
      <w:r>
        <w:t></w:t>
      </w:r>
      <w:r>
        <w:rPr>
          <w:rFonts w:hint="eastAsia"/>
        </w:rPr>
        <w:t>формування</w:t>
      </w:r>
      <w:r>
        <w:t></w:t>
      </w:r>
      <w:r>
        <w:rPr>
          <w:rFonts w:hint="eastAsia"/>
        </w:rPr>
        <w:t>вподобань</w:t>
      </w:r>
      <w:r>
        <w:t></w:t>
      </w:r>
      <w:r>
        <w:rPr>
          <w:rFonts w:hint="eastAsia"/>
        </w:rPr>
        <w:t>та</w:t>
      </w:r>
      <w:r>
        <w:t></w:t>
      </w:r>
      <w:r>
        <w:rPr>
          <w:rFonts w:hint="eastAsia"/>
        </w:rPr>
        <w:t>вибору</w:t>
      </w:r>
      <w:r>
        <w:t></w:t>
      </w:r>
      <w:r>
        <w:rPr>
          <w:rFonts w:hint="eastAsia"/>
        </w:rPr>
        <w:t>споживачів</w:t>
      </w:r>
      <w:r>
        <w:t></w:t>
      </w:r>
    </w:p>
    <w:p w:rsidR="00912AA3" w:rsidRDefault="00912AA3" w:rsidP="00912AA3">
      <w:r>
        <w:t></w:t>
      </w:r>
      <w:r>
        <w:t></w:t>
      </w:r>
      <w:r>
        <w:tab/>
      </w:r>
      <w:r>
        <w:rPr>
          <w:rFonts w:hint="eastAsia"/>
        </w:rPr>
        <w:t>З</w:t>
      </w:r>
      <w:r>
        <w:t></w:t>
      </w:r>
      <w:r>
        <w:rPr>
          <w:rFonts w:hint="eastAsia"/>
        </w:rPr>
        <w:t>метою</w:t>
      </w:r>
      <w:r>
        <w:t></w:t>
      </w:r>
      <w:r>
        <w:rPr>
          <w:rFonts w:hint="eastAsia"/>
        </w:rPr>
        <w:t>оцінки</w:t>
      </w:r>
      <w:r>
        <w:t></w:t>
      </w:r>
      <w:r>
        <w:rPr>
          <w:rFonts w:hint="eastAsia"/>
        </w:rPr>
        <w:t>конкурентної</w:t>
      </w:r>
      <w:r>
        <w:t></w:t>
      </w:r>
      <w:r>
        <w:rPr>
          <w:rFonts w:hint="eastAsia"/>
        </w:rPr>
        <w:t>стратегії</w:t>
      </w:r>
      <w:r>
        <w:t></w:t>
      </w:r>
      <w:r>
        <w:rPr>
          <w:rFonts w:hint="eastAsia"/>
        </w:rPr>
        <w:t>управління</w:t>
      </w:r>
      <w:r>
        <w:t></w:t>
      </w:r>
      <w:r>
        <w:rPr>
          <w:rFonts w:hint="eastAsia"/>
        </w:rPr>
        <w:t>торговельного</w:t>
      </w:r>
      <w:r>
        <w:t></w:t>
      </w:r>
      <w:r>
        <w:rPr>
          <w:rFonts w:hint="eastAsia"/>
        </w:rPr>
        <w:t>підприємства</w:t>
      </w:r>
      <w:r>
        <w:t></w:t>
      </w:r>
      <w:r>
        <w:rPr>
          <w:rFonts w:hint="eastAsia"/>
        </w:rPr>
        <w:t>розроблено</w:t>
      </w:r>
      <w:r>
        <w:t></w:t>
      </w:r>
      <w:r>
        <w:rPr>
          <w:rFonts w:hint="eastAsia"/>
        </w:rPr>
        <w:t>удосконалену</w:t>
      </w:r>
      <w:r>
        <w:t></w:t>
      </w:r>
      <w:r>
        <w:rPr>
          <w:rFonts w:hint="eastAsia"/>
        </w:rPr>
        <w:t>комплексну</w:t>
      </w:r>
      <w:r>
        <w:t></w:t>
      </w:r>
      <w:r>
        <w:rPr>
          <w:rFonts w:hint="eastAsia"/>
        </w:rPr>
        <w:t>систему</w:t>
      </w:r>
      <w:r>
        <w:t></w:t>
      </w:r>
      <w:r>
        <w:rPr>
          <w:rFonts w:hint="eastAsia"/>
        </w:rPr>
        <w:t>оцінки</w:t>
      </w:r>
      <w:r>
        <w:t></w:t>
      </w:r>
      <w:r>
        <w:t></w:t>
      </w:r>
      <w:r>
        <w:rPr>
          <w:rFonts w:hint="eastAsia"/>
        </w:rPr>
        <w:t>що</w:t>
      </w:r>
      <w:r>
        <w:t></w:t>
      </w:r>
      <w:r>
        <w:rPr>
          <w:rFonts w:hint="eastAsia"/>
        </w:rPr>
        <w:t>має</w:t>
      </w:r>
      <w:r>
        <w:t></w:t>
      </w:r>
      <w:r>
        <w:rPr>
          <w:rFonts w:hint="eastAsia"/>
        </w:rPr>
        <w:t>грунтуватись</w:t>
      </w:r>
      <w:r>
        <w:t></w:t>
      </w:r>
      <w:r>
        <w:rPr>
          <w:rFonts w:hint="eastAsia"/>
        </w:rPr>
        <w:t>на</w:t>
      </w:r>
      <w:r>
        <w:t></w:t>
      </w:r>
      <w:r>
        <w:rPr>
          <w:rFonts w:hint="eastAsia"/>
        </w:rPr>
        <w:t>таких</w:t>
      </w:r>
      <w:r>
        <w:t></w:t>
      </w:r>
      <w:r>
        <w:rPr>
          <w:rFonts w:hint="eastAsia"/>
        </w:rPr>
        <w:t>положеннях</w:t>
      </w:r>
      <w:r>
        <w:t></w:t>
      </w:r>
      <w:r>
        <w:t></w:t>
      </w:r>
      <w:r>
        <w:rPr>
          <w:rFonts w:hint="eastAsia"/>
        </w:rPr>
        <w:t>оцінка</w:t>
      </w:r>
      <w:r>
        <w:t></w:t>
      </w:r>
      <w:r>
        <w:rPr>
          <w:rFonts w:hint="eastAsia"/>
        </w:rPr>
        <w:t>здійснюється</w:t>
      </w:r>
      <w:r>
        <w:t></w:t>
      </w:r>
      <w:r>
        <w:rPr>
          <w:rFonts w:hint="eastAsia"/>
        </w:rPr>
        <w:t>на</w:t>
      </w:r>
      <w:r>
        <w:t></w:t>
      </w:r>
      <w:r>
        <w:rPr>
          <w:rFonts w:hint="eastAsia"/>
        </w:rPr>
        <w:t>підставі</w:t>
      </w:r>
      <w:r>
        <w:t></w:t>
      </w:r>
      <w:r>
        <w:rPr>
          <w:rFonts w:hint="eastAsia"/>
        </w:rPr>
        <w:t>розрахунку</w:t>
      </w:r>
      <w:r>
        <w:t></w:t>
      </w:r>
      <w:r>
        <w:rPr>
          <w:rFonts w:hint="eastAsia"/>
        </w:rPr>
        <w:t>інтегрального</w:t>
      </w:r>
      <w:r>
        <w:t></w:t>
      </w:r>
      <w:r>
        <w:rPr>
          <w:rFonts w:hint="eastAsia"/>
        </w:rPr>
        <w:t>показника</w:t>
      </w:r>
      <w:r>
        <w:t></w:t>
      </w:r>
      <w:r>
        <w:rPr>
          <w:rFonts w:hint="eastAsia"/>
        </w:rPr>
        <w:t>оцінювання</w:t>
      </w:r>
      <w:r>
        <w:t></w:t>
      </w:r>
      <w:r>
        <w:rPr>
          <w:rFonts w:hint="eastAsia"/>
        </w:rPr>
        <w:t>ефективності</w:t>
      </w:r>
      <w:r>
        <w:t></w:t>
      </w:r>
      <w:r>
        <w:rPr>
          <w:rFonts w:hint="eastAsia"/>
        </w:rPr>
        <w:t>реалізації</w:t>
      </w:r>
      <w:r>
        <w:t></w:t>
      </w:r>
      <w:r>
        <w:rPr>
          <w:rFonts w:hint="eastAsia"/>
        </w:rPr>
        <w:t>наступальної</w:t>
      </w:r>
      <w:r>
        <w:t></w:t>
      </w:r>
      <w:r>
        <w:rPr>
          <w:rFonts w:hint="eastAsia"/>
        </w:rPr>
        <w:t>конкурентної</w:t>
      </w:r>
      <w:r>
        <w:t></w:t>
      </w:r>
      <w:r>
        <w:rPr>
          <w:rFonts w:hint="eastAsia"/>
        </w:rPr>
        <w:t>стратегії</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торговельного</w:t>
      </w:r>
      <w:r>
        <w:t></w:t>
      </w:r>
      <w:r>
        <w:rPr>
          <w:rFonts w:hint="eastAsia"/>
        </w:rPr>
        <w:t>підприємства</w:t>
      </w:r>
      <w:r>
        <w:t></w:t>
      </w:r>
      <w:r>
        <w:t></w:t>
      </w:r>
      <w:r>
        <w:rPr>
          <w:rFonts w:hint="eastAsia"/>
        </w:rPr>
        <w:t>за</w:t>
      </w:r>
      <w:r>
        <w:t></w:t>
      </w:r>
      <w:r>
        <w:rPr>
          <w:rFonts w:hint="eastAsia"/>
        </w:rPr>
        <w:t>шкалою</w:t>
      </w:r>
      <w:r>
        <w:t></w:t>
      </w:r>
      <w:r>
        <w:rPr>
          <w:rFonts w:hint="eastAsia"/>
        </w:rPr>
        <w:t>ідентифікації</w:t>
      </w:r>
      <w:r>
        <w:t></w:t>
      </w:r>
      <w:r>
        <w:rPr>
          <w:rFonts w:hint="eastAsia"/>
        </w:rPr>
        <w:t>визначається</w:t>
      </w:r>
      <w:r>
        <w:t></w:t>
      </w:r>
      <w:r>
        <w:rPr>
          <w:rFonts w:hint="eastAsia"/>
        </w:rPr>
        <w:t>рівень</w:t>
      </w:r>
      <w:r>
        <w:t></w:t>
      </w:r>
      <w:r>
        <w:rPr>
          <w:rFonts w:hint="eastAsia"/>
        </w:rPr>
        <w:t>ефективності</w:t>
      </w:r>
      <w:r>
        <w:t></w:t>
      </w:r>
      <w:r>
        <w:rPr>
          <w:rFonts w:hint="eastAsia"/>
        </w:rPr>
        <w:t>реалізації</w:t>
      </w:r>
      <w:r>
        <w:t></w:t>
      </w:r>
      <w:r>
        <w:rPr>
          <w:rFonts w:hint="eastAsia"/>
        </w:rPr>
        <w:t>конкурентної</w:t>
      </w:r>
      <w:r>
        <w:t></w:t>
      </w:r>
      <w:r>
        <w:rPr>
          <w:rFonts w:hint="eastAsia"/>
        </w:rPr>
        <w:t>стратегії</w:t>
      </w:r>
      <w:r>
        <w:t></w:t>
      </w:r>
      <w:r>
        <w:rPr>
          <w:rFonts w:hint="eastAsia"/>
        </w:rPr>
        <w:t>торговельного</w:t>
      </w:r>
      <w:r>
        <w:t></w:t>
      </w:r>
      <w:r>
        <w:rPr>
          <w:rFonts w:hint="eastAsia"/>
        </w:rPr>
        <w:t>підприємства</w:t>
      </w:r>
      <w:r>
        <w:t></w:t>
      </w:r>
      <w:r>
        <w:t></w:t>
      </w:r>
      <w:r>
        <w:rPr>
          <w:rFonts w:hint="eastAsia"/>
        </w:rPr>
        <w:t>а</w:t>
      </w:r>
      <w:r>
        <w:t></w:t>
      </w:r>
      <w:r>
        <w:rPr>
          <w:rFonts w:hint="eastAsia"/>
        </w:rPr>
        <w:t>також</w:t>
      </w:r>
      <w:r>
        <w:t></w:t>
      </w:r>
      <w:r>
        <w:rPr>
          <w:rFonts w:hint="eastAsia"/>
        </w:rPr>
        <w:t>потреба</w:t>
      </w:r>
      <w:r>
        <w:t></w:t>
      </w:r>
      <w:r>
        <w:rPr>
          <w:rFonts w:hint="eastAsia"/>
        </w:rPr>
        <w:t>у</w:t>
      </w:r>
      <w:r>
        <w:t></w:t>
      </w:r>
      <w:r>
        <w:rPr>
          <w:rFonts w:hint="eastAsia"/>
        </w:rPr>
        <w:t>здійсненні</w:t>
      </w:r>
      <w:r>
        <w:t></w:t>
      </w:r>
      <w:r>
        <w:rPr>
          <w:rFonts w:hint="eastAsia"/>
        </w:rPr>
        <w:t>відповідних</w:t>
      </w:r>
      <w:r>
        <w:t></w:t>
      </w:r>
      <w:r>
        <w:rPr>
          <w:rFonts w:hint="eastAsia"/>
        </w:rPr>
        <w:t>коригувань</w:t>
      </w:r>
      <w:r>
        <w:t></w:t>
      </w:r>
      <w:r>
        <w:rPr>
          <w:rFonts w:hint="eastAsia"/>
        </w:rPr>
        <w:t>управлінських</w:t>
      </w:r>
      <w:r>
        <w:t></w:t>
      </w:r>
      <w:r>
        <w:rPr>
          <w:rFonts w:hint="eastAsia"/>
        </w:rPr>
        <w:t>рішень</w:t>
      </w:r>
      <w:r>
        <w:t></w:t>
      </w:r>
      <w:r>
        <w:t></w:t>
      </w:r>
      <w:r>
        <w:rPr>
          <w:rFonts w:hint="eastAsia"/>
        </w:rPr>
        <w:t>стратегії</w:t>
      </w:r>
      <w:r>
        <w:t></w:t>
      </w:r>
      <w:r>
        <w:rPr>
          <w:rFonts w:hint="eastAsia"/>
        </w:rPr>
        <w:t>та</w:t>
      </w:r>
      <w:r>
        <w:t></w:t>
      </w:r>
      <w:r>
        <w:rPr>
          <w:rFonts w:hint="eastAsia"/>
        </w:rPr>
        <w:t>тактики</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підприємства</w:t>
      </w:r>
      <w:r>
        <w:t></w:t>
      </w:r>
      <w:r>
        <w:rPr>
          <w:rFonts w:hint="eastAsia"/>
        </w:rPr>
        <w:t>залежно</w:t>
      </w:r>
      <w:r>
        <w:t></w:t>
      </w:r>
      <w:r>
        <w:rPr>
          <w:rFonts w:hint="eastAsia"/>
        </w:rPr>
        <w:t>від</w:t>
      </w:r>
      <w:r>
        <w:t></w:t>
      </w:r>
      <w:r>
        <w:rPr>
          <w:rFonts w:hint="eastAsia"/>
        </w:rPr>
        <w:t>рівня</w:t>
      </w:r>
      <w:r>
        <w:t></w:t>
      </w:r>
      <w:r>
        <w:rPr>
          <w:rFonts w:hint="eastAsia"/>
        </w:rPr>
        <w:t>ефективності</w:t>
      </w:r>
      <w:r>
        <w:t></w:t>
      </w:r>
      <w:r>
        <w:rPr>
          <w:rFonts w:hint="eastAsia"/>
        </w:rPr>
        <w:t>реалізації</w:t>
      </w:r>
      <w:r>
        <w:t></w:t>
      </w:r>
    </w:p>
    <w:p w:rsidR="00912AA3" w:rsidRDefault="00912AA3" w:rsidP="00912AA3">
      <w:r>
        <w:t></w:t>
      </w:r>
      <w:r>
        <w:t></w:t>
      </w:r>
      <w:r>
        <w:tab/>
      </w:r>
      <w:r>
        <w:rPr>
          <w:rFonts w:hint="eastAsia"/>
        </w:rPr>
        <w:t>Розроблено</w:t>
      </w:r>
      <w:r>
        <w:t></w:t>
      </w:r>
      <w:r>
        <w:rPr>
          <w:rFonts w:hint="eastAsia"/>
        </w:rPr>
        <w:t>перелік</w:t>
      </w:r>
      <w:r>
        <w:t></w:t>
      </w:r>
      <w:r>
        <w:rPr>
          <w:rFonts w:hint="eastAsia"/>
        </w:rPr>
        <w:t>принципів</w:t>
      </w:r>
      <w:r>
        <w:t></w:t>
      </w:r>
      <w:r>
        <w:t></w:t>
      </w:r>
      <w:r>
        <w:rPr>
          <w:rFonts w:hint="eastAsia"/>
        </w:rPr>
        <w:t>на</w:t>
      </w:r>
      <w:r>
        <w:t></w:t>
      </w:r>
      <w:r>
        <w:rPr>
          <w:rFonts w:hint="eastAsia"/>
        </w:rPr>
        <w:t>яких</w:t>
      </w:r>
      <w:r>
        <w:t></w:t>
      </w:r>
      <w:r>
        <w:rPr>
          <w:rFonts w:hint="eastAsia"/>
        </w:rPr>
        <w:t>повинна</w:t>
      </w:r>
      <w:r>
        <w:t></w:t>
      </w:r>
      <w:r>
        <w:rPr>
          <w:rFonts w:hint="eastAsia"/>
        </w:rPr>
        <w:t>будуватись</w:t>
      </w:r>
      <w:r>
        <w:t></w:t>
      </w:r>
      <w:r>
        <w:rPr>
          <w:rFonts w:hint="eastAsia"/>
        </w:rPr>
        <w:t>конкурентна</w:t>
      </w:r>
      <w:r>
        <w:t></w:t>
      </w:r>
      <w:r>
        <w:rPr>
          <w:rFonts w:hint="eastAsia"/>
        </w:rPr>
        <w:t>стратегія</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торговельного</w:t>
      </w:r>
      <w:r>
        <w:t></w:t>
      </w:r>
      <w:r>
        <w:rPr>
          <w:rFonts w:hint="eastAsia"/>
        </w:rPr>
        <w:t>підприємства</w:t>
      </w:r>
      <w:r>
        <w:t></w:t>
      </w:r>
      <w:r>
        <w:t></w:t>
      </w:r>
      <w:r>
        <w:rPr>
          <w:rFonts w:hint="eastAsia"/>
        </w:rPr>
        <w:t>по</w:t>
      </w:r>
      <w:r>
        <w:t></w:t>
      </w:r>
      <w:r>
        <w:rPr>
          <w:rFonts w:hint="eastAsia"/>
        </w:rPr>
        <w:t>перше</w:t>
      </w:r>
      <w:r>
        <w:t></w:t>
      </w:r>
      <w:r>
        <w:t></w:t>
      </w:r>
      <w:r>
        <w:rPr>
          <w:rFonts w:hint="eastAsia"/>
        </w:rPr>
        <w:t>вона</w:t>
      </w:r>
      <w:r>
        <w:t></w:t>
      </w:r>
      <w:r>
        <w:rPr>
          <w:rFonts w:hint="eastAsia"/>
        </w:rPr>
        <w:t>повинна</w:t>
      </w:r>
      <w:r>
        <w:t></w:t>
      </w:r>
      <w:r>
        <w:rPr>
          <w:rFonts w:hint="eastAsia"/>
        </w:rPr>
        <w:t>бути</w:t>
      </w:r>
      <w:r>
        <w:t></w:t>
      </w:r>
      <w:r>
        <w:rPr>
          <w:rFonts w:hint="eastAsia"/>
        </w:rPr>
        <w:t>спрямована</w:t>
      </w:r>
      <w:r>
        <w:t></w:t>
      </w:r>
      <w:r>
        <w:rPr>
          <w:rFonts w:hint="eastAsia"/>
        </w:rPr>
        <w:t>на</w:t>
      </w:r>
      <w:r>
        <w:t></w:t>
      </w:r>
      <w:r>
        <w:rPr>
          <w:rFonts w:hint="eastAsia"/>
        </w:rPr>
        <w:t>постійне</w:t>
      </w:r>
      <w:r>
        <w:t></w:t>
      </w:r>
      <w:r>
        <w:rPr>
          <w:rFonts w:hint="eastAsia"/>
        </w:rPr>
        <w:t>покращання</w:t>
      </w:r>
      <w:r>
        <w:t></w:t>
      </w:r>
      <w:r>
        <w:rPr>
          <w:rFonts w:hint="eastAsia"/>
        </w:rPr>
        <w:t>та</w:t>
      </w:r>
      <w:r>
        <w:t></w:t>
      </w:r>
      <w:r>
        <w:rPr>
          <w:rFonts w:hint="eastAsia"/>
        </w:rPr>
        <w:t>посилення</w:t>
      </w:r>
      <w:r>
        <w:t></w:t>
      </w:r>
      <w:r>
        <w:rPr>
          <w:rFonts w:hint="eastAsia"/>
        </w:rPr>
        <w:t>власної</w:t>
      </w:r>
      <w:r>
        <w:t></w:t>
      </w:r>
      <w:r>
        <w:rPr>
          <w:rFonts w:hint="eastAsia"/>
        </w:rPr>
        <w:t>конкурентної</w:t>
      </w:r>
      <w:r>
        <w:t></w:t>
      </w:r>
      <w:r>
        <w:rPr>
          <w:rFonts w:hint="eastAsia"/>
        </w:rPr>
        <w:t>позиції</w:t>
      </w:r>
      <w:r>
        <w:t></w:t>
      </w:r>
      <w:r>
        <w:t></w:t>
      </w:r>
      <w:r>
        <w:rPr>
          <w:rFonts w:hint="eastAsia"/>
        </w:rPr>
        <w:t>по</w:t>
      </w:r>
      <w:r>
        <w:t></w:t>
      </w:r>
      <w:r>
        <w:rPr>
          <w:rFonts w:hint="eastAsia"/>
        </w:rPr>
        <w:t>друге</w:t>
      </w:r>
      <w:r>
        <w:t></w:t>
      </w:r>
      <w:r>
        <w:t></w:t>
      </w:r>
      <w:r>
        <w:rPr>
          <w:rFonts w:hint="eastAsia"/>
        </w:rPr>
        <w:t>вона</w:t>
      </w:r>
      <w:r>
        <w:t></w:t>
      </w:r>
      <w:r>
        <w:rPr>
          <w:rFonts w:hint="eastAsia"/>
        </w:rPr>
        <w:t>повинна</w:t>
      </w:r>
      <w:r>
        <w:t></w:t>
      </w:r>
      <w:r>
        <w:rPr>
          <w:rFonts w:hint="eastAsia"/>
        </w:rPr>
        <w:t>передбачати</w:t>
      </w:r>
      <w:r>
        <w:t></w:t>
      </w:r>
      <w:r>
        <w:rPr>
          <w:rFonts w:hint="eastAsia"/>
        </w:rPr>
        <w:t>не</w:t>
      </w:r>
      <w:r>
        <w:t></w:t>
      </w:r>
      <w:r>
        <w:rPr>
          <w:rFonts w:hint="eastAsia"/>
        </w:rPr>
        <w:t>стільки</w:t>
      </w:r>
      <w:r>
        <w:t></w:t>
      </w:r>
      <w:r>
        <w:rPr>
          <w:rFonts w:hint="eastAsia"/>
        </w:rPr>
        <w:t>визначення</w:t>
      </w:r>
      <w:r>
        <w:t></w:t>
      </w:r>
      <w:r>
        <w:rPr>
          <w:rFonts w:hint="eastAsia"/>
        </w:rPr>
        <w:t>торговельним</w:t>
      </w:r>
      <w:r>
        <w:t></w:t>
      </w:r>
      <w:r>
        <w:rPr>
          <w:rFonts w:hint="eastAsia"/>
        </w:rPr>
        <w:t>підприємством</w:t>
      </w:r>
      <w:r>
        <w:t></w:t>
      </w:r>
      <w:r>
        <w:rPr>
          <w:rFonts w:hint="eastAsia"/>
        </w:rPr>
        <w:t>вподобань</w:t>
      </w:r>
      <w:r>
        <w:t></w:t>
      </w:r>
      <w:r>
        <w:rPr>
          <w:rFonts w:hint="eastAsia"/>
        </w:rPr>
        <w:t>та</w:t>
      </w:r>
      <w:r>
        <w:t></w:t>
      </w:r>
      <w:r>
        <w:rPr>
          <w:rFonts w:hint="eastAsia"/>
        </w:rPr>
        <w:t>потреб</w:t>
      </w:r>
      <w:r>
        <w:t></w:t>
      </w:r>
      <w:r>
        <w:rPr>
          <w:rFonts w:hint="eastAsia"/>
        </w:rPr>
        <w:t>споживачів</w:t>
      </w:r>
      <w:r>
        <w:t></w:t>
      </w:r>
      <w:r>
        <w:t></w:t>
      </w:r>
      <w:r>
        <w:rPr>
          <w:rFonts w:hint="eastAsia"/>
        </w:rPr>
        <w:t>скільки</w:t>
      </w:r>
      <w:r>
        <w:t></w:t>
      </w:r>
      <w:r>
        <w:rPr>
          <w:rFonts w:hint="eastAsia"/>
        </w:rPr>
        <w:t>формування</w:t>
      </w:r>
      <w:r>
        <w:t></w:t>
      </w:r>
      <w:r>
        <w:rPr>
          <w:rFonts w:hint="eastAsia"/>
        </w:rPr>
        <w:t>вподобань</w:t>
      </w:r>
      <w:r>
        <w:t></w:t>
      </w:r>
      <w:r>
        <w:rPr>
          <w:rFonts w:hint="eastAsia"/>
        </w:rPr>
        <w:t>споживачів</w:t>
      </w:r>
      <w:r>
        <w:t></w:t>
      </w:r>
      <w:r>
        <w:rPr>
          <w:rFonts w:hint="eastAsia"/>
        </w:rPr>
        <w:t>та</w:t>
      </w:r>
      <w:r>
        <w:t></w:t>
      </w:r>
      <w:r>
        <w:rPr>
          <w:rFonts w:hint="eastAsia"/>
        </w:rPr>
        <w:t>вплив</w:t>
      </w:r>
      <w:r>
        <w:t></w:t>
      </w:r>
      <w:r>
        <w:rPr>
          <w:rFonts w:hint="eastAsia"/>
        </w:rPr>
        <w:t>на</w:t>
      </w:r>
      <w:r>
        <w:t></w:t>
      </w:r>
      <w:r>
        <w:rPr>
          <w:rFonts w:hint="eastAsia"/>
        </w:rPr>
        <w:t>їх</w:t>
      </w:r>
      <w:r>
        <w:t></w:t>
      </w:r>
      <w:r>
        <w:rPr>
          <w:rFonts w:hint="eastAsia"/>
        </w:rPr>
        <w:t>вибір</w:t>
      </w:r>
      <w:r>
        <w:t></w:t>
      </w:r>
      <w:r>
        <w:t></w:t>
      </w:r>
      <w:r>
        <w:rPr>
          <w:rFonts w:hint="eastAsia"/>
        </w:rPr>
        <w:t>В</w:t>
      </w:r>
      <w:r>
        <w:t></w:t>
      </w:r>
      <w:r>
        <w:rPr>
          <w:rFonts w:hint="eastAsia"/>
        </w:rPr>
        <w:t>той</w:t>
      </w:r>
      <w:r>
        <w:t></w:t>
      </w:r>
      <w:r>
        <w:rPr>
          <w:rFonts w:hint="eastAsia"/>
        </w:rPr>
        <w:t>же</w:t>
      </w:r>
      <w:r>
        <w:t></w:t>
      </w:r>
      <w:r>
        <w:rPr>
          <w:rFonts w:hint="eastAsia"/>
        </w:rPr>
        <w:t>час</w:t>
      </w:r>
      <w:r>
        <w:t></w:t>
      </w:r>
      <w:r>
        <w:t></w:t>
      </w:r>
      <w:r>
        <w:rPr>
          <w:rFonts w:hint="eastAsia"/>
        </w:rPr>
        <w:t>очікувальна</w:t>
      </w:r>
      <w:r>
        <w:t></w:t>
      </w:r>
      <w:r>
        <w:rPr>
          <w:rFonts w:hint="eastAsia"/>
        </w:rPr>
        <w:t>стратегія</w:t>
      </w:r>
      <w:r>
        <w:t></w:t>
      </w:r>
      <w:r>
        <w:rPr>
          <w:rFonts w:hint="eastAsia"/>
        </w:rPr>
        <w:t>на</w:t>
      </w:r>
      <w:r>
        <w:t></w:t>
      </w:r>
      <w:r>
        <w:rPr>
          <w:rFonts w:hint="eastAsia"/>
        </w:rPr>
        <w:t>сьогодні</w:t>
      </w:r>
      <w:r>
        <w:t></w:t>
      </w:r>
      <w:r>
        <w:rPr>
          <w:rFonts w:hint="eastAsia"/>
        </w:rPr>
        <w:t>втратила</w:t>
      </w:r>
      <w:r>
        <w:t></w:t>
      </w:r>
      <w:r>
        <w:rPr>
          <w:rFonts w:hint="eastAsia"/>
        </w:rPr>
        <w:t>свою</w:t>
      </w:r>
      <w:r>
        <w:t></w:t>
      </w:r>
      <w:r>
        <w:rPr>
          <w:rFonts w:hint="eastAsia"/>
        </w:rPr>
        <w:t>актуальність</w:t>
      </w:r>
      <w:r>
        <w:t></w:t>
      </w:r>
      <w:r>
        <w:t></w:t>
      </w:r>
      <w:r>
        <w:rPr>
          <w:rFonts w:hint="eastAsia"/>
        </w:rPr>
        <w:t>адже</w:t>
      </w:r>
      <w:r>
        <w:t></w:t>
      </w:r>
      <w:r>
        <w:rPr>
          <w:rFonts w:hint="eastAsia"/>
        </w:rPr>
        <w:t>в</w:t>
      </w:r>
      <w:r>
        <w:t></w:t>
      </w:r>
      <w:r>
        <w:rPr>
          <w:rFonts w:hint="eastAsia"/>
        </w:rPr>
        <w:t>умовах</w:t>
      </w:r>
      <w:r>
        <w:t></w:t>
      </w:r>
      <w:r>
        <w:rPr>
          <w:rFonts w:hint="eastAsia"/>
        </w:rPr>
        <w:t>мінливості</w:t>
      </w:r>
      <w:r>
        <w:t></w:t>
      </w:r>
      <w:r>
        <w:rPr>
          <w:rFonts w:hint="eastAsia"/>
        </w:rPr>
        <w:t>зовнішнього</w:t>
      </w:r>
      <w:r>
        <w:t></w:t>
      </w:r>
      <w:r>
        <w:rPr>
          <w:rFonts w:hint="eastAsia"/>
        </w:rPr>
        <w:t>середовища</w:t>
      </w:r>
      <w:r>
        <w:t></w:t>
      </w:r>
      <w:r>
        <w:rPr>
          <w:rFonts w:hint="eastAsia"/>
        </w:rPr>
        <w:t>може</w:t>
      </w:r>
      <w:r>
        <w:t></w:t>
      </w:r>
      <w:r>
        <w:rPr>
          <w:rFonts w:hint="eastAsia"/>
        </w:rPr>
        <w:t>спричинити</w:t>
      </w:r>
      <w:r>
        <w:t></w:t>
      </w:r>
      <w:r>
        <w:rPr>
          <w:rFonts w:hint="eastAsia"/>
        </w:rPr>
        <w:t>втрату</w:t>
      </w:r>
      <w:r>
        <w:t></w:t>
      </w:r>
      <w:r>
        <w:rPr>
          <w:rFonts w:hint="eastAsia"/>
        </w:rPr>
        <w:t>ринкової</w:t>
      </w:r>
      <w:r>
        <w:t></w:t>
      </w:r>
      <w:r>
        <w:rPr>
          <w:rFonts w:hint="eastAsia"/>
        </w:rPr>
        <w:t>позиції</w:t>
      </w:r>
      <w:r>
        <w:t></w:t>
      </w:r>
      <w:r>
        <w:rPr>
          <w:rFonts w:hint="eastAsia"/>
        </w:rPr>
        <w:t>та</w:t>
      </w:r>
      <w:r>
        <w:t></w:t>
      </w:r>
      <w:r>
        <w:rPr>
          <w:rFonts w:hint="eastAsia"/>
        </w:rPr>
        <w:t>власно</w:t>
      </w:r>
      <w:r>
        <w:t></w:t>
      </w:r>
      <w:r>
        <w:rPr>
          <w:rFonts w:hint="eastAsia"/>
        </w:rPr>
        <w:t>певної</w:t>
      </w:r>
      <w:r>
        <w:t></w:t>
      </w:r>
      <w:r>
        <w:rPr>
          <w:rFonts w:hint="eastAsia"/>
        </w:rPr>
        <w:t>цільової</w:t>
      </w:r>
      <w:r>
        <w:t></w:t>
      </w:r>
      <w:r>
        <w:rPr>
          <w:rFonts w:hint="eastAsia"/>
        </w:rPr>
        <w:t>аудиторії</w:t>
      </w:r>
      <w:r>
        <w:t></w:t>
      </w:r>
      <w:r>
        <w:t></w:t>
      </w:r>
      <w:r>
        <w:rPr>
          <w:rFonts w:hint="eastAsia"/>
        </w:rPr>
        <w:t>по</w:t>
      </w:r>
      <w:r>
        <w:t></w:t>
      </w:r>
      <w:r>
        <w:rPr>
          <w:rFonts w:hint="eastAsia"/>
        </w:rPr>
        <w:t>третє</w:t>
      </w:r>
      <w:r>
        <w:t></w:t>
      </w:r>
      <w:r>
        <w:t></w:t>
      </w:r>
      <w:r>
        <w:rPr>
          <w:rFonts w:hint="eastAsia"/>
        </w:rPr>
        <w:t>вона</w:t>
      </w:r>
      <w:r>
        <w:t></w:t>
      </w:r>
      <w:r>
        <w:rPr>
          <w:rFonts w:hint="eastAsia"/>
        </w:rPr>
        <w:t>повинна</w:t>
      </w:r>
      <w:r>
        <w:t></w:t>
      </w:r>
      <w:r>
        <w:rPr>
          <w:rFonts w:hint="eastAsia"/>
        </w:rPr>
        <w:t>мати</w:t>
      </w:r>
      <w:r>
        <w:t></w:t>
      </w:r>
      <w:r>
        <w:rPr>
          <w:rFonts w:hint="eastAsia"/>
        </w:rPr>
        <w:t>упереджувальний</w:t>
      </w:r>
      <w:r>
        <w:t></w:t>
      </w:r>
      <w:r>
        <w:t></w:t>
      </w:r>
      <w:r>
        <w:rPr>
          <w:rFonts w:hint="eastAsia"/>
        </w:rPr>
        <w:t>антикрнзовий</w:t>
      </w:r>
      <w:r>
        <w:t></w:t>
      </w:r>
      <w:r>
        <w:rPr>
          <w:rFonts w:hint="eastAsia"/>
        </w:rPr>
        <w:t>характер</w:t>
      </w:r>
      <w:r>
        <w:t></w:t>
      </w:r>
      <w:r>
        <w:t></w:t>
      </w:r>
      <w:r>
        <w:rPr>
          <w:rFonts w:hint="eastAsia"/>
        </w:rPr>
        <w:t>адже</w:t>
      </w:r>
      <w:r>
        <w:t></w:t>
      </w:r>
      <w:r>
        <w:rPr>
          <w:rFonts w:hint="eastAsia"/>
        </w:rPr>
        <w:t>торговельне</w:t>
      </w:r>
      <w:r>
        <w:t></w:t>
      </w:r>
      <w:r>
        <w:rPr>
          <w:rFonts w:hint="eastAsia"/>
        </w:rPr>
        <w:t>підприємство</w:t>
      </w:r>
      <w:r>
        <w:t></w:t>
      </w:r>
      <w:r>
        <w:rPr>
          <w:rFonts w:hint="eastAsia"/>
        </w:rPr>
        <w:t>працює</w:t>
      </w:r>
      <w:r>
        <w:t></w:t>
      </w:r>
      <w:r>
        <w:rPr>
          <w:rFonts w:hint="eastAsia"/>
        </w:rPr>
        <w:t>в</w:t>
      </w:r>
      <w:r>
        <w:t></w:t>
      </w:r>
      <w:r>
        <w:rPr>
          <w:rFonts w:hint="eastAsia"/>
        </w:rPr>
        <w:t>доволі</w:t>
      </w:r>
      <w:r>
        <w:t></w:t>
      </w:r>
      <w:r>
        <w:rPr>
          <w:rFonts w:hint="eastAsia"/>
        </w:rPr>
        <w:t>складних</w:t>
      </w:r>
      <w:r>
        <w:t></w:t>
      </w:r>
      <w:r>
        <w:rPr>
          <w:rFonts w:hint="eastAsia"/>
        </w:rPr>
        <w:t>умовах</w:t>
      </w:r>
      <w:r>
        <w:t></w:t>
      </w:r>
      <w:r>
        <w:t></w:t>
      </w:r>
      <w:r>
        <w:rPr>
          <w:rFonts w:hint="eastAsia"/>
        </w:rPr>
        <w:t>зміни</w:t>
      </w:r>
      <w:r>
        <w:t></w:t>
      </w:r>
      <w:r>
        <w:rPr>
          <w:rFonts w:hint="eastAsia"/>
        </w:rPr>
        <w:t>яких</w:t>
      </w:r>
      <w:r>
        <w:t></w:t>
      </w:r>
      <w:r>
        <w:rPr>
          <w:rFonts w:hint="eastAsia"/>
        </w:rPr>
        <w:t>не</w:t>
      </w:r>
      <w:r>
        <w:t></w:t>
      </w:r>
      <w:r>
        <w:rPr>
          <w:rFonts w:hint="eastAsia"/>
        </w:rPr>
        <w:t>завжди</w:t>
      </w:r>
      <w:r>
        <w:t></w:t>
      </w:r>
      <w:r>
        <w:rPr>
          <w:rFonts w:hint="eastAsia"/>
        </w:rPr>
        <w:t>можливо</w:t>
      </w:r>
      <w:r>
        <w:t></w:t>
      </w:r>
      <w:r>
        <w:rPr>
          <w:rFonts w:hint="eastAsia"/>
        </w:rPr>
        <w:t>передбачити</w:t>
      </w:r>
      <w:r>
        <w:t></w:t>
      </w:r>
      <w:r>
        <w:t></w:t>
      </w:r>
      <w:r>
        <w:rPr>
          <w:rFonts w:hint="eastAsia"/>
        </w:rPr>
        <w:t>внаслідок</w:t>
      </w:r>
      <w:r>
        <w:t></w:t>
      </w:r>
      <w:r>
        <w:rPr>
          <w:rFonts w:hint="eastAsia"/>
        </w:rPr>
        <w:t>чого</w:t>
      </w:r>
      <w:r>
        <w:t></w:t>
      </w:r>
      <w:r>
        <w:rPr>
          <w:rFonts w:hint="eastAsia"/>
        </w:rPr>
        <w:t>кожен</w:t>
      </w:r>
      <w:r>
        <w:t></w:t>
      </w:r>
      <w:r>
        <w:rPr>
          <w:rFonts w:hint="eastAsia"/>
        </w:rPr>
        <w:t>етап</w:t>
      </w:r>
      <w:r>
        <w:t></w:t>
      </w:r>
      <w:r>
        <w:rPr>
          <w:rFonts w:hint="eastAsia"/>
        </w:rPr>
        <w:t>його</w:t>
      </w:r>
      <w:r>
        <w:t></w:t>
      </w:r>
      <w:r>
        <w:rPr>
          <w:rFonts w:hint="eastAsia"/>
        </w:rPr>
        <w:t>життєвого</w:t>
      </w:r>
      <w:r>
        <w:t></w:t>
      </w:r>
      <w:r>
        <w:rPr>
          <w:rFonts w:hint="eastAsia"/>
        </w:rPr>
        <w:t>циклу</w:t>
      </w:r>
      <w:r>
        <w:t></w:t>
      </w:r>
      <w:r>
        <w:rPr>
          <w:rFonts w:hint="eastAsia"/>
        </w:rPr>
        <w:t>перебуває</w:t>
      </w:r>
      <w:r>
        <w:t></w:t>
      </w:r>
      <w:r>
        <w:rPr>
          <w:rFonts w:hint="eastAsia"/>
        </w:rPr>
        <w:t>під</w:t>
      </w:r>
      <w:r>
        <w:t></w:t>
      </w:r>
      <w:r>
        <w:rPr>
          <w:rFonts w:hint="eastAsia"/>
        </w:rPr>
        <w:t>виливом</w:t>
      </w:r>
      <w:r>
        <w:t></w:t>
      </w:r>
      <w:r>
        <w:rPr>
          <w:rFonts w:hint="eastAsia"/>
        </w:rPr>
        <w:t>різноманітних</w:t>
      </w:r>
      <w:r>
        <w:t></w:t>
      </w:r>
      <w:r>
        <w:rPr>
          <w:rFonts w:hint="eastAsia"/>
        </w:rPr>
        <w:t>ризиків</w:t>
      </w:r>
      <w:r>
        <w:t></w:t>
      </w:r>
      <w:r>
        <w:t></w:t>
      </w:r>
      <w:r>
        <w:rPr>
          <w:rFonts w:hint="eastAsia"/>
        </w:rPr>
        <w:t>загроз</w:t>
      </w:r>
      <w:r>
        <w:t></w:t>
      </w:r>
      <w:r>
        <w:rPr>
          <w:rFonts w:hint="eastAsia"/>
        </w:rPr>
        <w:t>та</w:t>
      </w:r>
      <w:r>
        <w:t></w:t>
      </w:r>
      <w:r>
        <w:rPr>
          <w:rFonts w:hint="eastAsia"/>
        </w:rPr>
        <w:t>криз</w:t>
      </w:r>
      <w:r>
        <w:t></w:t>
      </w:r>
    </w:p>
    <w:p w:rsidR="00912AA3" w:rsidRDefault="00912AA3" w:rsidP="00912AA3">
      <w:r>
        <w:t></w:t>
      </w:r>
      <w:r>
        <w:t></w:t>
      </w:r>
      <w:r>
        <w:tab/>
      </w:r>
      <w:r>
        <w:rPr>
          <w:rFonts w:hint="eastAsia"/>
        </w:rPr>
        <w:t>З</w:t>
      </w:r>
      <w:r>
        <w:t></w:t>
      </w:r>
      <w:r>
        <w:rPr>
          <w:rFonts w:hint="eastAsia"/>
        </w:rPr>
        <w:t>метою</w:t>
      </w:r>
      <w:r>
        <w:t></w:t>
      </w:r>
      <w:r>
        <w:rPr>
          <w:rFonts w:hint="eastAsia"/>
        </w:rPr>
        <w:t>вдосконалення</w:t>
      </w:r>
      <w:r>
        <w:t></w:t>
      </w:r>
      <w:r>
        <w:rPr>
          <w:rFonts w:hint="eastAsia"/>
        </w:rPr>
        <w:t>методичного</w:t>
      </w:r>
      <w:r>
        <w:t></w:t>
      </w:r>
      <w:r>
        <w:rPr>
          <w:rFonts w:hint="eastAsia"/>
        </w:rPr>
        <w:t>підходу</w:t>
      </w:r>
      <w:r>
        <w:t></w:t>
      </w:r>
      <w:r>
        <w:rPr>
          <w:rFonts w:hint="eastAsia"/>
        </w:rPr>
        <w:t>до</w:t>
      </w:r>
      <w:r>
        <w:t></w:t>
      </w:r>
      <w:r>
        <w:rPr>
          <w:rFonts w:hint="eastAsia"/>
        </w:rPr>
        <w:t>оцінювання</w:t>
      </w:r>
      <w:r>
        <w:t></w:t>
      </w:r>
      <w:r>
        <w:rPr>
          <w:rFonts w:hint="eastAsia"/>
        </w:rPr>
        <w:t>ефективності</w:t>
      </w:r>
      <w:r>
        <w:t></w:t>
      </w:r>
      <w:r>
        <w:rPr>
          <w:rFonts w:hint="eastAsia"/>
        </w:rPr>
        <w:t>конкурентної</w:t>
      </w:r>
      <w:r>
        <w:t></w:t>
      </w:r>
      <w:r>
        <w:rPr>
          <w:rFonts w:hint="eastAsia"/>
        </w:rPr>
        <w:t>стратегії</w:t>
      </w:r>
      <w:r>
        <w:t></w:t>
      </w:r>
      <w:r>
        <w:rPr>
          <w:rFonts w:hint="eastAsia"/>
        </w:rPr>
        <w:t>торговельного</w:t>
      </w:r>
      <w:r>
        <w:t></w:t>
      </w:r>
      <w:r>
        <w:rPr>
          <w:rFonts w:hint="eastAsia"/>
        </w:rPr>
        <w:t>підприємства</w:t>
      </w:r>
      <w:r>
        <w:t></w:t>
      </w:r>
      <w:r>
        <w:rPr>
          <w:rFonts w:hint="eastAsia"/>
        </w:rPr>
        <w:t>було</w:t>
      </w:r>
      <w:r>
        <w:t></w:t>
      </w:r>
      <w:r>
        <w:rPr>
          <w:rFonts w:hint="eastAsia"/>
        </w:rPr>
        <w:t>запропоновано</w:t>
      </w:r>
      <w:r>
        <w:t></w:t>
      </w:r>
      <w:r>
        <w:rPr>
          <w:rFonts w:hint="eastAsia"/>
        </w:rPr>
        <w:t>удосконалений</w:t>
      </w:r>
      <w:r>
        <w:t></w:t>
      </w:r>
      <w:r>
        <w:rPr>
          <w:rFonts w:hint="eastAsia"/>
        </w:rPr>
        <w:t>інтегральний</w:t>
      </w:r>
      <w:r>
        <w:t></w:t>
      </w:r>
      <w:r>
        <w:rPr>
          <w:rFonts w:hint="eastAsia"/>
        </w:rPr>
        <w:t>показник</w:t>
      </w:r>
      <w:r>
        <w:t></w:t>
      </w:r>
      <w:r>
        <w:rPr>
          <w:rFonts w:hint="eastAsia"/>
        </w:rPr>
        <w:t>оцінювання</w:t>
      </w:r>
      <w:r>
        <w:t></w:t>
      </w:r>
      <w:r>
        <w:rPr>
          <w:rFonts w:hint="eastAsia"/>
        </w:rPr>
        <w:t>ефективності</w:t>
      </w:r>
      <w:r>
        <w:t></w:t>
      </w:r>
      <w:r>
        <w:rPr>
          <w:rFonts w:hint="eastAsia"/>
        </w:rPr>
        <w:t>реалізації</w:t>
      </w:r>
      <w:r>
        <w:t></w:t>
      </w:r>
      <w:r>
        <w:rPr>
          <w:rFonts w:hint="eastAsia"/>
        </w:rPr>
        <w:t>наступальної</w:t>
      </w:r>
      <w:r>
        <w:t></w:t>
      </w:r>
      <w:r>
        <w:rPr>
          <w:rFonts w:hint="eastAsia"/>
        </w:rPr>
        <w:t>конкурентної</w:t>
      </w:r>
      <w:r>
        <w:t></w:t>
      </w:r>
      <w:r>
        <w:rPr>
          <w:rFonts w:hint="eastAsia"/>
        </w:rPr>
        <w:t>стратегії</w:t>
      </w:r>
      <w:r>
        <w:t></w:t>
      </w:r>
      <w:r>
        <w:rPr>
          <w:rFonts w:hint="eastAsia"/>
        </w:rPr>
        <w:t>управління</w:t>
      </w:r>
      <w:r>
        <w:t></w:t>
      </w:r>
      <w:r>
        <w:rPr>
          <w:rFonts w:hint="eastAsia"/>
        </w:rPr>
        <w:t>потенціалом</w:t>
      </w:r>
      <w:r>
        <w:t></w:t>
      </w:r>
      <w:r>
        <w:rPr>
          <w:rFonts w:hint="eastAsia"/>
        </w:rPr>
        <w:t>конкурентоспроможності</w:t>
      </w:r>
      <w:r>
        <w:t></w:t>
      </w:r>
      <w:r>
        <w:rPr>
          <w:rFonts w:hint="eastAsia"/>
        </w:rPr>
        <w:t>торговельного</w:t>
      </w:r>
      <w:r>
        <w:t></w:t>
      </w:r>
      <w:r>
        <w:rPr>
          <w:rFonts w:hint="eastAsia"/>
        </w:rPr>
        <w:t>підприємства</w:t>
      </w:r>
      <w:r>
        <w:t></w:t>
      </w:r>
      <w:r>
        <w:t></w:t>
      </w:r>
      <w:r>
        <w:rPr>
          <w:rFonts w:hint="eastAsia"/>
        </w:rPr>
        <w:t>який</w:t>
      </w:r>
      <w:r>
        <w:t></w:t>
      </w:r>
      <w:r>
        <w:rPr>
          <w:rFonts w:hint="eastAsia"/>
        </w:rPr>
        <w:t>розраховується</w:t>
      </w:r>
      <w:r>
        <w:t></w:t>
      </w:r>
      <w:r>
        <w:rPr>
          <w:rFonts w:hint="eastAsia"/>
        </w:rPr>
        <w:t>на</w:t>
      </w:r>
      <w:r>
        <w:t></w:t>
      </w:r>
      <w:r>
        <w:rPr>
          <w:rFonts w:hint="eastAsia"/>
        </w:rPr>
        <w:t>підставі</w:t>
      </w:r>
      <w:r>
        <w:t></w:t>
      </w:r>
      <w:r>
        <w:rPr>
          <w:rFonts w:hint="eastAsia"/>
        </w:rPr>
        <w:t>чотирьох</w:t>
      </w:r>
      <w:r>
        <w:t></w:t>
      </w:r>
      <w:r>
        <w:rPr>
          <w:rFonts w:hint="eastAsia"/>
        </w:rPr>
        <w:t>груп</w:t>
      </w:r>
      <w:r>
        <w:t></w:t>
      </w:r>
      <w:r>
        <w:rPr>
          <w:rFonts w:hint="eastAsia"/>
        </w:rPr>
        <w:t>показників</w:t>
      </w:r>
      <w:r>
        <w:t></w:t>
      </w:r>
      <w:r>
        <w:rPr>
          <w:rFonts w:hint="eastAsia"/>
        </w:rPr>
        <w:t>діяльності</w:t>
      </w:r>
      <w:r>
        <w:t></w:t>
      </w:r>
      <w:r>
        <w:rPr>
          <w:rFonts w:hint="eastAsia"/>
        </w:rPr>
        <w:t>підприємства</w:t>
      </w:r>
      <w:r>
        <w:t></w:t>
      </w:r>
      <w:r>
        <w:t></w:t>
      </w:r>
      <w:r>
        <w:rPr>
          <w:rFonts w:hint="eastAsia"/>
        </w:rPr>
        <w:t>загальної</w:t>
      </w:r>
      <w:r>
        <w:t></w:t>
      </w:r>
      <w:r>
        <w:rPr>
          <w:rFonts w:hint="eastAsia"/>
        </w:rPr>
        <w:t>оцінки</w:t>
      </w:r>
      <w:r>
        <w:t></w:t>
      </w:r>
      <w:r>
        <w:rPr>
          <w:rFonts w:hint="eastAsia"/>
        </w:rPr>
        <w:t>ступеня</w:t>
      </w:r>
      <w:r>
        <w:t></w:t>
      </w:r>
      <w:r>
        <w:rPr>
          <w:rFonts w:hint="eastAsia"/>
        </w:rPr>
        <w:t>рентабельності</w:t>
      </w:r>
      <w:r>
        <w:t></w:t>
      </w:r>
      <w:r>
        <w:t></w:t>
      </w:r>
      <w:r>
        <w:rPr>
          <w:rFonts w:hint="eastAsia"/>
        </w:rPr>
        <w:t>ступеня</w:t>
      </w:r>
      <w:r>
        <w:t></w:t>
      </w:r>
      <w:r>
        <w:rPr>
          <w:rFonts w:hint="eastAsia"/>
        </w:rPr>
        <w:t>ділової</w:t>
      </w:r>
      <w:r>
        <w:t></w:t>
      </w:r>
      <w:r>
        <w:rPr>
          <w:rFonts w:hint="eastAsia"/>
        </w:rPr>
        <w:t>активності</w:t>
      </w:r>
      <w:r>
        <w:t></w:t>
      </w:r>
      <w:r>
        <w:t></w:t>
      </w:r>
      <w:r>
        <w:rPr>
          <w:rFonts w:hint="eastAsia"/>
        </w:rPr>
        <w:t>ступеня</w:t>
      </w:r>
      <w:r>
        <w:t></w:t>
      </w:r>
      <w:r>
        <w:rPr>
          <w:rFonts w:hint="eastAsia"/>
        </w:rPr>
        <w:t>фінансової</w:t>
      </w:r>
      <w:r>
        <w:t></w:t>
      </w:r>
      <w:r>
        <w:rPr>
          <w:rFonts w:hint="eastAsia"/>
        </w:rPr>
        <w:t>стійкості</w:t>
      </w:r>
      <w:r>
        <w:t></w:t>
      </w:r>
      <w:r>
        <w:t></w:t>
      </w:r>
      <w:r>
        <w:rPr>
          <w:rFonts w:hint="eastAsia"/>
        </w:rPr>
        <w:t>ступеня</w:t>
      </w:r>
      <w:r>
        <w:t></w:t>
      </w:r>
      <w:r>
        <w:rPr>
          <w:rFonts w:hint="eastAsia"/>
        </w:rPr>
        <w:t>досяжності</w:t>
      </w:r>
      <w:r>
        <w:t></w:t>
      </w:r>
      <w:r>
        <w:rPr>
          <w:rFonts w:hint="eastAsia"/>
        </w:rPr>
        <w:t>конкурентного</w:t>
      </w:r>
      <w:r>
        <w:t></w:t>
      </w:r>
      <w:r>
        <w:rPr>
          <w:rFonts w:hint="eastAsia"/>
        </w:rPr>
        <w:t>стану</w:t>
      </w:r>
      <w:r>
        <w:t></w:t>
      </w:r>
    </w:p>
    <w:p w:rsidR="00912AA3" w:rsidRDefault="00912AA3" w:rsidP="00912AA3">
      <w:r>
        <w:t></w:t>
      </w:r>
      <w:r>
        <w:t></w:t>
      </w:r>
      <w:r>
        <w:tab/>
      </w:r>
      <w:r>
        <w:rPr>
          <w:rFonts w:hint="eastAsia"/>
        </w:rPr>
        <w:t>Удосконалено</w:t>
      </w:r>
      <w:r>
        <w:t></w:t>
      </w:r>
      <w:r>
        <w:rPr>
          <w:rFonts w:hint="eastAsia"/>
        </w:rPr>
        <w:t>класифікацію</w:t>
      </w:r>
      <w:r>
        <w:t></w:t>
      </w:r>
      <w:r>
        <w:rPr>
          <w:rFonts w:hint="eastAsia"/>
        </w:rPr>
        <w:t>ознак</w:t>
      </w:r>
      <w:r>
        <w:t></w:t>
      </w:r>
      <w:r>
        <w:rPr>
          <w:rFonts w:hint="eastAsia"/>
        </w:rPr>
        <w:t>турбулентності</w:t>
      </w:r>
      <w:r>
        <w:t></w:t>
      </w:r>
      <w:r>
        <w:rPr>
          <w:rFonts w:hint="eastAsia"/>
        </w:rPr>
        <w:t>зовнішнього</w:t>
      </w:r>
      <w:r>
        <w:t></w:t>
      </w:r>
      <w:r>
        <w:rPr>
          <w:rFonts w:hint="eastAsia"/>
        </w:rPr>
        <w:t>середовища</w:t>
      </w:r>
      <w:r>
        <w:t></w:t>
      </w:r>
      <w:r>
        <w:t></w:t>
      </w:r>
      <w:r>
        <w:rPr>
          <w:rFonts w:hint="eastAsia"/>
        </w:rPr>
        <w:t>які</w:t>
      </w:r>
      <w:r>
        <w:t></w:t>
      </w:r>
      <w:r>
        <w:rPr>
          <w:rFonts w:hint="eastAsia"/>
        </w:rPr>
        <w:t>мають</w:t>
      </w:r>
      <w:r>
        <w:t></w:t>
      </w:r>
      <w:r>
        <w:rPr>
          <w:rFonts w:hint="eastAsia"/>
        </w:rPr>
        <w:t>значний</w:t>
      </w:r>
      <w:r>
        <w:t></w:t>
      </w:r>
      <w:r>
        <w:rPr>
          <w:rFonts w:hint="eastAsia"/>
        </w:rPr>
        <w:t>вплив</w:t>
      </w:r>
      <w:r>
        <w:t></w:t>
      </w:r>
      <w:r>
        <w:rPr>
          <w:rFonts w:hint="eastAsia"/>
        </w:rPr>
        <w:t>на</w:t>
      </w:r>
      <w:r>
        <w:t></w:t>
      </w:r>
      <w:r>
        <w:rPr>
          <w:rFonts w:hint="eastAsia"/>
        </w:rPr>
        <w:t>торговельне</w:t>
      </w:r>
      <w:r>
        <w:t></w:t>
      </w:r>
      <w:r>
        <w:rPr>
          <w:rFonts w:hint="eastAsia"/>
        </w:rPr>
        <w:t>підприємство</w:t>
      </w:r>
      <w:r>
        <w:t></w:t>
      </w:r>
      <w:r>
        <w:t></w:t>
      </w:r>
      <w:r>
        <w:rPr>
          <w:rFonts w:hint="eastAsia"/>
        </w:rPr>
        <w:t>типів</w:t>
      </w:r>
      <w:r>
        <w:t></w:t>
      </w:r>
      <w:r>
        <w:rPr>
          <w:rFonts w:hint="eastAsia"/>
        </w:rPr>
        <w:t>зовнішнього</w:t>
      </w:r>
      <w:r>
        <w:t></w:t>
      </w:r>
      <w:r>
        <w:rPr>
          <w:rFonts w:hint="eastAsia"/>
        </w:rPr>
        <w:t>середовища</w:t>
      </w:r>
      <w:r>
        <w:t></w:t>
      </w:r>
      <w:r>
        <w:rPr>
          <w:rFonts w:hint="eastAsia"/>
        </w:rPr>
        <w:t>торговельного</w:t>
      </w:r>
      <w:r>
        <w:t></w:t>
      </w:r>
      <w:r>
        <w:rPr>
          <w:rFonts w:hint="eastAsia"/>
        </w:rPr>
        <w:t>підприємства</w:t>
      </w:r>
      <w:r>
        <w:t></w:t>
      </w:r>
      <w:r>
        <w:rPr>
          <w:rFonts w:hint="eastAsia"/>
        </w:rPr>
        <w:t>залежно</w:t>
      </w:r>
      <w:r>
        <w:t></w:t>
      </w:r>
      <w:r>
        <w:rPr>
          <w:rFonts w:hint="eastAsia"/>
        </w:rPr>
        <w:t>від</w:t>
      </w:r>
      <w:r>
        <w:t></w:t>
      </w:r>
      <w:r>
        <w:rPr>
          <w:rFonts w:hint="eastAsia"/>
        </w:rPr>
        <w:t>рівня</w:t>
      </w:r>
      <w:r>
        <w:t></w:t>
      </w:r>
      <w:r>
        <w:rPr>
          <w:rFonts w:hint="eastAsia"/>
        </w:rPr>
        <w:t>його</w:t>
      </w:r>
      <w:r>
        <w:t></w:t>
      </w:r>
      <w:r>
        <w:rPr>
          <w:rFonts w:hint="eastAsia"/>
        </w:rPr>
        <w:t>нестабільності</w:t>
      </w:r>
      <w:r>
        <w:t></w:t>
      </w:r>
      <w:r>
        <w:t></w:t>
      </w:r>
      <w:r>
        <w:rPr>
          <w:rFonts w:hint="eastAsia"/>
        </w:rPr>
        <w:t>активне</w:t>
      </w:r>
      <w:r>
        <w:t></w:t>
      </w:r>
      <w:r>
        <w:rPr>
          <w:rFonts w:hint="eastAsia"/>
        </w:rPr>
        <w:t>середовище</w:t>
      </w:r>
      <w:r>
        <w:t></w:t>
      </w:r>
      <w:r>
        <w:t></w:t>
      </w:r>
      <w:r>
        <w:rPr>
          <w:rFonts w:hint="eastAsia"/>
        </w:rPr>
        <w:t>хаотичне</w:t>
      </w:r>
      <w:r>
        <w:t></w:t>
      </w:r>
      <w:r>
        <w:t></w:t>
      </w:r>
      <w:r>
        <w:rPr>
          <w:rFonts w:hint="eastAsia"/>
        </w:rPr>
        <w:t>стале</w:t>
      </w:r>
      <w:r>
        <w:t></w:t>
      </w:r>
      <w:r>
        <w:t></w:t>
      </w:r>
      <w:r>
        <w:rPr>
          <w:rFonts w:hint="eastAsia"/>
        </w:rPr>
        <w:t>кризове</w:t>
      </w:r>
      <w:r>
        <w:t></w:t>
      </w:r>
      <w:r>
        <w:rPr>
          <w:rFonts w:hint="eastAsia"/>
        </w:rPr>
        <w:t>середовище</w:t>
      </w:r>
      <w:r>
        <w:t></w:t>
      </w:r>
      <w:r>
        <w:t></w:t>
      </w:r>
      <w:r>
        <w:rPr>
          <w:rFonts w:hint="eastAsia"/>
        </w:rPr>
        <w:t>а</w:t>
      </w:r>
      <w:r>
        <w:t></w:t>
      </w:r>
      <w:r>
        <w:rPr>
          <w:rFonts w:hint="eastAsia"/>
        </w:rPr>
        <w:t>також</w:t>
      </w:r>
      <w:r>
        <w:t></w:t>
      </w:r>
      <w:r>
        <w:rPr>
          <w:rFonts w:hint="eastAsia"/>
        </w:rPr>
        <w:t>типів</w:t>
      </w:r>
      <w:r>
        <w:t></w:t>
      </w:r>
      <w:r>
        <w:rPr>
          <w:rFonts w:hint="eastAsia"/>
        </w:rPr>
        <w:t>конкурентної</w:t>
      </w:r>
      <w:r>
        <w:t></w:t>
      </w:r>
      <w:r>
        <w:rPr>
          <w:rFonts w:hint="eastAsia"/>
        </w:rPr>
        <w:t>стратегії</w:t>
      </w:r>
      <w:r>
        <w:t></w:t>
      </w:r>
      <w:r>
        <w:rPr>
          <w:rFonts w:hint="eastAsia"/>
        </w:rPr>
        <w:t>торговельного</w:t>
      </w:r>
      <w:r>
        <w:t></w:t>
      </w:r>
      <w:r>
        <w:rPr>
          <w:rFonts w:hint="eastAsia"/>
        </w:rPr>
        <w:t>підприємства</w:t>
      </w:r>
      <w:r>
        <w:t></w:t>
      </w:r>
      <w:r>
        <w:rPr>
          <w:rFonts w:hint="eastAsia"/>
        </w:rPr>
        <w:t>залежно</w:t>
      </w:r>
      <w:r>
        <w:t></w:t>
      </w:r>
      <w:r>
        <w:rPr>
          <w:rFonts w:hint="eastAsia"/>
        </w:rPr>
        <w:t>від</w:t>
      </w:r>
      <w:r>
        <w:t></w:t>
      </w:r>
      <w:r>
        <w:rPr>
          <w:rFonts w:hint="eastAsia"/>
        </w:rPr>
        <w:t>типу</w:t>
      </w:r>
      <w:r>
        <w:t></w:t>
      </w:r>
      <w:r>
        <w:rPr>
          <w:rFonts w:hint="eastAsia"/>
        </w:rPr>
        <w:t>зовнішнього</w:t>
      </w:r>
      <w:r>
        <w:t></w:t>
      </w:r>
      <w:r>
        <w:rPr>
          <w:rFonts w:hint="eastAsia"/>
        </w:rPr>
        <w:t>середовища</w:t>
      </w:r>
      <w:r>
        <w:t></w:t>
      </w:r>
      <w:r>
        <w:t></w:t>
      </w:r>
      <w:r>
        <w:rPr>
          <w:rFonts w:hint="eastAsia"/>
        </w:rPr>
        <w:t>яка</w:t>
      </w:r>
      <w:r>
        <w:t></w:t>
      </w:r>
      <w:r>
        <w:rPr>
          <w:rFonts w:hint="eastAsia"/>
        </w:rPr>
        <w:t>характеризує</w:t>
      </w:r>
      <w:r>
        <w:t></w:t>
      </w:r>
      <w:r>
        <w:rPr>
          <w:rFonts w:hint="eastAsia"/>
        </w:rPr>
        <w:t>поведінку</w:t>
      </w:r>
      <w:r>
        <w:t></w:t>
      </w:r>
      <w:r>
        <w:rPr>
          <w:rFonts w:hint="eastAsia"/>
        </w:rPr>
        <w:t>підприємства</w:t>
      </w:r>
      <w:r>
        <w:t></w:t>
      </w:r>
      <w:r>
        <w:rPr>
          <w:rFonts w:hint="eastAsia"/>
        </w:rPr>
        <w:t>на</w:t>
      </w:r>
      <w:r>
        <w:t></w:t>
      </w:r>
      <w:r>
        <w:rPr>
          <w:rFonts w:hint="eastAsia"/>
        </w:rPr>
        <w:t>ринку</w:t>
      </w:r>
      <w:r>
        <w:t></w:t>
      </w:r>
      <w:r>
        <w:rPr>
          <w:rFonts w:hint="eastAsia"/>
        </w:rPr>
        <w:t>та</w:t>
      </w:r>
      <w:r>
        <w:t></w:t>
      </w:r>
      <w:r>
        <w:rPr>
          <w:rFonts w:hint="eastAsia"/>
        </w:rPr>
        <w:t>визначає</w:t>
      </w:r>
      <w:r>
        <w:t></w:t>
      </w:r>
      <w:r>
        <w:rPr>
          <w:rFonts w:hint="eastAsia"/>
        </w:rPr>
        <w:t>особливості</w:t>
      </w:r>
      <w:r>
        <w:t></w:t>
      </w:r>
      <w:r>
        <w:rPr>
          <w:rFonts w:hint="eastAsia"/>
        </w:rPr>
        <w:t>його</w:t>
      </w:r>
      <w:r>
        <w:t></w:t>
      </w:r>
      <w:r>
        <w:rPr>
          <w:rFonts w:hint="eastAsia"/>
        </w:rPr>
        <w:t>дій</w:t>
      </w:r>
      <w:r>
        <w:t></w:t>
      </w:r>
    </w:p>
    <w:p w:rsidR="00912AA3" w:rsidRPr="00912AA3" w:rsidRDefault="00912AA3" w:rsidP="00912AA3">
      <w:r>
        <w:rPr>
          <w:rFonts w:hint="eastAsia"/>
        </w:rPr>
        <w:t>Основні</w:t>
      </w:r>
      <w:r>
        <w:t></w:t>
      </w:r>
      <w:r>
        <w:rPr>
          <w:rFonts w:hint="eastAsia"/>
        </w:rPr>
        <w:t>результати</w:t>
      </w:r>
      <w:r>
        <w:t></w:t>
      </w:r>
      <w:r>
        <w:rPr>
          <w:rFonts w:hint="eastAsia"/>
        </w:rPr>
        <w:t>опубліковані</w:t>
      </w:r>
      <w:r>
        <w:t></w:t>
      </w:r>
      <w:r>
        <w:rPr>
          <w:rFonts w:hint="eastAsia"/>
        </w:rPr>
        <w:t>в</w:t>
      </w:r>
      <w:r>
        <w:t></w:t>
      </w:r>
      <w:r>
        <w:rPr>
          <w:rFonts w:hint="eastAsia"/>
        </w:rPr>
        <w:t>працях</w:t>
      </w:r>
      <w:r>
        <w:t></w:t>
      </w:r>
      <w:r>
        <w:t></w:t>
      </w:r>
      <w:r>
        <w:t></w:t>
      </w:r>
      <w:r>
        <w:t></w:t>
      </w:r>
      <w:r>
        <w:t></w:t>
      </w:r>
      <w:r>
        <w:t></w:t>
      </w:r>
      <w:r>
        <w:t></w:t>
      </w:r>
      <w:r>
        <w:t></w:t>
      </w:r>
      <w:r>
        <w:t></w:t>
      </w:r>
      <w:r>
        <w:t></w:t>
      </w:r>
      <w:r>
        <w:t></w:t>
      </w:r>
      <w:r>
        <w:t></w:t>
      </w:r>
      <w:r>
        <w:t></w:t>
      </w:r>
      <w:r>
        <w:t></w:t>
      </w:r>
    </w:p>
    <w:sectPr w:rsidR="00912AA3" w:rsidRPr="00912AA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8238D7">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8238D7">
                <w:pPr>
                  <w:spacing w:line="240" w:lineRule="auto"/>
                </w:pPr>
                <w:fldSimple w:instr=" PAGE \* MERGEFORMAT ">
                  <w:r w:rsidR="00912AA3" w:rsidRPr="00912AA3">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8238D7">
      <w:pPr>
        <w:rPr>
          <w:sz w:val="2"/>
          <w:szCs w:val="2"/>
        </w:rPr>
      </w:pPr>
      <w:r w:rsidRPr="008238D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8238D7">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8238D7">
      <w:pPr>
        <w:rPr>
          <w:sz w:val="2"/>
          <w:szCs w:val="2"/>
        </w:rPr>
      </w:pPr>
      <w:r w:rsidRPr="008238D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8238D7">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F3C63-BE7C-4DD8-8B0A-15A7C432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14</Pages>
  <Words>3586</Words>
  <Characters>20443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2022-11-21T19:25:00Z</dcterms:created>
  <dcterms:modified xsi:type="dcterms:W3CDTF">2023-02-01T15:17:00Z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