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56EBA" w14:textId="6F5CF7AD" w:rsidR="00875075" w:rsidRDefault="00E022A8" w:rsidP="00E022A8">
      <w:r w:rsidRPr="00E022A8">
        <w:rPr>
          <w:rFonts w:hint="eastAsia"/>
        </w:rPr>
        <w:t>Лагутина</w:t>
      </w:r>
      <w:r w:rsidRPr="00E022A8">
        <w:t xml:space="preserve"> </w:t>
      </w:r>
      <w:r w:rsidRPr="00E022A8">
        <w:rPr>
          <w:rFonts w:hint="eastAsia"/>
        </w:rPr>
        <w:t>Анна</w:t>
      </w:r>
      <w:r w:rsidRPr="00E022A8">
        <w:t xml:space="preserve"> </w:t>
      </w:r>
      <w:r w:rsidRPr="00E022A8">
        <w:rPr>
          <w:rFonts w:hint="eastAsia"/>
        </w:rPr>
        <w:t>Викторовна</w:t>
      </w:r>
      <w:r>
        <w:t xml:space="preserve"> </w:t>
      </w:r>
      <w:r w:rsidRPr="00E022A8">
        <w:rPr>
          <w:rFonts w:hint="eastAsia"/>
        </w:rPr>
        <w:t>Фоностилистические</w:t>
      </w:r>
      <w:r w:rsidRPr="00E022A8">
        <w:t xml:space="preserve"> </w:t>
      </w:r>
      <w:r w:rsidRPr="00E022A8">
        <w:rPr>
          <w:rFonts w:hint="eastAsia"/>
        </w:rPr>
        <w:t>особенности</w:t>
      </w:r>
      <w:r w:rsidRPr="00E022A8">
        <w:t xml:space="preserve"> </w:t>
      </w:r>
      <w:r w:rsidRPr="00E022A8">
        <w:rPr>
          <w:rFonts w:hint="eastAsia"/>
        </w:rPr>
        <w:t>политического</w:t>
      </w:r>
      <w:r w:rsidRPr="00E022A8">
        <w:t xml:space="preserve"> </w:t>
      </w:r>
      <w:r w:rsidRPr="00E022A8">
        <w:rPr>
          <w:rFonts w:hint="eastAsia"/>
        </w:rPr>
        <w:t>дискурса</w:t>
      </w:r>
      <w:r w:rsidRPr="00E022A8">
        <w:t xml:space="preserve"> (</w:t>
      </w:r>
      <w:r w:rsidRPr="00E022A8">
        <w:rPr>
          <w:rFonts w:hint="eastAsia"/>
        </w:rPr>
        <w:t>на</w:t>
      </w:r>
      <w:r w:rsidRPr="00E022A8">
        <w:t xml:space="preserve"> </w:t>
      </w:r>
      <w:r w:rsidRPr="00E022A8">
        <w:rPr>
          <w:rFonts w:hint="eastAsia"/>
        </w:rPr>
        <w:t>материале</w:t>
      </w:r>
      <w:r w:rsidRPr="00E022A8">
        <w:t xml:space="preserve"> </w:t>
      </w:r>
      <w:r w:rsidRPr="00E022A8">
        <w:rPr>
          <w:rFonts w:hint="eastAsia"/>
        </w:rPr>
        <w:t>предвыборных</w:t>
      </w:r>
      <w:r w:rsidRPr="00E022A8">
        <w:t xml:space="preserve"> </w:t>
      </w:r>
      <w:r w:rsidRPr="00E022A8">
        <w:rPr>
          <w:rFonts w:hint="eastAsia"/>
        </w:rPr>
        <w:t>теледебатов</w:t>
      </w:r>
      <w:r w:rsidRPr="00E022A8">
        <w:t xml:space="preserve"> </w:t>
      </w:r>
      <w:r w:rsidRPr="00E022A8">
        <w:rPr>
          <w:rFonts w:hint="eastAsia"/>
        </w:rPr>
        <w:t>во</w:t>
      </w:r>
      <w:r w:rsidRPr="00E022A8">
        <w:t xml:space="preserve"> </w:t>
      </w:r>
      <w:r w:rsidRPr="00E022A8">
        <w:rPr>
          <w:rFonts w:hint="eastAsia"/>
        </w:rPr>
        <w:t>Франции</w:t>
      </w:r>
      <w:r w:rsidRPr="00E022A8">
        <w:t>)</w:t>
      </w:r>
    </w:p>
    <w:p w14:paraId="63C21E04" w14:textId="77777777" w:rsidR="00E022A8" w:rsidRDefault="00E022A8" w:rsidP="00E022A8">
      <w:r>
        <w:rPr>
          <w:rFonts w:hint="eastAsia"/>
        </w:rPr>
        <w:t>ОГЛАВЛЕНИЕ</w:t>
      </w:r>
      <w:r>
        <w:t xml:space="preserve"> </w:t>
      </w:r>
      <w:r>
        <w:rPr>
          <w:rFonts w:hint="eastAsia"/>
        </w:rPr>
        <w:t>ДИССЕРТАЦИИ</w:t>
      </w:r>
    </w:p>
    <w:p w14:paraId="29066E20" w14:textId="77777777" w:rsidR="00E022A8" w:rsidRDefault="00E022A8" w:rsidP="00E022A8">
      <w:r>
        <w:rPr>
          <w:rFonts w:hint="eastAsia"/>
        </w:rPr>
        <w:t>кандидат</w:t>
      </w:r>
      <w:r>
        <w:t xml:space="preserve"> </w:t>
      </w:r>
      <w:r>
        <w:rPr>
          <w:rFonts w:hint="eastAsia"/>
        </w:rPr>
        <w:t>наук</w:t>
      </w:r>
      <w:r>
        <w:t xml:space="preserve"> </w:t>
      </w:r>
      <w:r>
        <w:rPr>
          <w:rFonts w:hint="eastAsia"/>
        </w:rPr>
        <w:t>Лагутина</w:t>
      </w:r>
      <w:r>
        <w:t xml:space="preserve"> </w:t>
      </w:r>
      <w:r>
        <w:rPr>
          <w:rFonts w:hint="eastAsia"/>
        </w:rPr>
        <w:t>Анна</w:t>
      </w:r>
      <w:r>
        <w:t xml:space="preserve"> </w:t>
      </w:r>
      <w:r>
        <w:rPr>
          <w:rFonts w:hint="eastAsia"/>
        </w:rPr>
        <w:t>Викторовна</w:t>
      </w:r>
    </w:p>
    <w:p w14:paraId="76BB7FF6" w14:textId="77777777" w:rsidR="00E022A8" w:rsidRDefault="00E022A8" w:rsidP="00E022A8">
      <w:r>
        <w:rPr>
          <w:rFonts w:hint="eastAsia"/>
        </w:rPr>
        <w:t>ВВЕДЕНИЕ</w:t>
      </w:r>
    </w:p>
    <w:p w14:paraId="1229055E" w14:textId="77777777" w:rsidR="00E022A8" w:rsidRDefault="00E022A8" w:rsidP="00E022A8"/>
    <w:p w14:paraId="4ABFAA82" w14:textId="77777777" w:rsidR="00E022A8" w:rsidRDefault="00E022A8" w:rsidP="00E022A8">
      <w:r>
        <w:rPr>
          <w:rFonts w:hint="eastAsia"/>
        </w:rPr>
        <w:t>Глава</w:t>
      </w:r>
      <w:r>
        <w:t xml:space="preserve"> 1. </w:t>
      </w:r>
      <w:r>
        <w:rPr>
          <w:rFonts w:hint="eastAsia"/>
        </w:rPr>
        <w:t>ПОЛИТИЧЕСКИЕ</w:t>
      </w:r>
      <w:r>
        <w:t xml:space="preserve"> </w:t>
      </w:r>
      <w:r>
        <w:rPr>
          <w:rFonts w:hint="eastAsia"/>
        </w:rPr>
        <w:t>ТЕЛЕДЕБАТЫ</w:t>
      </w:r>
      <w:r>
        <w:t xml:space="preserve"> </w:t>
      </w:r>
      <w:r>
        <w:rPr>
          <w:rFonts w:hint="eastAsia"/>
        </w:rPr>
        <w:t>КАК</w:t>
      </w:r>
      <w:r>
        <w:t xml:space="preserve"> </w:t>
      </w:r>
      <w:r>
        <w:rPr>
          <w:rFonts w:hint="eastAsia"/>
        </w:rPr>
        <w:t>ОБЪЕКТ</w:t>
      </w:r>
      <w:r>
        <w:t xml:space="preserve"> </w:t>
      </w:r>
      <w:r>
        <w:rPr>
          <w:rFonts w:hint="eastAsia"/>
        </w:rPr>
        <w:t>ЛИНГВИСТИЧЕСКОГО</w:t>
      </w:r>
      <w:r>
        <w:t xml:space="preserve"> </w:t>
      </w:r>
      <w:r>
        <w:rPr>
          <w:rFonts w:hint="eastAsia"/>
        </w:rPr>
        <w:t>ИССЛЕДОВАНИЯ</w:t>
      </w:r>
    </w:p>
    <w:p w14:paraId="35FD2261" w14:textId="77777777" w:rsidR="00E022A8" w:rsidRDefault="00E022A8" w:rsidP="00E022A8"/>
    <w:p w14:paraId="4B1CC552" w14:textId="77777777" w:rsidR="00E022A8" w:rsidRDefault="00E022A8" w:rsidP="00E022A8">
      <w:r>
        <w:t xml:space="preserve">1.1. </w:t>
      </w:r>
      <w:r>
        <w:rPr>
          <w:rFonts w:hint="eastAsia"/>
        </w:rPr>
        <w:t>Предвыборные</w:t>
      </w:r>
      <w:r>
        <w:t xml:space="preserve"> </w:t>
      </w:r>
      <w:r>
        <w:rPr>
          <w:rFonts w:hint="eastAsia"/>
        </w:rPr>
        <w:t>теледебаты</w:t>
      </w:r>
      <w:r>
        <w:t xml:space="preserve"> </w:t>
      </w:r>
      <w:r>
        <w:rPr>
          <w:rFonts w:hint="eastAsia"/>
        </w:rPr>
        <w:t>как</w:t>
      </w:r>
      <w:r>
        <w:t xml:space="preserve"> </w:t>
      </w:r>
      <w:r>
        <w:rPr>
          <w:rFonts w:hint="eastAsia"/>
        </w:rPr>
        <w:t>разновидность</w:t>
      </w:r>
      <w:r>
        <w:t xml:space="preserve"> </w:t>
      </w:r>
      <w:r>
        <w:rPr>
          <w:rFonts w:hint="eastAsia"/>
        </w:rPr>
        <w:t>политического</w:t>
      </w:r>
      <w:r>
        <w:t xml:space="preserve"> </w:t>
      </w:r>
      <w:r>
        <w:rPr>
          <w:rFonts w:hint="eastAsia"/>
        </w:rPr>
        <w:t>дискурса</w:t>
      </w:r>
    </w:p>
    <w:p w14:paraId="29CAABB7" w14:textId="77777777" w:rsidR="00E022A8" w:rsidRDefault="00E022A8" w:rsidP="00E022A8"/>
    <w:p w14:paraId="5F2A458C" w14:textId="77777777" w:rsidR="00E022A8" w:rsidRDefault="00E022A8" w:rsidP="00E022A8">
      <w:r>
        <w:t>1.2.</w:t>
      </w:r>
      <w:r>
        <w:rPr>
          <w:rFonts w:hint="eastAsia"/>
        </w:rPr>
        <w:t>Предвыборные</w:t>
      </w:r>
      <w:r>
        <w:t xml:space="preserve"> </w:t>
      </w:r>
      <w:r>
        <w:rPr>
          <w:rFonts w:hint="eastAsia"/>
        </w:rPr>
        <w:t>теледебаты</w:t>
      </w:r>
      <w:r>
        <w:t xml:space="preserve"> </w:t>
      </w:r>
      <w:r>
        <w:rPr>
          <w:rFonts w:hint="eastAsia"/>
        </w:rPr>
        <w:t>как</w:t>
      </w:r>
      <w:r>
        <w:t xml:space="preserve"> </w:t>
      </w:r>
      <w:r>
        <w:rPr>
          <w:rFonts w:hint="eastAsia"/>
        </w:rPr>
        <w:t>объект</w:t>
      </w:r>
      <w:r>
        <w:t xml:space="preserve"> </w:t>
      </w:r>
      <w:r>
        <w:rPr>
          <w:rFonts w:hint="eastAsia"/>
        </w:rPr>
        <w:t>психолингвистического</w:t>
      </w:r>
      <w:r>
        <w:t xml:space="preserve"> </w:t>
      </w:r>
      <w:r>
        <w:rPr>
          <w:rFonts w:hint="eastAsia"/>
        </w:rPr>
        <w:t>исследования</w:t>
      </w:r>
    </w:p>
    <w:p w14:paraId="73BB034B" w14:textId="77777777" w:rsidR="00E022A8" w:rsidRDefault="00E022A8" w:rsidP="00E022A8"/>
    <w:p w14:paraId="687A429D" w14:textId="77777777" w:rsidR="00E022A8" w:rsidRDefault="00E022A8" w:rsidP="00E022A8">
      <w:r>
        <w:t xml:space="preserve">1.3. </w:t>
      </w:r>
      <w:r>
        <w:rPr>
          <w:rFonts w:hint="eastAsia"/>
        </w:rPr>
        <w:t>Лингвистический</w:t>
      </w:r>
      <w:r>
        <w:t xml:space="preserve"> </w:t>
      </w:r>
      <w:r>
        <w:rPr>
          <w:rFonts w:hint="eastAsia"/>
        </w:rPr>
        <w:t>аспект</w:t>
      </w:r>
      <w:r>
        <w:t xml:space="preserve"> </w:t>
      </w:r>
      <w:r>
        <w:rPr>
          <w:rFonts w:hint="eastAsia"/>
        </w:rPr>
        <w:t>текстов</w:t>
      </w:r>
      <w:r>
        <w:t xml:space="preserve"> </w:t>
      </w:r>
      <w:r>
        <w:rPr>
          <w:rFonts w:hint="eastAsia"/>
        </w:rPr>
        <w:t>политических</w:t>
      </w:r>
      <w:r>
        <w:t xml:space="preserve"> </w:t>
      </w:r>
      <w:r>
        <w:rPr>
          <w:rFonts w:hint="eastAsia"/>
        </w:rPr>
        <w:t>теледебатов</w:t>
      </w:r>
    </w:p>
    <w:p w14:paraId="355A704E" w14:textId="77777777" w:rsidR="00E022A8" w:rsidRDefault="00E022A8" w:rsidP="00E022A8"/>
    <w:p w14:paraId="6993300F" w14:textId="77777777" w:rsidR="00E022A8" w:rsidRDefault="00E022A8" w:rsidP="00E022A8">
      <w:r>
        <w:t xml:space="preserve">1.4. </w:t>
      </w:r>
      <w:r>
        <w:rPr>
          <w:rFonts w:hint="eastAsia"/>
        </w:rPr>
        <w:t>Характеристика</w:t>
      </w:r>
      <w:r>
        <w:t xml:space="preserve"> </w:t>
      </w:r>
      <w:r>
        <w:rPr>
          <w:rFonts w:hint="eastAsia"/>
        </w:rPr>
        <w:t>функциональных</w:t>
      </w:r>
      <w:r>
        <w:t xml:space="preserve"> </w:t>
      </w:r>
      <w:r>
        <w:rPr>
          <w:rFonts w:hint="eastAsia"/>
        </w:rPr>
        <w:t>стилей</w:t>
      </w:r>
      <w:r>
        <w:t xml:space="preserve"> </w:t>
      </w:r>
      <w:r>
        <w:rPr>
          <w:rFonts w:hint="eastAsia"/>
        </w:rPr>
        <w:t>языка</w:t>
      </w:r>
    </w:p>
    <w:p w14:paraId="4EA7937A" w14:textId="77777777" w:rsidR="00E022A8" w:rsidRDefault="00E022A8" w:rsidP="00E022A8"/>
    <w:p w14:paraId="0DD19BF8" w14:textId="77777777" w:rsidR="00E022A8" w:rsidRDefault="00E022A8" w:rsidP="00E022A8">
      <w:r>
        <w:t>1.5.</w:t>
      </w:r>
      <w:r>
        <w:rPr>
          <w:rFonts w:hint="eastAsia"/>
        </w:rPr>
        <w:t>Лексико</w:t>
      </w:r>
      <w:r>
        <w:t>-</w:t>
      </w:r>
      <w:r>
        <w:rPr>
          <w:rFonts w:hint="eastAsia"/>
        </w:rPr>
        <w:t>семантический</w:t>
      </w:r>
      <w:r>
        <w:t xml:space="preserve"> </w:t>
      </w:r>
      <w:r>
        <w:rPr>
          <w:rFonts w:hint="eastAsia"/>
        </w:rPr>
        <w:t>анализ</w:t>
      </w:r>
      <w:r>
        <w:t xml:space="preserve"> </w:t>
      </w:r>
      <w:r>
        <w:rPr>
          <w:rFonts w:hint="eastAsia"/>
        </w:rPr>
        <w:t>текстов</w:t>
      </w:r>
      <w:r>
        <w:t xml:space="preserve"> </w:t>
      </w:r>
      <w:r>
        <w:rPr>
          <w:rFonts w:hint="eastAsia"/>
        </w:rPr>
        <w:t>выступлений</w:t>
      </w:r>
      <w:r>
        <w:t xml:space="preserve"> </w:t>
      </w:r>
      <w:r>
        <w:rPr>
          <w:rFonts w:hint="eastAsia"/>
        </w:rPr>
        <w:t>предвыборных</w:t>
      </w:r>
      <w:r>
        <w:t xml:space="preserve"> </w:t>
      </w:r>
      <w:r>
        <w:rPr>
          <w:rFonts w:hint="eastAsia"/>
        </w:rPr>
        <w:t>теледебатов</w:t>
      </w:r>
    </w:p>
    <w:p w14:paraId="3D593B1B" w14:textId="77777777" w:rsidR="00E022A8" w:rsidRDefault="00E022A8" w:rsidP="00E022A8"/>
    <w:p w14:paraId="233D55A0" w14:textId="77777777" w:rsidR="00E022A8" w:rsidRDefault="00E022A8" w:rsidP="00E022A8">
      <w:r>
        <w:t xml:space="preserve">1.6. </w:t>
      </w:r>
      <w:r>
        <w:rPr>
          <w:rFonts w:hint="eastAsia"/>
        </w:rPr>
        <w:t>Теоретические</w:t>
      </w:r>
      <w:r>
        <w:t xml:space="preserve"> </w:t>
      </w:r>
      <w:r>
        <w:rPr>
          <w:rFonts w:hint="eastAsia"/>
        </w:rPr>
        <w:t>основы</w:t>
      </w:r>
      <w:r>
        <w:t xml:space="preserve"> </w:t>
      </w:r>
      <w:r>
        <w:rPr>
          <w:rFonts w:hint="eastAsia"/>
        </w:rPr>
        <w:t>фоностилистики</w:t>
      </w:r>
    </w:p>
    <w:p w14:paraId="030A944D" w14:textId="77777777" w:rsidR="00E022A8" w:rsidRDefault="00E022A8" w:rsidP="00E022A8"/>
    <w:p w14:paraId="47E7F1CA" w14:textId="77777777" w:rsidR="00E022A8" w:rsidRDefault="00E022A8" w:rsidP="00E022A8">
      <w:r>
        <w:rPr>
          <w:rFonts w:hint="eastAsia"/>
        </w:rPr>
        <w:t>Выводы</w:t>
      </w:r>
      <w:r>
        <w:t xml:space="preserve"> </w:t>
      </w:r>
      <w:r>
        <w:rPr>
          <w:rFonts w:hint="eastAsia"/>
        </w:rPr>
        <w:t>по</w:t>
      </w:r>
      <w:r>
        <w:t xml:space="preserve"> </w:t>
      </w:r>
      <w:r>
        <w:rPr>
          <w:rFonts w:hint="eastAsia"/>
        </w:rPr>
        <w:t>главе</w:t>
      </w:r>
    </w:p>
    <w:p w14:paraId="2833A57B" w14:textId="77777777" w:rsidR="00E022A8" w:rsidRDefault="00E022A8" w:rsidP="00E022A8"/>
    <w:p w14:paraId="60603B05" w14:textId="77777777" w:rsidR="00E022A8" w:rsidRDefault="00E022A8" w:rsidP="00E022A8">
      <w:r>
        <w:rPr>
          <w:rFonts w:hint="eastAsia"/>
        </w:rPr>
        <w:t>Глава</w:t>
      </w:r>
      <w:r>
        <w:t xml:space="preserve"> 2. </w:t>
      </w:r>
      <w:r>
        <w:rPr>
          <w:rFonts w:hint="eastAsia"/>
        </w:rPr>
        <w:t>ЭКСПЕРИМЕНТАЛЬНО</w:t>
      </w:r>
      <w:r>
        <w:t xml:space="preserve"> - </w:t>
      </w:r>
      <w:r>
        <w:rPr>
          <w:rFonts w:hint="eastAsia"/>
        </w:rPr>
        <w:t>ФОНЕТИЧЕСКИЙ</w:t>
      </w:r>
      <w:r>
        <w:t xml:space="preserve"> </w:t>
      </w:r>
      <w:r>
        <w:rPr>
          <w:rFonts w:hint="eastAsia"/>
        </w:rPr>
        <w:t>АНАЛИЗ</w:t>
      </w:r>
      <w:r>
        <w:t xml:space="preserve"> </w:t>
      </w:r>
      <w:r>
        <w:rPr>
          <w:rFonts w:hint="eastAsia"/>
        </w:rPr>
        <w:t>ТЕКСТОВ</w:t>
      </w:r>
      <w:r>
        <w:t xml:space="preserve"> </w:t>
      </w:r>
      <w:r>
        <w:rPr>
          <w:rFonts w:hint="eastAsia"/>
        </w:rPr>
        <w:t>ПРЕДВЫБОРНЫХ</w:t>
      </w:r>
      <w:r>
        <w:t xml:space="preserve"> </w:t>
      </w:r>
      <w:r>
        <w:rPr>
          <w:rFonts w:hint="eastAsia"/>
        </w:rPr>
        <w:t>ТЕЛЕДЕБАТОВ</w:t>
      </w:r>
    </w:p>
    <w:p w14:paraId="66C518C3" w14:textId="77777777" w:rsidR="00E022A8" w:rsidRDefault="00E022A8" w:rsidP="00E022A8"/>
    <w:p w14:paraId="3253EAE6" w14:textId="77777777" w:rsidR="00E022A8" w:rsidRDefault="00E022A8" w:rsidP="00E022A8">
      <w:r>
        <w:t xml:space="preserve">2.1. </w:t>
      </w:r>
      <w:r>
        <w:rPr>
          <w:rFonts w:hint="eastAsia"/>
        </w:rPr>
        <w:t>Методика</w:t>
      </w:r>
      <w:r>
        <w:t xml:space="preserve"> </w:t>
      </w:r>
      <w:r>
        <w:rPr>
          <w:rFonts w:hint="eastAsia"/>
        </w:rPr>
        <w:t>проведения</w:t>
      </w:r>
      <w:r>
        <w:t xml:space="preserve"> </w:t>
      </w:r>
      <w:r>
        <w:rPr>
          <w:rFonts w:hint="eastAsia"/>
        </w:rPr>
        <w:t>лингвистического</w:t>
      </w:r>
      <w:r>
        <w:t xml:space="preserve"> </w:t>
      </w:r>
      <w:r>
        <w:rPr>
          <w:rFonts w:hint="eastAsia"/>
        </w:rPr>
        <w:t>эксперимента</w:t>
      </w:r>
    </w:p>
    <w:p w14:paraId="58674F46" w14:textId="77777777" w:rsidR="00E022A8" w:rsidRDefault="00E022A8" w:rsidP="00E022A8"/>
    <w:p w14:paraId="0E59027B" w14:textId="77777777" w:rsidR="00E022A8" w:rsidRDefault="00E022A8" w:rsidP="00E022A8">
      <w:r>
        <w:lastRenderedPageBreak/>
        <w:t xml:space="preserve">2.2. </w:t>
      </w:r>
      <w:r>
        <w:rPr>
          <w:rFonts w:hint="eastAsia"/>
        </w:rPr>
        <w:t>Современное</w:t>
      </w:r>
      <w:r>
        <w:t xml:space="preserve"> </w:t>
      </w:r>
      <w:r>
        <w:rPr>
          <w:rFonts w:hint="eastAsia"/>
        </w:rPr>
        <w:t>определение</w:t>
      </w:r>
      <w:r>
        <w:t xml:space="preserve"> </w:t>
      </w:r>
      <w:r>
        <w:rPr>
          <w:rFonts w:hint="eastAsia"/>
        </w:rPr>
        <w:t>звукового</w:t>
      </w:r>
      <w:r>
        <w:t xml:space="preserve"> </w:t>
      </w:r>
      <w:r>
        <w:rPr>
          <w:rFonts w:hint="eastAsia"/>
        </w:rPr>
        <w:t>символизма</w:t>
      </w:r>
    </w:p>
    <w:p w14:paraId="07C0D831" w14:textId="77777777" w:rsidR="00E022A8" w:rsidRDefault="00E022A8" w:rsidP="00E022A8"/>
    <w:p w14:paraId="0C32896D" w14:textId="77777777" w:rsidR="00E022A8" w:rsidRDefault="00E022A8" w:rsidP="00E022A8">
      <w:r>
        <w:t xml:space="preserve">2.3. </w:t>
      </w:r>
      <w:r>
        <w:rPr>
          <w:rFonts w:hint="eastAsia"/>
        </w:rPr>
        <w:t>Статистический</w:t>
      </w:r>
      <w:r>
        <w:t xml:space="preserve"> </w:t>
      </w:r>
      <w:r>
        <w:rPr>
          <w:rFonts w:hint="eastAsia"/>
        </w:rPr>
        <w:t>анализ</w:t>
      </w:r>
      <w:r>
        <w:t xml:space="preserve"> </w:t>
      </w:r>
      <w:r>
        <w:rPr>
          <w:rFonts w:hint="eastAsia"/>
        </w:rPr>
        <w:t>достаточности</w:t>
      </w:r>
      <w:r>
        <w:t xml:space="preserve"> </w:t>
      </w:r>
      <w:r>
        <w:rPr>
          <w:rFonts w:hint="eastAsia"/>
        </w:rPr>
        <w:t>исследуемого</w:t>
      </w:r>
      <w:r>
        <w:t xml:space="preserve"> </w:t>
      </w:r>
      <w:r>
        <w:rPr>
          <w:rFonts w:hint="eastAsia"/>
        </w:rPr>
        <w:t>материала</w:t>
      </w:r>
    </w:p>
    <w:p w14:paraId="09CEC1DD" w14:textId="77777777" w:rsidR="00E022A8" w:rsidRDefault="00E022A8" w:rsidP="00E022A8"/>
    <w:p w14:paraId="5BEFF5A7" w14:textId="77777777" w:rsidR="00E022A8" w:rsidRDefault="00E022A8" w:rsidP="00E022A8">
      <w:r>
        <w:t>2.4.</w:t>
      </w:r>
      <w:r>
        <w:rPr>
          <w:rFonts w:hint="eastAsia"/>
        </w:rPr>
        <w:t>Эксперимент</w:t>
      </w:r>
      <w:r>
        <w:t xml:space="preserve"> </w:t>
      </w:r>
      <w:r>
        <w:rPr>
          <w:rFonts w:hint="eastAsia"/>
        </w:rPr>
        <w:t>на</w:t>
      </w:r>
      <w:r>
        <w:t xml:space="preserve"> </w:t>
      </w:r>
      <w:r>
        <w:rPr>
          <w:rFonts w:hint="eastAsia"/>
        </w:rPr>
        <w:t>определение</w:t>
      </w:r>
      <w:r>
        <w:t xml:space="preserve"> </w:t>
      </w:r>
      <w:r>
        <w:rPr>
          <w:rFonts w:hint="eastAsia"/>
        </w:rPr>
        <w:t>элементарного</w:t>
      </w:r>
      <w:r>
        <w:t xml:space="preserve"> </w:t>
      </w:r>
      <w:r>
        <w:rPr>
          <w:rFonts w:hint="eastAsia"/>
        </w:rPr>
        <w:t>субъективного</w:t>
      </w:r>
      <w:r>
        <w:t xml:space="preserve"> </w:t>
      </w:r>
      <w:r>
        <w:rPr>
          <w:rFonts w:hint="eastAsia"/>
        </w:rPr>
        <w:t>звукового</w:t>
      </w:r>
    </w:p>
    <w:p w14:paraId="1FAFF49E" w14:textId="77777777" w:rsidR="00E022A8" w:rsidRDefault="00E022A8" w:rsidP="00E022A8"/>
    <w:p w14:paraId="3C4808EC" w14:textId="77777777" w:rsidR="00E022A8" w:rsidRDefault="00E022A8" w:rsidP="00E022A8">
      <w:r>
        <w:rPr>
          <w:rFonts w:hint="eastAsia"/>
        </w:rPr>
        <w:t>символизма</w:t>
      </w:r>
      <w:r>
        <w:t xml:space="preserve">. </w:t>
      </w:r>
      <w:r>
        <w:rPr>
          <w:rFonts w:hint="eastAsia"/>
        </w:rPr>
        <w:t>Методика</w:t>
      </w:r>
      <w:r>
        <w:t xml:space="preserve"> </w:t>
      </w:r>
      <w:r>
        <w:rPr>
          <w:rFonts w:hint="eastAsia"/>
        </w:rPr>
        <w:t>проведения</w:t>
      </w:r>
      <w:r>
        <w:t xml:space="preserve"> </w:t>
      </w:r>
      <w:r>
        <w:rPr>
          <w:rFonts w:hint="eastAsia"/>
        </w:rPr>
        <w:t>эксперимента</w:t>
      </w:r>
    </w:p>
    <w:p w14:paraId="328B1010" w14:textId="77777777" w:rsidR="00E022A8" w:rsidRDefault="00E022A8" w:rsidP="00E022A8"/>
    <w:p w14:paraId="1BF416D9" w14:textId="77777777" w:rsidR="00E022A8" w:rsidRDefault="00E022A8" w:rsidP="00E022A8">
      <w:r>
        <w:t xml:space="preserve">2.4.1. </w:t>
      </w:r>
      <w:r>
        <w:rPr>
          <w:rFonts w:hint="eastAsia"/>
        </w:rPr>
        <w:t>Результаты</w:t>
      </w:r>
      <w:r>
        <w:t xml:space="preserve"> </w:t>
      </w:r>
      <w:r>
        <w:rPr>
          <w:rFonts w:hint="eastAsia"/>
        </w:rPr>
        <w:t>анализа</w:t>
      </w:r>
      <w:r>
        <w:t xml:space="preserve"> </w:t>
      </w:r>
      <w:r>
        <w:rPr>
          <w:rFonts w:hint="eastAsia"/>
        </w:rPr>
        <w:t>роли</w:t>
      </w:r>
      <w:r>
        <w:t xml:space="preserve"> </w:t>
      </w:r>
      <w:r>
        <w:rPr>
          <w:rFonts w:hint="eastAsia"/>
        </w:rPr>
        <w:t>звука</w:t>
      </w:r>
      <w:r>
        <w:t xml:space="preserve"> </w:t>
      </w:r>
      <w:r>
        <w:rPr>
          <w:rFonts w:hint="eastAsia"/>
        </w:rPr>
        <w:t>в</w:t>
      </w:r>
      <w:r>
        <w:t xml:space="preserve"> </w:t>
      </w:r>
      <w:r>
        <w:rPr>
          <w:rFonts w:hint="eastAsia"/>
        </w:rPr>
        <w:t>текстах</w:t>
      </w:r>
      <w:r>
        <w:t xml:space="preserve"> </w:t>
      </w:r>
      <w:r>
        <w:rPr>
          <w:rFonts w:hint="eastAsia"/>
        </w:rPr>
        <w:t>предвыборных</w:t>
      </w:r>
      <w:r>
        <w:t xml:space="preserve"> </w:t>
      </w:r>
      <w:r>
        <w:rPr>
          <w:rFonts w:hint="eastAsia"/>
        </w:rPr>
        <w:t>теледебатов</w:t>
      </w:r>
    </w:p>
    <w:p w14:paraId="7E1D3EEC" w14:textId="77777777" w:rsidR="00E022A8" w:rsidRDefault="00E022A8" w:rsidP="00E022A8"/>
    <w:p w14:paraId="4303D780" w14:textId="77777777" w:rsidR="00E022A8" w:rsidRDefault="00E022A8" w:rsidP="00E022A8">
      <w:r>
        <w:t xml:space="preserve">2.5 </w:t>
      </w:r>
      <w:r>
        <w:rPr>
          <w:rFonts w:hint="eastAsia"/>
        </w:rPr>
        <w:t>Роль</w:t>
      </w:r>
      <w:r>
        <w:t xml:space="preserve"> </w:t>
      </w:r>
      <w:r>
        <w:rPr>
          <w:rFonts w:hint="eastAsia"/>
        </w:rPr>
        <w:t>интонации</w:t>
      </w:r>
      <w:r>
        <w:t xml:space="preserve"> </w:t>
      </w:r>
      <w:r>
        <w:rPr>
          <w:rFonts w:hint="eastAsia"/>
        </w:rPr>
        <w:t>в</w:t>
      </w:r>
      <w:r>
        <w:t xml:space="preserve"> </w:t>
      </w:r>
      <w:r>
        <w:rPr>
          <w:rFonts w:hint="eastAsia"/>
        </w:rPr>
        <w:t>тексте</w:t>
      </w:r>
    </w:p>
    <w:p w14:paraId="056F1568" w14:textId="77777777" w:rsidR="00E022A8" w:rsidRDefault="00E022A8" w:rsidP="00E022A8"/>
    <w:p w14:paraId="1194EA56" w14:textId="77777777" w:rsidR="00E022A8" w:rsidRDefault="00E022A8" w:rsidP="00E022A8">
      <w:r>
        <w:t xml:space="preserve">2.6 </w:t>
      </w:r>
      <w:r>
        <w:rPr>
          <w:rFonts w:hint="eastAsia"/>
        </w:rPr>
        <w:t>Методика</w:t>
      </w:r>
      <w:r>
        <w:t xml:space="preserve"> </w:t>
      </w:r>
      <w:r>
        <w:rPr>
          <w:rFonts w:hint="eastAsia"/>
        </w:rPr>
        <w:t>и</w:t>
      </w:r>
      <w:r>
        <w:t xml:space="preserve"> </w:t>
      </w:r>
      <w:r>
        <w:rPr>
          <w:rFonts w:hint="eastAsia"/>
        </w:rPr>
        <w:t>принципы</w:t>
      </w:r>
      <w:r>
        <w:t xml:space="preserve"> </w:t>
      </w:r>
      <w:r>
        <w:rPr>
          <w:rFonts w:hint="eastAsia"/>
        </w:rPr>
        <w:t>проведения</w:t>
      </w:r>
      <w:r>
        <w:t xml:space="preserve"> </w:t>
      </w:r>
      <w:r>
        <w:rPr>
          <w:rFonts w:hint="eastAsia"/>
        </w:rPr>
        <w:t>слухового</w:t>
      </w:r>
      <w:r>
        <w:t xml:space="preserve"> </w:t>
      </w:r>
      <w:r>
        <w:rPr>
          <w:rFonts w:hint="eastAsia"/>
        </w:rPr>
        <w:t>анализа</w:t>
      </w:r>
      <w:r>
        <w:t xml:space="preserve">. </w:t>
      </w:r>
      <w:r>
        <w:rPr>
          <w:rFonts w:hint="eastAsia"/>
        </w:rPr>
        <w:t>Результаты</w:t>
      </w:r>
      <w:r>
        <w:t xml:space="preserve"> </w:t>
      </w:r>
      <w:r>
        <w:rPr>
          <w:rFonts w:hint="eastAsia"/>
        </w:rPr>
        <w:t>эксперимента</w:t>
      </w:r>
    </w:p>
    <w:p w14:paraId="18EE9786" w14:textId="77777777" w:rsidR="00E022A8" w:rsidRDefault="00E022A8" w:rsidP="00E022A8"/>
    <w:p w14:paraId="14379E96" w14:textId="77777777" w:rsidR="00E022A8" w:rsidRDefault="00E022A8" w:rsidP="00E022A8">
      <w:r>
        <w:t xml:space="preserve">2.7. </w:t>
      </w:r>
      <w:r>
        <w:rPr>
          <w:rFonts w:hint="eastAsia"/>
        </w:rPr>
        <w:t>Планирование</w:t>
      </w:r>
      <w:r>
        <w:t xml:space="preserve"> </w:t>
      </w:r>
      <w:r>
        <w:rPr>
          <w:rFonts w:hint="eastAsia"/>
        </w:rPr>
        <w:t>и</w:t>
      </w:r>
      <w:r>
        <w:t xml:space="preserve"> </w:t>
      </w:r>
      <w:r>
        <w:rPr>
          <w:rFonts w:hint="eastAsia"/>
        </w:rPr>
        <w:t>статистическая</w:t>
      </w:r>
      <w:r>
        <w:t xml:space="preserve"> </w:t>
      </w:r>
      <w:r>
        <w:rPr>
          <w:rFonts w:hint="eastAsia"/>
        </w:rPr>
        <w:t>обработка</w:t>
      </w:r>
      <w:r>
        <w:t xml:space="preserve"> </w:t>
      </w:r>
      <w:r>
        <w:rPr>
          <w:rFonts w:hint="eastAsia"/>
        </w:rPr>
        <w:t>результатов</w:t>
      </w:r>
      <w:r>
        <w:t xml:space="preserve"> </w:t>
      </w:r>
      <w:r>
        <w:rPr>
          <w:rFonts w:hint="eastAsia"/>
        </w:rPr>
        <w:t>инструментального</w:t>
      </w:r>
    </w:p>
    <w:p w14:paraId="34CBAF18" w14:textId="77777777" w:rsidR="00E022A8" w:rsidRDefault="00E022A8" w:rsidP="00E022A8"/>
    <w:p w14:paraId="0508F3F4" w14:textId="77777777" w:rsidR="00E022A8" w:rsidRDefault="00E022A8" w:rsidP="00E022A8">
      <w:r>
        <w:rPr>
          <w:rFonts w:hint="eastAsia"/>
        </w:rPr>
        <w:t>анализа</w:t>
      </w:r>
    </w:p>
    <w:p w14:paraId="43838F03" w14:textId="77777777" w:rsidR="00E022A8" w:rsidRDefault="00E022A8" w:rsidP="00E022A8"/>
    <w:p w14:paraId="291248D9" w14:textId="77777777" w:rsidR="00E022A8" w:rsidRDefault="00E022A8" w:rsidP="00E022A8">
      <w:r>
        <w:rPr>
          <w:rFonts w:hint="eastAsia"/>
        </w:rPr>
        <w:t>Выводы</w:t>
      </w:r>
      <w:r>
        <w:t xml:space="preserve"> </w:t>
      </w:r>
      <w:r>
        <w:rPr>
          <w:rFonts w:hint="eastAsia"/>
        </w:rPr>
        <w:t>по</w:t>
      </w:r>
      <w:r>
        <w:t xml:space="preserve"> </w:t>
      </w:r>
      <w:r>
        <w:rPr>
          <w:rFonts w:hint="eastAsia"/>
        </w:rPr>
        <w:t>главе</w:t>
      </w:r>
    </w:p>
    <w:p w14:paraId="3D816FBE" w14:textId="77777777" w:rsidR="00E022A8" w:rsidRDefault="00E022A8" w:rsidP="00E022A8"/>
    <w:p w14:paraId="29A8ADBB" w14:textId="77777777" w:rsidR="00E022A8" w:rsidRDefault="00E022A8" w:rsidP="00E022A8">
      <w:r>
        <w:rPr>
          <w:rFonts w:hint="eastAsia"/>
        </w:rPr>
        <w:t>ЗАКЛЮЧЕНИЕ</w:t>
      </w:r>
    </w:p>
    <w:p w14:paraId="471DB361" w14:textId="77777777" w:rsidR="00E022A8" w:rsidRDefault="00E022A8" w:rsidP="00E022A8"/>
    <w:p w14:paraId="59775EE9" w14:textId="77777777" w:rsidR="00E022A8" w:rsidRDefault="00E022A8" w:rsidP="00E022A8">
      <w:r>
        <w:rPr>
          <w:rFonts w:hint="eastAsia"/>
        </w:rPr>
        <w:t>Список</w:t>
      </w:r>
      <w:r>
        <w:t xml:space="preserve"> </w:t>
      </w:r>
      <w:r>
        <w:rPr>
          <w:rFonts w:hint="eastAsia"/>
        </w:rPr>
        <w:t>использованной</w:t>
      </w:r>
      <w:r>
        <w:t xml:space="preserve"> </w:t>
      </w:r>
      <w:r>
        <w:rPr>
          <w:rFonts w:hint="eastAsia"/>
        </w:rPr>
        <w:t>литературы</w:t>
      </w:r>
    </w:p>
    <w:p w14:paraId="53810635" w14:textId="77777777" w:rsidR="00E022A8" w:rsidRDefault="00E022A8" w:rsidP="00E022A8"/>
    <w:p w14:paraId="17D7F8DF" w14:textId="77777777" w:rsidR="00E022A8" w:rsidRDefault="00E022A8" w:rsidP="00E022A8">
      <w:r>
        <w:rPr>
          <w:rFonts w:hint="eastAsia"/>
        </w:rPr>
        <w:t>ПРИЛОЖЕНИЕ</w:t>
      </w:r>
      <w:r>
        <w:t xml:space="preserve"> </w:t>
      </w:r>
      <w:r>
        <w:rPr>
          <w:rFonts w:hint="eastAsia"/>
        </w:rPr>
        <w:t>А</w:t>
      </w:r>
      <w:r>
        <w:t xml:space="preserve"> </w:t>
      </w:r>
      <w:r>
        <w:rPr>
          <w:rFonts w:hint="eastAsia"/>
        </w:rPr>
        <w:t>Лексико</w:t>
      </w:r>
      <w:r>
        <w:t>-</w:t>
      </w:r>
      <w:r>
        <w:rPr>
          <w:rFonts w:hint="eastAsia"/>
        </w:rPr>
        <w:t>семантико</w:t>
      </w:r>
      <w:r>
        <w:t>-</w:t>
      </w:r>
      <w:r>
        <w:rPr>
          <w:rFonts w:hint="eastAsia"/>
        </w:rPr>
        <w:t>стилистический</w:t>
      </w:r>
      <w:r>
        <w:t xml:space="preserve"> </w:t>
      </w:r>
      <w:r>
        <w:rPr>
          <w:rFonts w:hint="eastAsia"/>
        </w:rPr>
        <w:t>анализ</w:t>
      </w:r>
      <w:r>
        <w:t xml:space="preserve"> </w:t>
      </w:r>
      <w:r>
        <w:rPr>
          <w:rFonts w:hint="eastAsia"/>
        </w:rPr>
        <w:t>текстов</w:t>
      </w:r>
    </w:p>
    <w:p w14:paraId="53733FC7" w14:textId="77777777" w:rsidR="00E022A8" w:rsidRDefault="00E022A8" w:rsidP="00E022A8"/>
    <w:p w14:paraId="07629B0D" w14:textId="77777777" w:rsidR="00E022A8" w:rsidRDefault="00E022A8" w:rsidP="00E022A8">
      <w:r>
        <w:rPr>
          <w:rFonts w:hint="eastAsia"/>
        </w:rPr>
        <w:lastRenderedPageBreak/>
        <w:t>предвыборных</w:t>
      </w:r>
      <w:r>
        <w:t xml:space="preserve"> </w:t>
      </w:r>
      <w:r>
        <w:rPr>
          <w:rFonts w:hint="eastAsia"/>
        </w:rPr>
        <w:t>теледебатов</w:t>
      </w:r>
    </w:p>
    <w:p w14:paraId="6CE2E875" w14:textId="77777777" w:rsidR="00E022A8" w:rsidRDefault="00E022A8" w:rsidP="00E022A8"/>
    <w:p w14:paraId="57FCCD2F" w14:textId="77777777" w:rsidR="00E022A8" w:rsidRDefault="00E022A8" w:rsidP="00E022A8">
      <w:r>
        <w:rPr>
          <w:rFonts w:hint="eastAsia"/>
        </w:rPr>
        <w:t>ПРИЛОЖЕНИЕ</w:t>
      </w:r>
      <w:r>
        <w:t xml:space="preserve"> </w:t>
      </w:r>
      <w:r>
        <w:rPr>
          <w:rFonts w:hint="eastAsia"/>
        </w:rPr>
        <w:t>Б</w:t>
      </w:r>
      <w:r>
        <w:t xml:space="preserve"> </w:t>
      </w:r>
      <w:r>
        <w:rPr>
          <w:rFonts w:hint="eastAsia"/>
        </w:rPr>
        <w:t>Характеристика</w:t>
      </w:r>
      <w:r>
        <w:t xml:space="preserve"> </w:t>
      </w:r>
      <w:r>
        <w:rPr>
          <w:rFonts w:hint="eastAsia"/>
        </w:rPr>
        <w:t>исследуемых</w:t>
      </w:r>
      <w:r>
        <w:t xml:space="preserve"> </w:t>
      </w:r>
      <w:r>
        <w:rPr>
          <w:rFonts w:hint="eastAsia"/>
        </w:rPr>
        <w:t>текстов</w:t>
      </w:r>
      <w:r>
        <w:t xml:space="preserve"> </w:t>
      </w:r>
      <w:r>
        <w:rPr>
          <w:rFonts w:hint="eastAsia"/>
        </w:rPr>
        <w:t>предвыборных</w:t>
      </w:r>
    </w:p>
    <w:p w14:paraId="18586782" w14:textId="77777777" w:rsidR="00E022A8" w:rsidRDefault="00E022A8" w:rsidP="00E022A8"/>
    <w:p w14:paraId="12879B21" w14:textId="77777777" w:rsidR="00E022A8" w:rsidRDefault="00E022A8" w:rsidP="00E022A8">
      <w:r>
        <w:rPr>
          <w:rFonts w:hint="eastAsia"/>
        </w:rPr>
        <w:t>теледебатов</w:t>
      </w:r>
      <w:r>
        <w:t xml:space="preserve"> </w:t>
      </w:r>
      <w:r>
        <w:rPr>
          <w:rFonts w:hint="eastAsia"/>
        </w:rPr>
        <w:t>по</w:t>
      </w:r>
      <w:r>
        <w:t xml:space="preserve"> 10 </w:t>
      </w:r>
      <w:r>
        <w:rPr>
          <w:rFonts w:hint="eastAsia"/>
        </w:rPr>
        <w:t>биполярным</w:t>
      </w:r>
      <w:r>
        <w:t xml:space="preserve"> </w:t>
      </w:r>
      <w:r>
        <w:rPr>
          <w:rFonts w:hint="eastAsia"/>
        </w:rPr>
        <w:t>шкалам</w:t>
      </w:r>
    </w:p>
    <w:p w14:paraId="7756FD9A" w14:textId="77777777" w:rsidR="00E022A8" w:rsidRDefault="00E022A8" w:rsidP="00E022A8"/>
    <w:p w14:paraId="5F4BFB1F" w14:textId="77777777" w:rsidR="00E022A8" w:rsidRDefault="00E022A8" w:rsidP="00E022A8">
      <w:r>
        <w:rPr>
          <w:rFonts w:hint="eastAsia"/>
        </w:rPr>
        <w:t>ПРИЛОЖЕНИЕ</w:t>
      </w:r>
      <w:r>
        <w:t xml:space="preserve"> </w:t>
      </w:r>
      <w:r>
        <w:rPr>
          <w:rFonts w:hint="eastAsia"/>
        </w:rPr>
        <w:t>В</w:t>
      </w:r>
      <w:r>
        <w:t xml:space="preserve"> </w:t>
      </w:r>
      <w:r>
        <w:rPr>
          <w:rFonts w:hint="eastAsia"/>
        </w:rPr>
        <w:t>Результаты</w:t>
      </w:r>
      <w:r>
        <w:t xml:space="preserve"> </w:t>
      </w:r>
      <w:r>
        <w:rPr>
          <w:rFonts w:hint="eastAsia"/>
        </w:rPr>
        <w:t>слухового</w:t>
      </w:r>
      <w:r>
        <w:t xml:space="preserve"> </w:t>
      </w:r>
      <w:r>
        <w:rPr>
          <w:rFonts w:hint="eastAsia"/>
        </w:rPr>
        <w:t>анализа</w:t>
      </w:r>
      <w:r>
        <w:t xml:space="preserve"> 30 </w:t>
      </w:r>
      <w:r>
        <w:rPr>
          <w:rFonts w:hint="eastAsia"/>
        </w:rPr>
        <w:t>текстов</w:t>
      </w:r>
      <w:r>
        <w:t xml:space="preserve"> </w:t>
      </w:r>
      <w:r>
        <w:rPr>
          <w:rFonts w:hint="eastAsia"/>
        </w:rPr>
        <w:t>предвыборных</w:t>
      </w:r>
    </w:p>
    <w:p w14:paraId="00EDCFF9" w14:textId="77777777" w:rsidR="00E022A8" w:rsidRDefault="00E022A8" w:rsidP="00E022A8"/>
    <w:p w14:paraId="3E5032AA" w14:textId="77777777" w:rsidR="00E022A8" w:rsidRDefault="00E022A8" w:rsidP="00E022A8">
      <w:r>
        <w:rPr>
          <w:rFonts w:hint="eastAsia"/>
        </w:rPr>
        <w:t>теледебатов</w:t>
      </w:r>
    </w:p>
    <w:p w14:paraId="25B467DF" w14:textId="77777777" w:rsidR="00E022A8" w:rsidRDefault="00E022A8" w:rsidP="00E022A8"/>
    <w:p w14:paraId="1946FD3B" w14:textId="1501993A" w:rsidR="00E022A8" w:rsidRPr="00E022A8" w:rsidRDefault="00E022A8" w:rsidP="00E022A8">
      <w:r>
        <w:rPr>
          <w:rFonts w:hint="eastAsia"/>
        </w:rPr>
        <w:t>ПРИЛОЖЕНИЕ</w:t>
      </w:r>
      <w:r>
        <w:t xml:space="preserve"> </w:t>
      </w:r>
      <w:r>
        <w:rPr>
          <w:rFonts w:hint="eastAsia"/>
        </w:rPr>
        <w:t>Г</w:t>
      </w:r>
      <w:r>
        <w:t xml:space="preserve"> </w:t>
      </w:r>
      <w:r>
        <w:rPr>
          <w:rFonts w:hint="eastAsia"/>
        </w:rPr>
        <w:t>Отклонения</w:t>
      </w:r>
      <w:r>
        <w:t xml:space="preserve"> </w:t>
      </w:r>
      <w:r>
        <w:rPr>
          <w:rFonts w:hint="eastAsia"/>
        </w:rPr>
        <w:t>от</w:t>
      </w:r>
      <w:r>
        <w:t xml:space="preserve"> </w:t>
      </w:r>
      <w:r>
        <w:rPr>
          <w:rFonts w:hint="eastAsia"/>
        </w:rPr>
        <w:t>средних</w:t>
      </w:r>
      <w:r>
        <w:t xml:space="preserve"> </w:t>
      </w:r>
      <w:r>
        <w:rPr>
          <w:rFonts w:hint="eastAsia"/>
        </w:rPr>
        <w:t>величин</w:t>
      </w:r>
      <w:r>
        <w:t xml:space="preserve"> </w:t>
      </w:r>
      <w:r>
        <w:rPr>
          <w:rFonts w:hint="eastAsia"/>
        </w:rPr>
        <w:t>основных</w:t>
      </w:r>
      <w:r>
        <w:t xml:space="preserve"> </w:t>
      </w:r>
      <w:r>
        <w:rPr>
          <w:rFonts w:hint="eastAsia"/>
        </w:rPr>
        <w:t>просодических</w:t>
      </w:r>
      <w:r>
        <w:t xml:space="preserve"> </w:t>
      </w:r>
      <w:r>
        <w:rPr>
          <w:rFonts w:hint="eastAsia"/>
        </w:rPr>
        <w:t>характеристик</w:t>
      </w:r>
      <w:r>
        <w:t xml:space="preserve"> </w:t>
      </w:r>
      <w:r>
        <w:rPr>
          <w:rFonts w:hint="eastAsia"/>
        </w:rPr>
        <w:t>речи</w:t>
      </w:r>
      <w:r>
        <w:t xml:space="preserve"> </w:t>
      </w:r>
      <w:r>
        <w:rPr>
          <w:rFonts w:hint="eastAsia"/>
        </w:rPr>
        <w:t>по</w:t>
      </w:r>
      <w:r>
        <w:t xml:space="preserve"> 30 </w:t>
      </w:r>
      <w:r>
        <w:rPr>
          <w:rFonts w:hint="eastAsia"/>
        </w:rPr>
        <w:t>анализируемым</w:t>
      </w:r>
      <w:r>
        <w:t xml:space="preserve"> </w:t>
      </w:r>
      <w:r>
        <w:rPr>
          <w:rFonts w:hint="eastAsia"/>
        </w:rPr>
        <w:t>текстам</w:t>
      </w:r>
      <w:r>
        <w:t xml:space="preserve"> </w:t>
      </w:r>
      <w:r>
        <w:rPr>
          <w:rFonts w:hint="eastAsia"/>
        </w:rPr>
        <w:t>предвыборных</w:t>
      </w:r>
      <w:r>
        <w:t xml:space="preserve"> </w:t>
      </w:r>
      <w:r>
        <w:rPr>
          <w:rFonts w:hint="eastAsia"/>
        </w:rPr>
        <w:t>теледебатов</w:t>
      </w:r>
      <w:r>
        <w:t xml:space="preserve"> 256 </w:t>
      </w:r>
      <w:r>
        <w:rPr>
          <w:rFonts w:hint="eastAsia"/>
        </w:rPr>
        <w:t>ПРИЛОЖЕНИЕ</w:t>
      </w:r>
      <w:r>
        <w:t xml:space="preserve"> </w:t>
      </w:r>
      <w:r>
        <w:rPr>
          <w:rFonts w:hint="eastAsia"/>
        </w:rPr>
        <w:t>Д</w:t>
      </w:r>
      <w:r>
        <w:t xml:space="preserve"> </w:t>
      </w:r>
      <w:r>
        <w:rPr>
          <w:rFonts w:hint="eastAsia"/>
        </w:rPr>
        <w:t>Таблица</w:t>
      </w:r>
      <w:r>
        <w:t xml:space="preserve"> </w:t>
      </w:r>
      <w:r>
        <w:rPr>
          <w:rFonts w:hint="eastAsia"/>
        </w:rPr>
        <w:t>результатов</w:t>
      </w:r>
      <w:r>
        <w:t xml:space="preserve"> </w:t>
      </w:r>
      <w:r>
        <w:rPr>
          <w:rFonts w:hint="eastAsia"/>
        </w:rPr>
        <w:t>статистических</w:t>
      </w:r>
      <w:r>
        <w:t xml:space="preserve"> </w:t>
      </w:r>
      <w:r>
        <w:rPr>
          <w:rFonts w:hint="eastAsia"/>
        </w:rPr>
        <w:t>вычислений</w:t>
      </w:r>
      <w:r>
        <w:t xml:space="preserve"> </w:t>
      </w:r>
      <w:r>
        <w:rPr>
          <w:rFonts w:hint="eastAsia"/>
        </w:rPr>
        <w:t>доли</w:t>
      </w:r>
      <w:r>
        <w:t xml:space="preserve"> </w:t>
      </w:r>
      <w:r>
        <w:rPr>
          <w:rFonts w:hint="eastAsia"/>
        </w:rPr>
        <w:t>каждого</w:t>
      </w:r>
      <w:r>
        <w:t xml:space="preserve"> </w:t>
      </w:r>
      <w:r>
        <w:rPr>
          <w:rFonts w:hint="eastAsia"/>
        </w:rPr>
        <w:t>звука</w:t>
      </w:r>
      <w:r>
        <w:t xml:space="preserve"> </w:t>
      </w:r>
      <w:r>
        <w:rPr>
          <w:rFonts w:hint="eastAsia"/>
        </w:rPr>
        <w:t>в</w:t>
      </w:r>
      <w:r>
        <w:t xml:space="preserve"> </w:t>
      </w:r>
      <w:r>
        <w:rPr>
          <w:rFonts w:hint="eastAsia"/>
        </w:rPr>
        <w:t>текстах</w:t>
      </w:r>
    </w:p>
    <w:sectPr w:rsidR="00E022A8" w:rsidRPr="00E022A8" w:rsidSect="00BC525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FA5D2" w14:textId="77777777" w:rsidR="00BC5253" w:rsidRDefault="00BC5253">
      <w:pPr>
        <w:spacing w:after="0" w:line="240" w:lineRule="auto"/>
      </w:pPr>
      <w:r>
        <w:separator/>
      </w:r>
    </w:p>
  </w:endnote>
  <w:endnote w:type="continuationSeparator" w:id="0">
    <w:p w14:paraId="0909687F" w14:textId="77777777" w:rsidR="00BC5253" w:rsidRDefault="00BC5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1F12E" w14:textId="77777777" w:rsidR="00BC5253" w:rsidRDefault="00BC5253"/>
    <w:p w14:paraId="704E31D9" w14:textId="77777777" w:rsidR="00BC5253" w:rsidRDefault="00BC5253"/>
    <w:p w14:paraId="02DB3E42" w14:textId="77777777" w:rsidR="00BC5253" w:rsidRDefault="00BC5253"/>
    <w:p w14:paraId="2FF01729" w14:textId="77777777" w:rsidR="00BC5253" w:rsidRDefault="00BC5253"/>
    <w:p w14:paraId="28B547AE" w14:textId="77777777" w:rsidR="00BC5253" w:rsidRDefault="00BC5253"/>
    <w:p w14:paraId="4D8BA924" w14:textId="77777777" w:rsidR="00BC5253" w:rsidRDefault="00BC5253"/>
    <w:p w14:paraId="01E49622" w14:textId="77777777" w:rsidR="00BC5253" w:rsidRDefault="00BC525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AB434B2" wp14:editId="7E565E5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106FE" w14:textId="77777777" w:rsidR="00BC5253" w:rsidRDefault="00BC52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B434B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25106FE" w14:textId="77777777" w:rsidR="00BC5253" w:rsidRDefault="00BC52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96057D7" w14:textId="77777777" w:rsidR="00BC5253" w:rsidRDefault="00BC5253"/>
    <w:p w14:paraId="4016A382" w14:textId="77777777" w:rsidR="00BC5253" w:rsidRDefault="00BC5253"/>
    <w:p w14:paraId="3F8B78E2" w14:textId="77777777" w:rsidR="00BC5253" w:rsidRDefault="00BC525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6EFD7C" wp14:editId="06FF66E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0CE70" w14:textId="77777777" w:rsidR="00BC5253" w:rsidRDefault="00BC5253"/>
                          <w:p w14:paraId="4C7C6E09" w14:textId="77777777" w:rsidR="00BC5253" w:rsidRDefault="00BC52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6EFD7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480CE70" w14:textId="77777777" w:rsidR="00BC5253" w:rsidRDefault="00BC5253"/>
                    <w:p w14:paraId="4C7C6E09" w14:textId="77777777" w:rsidR="00BC5253" w:rsidRDefault="00BC52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4A95AF4" w14:textId="77777777" w:rsidR="00BC5253" w:rsidRDefault="00BC5253"/>
    <w:p w14:paraId="50132F36" w14:textId="77777777" w:rsidR="00BC5253" w:rsidRDefault="00BC5253">
      <w:pPr>
        <w:rPr>
          <w:sz w:val="2"/>
          <w:szCs w:val="2"/>
        </w:rPr>
      </w:pPr>
    </w:p>
    <w:p w14:paraId="0B070C07" w14:textId="77777777" w:rsidR="00BC5253" w:rsidRDefault="00BC5253"/>
    <w:p w14:paraId="2865211E" w14:textId="77777777" w:rsidR="00BC5253" w:rsidRDefault="00BC5253">
      <w:pPr>
        <w:spacing w:after="0" w:line="240" w:lineRule="auto"/>
      </w:pPr>
    </w:p>
  </w:footnote>
  <w:footnote w:type="continuationSeparator" w:id="0">
    <w:p w14:paraId="0092DF3E" w14:textId="77777777" w:rsidR="00BC5253" w:rsidRDefault="00BC5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53"/>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50727</TotalTime>
  <Pages>3</Pages>
  <Words>278</Words>
  <Characters>1590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538</cp:revision>
  <cp:lastPrinted>2009-02-06T05:36:00Z</cp:lastPrinted>
  <dcterms:created xsi:type="dcterms:W3CDTF">2024-01-07T13:43:00Z</dcterms:created>
  <dcterms:modified xsi:type="dcterms:W3CDTF">2024-03-27T16:24:00Z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