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A9CA" w14:textId="2D899A89" w:rsidR="008A297C" w:rsidRDefault="005A5DAE" w:rsidP="005A5DAE">
      <w:r w:rsidRPr="005A5DAE">
        <w:rPr>
          <w:rFonts w:hint="eastAsia"/>
        </w:rPr>
        <w:t>Мороз</w:t>
      </w:r>
      <w:r w:rsidRPr="005A5DAE">
        <w:t xml:space="preserve"> </w:t>
      </w:r>
      <w:r w:rsidRPr="005A5DAE">
        <w:rPr>
          <w:rFonts w:hint="eastAsia"/>
        </w:rPr>
        <w:t>Ирина</w:t>
      </w:r>
      <w:r w:rsidRPr="005A5DAE">
        <w:t xml:space="preserve"> </w:t>
      </w:r>
      <w:r w:rsidRPr="005A5DAE">
        <w:rPr>
          <w:rFonts w:hint="eastAsia"/>
        </w:rPr>
        <w:t>Анатольевна</w:t>
      </w:r>
      <w:r>
        <w:t xml:space="preserve"> </w:t>
      </w:r>
      <w:r w:rsidRPr="005A5DAE">
        <w:rPr>
          <w:rFonts w:hint="eastAsia"/>
        </w:rPr>
        <w:t>Государственная</w:t>
      </w:r>
      <w:r w:rsidRPr="005A5DAE">
        <w:t xml:space="preserve"> </w:t>
      </w:r>
      <w:r w:rsidRPr="005A5DAE">
        <w:rPr>
          <w:rFonts w:hint="eastAsia"/>
        </w:rPr>
        <w:t>торговая</w:t>
      </w:r>
      <w:r w:rsidRPr="005A5DAE">
        <w:t xml:space="preserve"> </w:t>
      </w:r>
      <w:r w:rsidRPr="005A5DAE">
        <w:rPr>
          <w:rFonts w:hint="eastAsia"/>
        </w:rPr>
        <w:t>сеть</w:t>
      </w:r>
      <w:r w:rsidRPr="005A5DAE">
        <w:t xml:space="preserve">: </w:t>
      </w:r>
      <w:r w:rsidRPr="005A5DAE">
        <w:rPr>
          <w:rFonts w:hint="eastAsia"/>
        </w:rPr>
        <w:t>проблемы</w:t>
      </w:r>
      <w:r w:rsidRPr="005A5DAE">
        <w:t xml:space="preserve"> </w:t>
      </w:r>
      <w:r w:rsidRPr="005A5DAE">
        <w:rPr>
          <w:rFonts w:hint="eastAsia"/>
        </w:rPr>
        <w:t>развития</w:t>
      </w:r>
      <w:r w:rsidRPr="005A5DAE">
        <w:t xml:space="preserve"> </w:t>
      </w:r>
      <w:r w:rsidRPr="005A5DAE">
        <w:rPr>
          <w:rFonts w:hint="eastAsia"/>
        </w:rPr>
        <w:t>и</w:t>
      </w:r>
      <w:r w:rsidRPr="005A5DAE">
        <w:t xml:space="preserve"> </w:t>
      </w:r>
      <w:r w:rsidRPr="005A5DAE">
        <w:rPr>
          <w:rFonts w:hint="eastAsia"/>
        </w:rPr>
        <w:t>итоги</w:t>
      </w:r>
      <w:r w:rsidRPr="005A5DAE">
        <w:t xml:space="preserve">. 1950 </w:t>
      </w:r>
      <w:r w:rsidRPr="005A5DAE">
        <w:rPr>
          <w:rFonts w:hint="eastAsia"/>
        </w:rPr>
        <w:t>–</w:t>
      </w:r>
      <w:r w:rsidRPr="005A5DAE">
        <w:t xml:space="preserve"> 1960 </w:t>
      </w:r>
      <w:r w:rsidRPr="005A5DAE">
        <w:rPr>
          <w:rFonts w:hint="eastAsia"/>
        </w:rPr>
        <w:t>годы</w:t>
      </w:r>
      <w:r w:rsidRPr="005A5DAE">
        <w:t>. (</w:t>
      </w:r>
      <w:r w:rsidRPr="005A5DAE">
        <w:rPr>
          <w:rFonts w:hint="eastAsia"/>
        </w:rPr>
        <w:t>по</w:t>
      </w:r>
      <w:r w:rsidRPr="005A5DAE">
        <w:t xml:space="preserve"> </w:t>
      </w:r>
      <w:r w:rsidRPr="005A5DAE">
        <w:rPr>
          <w:rFonts w:hint="eastAsia"/>
        </w:rPr>
        <w:t>материалам</w:t>
      </w:r>
      <w:r w:rsidRPr="005A5DAE">
        <w:t xml:space="preserve"> </w:t>
      </w:r>
      <w:r w:rsidRPr="005A5DAE">
        <w:rPr>
          <w:rFonts w:hint="eastAsia"/>
        </w:rPr>
        <w:t>Брянской</w:t>
      </w:r>
      <w:r w:rsidRPr="005A5DAE">
        <w:t xml:space="preserve"> </w:t>
      </w:r>
      <w:r w:rsidRPr="005A5DAE">
        <w:rPr>
          <w:rFonts w:hint="eastAsia"/>
        </w:rPr>
        <w:t>области</w:t>
      </w:r>
      <w:r w:rsidRPr="005A5DAE">
        <w:t>)</w:t>
      </w:r>
    </w:p>
    <w:p w14:paraId="35C40097" w14:textId="77777777" w:rsidR="005A5DAE" w:rsidRDefault="005A5DAE" w:rsidP="005A5DAE">
      <w:r>
        <w:rPr>
          <w:rFonts w:hint="eastAsia"/>
        </w:rPr>
        <w:t>ОГЛАВЛЕНИЕ</w:t>
      </w:r>
      <w:r>
        <w:t xml:space="preserve"> </w:t>
      </w:r>
      <w:r>
        <w:rPr>
          <w:rFonts w:hint="eastAsia"/>
        </w:rPr>
        <w:t>ДИССЕРТАЦИИ</w:t>
      </w:r>
    </w:p>
    <w:p w14:paraId="3B57602C" w14:textId="77777777" w:rsidR="005A5DAE" w:rsidRDefault="005A5DAE" w:rsidP="005A5DAE">
      <w:r>
        <w:rPr>
          <w:rFonts w:hint="eastAsia"/>
        </w:rPr>
        <w:t>кандидат</w:t>
      </w:r>
      <w:r>
        <w:t xml:space="preserve"> </w:t>
      </w:r>
      <w:r>
        <w:rPr>
          <w:rFonts w:hint="eastAsia"/>
        </w:rPr>
        <w:t>наук</w:t>
      </w:r>
      <w:r>
        <w:t xml:space="preserve"> </w:t>
      </w:r>
      <w:r>
        <w:rPr>
          <w:rFonts w:hint="eastAsia"/>
        </w:rPr>
        <w:t>Мороз</w:t>
      </w:r>
      <w:r>
        <w:t xml:space="preserve"> </w:t>
      </w:r>
      <w:r>
        <w:rPr>
          <w:rFonts w:hint="eastAsia"/>
        </w:rPr>
        <w:t>Ирина</w:t>
      </w:r>
      <w:r>
        <w:t xml:space="preserve"> </w:t>
      </w:r>
      <w:r>
        <w:rPr>
          <w:rFonts w:hint="eastAsia"/>
        </w:rPr>
        <w:t>Анатольевна</w:t>
      </w:r>
    </w:p>
    <w:p w14:paraId="22113E1F" w14:textId="77777777" w:rsidR="005A5DAE" w:rsidRDefault="005A5DAE" w:rsidP="005A5DAE">
      <w:r>
        <w:rPr>
          <w:rFonts w:hint="eastAsia"/>
        </w:rPr>
        <w:t>Введение</w:t>
      </w:r>
    </w:p>
    <w:p w14:paraId="0A88DF57" w14:textId="77777777" w:rsidR="005A5DAE" w:rsidRDefault="005A5DAE" w:rsidP="005A5DAE"/>
    <w:p w14:paraId="3FECC94C" w14:textId="77777777" w:rsidR="005A5DAE" w:rsidRDefault="005A5DAE" w:rsidP="005A5DAE">
      <w:r>
        <w:rPr>
          <w:rFonts w:hint="eastAsia"/>
        </w:rPr>
        <w:t>Глава</w:t>
      </w:r>
      <w:r>
        <w:t xml:space="preserve"> 1. </w:t>
      </w:r>
      <w:r>
        <w:rPr>
          <w:rFonts w:hint="eastAsia"/>
        </w:rPr>
        <w:t>Эволюция</w:t>
      </w:r>
      <w:r>
        <w:t xml:space="preserve"> </w:t>
      </w:r>
      <w:r>
        <w:rPr>
          <w:rFonts w:hint="eastAsia"/>
        </w:rPr>
        <w:t>структуры</w:t>
      </w:r>
      <w:r>
        <w:t xml:space="preserve"> </w:t>
      </w:r>
      <w:r>
        <w:rPr>
          <w:rFonts w:hint="eastAsia"/>
        </w:rPr>
        <w:t>управления</w:t>
      </w:r>
      <w:r>
        <w:t xml:space="preserve"> </w:t>
      </w:r>
      <w:r>
        <w:rPr>
          <w:rFonts w:hint="eastAsia"/>
        </w:rPr>
        <w:t>государственной</w:t>
      </w:r>
      <w:r>
        <w:t xml:space="preserve"> </w:t>
      </w:r>
      <w:r>
        <w:rPr>
          <w:rFonts w:hint="eastAsia"/>
        </w:rPr>
        <w:t>торговой</w:t>
      </w:r>
    </w:p>
    <w:p w14:paraId="79F34764" w14:textId="77777777" w:rsidR="005A5DAE" w:rsidRDefault="005A5DAE" w:rsidP="005A5DAE"/>
    <w:p w14:paraId="0506BEEB" w14:textId="77777777" w:rsidR="005A5DAE" w:rsidRDefault="005A5DAE" w:rsidP="005A5DAE">
      <w:r>
        <w:rPr>
          <w:rFonts w:hint="eastAsia"/>
        </w:rPr>
        <w:t>сетью</w:t>
      </w:r>
      <w:r>
        <w:t xml:space="preserve"> </w:t>
      </w:r>
      <w:r>
        <w:rPr>
          <w:rFonts w:hint="eastAsia"/>
        </w:rPr>
        <w:t>в</w:t>
      </w:r>
      <w:r>
        <w:t xml:space="preserve"> </w:t>
      </w:r>
      <w:r>
        <w:rPr>
          <w:rFonts w:hint="eastAsia"/>
        </w:rPr>
        <w:t>СССР</w:t>
      </w:r>
      <w:r>
        <w:t xml:space="preserve">: </w:t>
      </w:r>
      <w:r>
        <w:rPr>
          <w:rFonts w:hint="eastAsia"/>
        </w:rPr>
        <w:t>союзный</w:t>
      </w:r>
      <w:r>
        <w:t xml:space="preserve">, </w:t>
      </w:r>
      <w:r>
        <w:rPr>
          <w:rFonts w:hint="eastAsia"/>
        </w:rPr>
        <w:t>республиканский</w:t>
      </w:r>
      <w:r>
        <w:t xml:space="preserve"> </w:t>
      </w:r>
      <w:r>
        <w:rPr>
          <w:rFonts w:hint="eastAsia"/>
        </w:rPr>
        <w:t>и</w:t>
      </w:r>
      <w:r>
        <w:t xml:space="preserve"> </w:t>
      </w:r>
      <w:r>
        <w:rPr>
          <w:rFonts w:hint="eastAsia"/>
        </w:rPr>
        <w:t>областной</w:t>
      </w:r>
      <w:r>
        <w:t xml:space="preserve"> </w:t>
      </w:r>
      <w:r>
        <w:rPr>
          <w:rFonts w:hint="eastAsia"/>
        </w:rPr>
        <w:t>уровни</w:t>
      </w:r>
    </w:p>
    <w:p w14:paraId="6ED6ECF3" w14:textId="77777777" w:rsidR="005A5DAE" w:rsidRDefault="005A5DAE" w:rsidP="005A5DAE"/>
    <w:p w14:paraId="464D0D3B" w14:textId="77777777" w:rsidR="005A5DAE" w:rsidRDefault="005A5DAE" w:rsidP="005A5DAE">
      <w:r>
        <w:t xml:space="preserve">1.1. </w:t>
      </w:r>
      <w:r>
        <w:rPr>
          <w:rFonts w:hint="eastAsia"/>
        </w:rPr>
        <w:t>Структура</w:t>
      </w:r>
      <w:r>
        <w:t xml:space="preserve"> </w:t>
      </w:r>
      <w:r>
        <w:rPr>
          <w:rFonts w:hint="eastAsia"/>
        </w:rPr>
        <w:t>управления</w:t>
      </w:r>
      <w:r>
        <w:t xml:space="preserve"> </w:t>
      </w:r>
      <w:r>
        <w:rPr>
          <w:rFonts w:hint="eastAsia"/>
        </w:rPr>
        <w:t>торговлей</w:t>
      </w:r>
      <w:r>
        <w:t xml:space="preserve"> </w:t>
      </w:r>
      <w:r>
        <w:rPr>
          <w:rFonts w:hint="eastAsia"/>
        </w:rPr>
        <w:t>в</w:t>
      </w:r>
      <w:r>
        <w:t xml:space="preserve"> </w:t>
      </w:r>
      <w:r>
        <w:rPr>
          <w:rFonts w:hint="eastAsia"/>
        </w:rPr>
        <w:t>СССР</w:t>
      </w:r>
    </w:p>
    <w:p w14:paraId="15015A17" w14:textId="77777777" w:rsidR="005A5DAE" w:rsidRDefault="005A5DAE" w:rsidP="005A5DAE"/>
    <w:p w14:paraId="6FE9ED09" w14:textId="77777777" w:rsidR="005A5DAE" w:rsidRDefault="005A5DAE" w:rsidP="005A5DAE">
      <w:r>
        <w:t xml:space="preserve">1.2. </w:t>
      </w:r>
      <w:r>
        <w:rPr>
          <w:rFonts w:hint="eastAsia"/>
        </w:rPr>
        <w:t>Управление</w:t>
      </w:r>
      <w:r>
        <w:t xml:space="preserve"> </w:t>
      </w:r>
      <w:r>
        <w:rPr>
          <w:rFonts w:hint="eastAsia"/>
        </w:rPr>
        <w:t>торговлей</w:t>
      </w:r>
      <w:r>
        <w:t xml:space="preserve"> </w:t>
      </w:r>
      <w:r>
        <w:rPr>
          <w:rFonts w:hint="eastAsia"/>
        </w:rPr>
        <w:t>в</w:t>
      </w:r>
      <w:r>
        <w:t xml:space="preserve"> </w:t>
      </w:r>
      <w:r>
        <w:rPr>
          <w:rFonts w:hint="eastAsia"/>
        </w:rPr>
        <w:t>Брянской</w:t>
      </w:r>
      <w:r>
        <w:t xml:space="preserve"> </w:t>
      </w:r>
      <w:r>
        <w:rPr>
          <w:rFonts w:hint="eastAsia"/>
        </w:rPr>
        <w:t>области</w:t>
      </w:r>
    </w:p>
    <w:p w14:paraId="7C375373" w14:textId="77777777" w:rsidR="005A5DAE" w:rsidRDefault="005A5DAE" w:rsidP="005A5DAE"/>
    <w:p w14:paraId="7189533E" w14:textId="77777777" w:rsidR="005A5DAE" w:rsidRDefault="005A5DAE" w:rsidP="005A5DAE">
      <w:r>
        <w:rPr>
          <w:rFonts w:hint="eastAsia"/>
        </w:rPr>
        <w:t>Глава</w:t>
      </w:r>
      <w:r>
        <w:t xml:space="preserve"> 2. </w:t>
      </w:r>
      <w:r>
        <w:rPr>
          <w:rFonts w:hint="eastAsia"/>
        </w:rPr>
        <w:t>Развитие</w:t>
      </w:r>
      <w:r>
        <w:t xml:space="preserve"> </w:t>
      </w:r>
      <w:r>
        <w:rPr>
          <w:rFonts w:hint="eastAsia"/>
        </w:rPr>
        <w:t>материально</w:t>
      </w:r>
      <w:r>
        <w:t>-</w:t>
      </w:r>
      <w:r>
        <w:rPr>
          <w:rFonts w:hint="eastAsia"/>
        </w:rPr>
        <w:t>технической</w:t>
      </w:r>
      <w:r>
        <w:t xml:space="preserve"> </w:t>
      </w:r>
      <w:r>
        <w:rPr>
          <w:rFonts w:hint="eastAsia"/>
        </w:rPr>
        <w:t>базы</w:t>
      </w:r>
      <w:r>
        <w:t xml:space="preserve"> </w:t>
      </w:r>
      <w:r>
        <w:rPr>
          <w:rFonts w:hint="eastAsia"/>
        </w:rPr>
        <w:t>государственной</w:t>
      </w:r>
    </w:p>
    <w:p w14:paraId="3C4B6417" w14:textId="77777777" w:rsidR="005A5DAE" w:rsidRDefault="005A5DAE" w:rsidP="005A5DAE"/>
    <w:p w14:paraId="334B95DB" w14:textId="77777777" w:rsidR="005A5DAE" w:rsidRDefault="005A5DAE" w:rsidP="005A5DAE">
      <w:r>
        <w:rPr>
          <w:rFonts w:hint="eastAsia"/>
        </w:rPr>
        <w:t>торговой</w:t>
      </w:r>
      <w:r>
        <w:t xml:space="preserve"> </w:t>
      </w:r>
      <w:r>
        <w:rPr>
          <w:rFonts w:hint="eastAsia"/>
        </w:rPr>
        <w:t>сети</w:t>
      </w:r>
      <w:r>
        <w:t xml:space="preserve"> </w:t>
      </w:r>
      <w:r>
        <w:rPr>
          <w:rFonts w:hint="eastAsia"/>
        </w:rPr>
        <w:t>в</w:t>
      </w:r>
      <w:r>
        <w:t xml:space="preserve"> 1953-1964 </w:t>
      </w:r>
      <w:r>
        <w:rPr>
          <w:rFonts w:hint="eastAsia"/>
        </w:rPr>
        <w:t>гг</w:t>
      </w:r>
      <w:r>
        <w:t xml:space="preserve">.: </w:t>
      </w:r>
      <w:r>
        <w:rPr>
          <w:rFonts w:hint="eastAsia"/>
        </w:rPr>
        <w:t>проблемы</w:t>
      </w:r>
      <w:r>
        <w:t xml:space="preserve"> </w:t>
      </w:r>
      <w:r>
        <w:rPr>
          <w:rFonts w:hint="eastAsia"/>
        </w:rPr>
        <w:t>и</w:t>
      </w:r>
      <w:r>
        <w:t xml:space="preserve"> </w:t>
      </w:r>
      <w:r>
        <w:rPr>
          <w:rFonts w:hint="eastAsia"/>
        </w:rPr>
        <w:t>их</w:t>
      </w:r>
      <w:r>
        <w:t xml:space="preserve"> </w:t>
      </w:r>
      <w:r>
        <w:rPr>
          <w:rFonts w:hint="eastAsia"/>
        </w:rPr>
        <w:t>решение</w:t>
      </w:r>
    </w:p>
    <w:p w14:paraId="75C0C1AE" w14:textId="77777777" w:rsidR="005A5DAE" w:rsidRDefault="005A5DAE" w:rsidP="005A5DAE"/>
    <w:p w14:paraId="7ED32937" w14:textId="77777777" w:rsidR="005A5DAE" w:rsidRDefault="005A5DAE" w:rsidP="005A5DAE">
      <w:r>
        <w:t xml:space="preserve">2.1. </w:t>
      </w:r>
      <w:r>
        <w:rPr>
          <w:rFonts w:hint="eastAsia"/>
        </w:rPr>
        <w:t>Материально</w:t>
      </w:r>
      <w:r>
        <w:t>-</w:t>
      </w:r>
      <w:r>
        <w:rPr>
          <w:rFonts w:hint="eastAsia"/>
        </w:rPr>
        <w:t>техническая</w:t>
      </w:r>
      <w:r>
        <w:t xml:space="preserve"> </w:t>
      </w:r>
      <w:r>
        <w:rPr>
          <w:rFonts w:hint="eastAsia"/>
        </w:rPr>
        <w:t>база</w:t>
      </w:r>
      <w:r>
        <w:t xml:space="preserve"> </w:t>
      </w:r>
      <w:r>
        <w:rPr>
          <w:rFonts w:hint="eastAsia"/>
        </w:rPr>
        <w:t>государственной</w:t>
      </w:r>
      <w:r>
        <w:t xml:space="preserve"> </w:t>
      </w:r>
      <w:r>
        <w:rPr>
          <w:rFonts w:hint="eastAsia"/>
        </w:rPr>
        <w:t>торговой</w:t>
      </w:r>
      <w:r>
        <w:t xml:space="preserve"> </w:t>
      </w:r>
      <w:r>
        <w:rPr>
          <w:rFonts w:hint="eastAsia"/>
        </w:rPr>
        <w:t>сети</w:t>
      </w:r>
      <w:r>
        <w:t xml:space="preserve"> </w:t>
      </w:r>
      <w:r>
        <w:rPr>
          <w:rFonts w:hint="eastAsia"/>
        </w:rPr>
        <w:t>в</w:t>
      </w:r>
      <w:r>
        <w:t xml:space="preserve"> </w:t>
      </w:r>
      <w:r>
        <w:rPr>
          <w:rFonts w:hint="eastAsia"/>
        </w:rPr>
        <w:t>СССР</w:t>
      </w:r>
    </w:p>
    <w:p w14:paraId="05E130AC" w14:textId="77777777" w:rsidR="005A5DAE" w:rsidRDefault="005A5DAE" w:rsidP="005A5DAE"/>
    <w:p w14:paraId="2B14FC8B" w14:textId="77777777" w:rsidR="005A5DAE" w:rsidRDefault="005A5DAE" w:rsidP="005A5DAE">
      <w:r>
        <w:t xml:space="preserve">2.2. </w:t>
      </w:r>
      <w:r>
        <w:rPr>
          <w:rFonts w:hint="eastAsia"/>
        </w:rPr>
        <w:t>Проблемы</w:t>
      </w:r>
      <w:r>
        <w:t xml:space="preserve"> </w:t>
      </w:r>
      <w:r>
        <w:rPr>
          <w:rFonts w:hint="eastAsia"/>
        </w:rPr>
        <w:t>внедрения</w:t>
      </w:r>
      <w:r>
        <w:t xml:space="preserve"> </w:t>
      </w:r>
      <w:r>
        <w:rPr>
          <w:rFonts w:hint="eastAsia"/>
        </w:rPr>
        <w:t>материально</w:t>
      </w:r>
      <w:r>
        <w:t>-</w:t>
      </w:r>
      <w:r>
        <w:rPr>
          <w:rFonts w:hint="eastAsia"/>
        </w:rPr>
        <w:t>технического</w:t>
      </w:r>
      <w:r>
        <w:t xml:space="preserve"> </w:t>
      </w:r>
      <w:r>
        <w:rPr>
          <w:rFonts w:hint="eastAsia"/>
        </w:rPr>
        <w:t>оборудования</w:t>
      </w:r>
    </w:p>
    <w:p w14:paraId="5F2933F7" w14:textId="77777777" w:rsidR="005A5DAE" w:rsidRDefault="005A5DAE" w:rsidP="005A5DAE"/>
    <w:p w14:paraId="4ABB71E8" w14:textId="77777777" w:rsidR="005A5DAE" w:rsidRDefault="005A5DAE" w:rsidP="005A5DAE">
      <w:r>
        <w:rPr>
          <w:rFonts w:hint="eastAsia"/>
        </w:rPr>
        <w:t>в</w:t>
      </w:r>
      <w:r>
        <w:t xml:space="preserve"> </w:t>
      </w:r>
      <w:r>
        <w:rPr>
          <w:rFonts w:hint="eastAsia"/>
        </w:rPr>
        <w:t>государственной</w:t>
      </w:r>
      <w:r>
        <w:t xml:space="preserve"> </w:t>
      </w:r>
      <w:r>
        <w:rPr>
          <w:rFonts w:hint="eastAsia"/>
        </w:rPr>
        <w:t>торговой</w:t>
      </w:r>
      <w:r>
        <w:t xml:space="preserve"> </w:t>
      </w:r>
      <w:r>
        <w:rPr>
          <w:rFonts w:hint="eastAsia"/>
        </w:rPr>
        <w:t>сети</w:t>
      </w:r>
      <w:r>
        <w:t xml:space="preserve"> </w:t>
      </w:r>
      <w:r>
        <w:rPr>
          <w:rFonts w:hint="eastAsia"/>
        </w:rPr>
        <w:t>Брянской</w:t>
      </w:r>
      <w:r>
        <w:t xml:space="preserve"> </w:t>
      </w:r>
      <w:r>
        <w:rPr>
          <w:rFonts w:hint="eastAsia"/>
        </w:rPr>
        <w:t>области</w:t>
      </w:r>
    </w:p>
    <w:p w14:paraId="140DAFB2" w14:textId="77777777" w:rsidR="005A5DAE" w:rsidRDefault="005A5DAE" w:rsidP="005A5DAE"/>
    <w:p w14:paraId="6C19EE0B" w14:textId="77777777" w:rsidR="005A5DAE" w:rsidRDefault="005A5DAE" w:rsidP="005A5DAE">
      <w:r>
        <w:rPr>
          <w:rFonts w:hint="eastAsia"/>
        </w:rPr>
        <w:t>Глава</w:t>
      </w:r>
      <w:r>
        <w:t xml:space="preserve"> 3. </w:t>
      </w:r>
      <w:r>
        <w:rPr>
          <w:rFonts w:hint="eastAsia"/>
        </w:rPr>
        <w:t>Проблемы</w:t>
      </w:r>
      <w:r>
        <w:t xml:space="preserve"> </w:t>
      </w:r>
      <w:r>
        <w:rPr>
          <w:rFonts w:hint="eastAsia"/>
        </w:rPr>
        <w:t>подготовки</w:t>
      </w:r>
      <w:r>
        <w:t xml:space="preserve"> </w:t>
      </w:r>
      <w:r>
        <w:rPr>
          <w:rFonts w:hint="eastAsia"/>
        </w:rPr>
        <w:t>кадров</w:t>
      </w:r>
      <w:r>
        <w:t xml:space="preserve"> </w:t>
      </w:r>
      <w:r>
        <w:rPr>
          <w:rFonts w:hint="eastAsia"/>
        </w:rPr>
        <w:t>в</w:t>
      </w:r>
      <w:r>
        <w:t xml:space="preserve"> </w:t>
      </w:r>
      <w:r>
        <w:rPr>
          <w:rFonts w:hint="eastAsia"/>
        </w:rPr>
        <w:t>государственной</w:t>
      </w:r>
    </w:p>
    <w:p w14:paraId="39CE068B" w14:textId="77777777" w:rsidR="005A5DAE" w:rsidRDefault="005A5DAE" w:rsidP="005A5DAE"/>
    <w:p w14:paraId="2FDDE7BA" w14:textId="77777777" w:rsidR="005A5DAE" w:rsidRDefault="005A5DAE" w:rsidP="005A5DAE">
      <w:r>
        <w:rPr>
          <w:rFonts w:hint="eastAsia"/>
        </w:rPr>
        <w:lastRenderedPageBreak/>
        <w:t>торговой</w:t>
      </w:r>
      <w:r>
        <w:t xml:space="preserve"> </w:t>
      </w:r>
      <w:r>
        <w:rPr>
          <w:rFonts w:hint="eastAsia"/>
        </w:rPr>
        <w:t>сети</w:t>
      </w:r>
    </w:p>
    <w:p w14:paraId="6F0F8D41" w14:textId="77777777" w:rsidR="005A5DAE" w:rsidRDefault="005A5DAE" w:rsidP="005A5DAE"/>
    <w:p w14:paraId="42AAE9C7" w14:textId="77777777" w:rsidR="005A5DAE" w:rsidRDefault="005A5DAE" w:rsidP="005A5DAE">
      <w:r>
        <w:t xml:space="preserve">3.1. </w:t>
      </w:r>
      <w:r>
        <w:rPr>
          <w:rFonts w:hint="eastAsia"/>
        </w:rPr>
        <w:t>Подготовка</w:t>
      </w:r>
      <w:r>
        <w:t xml:space="preserve"> </w:t>
      </w:r>
      <w:r>
        <w:rPr>
          <w:rFonts w:hint="eastAsia"/>
        </w:rPr>
        <w:t>торговых</w:t>
      </w:r>
      <w:r>
        <w:t xml:space="preserve"> </w:t>
      </w:r>
      <w:r>
        <w:rPr>
          <w:rFonts w:hint="eastAsia"/>
        </w:rPr>
        <w:t>кадров</w:t>
      </w:r>
      <w:r>
        <w:t xml:space="preserve"> </w:t>
      </w:r>
      <w:r>
        <w:rPr>
          <w:rFonts w:hint="eastAsia"/>
        </w:rPr>
        <w:t>в</w:t>
      </w:r>
      <w:r>
        <w:t xml:space="preserve"> </w:t>
      </w:r>
      <w:r>
        <w:rPr>
          <w:rFonts w:hint="eastAsia"/>
        </w:rPr>
        <w:t>СССР</w:t>
      </w:r>
      <w:r>
        <w:t xml:space="preserve"> </w:t>
      </w:r>
      <w:r>
        <w:rPr>
          <w:rFonts w:hint="eastAsia"/>
        </w:rPr>
        <w:t>и</w:t>
      </w:r>
      <w:r>
        <w:t xml:space="preserve"> </w:t>
      </w:r>
      <w:r>
        <w:rPr>
          <w:rFonts w:hint="eastAsia"/>
        </w:rPr>
        <w:t>работа</w:t>
      </w:r>
      <w:r>
        <w:t xml:space="preserve"> </w:t>
      </w:r>
      <w:r>
        <w:rPr>
          <w:rFonts w:hint="eastAsia"/>
        </w:rPr>
        <w:t>с</w:t>
      </w:r>
      <w:r>
        <w:t xml:space="preserve"> </w:t>
      </w:r>
      <w:r>
        <w:rPr>
          <w:rFonts w:hint="eastAsia"/>
        </w:rPr>
        <w:t>ними</w:t>
      </w:r>
    </w:p>
    <w:p w14:paraId="31D7582D" w14:textId="77777777" w:rsidR="005A5DAE" w:rsidRDefault="005A5DAE" w:rsidP="005A5DAE"/>
    <w:p w14:paraId="2D5E8ADE" w14:textId="77777777" w:rsidR="005A5DAE" w:rsidRDefault="005A5DAE" w:rsidP="005A5DAE">
      <w:r>
        <w:t xml:space="preserve">3.2. </w:t>
      </w:r>
      <w:r>
        <w:rPr>
          <w:rFonts w:hint="eastAsia"/>
        </w:rPr>
        <w:t>Подготовка</w:t>
      </w:r>
      <w:r>
        <w:t xml:space="preserve"> </w:t>
      </w:r>
      <w:r>
        <w:rPr>
          <w:rFonts w:hint="eastAsia"/>
        </w:rPr>
        <w:t>торговых</w:t>
      </w:r>
      <w:r>
        <w:t xml:space="preserve"> </w:t>
      </w:r>
      <w:r>
        <w:rPr>
          <w:rFonts w:hint="eastAsia"/>
        </w:rPr>
        <w:t>работников</w:t>
      </w:r>
      <w:r>
        <w:t xml:space="preserve"> </w:t>
      </w:r>
      <w:r>
        <w:rPr>
          <w:rFonts w:hint="eastAsia"/>
        </w:rPr>
        <w:t>в</w:t>
      </w:r>
      <w:r>
        <w:t xml:space="preserve"> </w:t>
      </w:r>
      <w:r>
        <w:rPr>
          <w:rFonts w:hint="eastAsia"/>
        </w:rPr>
        <w:t>Брянской</w:t>
      </w:r>
      <w:r>
        <w:t xml:space="preserve"> </w:t>
      </w:r>
      <w:r>
        <w:rPr>
          <w:rFonts w:hint="eastAsia"/>
        </w:rPr>
        <w:t>области</w:t>
      </w:r>
    </w:p>
    <w:p w14:paraId="1F023C4B" w14:textId="77777777" w:rsidR="005A5DAE" w:rsidRDefault="005A5DAE" w:rsidP="005A5DAE"/>
    <w:p w14:paraId="33CFD453" w14:textId="77777777" w:rsidR="005A5DAE" w:rsidRDefault="005A5DAE" w:rsidP="005A5DAE">
      <w:r>
        <w:rPr>
          <w:rFonts w:hint="eastAsia"/>
        </w:rPr>
        <w:t>Глава</w:t>
      </w:r>
      <w:r>
        <w:t xml:space="preserve"> 4. </w:t>
      </w:r>
      <w:r>
        <w:rPr>
          <w:rFonts w:hint="eastAsia"/>
        </w:rPr>
        <w:t>Проблемы</w:t>
      </w:r>
      <w:r>
        <w:t xml:space="preserve"> </w:t>
      </w:r>
      <w:r>
        <w:rPr>
          <w:rFonts w:hint="eastAsia"/>
        </w:rPr>
        <w:t>развития</w:t>
      </w:r>
      <w:r>
        <w:t xml:space="preserve"> </w:t>
      </w:r>
      <w:r>
        <w:rPr>
          <w:rFonts w:hint="eastAsia"/>
        </w:rPr>
        <w:t>государственной</w:t>
      </w:r>
      <w:r>
        <w:t xml:space="preserve"> </w:t>
      </w:r>
      <w:r>
        <w:rPr>
          <w:rFonts w:hint="eastAsia"/>
        </w:rPr>
        <w:t>торговой</w:t>
      </w:r>
      <w:r>
        <w:t xml:space="preserve"> </w:t>
      </w:r>
      <w:r>
        <w:rPr>
          <w:rFonts w:hint="eastAsia"/>
        </w:rPr>
        <w:t>сети</w:t>
      </w:r>
      <w:r>
        <w:t xml:space="preserve"> </w:t>
      </w:r>
      <w:r>
        <w:rPr>
          <w:rFonts w:hint="eastAsia"/>
        </w:rPr>
        <w:t>в</w:t>
      </w:r>
    </w:p>
    <w:p w14:paraId="47114E24" w14:textId="77777777" w:rsidR="005A5DAE" w:rsidRDefault="005A5DAE" w:rsidP="005A5DAE"/>
    <w:p w14:paraId="7DEF9AAF" w14:textId="77777777" w:rsidR="005A5DAE" w:rsidRDefault="005A5DAE" w:rsidP="005A5DAE">
      <w:r>
        <w:rPr>
          <w:rFonts w:hint="eastAsia"/>
        </w:rPr>
        <w:t>СССР</w:t>
      </w:r>
    </w:p>
    <w:p w14:paraId="6C0E2315" w14:textId="77777777" w:rsidR="005A5DAE" w:rsidRDefault="005A5DAE" w:rsidP="005A5DAE"/>
    <w:p w14:paraId="7564D20A" w14:textId="77777777" w:rsidR="005A5DAE" w:rsidRDefault="005A5DAE" w:rsidP="005A5DAE">
      <w:r>
        <w:t xml:space="preserve">4.1. </w:t>
      </w:r>
      <w:r>
        <w:rPr>
          <w:rFonts w:hint="eastAsia"/>
        </w:rPr>
        <w:t>Главные</w:t>
      </w:r>
      <w:r>
        <w:t xml:space="preserve"> </w:t>
      </w:r>
      <w:r>
        <w:rPr>
          <w:rFonts w:hint="eastAsia"/>
        </w:rPr>
        <w:t>итоги</w:t>
      </w:r>
      <w:r>
        <w:t xml:space="preserve"> </w:t>
      </w:r>
      <w:r>
        <w:rPr>
          <w:rFonts w:hint="eastAsia"/>
        </w:rPr>
        <w:t>развития</w:t>
      </w:r>
      <w:r>
        <w:t xml:space="preserve"> </w:t>
      </w:r>
      <w:r>
        <w:rPr>
          <w:rFonts w:hint="eastAsia"/>
        </w:rPr>
        <w:t>государственной</w:t>
      </w:r>
      <w:r>
        <w:t xml:space="preserve"> </w:t>
      </w:r>
      <w:r>
        <w:rPr>
          <w:rFonts w:hint="eastAsia"/>
        </w:rPr>
        <w:t>торговли</w:t>
      </w:r>
      <w:r>
        <w:t xml:space="preserve"> </w:t>
      </w:r>
      <w:r>
        <w:rPr>
          <w:rFonts w:hint="eastAsia"/>
        </w:rPr>
        <w:t>в</w:t>
      </w:r>
      <w:r>
        <w:t xml:space="preserve"> </w:t>
      </w:r>
      <w:r>
        <w:rPr>
          <w:rFonts w:hint="eastAsia"/>
        </w:rPr>
        <w:t>СССР</w:t>
      </w:r>
    </w:p>
    <w:p w14:paraId="37DABBC0" w14:textId="77777777" w:rsidR="005A5DAE" w:rsidRDefault="005A5DAE" w:rsidP="005A5DAE"/>
    <w:p w14:paraId="5D6180CD" w14:textId="77777777" w:rsidR="005A5DAE" w:rsidRDefault="005A5DAE" w:rsidP="005A5DAE">
      <w:r>
        <w:t xml:space="preserve">4.2. </w:t>
      </w:r>
      <w:r>
        <w:rPr>
          <w:rFonts w:hint="eastAsia"/>
        </w:rPr>
        <w:t>Основные</w:t>
      </w:r>
      <w:r>
        <w:t xml:space="preserve"> </w:t>
      </w:r>
      <w:r>
        <w:rPr>
          <w:rFonts w:hint="eastAsia"/>
        </w:rPr>
        <w:t>тенденции</w:t>
      </w:r>
      <w:r>
        <w:t xml:space="preserve"> </w:t>
      </w:r>
      <w:r>
        <w:rPr>
          <w:rFonts w:hint="eastAsia"/>
        </w:rPr>
        <w:t>и</w:t>
      </w:r>
      <w:r>
        <w:t xml:space="preserve"> </w:t>
      </w:r>
      <w:r>
        <w:rPr>
          <w:rFonts w:hint="eastAsia"/>
        </w:rPr>
        <w:t>показатели</w:t>
      </w:r>
      <w:r>
        <w:t xml:space="preserve"> </w:t>
      </w:r>
      <w:r>
        <w:rPr>
          <w:rFonts w:hint="eastAsia"/>
        </w:rPr>
        <w:t>развития</w:t>
      </w:r>
    </w:p>
    <w:p w14:paraId="00972054" w14:textId="77777777" w:rsidR="005A5DAE" w:rsidRDefault="005A5DAE" w:rsidP="005A5DAE"/>
    <w:p w14:paraId="40BFE08D" w14:textId="77777777" w:rsidR="005A5DAE" w:rsidRDefault="005A5DAE" w:rsidP="005A5DAE">
      <w:r>
        <w:rPr>
          <w:rFonts w:hint="eastAsia"/>
        </w:rPr>
        <w:t>государственной</w:t>
      </w:r>
      <w:r>
        <w:t xml:space="preserve"> </w:t>
      </w:r>
      <w:r>
        <w:rPr>
          <w:rFonts w:hint="eastAsia"/>
        </w:rPr>
        <w:t>торговой</w:t>
      </w:r>
      <w:r>
        <w:t xml:space="preserve"> </w:t>
      </w:r>
      <w:r>
        <w:rPr>
          <w:rFonts w:hint="eastAsia"/>
        </w:rPr>
        <w:t>сети</w:t>
      </w:r>
      <w:r>
        <w:t xml:space="preserve"> </w:t>
      </w:r>
      <w:r>
        <w:rPr>
          <w:rFonts w:hint="eastAsia"/>
        </w:rPr>
        <w:t>в</w:t>
      </w:r>
      <w:r>
        <w:t xml:space="preserve"> </w:t>
      </w:r>
      <w:r>
        <w:rPr>
          <w:rFonts w:hint="eastAsia"/>
        </w:rPr>
        <w:t>Брянской</w:t>
      </w:r>
      <w:r>
        <w:t xml:space="preserve"> </w:t>
      </w:r>
      <w:r>
        <w:rPr>
          <w:rFonts w:hint="eastAsia"/>
        </w:rPr>
        <w:t>области</w:t>
      </w:r>
    </w:p>
    <w:p w14:paraId="1C16573E" w14:textId="77777777" w:rsidR="005A5DAE" w:rsidRDefault="005A5DAE" w:rsidP="005A5DAE"/>
    <w:p w14:paraId="201DB88C" w14:textId="77777777" w:rsidR="005A5DAE" w:rsidRDefault="005A5DAE" w:rsidP="005A5DAE">
      <w:r>
        <w:rPr>
          <w:rFonts w:hint="eastAsia"/>
        </w:rPr>
        <w:t>Заключение</w:t>
      </w:r>
    </w:p>
    <w:p w14:paraId="2F3D903A" w14:textId="77777777" w:rsidR="005A5DAE" w:rsidRDefault="005A5DAE" w:rsidP="005A5DAE"/>
    <w:p w14:paraId="286D8906" w14:textId="67D2D1D7" w:rsidR="005A5DAE" w:rsidRPr="005A5DAE" w:rsidRDefault="005A5DAE" w:rsidP="005A5DAE">
      <w:r>
        <w:rPr>
          <w:rFonts w:hint="eastAsia"/>
        </w:rPr>
        <w:t>Источники</w:t>
      </w:r>
      <w:r>
        <w:t xml:space="preserve"> </w:t>
      </w:r>
      <w:r>
        <w:rPr>
          <w:rFonts w:hint="eastAsia"/>
        </w:rPr>
        <w:t>и</w:t>
      </w:r>
      <w:r>
        <w:t xml:space="preserve"> </w:t>
      </w:r>
      <w:r>
        <w:rPr>
          <w:rFonts w:hint="eastAsia"/>
        </w:rPr>
        <w:t>литература</w:t>
      </w:r>
    </w:p>
    <w:sectPr w:rsidR="005A5DAE" w:rsidRPr="005A5DAE" w:rsidSect="008B15A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08B5" w14:textId="77777777" w:rsidR="008B15A1" w:rsidRDefault="008B15A1">
      <w:pPr>
        <w:spacing w:after="0" w:line="240" w:lineRule="auto"/>
      </w:pPr>
      <w:r>
        <w:separator/>
      </w:r>
    </w:p>
  </w:endnote>
  <w:endnote w:type="continuationSeparator" w:id="0">
    <w:p w14:paraId="495583B7" w14:textId="77777777" w:rsidR="008B15A1" w:rsidRDefault="008B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0237" w14:textId="77777777" w:rsidR="008B15A1" w:rsidRDefault="008B15A1"/>
    <w:p w14:paraId="50A0D291" w14:textId="77777777" w:rsidR="008B15A1" w:rsidRDefault="008B15A1"/>
    <w:p w14:paraId="44BAF5AB" w14:textId="77777777" w:rsidR="008B15A1" w:rsidRDefault="008B15A1"/>
    <w:p w14:paraId="536F77AA" w14:textId="77777777" w:rsidR="008B15A1" w:rsidRDefault="008B15A1"/>
    <w:p w14:paraId="764E86BA" w14:textId="77777777" w:rsidR="008B15A1" w:rsidRDefault="008B15A1"/>
    <w:p w14:paraId="3D9382D5" w14:textId="77777777" w:rsidR="008B15A1" w:rsidRDefault="008B15A1"/>
    <w:p w14:paraId="5F0F098E" w14:textId="77777777" w:rsidR="008B15A1" w:rsidRDefault="008B15A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9E157C" wp14:editId="3EAAF2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EDF29" w14:textId="77777777" w:rsidR="008B15A1" w:rsidRDefault="008B15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15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6EDF29" w14:textId="77777777" w:rsidR="008B15A1" w:rsidRDefault="008B15A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EE872B" w14:textId="77777777" w:rsidR="008B15A1" w:rsidRDefault="008B15A1"/>
    <w:p w14:paraId="7FC45CC0" w14:textId="77777777" w:rsidR="008B15A1" w:rsidRDefault="008B15A1"/>
    <w:p w14:paraId="2B2733AD" w14:textId="77777777" w:rsidR="008B15A1" w:rsidRDefault="008B15A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239BF6" wp14:editId="54230E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2AED4" w14:textId="77777777" w:rsidR="008B15A1" w:rsidRDefault="008B15A1"/>
                          <w:p w14:paraId="2229D754" w14:textId="77777777" w:rsidR="008B15A1" w:rsidRDefault="008B15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39B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F2AED4" w14:textId="77777777" w:rsidR="008B15A1" w:rsidRDefault="008B15A1"/>
                    <w:p w14:paraId="2229D754" w14:textId="77777777" w:rsidR="008B15A1" w:rsidRDefault="008B15A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F64C7E" w14:textId="77777777" w:rsidR="008B15A1" w:rsidRDefault="008B15A1"/>
    <w:p w14:paraId="18E12CAE" w14:textId="77777777" w:rsidR="008B15A1" w:rsidRDefault="008B15A1">
      <w:pPr>
        <w:rPr>
          <w:sz w:val="2"/>
          <w:szCs w:val="2"/>
        </w:rPr>
      </w:pPr>
    </w:p>
    <w:p w14:paraId="117BDDD0" w14:textId="77777777" w:rsidR="008B15A1" w:rsidRDefault="008B15A1"/>
    <w:p w14:paraId="57F93CCB" w14:textId="77777777" w:rsidR="008B15A1" w:rsidRDefault="008B15A1">
      <w:pPr>
        <w:spacing w:after="0" w:line="240" w:lineRule="auto"/>
      </w:pPr>
    </w:p>
  </w:footnote>
  <w:footnote w:type="continuationSeparator" w:id="0">
    <w:p w14:paraId="2655FC02" w14:textId="77777777" w:rsidR="008B15A1" w:rsidRDefault="008B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A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51439</TotalTime>
  <Pages>2</Pages>
  <Words>173</Words>
  <Characters>989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725</cp:revision>
  <cp:lastPrinted>2009-02-06T05:36:00Z</cp:lastPrinted>
  <dcterms:created xsi:type="dcterms:W3CDTF">2024-01-07T13:43:00Z</dcterms:created>
  <dcterms:modified xsi:type="dcterms:W3CDTF">2024-03-28T23:28:00Z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