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9983A"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Ваганова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Анастасия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Николаевна</w:t>
      </w:r>
      <w:r w:rsidRPr="00723F71">
        <w:rPr>
          <w:rFonts w:ascii="Helvetica" w:hAnsi="Helvetica" w:cs="Helvetica"/>
          <w:b/>
          <w:bCs/>
          <w:color w:val="222222"/>
          <w:sz w:val="21"/>
          <w:szCs w:val="21"/>
        </w:rPr>
        <w:t>.</w:t>
      </w:r>
    </w:p>
    <w:p w14:paraId="7411A71C"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Разработка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методики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выявления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генетических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маркеров</w:t>
      </w:r>
      <w:r w:rsidRPr="00723F71">
        <w:rPr>
          <w:rFonts w:ascii="Helvetica" w:hAnsi="Helvetica" w:cs="Helvetica"/>
          <w:b/>
          <w:bCs/>
          <w:color w:val="222222"/>
          <w:sz w:val="21"/>
          <w:szCs w:val="21"/>
        </w:rPr>
        <w:t xml:space="preserve"> Ureaplasma diversum </w:t>
      </w:r>
      <w:r w:rsidRPr="00723F71">
        <w:rPr>
          <w:rFonts w:ascii="Helvetica" w:hAnsi="Helvetica" w:cs="Helvetica" w:hint="eastAsia"/>
          <w:b/>
          <w:bCs/>
          <w:color w:val="222222"/>
          <w:sz w:val="21"/>
          <w:szCs w:val="21"/>
        </w:rPr>
        <w:t>методом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полимеразной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цепной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реакции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реальном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времени</w:t>
      </w:r>
      <w:r w:rsidRPr="00723F71">
        <w:rPr>
          <w:rFonts w:ascii="Helvetica" w:hAnsi="Helvetica" w:cs="Helvetica"/>
          <w:b/>
          <w:bCs/>
          <w:color w:val="222222"/>
          <w:sz w:val="21"/>
          <w:szCs w:val="21"/>
        </w:rPr>
        <w:t xml:space="preserve"> : </w:t>
      </w:r>
      <w:r w:rsidRPr="00723F71">
        <w:rPr>
          <w:rFonts w:ascii="Helvetica" w:hAnsi="Helvetica" w:cs="Helvetica" w:hint="eastAsia"/>
          <w:b/>
          <w:bCs/>
          <w:color w:val="222222"/>
          <w:sz w:val="21"/>
          <w:szCs w:val="21"/>
        </w:rPr>
        <w:t>диссертация</w:t>
      </w:r>
      <w:r w:rsidRPr="00723F71">
        <w:rPr>
          <w:rFonts w:ascii="Helvetica" w:hAnsi="Helvetica" w:cs="Helvetica"/>
          <w:b/>
          <w:bCs/>
          <w:color w:val="222222"/>
          <w:sz w:val="21"/>
          <w:szCs w:val="21"/>
        </w:rPr>
        <w:t xml:space="preserve"> ... </w:t>
      </w:r>
      <w:r w:rsidRPr="00723F71">
        <w:rPr>
          <w:rFonts w:ascii="Helvetica" w:hAnsi="Helvetica" w:cs="Helvetica" w:hint="eastAsia"/>
          <w:b/>
          <w:bCs/>
          <w:color w:val="222222"/>
          <w:sz w:val="21"/>
          <w:szCs w:val="21"/>
        </w:rPr>
        <w:t>кандидата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биологических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наук</w:t>
      </w:r>
      <w:r w:rsidRPr="00723F71">
        <w:rPr>
          <w:rFonts w:ascii="Helvetica" w:hAnsi="Helvetica" w:cs="Helvetica"/>
          <w:b/>
          <w:bCs/>
          <w:color w:val="222222"/>
          <w:sz w:val="21"/>
          <w:szCs w:val="21"/>
        </w:rPr>
        <w:t xml:space="preserve"> : 03.01.06, 03.02.03 / </w:t>
      </w:r>
      <w:r w:rsidRPr="00723F71">
        <w:rPr>
          <w:rFonts w:ascii="Helvetica" w:hAnsi="Helvetica" w:cs="Helvetica" w:hint="eastAsia"/>
          <w:b/>
          <w:bCs/>
          <w:color w:val="222222"/>
          <w:sz w:val="21"/>
          <w:szCs w:val="21"/>
        </w:rPr>
        <w:t>Ваганова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Анастасия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Николаевна</w:t>
      </w:r>
      <w:r w:rsidRPr="00723F71">
        <w:rPr>
          <w:rFonts w:ascii="Helvetica" w:hAnsi="Helvetica" w:cs="Helvetica"/>
          <w:b/>
          <w:bCs/>
          <w:color w:val="222222"/>
          <w:sz w:val="21"/>
          <w:szCs w:val="21"/>
        </w:rPr>
        <w:t>; [</w:t>
      </w:r>
      <w:r w:rsidRPr="00723F71">
        <w:rPr>
          <w:rFonts w:ascii="Helvetica" w:hAnsi="Helvetica" w:cs="Helvetica" w:hint="eastAsia"/>
          <w:b/>
          <w:bCs/>
          <w:color w:val="222222"/>
          <w:sz w:val="21"/>
          <w:szCs w:val="21"/>
        </w:rPr>
        <w:t>Место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защиты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Моск</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науч</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исслед</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ин</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эпидемиологии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микробиологии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Г</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Н</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Габричевского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МЗ</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РФ</w:t>
      </w:r>
      <w:r w:rsidRPr="00723F71">
        <w:rPr>
          <w:rFonts w:ascii="Helvetica" w:hAnsi="Helvetica" w:cs="Helvetica"/>
          <w:b/>
          <w:bCs/>
          <w:color w:val="222222"/>
          <w:sz w:val="21"/>
          <w:szCs w:val="21"/>
        </w:rPr>
        <w:t xml:space="preserve">]. - </w:t>
      </w:r>
      <w:r w:rsidRPr="00723F71">
        <w:rPr>
          <w:rFonts w:ascii="Helvetica" w:hAnsi="Helvetica" w:cs="Helvetica" w:hint="eastAsia"/>
          <w:b/>
          <w:bCs/>
          <w:color w:val="222222"/>
          <w:sz w:val="21"/>
          <w:szCs w:val="21"/>
        </w:rPr>
        <w:t>Санкт</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Петербург</w:t>
      </w:r>
      <w:r w:rsidRPr="00723F71">
        <w:rPr>
          <w:rFonts w:ascii="Helvetica" w:hAnsi="Helvetica" w:cs="Helvetica"/>
          <w:b/>
          <w:bCs/>
          <w:color w:val="222222"/>
          <w:sz w:val="21"/>
          <w:szCs w:val="21"/>
        </w:rPr>
        <w:t xml:space="preserve">, 2019. - 163 </w:t>
      </w:r>
      <w:r w:rsidRPr="00723F71">
        <w:rPr>
          <w:rFonts w:ascii="Helvetica" w:hAnsi="Helvetica" w:cs="Helvetica" w:hint="eastAsia"/>
          <w:b/>
          <w:bCs/>
          <w:color w:val="222222"/>
          <w:sz w:val="21"/>
          <w:szCs w:val="21"/>
        </w:rPr>
        <w:t>с</w:t>
      </w:r>
      <w:r w:rsidRPr="00723F71">
        <w:rPr>
          <w:rFonts w:ascii="Helvetica" w:hAnsi="Helvetica" w:cs="Helvetica"/>
          <w:b/>
          <w:bCs/>
          <w:color w:val="222222"/>
          <w:sz w:val="21"/>
          <w:szCs w:val="21"/>
        </w:rPr>
        <w:t xml:space="preserve">. : </w:t>
      </w:r>
      <w:r w:rsidRPr="00723F71">
        <w:rPr>
          <w:rFonts w:ascii="Helvetica" w:hAnsi="Helvetica" w:cs="Helvetica" w:hint="eastAsia"/>
          <w:b/>
          <w:bCs/>
          <w:color w:val="222222"/>
          <w:sz w:val="21"/>
          <w:szCs w:val="21"/>
        </w:rPr>
        <w:t>ил</w:t>
      </w:r>
      <w:r w:rsidRPr="00723F71">
        <w:rPr>
          <w:rFonts w:ascii="Helvetica" w:hAnsi="Helvetica" w:cs="Helvetica"/>
          <w:b/>
          <w:bCs/>
          <w:color w:val="222222"/>
          <w:sz w:val="21"/>
          <w:szCs w:val="21"/>
        </w:rPr>
        <w:t>.</w:t>
      </w:r>
    </w:p>
    <w:p w14:paraId="6444C64B"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больше</w:t>
      </w:r>
    </w:p>
    <w:p w14:paraId="3D782574"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Цитаты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из</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текста</w:t>
      </w:r>
      <w:r w:rsidRPr="00723F71">
        <w:rPr>
          <w:rFonts w:ascii="Helvetica" w:hAnsi="Helvetica" w:cs="Helvetica"/>
          <w:b/>
          <w:bCs/>
          <w:color w:val="222222"/>
          <w:sz w:val="21"/>
          <w:szCs w:val="21"/>
        </w:rPr>
        <w:t>:</w:t>
      </w:r>
    </w:p>
    <w:p w14:paraId="4541B6CC"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стр</w:t>
      </w:r>
      <w:r w:rsidRPr="00723F71">
        <w:rPr>
          <w:rFonts w:ascii="Helvetica" w:hAnsi="Helvetica" w:cs="Helvetica"/>
          <w:b/>
          <w:bCs/>
          <w:color w:val="222222"/>
          <w:sz w:val="21"/>
          <w:szCs w:val="21"/>
        </w:rPr>
        <w:t>. 1</w:t>
      </w:r>
    </w:p>
    <w:p w14:paraId="050E79EB"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службы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надзору</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сфере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защиты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прав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потребителей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благополучия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человека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правах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рукописи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Ваганова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Анастасия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Николаевна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Разработка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методики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выявления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генетических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маркеров</w:t>
      </w:r>
      <w:r w:rsidRPr="00723F71">
        <w:rPr>
          <w:rFonts w:ascii="Helvetica" w:hAnsi="Helvetica" w:cs="Helvetica"/>
          <w:b/>
          <w:bCs/>
          <w:color w:val="222222"/>
          <w:sz w:val="21"/>
          <w:szCs w:val="21"/>
        </w:rPr>
        <w:t xml:space="preserve"> Ureaplasma diversum </w:t>
      </w:r>
      <w:r w:rsidRPr="00723F71">
        <w:rPr>
          <w:rFonts w:ascii="Helvetica" w:hAnsi="Helvetica" w:cs="Helvetica" w:hint="eastAsia"/>
          <w:b/>
          <w:bCs/>
          <w:color w:val="222222"/>
          <w:sz w:val="21"/>
          <w:szCs w:val="21"/>
        </w:rPr>
        <w:t>методом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полимеразной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цепной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реакции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реальном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времени</w:t>
      </w:r>
      <w:r w:rsidRPr="00723F71">
        <w:rPr>
          <w:rFonts w:ascii="Helvetica" w:hAnsi="Helvetica" w:cs="Helvetica"/>
          <w:b/>
          <w:bCs/>
          <w:color w:val="222222"/>
          <w:sz w:val="21"/>
          <w:szCs w:val="21"/>
        </w:rPr>
        <w:t xml:space="preserve"> 03.01.06 - </w:t>
      </w:r>
      <w:r w:rsidRPr="00723F71">
        <w:rPr>
          <w:rFonts w:ascii="Helvetica" w:hAnsi="Helvetica" w:cs="Helvetica" w:hint="eastAsia"/>
          <w:b/>
          <w:bCs/>
          <w:color w:val="222222"/>
          <w:sz w:val="21"/>
          <w:szCs w:val="21"/>
        </w:rPr>
        <w:t>биотехнология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том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числе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бионанотехнологии</w:t>
      </w:r>
      <w:r w:rsidRPr="00723F71">
        <w:rPr>
          <w:rFonts w:ascii="Helvetica" w:hAnsi="Helvetica" w:cs="Helvetica"/>
          <w:b/>
          <w:bCs/>
          <w:color w:val="222222"/>
          <w:sz w:val="21"/>
          <w:szCs w:val="21"/>
        </w:rPr>
        <w:t>)</w:t>
      </w:r>
    </w:p>
    <w:p w14:paraId="1767DCA1"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стр</w:t>
      </w:r>
      <w:r w:rsidRPr="00723F71">
        <w:rPr>
          <w:rFonts w:ascii="Helvetica" w:hAnsi="Helvetica" w:cs="Helvetica"/>
          <w:b/>
          <w:bCs/>
          <w:color w:val="222222"/>
          <w:sz w:val="21"/>
          <w:szCs w:val="21"/>
        </w:rPr>
        <w:t>. 4</w:t>
      </w:r>
    </w:p>
    <w:p w14:paraId="0687BF12"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Результаты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испытания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разработанной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тест</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81 4.1. </w:t>
      </w:r>
      <w:r w:rsidRPr="00723F71">
        <w:rPr>
          <w:rFonts w:ascii="Helvetica" w:hAnsi="Helvetica" w:cs="Helvetica" w:hint="eastAsia"/>
          <w:b/>
          <w:bCs/>
          <w:color w:val="222222"/>
          <w:sz w:val="21"/>
          <w:szCs w:val="21"/>
        </w:rPr>
        <w:t>Аналитическая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чувствительность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w:t>
      </w:r>
      <w:r w:rsidRPr="00723F71">
        <w:rPr>
          <w:rFonts w:ascii="Helvetica" w:hAnsi="Helvetica" w:cs="Helvetica"/>
          <w:b/>
          <w:bCs/>
          <w:color w:val="222222"/>
          <w:sz w:val="21"/>
          <w:szCs w:val="21"/>
        </w:rPr>
        <w:t>Ureaplasma diversum-Amp</w:t>
      </w:r>
      <w:r w:rsidRPr="00723F71">
        <w:rPr>
          <w:rFonts w:ascii="Helvetica" w:hAnsi="Helvetica" w:cs="Helvetica" w:hint="eastAsia"/>
          <w:b/>
          <w:bCs/>
          <w:color w:val="222222"/>
          <w:sz w:val="21"/>
          <w:szCs w:val="21"/>
        </w:rPr>
        <w:t>”</w:t>
      </w:r>
      <w:r w:rsidRPr="00723F71">
        <w:rPr>
          <w:rFonts w:ascii="Helvetica" w:hAnsi="Helvetica" w:cs="Helvetica"/>
          <w:b/>
          <w:bCs/>
          <w:color w:val="222222"/>
          <w:sz w:val="21"/>
          <w:szCs w:val="21"/>
        </w:rPr>
        <w:t xml:space="preserve">81 4.2. </w:t>
      </w:r>
      <w:r w:rsidRPr="00723F71">
        <w:rPr>
          <w:rFonts w:ascii="Helvetica" w:hAnsi="Helvetica" w:cs="Helvetica" w:hint="eastAsia"/>
          <w:b/>
          <w:bCs/>
          <w:color w:val="222222"/>
          <w:sz w:val="21"/>
          <w:szCs w:val="21"/>
        </w:rPr>
        <w:t>Аналитическая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специфичность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w:t>
      </w:r>
      <w:r w:rsidRPr="00723F71">
        <w:rPr>
          <w:rFonts w:ascii="Helvetica" w:hAnsi="Helvetica" w:cs="Helvetica"/>
          <w:b/>
          <w:bCs/>
          <w:color w:val="222222"/>
          <w:sz w:val="21"/>
          <w:szCs w:val="21"/>
        </w:rPr>
        <w:t>Ureaplasma diversum-Amp</w:t>
      </w:r>
      <w:r w:rsidRPr="00723F71">
        <w:rPr>
          <w:rFonts w:ascii="Helvetica" w:hAnsi="Helvetica" w:cs="Helvetica" w:hint="eastAsia"/>
          <w:b/>
          <w:bCs/>
          <w:color w:val="222222"/>
          <w:sz w:val="21"/>
          <w:szCs w:val="21"/>
        </w:rPr>
        <w:t>”</w:t>
      </w:r>
      <w:r w:rsidRPr="00723F71">
        <w:rPr>
          <w:rFonts w:ascii="Helvetica" w:hAnsi="Helvetica" w:cs="Helvetica"/>
          <w:b/>
          <w:bCs/>
          <w:color w:val="222222"/>
          <w:sz w:val="21"/>
          <w:szCs w:val="21"/>
        </w:rPr>
        <w:t xml:space="preserve">....81 4.3. </w:t>
      </w:r>
      <w:r w:rsidRPr="00723F71">
        <w:rPr>
          <w:rFonts w:ascii="Helvetica" w:hAnsi="Helvetica" w:cs="Helvetica" w:hint="eastAsia"/>
          <w:b/>
          <w:bCs/>
          <w:color w:val="222222"/>
          <w:sz w:val="21"/>
          <w:szCs w:val="21"/>
        </w:rPr>
        <w:t>Стабильность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тест</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w:t>
      </w:r>
      <w:r w:rsidRPr="00723F71">
        <w:rPr>
          <w:rFonts w:ascii="Helvetica" w:hAnsi="Helvetica" w:cs="Helvetica"/>
          <w:b/>
          <w:bCs/>
          <w:color w:val="222222"/>
          <w:sz w:val="21"/>
          <w:szCs w:val="21"/>
        </w:rPr>
        <w:t>Ureaplasma diversum-Amp</w:t>
      </w:r>
      <w:r w:rsidRPr="00723F71">
        <w:rPr>
          <w:rFonts w:ascii="Helvetica" w:hAnsi="Helvetica" w:cs="Helvetica" w:hint="eastAsia"/>
          <w:b/>
          <w:bCs/>
          <w:color w:val="222222"/>
          <w:sz w:val="21"/>
          <w:szCs w:val="21"/>
        </w:rPr>
        <w:t>”</w:t>
      </w:r>
      <w:r w:rsidRPr="00723F71">
        <w:rPr>
          <w:rFonts w:ascii="Helvetica" w:hAnsi="Helvetica" w:cs="Helvetica"/>
          <w:b/>
          <w:bCs/>
          <w:color w:val="222222"/>
          <w:sz w:val="21"/>
          <w:szCs w:val="21"/>
        </w:rPr>
        <w:t xml:space="preserve">..........................83 4.4 </w:t>
      </w:r>
      <w:r w:rsidRPr="00723F71">
        <w:rPr>
          <w:rFonts w:ascii="Helvetica" w:hAnsi="Helvetica" w:cs="Helvetica" w:hint="eastAsia"/>
          <w:b/>
          <w:bCs/>
          <w:color w:val="222222"/>
          <w:sz w:val="21"/>
          <w:szCs w:val="21"/>
        </w:rPr>
        <w:t>Наработка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опытных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образцов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тест</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w:t>
      </w:r>
      <w:r w:rsidRPr="00723F71">
        <w:rPr>
          <w:rFonts w:ascii="Helvetica" w:hAnsi="Helvetica" w:cs="Helvetica"/>
          <w:b/>
          <w:bCs/>
          <w:color w:val="222222"/>
          <w:sz w:val="21"/>
          <w:szCs w:val="21"/>
        </w:rPr>
        <w:t>Ureaplasma diversum-Amp</w:t>
      </w:r>
      <w:r w:rsidRPr="00723F71">
        <w:rPr>
          <w:rFonts w:ascii="Helvetica" w:hAnsi="Helvetica" w:cs="Helvetica" w:hint="eastAsia"/>
          <w:b/>
          <w:bCs/>
          <w:color w:val="222222"/>
          <w:sz w:val="21"/>
          <w:szCs w:val="21"/>
        </w:rPr>
        <w:t>”</w:t>
      </w:r>
      <w:r w:rsidRPr="00723F71">
        <w:rPr>
          <w:rFonts w:ascii="Helvetica" w:hAnsi="Helvetica" w:cs="Helvetica"/>
          <w:b/>
          <w:bCs/>
          <w:color w:val="222222"/>
          <w:sz w:val="21"/>
          <w:szCs w:val="21"/>
        </w:rPr>
        <w:t>...</w:t>
      </w:r>
    </w:p>
    <w:p w14:paraId="20B9B9F5"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стр</w:t>
      </w:r>
      <w:r w:rsidRPr="00723F71">
        <w:rPr>
          <w:rFonts w:ascii="Helvetica" w:hAnsi="Helvetica" w:cs="Helvetica"/>
          <w:b/>
          <w:bCs/>
          <w:color w:val="222222"/>
          <w:sz w:val="21"/>
          <w:szCs w:val="21"/>
        </w:rPr>
        <w:t>. 56</w:t>
      </w:r>
    </w:p>
    <w:p w14:paraId="101FAA1F"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концентраций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микоплазм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однако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его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применения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приводят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получению</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завышенных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значений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данного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показателя</w:t>
      </w:r>
      <w:r w:rsidRPr="00723F71">
        <w:rPr>
          <w:rFonts w:ascii="Helvetica" w:hAnsi="Helvetica" w:cs="Helvetica"/>
          <w:b/>
          <w:bCs/>
          <w:color w:val="222222"/>
          <w:sz w:val="21"/>
          <w:szCs w:val="21"/>
        </w:rPr>
        <w:t xml:space="preserve"> [63]. 1.4.2 </w:t>
      </w:r>
      <w:r w:rsidRPr="00723F71">
        <w:rPr>
          <w:rFonts w:ascii="Helvetica" w:hAnsi="Helvetica" w:cs="Helvetica" w:hint="eastAsia"/>
          <w:b/>
          <w:bCs/>
          <w:color w:val="222222"/>
          <w:sz w:val="21"/>
          <w:szCs w:val="21"/>
        </w:rPr>
        <w:t>Молекулярно</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биологические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выявления</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качестве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альтернативы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культуральным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методам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выявления</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для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выявления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этих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бактерий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могут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применяться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молекулярнобиологические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ПЦР</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ПЦР</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реальном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времени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отличает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более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высокая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чувствительность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специф</w:t>
      </w:r>
      <w:r w:rsidRPr="00723F71">
        <w:rPr>
          <w:rFonts w:ascii="Helvetica" w:hAnsi="Helvetica" w:cs="Helvetica" w:hint="eastAsia"/>
          <w:b/>
          <w:bCs/>
          <w:color w:val="222222"/>
          <w:sz w:val="21"/>
          <w:szCs w:val="21"/>
        </w:rPr>
        <w:lastRenderedPageBreak/>
        <w:t>ичность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Использование</w:t>
      </w:r>
      <w:r w:rsidRPr="00723F71">
        <w:rPr>
          <w:rFonts w:ascii="Helvetica" w:hAnsi="Helvetica" w:cs="Helvetica"/>
          <w:b/>
          <w:bCs/>
          <w:color w:val="222222"/>
          <w:sz w:val="21"/>
          <w:szCs w:val="21"/>
        </w:rPr>
        <w:t>...</w:t>
      </w:r>
    </w:p>
    <w:p w14:paraId="29CE30FE" w14:textId="77777777" w:rsidR="00723F71" w:rsidRPr="00723F71" w:rsidRDefault="00723F71" w:rsidP="00723F71">
      <w:pPr>
        <w:rPr>
          <w:rFonts w:ascii="Helvetica" w:hAnsi="Helvetica" w:cs="Helvetica"/>
          <w:b/>
          <w:bCs/>
          <w:color w:val="222222"/>
          <w:sz w:val="21"/>
          <w:szCs w:val="21"/>
        </w:rPr>
      </w:pPr>
    </w:p>
    <w:p w14:paraId="663A4FEC"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Оглавление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диссертации</w:t>
      </w:r>
    </w:p>
    <w:p w14:paraId="6618EDCB"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кандидат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наук</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Ваганова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Анастасия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Николаевна</w:t>
      </w:r>
    </w:p>
    <w:p w14:paraId="65677583"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СОДЕРЖАНИЕ</w:t>
      </w:r>
    </w:p>
    <w:p w14:paraId="4D140A97" w14:textId="77777777" w:rsidR="00723F71" w:rsidRPr="00723F71" w:rsidRDefault="00723F71" w:rsidP="00723F71">
      <w:pPr>
        <w:rPr>
          <w:rFonts w:ascii="Helvetica" w:hAnsi="Helvetica" w:cs="Helvetica"/>
          <w:b/>
          <w:bCs/>
          <w:color w:val="222222"/>
          <w:sz w:val="21"/>
          <w:szCs w:val="21"/>
        </w:rPr>
      </w:pPr>
    </w:p>
    <w:p w14:paraId="14E72131"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ВВЕДЕНИЕ</w:t>
      </w:r>
    </w:p>
    <w:p w14:paraId="01F12295" w14:textId="77777777" w:rsidR="00723F71" w:rsidRPr="00723F71" w:rsidRDefault="00723F71" w:rsidP="00723F71">
      <w:pPr>
        <w:rPr>
          <w:rFonts w:ascii="Helvetica" w:hAnsi="Helvetica" w:cs="Helvetica"/>
          <w:b/>
          <w:bCs/>
          <w:color w:val="222222"/>
          <w:sz w:val="21"/>
          <w:szCs w:val="21"/>
        </w:rPr>
      </w:pPr>
    </w:p>
    <w:p w14:paraId="1AC85013"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Актуальность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темы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p>
    <w:p w14:paraId="11B4A740" w14:textId="77777777" w:rsidR="00723F71" w:rsidRPr="00723F71" w:rsidRDefault="00723F71" w:rsidP="00723F71">
      <w:pPr>
        <w:rPr>
          <w:rFonts w:ascii="Helvetica" w:hAnsi="Helvetica" w:cs="Helvetica"/>
          <w:b/>
          <w:bCs/>
          <w:color w:val="222222"/>
          <w:sz w:val="21"/>
          <w:szCs w:val="21"/>
        </w:rPr>
      </w:pPr>
    </w:p>
    <w:p w14:paraId="5A80EB29"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Степень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разработанности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темы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p>
    <w:p w14:paraId="1ECA647B" w14:textId="77777777" w:rsidR="00723F71" w:rsidRPr="00723F71" w:rsidRDefault="00723F71" w:rsidP="00723F71">
      <w:pPr>
        <w:rPr>
          <w:rFonts w:ascii="Helvetica" w:hAnsi="Helvetica" w:cs="Helvetica"/>
          <w:b/>
          <w:bCs/>
          <w:color w:val="222222"/>
          <w:sz w:val="21"/>
          <w:szCs w:val="21"/>
        </w:rPr>
      </w:pPr>
    </w:p>
    <w:p w14:paraId="557D7B54"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Цель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p>
    <w:p w14:paraId="49F12BA5" w14:textId="77777777" w:rsidR="00723F71" w:rsidRPr="00723F71" w:rsidRDefault="00723F71" w:rsidP="00723F71">
      <w:pPr>
        <w:rPr>
          <w:rFonts w:ascii="Helvetica" w:hAnsi="Helvetica" w:cs="Helvetica"/>
          <w:b/>
          <w:bCs/>
          <w:color w:val="222222"/>
          <w:sz w:val="21"/>
          <w:szCs w:val="21"/>
        </w:rPr>
      </w:pPr>
    </w:p>
    <w:p w14:paraId="44242285"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Задачи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p>
    <w:p w14:paraId="394D3064" w14:textId="77777777" w:rsidR="00723F71" w:rsidRPr="00723F71" w:rsidRDefault="00723F71" w:rsidP="00723F71">
      <w:pPr>
        <w:rPr>
          <w:rFonts w:ascii="Helvetica" w:hAnsi="Helvetica" w:cs="Helvetica"/>
          <w:b/>
          <w:bCs/>
          <w:color w:val="222222"/>
          <w:sz w:val="21"/>
          <w:szCs w:val="21"/>
        </w:rPr>
      </w:pPr>
    </w:p>
    <w:p w14:paraId="614651A1"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Научная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новизна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работы</w:t>
      </w:r>
    </w:p>
    <w:p w14:paraId="61B67D81" w14:textId="77777777" w:rsidR="00723F71" w:rsidRPr="00723F71" w:rsidRDefault="00723F71" w:rsidP="00723F71">
      <w:pPr>
        <w:rPr>
          <w:rFonts w:ascii="Helvetica" w:hAnsi="Helvetica" w:cs="Helvetica"/>
          <w:b/>
          <w:bCs/>
          <w:color w:val="222222"/>
          <w:sz w:val="21"/>
          <w:szCs w:val="21"/>
        </w:rPr>
      </w:pPr>
    </w:p>
    <w:p w14:paraId="30F9ACE9"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Теоретическая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практическая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значимость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работы</w:t>
      </w:r>
    </w:p>
    <w:p w14:paraId="756B2176" w14:textId="77777777" w:rsidR="00723F71" w:rsidRPr="00723F71" w:rsidRDefault="00723F71" w:rsidP="00723F71">
      <w:pPr>
        <w:rPr>
          <w:rFonts w:ascii="Helvetica" w:hAnsi="Helvetica" w:cs="Helvetica"/>
          <w:b/>
          <w:bCs/>
          <w:color w:val="222222"/>
          <w:sz w:val="21"/>
          <w:szCs w:val="21"/>
        </w:rPr>
      </w:pPr>
    </w:p>
    <w:p w14:paraId="29EF9C43"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Методология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p>
    <w:p w14:paraId="684A7B7F" w14:textId="77777777" w:rsidR="00723F71" w:rsidRPr="00723F71" w:rsidRDefault="00723F71" w:rsidP="00723F71">
      <w:pPr>
        <w:rPr>
          <w:rFonts w:ascii="Helvetica" w:hAnsi="Helvetica" w:cs="Helvetica"/>
          <w:b/>
          <w:bCs/>
          <w:color w:val="222222"/>
          <w:sz w:val="21"/>
          <w:szCs w:val="21"/>
        </w:rPr>
      </w:pPr>
    </w:p>
    <w:p w14:paraId="0C70AA15"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Изоляты</w:t>
      </w:r>
      <w:r w:rsidRPr="00723F71">
        <w:rPr>
          <w:rFonts w:ascii="Helvetica" w:hAnsi="Helvetica" w:cs="Helvetica"/>
          <w:b/>
          <w:bCs/>
          <w:color w:val="222222"/>
          <w:sz w:val="21"/>
          <w:szCs w:val="21"/>
        </w:rPr>
        <w:t xml:space="preserve"> U. diversum</w:t>
      </w:r>
    </w:p>
    <w:p w14:paraId="59398D2B" w14:textId="77777777" w:rsidR="00723F71" w:rsidRPr="00723F71" w:rsidRDefault="00723F71" w:rsidP="00723F71">
      <w:pPr>
        <w:rPr>
          <w:rFonts w:ascii="Helvetica" w:hAnsi="Helvetica" w:cs="Helvetica"/>
          <w:b/>
          <w:bCs/>
          <w:color w:val="222222"/>
          <w:sz w:val="21"/>
          <w:szCs w:val="21"/>
        </w:rPr>
      </w:pPr>
    </w:p>
    <w:p w14:paraId="0FE9848A"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Биологический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материал</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0C8E546A" w14:textId="77777777" w:rsidR="00723F71" w:rsidRPr="00723F71" w:rsidRDefault="00723F71" w:rsidP="00723F71">
      <w:pPr>
        <w:rPr>
          <w:rFonts w:ascii="Helvetica" w:hAnsi="Helvetica" w:cs="Helvetica"/>
          <w:b/>
          <w:bCs/>
          <w:color w:val="222222"/>
          <w:sz w:val="21"/>
          <w:szCs w:val="21"/>
        </w:rPr>
      </w:pPr>
    </w:p>
    <w:p w14:paraId="4B49156A"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lastRenderedPageBreak/>
        <w:t>Контрольные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образцы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ДНК</w:t>
      </w:r>
    </w:p>
    <w:p w14:paraId="4DC7521B" w14:textId="77777777" w:rsidR="00723F71" w:rsidRPr="00723F71" w:rsidRDefault="00723F71" w:rsidP="00723F71">
      <w:pPr>
        <w:rPr>
          <w:rFonts w:ascii="Helvetica" w:hAnsi="Helvetica" w:cs="Helvetica"/>
          <w:b/>
          <w:bCs/>
          <w:color w:val="222222"/>
          <w:sz w:val="21"/>
          <w:szCs w:val="21"/>
        </w:rPr>
      </w:pPr>
    </w:p>
    <w:p w14:paraId="72A5C466"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Микробиологические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p>
    <w:p w14:paraId="5C6C8127" w14:textId="77777777" w:rsidR="00723F71" w:rsidRPr="00723F71" w:rsidRDefault="00723F71" w:rsidP="00723F71">
      <w:pPr>
        <w:rPr>
          <w:rFonts w:ascii="Helvetica" w:hAnsi="Helvetica" w:cs="Helvetica"/>
          <w:b/>
          <w:bCs/>
          <w:color w:val="222222"/>
          <w:sz w:val="21"/>
          <w:szCs w:val="21"/>
        </w:rPr>
      </w:pPr>
    </w:p>
    <w:p w14:paraId="49A39800"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Молекулярно</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генетические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p>
    <w:p w14:paraId="240B01E2" w14:textId="77777777" w:rsidR="00723F71" w:rsidRPr="00723F71" w:rsidRDefault="00723F71" w:rsidP="00723F71">
      <w:pPr>
        <w:rPr>
          <w:rFonts w:ascii="Helvetica" w:hAnsi="Helvetica" w:cs="Helvetica"/>
          <w:b/>
          <w:bCs/>
          <w:color w:val="222222"/>
          <w:sz w:val="21"/>
          <w:szCs w:val="21"/>
        </w:rPr>
      </w:pPr>
    </w:p>
    <w:p w14:paraId="5553F253"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Биоинформационные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p>
    <w:p w14:paraId="10842EF9" w14:textId="77777777" w:rsidR="00723F71" w:rsidRPr="00723F71" w:rsidRDefault="00723F71" w:rsidP="00723F71">
      <w:pPr>
        <w:rPr>
          <w:rFonts w:ascii="Helvetica" w:hAnsi="Helvetica" w:cs="Helvetica"/>
          <w:b/>
          <w:bCs/>
          <w:color w:val="222222"/>
          <w:sz w:val="21"/>
          <w:szCs w:val="21"/>
        </w:rPr>
      </w:pPr>
    </w:p>
    <w:p w14:paraId="3A0AD19C"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Статистические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p>
    <w:p w14:paraId="4C182EA1" w14:textId="77777777" w:rsidR="00723F71" w:rsidRPr="00723F71" w:rsidRDefault="00723F71" w:rsidP="00723F71">
      <w:pPr>
        <w:rPr>
          <w:rFonts w:ascii="Helvetica" w:hAnsi="Helvetica" w:cs="Helvetica"/>
          <w:b/>
          <w:bCs/>
          <w:color w:val="222222"/>
          <w:sz w:val="21"/>
          <w:szCs w:val="21"/>
        </w:rPr>
      </w:pPr>
    </w:p>
    <w:p w14:paraId="56C1B1FA"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Личное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участие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автора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получении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результатов</w:t>
      </w:r>
    </w:p>
    <w:p w14:paraId="5FD59557" w14:textId="77777777" w:rsidR="00723F71" w:rsidRPr="00723F71" w:rsidRDefault="00723F71" w:rsidP="00723F71">
      <w:pPr>
        <w:rPr>
          <w:rFonts w:ascii="Helvetica" w:hAnsi="Helvetica" w:cs="Helvetica"/>
          <w:b/>
          <w:bCs/>
          <w:color w:val="222222"/>
          <w:sz w:val="21"/>
          <w:szCs w:val="21"/>
        </w:rPr>
      </w:pPr>
    </w:p>
    <w:p w14:paraId="1FCF1C6D"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Основные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положения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диссертации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выносимые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защиту</w:t>
      </w:r>
    </w:p>
    <w:p w14:paraId="678231B3" w14:textId="77777777" w:rsidR="00723F71" w:rsidRPr="00723F71" w:rsidRDefault="00723F71" w:rsidP="00723F71">
      <w:pPr>
        <w:rPr>
          <w:rFonts w:ascii="Helvetica" w:hAnsi="Helvetica" w:cs="Helvetica"/>
          <w:b/>
          <w:bCs/>
          <w:color w:val="222222"/>
          <w:sz w:val="21"/>
          <w:szCs w:val="21"/>
        </w:rPr>
      </w:pPr>
    </w:p>
    <w:p w14:paraId="08B99166"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Степень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достоверности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апробация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результатов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p>
    <w:p w14:paraId="520BA2B6" w14:textId="77777777" w:rsidR="00723F71" w:rsidRPr="00723F71" w:rsidRDefault="00723F71" w:rsidP="00723F71">
      <w:pPr>
        <w:rPr>
          <w:rFonts w:ascii="Helvetica" w:hAnsi="Helvetica" w:cs="Helvetica"/>
          <w:b/>
          <w:bCs/>
          <w:color w:val="222222"/>
          <w:sz w:val="21"/>
          <w:szCs w:val="21"/>
        </w:rPr>
      </w:pPr>
    </w:p>
    <w:p w14:paraId="236E03D9"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ГЛАВА</w:t>
      </w:r>
      <w:r w:rsidRPr="00723F71">
        <w:rPr>
          <w:rFonts w:ascii="Helvetica" w:hAnsi="Helvetica" w:cs="Helvetica"/>
          <w:b/>
          <w:bCs/>
          <w:color w:val="222222"/>
          <w:sz w:val="21"/>
          <w:szCs w:val="21"/>
        </w:rPr>
        <w:t xml:space="preserve"> 1. </w:t>
      </w:r>
      <w:r w:rsidRPr="00723F71">
        <w:rPr>
          <w:rFonts w:ascii="Helvetica" w:hAnsi="Helvetica" w:cs="Helvetica" w:hint="eastAsia"/>
          <w:b/>
          <w:bCs/>
          <w:color w:val="222222"/>
          <w:sz w:val="21"/>
          <w:szCs w:val="21"/>
        </w:rPr>
        <w:t>ОБЗОР</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ЛИТЕРАТУРЫ</w:t>
      </w:r>
    </w:p>
    <w:p w14:paraId="4E966C9B" w14:textId="77777777" w:rsidR="00723F71" w:rsidRPr="00723F71" w:rsidRDefault="00723F71" w:rsidP="00723F71">
      <w:pPr>
        <w:rPr>
          <w:rFonts w:ascii="Helvetica" w:hAnsi="Helvetica" w:cs="Helvetica"/>
          <w:b/>
          <w:bCs/>
          <w:color w:val="222222"/>
          <w:sz w:val="21"/>
          <w:szCs w:val="21"/>
        </w:rPr>
      </w:pPr>
    </w:p>
    <w:p w14:paraId="7BD148CD"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1.1 </w:t>
      </w:r>
      <w:r w:rsidRPr="00723F71">
        <w:rPr>
          <w:rFonts w:ascii="Helvetica" w:hAnsi="Helvetica" w:cs="Helvetica" w:hint="eastAsia"/>
          <w:b/>
          <w:bCs/>
          <w:color w:val="222222"/>
          <w:sz w:val="21"/>
          <w:szCs w:val="21"/>
        </w:rPr>
        <w:t>Систематическое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положение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биология</w:t>
      </w:r>
      <w:r w:rsidRPr="00723F71">
        <w:rPr>
          <w:rFonts w:ascii="Helvetica" w:hAnsi="Helvetica" w:cs="Helvetica"/>
          <w:b/>
          <w:bCs/>
          <w:color w:val="222222"/>
          <w:sz w:val="21"/>
          <w:szCs w:val="21"/>
        </w:rPr>
        <w:t xml:space="preserve"> Ureaplasma diversum</w:t>
      </w:r>
    </w:p>
    <w:p w14:paraId="26E2E027" w14:textId="77777777" w:rsidR="00723F71" w:rsidRPr="00723F71" w:rsidRDefault="00723F71" w:rsidP="00723F71">
      <w:pPr>
        <w:rPr>
          <w:rFonts w:ascii="Helvetica" w:hAnsi="Helvetica" w:cs="Helvetica"/>
          <w:b/>
          <w:bCs/>
          <w:color w:val="222222"/>
          <w:sz w:val="21"/>
          <w:szCs w:val="21"/>
        </w:rPr>
      </w:pPr>
    </w:p>
    <w:p w14:paraId="68BDFF6C"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1.1.1 </w:t>
      </w:r>
      <w:r w:rsidRPr="00723F71">
        <w:rPr>
          <w:rFonts w:ascii="Helvetica" w:hAnsi="Helvetica" w:cs="Helvetica" w:hint="eastAsia"/>
          <w:b/>
          <w:bCs/>
          <w:color w:val="222222"/>
          <w:sz w:val="21"/>
          <w:szCs w:val="21"/>
        </w:rPr>
        <w:t>Современные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представления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систематике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уреаплазм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млекопитающих</w:t>
      </w:r>
    </w:p>
    <w:p w14:paraId="5BFCC878" w14:textId="77777777" w:rsidR="00723F71" w:rsidRPr="00723F71" w:rsidRDefault="00723F71" w:rsidP="00723F71">
      <w:pPr>
        <w:rPr>
          <w:rFonts w:ascii="Helvetica" w:hAnsi="Helvetica" w:cs="Helvetica"/>
          <w:b/>
          <w:bCs/>
          <w:color w:val="222222"/>
          <w:sz w:val="21"/>
          <w:szCs w:val="21"/>
        </w:rPr>
      </w:pPr>
    </w:p>
    <w:p w14:paraId="0BA39590"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1.1.2 </w:t>
      </w:r>
      <w:r w:rsidRPr="00723F71">
        <w:rPr>
          <w:rFonts w:ascii="Helvetica" w:hAnsi="Helvetica" w:cs="Helvetica" w:hint="eastAsia"/>
          <w:b/>
          <w:bCs/>
          <w:color w:val="222222"/>
          <w:sz w:val="21"/>
          <w:szCs w:val="21"/>
        </w:rPr>
        <w:t>Морфологические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физиологические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особенности</w:t>
      </w:r>
      <w:r w:rsidRPr="00723F71">
        <w:rPr>
          <w:rFonts w:ascii="Helvetica" w:hAnsi="Helvetica" w:cs="Helvetica"/>
          <w:b/>
          <w:bCs/>
          <w:color w:val="222222"/>
          <w:sz w:val="21"/>
          <w:szCs w:val="21"/>
        </w:rPr>
        <w:t xml:space="preserve"> U. diversum</w:t>
      </w:r>
    </w:p>
    <w:p w14:paraId="1DAD735B" w14:textId="77777777" w:rsidR="00723F71" w:rsidRPr="00723F71" w:rsidRDefault="00723F71" w:rsidP="00723F71">
      <w:pPr>
        <w:rPr>
          <w:rFonts w:ascii="Helvetica" w:hAnsi="Helvetica" w:cs="Helvetica"/>
          <w:b/>
          <w:bCs/>
          <w:color w:val="222222"/>
          <w:sz w:val="21"/>
          <w:szCs w:val="21"/>
        </w:rPr>
      </w:pPr>
    </w:p>
    <w:p w14:paraId="222F2CD2"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1.1.3 </w:t>
      </w:r>
      <w:r w:rsidRPr="00723F71">
        <w:rPr>
          <w:rFonts w:ascii="Helvetica" w:hAnsi="Helvetica" w:cs="Helvetica" w:hint="eastAsia"/>
          <w:b/>
          <w:bCs/>
          <w:color w:val="222222"/>
          <w:sz w:val="21"/>
          <w:szCs w:val="21"/>
        </w:rPr>
        <w:t>Геном</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его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особенности</w:t>
      </w:r>
    </w:p>
    <w:p w14:paraId="06D74810" w14:textId="77777777" w:rsidR="00723F71" w:rsidRPr="00723F71" w:rsidRDefault="00723F71" w:rsidP="00723F71">
      <w:pPr>
        <w:rPr>
          <w:rFonts w:ascii="Helvetica" w:hAnsi="Helvetica" w:cs="Helvetica"/>
          <w:b/>
          <w:bCs/>
          <w:color w:val="222222"/>
          <w:sz w:val="21"/>
          <w:szCs w:val="21"/>
        </w:rPr>
      </w:pPr>
    </w:p>
    <w:p w14:paraId="0BF44424"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1.2 </w:t>
      </w:r>
      <w:r w:rsidRPr="00723F71">
        <w:rPr>
          <w:rFonts w:ascii="Helvetica" w:hAnsi="Helvetica" w:cs="Helvetica" w:hint="eastAsia"/>
          <w:b/>
          <w:bCs/>
          <w:color w:val="222222"/>
          <w:sz w:val="21"/>
          <w:szCs w:val="21"/>
        </w:rPr>
        <w:t>Распространённость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уреаплазм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среди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млекопитающих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человека</w:t>
      </w:r>
    </w:p>
    <w:p w14:paraId="34E6C0A4" w14:textId="77777777" w:rsidR="00723F71" w:rsidRPr="00723F71" w:rsidRDefault="00723F71" w:rsidP="00723F71">
      <w:pPr>
        <w:rPr>
          <w:rFonts w:ascii="Helvetica" w:hAnsi="Helvetica" w:cs="Helvetica"/>
          <w:b/>
          <w:bCs/>
          <w:color w:val="222222"/>
          <w:sz w:val="21"/>
          <w:szCs w:val="21"/>
        </w:rPr>
      </w:pPr>
    </w:p>
    <w:p w14:paraId="137929D3"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1.3 U. diversum </w:t>
      </w:r>
      <w:r w:rsidRPr="00723F71">
        <w:rPr>
          <w:rFonts w:ascii="Helvetica" w:hAnsi="Helvetica" w:cs="Helvetica" w:hint="eastAsia"/>
          <w:b/>
          <w:bCs/>
          <w:color w:val="222222"/>
          <w:sz w:val="21"/>
          <w:szCs w:val="21"/>
        </w:rPr>
        <w:t>как</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этиологический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агент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заболеваний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урогенитального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респираторного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трактов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2A4639C1" w14:textId="77777777" w:rsidR="00723F71" w:rsidRPr="00723F71" w:rsidRDefault="00723F71" w:rsidP="00723F71">
      <w:pPr>
        <w:rPr>
          <w:rFonts w:ascii="Helvetica" w:hAnsi="Helvetica" w:cs="Helvetica"/>
          <w:b/>
          <w:bCs/>
          <w:color w:val="222222"/>
          <w:sz w:val="21"/>
          <w:szCs w:val="21"/>
        </w:rPr>
      </w:pPr>
    </w:p>
    <w:p w14:paraId="63225A22"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1.3.1 </w:t>
      </w:r>
      <w:r w:rsidRPr="00723F71">
        <w:rPr>
          <w:rFonts w:ascii="Helvetica" w:hAnsi="Helvetica" w:cs="Helvetica" w:hint="eastAsia"/>
          <w:b/>
          <w:bCs/>
          <w:color w:val="222222"/>
          <w:sz w:val="21"/>
          <w:szCs w:val="21"/>
        </w:rPr>
        <w:t>Основы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патогенности</w:t>
      </w:r>
      <w:r w:rsidRPr="00723F71">
        <w:rPr>
          <w:rFonts w:ascii="Helvetica" w:hAnsi="Helvetica" w:cs="Helvetica"/>
          <w:b/>
          <w:bCs/>
          <w:color w:val="222222"/>
          <w:sz w:val="21"/>
          <w:szCs w:val="21"/>
        </w:rPr>
        <w:t xml:space="preserve"> U. diversum</w:t>
      </w:r>
    </w:p>
    <w:p w14:paraId="37E8ACF5" w14:textId="77777777" w:rsidR="00723F71" w:rsidRPr="00723F71" w:rsidRDefault="00723F71" w:rsidP="00723F71">
      <w:pPr>
        <w:rPr>
          <w:rFonts w:ascii="Helvetica" w:hAnsi="Helvetica" w:cs="Helvetica"/>
          <w:b/>
          <w:bCs/>
          <w:color w:val="222222"/>
          <w:sz w:val="21"/>
          <w:szCs w:val="21"/>
        </w:rPr>
      </w:pPr>
    </w:p>
    <w:p w14:paraId="74400E57"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1.3.2 </w:t>
      </w:r>
      <w:r w:rsidRPr="00723F71">
        <w:rPr>
          <w:rFonts w:ascii="Helvetica" w:hAnsi="Helvetica" w:cs="Helvetica" w:hint="eastAsia"/>
          <w:b/>
          <w:bCs/>
          <w:color w:val="222222"/>
          <w:sz w:val="21"/>
          <w:szCs w:val="21"/>
        </w:rPr>
        <w:t>Патологии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урогенитального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тракта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вызываемые</w:t>
      </w:r>
      <w:r w:rsidRPr="00723F71">
        <w:rPr>
          <w:rFonts w:ascii="Helvetica" w:hAnsi="Helvetica" w:cs="Helvetica"/>
          <w:b/>
          <w:bCs/>
          <w:color w:val="222222"/>
          <w:sz w:val="21"/>
          <w:szCs w:val="21"/>
        </w:rPr>
        <w:t xml:space="preserve"> U. diversum</w:t>
      </w:r>
    </w:p>
    <w:p w14:paraId="5873098E" w14:textId="77777777" w:rsidR="00723F71" w:rsidRPr="00723F71" w:rsidRDefault="00723F71" w:rsidP="00723F71">
      <w:pPr>
        <w:rPr>
          <w:rFonts w:ascii="Helvetica" w:hAnsi="Helvetica" w:cs="Helvetica"/>
          <w:b/>
          <w:bCs/>
          <w:color w:val="222222"/>
          <w:sz w:val="21"/>
          <w:szCs w:val="21"/>
        </w:rPr>
      </w:pPr>
    </w:p>
    <w:p w14:paraId="5042606E"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1.3.3 </w:t>
      </w:r>
      <w:r w:rsidRPr="00723F71">
        <w:rPr>
          <w:rFonts w:ascii="Helvetica" w:hAnsi="Helvetica" w:cs="Helvetica" w:hint="eastAsia"/>
          <w:b/>
          <w:bCs/>
          <w:color w:val="222222"/>
          <w:sz w:val="21"/>
          <w:szCs w:val="21"/>
        </w:rPr>
        <w:t>Патологии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плода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плодных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оболочек</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вызываемые</w:t>
      </w:r>
      <w:r w:rsidRPr="00723F71">
        <w:rPr>
          <w:rFonts w:ascii="Helvetica" w:hAnsi="Helvetica" w:cs="Helvetica"/>
          <w:b/>
          <w:bCs/>
          <w:color w:val="222222"/>
          <w:sz w:val="21"/>
          <w:szCs w:val="21"/>
        </w:rPr>
        <w:t xml:space="preserve"> U. diversum</w:t>
      </w:r>
    </w:p>
    <w:p w14:paraId="1D7A3F9E" w14:textId="77777777" w:rsidR="00723F71" w:rsidRPr="00723F71" w:rsidRDefault="00723F71" w:rsidP="00723F71">
      <w:pPr>
        <w:rPr>
          <w:rFonts w:ascii="Helvetica" w:hAnsi="Helvetica" w:cs="Helvetica"/>
          <w:b/>
          <w:bCs/>
          <w:color w:val="222222"/>
          <w:sz w:val="21"/>
          <w:szCs w:val="21"/>
        </w:rPr>
      </w:pPr>
    </w:p>
    <w:p w14:paraId="75E75A33"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1.3.4 </w:t>
      </w:r>
      <w:r w:rsidRPr="00723F71">
        <w:rPr>
          <w:rFonts w:ascii="Helvetica" w:hAnsi="Helvetica" w:cs="Helvetica" w:hint="eastAsia"/>
          <w:b/>
          <w:bCs/>
          <w:color w:val="222222"/>
          <w:sz w:val="21"/>
          <w:szCs w:val="21"/>
        </w:rPr>
        <w:t>Патологии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респираторного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тракта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вызываемые</w:t>
      </w:r>
      <w:r w:rsidRPr="00723F71">
        <w:rPr>
          <w:rFonts w:ascii="Helvetica" w:hAnsi="Helvetica" w:cs="Helvetica"/>
          <w:b/>
          <w:bCs/>
          <w:color w:val="222222"/>
          <w:sz w:val="21"/>
          <w:szCs w:val="21"/>
        </w:rPr>
        <w:t xml:space="preserve"> U. diversum</w:t>
      </w:r>
    </w:p>
    <w:p w14:paraId="477C5382" w14:textId="77777777" w:rsidR="00723F71" w:rsidRPr="00723F71" w:rsidRDefault="00723F71" w:rsidP="00723F71">
      <w:pPr>
        <w:rPr>
          <w:rFonts w:ascii="Helvetica" w:hAnsi="Helvetica" w:cs="Helvetica"/>
          <w:b/>
          <w:bCs/>
          <w:color w:val="222222"/>
          <w:sz w:val="21"/>
          <w:szCs w:val="21"/>
        </w:rPr>
      </w:pPr>
    </w:p>
    <w:p w14:paraId="079C7B2C"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1.4 </w:t>
      </w:r>
      <w:r w:rsidRPr="00723F71">
        <w:rPr>
          <w:rFonts w:ascii="Helvetica" w:hAnsi="Helvetica" w:cs="Helvetica" w:hint="eastAsia"/>
          <w:b/>
          <w:bCs/>
          <w:color w:val="222222"/>
          <w:sz w:val="21"/>
          <w:szCs w:val="21"/>
        </w:rPr>
        <w:t>Методы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диагностики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уреаплазмоза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192DEB67" w14:textId="77777777" w:rsidR="00723F71" w:rsidRPr="00723F71" w:rsidRDefault="00723F71" w:rsidP="00723F71">
      <w:pPr>
        <w:rPr>
          <w:rFonts w:ascii="Helvetica" w:hAnsi="Helvetica" w:cs="Helvetica"/>
          <w:b/>
          <w:bCs/>
          <w:color w:val="222222"/>
          <w:sz w:val="21"/>
          <w:szCs w:val="21"/>
        </w:rPr>
      </w:pPr>
    </w:p>
    <w:p w14:paraId="11AC8C89"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1.4.1. </w:t>
      </w:r>
      <w:r w:rsidRPr="00723F71">
        <w:rPr>
          <w:rFonts w:ascii="Helvetica" w:hAnsi="Helvetica" w:cs="Helvetica" w:hint="eastAsia"/>
          <w:b/>
          <w:bCs/>
          <w:color w:val="222222"/>
          <w:sz w:val="21"/>
          <w:szCs w:val="21"/>
        </w:rPr>
        <w:t>Культуральные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выявления</w:t>
      </w:r>
      <w:r w:rsidRPr="00723F71">
        <w:rPr>
          <w:rFonts w:ascii="Helvetica" w:hAnsi="Helvetica" w:cs="Helvetica"/>
          <w:b/>
          <w:bCs/>
          <w:color w:val="222222"/>
          <w:sz w:val="21"/>
          <w:szCs w:val="21"/>
        </w:rPr>
        <w:t xml:space="preserve"> U. diversum</w:t>
      </w:r>
    </w:p>
    <w:p w14:paraId="23982D80" w14:textId="77777777" w:rsidR="00723F71" w:rsidRPr="00723F71" w:rsidRDefault="00723F71" w:rsidP="00723F71">
      <w:pPr>
        <w:rPr>
          <w:rFonts w:ascii="Helvetica" w:hAnsi="Helvetica" w:cs="Helvetica"/>
          <w:b/>
          <w:bCs/>
          <w:color w:val="222222"/>
          <w:sz w:val="21"/>
          <w:szCs w:val="21"/>
        </w:rPr>
      </w:pPr>
    </w:p>
    <w:p w14:paraId="20165727"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1.4.2 </w:t>
      </w:r>
      <w:r w:rsidRPr="00723F71">
        <w:rPr>
          <w:rFonts w:ascii="Helvetica" w:hAnsi="Helvetica" w:cs="Helvetica" w:hint="eastAsia"/>
          <w:b/>
          <w:bCs/>
          <w:color w:val="222222"/>
          <w:sz w:val="21"/>
          <w:szCs w:val="21"/>
        </w:rPr>
        <w:t>Молекулярно</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биологические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выявления</w:t>
      </w:r>
      <w:r w:rsidRPr="00723F71">
        <w:rPr>
          <w:rFonts w:ascii="Helvetica" w:hAnsi="Helvetica" w:cs="Helvetica"/>
          <w:b/>
          <w:bCs/>
          <w:color w:val="222222"/>
          <w:sz w:val="21"/>
          <w:szCs w:val="21"/>
        </w:rPr>
        <w:t xml:space="preserve"> U. diversum</w:t>
      </w:r>
    </w:p>
    <w:p w14:paraId="141A29DE" w14:textId="77777777" w:rsidR="00723F71" w:rsidRPr="00723F71" w:rsidRDefault="00723F71" w:rsidP="00723F71">
      <w:pPr>
        <w:rPr>
          <w:rFonts w:ascii="Helvetica" w:hAnsi="Helvetica" w:cs="Helvetica"/>
          <w:b/>
          <w:bCs/>
          <w:color w:val="222222"/>
          <w:sz w:val="21"/>
          <w:szCs w:val="21"/>
        </w:rPr>
      </w:pPr>
    </w:p>
    <w:p w14:paraId="4AC4F40D"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1.5 </w:t>
      </w:r>
      <w:r w:rsidRPr="00723F71">
        <w:rPr>
          <w:rFonts w:ascii="Helvetica" w:hAnsi="Helvetica" w:cs="Helvetica" w:hint="eastAsia"/>
          <w:b/>
          <w:bCs/>
          <w:color w:val="222222"/>
          <w:sz w:val="21"/>
          <w:szCs w:val="21"/>
        </w:rPr>
        <w:t>Особенности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иммунного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ответа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уреаплазмо</w:t>
      </w:r>
      <w:r w:rsidRPr="00723F71">
        <w:rPr>
          <w:rFonts w:ascii="Helvetica" w:hAnsi="Helvetica" w:cs="Helvetica" w:hint="eastAsia"/>
          <w:b/>
          <w:bCs/>
          <w:color w:val="222222"/>
          <w:sz w:val="21"/>
          <w:szCs w:val="21"/>
        </w:rPr>
        <w:lastRenderedPageBreak/>
        <w:t>зе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00D37EBA" w14:textId="77777777" w:rsidR="00723F71" w:rsidRPr="00723F71" w:rsidRDefault="00723F71" w:rsidP="00723F71">
      <w:pPr>
        <w:rPr>
          <w:rFonts w:ascii="Helvetica" w:hAnsi="Helvetica" w:cs="Helvetica"/>
          <w:b/>
          <w:bCs/>
          <w:color w:val="222222"/>
          <w:sz w:val="21"/>
          <w:szCs w:val="21"/>
        </w:rPr>
      </w:pPr>
    </w:p>
    <w:p w14:paraId="4CB15D8B"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РЕЗУЛЬТАТЫ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СОБСТВЕННЫХ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ИССЛЕДОВАНИЙ</w:t>
      </w:r>
    </w:p>
    <w:p w14:paraId="4B5E6B46" w14:textId="77777777" w:rsidR="00723F71" w:rsidRPr="00723F71" w:rsidRDefault="00723F71" w:rsidP="00723F71">
      <w:pPr>
        <w:rPr>
          <w:rFonts w:ascii="Helvetica" w:hAnsi="Helvetica" w:cs="Helvetica"/>
          <w:b/>
          <w:bCs/>
          <w:color w:val="222222"/>
          <w:sz w:val="21"/>
          <w:szCs w:val="21"/>
        </w:rPr>
      </w:pPr>
    </w:p>
    <w:p w14:paraId="00463034"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ГЛАВА</w:t>
      </w:r>
      <w:r w:rsidRPr="00723F71">
        <w:rPr>
          <w:rFonts w:ascii="Helvetica" w:hAnsi="Helvetica" w:cs="Helvetica"/>
          <w:b/>
          <w:bCs/>
          <w:color w:val="222222"/>
          <w:sz w:val="21"/>
          <w:szCs w:val="21"/>
        </w:rPr>
        <w:t xml:space="preserve"> 2. </w:t>
      </w:r>
      <w:r w:rsidRPr="00723F71">
        <w:rPr>
          <w:rFonts w:ascii="Helvetica" w:hAnsi="Helvetica" w:cs="Helvetica" w:hint="eastAsia"/>
          <w:b/>
          <w:bCs/>
          <w:color w:val="222222"/>
          <w:sz w:val="21"/>
          <w:szCs w:val="21"/>
        </w:rPr>
        <w:t>Анализ</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генома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разработка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праймеров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для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видоспецифического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выявления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ДНК</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B. taurus</w:t>
      </w:r>
    </w:p>
    <w:p w14:paraId="1FB3F137" w14:textId="77777777" w:rsidR="00723F71" w:rsidRPr="00723F71" w:rsidRDefault="00723F71" w:rsidP="00723F71">
      <w:pPr>
        <w:rPr>
          <w:rFonts w:ascii="Helvetica" w:hAnsi="Helvetica" w:cs="Helvetica"/>
          <w:b/>
          <w:bCs/>
          <w:color w:val="222222"/>
          <w:sz w:val="21"/>
          <w:szCs w:val="21"/>
        </w:rPr>
      </w:pPr>
    </w:p>
    <w:p w14:paraId="553998E8"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2. 1. </w:t>
      </w:r>
      <w:r w:rsidRPr="00723F71">
        <w:rPr>
          <w:rFonts w:ascii="Helvetica" w:hAnsi="Helvetica" w:cs="Helvetica" w:hint="eastAsia"/>
          <w:b/>
          <w:bCs/>
          <w:color w:val="222222"/>
          <w:sz w:val="21"/>
          <w:szCs w:val="21"/>
        </w:rPr>
        <w:t>Поиск</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видоспецифичных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генетических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мишеней</w:t>
      </w:r>
      <w:r w:rsidRPr="00723F71">
        <w:rPr>
          <w:rFonts w:ascii="Helvetica" w:hAnsi="Helvetica" w:cs="Helvetica"/>
          <w:b/>
          <w:bCs/>
          <w:color w:val="222222"/>
          <w:sz w:val="21"/>
          <w:szCs w:val="21"/>
        </w:rPr>
        <w:t xml:space="preserve"> U. diversum</w:t>
      </w:r>
    </w:p>
    <w:p w14:paraId="1DABE0EA" w14:textId="77777777" w:rsidR="00723F71" w:rsidRPr="00723F71" w:rsidRDefault="00723F71" w:rsidP="00723F71">
      <w:pPr>
        <w:rPr>
          <w:rFonts w:ascii="Helvetica" w:hAnsi="Helvetica" w:cs="Helvetica"/>
          <w:b/>
          <w:bCs/>
          <w:color w:val="222222"/>
          <w:sz w:val="21"/>
          <w:szCs w:val="21"/>
        </w:rPr>
      </w:pPr>
    </w:p>
    <w:p w14:paraId="65E0224F"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2.2. </w:t>
      </w:r>
      <w:r w:rsidRPr="00723F71">
        <w:rPr>
          <w:rFonts w:ascii="Helvetica" w:hAnsi="Helvetica" w:cs="Helvetica" w:hint="eastAsia"/>
          <w:b/>
          <w:bCs/>
          <w:color w:val="222222"/>
          <w:sz w:val="21"/>
          <w:szCs w:val="21"/>
        </w:rPr>
        <w:t>Подбор</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систем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праймеров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зондов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выбранным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участкам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генома</w:t>
      </w:r>
      <w:r w:rsidRPr="00723F71">
        <w:rPr>
          <w:rFonts w:ascii="Helvetica" w:hAnsi="Helvetica" w:cs="Helvetica"/>
          <w:b/>
          <w:bCs/>
          <w:color w:val="222222"/>
          <w:sz w:val="21"/>
          <w:szCs w:val="21"/>
        </w:rPr>
        <w:t xml:space="preserve"> U. diversum</w:t>
      </w:r>
    </w:p>
    <w:p w14:paraId="62911E78" w14:textId="77777777" w:rsidR="00723F71" w:rsidRPr="00723F71" w:rsidRDefault="00723F71" w:rsidP="00723F71">
      <w:pPr>
        <w:rPr>
          <w:rFonts w:ascii="Helvetica" w:hAnsi="Helvetica" w:cs="Helvetica"/>
          <w:b/>
          <w:bCs/>
          <w:color w:val="222222"/>
          <w:sz w:val="21"/>
          <w:szCs w:val="21"/>
        </w:rPr>
      </w:pPr>
    </w:p>
    <w:p w14:paraId="744ABF67"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2. 3. </w:t>
      </w:r>
      <w:r w:rsidRPr="00723F71">
        <w:rPr>
          <w:rFonts w:ascii="Helvetica" w:hAnsi="Helvetica" w:cs="Helvetica" w:hint="eastAsia"/>
          <w:b/>
          <w:bCs/>
          <w:color w:val="222222"/>
          <w:sz w:val="21"/>
          <w:szCs w:val="21"/>
        </w:rPr>
        <w:t>Выбор</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видоспецифичных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генетических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мишеней</w:t>
      </w:r>
      <w:r w:rsidRPr="00723F71">
        <w:rPr>
          <w:rFonts w:ascii="Helvetica" w:hAnsi="Helvetica" w:cs="Helvetica"/>
          <w:b/>
          <w:bCs/>
          <w:color w:val="222222"/>
          <w:sz w:val="21"/>
          <w:szCs w:val="21"/>
        </w:rPr>
        <w:t xml:space="preserve"> B. taurus</w:t>
      </w:r>
    </w:p>
    <w:p w14:paraId="729DBC24" w14:textId="77777777" w:rsidR="00723F71" w:rsidRPr="00723F71" w:rsidRDefault="00723F71" w:rsidP="00723F71">
      <w:pPr>
        <w:rPr>
          <w:rFonts w:ascii="Helvetica" w:hAnsi="Helvetica" w:cs="Helvetica"/>
          <w:b/>
          <w:bCs/>
          <w:color w:val="222222"/>
          <w:sz w:val="21"/>
          <w:szCs w:val="21"/>
        </w:rPr>
      </w:pPr>
    </w:p>
    <w:p w14:paraId="2847964F"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2.4. </w:t>
      </w:r>
      <w:r w:rsidRPr="00723F71">
        <w:rPr>
          <w:rFonts w:ascii="Helvetica" w:hAnsi="Helvetica" w:cs="Helvetica" w:hint="eastAsia"/>
          <w:b/>
          <w:bCs/>
          <w:color w:val="222222"/>
          <w:sz w:val="21"/>
          <w:szCs w:val="21"/>
        </w:rPr>
        <w:t>Подбор</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систем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праймеров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зондов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выбранным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участкам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генома</w:t>
      </w:r>
      <w:r w:rsidRPr="00723F71">
        <w:rPr>
          <w:rFonts w:ascii="Helvetica" w:hAnsi="Helvetica" w:cs="Helvetica"/>
          <w:b/>
          <w:bCs/>
          <w:color w:val="222222"/>
          <w:sz w:val="21"/>
          <w:szCs w:val="21"/>
        </w:rPr>
        <w:t xml:space="preserve"> B.</w:t>
      </w:r>
    </w:p>
    <w:p w14:paraId="5D5E1775" w14:textId="77777777" w:rsidR="00723F71" w:rsidRPr="00723F71" w:rsidRDefault="00723F71" w:rsidP="00723F71">
      <w:pPr>
        <w:rPr>
          <w:rFonts w:ascii="Helvetica" w:hAnsi="Helvetica" w:cs="Helvetica"/>
          <w:b/>
          <w:bCs/>
          <w:color w:val="222222"/>
          <w:sz w:val="21"/>
          <w:szCs w:val="21"/>
        </w:rPr>
      </w:pPr>
    </w:p>
    <w:p w14:paraId="7DB6DDA2"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taurus</w:t>
      </w:r>
    </w:p>
    <w:p w14:paraId="6B6192E6" w14:textId="77777777" w:rsidR="00723F71" w:rsidRPr="00723F71" w:rsidRDefault="00723F71" w:rsidP="00723F71">
      <w:pPr>
        <w:rPr>
          <w:rFonts w:ascii="Helvetica" w:hAnsi="Helvetica" w:cs="Helvetica"/>
          <w:b/>
          <w:bCs/>
          <w:color w:val="222222"/>
          <w:sz w:val="21"/>
          <w:szCs w:val="21"/>
        </w:rPr>
      </w:pPr>
    </w:p>
    <w:p w14:paraId="194D75EC"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3</w:t>
      </w:r>
    </w:p>
    <w:p w14:paraId="4BB195A8" w14:textId="77777777" w:rsidR="00723F71" w:rsidRPr="00723F71" w:rsidRDefault="00723F71" w:rsidP="00723F71">
      <w:pPr>
        <w:rPr>
          <w:rFonts w:ascii="Helvetica" w:hAnsi="Helvetica" w:cs="Helvetica"/>
          <w:b/>
          <w:bCs/>
          <w:color w:val="222222"/>
          <w:sz w:val="21"/>
          <w:szCs w:val="21"/>
        </w:rPr>
      </w:pPr>
    </w:p>
    <w:p w14:paraId="76C72D56"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ГЛАВА</w:t>
      </w:r>
      <w:r w:rsidRPr="00723F71">
        <w:rPr>
          <w:rFonts w:ascii="Helvetica" w:hAnsi="Helvetica" w:cs="Helvetica"/>
          <w:b/>
          <w:bCs/>
          <w:color w:val="222222"/>
          <w:sz w:val="21"/>
          <w:szCs w:val="21"/>
        </w:rPr>
        <w:t xml:space="preserve"> 3. </w:t>
      </w:r>
      <w:r w:rsidRPr="00723F71">
        <w:rPr>
          <w:rFonts w:ascii="Helvetica" w:hAnsi="Helvetica" w:cs="Helvetica" w:hint="eastAsia"/>
          <w:b/>
          <w:bCs/>
          <w:color w:val="222222"/>
          <w:sz w:val="21"/>
          <w:szCs w:val="21"/>
        </w:rPr>
        <w:t>Разработка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наработка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опытных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образцов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диагностической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тест</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системы</w:t>
      </w:r>
    </w:p>
    <w:p w14:paraId="52233E3E" w14:textId="77777777" w:rsidR="00723F71" w:rsidRPr="00723F71" w:rsidRDefault="00723F71" w:rsidP="00723F71">
      <w:pPr>
        <w:rPr>
          <w:rFonts w:ascii="Helvetica" w:hAnsi="Helvetica" w:cs="Helvetica"/>
          <w:b/>
          <w:bCs/>
          <w:color w:val="222222"/>
          <w:sz w:val="21"/>
          <w:szCs w:val="21"/>
        </w:rPr>
      </w:pPr>
    </w:p>
    <w:p w14:paraId="2D17B00F"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3.1. </w:t>
      </w:r>
      <w:r w:rsidRPr="00723F71">
        <w:rPr>
          <w:rFonts w:ascii="Helvetica" w:hAnsi="Helvetica" w:cs="Helvetica" w:hint="eastAsia"/>
          <w:b/>
          <w:bCs/>
          <w:color w:val="222222"/>
          <w:sz w:val="21"/>
          <w:szCs w:val="21"/>
        </w:rPr>
        <w:t>Оптимизация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качественного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состава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специфических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компонентов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реакционной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смеси</w:t>
      </w:r>
    </w:p>
    <w:p w14:paraId="00C9F9A2" w14:textId="77777777" w:rsidR="00723F71" w:rsidRPr="00723F71" w:rsidRDefault="00723F71" w:rsidP="00723F71">
      <w:pPr>
        <w:rPr>
          <w:rFonts w:ascii="Helvetica" w:hAnsi="Helvetica" w:cs="Helvetica"/>
          <w:b/>
          <w:bCs/>
          <w:color w:val="222222"/>
          <w:sz w:val="21"/>
          <w:szCs w:val="21"/>
        </w:rPr>
      </w:pPr>
    </w:p>
    <w:p w14:paraId="5F7A6895"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3.2. </w:t>
      </w:r>
      <w:r w:rsidRPr="00723F71">
        <w:rPr>
          <w:rFonts w:ascii="Helvetica" w:hAnsi="Helvetica" w:cs="Helvetica" w:hint="eastAsia"/>
          <w:b/>
          <w:bCs/>
          <w:color w:val="222222"/>
          <w:sz w:val="21"/>
          <w:szCs w:val="21"/>
        </w:rPr>
        <w:t>Оптимизация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количественного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состава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специф</w:t>
      </w:r>
      <w:r w:rsidRPr="00723F71">
        <w:rPr>
          <w:rFonts w:ascii="Helvetica" w:hAnsi="Helvetica" w:cs="Helvetica" w:hint="eastAsia"/>
          <w:b/>
          <w:bCs/>
          <w:color w:val="222222"/>
          <w:sz w:val="21"/>
          <w:szCs w:val="21"/>
        </w:rPr>
        <w:lastRenderedPageBreak/>
        <w:t>ических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компонентов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реакционной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смеси</w:t>
      </w:r>
    </w:p>
    <w:p w14:paraId="760B06D3" w14:textId="77777777" w:rsidR="00723F71" w:rsidRPr="00723F71" w:rsidRDefault="00723F71" w:rsidP="00723F71">
      <w:pPr>
        <w:rPr>
          <w:rFonts w:ascii="Helvetica" w:hAnsi="Helvetica" w:cs="Helvetica"/>
          <w:b/>
          <w:bCs/>
          <w:color w:val="222222"/>
          <w:sz w:val="21"/>
          <w:szCs w:val="21"/>
        </w:rPr>
      </w:pPr>
    </w:p>
    <w:p w14:paraId="2011CB22"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3.3 </w:t>
      </w:r>
      <w:r w:rsidRPr="00723F71">
        <w:rPr>
          <w:rFonts w:ascii="Helvetica" w:hAnsi="Helvetica" w:cs="Helvetica" w:hint="eastAsia"/>
          <w:b/>
          <w:bCs/>
          <w:color w:val="222222"/>
          <w:sz w:val="21"/>
          <w:szCs w:val="21"/>
        </w:rPr>
        <w:t>Конструирование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положительного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контроля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тест</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отрицательный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контроль</w:t>
      </w:r>
    </w:p>
    <w:p w14:paraId="65AAA234" w14:textId="77777777" w:rsidR="00723F71" w:rsidRPr="00723F71" w:rsidRDefault="00723F71" w:rsidP="00723F71">
      <w:pPr>
        <w:rPr>
          <w:rFonts w:ascii="Helvetica" w:hAnsi="Helvetica" w:cs="Helvetica"/>
          <w:b/>
          <w:bCs/>
          <w:color w:val="222222"/>
          <w:sz w:val="21"/>
          <w:szCs w:val="21"/>
        </w:rPr>
      </w:pPr>
    </w:p>
    <w:p w14:paraId="5E1D9056"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ГЛАВА</w:t>
      </w:r>
      <w:r w:rsidRPr="00723F71">
        <w:rPr>
          <w:rFonts w:ascii="Helvetica" w:hAnsi="Helvetica" w:cs="Helvetica"/>
          <w:b/>
          <w:bCs/>
          <w:color w:val="222222"/>
          <w:sz w:val="21"/>
          <w:szCs w:val="21"/>
        </w:rPr>
        <w:t xml:space="preserve"> 4. </w:t>
      </w:r>
      <w:r w:rsidRPr="00723F71">
        <w:rPr>
          <w:rFonts w:ascii="Helvetica" w:hAnsi="Helvetica" w:cs="Helvetica" w:hint="eastAsia"/>
          <w:b/>
          <w:bCs/>
          <w:color w:val="222222"/>
          <w:sz w:val="21"/>
          <w:szCs w:val="21"/>
        </w:rPr>
        <w:t>Результаты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испытания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разработанной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тест</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системы</w:t>
      </w:r>
    </w:p>
    <w:p w14:paraId="2F371F37" w14:textId="77777777" w:rsidR="00723F71" w:rsidRPr="00723F71" w:rsidRDefault="00723F71" w:rsidP="00723F71">
      <w:pPr>
        <w:rPr>
          <w:rFonts w:ascii="Helvetica" w:hAnsi="Helvetica" w:cs="Helvetica"/>
          <w:b/>
          <w:bCs/>
          <w:color w:val="222222"/>
          <w:sz w:val="21"/>
          <w:szCs w:val="21"/>
        </w:rPr>
      </w:pPr>
    </w:p>
    <w:p w14:paraId="70B55100"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4.1. </w:t>
      </w:r>
      <w:r w:rsidRPr="00723F71">
        <w:rPr>
          <w:rFonts w:ascii="Helvetica" w:hAnsi="Helvetica" w:cs="Helvetica" w:hint="eastAsia"/>
          <w:b/>
          <w:bCs/>
          <w:color w:val="222222"/>
          <w:sz w:val="21"/>
          <w:szCs w:val="21"/>
        </w:rPr>
        <w:t>Аналитическая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чувствительность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"Ureaplasma diversum-Amp"81</w:t>
      </w:r>
    </w:p>
    <w:p w14:paraId="76F16CE6" w14:textId="77777777" w:rsidR="00723F71" w:rsidRPr="00723F71" w:rsidRDefault="00723F71" w:rsidP="00723F71">
      <w:pPr>
        <w:rPr>
          <w:rFonts w:ascii="Helvetica" w:hAnsi="Helvetica" w:cs="Helvetica"/>
          <w:b/>
          <w:bCs/>
          <w:color w:val="222222"/>
          <w:sz w:val="21"/>
          <w:szCs w:val="21"/>
        </w:rPr>
      </w:pPr>
    </w:p>
    <w:p w14:paraId="26EBB628"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4.2. </w:t>
      </w:r>
      <w:r w:rsidRPr="00723F71">
        <w:rPr>
          <w:rFonts w:ascii="Helvetica" w:hAnsi="Helvetica" w:cs="Helvetica" w:hint="eastAsia"/>
          <w:b/>
          <w:bCs/>
          <w:color w:val="222222"/>
          <w:sz w:val="21"/>
          <w:szCs w:val="21"/>
        </w:rPr>
        <w:t>Аналитическая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специфичность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"Ureaplasma diversum-Amp"</w:t>
      </w:r>
    </w:p>
    <w:p w14:paraId="3BB7E716" w14:textId="77777777" w:rsidR="00723F71" w:rsidRPr="00723F71" w:rsidRDefault="00723F71" w:rsidP="00723F71">
      <w:pPr>
        <w:rPr>
          <w:rFonts w:ascii="Helvetica" w:hAnsi="Helvetica" w:cs="Helvetica"/>
          <w:b/>
          <w:bCs/>
          <w:color w:val="222222"/>
          <w:sz w:val="21"/>
          <w:szCs w:val="21"/>
        </w:rPr>
      </w:pPr>
    </w:p>
    <w:p w14:paraId="19290692"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4.3. </w:t>
      </w:r>
      <w:r w:rsidRPr="00723F71">
        <w:rPr>
          <w:rFonts w:ascii="Helvetica" w:hAnsi="Helvetica" w:cs="Helvetica" w:hint="eastAsia"/>
          <w:b/>
          <w:bCs/>
          <w:color w:val="222222"/>
          <w:sz w:val="21"/>
          <w:szCs w:val="21"/>
        </w:rPr>
        <w:t>Стабильность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тест</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"Ureaplasma diversum-Amp"</w:t>
      </w:r>
    </w:p>
    <w:p w14:paraId="55EDBEC4" w14:textId="77777777" w:rsidR="00723F71" w:rsidRPr="00723F71" w:rsidRDefault="00723F71" w:rsidP="00723F71">
      <w:pPr>
        <w:rPr>
          <w:rFonts w:ascii="Helvetica" w:hAnsi="Helvetica" w:cs="Helvetica"/>
          <w:b/>
          <w:bCs/>
          <w:color w:val="222222"/>
          <w:sz w:val="21"/>
          <w:szCs w:val="21"/>
        </w:rPr>
      </w:pPr>
    </w:p>
    <w:p w14:paraId="1CBC5A18"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4.4 </w:t>
      </w:r>
      <w:r w:rsidRPr="00723F71">
        <w:rPr>
          <w:rFonts w:ascii="Helvetica" w:hAnsi="Helvetica" w:cs="Helvetica" w:hint="eastAsia"/>
          <w:b/>
          <w:bCs/>
          <w:color w:val="222222"/>
          <w:sz w:val="21"/>
          <w:szCs w:val="21"/>
        </w:rPr>
        <w:t>Наработка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опытных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образцов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тест</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"Ureaplasma diversum-Amp "</w:t>
      </w:r>
    </w:p>
    <w:p w14:paraId="00D90BFC" w14:textId="77777777" w:rsidR="00723F71" w:rsidRPr="00723F71" w:rsidRDefault="00723F71" w:rsidP="00723F71">
      <w:pPr>
        <w:rPr>
          <w:rFonts w:ascii="Helvetica" w:hAnsi="Helvetica" w:cs="Helvetica"/>
          <w:b/>
          <w:bCs/>
          <w:color w:val="222222"/>
          <w:sz w:val="21"/>
          <w:szCs w:val="21"/>
        </w:rPr>
      </w:pPr>
    </w:p>
    <w:p w14:paraId="21AD7E0B"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4.4.1 </w:t>
      </w:r>
      <w:r w:rsidRPr="00723F71">
        <w:rPr>
          <w:rFonts w:ascii="Helvetica" w:hAnsi="Helvetica" w:cs="Helvetica" w:hint="eastAsia"/>
          <w:b/>
          <w:bCs/>
          <w:color w:val="222222"/>
          <w:sz w:val="21"/>
          <w:szCs w:val="21"/>
        </w:rPr>
        <w:t>Состав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наборов</w:t>
      </w:r>
      <w:r w:rsidRPr="00723F71">
        <w:rPr>
          <w:rFonts w:ascii="Helvetica" w:hAnsi="Helvetica" w:cs="Helvetica"/>
          <w:b/>
          <w:bCs/>
          <w:color w:val="222222"/>
          <w:sz w:val="21"/>
          <w:szCs w:val="21"/>
        </w:rPr>
        <w:t xml:space="preserve"> "Ureaplasma diversum-Amp"</w:t>
      </w:r>
    </w:p>
    <w:p w14:paraId="17C92805" w14:textId="77777777" w:rsidR="00723F71" w:rsidRPr="00723F71" w:rsidRDefault="00723F71" w:rsidP="00723F71">
      <w:pPr>
        <w:rPr>
          <w:rFonts w:ascii="Helvetica" w:hAnsi="Helvetica" w:cs="Helvetica"/>
          <w:b/>
          <w:bCs/>
          <w:color w:val="222222"/>
          <w:sz w:val="21"/>
          <w:szCs w:val="21"/>
        </w:rPr>
      </w:pPr>
    </w:p>
    <w:p w14:paraId="1B10F364"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4.4.2 </w:t>
      </w:r>
      <w:r w:rsidRPr="00723F71">
        <w:rPr>
          <w:rFonts w:ascii="Helvetica" w:hAnsi="Helvetica" w:cs="Helvetica" w:hint="eastAsia"/>
          <w:b/>
          <w:bCs/>
          <w:color w:val="222222"/>
          <w:sz w:val="21"/>
          <w:szCs w:val="21"/>
        </w:rPr>
        <w:t>Реактивы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для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изготовления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наборов</w:t>
      </w:r>
      <w:r w:rsidRPr="00723F71">
        <w:rPr>
          <w:rFonts w:ascii="Helvetica" w:hAnsi="Helvetica" w:cs="Helvetica"/>
          <w:b/>
          <w:bCs/>
          <w:color w:val="222222"/>
          <w:sz w:val="21"/>
          <w:szCs w:val="21"/>
        </w:rPr>
        <w:t xml:space="preserve"> "Ureaplasma diversum-Amp"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процедура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подготовки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компонентов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набора</w:t>
      </w:r>
    </w:p>
    <w:p w14:paraId="7455FB8F" w14:textId="77777777" w:rsidR="00723F71" w:rsidRPr="00723F71" w:rsidRDefault="00723F71" w:rsidP="00723F71">
      <w:pPr>
        <w:rPr>
          <w:rFonts w:ascii="Helvetica" w:hAnsi="Helvetica" w:cs="Helvetica"/>
          <w:b/>
          <w:bCs/>
          <w:color w:val="222222"/>
          <w:sz w:val="21"/>
          <w:szCs w:val="21"/>
        </w:rPr>
      </w:pPr>
    </w:p>
    <w:p w14:paraId="21A0964C"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ГЛАВА</w:t>
      </w:r>
      <w:r w:rsidRPr="00723F71">
        <w:rPr>
          <w:rFonts w:ascii="Helvetica" w:hAnsi="Helvetica" w:cs="Helvetica"/>
          <w:b/>
          <w:bCs/>
          <w:color w:val="222222"/>
          <w:sz w:val="21"/>
          <w:szCs w:val="21"/>
        </w:rPr>
        <w:t xml:space="preserve"> 5. </w:t>
      </w:r>
      <w:r w:rsidRPr="00723F71">
        <w:rPr>
          <w:rFonts w:ascii="Helvetica" w:hAnsi="Helvetica" w:cs="Helvetica" w:hint="eastAsia"/>
          <w:b/>
          <w:bCs/>
          <w:color w:val="222222"/>
          <w:sz w:val="21"/>
          <w:szCs w:val="21"/>
        </w:rPr>
        <w:t>Оценка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разработанной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тест</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условиях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диагностической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лаборатории</w:t>
      </w:r>
    </w:p>
    <w:p w14:paraId="28B2AEB6" w14:textId="77777777" w:rsidR="00723F71" w:rsidRPr="00723F71" w:rsidRDefault="00723F71" w:rsidP="00723F71">
      <w:pPr>
        <w:rPr>
          <w:rFonts w:ascii="Helvetica" w:hAnsi="Helvetica" w:cs="Helvetica"/>
          <w:b/>
          <w:bCs/>
          <w:color w:val="222222"/>
          <w:sz w:val="21"/>
          <w:szCs w:val="21"/>
        </w:rPr>
      </w:pPr>
    </w:p>
    <w:p w14:paraId="69E5526F"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5.1. </w:t>
      </w:r>
      <w:r w:rsidRPr="00723F71">
        <w:rPr>
          <w:rFonts w:ascii="Helvetica" w:hAnsi="Helvetica" w:cs="Helvetica" w:hint="eastAsia"/>
          <w:b/>
          <w:bCs/>
          <w:color w:val="222222"/>
          <w:sz w:val="21"/>
          <w:szCs w:val="21"/>
        </w:rPr>
        <w:t>Выбор</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способа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забора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материала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обеспечивающего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информативное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взрослого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предмет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носительства</w:t>
      </w:r>
      <w:r w:rsidRPr="00723F71">
        <w:rPr>
          <w:rFonts w:ascii="Helvetica" w:hAnsi="Helvetica" w:cs="Helvetica"/>
          <w:b/>
          <w:bCs/>
          <w:color w:val="222222"/>
          <w:sz w:val="21"/>
          <w:szCs w:val="21"/>
        </w:rPr>
        <w:t xml:space="preserve"> U.</w:t>
      </w:r>
    </w:p>
    <w:p w14:paraId="1D984FC2" w14:textId="77777777" w:rsidR="00723F71" w:rsidRPr="00723F71" w:rsidRDefault="00723F71" w:rsidP="00723F71">
      <w:pPr>
        <w:rPr>
          <w:rFonts w:ascii="Helvetica" w:hAnsi="Helvetica" w:cs="Helvetica"/>
          <w:b/>
          <w:bCs/>
          <w:color w:val="222222"/>
          <w:sz w:val="21"/>
          <w:szCs w:val="21"/>
        </w:rPr>
      </w:pPr>
    </w:p>
    <w:p w14:paraId="77387A5F"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diversum</w:t>
      </w:r>
    </w:p>
    <w:p w14:paraId="4CBB97DB" w14:textId="77777777" w:rsidR="00723F71" w:rsidRPr="00723F71" w:rsidRDefault="00723F71" w:rsidP="00723F71">
      <w:pPr>
        <w:rPr>
          <w:rFonts w:ascii="Helvetica" w:hAnsi="Helvetica" w:cs="Helvetica"/>
          <w:b/>
          <w:bCs/>
          <w:color w:val="222222"/>
          <w:sz w:val="21"/>
          <w:szCs w:val="21"/>
        </w:rPr>
      </w:pPr>
    </w:p>
    <w:p w14:paraId="53BD8473"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5.1.1 </w:t>
      </w:r>
      <w:r w:rsidRPr="00723F71">
        <w:rPr>
          <w:rFonts w:ascii="Helvetica" w:hAnsi="Helvetica" w:cs="Helvetica" w:hint="eastAsia"/>
          <w:b/>
          <w:bCs/>
          <w:color w:val="222222"/>
          <w:sz w:val="21"/>
          <w:szCs w:val="21"/>
        </w:rPr>
        <w:t>Выявление</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мазках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из</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носовой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полости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ротовой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полости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отобранных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288F0C17" w14:textId="77777777" w:rsidR="00723F71" w:rsidRPr="00723F71" w:rsidRDefault="00723F71" w:rsidP="00723F71">
      <w:pPr>
        <w:rPr>
          <w:rFonts w:ascii="Helvetica" w:hAnsi="Helvetica" w:cs="Helvetica"/>
          <w:b/>
          <w:bCs/>
          <w:color w:val="222222"/>
          <w:sz w:val="21"/>
          <w:szCs w:val="21"/>
        </w:rPr>
      </w:pPr>
    </w:p>
    <w:p w14:paraId="12CF9FCE"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5.1.2 </w:t>
      </w:r>
      <w:r w:rsidRPr="00723F71">
        <w:rPr>
          <w:rFonts w:ascii="Helvetica" w:hAnsi="Helvetica" w:cs="Helvetica" w:hint="eastAsia"/>
          <w:b/>
          <w:bCs/>
          <w:color w:val="222222"/>
          <w:sz w:val="21"/>
          <w:szCs w:val="21"/>
        </w:rPr>
        <w:t>Выявление</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образцах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различных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типов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отобранных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из</w:t>
      </w:r>
    </w:p>
    <w:p w14:paraId="42326652" w14:textId="77777777" w:rsidR="00723F71" w:rsidRPr="00723F71" w:rsidRDefault="00723F71" w:rsidP="00723F71">
      <w:pPr>
        <w:rPr>
          <w:rFonts w:ascii="Helvetica" w:hAnsi="Helvetica" w:cs="Helvetica"/>
          <w:b/>
          <w:bCs/>
          <w:color w:val="222222"/>
          <w:sz w:val="21"/>
          <w:szCs w:val="21"/>
        </w:rPr>
      </w:pPr>
    </w:p>
    <w:p w14:paraId="228C3261"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репродуктивного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тракта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77757DDD" w14:textId="77777777" w:rsidR="00723F71" w:rsidRPr="00723F71" w:rsidRDefault="00723F71" w:rsidP="00723F71">
      <w:pPr>
        <w:rPr>
          <w:rFonts w:ascii="Helvetica" w:hAnsi="Helvetica" w:cs="Helvetica"/>
          <w:b/>
          <w:bCs/>
          <w:color w:val="222222"/>
          <w:sz w:val="21"/>
          <w:szCs w:val="21"/>
        </w:rPr>
      </w:pPr>
    </w:p>
    <w:p w14:paraId="716A8430"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4</w:t>
      </w:r>
    </w:p>
    <w:p w14:paraId="1E5E1DDA" w14:textId="77777777" w:rsidR="00723F71" w:rsidRPr="00723F71" w:rsidRDefault="00723F71" w:rsidP="00723F71">
      <w:pPr>
        <w:rPr>
          <w:rFonts w:ascii="Helvetica" w:hAnsi="Helvetica" w:cs="Helvetica"/>
          <w:b/>
          <w:bCs/>
          <w:color w:val="222222"/>
          <w:sz w:val="21"/>
          <w:szCs w:val="21"/>
        </w:rPr>
      </w:pPr>
    </w:p>
    <w:p w14:paraId="1BABE3C7"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5.1.3 </w:t>
      </w:r>
      <w:r w:rsidRPr="00723F71">
        <w:rPr>
          <w:rFonts w:ascii="Helvetica" w:hAnsi="Helvetica" w:cs="Helvetica" w:hint="eastAsia"/>
          <w:b/>
          <w:bCs/>
          <w:color w:val="222222"/>
          <w:sz w:val="21"/>
          <w:szCs w:val="21"/>
        </w:rPr>
        <w:t>Выявление</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образцах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крови</w:t>
      </w:r>
    </w:p>
    <w:p w14:paraId="2C4E09E2" w14:textId="77777777" w:rsidR="00723F71" w:rsidRPr="00723F71" w:rsidRDefault="00723F71" w:rsidP="00723F71">
      <w:pPr>
        <w:rPr>
          <w:rFonts w:ascii="Helvetica" w:hAnsi="Helvetica" w:cs="Helvetica"/>
          <w:b/>
          <w:bCs/>
          <w:color w:val="222222"/>
          <w:sz w:val="21"/>
          <w:szCs w:val="21"/>
        </w:rPr>
      </w:pPr>
    </w:p>
    <w:p w14:paraId="48DDEC9B"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5.1.4 </w:t>
      </w:r>
      <w:r w:rsidRPr="00723F71">
        <w:rPr>
          <w:rFonts w:ascii="Helvetica" w:hAnsi="Helvetica" w:cs="Helvetica" w:hint="eastAsia"/>
          <w:b/>
          <w:bCs/>
          <w:color w:val="222222"/>
          <w:sz w:val="21"/>
          <w:szCs w:val="21"/>
        </w:rPr>
        <w:t>Показатели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содержания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ДНК</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образцах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из</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полового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респираторного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трактов</w:t>
      </w:r>
    </w:p>
    <w:p w14:paraId="04CAD76B" w14:textId="77777777" w:rsidR="00723F71" w:rsidRPr="00723F71" w:rsidRDefault="00723F71" w:rsidP="00723F71">
      <w:pPr>
        <w:rPr>
          <w:rFonts w:ascii="Helvetica" w:hAnsi="Helvetica" w:cs="Helvetica"/>
          <w:b/>
          <w:bCs/>
          <w:color w:val="222222"/>
          <w:sz w:val="21"/>
          <w:szCs w:val="21"/>
        </w:rPr>
      </w:pPr>
    </w:p>
    <w:p w14:paraId="74B6E6EE"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5.1.5 </w:t>
      </w:r>
      <w:r w:rsidRPr="00723F71">
        <w:rPr>
          <w:rFonts w:ascii="Helvetica" w:hAnsi="Helvetica" w:cs="Helvetica" w:hint="eastAsia"/>
          <w:b/>
          <w:bCs/>
          <w:color w:val="222222"/>
          <w:sz w:val="21"/>
          <w:szCs w:val="21"/>
        </w:rPr>
        <w:t>Оценка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колонизации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органов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половой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носительстве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уреаплазм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респираторном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тракте</w:t>
      </w:r>
    </w:p>
    <w:p w14:paraId="27C6281B" w14:textId="77777777" w:rsidR="00723F71" w:rsidRPr="00723F71" w:rsidRDefault="00723F71" w:rsidP="00723F71">
      <w:pPr>
        <w:rPr>
          <w:rFonts w:ascii="Helvetica" w:hAnsi="Helvetica" w:cs="Helvetica"/>
          <w:b/>
          <w:bCs/>
          <w:color w:val="222222"/>
          <w:sz w:val="21"/>
          <w:szCs w:val="21"/>
        </w:rPr>
      </w:pPr>
    </w:p>
    <w:p w14:paraId="77FD6028"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5.1.6 </w:t>
      </w:r>
      <w:r w:rsidRPr="00723F71">
        <w:rPr>
          <w:rFonts w:ascii="Helvetica" w:hAnsi="Helvetica" w:cs="Helvetica" w:hint="eastAsia"/>
          <w:b/>
          <w:bCs/>
          <w:color w:val="222222"/>
          <w:sz w:val="21"/>
          <w:szCs w:val="21"/>
        </w:rPr>
        <w:t>Оценка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вероятности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колонизации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респираторного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тракта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носительстве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уреаплазм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половой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системе</w:t>
      </w:r>
    </w:p>
    <w:p w14:paraId="4E5EE241" w14:textId="77777777" w:rsidR="00723F71" w:rsidRPr="00723F71" w:rsidRDefault="00723F71" w:rsidP="00723F71">
      <w:pPr>
        <w:rPr>
          <w:rFonts w:ascii="Helvetica" w:hAnsi="Helvetica" w:cs="Helvetica"/>
          <w:b/>
          <w:bCs/>
          <w:color w:val="222222"/>
          <w:sz w:val="21"/>
          <w:szCs w:val="21"/>
        </w:rPr>
      </w:pPr>
    </w:p>
    <w:p w14:paraId="291ABE0B"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5.2. </w:t>
      </w:r>
      <w:r w:rsidRPr="00723F71">
        <w:rPr>
          <w:rFonts w:ascii="Helvetica" w:hAnsi="Helvetica" w:cs="Helvetica" w:hint="eastAsia"/>
          <w:b/>
          <w:bCs/>
          <w:color w:val="222222"/>
          <w:sz w:val="21"/>
          <w:szCs w:val="21"/>
        </w:rPr>
        <w:t>Оценка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колонизации</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абортированных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плодов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внутренних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органов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животных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погибших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бронхопневмонии</w:t>
      </w:r>
    </w:p>
    <w:p w14:paraId="01F96B17" w14:textId="77777777" w:rsidR="00723F71" w:rsidRPr="00723F71" w:rsidRDefault="00723F71" w:rsidP="00723F71">
      <w:pPr>
        <w:rPr>
          <w:rFonts w:ascii="Helvetica" w:hAnsi="Helvetica" w:cs="Helvetica"/>
          <w:b/>
          <w:bCs/>
          <w:color w:val="222222"/>
          <w:sz w:val="21"/>
          <w:szCs w:val="21"/>
        </w:rPr>
      </w:pPr>
    </w:p>
    <w:p w14:paraId="588E0295"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5.3. </w:t>
      </w:r>
      <w:r w:rsidRPr="00723F71">
        <w:rPr>
          <w:rFonts w:ascii="Helvetica" w:hAnsi="Helvetica" w:cs="Helvetica" w:hint="eastAsia"/>
          <w:b/>
          <w:bCs/>
          <w:color w:val="222222"/>
          <w:sz w:val="21"/>
          <w:szCs w:val="21"/>
        </w:rPr>
        <w:t>Влияние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фиксации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патологического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материала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формалине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результат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предмет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присутствия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ДНК</w:t>
      </w:r>
      <w:r w:rsidRPr="00723F71">
        <w:rPr>
          <w:rFonts w:ascii="Helvetica" w:hAnsi="Helvetica" w:cs="Helvetica"/>
          <w:b/>
          <w:bCs/>
          <w:color w:val="222222"/>
          <w:sz w:val="21"/>
          <w:szCs w:val="21"/>
        </w:rPr>
        <w:t xml:space="preserve"> U. diversum</w:t>
      </w:r>
    </w:p>
    <w:p w14:paraId="5B05F4EE" w14:textId="77777777" w:rsidR="00723F71" w:rsidRPr="00723F71" w:rsidRDefault="00723F71" w:rsidP="00723F71">
      <w:pPr>
        <w:rPr>
          <w:rFonts w:ascii="Helvetica" w:hAnsi="Helvetica" w:cs="Helvetica"/>
          <w:b/>
          <w:bCs/>
          <w:color w:val="222222"/>
          <w:sz w:val="21"/>
          <w:szCs w:val="21"/>
        </w:rPr>
      </w:pPr>
    </w:p>
    <w:p w14:paraId="0E924766"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5.4. </w:t>
      </w:r>
      <w:r w:rsidRPr="00723F71">
        <w:rPr>
          <w:rFonts w:ascii="Helvetica" w:hAnsi="Helvetica" w:cs="Helvetica" w:hint="eastAsia"/>
          <w:b/>
          <w:bCs/>
          <w:color w:val="222222"/>
          <w:sz w:val="21"/>
          <w:szCs w:val="21"/>
        </w:rPr>
        <w:t>Информативность</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выявления</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методом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ПЦР</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реальном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времени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помощью</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тест</w:t>
      </w:r>
      <w:r w:rsidRPr="00723F71">
        <w:rPr>
          <w:rFonts w:ascii="Helvetica" w:hAnsi="Helvetica" w:cs="Helvetica"/>
          <w:b/>
          <w:bCs/>
          <w:color w:val="222222"/>
          <w:sz w:val="21"/>
          <w:szCs w:val="21"/>
        </w:rPr>
        <w:t>-</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"Ureaplasma diversum-Amp" </w:t>
      </w:r>
      <w:r w:rsidRPr="00723F71">
        <w:rPr>
          <w:rFonts w:ascii="Helvetica" w:hAnsi="Helvetica" w:cs="Helvetica" w:hint="eastAsia"/>
          <w:b/>
          <w:bCs/>
          <w:color w:val="222222"/>
          <w:sz w:val="21"/>
          <w:szCs w:val="21"/>
        </w:rPr>
        <w:t>в</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сравнении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культуральными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методами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Оценка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чувствительности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специфичности</w:t>
      </w:r>
    </w:p>
    <w:p w14:paraId="1CC9CDFA" w14:textId="77777777" w:rsidR="00723F71" w:rsidRPr="00723F71" w:rsidRDefault="00723F71" w:rsidP="00723F71">
      <w:pPr>
        <w:rPr>
          <w:rFonts w:ascii="Helvetica" w:hAnsi="Helvetica" w:cs="Helvetica"/>
          <w:b/>
          <w:bCs/>
          <w:color w:val="222222"/>
          <w:sz w:val="21"/>
          <w:szCs w:val="21"/>
        </w:rPr>
      </w:pPr>
    </w:p>
    <w:p w14:paraId="04EFB2F6"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5.5. </w:t>
      </w:r>
      <w:r w:rsidRPr="00723F71">
        <w:rPr>
          <w:rFonts w:ascii="Helvetica" w:hAnsi="Helvetica" w:cs="Helvetica" w:hint="eastAsia"/>
          <w:b/>
          <w:bCs/>
          <w:color w:val="222222"/>
          <w:sz w:val="21"/>
          <w:szCs w:val="21"/>
        </w:rPr>
        <w:t>Влияние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колонизации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репродуктивной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системы</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на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репродуктивные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качества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7AB13140" w14:textId="77777777" w:rsidR="00723F71" w:rsidRPr="00723F71" w:rsidRDefault="00723F71" w:rsidP="00723F71">
      <w:pPr>
        <w:rPr>
          <w:rFonts w:ascii="Helvetica" w:hAnsi="Helvetica" w:cs="Helvetica"/>
          <w:b/>
          <w:bCs/>
          <w:color w:val="222222"/>
          <w:sz w:val="21"/>
          <w:szCs w:val="21"/>
        </w:rPr>
      </w:pPr>
    </w:p>
    <w:p w14:paraId="7ABB52B1"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ГЛАВА</w:t>
      </w:r>
      <w:r w:rsidRPr="00723F71">
        <w:rPr>
          <w:rFonts w:ascii="Helvetica" w:hAnsi="Helvetica" w:cs="Helvetica"/>
          <w:b/>
          <w:bCs/>
          <w:color w:val="222222"/>
          <w:sz w:val="21"/>
          <w:szCs w:val="21"/>
        </w:rPr>
        <w:t xml:space="preserve"> 6. </w:t>
      </w:r>
      <w:r w:rsidRPr="00723F71">
        <w:rPr>
          <w:rFonts w:ascii="Helvetica" w:hAnsi="Helvetica" w:cs="Helvetica" w:hint="eastAsia"/>
          <w:b/>
          <w:bCs/>
          <w:color w:val="222222"/>
          <w:sz w:val="21"/>
          <w:szCs w:val="21"/>
        </w:rPr>
        <w:t>Распространённость</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среди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поголовья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7F60469C" w14:textId="77777777" w:rsidR="00723F71" w:rsidRPr="00723F71" w:rsidRDefault="00723F71" w:rsidP="00723F71">
      <w:pPr>
        <w:rPr>
          <w:rFonts w:ascii="Helvetica" w:hAnsi="Helvetica" w:cs="Helvetica"/>
          <w:b/>
          <w:bCs/>
          <w:color w:val="222222"/>
          <w:sz w:val="21"/>
          <w:szCs w:val="21"/>
        </w:rPr>
      </w:pPr>
    </w:p>
    <w:p w14:paraId="2B81C7AF"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6.1 </w:t>
      </w:r>
      <w:r w:rsidRPr="00723F71">
        <w:rPr>
          <w:rFonts w:ascii="Helvetica" w:hAnsi="Helvetica" w:cs="Helvetica" w:hint="eastAsia"/>
          <w:b/>
          <w:bCs/>
          <w:color w:val="222222"/>
          <w:sz w:val="21"/>
          <w:szCs w:val="21"/>
        </w:rPr>
        <w:t>Распространённость</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среди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поголовья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взрослого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2CD6458A" w14:textId="77777777" w:rsidR="00723F71" w:rsidRPr="00723F71" w:rsidRDefault="00723F71" w:rsidP="00723F71">
      <w:pPr>
        <w:rPr>
          <w:rFonts w:ascii="Helvetica" w:hAnsi="Helvetica" w:cs="Helvetica"/>
          <w:b/>
          <w:bCs/>
          <w:color w:val="222222"/>
          <w:sz w:val="21"/>
          <w:szCs w:val="21"/>
        </w:rPr>
      </w:pPr>
    </w:p>
    <w:p w14:paraId="3336851E"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6.2. </w:t>
      </w:r>
      <w:r w:rsidRPr="00723F71">
        <w:rPr>
          <w:rFonts w:ascii="Helvetica" w:hAnsi="Helvetica" w:cs="Helvetica" w:hint="eastAsia"/>
          <w:b/>
          <w:bCs/>
          <w:color w:val="222222"/>
          <w:sz w:val="21"/>
          <w:szCs w:val="21"/>
        </w:rPr>
        <w:t>Распространённость</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среди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молодняка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4D9D9C66" w14:textId="77777777" w:rsidR="00723F71" w:rsidRPr="00723F71" w:rsidRDefault="00723F71" w:rsidP="00723F71">
      <w:pPr>
        <w:rPr>
          <w:rFonts w:ascii="Helvetica" w:hAnsi="Helvetica" w:cs="Helvetica"/>
          <w:b/>
          <w:bCs/>
          <w:color w:val="222222"/>
          <w:sz w:val="21"/>
          <w:szCs w:val="21"/>
        </w:rPr>
      </w:pPr>
    </w:p>
    <w:p w14:paraId="3285E05A"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ГЛАВА</w:t>
      </w:r>
      <w:r w:rsidRPr="00723F71">
        <w:rPr>
          <w:rFonts w:ascii="Helvetica" w:hAnsi="Helvetica" w:cs="Helvetica"/>
          <w:b/>
          <w:bCs/>
          <w:color w:val="222222"/>
          <w:sz w:val="21"/>
          <w:szCs w:val="21"/>
        </w:rPr>
        <w:t xml:space="preserve"> 7. </w:t>
      </w:r>
      <w:r w:rsidRPr="00723F71">
        <w:rPr>
          <w:rFonts w:ascii="Helvetica" w:hAnsi="Helvetica" w:cs="Helvetica" w:hint="eastAsia"/>
          <w:b/>
          <w:bCs/>
          <w:color w:val="222222"/>
          <w:sz w:val="21"/>
          <w:szCs w:val="21"/>
        </w:rPr>
        <w:t>Алгоритм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проведения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диагностического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предмет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выявления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носительства</w:t>
      </w:r>
      <w:r w:rsidRPr="00723F71">
        <w:rPr>
          <w:rFonts w:ascii="Helvetica" w:hAnsi="Helvetica" w:cs="Helvetica"/>
          <w:b/>
          <w:bCs/>
          <w:color w:val="222222"/>
          <w:sz w:val="21"/>
          <w:szCs w:val="21"/>
        </w:rPr>
        <w:t xml:space="preserve"> U. diversum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ассоциированных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ней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заболеваний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мероприятия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профилактике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уреаплазмоза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54FCBABB" w14:textId="77777777" w:rsidR="00723F71" w:rsidRPr="00723F71" w:rsidRDefault="00723F71" w:rsidP="00723F71">
      <w:pPr>
        <w:rPr>
          <w:rFonts w:ascii="Helvetica" w:hAnsi="Helvetica" w:cs="Helvetica"/>
          <w:b/>
          <w:bCs/>
          <w:color w:val="222222"/>
          <w:sz w:val="21"/>
          <w:szCs w:val="21"/>
        </w:rPr>
      </w:pPr>
    </w:p>
    <w:p w14:paraId="7E947032"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7.1 </w:t>
      </w:r>
      <w:r w:rsidRPr="00723F71">
        <w:rPr>
          <w:rFonts w:ascii="Helvetica" w:hAnsi="Helvetica" w:cs="Helvetica" w:hint="eastAsia"/>
          <w:b/>
          <w:bCs/>
          <w:color w:val="222222"/>
          <w:sz w:val="21"/>
          <w:szCs w:val="21"/>
        </w:rPr>
        <w:t>Алгоритм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проведения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диагностического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предмет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носительства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diversum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ассоциированных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ней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заболеваний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взрослого</w:t>
      </w:r>
    </w:p>
    <w:p w14:paraId="1FA12D52" w14:textId="77777777" w:rsidR="00723F71" w:rsidRPr="00723F71" w:rsidRDefault="00723F71" w:rsidP="00723F71">
      <w:pPr>
        <w:rPr>
          <w:rFonts w:ascii="Helvetica" w:hAnsi="Helvetica" w:cs="Helvetica"/>
          <w:b/>
          <w:bCs/>
          <w:color w:val="222222"/>
          <w:sz w:val="21"/>
          <w:szCs w:val="21"/>
        </w:rPr>
      </w:pPr>
    </w:p>
    <w:p w14:paraId="05545FB6"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10E87015" w14:textId="77777777" w:rsidR="00723F71" w:rsidRPr="00723F71" w:rsidRDefault="00723F71" w:rsidP="00723F71">
      <w:pPr>
        <w:rPr>
          <w:rFonts w:ascii="Helvetica" w:hAnsi="Helvetica" w:cs="Helvetica"/>
          <w:b/>
          <w:bCs/>
          <w:color w:val="222222"/>
          <w:sz w:val="21"/>
          <w:szCs w:val="21"/>
        </w:rPr>
      </w:pPr>
    </w:p>
    <w:p w14:paraId="40209A7D"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7.2 </w:t>
      </w:r>
      <w:r w:rsidRPr="00723F71">
        <w:rPr>
          <w:rFonts w:ascii="Helvetica" w:hAnsi="Helvetica" w:cs="Helvetica" w:hint="eastAsia"/>
          <w:b/>
          <w:bCs/>
          <w:color w:val="222222"/>
          <w:sz w:val="21"/>
          <w:szCs w:val="21"/>
        </w:rPr>
        <w:t>Алгоритм</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проведения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диагностического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исследования</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предмет</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носительства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diversum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ассоциированных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ней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заболеваний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у</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молодняка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3DD3847A" w14:textId="77777777" w:rsidR="00723F71" w:rsidRPr="00723F71" w:rsidRDefault="00723F71" w:rsidP="00723F71">
      <w:pPr>
        <w:rPr>
          <w:rFonts w:ascii="Helvetica" w:hAnsi="Helvetica" w:cs="Helvetica"/>
          <w:b/>
          <w:bCs/>
          <w:color w:val="222222"/>
          <w:sz w:val="21"/>
          <w:szCs w:val="21"/>
        </w:rPr>
      </w:pPr>
    </w:p>
    <w:p w14:paraId="768E18B4"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b/>
          <w:bCs/>
          <w:color w:val="222222"/>
          <w:sz w:val="21"/>
          <w:szCs w:val="21"/>
        </w:rPr>
        <w:t xml:space="preserve">7.3 </w:t>
      </w:r>
      <w:r w:rsidRPr="00723F71">
        <w:rPr>
          <w:rFonts w:ascii="Helvetica" w:hAnsi="Helvetica" w:cs="Helvetica" w:hint="eastAsia"/>
          <w:b/>
          <w:bCs/>
          <w:color w:val="222222"/>
          <w:sz w:val="21"/>
          <w:szCs w:val="21"/>
        </w:rPr>
        <w:t>Профилактика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заболеваний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ассоциированных</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и</w:t>
      </w:r>
      <w:r w:rsidRPr="00723F71">
        <w:rPr>
          <w:rFonts w:ascii="Helvetica" w:hAnsi="Helvetica" w:cs="Helvetica"/>
          <w:b/>
          <w:bCs/>
          <w:color w:val="222222"/>
          <w:sz w:val="21"/>
          <w:szCs w:val="21"/>
        </w:rPr>
        <w:t xml:space="preserve">. diversum </w:t>
      </w:r>
      <w:r w:rsidRPr="00723F71">
        <w:rPr>
          <w:rFonts w:ascii="Helvetica" w:hAnsi="Helvetica" w:cs="Helvetica" w:hint="eastAsia"/>
          <w:b/>
          <w:bCs/>
          <w:color w:val="222222"/>
          <w:sz w:val="21"/>
          <w:szCs w:val="21"/>
        </w:rPr>
        <w:t>среди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молодняка</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крупного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рогатого</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скота</w:t>
      </w:r>
    </w:p>
    <w:p w14:paraId="4456B02B" w14:textId="77777777" w:rsidR="00723F71" w:rsidRPr="00723F71" w:rsidRDefault="00723F71" w:rsidP="00723F71">
      <w:pPr>
        <w:rPr>
          <w:rFonts w:ascii="Helvetica" w:hAnsi="Helvetica" w:cs="Helvetica"/>
          <w:b/>
          <w:bCs/>
          <w:color w:val="222222"/>
          <w:sz w:val="21"/>
          <w:szCs w:val="21"/>
        </w:rPr>
      </w:pPr>
    </w:p>
    <w:p w14:paraId="4CB14859"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ЗАКЛЮЧЕНИЕ</w:t>
      </w:r>
    </w:p>
    <w:p w14:paraId="4831594B" w14:textId="77777777" w:rsidR="00723F71" w:rsidRPr="00723F71" w:rsidRDefault="00723F71" w:rsidP="00723F71">
      <w:pPr>
        <w:rPr>
          <w:rFonts w:ascii="Helvetica" w:hAnsi="Helvetica" w:cs="Helvetica"/>
          <w:b/>
          <w:bCs/>
          <w:color w:val="222222"/>
          <w:sz w:val="21"/>
          <w:szCs w:val="21"/>
        </w:rPr>
      </w:pPr>
    </w:p>
    <w:p w14:paraId="283B7FB8"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ВЫВОДЫ</w:t>
      </w:r>
    </w:p>
    <w:p w14:paraId="0D9F77C9" w14:textId="77777777" w:rsidR="00723F71" w:rsidRPr="00723F71" w:rsidRDefault="00723F71" w:rsidP="00723F71">
      <w:pPr>
        <w:rPr>
          <w:rFonts w:ascii="Helvetica" w:hAnsi="Helvetica" w:cs="Helvetica"/>
          <w:b/>
          <w:bCs/>
          <w:color w:val="222222"/>
          <w:sz w:val="21"/>
          <w:szCs w:val="21"/>
        </w:rPr>
      </w:pPr>
    </w:p>
    <w:p w14:paraId="39C30780"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ПРАКТИЧЕСКИЕ</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РЕКОМЕНДАЦИИ</w:t>
      </w:r>
    </w:p>
    <w:p w14:paraId="0A039D29" w14:textId="77777777" w:rsidR="00723F71" w:rsidRPr="00723F71" w:rsidRDefault="00723F71" w:rsidP="00723F71">
      <w:pPr>
        <w:rPr>
          <w:rFonts w:ascii="Helvetica" w:hAnsi="Helvetica" w:cs="Helvetica"/>
          <w:b/>
          <w:bCs/>
          <w:color w:val="222222"/>
          <w:sz w:val="21"/>
          <w:szCs w:val="21"/>
        </w:rPr>
      </w:pPr>
    </w:p>
    <w:p w14:paraId="47B0D156"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ПЕРСПЕКТИВЫ</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ДАЛЬНЕЙШЕЙ</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РАЗРАБОТКИ</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ТЕМЫ</w:t>
      </w:r>
    </w:p>
    <w:p w14:paraId="655BA6DB" w14:textId="77777777" w:rsidR="00723F71" w:rsidRPr="00723F71" w:rsidRDefault="00723F71" w:rsidP="00723F71">
      <w:pPr>
        <w:rPr>
          <w:rFonts w:ascii="Helvetica" w:hAnsi="Helvetica" w:cs="Helvetica"/>
          <w:b/>
          <w:bCs/>
          <w:color w:val="222222"/>
          <w:sz w:val="21"/>
          <w:szCs w:val="21"/>
        </w:rPr>
      </w:pPr>
    </w:p>
    <w:p w14:paraId="081D1EDE"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СПИСОК</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СОКРАЩЕНИЙ</w:t>
      </w:r>
    </w:p>
    <w:p w14:paraId="6035CF10" w14:textId="77777777" w:rsidR="00723F71" w:rsidRPr="00723F71" w:rsidRDefault="00723F71" w:rsidP="00723F71">
      <w:pPr>
        <w:rPr>
          <w:rFonts w:ascii="Helvetica" w:hAnsi="Helvetica" w:cs="Helvetica"/>
          <w:b/>
          <w:bCs/>
          <w:color w:val="222222"/>
          <w:sz w:val="21"/>
          <w:szCs w:val="21"/>
        </w:rPr>
      </w:pPr>
    </w:p>
    <w:p w14:paraId="0B557D4B" w14:textId="77777777" w:rsidR="00723F71" w:rsidRPr="00723F71" w:rsidRDefault="00723F71" w:rsidP="00723F71">
      <w:pPr>
        <w:rPr>
          <w:rFonts w:ascii="Helvetica" w:hAnsi="Helvetica" w:cs="Helvetica"/>
          <w:b/>
          <w:bCs/>
          <w:color w:val="222222"/>
          <w:sz w:val="21"/>
          <w:szCs w:val="21"/>
        </w:rPr>
      </w:pPr>
      <w:r w:rsidRPr="00723F71">
        <w:rPr>
          <w:rFonts w:ascii="Helvetica" w:hAnsi="Helvetica" w:cs="Helvetica" w:hint="eastAsia"/>
          <w:b/>
          <w:bCs/>
          <w:color w:val="222222"/>
          <w:sz w:val="21"/>
          <w:szCs w:val="21"/>
        </w:rPr>
        <w:t>СПИСОК</w:t>
      </w:r>
      <w:r w:rsidRPr="00723F71">
        <w:rPr>
          <w:rFonts w:ascii="Helvetica" w:hAnsi="Helvetica" w:cs="Helvetica"/>
          <w:b/>
          <w:bCs/>
          <w:color w:val="222222"/>
          <w:sz w:val="21"/>
          <w:szCs w:val="21"/>
        </w:rPr>
        <w:t xml:space="preserve"> </w:t>
      </w:r>
      <w:r w:rsidRPr="00723F71">
        <w:rPr>
          <w:rFonts w:ascii="Helvetica" w:hAnsi="Helvetica" w:cs="Helvetica" w:hint="eastAsia"/>
          <w:b/>
          <w:bCs/>
          <w:color w:val="222222"/>
          <w:sz w:val="21"/>
          <w:szCs w:val="21"/>
        </w:rPr>
        <w:t>ЛИТЕРАТУРЫ</w:t>
      </w:r>
    </w:p>
    <w:p w14:paraId="69B46FF9" w14:textId="77777777" w:rsidR="00723F71" w:rsidRPr="00723F71" w:rsidRDefault="00723F71" w:rsidP="00723F71">
      <w:pPr>
        <w:rPr>
          <w:rFonts w:ascii="Helvetica" w:hAnsi="Helvetica" w:cs="Helvetica"/>
          <w:b/>
          <w:bCs/>
          <w:color w:val="222222"/>
          <w:sz w:val="21"/>
          <w:szCs w:val="21"/>
        </w:rPr>
      </w:pPr>
    </w:p>
    <w:p w14:paraId="4A7ADEAA" w14:textId="4A389978" w:rsidR="00967B66" w:rsidRPr="00723F71" w:rsidRDefault="00723F71" w:rsidP="00723F71">
      <w:r w:rsidRPr="00723F71">
        <w:rPr>
          <w:rFonts w:ascii="Helvetica" w:hAnsi="Helvetica" w:cs="Helvetica" w:hint="eastAsia"/>
          <w:b/>
          <w:bCs/>
          <w:color w:val="222222"/>
          <w:sz w:val="21"/>
          <w:szCs w:val="21"/>
        </w:rPr>
        <w:t>Приложение</w:t>
      </w:r>
    </w:p>
    <w:sectPr w:rsidR="00967B66" w:rsidRPr="00723F7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D4CE" w14:textId="77777777" w:rsidR="003A14E2" w:rsidRDefault="003A14E2">
      <w:pPr>
        <w:spacing w:after="0" w:line="240" w:lineRule="auto"/>
      </w:pPr>
      <w:r>
        <w:separator/>
      </w:r>
    </w:p>
  </w:endnote>
  <w:endnote w:type="continuationSeparator" w:id="0">
    <w:p w14:paraId="7E2282A5" w14:textId="77777777" w:rsidR="003A14E2" w:rsidRDefault="003A1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A3C8" w14:textId="77777777" w:rsidR="003A14E2" w:rsidRDefault="003A14E2"/>
    <w:p w14:paraId="0236D473" w14:textId="77777777" w:rsidR="003A14E2" w:rsidRDefault="003A14E2"/>
    <w:p w14:paraId="0C80FA60" w14:textId="77777777" w:rsidR="003A14E2" w:rsidRDefault="003A14E2"/>
    <w:p w14:paraId="4B11F57F" w14:textId="77777777" w:rsidR="003A14E2" w:rsidRDefault="003A14E2"/>
    <w:p w14:paraId="0B03F8AE" w14:textId="77777777" w:rsidR="003A14E2" w:rsidRDefault="003A14E2"/>
    <w:p w14:paraId="3267E907" w14:textId="77777777" w:rsidR="003A14E2" w:rsidRDefault="003A14E2"/>
    <w:p w14:paraId="576385C3" w14:textId="77777777" w:rsidR="003A14E2" w:rsidRDefault="003A14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1ACA39" wp14:editId="4BCCAB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03993" w14:textId="77777777" w:rsidR="003A14E2" w:rsidRDefault="003A14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1ACA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503993" w14:textId="77777777" w:rsidR="003A14E2" w:rsidRDefault="003A14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0F69FA" w14:textId="77777777" w:rsidR="003A14E2" w:rsidRDefault="003A14E2"/>
    <w:p w14:paraId="0A615106" w14:textId="77777777" w:rsidR="003A14E2" w:rsidRDefault="003A14E2"/>
    <w:p w14:paraId="526E054E" w14:textId="77777777" w:rsidR="003A14E2" w:rsidRDefault="003A14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EA6893" wp14:editId="0CBA8B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66974" w14:textId="77777777" w:rsidR="003A14E2" w:rsidRDefault="003A14E2"/>
                          <w:p w14:paraId="02687A76" w14:textId="77777777" w:rsidR="003A14E2" w:rsidRDefault="003A14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EA68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E66974" w14:textId="77777777" w:rsidR="003A14E2" w:rsidRDefault="003A14E2"/>
                    <w:p w14:paraId="02687A76" w14:textId="77777777" w:rsidR="003A14E2" w:rsidRDefault="003A14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CE6F07" w14:textId="77777777" w:rsidR="003A14E2" w:rsidRDefault="003A14E2"/>
    <w:p w14:paraId="47865CBF" w14:textId="77777777" w:rsidR="003A14E2" w:rsidRDefault="003A14E2">
      <w:pPr>
        <w:rPr>
          <w:sz w:val="2"/>
          <w:szCs w:val="2"/>
        </w:rPr>
      </w:pPr>
    </w:p>
    <w:p w14:paraId="08A0F93C" w14:textId="77777777" w:rsidR="003A14E2" w:rsidRDefault="003A14E2"/>
    <w:p w14:paraId="22863137" w14:textId="77777777" w:rsidR="003A14E2" w:rsidRDefault="003A14E2">
      <w:pPr>
        <w:spacing w:after="0" w:line="240" w:lineRule="auto"/>
      </w:pPr>
    </w:p>
  </w:footnote>
  <w:footnote w:type="continuationSeparator" w:id="0">
    <w:p w14:paraId="66393BA1" w14:textId="77777777" w:rsidR="003A14E2" w:rsidRDefault="003A1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4E2"/>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38339</TotalTime>
  <Pages>9</Pages>
  <Words>1027</Words>
  <Characters>5856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2059</cp:revision>
  <cp:lastPrinted>2009-02-06T05:36:00Z</cp:lastPrinted>
  <dcterms:created xsi:type="dcterms:W3CDTF">2025-11-25T20:19:00Z</dcterms:created>
  <dcterms:modified xsi:type="dcterms:W3CDTF">2026-01-12T22:03:00Z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