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27F127" w14:textId="600128E0" w:rsidR="001F19D3" w:rsidRDefault="00245FCD" w:rsidP="00245FCD">
      <w:pPr>
        <w:rPr>
          <w:rFonts w:ascii="Times New Roman" w:eastAsia="Arial Unicode MS" w:hAnsi="Times New Roman" w:cs="Times New Roman"/>
          <w:b/>
          <w:bCs/>
          <w:color w:val="000000"/>
          <w:kern w:val="0"/>
          <w:sz w:val="28"/>
          <w:szCs w:val="28"/>
          <w:lang w:eastAsia="ru-RU" w:bidi="uk-UA"/>
        </w:rPr>
      </w:pPr>
      <w:r w:rsidRPr="00245FCD">
        <w:rPr>
          <w:rFonts w:ascii="Times New Roman" w:eastAsia="Arial Unicode MS" w:hAnsi="Times New Roman" w:cs="Times New Roman" w:hint="eastAsia"/>
          <w:b/>
          <w:bCs/>
          <w:color w:val="000000"/>
          <w:kern w:val="0"/>
          <w:sz w:val="28"/>
          <w:szCs w:val="28"/>
          <w:lang w:eastAsia="ru-RU" w:bidi="uk-UA"/>
        </w:rPr>
        <w:t>Снетков</w:t>
      </w:r>
      <w:r w:rsidRPr="00245FCD">
        <w:rPr>
          <w:rFonts w:ascii="Times New Roman" w:eastAsia="Arial Unicode MS" w:hAnsi="Times New Roman" w:cs="Times New Roman"/>
          <w:b/>
          <w:bCs/>
          <w:color w:val="000000"/>
          <w:kern w:val="0"/>
          <w:sz w:val="28"/>
          <w:szCs w:val="28"/>
          <w:lang w:eastAsia="ru-RU" w:bidi="uk-UA"/>
        </w:rPr>
        <w:t xml:space="preserve"> </w:t>
      </w:r>
      <w:r w:rsidRPr="00245FCD">
        <w:rPr>
          <w:rFonts w:ascii="Times New Roman" w:eastAsia="Arial Unicode MS" w:hAnsi="Times New Roman" w:cs="Times New Roman" w:hint="eastAsia"/>
          <w:b/>
          <w:bCs/>
          <w:color w:val="000000"/>
          <w:kern w:val="0"/>
          <w:sz w:val="28"/>
          <w:szCs w:val="28"/>
          <w:lang w:eastAsia="ru-RU" w:bidi="uk-UA"/>
        </w:rPr>
        <w:t>Петр</w:t>
      </w:r>
      <w:r w:rsidRPr="00245FCD">
        <w:rPr>
          <w:rFonts w:ascii="Times New Roman" w:eastAsia="Arial Unicode MS" w:hAnsi="Times New Roman" w:cs="Times New Roman"/>
          <w:b/>
          <w:bCs/>
          <w:color w:val="000000"/>
          <w:kern w:val="0"/>
          <w:sz w:val="28"/>
          <w:szCs w:val="28"/>
          <w:lang w:eastAsia="ru-RU" w:bidi="uk-UA"/>
        </w:rPr>
        <w:t xml:space="preserve"> </w:t>
      </w:r>
      <w:r w:rsidRPr="00245FCD">
        <w:rPr>
          <w:rFonts w:ascii="Times New Roman" w:eastAsia="Arial Unicode MS" w:hAnsi="Times New Roman" w:cs="Times New Roman" w:hint="eastAsia"/>
          <w:b/>
          <w:bCs/>
          <w:color w:val="000000"/>
          <w:kern w:val="0"/>
          <w:sz w:val="28"/>
          <w:szCs w:val="28"/>
          <w:lang w:eastAsia="ru-RU" w:bidi="uk-UA"/>
        </w:rPr>
        <w:t>Петрович</w:t>
      </w:r>
      <w:r>
        <w:rPr>
          <w:rFonts w:ascii="Times New Roman" w:eastAsia="Arial Unicode MS" w:hAnsi="Times New Roman" w:cs="Times New Roman" w:hint="eastAsia"/>
          <w:b/>
          <w:bCs/>
          <w:color w:val="000000"/>
          <w:kern w:val="0"/>
          <w:sz w:val="28"/>
          <w:szCs w:val="28"/>
          <w:lang w:eastAsia="ru-RU" w:bidi="uk-UA"/>
        </w:rPr>
        <w:t xml:space="preserve"> </w:t>
      </w:r>
      <w:r w:rsidRPr="00245FCD">
        <w:rPr>
          <w:rFonts w:ascii="Times New Roman" w:eastAsia="Arial Unicode MS" w:hAnsi="Times New Roman" w:cs="Times New Roman" w:hint="eastAsia"/>
          <w:b/>
          <w:bCs/>
          <w:color w:val="000000"/>
          <w:kern w:val="0"/>
          <w:sz w:val="28"/>
          <w:szCs w:val="28"/>
          <w:lang w:eastAsia="ru-RU" w:bidi="uk-UA"/>
        </w:rPr>
        <w:t>Получение</w:t>
      </w:r>
      <w:r w:rsidRPr="00245FCD">
        <w:rPr>
          <w:rFonts w:ascii="Times New Roman" w:eastAsia="Arial Unicode MS" w:hAnsi="Times New Roman" w:cs="Times New Roman"/>
          <w:b/>
          <w:bCs/>
          <w:color w:val="000000"/>
          <w:kern w:val="0"/>
          <w:sz w:val="28"/>
          <w:szCs w:val="28"/>
          <w:lang w:eastAsia="ru-RU" w:bidi="uk-UA"/>
        </w:rPr>
        <w:t xml:space="preserve"> </w:t>
      </w:r>
      <w:r w:rsidRPr="00245FCD">
        <w:rPr>
          <w:rFonts w:ascii="Times New Roman" w:eastAsia="Arial Unicode MS" w:hAnsi="Times New Roman" w:cs="Times New Roman" w:hint="eastAsia"/>
          <w:b/>
          <w:bCs/>
          <w:color w:val="000000"/>
          <w:kern w:val="0"/>
          <w:sz w:val="28"/>
          <w:szCs w:val="28"/>
          <w:lang w:eastAsia="ru-RU" w:bidi="uk-UA"/>
        </w:rPr>
        <w:t>волокнистых</w:t>
      </w:r>
      <w:r w:rsidRPr="00245FCD">
        <w:rPr>
          <w:rFonts w:ascii="Times New Roman" w:eastAsia="Arial Unicode MS" w:hAnsi="Times New Roman" w:cs="Times New Roman"/>
          <w:b/>
          <w:bCs/>
          <w:color w:val="000000"/>
          <w:kern w:val="0"/>
          <w:sz w:val="28"/>
          <w:szCs w:val="28"/>
          <w:lang w:eastAsia="ru-RU" w:bidi="uk-UA"/>
        </w:rPr>
        <w:t xml:space="preserve"> </w:t>
      </w:r>
      <w:r w:rsidRPr="00245FCD">
        <w:rPr>
          <w:rFonts w:ascii="Times New Roman" w:eastAsia="Arial Unicode MS" w:hAnsi="Times New Roman" w:cs="Times New Roman" w:hint="eastAsia"/>
          <w:b/>
          <w:bCs/>
          <w:color w:val="000000"/>
          <w:kern w:val="0"/>
          <w:sz w:val="28"/>
          <w:szCs w:val="28"/>
          <w:lang w:eastAsia="ru-RU" w:bidi="uk-UA"/>
        </w:rPr>
        <w:t>материалов</w:t>
      </w:r>
      <w:r w:rsidRPr="00245FCD">
        <w:rPr>
          <w:rFonts w:ascii="Times New Roman" w:eastAsia="Arial Unicode MS" w:hAnsi="Times New Roman" w:cs="Times New Roman"/>
          <w:b/>
          <w:bCs/>
          <w:color w:val="000000"/>
          <w:kern w:val="0"/>
          <w:sz w:val="28"/>
          <w:szCs w:val="28"/>
          <w:lang w:eastAsia="ru-RU" w:bidi="uk-UA"/>
        </w:rPr>
        <w:t xml:space="preserve"> </w:t>
      </w:r>
      <w:r w:rsidRPr="00245FCD">
        <w:rPr>
          <w:rFonts w:ascii="Times New Roman" w:eastAsia="Arial Unicode MS" w:hAnsi="Times New Roman" w:cs="Times New Roman" w:hint="eastAsia"/>
          <w:b/>
          <w:bCs/>
          <w:color w:val="000000"/>
          <w:kern w:val="0"/>
          <w:sz w:val="28"/>
          <w:szCs w:val="28"/>
          <w:lang w:eastAsia="ru-RU" w:bidi="uk-UA"/>
        </w:rPr>
        <w:t>на</w:t>
      </w:r>
      <w:r w:rsidRPr="00245FCD">
        <w:rPr>
          <w:rFonts w:ascii="Times New Roman" w:eastAsia="Arial Unicode MS" w:hAnsi="Times New Roman" w:cs="Times New Roman"/>
          <w:b/>
          <w:bCs/>
          <w:color w:val="000000"/>
          <w:kern w:val="0"/>
          <w:sz w:val="28"/>
          <w:szCs w:val="28"/>
          <w:lang w:eastAsia="ru-RU" w:bidi="uk-UA"/>
        </w:rPr>
        <w:t xml:space="preserve"> </w:t>
      </w:r>
      <w:r w:rsidRPr="00245FCD">
        <w:rPr>
          <w:rFonts w:ascii="Times New Roman" w:eastAsia="Arial Unicode MS" w:hAnsi="Times New Roman" w:cs="Times New Roman" w:hint="eastAsia"/>
          <w:b/>
          <w:bCs/>
          <w:color w:val="000000"/>
          <w:kern w:val="0"/>
          <w:sz w:val="28"/>
          <w:szCs w:val="28"/>
          <w:lang w:eastAsia="ru-RU" w:bidi="uk-UA"/>
        </w:rPr>
        <w:t>основе</w:t>
      </w:r>
      <w:r w:rsidRPr="00245FCD">
        <w:rPr>
          <w:rFonts w:ascii="Times New Roman" w:eastAsia="Arial Unicode MS" w:hAnsi="Times New Roman" w:cs="Times New Roman"/>
          <w:b/>
          <w:bCs/>
          <w:color w:val="000000"/>
          <w:kern w:val="0"/>
          <w:sz w:val="28"/>
          <w:szCs w:val="28"/>
          <w:lang w:eastAsia="ru-RU" w:bidi="uk-UA"/>
        </w:rPr>
        <w:t xml:space="preserve"> </w:t>
      </w:r>
      <w:r w:rsidRPr="00245FCD">
        <w:rPr>
          <w:rFonts w:ascii="Times New Roman" w:eastAsia="Arial Unicode MS" w:hAnsi="Times New Roman" w:cs="Times New Roman" w:hint="eastAsia"/>
          <w:b/>
          <w:bCs/>
          <w:color w:val="000000"/>
          <w:kern w:val="0"/>
          <w:sz w:val="28"/>
          <w:szCs w:val="28"/>
          <w:lang w:eastAsia="ru-RU" w:bidi="uk-UA"/>
        </w:rPr>
        <w:t>гиалуроновой</w:t>
      </w:r>
      <w:r w:rsidRPr="00245FCD">
        <w:rPr>
          <w:rFonts w:ascii="Times New Roman" w:eastAsia="Arial Unicode MS" w:hAnsi="Times New Roman" w:cs="Times New Roman"/>
          <w:b/>
          <w:bCs/>
          <w:color w:val="000000"/>
          <w:kern w:val="0"/>
          <w:sz w:val="28"/>
          <w:szCs w:val="28"/>
          <w:lang w:eastAsia="ru-RU" w:bidi="uk-UA"/>
        </w:rPr>
        <w:t xml:space="preserve"> </w:t>
      </w:r>
      <w:r w:rsidRPr="00245FCD">
        <w:rPr>
          <w:rFonts w:ascii="Times New Roman" w:eastAsia="Arial Unicode MS" w:hAnsi="Times New Roman" w:cs="Times New Roman" w:hint="eastAsia"/>
          <w:b/>
          <w:bCs/>
          <w:color w:val="000000"/>
          <w:kern w:val="0"/>
          <w:sz w:val="28"/>
          <w:szCs w:val="28"/>
          <w:lang w:eastAsia="ru-RU" w:bidi="uk-UA"/>
        </w:rPr>
        <w:t>кислоты</w:t>
      </w:r>
      <w:r w:rsidRPr="00245FCD">
        <w:rPr>
          <w:rFonts w:ascii="Times New Roman" w:eastAsia="Arial Unicode MS" w:hAnsi="Times New Roman" w:cs="Times New Roman"/>
          <w:b/>
          <w:bCs/>
          <w:color w:val="000000"/>
          <w:kern w:val="0"/>
          <w:sz w:val="28"/>
          <w:szCs w:val="28"/>
          <w:lang w:eastAsia="ru-RU" w:bidi="uk-UA"/>
        </w:rPr>
        <w:t xml:space="preserve"> </w:t>
      </w:r>
      <w:r w:rsidRPr="00245FCD">
        <w:rPr>
          <w:rFonts w:ascii="Times New Roman" w:eastAsia="Arial Unicode MS" w:hAnsi="Times New Roman" w:cs="Times New Roman" w:hint="eastAsia"/>
          <w:b/>
          <w:bCs/>
          <w:color w:val="000000"/>
          <w:kern w:val="0"/>
          <w:sz w:val="28"/>
          <w:szCs w:val="28"/>
          <w:lang w:eastAsia="ru-RU" w:bidi="uk-UA"/>
        </w:rPr>
        <w:t>методом</w:t>
      </w:r>
      <w:r w:rsidRPr="00245FCD">
        <w:rPr>
          <w:rFonts w:ascii="Times New Roman" w:eastAsia="Arial Unicode MS" w:hAnsi="Times New Roman" w:cs="Times New Roman"/>
          <w:b/>
          <w:bCs/>
          <w:color w:val="000000"/>
          <w:kern w:val="0"/>
          <w:sz w:val="28"/>
          <w:szCs w:val="28"/>
          <w:lang w:eastAsia="ru-RU" w:bidi="uk-UA"/>
        </w:rPr>
        <w:t xml:space="preserve"> </w:t>
      </w:r>
      <w:r w:rsidRPr="00245FCD">
        <w:rPr>
          <w:rFonts w:ascii="Times New Roman" w:eastAsia="Arial Unicode MS" w:hAnsi="Times New Roman" w:cs="Times New Roman" w:hint="eastAsia"/>
          <w:b/>
          <w:bCs/>
          <w:color w:val="000000"/>
          <w:kern w:val="0"/>
          <w:sz w:val="28"/>
          <w:szCs w:val="28"/>
          <w:lang w:eastAsia="ru-RU" w:bidi="uk-UA"/>
        </w:rPr>
        <w:t>электроформования</w:t>
      </w:r>
    </w:p>
    <w:p w14:paraId="4A8FF5D8" w14:textId="77777777" w:rsidR="00245FCD" w:rsidRDefault="00245FCD" w:rsidP="00245FCD">
      <w:r>
        <w:rPr>
          <w:rFonts w:hint="eastAsia"/>
        </w:rPr>
        <w:t>ОГЛАВЛЕНИЕ</w:t>
      </w:r>
      <w:r>
        <w:t xml:space="preserve"> </w:t>
      </w:r>
      <w:r>
        <w:rPr>
          <w:rFonts w:hint="eastAsia"/>
        </w:rPr>
        <w:t>ДИССЕРТАЦИИ</w:t>
      </w:r>
    </w:p>
    <w:p w14:paraId="0FD736B0" w14:textId="77777777" w:rsidR="00245FCD" w:rsidRDefault="00245FCD" w:rsidP="00245FCD">
      <w:r>
        <w:rPr>
          <w:rFonts w:hint="eastAsia"/>
        </w:rPr>
        <w:t>кандидат</w:t>
      </w:r>
      <w:r>
        <w:t xml:space="preserve"> </w:t>
      </w:r>
      <w:r>
        <w:rPr>
          <w:rFonts w:hint="eastAsia"/>
        </w:rPr>
        <w:t>наук</w:t>
      </w:r>
      <w:r>
        <w:t xml:space="preserve"> </w:t>
      </w:r>
      <w:r>
        <w:rPr>
          <w:rFonts w:hint="eastAsia"/>
        </w:rPr>
        <w:t>Снетков</w:t>
      </w:r>
      <w:r>
        <w:t xml:space="preserve"> </w:t>
      </w:r>
      <w:r>
        <w:rPr>
          <w:rFonts w:hint="eastAsia"/>
        </w:rPr>
        <w:t>Петр</w:t>
      </w:r>
      <w:r>
        <w:t xml:space="preserve"> </w:t>
      </w:r>
      <w:r>
        <w:rPr>
          <w:rFonts w:hint="eastAsia"/>
        </w:rPr>
        <w:t>Петрович</w:t>
      </w:r>
    </w:p>
    <w:p w14:paraId="4E59C1E6" w14:textId="77777777" w:rsidR="00245FCD" w:rsidRDefault="00245FCD" w:rsidP="00245FCD">
      <w:r>
        <w:rPr>
          <w:rFonts w:hint="eastAsia"/>
        </w:rPr>
        <w:t>Реферат</w:t>
      </w:r>
    </w:p>
    <w:p w14:paraId="647064BA" w14:textId="77777777" w:rsidR="00245FCD" w:rsidRDefault="00245FCD" w:rsidP="00245FCD"/>
    <w:p w14:paraId="46D51B0C" w14:textId="77777777" w:rsidR="00245FCD" w:rsidRDefault="00245FCD" w:rsidP="00245FCD">
      <w:r>
        <w:t>Synopsis</w:t>
      </w:r>
    </w:p>
    <w:p w14:paraId="787B6F47" w14:textId="77777777" w:rsidR="00245FCD" w:rsidRDefault="00245FCD" w:rsidP="00245FCD"/>
    <w:p w14:paraId="3268E16B" w14:textId="77777777" w:rsidR="00245FCD" w:rsidRDefault="00245FCD" w:rsidP="00245FCD">
      <w:r>
        <w:rPr>
          <w:rFonts w:hint="eastAsia"/>
        </w:rPr>
        <w:t>Введение</w:t>
      </w:r>
    </w:p>
    <w:p w14:paraId="7C9C8BA0" w14:textId="77777777" w:rsidR="00245FCD" w:rsidRDefault="00245FCD" w:rsidP="00245FCD"/>
    <w:p w14:paraId="1CA57D73" w14:textId="77777777" w:rsidR="00245FCD" w:rsidRDefault="00245FCD" w:rsidP="00245FCD">
      <w:r>
        <w:rPr>
          <w:rFonts w:hint="eastAsia"/>
        </w:rPr>
        <w:t>ГЛАВА</w:t>
      </w:r>
      <w:r>
        <w:t xml:space="preserve"> 1. </w:t>
      </w:r>
      <w:r>
        <w:rPr>
          <w:rFonts w:hint="eastAsia"/>
        </w:rPr>
        <w:t>Обзор</w:t>
      </w:r>
      <w:r>
        <w:t xml:space="preserve"> </w:t>
      </w:r>
      <w:r>
        <w:rPr>
          <w:rFonts w:hint="eastAsia"/>
        </w:rPr>
        <w:t>научно</w:t>
      </w:r>
      <w:r>
        <w:t>-</w:t>
      </w:r>
      <w:r>
        <w:rPr>
          <w:rFonts w:hint="eastAsia"/>
        </w:rPr>
        <w:t>технической</w:t>
      </w:r>
      <w:r>
        <w:t xml:space="preserve"> </w:t>
      </w:r>
      <w:r>
        <w:rPr>
          <w:rFonts w:hint="eastAsia"/>
        </w:rPr>
        <w:t>литературы</w:t>
      </w:r>
    </w:p>
    <w:p w14:paraId="13CA763A" w14:textId="77777777" w:rsidR="00245FCD" w:rsidRDefault="00245FCD" w:rsidP="00245FCD"/>
    <w:p w14:paraId="5926538E" w14:textId="77777777" w:rsidR="00245FCD" w:rsidRDefault="00245FCD" w:rsidP="00245FCD">
      <w:r>
        <w:t xml:space="preserve">1.1 </w:t>
      </w:r>
      <w:r>
        <w:rPr>
          <w:rFonts w:hint="eastAsia"/>
        </w:rPr>
        <w:t>Биополимерные</w:t>
      </w:r>
      <w:r>
        <w:t xml:space="preserve"> </w:t>
      </w:r>
      <w:r>
        <w:rPr>
          <w:rFonts w:hint="eastAsia"/>
        </w:rPr>
        <w:t>нановолокна</w:t>
      </w:r>
      <w:r>
        <w:t xml:space="preserve">: </w:t>
      </w:r>
      <w:r>
        <w:rPr>
          <w:rFonts w:hint="eastAsia"/>
        </w:rPr>
        <w:t>основные</w:t>
      </w:r>
      <w:r>
        <w:t xml:space="preserve"> </w:t>
      </w:r>
      <w:r>
        <w:rPr>
          <w:rFonts w:hint="eastAsia"/>
        </w:rPr>
        <w:t>понятия</w:t>
      </w:r>
      <w:r>
        <w:t xml:space="preserve">, </w:t>
      </w:r>
      <w:r>
        <w:rPr>
          <w:rFonts w:hint="eastAsia"/>
        </w:rPr>
        <w:t>методы</w:t>
      </w:r>
      <w:r>
        <w:t xml:space="preserve"> </w:t>
      </w:r>
      <w:r>
        <w:rPr>
          <w:rFonts w:hint="eastAsia"/>
        </w:rPr>
        <w:t>получения</w:t>
      </w:r>
      <w:r>
        <w:t xml:space="preserve"> </w:t>
      </w:r>
      <w:r>
        <w:rPr>
          <w:rFonts w:hint="eastAsia"/>
        </w:rPr>
        <w:t>и</w:t>
      </w:r>
      <w:r>
        <w:t xml:space="preserve"> </w:t>
      </w:r>
      <w:r>
        <w:rPr>
          <w:rFonts w:hint="eastAsia"/>
        </w:rPr>
        <w:t>области</w:t>
      </w:r>
      <w:r>
        <w:t xml:space="preserve"> </w:t>
      </w:r>
      <w:r>
        <w:rPr>
          <w:rFonts w:hint="eastAsia"/>
        </w:rPr>
        <w:t>применения</w:t>
      </w:r>
    </w:p>
    <w:p w14:paraId="2E60492D" w14:textId="77777777" w:rsidR="00245FCD" w:rsidRDefault="00245FCD" w:rsidP="00245FCD"/>
    <w:p w14:paraId="3EE40DFA" w14:textId="77777777" w:rsidR="00245FCD" w:rsidRDefault="00245FCD" w:rsidP="00245FCD">
      <w:r>
        <w:t xml:space="preserve">1.1.1 </w:t>
      </w:r>
      <w:r>
        <w:rPr>
          <w:rFonts w:hint="eastAsia"/>
        </w:rPr>
        <w:t>Полимерные</w:t>
      </w:r>
      <w:r>
        <w:t xml:space="preserve"> </w:t>
      </w:r>
      <w:r>
        <w:rPr>
          <w:rFonts w:hint="eastAsia"/>
        </w:rPr>
        <w:t>нановолокна</w:t>
      </w:r>
      <w:r>
        <w:t xml:space="preserve"> </w:t>
      </w:r>
      <w:r>
        <w:rPr>
          <w:rFonts w:hint="eastAsia"/>
        </w:rPr>
        <w:t>и</w:t>
      </w:r>
      <w:r>
        <w:t xml:space="preserve"> </w:t>
      </w:r>
      <w:r>
        <w:rPr>
          <w:rFonts w:hint="eastAsia"/>
        </w:rPr>
        <w:t>методы</w:t>
      </w:r>
      <w:r>
        <w:t xml:space="preserve"> </w:t>
      </w:r>
      <w:r>
        <w:rPr>
          <w:rFonts w:hint="eastAsia"/>
        </w:rPr>
        <w:t>их</w:t>
      </w:r>
      <w:r>
        <w:t xml:space="preserve"> </w:t>
      </w:r>
      <w:r>
        <w:rPr>
          <w:rFonts w:hint="eastAsia"/>
        </w:rPr>
        <w:t>получения</w:t>
      </w:r>
    </w:p>
    <w:p w14:paraId="4DF9065D" w14:textId="77777777" w:rsidR="00245FCD" w:rsidRDefault="00245FCD" w:rsidP="00245FCD"/>
    <w:p w14:paraId="6575EFC1" w14:textId="77777777" w:rsidR="00245FCD" w:rsidRDefault="00245FCD" w:rsidP="00245FCD">
      <w:r>
        <w:t xml:space="preserve">1.1.2 </w:t>
      </w:r>
      <w:r>
        <w:rPr>
          <w:rFonts w:hint="eastAsia"/>
        </w:rPr>
        <w:t>Области</w:t>
      </w:r>
      <w:r>
        <w:t xml:space="preserve"> </w:t>
      </w:r>
      <w:r>
        <w:rPr>
          <w:rFonts w:hint="eastAsia"/>
        </w:rPr>
        <w:t>применения</w:t>
      </w:r>
      <w:r>
        <w:t xml:space="preserve"> </w:t>
      </w:r>
      <w:r>
        <w:rPr>
          <w:rFonts w:hint="eastAsia"/>
        </w:rPr>
        <w:t>биополимерных</w:t>
      </w:r>
      <w:r>
        <w:t xml:space="preserve"> </w:t>
      </w:r>
      <w:r>
        <w:rPr>
          <w:rFonts w:hint="eastAsia"/>
        </w:rPr>
        <w:t>нановолокон</w:t>
      </w:r>
      <w:r>
        <w:t xml:space="preserve"> </w:t>
      </w:r>
      <w:r>
        <w:rPr>
          <w:rFonts w:hint="eastAsia"/>
        </w:rPr>
        <w:t>и</w:t>
      </w:r>
      <w:r>
        <w:t xml:space="preserve"> </w:t>
      </w:r>
      <w:r>
        <w:rPr>
          <w:rFonts w:hint="eastAsia"/>
        </w:rPr>
        <w:t>материалов</w:t>
      </w:r>
      <w:r>
        <w:t xml:space="preserve"> </w:t>
      </w:r>
      <w:r>
        <w:rPr>
          <w:rFonts w:hint="eastAsia"/>
        </w:rPr>
        <w:t>на</w:t>
      </w:r>
      <w:r>
        <w:t xml:space="preserve"> </w:t>
      </w:r>
      <w:r>
        <w:rPr>
          <w:rFonts w:hint="eastAsia"/>
        </w:rPr>
        <w:t>их</w:t>
      </w:r>
      <w:r>
        <w:t xml:space="preserve"> </w:t>
      </w:r>
      <w:r>
        <w:rPr>
          <w:rFonts w:hint="eastAsia"/>
        </w:rPr>
        <w:t>основе</w:t>
      </w:r>
    </w:p>
    <w:p w14:paraId="787BB45F" w14:textId="77777777" w:rsidR="00245FCD" w:rsidRDefault="00245FCD" w:rsidP="00245FCD"/>
    <w:p w14:paraId="3CC3AAFB" w14:textId="77777777" w:rsidR="00245FCD" w:rsidRDefault="00245FCD" w:rsidP="00245FCD">
      <w:r>
        <w:t xml:space="preserve">1.2 </w:t>
      </w:r>
      <w:r>
        <w:rPr>
          <w:rFonts w:hint="eastAsia"/>
        </w:rPr>
        <w:t>Гиалуроновая</w:t>
      </w:r>
      <w:r>
        <w:t xml:space="preserve"> </w:t>
      </w:r>
      <w:r>
        <w:rPr>
          <w:rFonts w:hint="eastAsia"/>
        </w:rPr>
        <w:t>кислота</w:t>
      </w:r>
      <w:r>
        <w:t xml:space="preserve">: </w:t>
      </w:r>
      <w:r>
        <w:rPr>
          <w:rFonts w:hint="eastAsia"/>
        </w:rPr>
        <w:t>структура</w:t>
      </w:r>
      <w:r>
        <w:t xml:space="preserve">, </w:t>
      </w:r>
      <w:r>
        <w:rPr>
          <w:rFonts w:hint="eastAsia"/>
        </w:rPr>
        <w:t>источники</w:t>
      </w:r>
      <w:r>
        <w:t xml:space="preserve"> </w:t>
      </w:r>
      <w:r>
        <w:rPr>
          <w:rFonts w:hint="eastAsia"/>
        </w:rPr>
        <w:t>получения</w:t>
      </w:r>
      <w:r>
        <w:t xml:space="preserve"> </w:t>
      </w:r>
      <w:r>
        <w:rPr>
          <w:rFonts w:hint="eastAsia"/>
        </w:rPr>
        <w:t>и</w:t>
      </w:r>
      <w:r>
        <w:t xml:space="preserve"> </w:t>
      </w:r>
      <w:r>
        <w:rPr>
          <w:rFonts w:hint="eastAsia"/>
        </w:rPr>
        <w:t>биологические</w:t>
      </w:r>
      <w:r>
        <w:t xml:space="preserve"> </w:t>
      </w:r>
      <w:r>
        <w:rPr>
          <w:rFonts w:hint="eastAsia"/>
        </w:rPr>
        <w:t>свойства</w:t>
      </w:r>
    </w:p>
    <w:p w14:paraId="39832C6F" w14:textId="77777777" w:rsidR="00245FCD" w:rsidRDefault="00245FCD" w:rsidP="00245FCD"/>
    <w:p w14:paraId="784C8293" w14:textId="77777777" w:rsidR="00245FCD" w:rsidRDefault="00245FCD" w:rsidP="00245FCD">
      <w:r>
        <w:t xml:space="preserve">1.2.1 </w:t>
      </w:r>
      <w:r>
        <w:rPr>
          <w:rFonts w:hint="eastAsia"/>
        </w:rPr>
        <w:t>Структура</w:t>
      </w:r>
      <w:r>
        <w:t xml:space="preserve"> </w:t>
      </w:r>
      <w:r>
        <w:rPr>
          <w:rFonts w:hint="eastAsia"/>
        </w:rPr>
        <w:t>гиалуроновой</w:t>
      </w:r>
      <w:r>
        <w:t xml:space="preserve"> </w:t>
      </w:r>
      <w:r>
        <w:rPr>
          <w:rFonts w:hint="eastAsia"/>
        </w:rPr>
        <w:t>кислоты</w:t>
      </w:r>
    </w:p>
    <w:p w14:paraId="2A3A42F4" w14:textId="77777777" w:rsidR="00245FCD" w:rsidRDefault="00245FCD" w:rsidP="00245FCD"/>
    <w:p w14:paraId="182766BB" w14:textId="77777777" w:rsidR="00245FCD" w:rsidRDefault="00245FCD" w:rsidP="00245FCD">
      <w:r>
        <w:t xml:space="preserve">1.2.2 </w:t>
      </w:r>
      <w:r>
        <w:rPr>
          <w:rFonts w:hint="eastAsia"/>
        </w:rPr>
        <w:t>Источники</w:t>
      </w:r>
      <w:r>
        <w:t xml:space="preserve"> </w:t>
      </w:r>
      <w:r>
        <w:rPr>
          <w:rFonts w:hint="eastAsia"/>
        </w:rPr>
        <w:t>получения</w:t>
      </w:r>
      <w:r>
        <w:t xml:space="preserve"> </w:t>
      </w:r>
      <w:r>
        <w:rPr>
          <w:rFonts w:hint="eastAsia"/>
        </w:rPr>
        <w:t>ГК</w:t>
      </w:r>
    </w:p>
    <w:p w14:paraId="3A9CD07A" w14:textId="77777777" w:rsidR="00245FCD" w:rsidRDefault="00245FCD" w:rsidP="00245FCD"/>
    <w:p w14:paraId="2CF6A92B" w14:textId="77777777" w:rsidR="00245FCD" w:rsidRDefault="00245FCD" w:rsidP="00245FCD">
      <w:r>
        <w:t xml:space="preserve">1.2.3 </w:t>
      </w:r>
      <w:r>
        <w:rPr>
          <w:rFonts w:hint="eastAsia"/>
        </w:rPr>
        <w:t>Биологические</w:t>
      </w:r>
      <w:r>
        <w:t xml:space="preserve"> </w:t>
      </w:r>
      <w:r>
        <w:rPr>
          <w:rFonts w:hint="eastAsia"/>
        </w:rPr>
        <w:t>свойства</w:t>
      </w:r>
      <w:r>
        <w:t xml:space="preserve"> </w:t>
      </w:r>
      <w:r>
        <w:rPr>
          <w:rFonts w:hint="eastAsia"/>
        </w:rPr>
        <w:t>гиалуроновой</w:t>
      </w:r>
      <w:r>
        <w:t xml:space="preserve"> </w:t>
      </w:r>
      <w:r>
        <w:rPr>
          <w:rFonts w:hint="eastAsia"/>
        </w:rPr>
        <w:t>кислоты</w:t>
      </w:r>
    </w:p>
    <w:p w14:paraId="0DC4B017" w14:textId="77777777" w:rsidR="00245FCD" w:rsidRDefault="00245FCD" w:rsidP="00245FCD"/>
    <w:p w14:paraId="4DA4112F" w14:textId="77777777" w:rsidR="00245FCD" w:rsidRDefault="00245FCD" w:rsidP="00245FCD">
      <w:r>
        <w:t xml:space="preserve">1.2.4 </w:t>
      </w:r>
      <w:r>
        <w:rPr>
          <w:rFonts w:hint="eastAsia"/>
        </w:rPr>
        <w:t>Гиалуроновая</w:t>
      </w:r>
      <w:r>
        <w:t xml:space="preserve"> </w:t>
      </w:r>
      <w:r>
        <w:rPr>
          <w:rFonts w:hint="eastAsia"/>
        </w:rPr>
        <w:t>кислота</w:t>
      </w:r>
      <w:r>
        <w:t xml:space="preserve"> </w:t>
      </w:r>
      <w:r>
        <w:rPr>
          <w:rFonts w:hint="eastAsia"/>
        </w:rPr>
        <w:t>как</w:t>
      </w:r>
      <w:r>
        <w:t xml:space="preserve"> </w:t>
      </w:r>
      <w:r>
        <w:rPr>
          <w:rFonts w:hint="eastAsia"/>
        </w:rPr>
        <w:t>носитель</w:t>
      </w:r>
      <w:r>
        <w:t xml:space="preserve"> </w:t>
      </w:r>
      <w:r>
        <w:rPr>
          <w:rFonts w:hint="eastAsia"/>
        </w:rPr>
        <w:t>лекарственных</w:t>
      </w:r>
      <w:r>
        <w:t xml:space="preserve"> </w:t>
      </w:r>
      <w:r>
        <w:rPr>
          <w:rFonts w:hint="eastAsia"/>
        </w:rPr>
        <w:t>средств</w:t>
      </w:r>
    </w:p>
    <w:p w14:paraId="2A342612" w14:textId="77777777" w:rsidR="00245FCD" w:rsidRDefault="00245FCD" w:rsidP="00245FCD"/>
    <w:p w14:paraId="2DA54CE4" w14:textId="77777777" w:rsidR="00245FCD" w:rsidRDefault="00245FCD" w:rsidP="00245FCD">
      <w:r>
        <w:lastRenderedPageBreak/>
        <w:t xml:space="preserve">1.3 </w:t>
      </w:r>
      <w:r>
        <w:rPr>
          <w:rFonts w:hint="eastAsia"/>
        </w:rPr>
        <w:t>Электроформование</w:t>
      </w:r>
      <w:r>
        <w:t xml:space="preserve"> </w:t>
      </w:r>
      <w:r>
        <w:rPr>
          <w:rFonts w:hint="eastAsia"/>
        </w:rPr>
        <w:t>волокон</w:t>
      </w:r>
      <w:r>
        <w:t xml:space="preserve"> </w:t>
      </w:r>
      <w:r>
        <w:rPr>
          <w:rFonts w:hint="eastAsia"/>
        </w:rPr>
        <w:t>на</w:t>
      </w:r>
      <w:r>
        <w:t xml:space="preserve"> </w:t>
      </w:r>
      <w:r>
        <w:rPr>
          <w:rFonts w:hint="eastAsia"/>
        </w:rPr>
        <w:t>основе</w:t>
      </w:r>
      <w:r>
        <w:t xml:space="preserve"> </w:t>
      </w:r>
      <w:r>
        <w:rPr>
          <w:rFonts w:hint="eastAsia"/>
        </w:rPr>
        <w:t>гиалуроновой</w:t>
      </w:r>
      <w:r>
        <w:t xml:space="preserve"> </w:t>
      </w:r>
      <w:r>
        <w:rPr>
          <w:rFonts w:hint="eastAsia"/>
        </w:rPr>
        <w:t>кислоты</w:t>
      </w:r>
    </w:p>
    <w:p w14:paraId="3983A431" w14:textId="77777777" w:rsidR="00245FCD" w:rsidRDefault="00245FCD" w:rsidP="00245FCD"/>
    <w:p w14:paraId="0A3EABB8" w14:textId="77777777" w:rsidR="00245FCD" w:rsidRDefault="00245FCD" w:rsidP="00245FCD">
      <w:r>
        <w:t xml:space="preserve">1.4 </w:t>
      </w:r>
      <w:r>
        <w:rPr>
          <w:rFonts w:hint="eastAsia"/>
        </w:rPr>
        <w:t>Выводы</w:t>
      </w:r>
    </w:p>
    <w:p w14:paraId="214E6300" w14:textId="77777777" w:rsidR="00245FCD" w:rsidRDefault="00245FCD" w:rsidP="00245FCD"/>
    <w:p w14:paraId="5738B078" w14:textId="77777777" w:rsidR="00245FCD" w:rsidRDefault="00245FCD" w:rsidP="00245FCD">
      <w:r>
        <w:rPr>
          <w:rFonts w:hint="eastAsia"/>
        </w:rPr>
        <w:t>ГЛАВА</w:t>
      </w:r>
      <w:r>
        <w:t xml:space="preserve"> 2. </w:t>
      </w:r>
      <w:r>
        <w:rPr>
          <w:rFonts w:hint="eastAsia"/>
        </w:rPr>
        <w:t>Характеристика</w:t>
      </w:r>
      <w:r>
        <w:t xml:space="preserve"> </w:t>
      </w:r>
      <w:r>
        <w:rPr>
          <w:rFonts w:hint="eastAsia"/>
        </w:rPr>
        <w:t>объектов</w:t>
      </w:r>
      <w:r>
        <w:t xml:space="preserve"> </w:t>
      </w:r>
      <w:r>
        <w:rPr>
          <w:rFonts w:hint="eastAsia"/>
        </w:rPr>
        <w:t>и</w:t>
      </w:r>
      <w:r>
        <w:t xml:space="preserve"> </w:t>
      </w:r>
      <w:r>
        <w:rPr>
          <w:rFonts w:hint="eastAsia"/>
        </w:rPr>
        <w:t>методов</w:t>
      </w:r>
      <w:r>
        <w:t xml:space="preserve"> </w:t>
      </w:r>
      <w:r>
        <w:rPr>
          <w:rFonts w:hint="eastAsia"/>
        </w:rPr>
        <w:t>исследования</w:t>
      </w:r>
    </w:p>
    <w:p w14:paraId="34D6D1A6" w14:textId="77777777" w:rsidR="00245FCD" w:rsidRDefault="00245FCD" w:rsidP="00245FCD"/>
    <w:p w14:paraId="30358FEB" w14:textId="77777777" w:rsidR="00245FCD" w:rsidRDefault="00245FCD" w:rsidP="00245FCD">
      <w:r>
        <w:t xml:space="preserve">2.1 </w:t>
      </w:r>
      <w:r>
        <w:rPr>
          <w:rFonts w:hint="eastAsia"/>
        </w:rPr>
        <w:t>Объекты</w:t>
      </w:r>
      <w:r>
        <w:t xml:space="preserve"> </w:t>
      </w:r>
      <w:r>
        <w:rPr>
          <w:rFonts w:hint="eastAsia"/>
        </w:rPr>
        <w:t>исследования</w:t>
      </w:r>
    </w:p>
    <w:p w14:paraId="11DEF035" w14:textId="77777777" w:rsidR="00245FCD" w:rsidRDefault="00245FCD" w:rsidP="00245FCD"/>
    <w:p w14:paraId="30B1DFD2" w14:textId="77777777" w:rsidR="00245FCD" w:rsidRDefault="00245FCD" w:rsidP="00245FCD">
      <w:r>
        <w:t xml:space="preserve">2.2 </w:t>
      </w:r>
      <w:r>
        <w:rPr>
          <w:rFonts w:hint="eastAsia"/>
        </w:rPr>
        <w:t>Методы</w:t>
      </w:r>
      <w:r>
        <w:t xml:space="preserve"> </w:t>
      </w:r>
      <w:r>
        <w:rPr>
          <w:rFonts w:hint="eastAsia"/>
        </w:rPr>
        <w:t>получения</w:t>
      </w:r>
      <w:r>
        <w:t xml:space="preserve"> </w:t>
      </w:r>
      <w:r>
        <w:rPr>
          <w:rFonts w:hint="eastAsia"/>
        </w:rPr>
        <w:t>и</w:t>
      </w:r>
      <w:r>
        <w:t xml:space="preserve"> </w:t>
      </w:r>
      <w:r>
        <w:rPr>
          <w:rFonts w:hint="eastAsia"/>
        </w:rPr>
        <w:t>исследования</w:t>
      </w:r>
    </w:p>
    <w:p w14:paraId="32E44877" w14:textId="77777777" w:rsidR="00245FCD" w:rsidRDefault="00245FCD" w:rsidP="00245FCD"/>
    <w:p w14:paraId="7ABCDA83" w14:textId="77777777" w:rsidR="00245FCD" w:rsidRDefault="00245FCD" w:rsidP="00245FCD">
      <w:r>
        <w:t xml:space="preserve">2.2.1 </w:t>
      </w:r>
      <w:r>
        <w:rPr>
          <w:rFonts w:hint="eastAsia"/>
        </w:rPr>
        <w:t>Приготовление</w:t>
      </w:r>
      <w:r>
        <w:t xml:space="preserve"> </w:t>
      </w:r>
      <w:r>
        <w:rPr>
          <w:rFonts w:hint="eastAsia"/>
        </w:rPr>
        <w:t>полимерных</w:t>
      </w:r>
      <w:r>
        <w:t xml:space="preserve"> </w:t>
      </w:r>
      <w:r>
        <w:rPr>
          <w:rFonts w:hint="eastAsia"/>
        </w:rPr>
        <w:t>прядильных</w:t>
      </w:r>
      <w:r>
        <w:t xml:space="preserve"> </w:t>
      </w:r>
      <w:r>
        <w:rPr>
          <w:rFonts w:hint="eastAsia"/>
        </w:rPr>
        <w:t>растворов</w:t>
      </w:r>
    </w:p>
    <w:p w14:paraId="3A17D943" w14:textId="77777777" w:rsidR="00245FCD" w:rsidRDefault="00245FCD" w:rsidP="00245FCD"/>
    <w:p w14:paraId="3FF6BAFA" w14:textId="77777777" w:rsidR="00245FCD" w:rsidRDefault="00245FCD" w:rsidP="00245FCD">
      <w:r>
        <w:t xml:space="preserve">2.2.2 </w:t>
      </w:r>
      <w:r>
        <w:rPr>
          <w:rFonts w:hint="eastAsia"/>
        </w:rPr>
        <w:t>Исследование</w:t>
      </w:r>
      <w:r>
        <w:t xml:space="preserve"> </w:t>
      </w:r>
      <w:r>
        <w:rPr>
          <w:rFonts w:hint="eastAsia"/>
        </w:rPr>
        <w:t>электропроводности</w:t>
      </w:r>
      <w:r>
        <w:t xml:space="preserve"> </w:t>
      </w:r>
      <w:r>
        <w:rPr>
          <w:rFonts w:hint="eastAsia"/>
        </w:rPr>
        <w:t>полимерных</w:t>
      </w:r>
      <w:r>
        <w:t xml:space="preserve"> </w:t>
      </w:r>
      <w:r>
        <w:rPr>
          <w:rFonts w:hint="eastAsia"/>
        </w:rPr>
        <w:t>растворов</w:t>
      </w:r>
    </w:p>
    <w:p w14:paraId="776FE847" w14:textId="77777777" w:rsidR="00245FCD" w:rsidRDefault="00245FCD" w:rsidP="00245FCD"/>
    <w:p w14:paraId="1B2ED55F" w14:textId="77777777" w:rsidR="00245FCD" w:rsidRDefault="00245FCD" w:rsidP="00245FCD">
      <w:r>
        <w:t xml:space="preserve">2.2.3 </w:t>
      </w:r>
      <w:r>
        <w:rPr>
          <w:rFonts w:hint="eastAsia"/>
        </w:rPr>
        <w:t>Измерение</w:t>
      </w:r>
      <w:r>
        <w:t xml:space="preserve"> </w:t>
      </w:r>
      <w:r>
        <w:rPr>
          <w:rFonts w:hint="eastAsia"/>
        </w:rPr>
        <w:t>плотности</w:t>
      </w:r>
      <w:r>
        <w:t xml:space="preserve"> </w:t>
      </w:r>
      <w:r>
        <w:rPr>
          <w:rFonts w:hint="eastAsia"/>
        </w:rPr>
        <w:t>полимерных</w:t>
      </w:r>
      <w:r>
        <w:t xml:space="preserve"> </w:t>
      </w:r>
      <w:r>
        <w:rPr>
          <w:rFonts w:hint="eastAsia"/>
        </w:rPr>
        <w:t>растворов</w:t>
      </w:r>
    </w:p>
    <w:p w14:paraId="6EBC4E70" w14:textId="77777777" w:rsidR="00245FCD" w:rsidRDefault="00245FCD" w:rsidP="00245FCD"/>
    <w:p w14:paraId="491A0FFB" w14:textId="77777777" w:rsidR="00245FCD" w:rsidRDefault="00245FCD" w:rsidP="00245FCD">
      <w:r>
        <w:t xml:space="preserve">2.2.4 </w:t>
      </w:r>
      <w:r>
        <w:rPr>
          <w:rFonts w:hint="eastAsia"/>
        </w:rPr>
        <w:t>Определение</w:t>
      </w:r>
      <w:r>
        <w:t xml:space="preserve"> </w:t>
      </w:r>
      <w:r>
        <w:rPr>
          <w:rFonts w:hint="eastAsia"/>
        </w:rPr>
        <w:t>поверхностного</w:t>
      </w:r>
      <w:r>
        <w:t xml:space="preserve"> </w:t>
      </w:r>
      <w:r>
        <w:rPr>
          <w:rFonts w:hint="eastAsia"/>
        </w:rPr>
        <w:t>натяжения</w:t>
      </w:r>
      <w:r>
        <w:t xml:space="preserve"> </w:t>
      </w:r>
      <w:r>
        <w:rPr>
          <w:rFonts w:hint="eastAsia"/>
        </w:rPr>
        <w:t>полимерных</w:t>
      </w:r>
      <w:r>
        <w:t xml:space="preserve"> </w:t>
      </w:r>
      <w:r>
        <w:rPr>
          <w:rFonts w:hint="eastAsia"/>
        </w:rPr>
        <w:t>растворов</w:t>
      </w:r>
    </w:p>
    <w:p w14:paraId="07E3DC3D" w14:textId="77777777" w:rsidR="00245FCD" w:rsidRDefault="00245FCD" w:rsidP="00245FCD"/>
    <w:p w14:paraId="4B84D1A6" w14:textId="77777777" w:rsidR="00245FCD" w:rsidRDefault="00245FCD" w:rsidP="00245FCD">
      <w:r>
        <w:t xml:space="preserve">2.2.5 </w:t>
      </w:r>
      <w:r>
        <w:rPr>
          <w:rFonts w:hint="eastAsia"/>
        </w:rPr>
        <w:t>Исследование</w:t>
      </w:r>
      <w:r>
        <w:t xml:space="preserve"> </w:t>
      </w:r>
      <w:r>
        <w:rPr>
          <w:rFonts w:hint="eastAsia"/>
        </w:rPr>
        <w:t>реологических</w:t>
      </w:r>
      <w:r>
        <w:t xml:space="preserve"> </w:t>
      </w:r>
      <w:r>
        <w:rPr>
          <w:rFonts w:hint="eastAsia"/>
        </w:rPr>
        <w:t>характеристик</w:t>
      </w:r>
      <w:r>
        <w:t xml:space="preserve"> </w:t>
      </w:r>
      <w:r>
        <w:rPr>
          <w:rFonts w:hint="eastAsia"/>
        </w:rPr>
        <w:t>полимерных</w:t>
      </w:r>
      <w:r>
        <w:t xml:space="preserve"> </w:t>
      </w:r>
      <w:r>
        <w:rPr>
          <w:rFonts w:hint="eastAsia"/>
        </w:rPr>
        <w:t>растворов</w:t>
      </w:r>
    </w:p>
    <w:p w14:paraId="416B9DB4" w14:textId="77777777" w:rsidR="00245FCD" w:rsidRDefault="00245FCD" w:rsidP="00245FCD"/>
    <w:p w14:paraId="588DD868" w14:textId="77777777" w:rsidR="00245FCD" w:rsidRDefault="00245FCD" w:rsidP="00245FCD">
      <w:r>
        <w:t xml:space="preserve">2.2.6 </w:t>
      </w:r>
      <w:r>
        <w:rPr>
          <w:rFonts w:hint="eastAsia"/>
        </w:rPr>
        <w:t>Получение</w:t>
      </w:r>
      <w:r>
        <w:t xml:space="preserve"> </w:t>
      </w:r>
      <w:r>
        <w:rPr>
          <w:rFonts w:hint="eastAsia"/>
        </w:rPr>
        <w:t>нановолокон</w:t>
      </w:r>
      <w:r>
        <w:t xml:space="preserve"> </w:t>
      </w:r>
      <w:r>
        <w:rPr>
          <w:rFonts w:hint="eastAsia"/>
        </w:rPr>
        <w:t>и</w:t>
      </w:r>
      <w:r>
        <w:t xml:space="preserve"> </w:t>
      </w:r>
      <w:r>
        <w:rPr>
          <w:rFonts w:hint="eastAsia"/>
        </w:rPr>
        <w:t>наночастиц</w:t>
      </w:r>
      <w:r>
        <w:t xml:space="preserve"> </w:t>
      </w:r>
      <w:r>
        <w:rPr>
          <w:rFonts w:hint="eastAsia"/>
        </w:rPr>
        <w:t>методом</w:t>
      </w:r>
      <w:r>
        <w:t xml:space="preserve"> </w:t>
      </w:r>
      <w:r>
        <w:rPr>
          <w:rFonts w:hint="eastAsia"/>
        </w:rPr>
        <w:t>электроформования</w:t>
      </w:r>
    </w:p>
    <w:p w14:paraId="54B3FBB3" w14:textId="77777777" w:rsidR="00245FCD" w:rsidRDefault="00245FCD" w:rsidP="00245FCD"/>
    <w:p w14:paraId="17CBEDC7" w14:textId="77777777" w:rsidR="00245FCD" w:rsidRDefault="00245FCD" w:rsidP="00245FCD">
      <w:r>
        <w:t xml:space="preserve">2.2.7 </w:t>
      </w:r>
      <w:r>
        <w:rPr>
          <w:rFonts w:hint="eastAsia"/>
        </w:rPr>
        <w:t>Оптическая</w:t>
      </w:r>
      <w:r>
        <w:t xml:space="preserve"> </w:t>
      </w:r>
      <w:r>
        <w:rPr>
          <w:rFonts w:hint="eastAsia"/>
        </w:rPr>
        <w:t>микроскопия</w:t>
      </w:r>
    </w:p>
    <w:p w14:paraId="056DA66A" w14:textId="77777777" w:rsidR="00245FCD" w:rsidRDefault="00245FCD" w:rsidP="00245FCD"/>
    <w:p w14:paraId="5A95F00C" w14:textId="77777777" w:rsidR="00245FCD" w:rsidRDefault="00245FCD" w:rsidP="00245FCD">
      <w:r>
        <w:t xml:space="preserve">2.2.8 </w:t>
      </w:r>
      <w:r>
        <w:rPr>
          <w:rFonts w:hint="eastAsia"/>
        </w:rPr>
        <w:t>Сканирующая</w:t>
      </w:r>
      <w:r>
        <w:t xml:space="preserve"> </w:t>
      </w:r>
      <w:r>
        <w:rPr>
          <w:rFonts w:hint="eastAsia"/>
        </w:rPr>
        <w:t>электронная</w:t>
      </w:r>
      <w:r>
        <w:t xml:space="preserve"> </w:t>
      </w:r>
      <w:r>
        <w:rPr>
          <w:rFonts w:hint="eastAsia"/>
        </w:rPr>
        <w:t>микроскопия</w:t>
      </w:r>
    </w:p>
    <w:p w14:paraId="4526D766" w14:textId="77777777" w:rsidR="00245FCD" w:rsidRDefault="00245FCD" w:rsidP="00245FCD"/>
    <w:p w14:paraId="7E223220" w14:textId="77777777" w:rsidR="00245FCD" w:rsidRDefault="00245FCD" w:rsidP="00245FCD">
      <w:r>
        <w:lastRenderedPageBreak/>
        <w:t xml:space="preserve">2.2.9 </w:t>
      </w:r>
      <w:r>
        <w:rPr>
          <w:rFonts w:hint="eastAsia"/>
        </w:rPr>
        <w:t>Цифровая</w:t>
      </w:r>
      <w:r>
        <w:t xml:space="preserve"> </w:t>
      </w:r>
      <w:r>
        <w:rPr>
          <w:rFonts w:hint="eastAsia"/>
        </w:rPr>
        <w:t>обработка</w:t>
      </w:r>
      <w:r>
        <w:t xml:space="preserve"> </w:t>
      </w:r>
      <w:r>
        <w:rPr>
          <w:rFonts w:hint="eastAsia"/>
        </w:rPr>
        <w:t>микрофотографий</w:t>
      </w:r>
      <w:r>
        <w:t xml:space="preserve"> </w:t>
      </w:r>
      <w:r>
        <w:rPr>
          <w:rFonts w:hint="eastAsia"/>
        </w:rPr>
        <w:t>и</w:t>
      </w:r>
      <w:r>
        <w:t xml:space="preserve"> </w:t>
      </w:r>
      <w:r>
        <w:rPr>
          <w:rFonts w:hint="eastAsia"/>
        </w:rPr>
        <w:t>статистический</w:t>
      </w:r>
      <w:r>
        <w:t xml:space="preserve"> </w:t>
      </w:r>
      <w:r>
        <w:rPr>
          <w:rFonts w:hint="eastAsia"/>
        </w:rPr>
        <w:t>анализ</w:t>
      </w:r>
    </w:p>
    <w:p w14:paraId="00EA002C" w14:textId="77777777" w:rsidR="00245FCD" w:rsidRDefault="00245FCD" w:rsidP="00245FCD"/>
    <w:p w14:paraId="2C1545EB" w14:textId="77777777" w:rsidR="00245FCD" w:rsidRDefault="00245FCD" w:rsidP="00245FCD">
      <w:r>
        <w:t xml:space="preserve">2.2.10 </w:t>
      </w:r>
      <w:r>
        <w:rPr>
          <w:rFonts w:hint="eastAsia"/>
        </w:rPr>
        <w:t>УФ</w:t>
      </w:r>
      <w:r>
        <w:t>/</w:t>
      </w:r>
      <w:r>
        <w:rPr>
          <w:rFonts w:hint="eastAsia"/>
        </w:rPr>
        <w:t>ВИД</w:t>
      </w:r>
      <w:r>
        <w:t xml:space="preserve"> </w:t>
      </w:r>
      <w:r>
        <w:rPr>
          <w:rFonts w:hint="eastAsia"/>
        </w:rPr>
        <w:t>спектрофотометрия</w:t>
      </w:r>
    </w:p>
    <w:p w14:paraId="4728091C" w14:textId="77777777" w:rsidR="00245FCD" w:rsidRDefault="00245FCD" w:rsidP="00245FCD"/>
    <w:p w14:paraId="65F25A1D" w14:textId="77777777" w:rsidR="00245FCD" w:rsidRDefault="00245FCD" w:rsidP="00245FCD">
      <w:r>
        <w:t xml:space="preserve">2.2.11 </w:t>
      </w:r>
      <w:r>
        <w:rPr>
          <w:rFonts w:hint="eastAsia"/>
        </w:rPr>
        <w:t>Дифференциальная</w:t>
      </w:r>
      <w:r>
        <w:t xml:space="preserve"> </w:t>
      </w:r>
      <w:r>
        <w:rPr>
          <w:rFonts w:hint="eastAsia"/>
        </w:rPr>
        <w:t>сканирующая</w:t>
      </w:r>
      <w:r>
        <w:t xml:space="preserve"> </w:t>
      </w:r>
      <w:r>
        <w:rPr>
          <w:rFonts w:hint="eastAsia"/>
        </w:rPr>
        <w:t>калориметрия</w:t>
      </w:r>
    </w:p>
    <w:p w14:paraId="1D77F217" w14:textId="77777777" w:rsidR="00245FCD" w:rsidRDefault="00245FCD" w:rsidP="00245FCD"/>
    <w:p w14:paraId="1D8F10E2" w14:textId="77777777" w:rsidR="00245FCD" w:rsidRDefault="00245FCD" w:rsidP="00245FCD">
      <w:r>
        <w:t xml:space="preserve">2.2.12 </w:t>
      </w:r>
      <w:r>
        <w:rPr>
          <w:rFonts w:hint="eastAsia"/>
        </w:rPr>
        <w:t>Термогравиметрический</w:t>
      </w:r>
      <w:r>
        <w:t xml:space="preserve"> </w:t>
      </w:r>
      <w:r>
        <w:rPr>
          <w:rFonts w:hint="eastAsia"/>
        </w:rPr>
        <w:t>анализ</w:t>
      </w:r>
    </w:p>
    <w:p w14:paraId="14876E3E" w14:textId="77777777" w:rsidR="00245FCD" w:rsidRDefault="00245FCD" w:rsidP="00245FCD"/>
    <w:p w14:paraId="2A9D0695" w14:textId="77777777" w:rsidR="00245FCD" w:rsidRDefault="00245FCD" w:rsidP="00245FCD">
      <w:r>
        <w:t xml:space="preserve">2.2.13 </w:t>
      </w:r>
      <w:r>
        <w:rPr>
          <w:rFonts w:hint="eastAsia"/>
        </w:rPr>
        <w:t>ИК</w:t>
      </w:r>
      <w:r>
        <w:t>-</w:t>
      </w:r>
      <w:r>
        <w:rPr>
          <w:rFonts w:hint="eastAsia"/>
        </w:rPr>
        <w:t>Фурье</w:t>
      </w:r>
      <w:r>
        <w:t xml:space="preserve"> </w:t>
      </w:r>
      <w:r>
        <w:rPr>
          <w:rFonts w:hint="eastAsia"/>
        </w:rPr>
        <w:t>спектроскопия</w:t>
      </w:r>
    </w:p>
    <w:p w14:paraId="65125599" w14:textId="77777777" w:rsidR="00245FCD" w:rsidRDefault="00245FCD" w:rsidP="00245FCD"/>
    <w:p w14:paraId="0B6AB5C3" w14:textId="77777777" w:rsidR="00245FCD" w:rsidRDefault="00245FCD" w:rsidP="00245FCD">
      <w:r>
        <w:t xml:space="preserve">2.2.14 </w:t>
      </w:r>
      <w:r>
        <w:rPr>
          <w:rFonts w:hint="eastAsia"/>
        </w:rPr>
        <w:t>Микробиологические</w:t>
      </w:r>
      <w:r>
        <w:t xml:space="preserve"> </w:t>
      </w:r>
      <w:r>
        <w:rPr>
          <w:rFonts w:hint="eastAsia"/>
        </w:rPr>
        <w:t>исследования</w:t>
      </w:r>
    </w:p>
    <w:p w14:paraId="17CBB1E4" w14:textId="77777777" w:rsidR="00245FCD" w:rsidRDefault="00245FCD" w:rsidP="00245FCD"/>
    <w:p w14:paraId="7C742635" w14:textId="77777777" w:rsidR="00245FCD" w:rsidRDefault="00245FCD" w:rsidP="00245FCD">
      <w:r>
        <w:rPr>
          <w:rFonts w:hint="eastAsia"/>
        </w:rPr>
        <w:t>ГЛАВА</w:t>
      </w:r>
      <w:r>
        <w:t xml:space="preserve"> 3. </w:t>
      </w:r>
      <w:r>
        <w:rPr>
          <w:rFonts w:hint="eastAsia"/>
        </w:rPr>
        <w:t>Результаты</w:t>
      </w:r>
      <w:r>
        <w:t xml:space="preserve"> </w:t>
      </w:r>
      <w:r>
        <w:rPr>
          <w:rFonts w:hint="eastAsia"/>
        </w:rPr>
        <w:t>и</w:t>
      </w:r>
      <w:r>
        <w:t xml:space="preserve"> </w:t>
      </w:r>
      <w:r>
        <w:rPr>
          <w:rFonts w:hint="eastAsia"/>
        </w:rPr>
        <w:t>их</w:t>
      </w:r>
      <w:r>
        <w:t xml:space="preserve"> </w:t>
      </w:r>
      <w:r>
        <w:rPr>
          <w:rFonts w:hint="eastAsia"/>
        </w:rPr>
        <w:t>обсуждение</w:t>
      </w:r>
    </w:p>
    <w:p w14:paraId="0EEAA9CE" w14:textId="77777777" w:rsidR="00245FCD" w:rsidRDefault="00245FCD" w:rsidP="00245FCD"/>
    <w:p w14:paraId="5B8102B3" w14:textId="77777777" w:rsidR="00245FCD" w:rsidRDefault="00245FCD" w:rsidP="00245FCD">
      <w:r>
        <w:t xml:space="preserve">3.1 </w:t>
      </w:r>
      <w:r>
        <w:rPr>
          <w:rFonts w:hint="eastAsia"/>
        </w:rPr>
        <w:t>Исследование</w:t>
      </w:r>
      <w:r>
        <w:t xml:space="preserve"> </w:t>
      </w:r>
      <w:r>
        <w:rPr>
          <w:rFonts w:hint="eastAsia"/>
        </w:rPr>
        <w:t>физических</w:t>
      </w:r>
      <w:r>
        <w:t xml:space="preserve"> </w:t>
      </w:r>
      <w:r>
        <w:rPr>
          <w:rFonts w:hint="eastAsia"/>
        </w:rPr>
        <w:t>свойств</w:t>
      </w:r>
      <w:r>
        <w:t xml:space="preserve"> </w:t>
      </w:r>
      <w:r>
        <w:rPr>
          <w:rFonts w:hint="eastAsia"/>
        </w:rPr>
        <w:t>водно</w:t>
      </w:r>
      <w:r>
        <w:t>-</w:t>
      </w:r>
      <w:r>
        <w:rPr>
          <w:rFonts w:hint="eastAsia"/>
        </w:rPr>
        <w:t>органических</w:t>
      </w:r>
      <w:r>
        <w:t xml:space="preserve"> </w:t>
      </w:r>
      <w:r>
        <w:rPr>
          <w:rFonts w:hint="eastAsia"/>
        </w:rPr>
        <w:t>растворов</w:t>
      </w:r>
      <w:r>
        <w:t xml:space="preserve"> </w:t>
      </w:r>
      <w:r>
        <w:rPr>
          <w:rFonts w:hint="eastAsia"/>
        </w:rPr>
        <w:t>ГК</w:t>
      </w:r>
    </w:p>
    <w:p w14:paraId="7F517613" w14:textId="77777777" w:rsidR="00245FCD" w:rsidRDefault="00245FCD" w:rsidP="00245FCD"/>
    <w:p w14:paraId="732BAA10" w14:textId="77777777" w:rsidR="00245FCD" w:rsidRDefault="00245FCD" w:rsidP="00245FCD">
      <w:r>
        <w:t xml:space="preserve">3.2 </w:t>
      </w:r>
      <w:r>
        <w:rPr>
          <w:rFonts w:hint="eastAsia"/>
        </w:rPr>
        <w:t>Получение</w:t>
      </w:r>
      <w:r>
        <w:t xml:space="preserve"> </w:t>
      </w:r>
      <w:r>
        <w:rPr>
          <w:rFonts w:hint="eastAsia"/>
        </w:rPr>
        <w:t>частиц</w:t>
      </w:r>
      <w:r>
        <w:t xml:space="preserve"> </w:t>
      </w:r>
      <w:r>
        <w:rPr>
          <w:rFonts w:hint="eastAsia"/>
        </w:rPr>
        <w:t>на</w:t>
      </w:r>
      <w:r>
        <w:t xml:space="preserve"> </w:t>
      </w:r>
      <w:r>
        <w:rPr>
          <w:rFonts w:hint="eastAsia"/>
        </w:rPr>
        <w:t>основе</w:t>
      </w:r>
      <w:r>
        <w:t xml:space="preserve"> </w:t>
      </w:r>
      <w:r>
        <w:rPr>
          <w:rFonts w:hint="eastAsia"/>
        </w:rPr>
        <w:t>ГК</w:t>
      </w:r>
      <w:r>
        <w:t xml:space="preserve"> </w:t>
      </w:r>
      <w:r>
        <w:rPr>
          <w:rFonts w:hint="eastAsia"/>
        </w:rPr>
        <w:t>и</w:t>
      </w:r>
      <w:r>
        <w:t xml:space="preserve"> </w:t>
      </w:r>
      <w:r>
        <w:rPr>
          <w:rFonts w:hint="eastAsia"/>
        </w:rPr>
        <w:t>исследование</w:t>
      </w:r>
      <w:r>
        <w:t xml:space="preserve"> </w:t>
      </w:r>
      <w:r>
        <w:rPr>
          <w:rFonts w:hint="eastAsia"/>
        </w:rPr>
        <w:t>их</w:t>
      </w:r>
      <w:r>
        <w:t xml:space="preserve"> </w:t>
      </w:r>
      <w:r>
        <w:rPr>
          <w:rFonts w:hint="eastAsia"/>
        </w:rPr>
        <w:t>морфологических</w:t>
      </w:r>
      <w:r>
        <w:t xml:space="preserve"> </w:t>
      </w:r>
      <w:r>
        <w:rPr>
          <w:rFonts w:hint="eastAsia"/>
        </w:rPr>
        <w:t>характеристик</w:t>
      </w:r>
    </w:p>
    <w:p w14:paraId="6D282F0E" w14:textId="77777777" w:rsidR="00245FCD" w:rsidRDefault="00245FCD" w:rsidP="00245FCD"/>
    <w:p w14:paraId="39A2270B" w14:textId="77777777" w:rsidR="00245FCD" w:rsidRDefault="00245FCD" w:rsidP="00245FCD">
      <w:r>
        <w:t xml:space="preserve">3.3 </w:t>
      </w:r>
      <w:r>
        <w:rPr>
          <w:rFonts w:hint="eastAsia"/>
        </w:rPr>
        <w:t>Получение</w:t>
      </w:r>
      <w:r>
        <w:t xml:space="preserve"> </w:t>
      </w:r>
      <w:r>
        <w:rPr>
          <w:rFonts w:hint="eastAsia"/>
        </w:rPr>
        <w:t>волокон</w:t>
      </w:r>
      <w:r>
        <w:t xml:space="preserve"> </w:t>
      </w:r>
      <w:r>
        <w:rPr>
          <w:rFonts w:hint="eastAsia"/>
        </w:rPr>
        <w:t>на</w:t>
      </w:r>
      <w:r>
        <w:t xml:space="preserve"> </w:t>
      </w:r>
      <w:r>
        <w:rPr>
          <w:rFonts w:hint="eastAsia"/>
        </w:rPr>
        <w:t>основе</w:t>
      </w:r>
      <w:r>
        <w:t xml:space="preserve"> </w:t>
      </w:r>
      <w:r>
        <w:rPr>
          <w:rFonts w:hint="eastAsia"/>
        </w:rPr>
        <w:t>ГК</w:t>
      </w:r>
      <w:r>
        <w:t xml:space="preserve"> </w:t>
      </w:r>
      <w:r>
        <w:rPr>
          <w:rFonts w:hint="eastAsia"/>
        </w:rPr>
        <w:t>и</w:t>
      </w:r>
      <w:r>
        <w:t xml:space="preserve"> </w:t>
      </w:r>
      <w:r>
        <w:rPr>
          <w:rFonts w:hint="eastAsia"/>
        </w:rPr>
        <w:t>исследование</w:t>
      </w:r>
      <w:r>
        <w:t xml:space="preserve"> </w:t>
      </w:r>
      <w:r>
        <w:rPr>
          <w:rFonts w:hint="eastAsia"/>
        </w:rPr>
        <w:t>их</w:t>
      </w:r>
      <w:r>
        <w:t xml:space="preserve"> </w:t>
      </w:r>
      <w:r>
        <w:rPr>
          <w:rFonts w:hint="eastAsia"/>
        </w:rPr>
        <w:t>свойств</w:t>
      </w:r>
    </w:p>
    <w:p w14:paraId="1CC0ADAF" w14:textId="77777777" w:rsidR="00245FCD" w:rsidRDefault="00245FCD" w:rsidP="00245FCD"/>
    <w:p w14:paraId="26D3E080" w14:textId="77777777" w:rsidR="00245FCD" w:rsidRDefault="00245FCD" w:rsidP="00245FCD">
      <w:r>
        <w:t xml:space="preserve">3.3.1 </w:t>
      </w:r>
      <w:r>
        <w:rPr>
          <w:rFonts w:hint="eastAsia"/>
        </w:rPr>
        <w:t>Исследование</w:t>
      </w:r>
      <w:r>
        <w:t xml:space="preserve"> </w:t>
      </w:r>
      <w:r>
        <w:rPr>
          <w:rFonts w:hint="eastAsia"/>
        </w:rPr>
        <w:t>электропрядомости</w:t>
      </w:r>
      <w:r>
        <w:t xml:space="preserve"> </w:t>
      </w:r>
      <w:r>
        <w:rPr>
          <w:rFonts w:hint="eastAsia"/>
        </w:rPr>
        <w:t>водно</w:t>
      </w:r>
      <w:r>
        <w:t>-</w:t>
      </w:r>
      <w:r>
        <w:rPr>
          <w:rFonts w:hint="eastAsia"/>
        </w:rPr>
        <w:t>органических</w:t>
      </w:r>
      <w:r>
        <w:t xml:space="preserve"> </w:t>
      </w:r>
      <w:r>
        <w:rPr>
          <w:rFonts w:hint="eastAsia"/>
        </w:rPr>
        <w:t>растворов</w:t>
      </w:r>
      <w:r>
        <w:t xml:space="preserve"> </w:t>
      </w:r>
      <w:r>
        <w:rPr>
          <w:rFonts w:hint="eastAsia"/>
        </w:rPr>
        <w:t>ГК</w:t>
      </w:r>
    </w:p>
    <w:p w14:paraId="295864BF" w14:textId="77777777" w:rsidR="00245FCD" w:rsidRDefault="00245FCD" w:rsidP="00245FCD"/>
    <w:p w14:paraId="3F1DA97C" w14:textId="77777777" w:rsidR="00245FCD" w:rsidRDefault="00245FCD" w:rsidP="00245FCD">
      <w:r>
        <w:t xml:space="preserve">3.3.2 </w:t>
      </w:r>
      <w:r>
        <w:rPr>
          <w:rFonts w:hint="eastAsia"/>
        </w:rPr>
        <w:t>Влияние</w:t>
      </w:r>
      <w:r>
        <w:t xml:space="preserve"> </w:t>
      </w:r>
      <w:r>
        <w:rPr>
          <w:rFonts w:hint="eastAsia"/>
        </w:rPr>
        <w:t>технологических</w:t>
      </w:r>
      <w:r>
        <w:t xml:space="preserve"> </w:t>
      </w:r>
      <w:r>
        <w:rPr>
          <w:rFonts w:hint="eastAsia"/>
        </w:rPr>
        <w:t>параметров</w:t>
      </w:r>
      <w:r>
        <w:t xml:space="preserve"> </w:t>
      </w:r>
      <w:r>
        <w:rPr>
          <w:rFonts w:hint="eastAsia"/>
        </w:rPr>
        <w:t>на</w:t>
      </w:r>
      <w:r>
        <w:t xml:space="preserve"> </w:t>
      </w:r>
      <w:r>
        <w:rPr>
          <w:rFonts w:hint="eastAsia"/>
        </w:rPr>
        <w:t>морфологические</w:t>
      </w:r>
      <w:r>
        <w:t xml:space="preserve"> </w:t>
      </w:r>
      <w:r>
        <w:rPr>
          <w:rFonts w:hint="eastAsia"/>
        </w:rPr>
        <w:t>характеристики</w:t>
      </w:r>
      <w:r>
        <w:t xml:space="preserve"> </w:t>
      </w:r>
      <w:r>
        <w:rPr>
          <w:rFonts w:hint="eastAsia"/>
        </w:rPr>
        <w:t>формируемых</w:t>
      </w:r>
      <w:r>
        <w:t xml:space="preserve"> </w:t>
      </w:r>
      <w:r>
        <w:rPr>
          <w:rFonts w:hint="eastAsia"/>
        </w:rPr>
        <w:t>волокон</w:t>
      </w:r>
      <w:r>
        <w:t xml:space="preserve"> </w:t>
      </w:r>
      <w:r>
        <w:rPr>
          <w:rFonts w:hint="eastAsia"/>
        </w:rPr>
        <w:t>на</w:t>
      </w:r>
      <w:r>
        <w:t xml:space="preserve"> </w:t>
      </w:r>
      <w:r>
        <w:rPr>
          <w:rFonts w:hint="eastAsia"/>
        </w:rPr>
        <w:t>основе</w:t>
      </w:r>
      <w:r>
        <w:t xml:space="preserve"> </w:t>
      </w:r>
      <w:r>
        <w:rPr>
          <w:rFonts w:hint="eastAsia"/>
        </w:rPr>
        <w:t>гиалуроновой</w:t>
      </w:r>
      <w:r>
        <w:t xml:space="preserve"> </w:t>
      </w:r>
      <w:r>
        <w:rPr>
          <w:rFonts w:hint="eastAsia"/>
        </w:rPr>
        <w:t>кислоты</w:t>
      </w:r>
    </w:p>
    <w:p w14:paraId="6FFBD96E" w14:textId="77777777" w:rsidR="00245FCD" w:rsidRDefault="00245FCD" w:rsidP="00245FCD"/>
    <w:p w14:paraId="2BD13391" w14:textId="77777777" w:rsidR="00245FCD" w:rsidRDefault="00245FCD" w:rsidP="00245FCD">
      <w:r>
        <w:t xml:space="preserve">3.3.3 </w:t>
      </w:r>
      <w:r>
        <w:rPr>
          <w:rFonts w:hint="eastAsia"/>
        </w:rPr>
        <w:t>Получение</w:t>
      </w:r>
      <w:r>
        <w:t xml:space="preserve"> </w:t>
      </w:r>
      <w:r>
        <w:rPr>
          <w:rFonts w:hint="eastAsia"/>
        </w:rPr>
        <w:t>и</w:t>
      </w:r>
      <w:r>
        <w:t xml:space="preserve"> </w:t>
      </w:r>
      <w:r>
        <w:rPr>
          <w:rFonts w:hint="eastAsia"/>
        </w:rPr>
        <w:t>исследование</w:t>
      </w:r>
      <w:r>
        <w:t xml:space="preserve"> </w:t>
      </w:r>
      <w:r>
        <w:rPr>
          <w:rFonts w:hint="eastAsia"/>
        </w:rPr>
        <w:t>нановолокон</w:t>
      </w:r>
      <w:r>
        <w:t xml:space="preserve"> </w:t>
      </w:r>
      <w:r>
        <w:rPr>
          <w:rFonts w:hint="eastAsia"/>
        </w:rPr>
        <w:t>с</w:t>
      </w:r>
      <w:r>
        <w:t xml:space="preserve"> </w:t>
      </w:r>
      <w:r>
        <w:rPr>
          <w:rFonts w:hint="eastAsia"/>
        </w:rPr>
        <w:t>куркумином</w:t>
      </w:r>
    </w:p>
    <w:p w14:paraId="13B41D04" w14:textId="77777777" w:rsidR="00245FCD" w:rsidRDefault="00245FCD" w:rsidP="00245FCD"/>
    <w:p w14:paraId="7FC9E609" w14:textId="77777777" w:rsidR="00245FCD" w:rsidRDefault="00245FCD" w:rsidP="00245FCD">
      <w:r>
        <w:lastRenderedPageBreak/>
        <w:t xml:space="preserve">3.3.4 </w:t>
      </w:r>
      <w:r>
        <w:rPr>
          <w:rFonts w:hint="eastAsia"/>
        </w:rPr>
        <w:t>Получение</w:t>
      </w:r>
      <w:r>
        <w:t xml:space="preserve"> </w:t>
      </w:r>
      <w:r>
        <w:rPr>
          <w:rFonts w:hint="eastAsia"/>
        </w:rPr>
        <w:t>и</w:t>
      </w:r>
      <w:r>
        <w:t xml:space="preserve"> </w:t>
      </w:r>
      <w:r>
        <w:rPr>
          <w:rFonts w:hint="eastAsia"/>
        </w:rPr>
        <w:t>исследование</w:t>
      </w:r>
      <w:r>
        <w:t xml:space="preserve"> </w:t>
      </w:r>
      <w:r>
        <w:rPr>
          <w:rFonts w:hint="eastAsia"/>
        </w:rPr>
        <w:t>нановолокон</w:t>
      </w:r>
      <w:r>
        <w:t xml:space="preserve"> </w:t>
      </w:r>
      <w:r>
        <w:rPr>
          <w:rFonts w:hint="eastAsia"/>
        </w:rPr>
        <w:t>на</w:t>
      </w:r>
      <w:r>
        <w:t xml:space="preserve"> </w:t>
      </w:r>
      <w:r>
        <w:rPr>
          <w:rFonts w:hint="eastAsia"/>
        </w:rPr>
        <w:t>основе</w:t>
      </w:r>
      <w:r>
        <w:t xml:space="preserve"> </w:t>
      </w:r>
      <w:r>
        <w:rPr>
          <w:rFonts w:hint="eastAsia"/>
        </w:rPr>
        <w:t>ГК</w:t>
      </w:r>
      <w:r>
        <w:t xml:space="preserve"> </w:t>
      </w:r>
      <w:r>
        <w:rPr>
          <w:rFonts w:hint="eastAsia"/>
        </w:rPr>
        <w:t>с</w:t>
      </w:r>
      <w:r>
        <w:t xml:space="preserve"> </w:t>
      </w:r>
      <w:r>
        <w:rPr>
          <w:rFonts w:hint="eastAsia"/>
        </w:rPr>
        <w:t>куркумином</w:t>
      </w:r>
      <w:r>
        <w:t xml:space="preserve"> </w:t>
      </w:r>
      <w:r>
        <w:rPr>
          <w:rFonts w:hint="eastAsia"/>
        </w:rPr>
        <w:t>и</w:t>
      </w:r>
      <w:r>
        <w:t xml:space="preserve"> </w:t>
      </w:r>
      <w:r>
        <w:rPr>
          <w:rFonts w:hint="eastAsia"/>
        </w:rPr>
        <w:t>усниновой</w:t>
      </w:r>
      <w:r>
        <w:t xml:space="preserve"> </w:t>
      </w:r>
      <w:r>
        <w:rPr>
          <w:rFonts w:hint="eastAsia"/>
        </w:rPr>
        <w:t>кислотой</w:t>
      </w:r>
    </w:p>
    <w:p w14:paraId="7F8AE153" w14:textId="77777777" w:rsidR="00245FCD" w:rsidRDefault="00245FCD" w:rsidP="00245FCD"/>
    <w:p w14:paraId="0DF32950" w14:textId="77777777" w:rsidR="00245FCD" w:rsidRDefault="00245FCD" w:rsidP="00245FCD">
      <w:r>
        <w:rPr>
          <w:rFonts w:hint="eastAsia"/>
        </w:rPr>
        <w:t>Заключение</w:t>
      </w:r>
    </w:p>
    <w:p w14:paraId="448494CA" w14:textId="77777777" w:rsidR="00245FCD" w:rsidRDefault="00245FCD" w:rsidP="00245FCD"/>
    <w:p w14:paraId="2D4CE219" w14:textId="77777777" w:rsidR="00245FCD" w:rsidRDefault="00245FCD" w:rsidP="00245FCD">
      <w:r>
        <w:rPr>
          <w:rFonts w:hint="eastAsia"/>
        </w:rPr>
        <w:t>Список</w:t>
      </w:r>
      <w:r>
        <w:t xml:space="preserve"> </w:t>
      </w:r>
      <w:r>
        <w:rPr>
          <w:rFonts w:hint="eastAsia"/>
        </w:rPr>
        <w:t>сокращений</w:t>
      </w:r>
      <w:r>
        <w:t xml:space="preserve"> </w:t>
      </w:r>
      <w:r>
        <w:rPr>
          <w:rFonts w:hint="eastAsia"/>
        </w:rPr>
        <w:t>и</w:t>
      </w:r>
      <w:r>
        <w:t xml:space="preserve"> </w:t>
      </w:r>
      <w:r>
        <w:rPr>
          <w:rFonts w:hint="eastAsia"/>
        </w:rPr>
        <w:t>условных</w:t>
      </w:r>
      <w:r>
        <w:t xml:space="preserve"> </w:t>
      </w:r>
      <w:r>
        <w:rPr>
          <w:rFonts w:hint="eastAsia"/>
        </w:rPr>
        <w:t>обозначений</w:t>
      </w:r>
    </w:p>
    <w:p w14:paraId="798AB551" w14:textId="77777777" w:rsidR="00245FCD" w:rsidRDefault="00245FCD" w:rsidP="00245FCD"/>
    <w:p w14:paraId="595AD544" w14:textId="77777777" w:rsidR="00245FCD" w:rsidRDefault="00245FCD" w:rsidP="00245FCD">
      <w:r>
        <w:rPr>
          <w:rFonts w:hint="eastAsia"/>
        </w:rPr>
        <w:t>Список</w:t>
      </w:r>
      <w:r>
        <w:t xml:space="preserve"> </w:t>
      </w:r>
      <w:r>
        <w:rPr>
          <w:rFonts w:hint="eastAsia"/>
        </w:rPr>
        <w:t>литературы</w:t>
      </w:r>
    </w:p>
    <w:p w14:paraId="0CB480D3" w14:textId="77777777" w:rsidR="00245FCD" w:rsidRDefault="00245FCD" w:rsidP="00245FCD"/>
    <w:p w14:paraId="03BEE072" w14:textId="77777777" w:rsidR="00245FCD" w:rsidRDefault="00245FCD" w:rsidP="00245FCD">
      <w:r>
        <w:rPr>
          <w:rFonts w:hint="eastAsia"/>
        </w:rPr>
        <w:t>Приложение</w:t>
      </w:r>
      <w:r>
        <w:t xml:space="preserve"> </w:t>
      </w:r>
      <w:r>
        <w:rPr>
          <w:rFonts w:hint="eastAsia"/>
        </w:rPr>
        <w:t>А</w:t>
      </w:r>
      <w:r>
        <w:t xml:space="preserve"> - </w:t>
      </w:r>
      <w:r>
        <w:rPr>
          <w:rFonts w:hint="eastAsia"/>
        </w:rPr>
        <w:t>Плотность</w:t>
      </w:r>
      <w:r>
        <w:t xml:space="preserve"> </w:t>
      </w:r>
      <w:r>
        <w:rPr>
          <w:rFonts w:hint="eastAsia"/>
        </w:rPr>
        <w:t>и</w:t>
      </w:r>
      <w:r>
        <w:t xml:space="preserve"> </w:t>
      </w:r>
      <w:r>
        <w:rPr>
          <w:rFonts w:hint="eastAsia"/>
        </w:rPr>
        <w:t>поверхностное</w:t>
      </w:r>
      <w:r>
        <w:t xml:space="preserve"> </w:t>
      </w:r>
      <w:r>
        <w:rPr>
          <w:rFonts w:hint="eastAsia"/>
        </w:rPr>
        <w:t>натяжение</w:t>
      </w:r>
      <w:r>
        <w:t xml:space="preserve"> </w:t>
      </w:r>
      <w:r>
        <w:rPr>
          <w:rFonts w:hint="eastAsia"/>
        </w:rPr>
        <w:t>формовочных</w:t>
      </w:r>
      <w:r>
        <w:t xml:space="preserve"> </w:t>
      </w:r>
      <w:r>
        <w:rPr>
          <w:rFonts w:hint="eastAsia"/>
        </w:rPr>
        <w:t>растворов</w:t>
      </w:r>
      <w:r>
        <w:t xml:space="preserve"> </w:t>
      </w:r>
      <w:r>
        <w:rPr>
          <w:rFonts w:hint="eastAsia"/>
        </w:rPr>
        <w:t>гиалуроновой</w:t>
      </w:r>
      <w:r>
        <w:t xml:space="preserve"> </w:t>
      </w:r>
      <w:r>
        <w:rPr>
          <w:rFonts w:hint="eastAsia"/>
        </w:rPr>
        <w:t>кислоты</w:t>
      </w:r>
    </w:p>
    <w:p w14:paraId="4CB514F5" w14:textId="77777777" w:rsidR="00245FCD" w:rsidRDefault="00245FCD" w:rsidP="00245FCD"/>
    <w:p w14:paraId="59F1E6E6" w14:textId="77777777" w:rsidR="00245FCD" w:rsidRDefault="00245FCD" w:rsidP="00245FCD">
      <w:r>
        <w:rPr>
          <w:rFonts w:hint="eastAsia"/>
        </w:rPr>
        <w:t>Приложение</w:t>
      </w:r>
      <w:r>
        <w:t xml:space="preserve"> </w:t>
      </w:r>
      <w:r>
        <w:rPr>
          <w:rFonts w:hint="eastAsia"/>
        </w:rPr>
        <w:t>Б</w:t>
      </w:r>
      <w:r>
        <w:t xml:space="preserve"> - </w:t>
      </w:r>
      <w:r>
        <w:rPr>
          <w:rFonts w:hint="eastAsia"/>
        </w:rPr>
        <w:t>Оптические</w:t>
      </w:r>
      <w:r>
        <w:t xml:space="preserve"> </w:t>
      </w:r>
      <w:r>
        <w:rPr>
          <w:rFonts w:hint="eastAsia"/>
        </w:rPr>
        <w:t>микрофотографии</w:t>
      </w:r>
      <w:r>
        <w:t xml:space="preserve"> </w:t>
      </w:r>
      <w:r>
        <w:rPr>
          <w:rFonts w:hint="eastAsia"/>
        </w:rPr>
        <w:t>частиц</w:t>
      </w:r>
      <w:r>
        <w:t xml:space="preserve"> </w:t>
      </w:r>
      <w:r>
        <w:rPr>
          <w:rFonts w:hint="eastAsia"/>
        </w:rPr>
        <w:t>ГК</w:t>
      </w:r>
    </w:p>
    <w:p w14:paraId="3033F4F9" w14:textId="77777777" w:rsidR="00245FCD" w:rsidRDefault="00245FCD" w:rsidP="00245FCD"/>
    <w:p w14:paraId="5449D21E" w14:textId="77777777" w:rsidR="00245FCD" w:rsidRDefault="00245FCD" w:rsidP="00245FCD">
      <w:r>
        <w:rPr>
          <w:rFonts w:hint="eastAsia"/>
        </w:rPr>
        <w:t>Приложение</w:t>
      </w:r>
      <w:r>
        <w:t xml:space="preserve"> </w:t>
      </w:r>
      <w:r>
        <w:rPr>
          <w:rFonts w:hint="eastAsia"/>
        </w:rPr>
        <w:t>В</w:t>
      </w:r>
      <w:r>
        <w:t xml:space="preserve"> - </w:t>
      </w:r>
      <w:r>
        <w:rPr>
          <w:rFonts w:hint="eastAsia"/>
        </w:rPr>
        <w:t>Микрофотографии</w:t>
      </w:r>
      <w:r>
        <w:t xml:space="preserve"> </w:t>
      </w:r>
      <w:r>
        <w:rPr>
          <w:rFonts w:hint="eastAsia"/>
        </w:rPr>
        <w:t>нановолокон</w:t>
      </w:r>
    </w:p>
    <w:p w14:paraId="2F0EA4B0" w14:textId="77777777" w:rsidR="00245FCD" w:rsidRDefault="00245FCD" w:rsidP="00245FCD"/>
    <w:p w14:paraId="5FD0BAF8" w14:textId="77777777" w:rsidR="00245FCD" w:rsidRDefault="00245FCD" w:rsidP="00245FCD">
      <w:r>
        <w:rPr>
          <w:rFonts w:hint="eastAsia"/>
        </w:rPr>
        <w:t>Приложение</w:t>
      </w:r>
      <w:r>
        <w:t xml:space="preserve"> </w:t>
      </w:r>
      <w:r>
        <w:rPr>
          <w:rFonts w:hint="eastAsia"/>
        </w:rPr>
        <w:t>Г</w:t>
      </w:r>
      <w:r>
        <w:t xml:space="preserve"> - </w:t>
      </w:r>
      <w:r>
        <w:rPr>
          <w:rFonts w:hint="eastAsia"/>
        </w:rPr>
        <w:t>Гистограммы</w:t>
      </w:r>
      <w:r>
        <w:t xml:space="preserve"> </w:t>
      </w:r>
      <w:r>
        <w:rPr>
          <w:rFonts w:hint="eastAsia"/>
        </w:rPr>
        <w:t>распределения</w:t>
      </w:r>
      <w:r>
        <w:t xml:space="preserve"> </w:t>
      </w:r>
      <w:r>
        <w:rPr>
          <w:rFonts w:hint="eastAsia"/>
        </w:rPr>
        <w:t>диаметров</w:t>
      </w:r>
      <w:r>
        <w:t xml:space="preserve"> </w:t>
      </w:r>
      <w:r>
        <w:rPr>
          <w:rFonts w:hint="eastAsia"/>
        </w:rPr>
        <w:t>нановолокон</w:t>
      </w:r>
    </w:p>
    <w:p w14:paraId="65A19D6C" w14:textId="77777777" w:rsidR="00245FCD" w:rsidRDefault="00245FCD" w:rsidP="00245FCD"/>
    <w:p w14:paraId="04213691" w14:textId="77777777" w:rsidR="00245FCD" w:rsidRDefault="00245FCD" w:rsidP="00245FCD">
      <w:r>
        <w:rPr>
          <w:rFonts w:hint="eastAsia"/>
        </w:rPr>
        <w:t>Приложение</w:t>
      </w:r>
      <w:r>
        <w:t xml:space="preserve"> </w:t>
      </w:r>
      <w:r>
        <w:rPr>
          <w:rFonts w:hint="eastAsia"/>
        </w:rPr>
        <w:t>Д</w:t>
      </w:r>
      <w:r>
        <w:t xml:space="preserve"> - </w:t>
      </w:r>
      <w:r>
        <w:rPr>
          <w:rFonts w:hint="eastAsia"/>
        </w:rPr>
        <w:t>Акт</w:t>
      </w:r>
      <w:r>
        <w:t xml:space="preserve"> </w:t>
      </w:r>
      <w:r>
        <w:rPr>
          <w:rFonts w:hint="eastAsia"/>
        </w:rPr>
        <w:t>изготовления</w:t>
      </w:r>
      <w:r>
        <w:t xml:space="preserve"> </w:t>
      </w:r>
      <w:r>
        <w:rPr>
          <w:rFonts w:hint="eastAsia"/>
        </w:rPr>
        <w:t>опытной</w:t>
      </w:r>
      <w:r>
        <w:t xml:space="preserve"> </w:t>
      </w:r>
      <w:r>
        <w:rPr>
          <w:rFonts w:hint="eastAsia"/>
        </w:rPr>
        <w:t>партии</w:t>
      </w:r>
      <w:r>
        <w:t xml:space="preserve"> </w:t>
      </w:r>
      <w:r>
        <w:rPr>
          <w:rFonts w:hint="eastAsia"/>
        </w:rPr>
        <w:t>нановолокон</w:t>
      </w:r>
      <w:r>
        <w:t xml:space="preserve"> </w:t>
      </w:r>
      <w:r>
        <w:rPr>
          <w:rFonts w:hint="eastAsia"/>
        </w:rPr>
        <w:t>на</w:t>
      </w:r>
      <w:r>
        <w:t xml:space="preserve"> </w:t>
      </w:r>
      <w:r>
        <w:rPr>
          <w:rFonts w:hint="eastAsia"/>
        </w:rPr>
        <w:t>основе</w:t>
      </w:r>
      <w:r>
        <w:t xml:space="preserve"> </w:t>
      </w:r>
      <w:r>
        <w:rPr>
          <w:rFonts w:hint="eastAsia"/>
        </w:rPr>
        <w:t>гиалуроновой</w:t>
      </w:r>
      <w:r>
        <w:t xml:space="preserve"> </w:t>
      </w:r>
      <w:r>
        <w:rPr>
          <w:rFonts w:hint="eastAsia"/>
        </w:rPr>
        <w:t>кислоты</w:t>
      </w:r>
    </w:p>
    <w:p w14:paraId="09371599" w14:textId="77777777" w:rsidR="00245FCD" w:rsidRDefault="00245FCD" w:rsidP="00245FCD"/>
    <w:p w14:paraId="2144358C" w14:textId="77777777" w:rsidR="00245FCD" w:rsidRDefault="00245FCD" w:rsidP="00245FCD">
      <w:r>
        <w:rPr>
          <w:rFonts w:hint="eastAsia"/>
        </w:rPr>
        <w:t>Приложение</w:t>
      </w:r>
      <w:r>
        <w:t xml:space="preserve"> </w:t>
      </w:r>
      <w:r>
        <w:rPr>
          <w:rFonts w:hint="eastAsia"/>
        </w:rPr>
        <w:t>Е</w:t>
      </w:r>
      <w:r>
        <w:t xml:space="preserve"> - </w:t>
      </w:r>
      <w:r>
        <w:rPr>
          <w:rFonts w:hint="eastAsia"/>
        </w:rPr>
        <w:t>Протокол</w:t>
      </w:r>
      <w:r>
        <w:t xml:space="preserve"> </w:t>
      </w:r>
      <w:r>
        <w:rPr>
          <w:rFonts w:hint="eastAsia"/>
        </w:rPr>
        <w:t>микробиологических</w:t>
      </w:r>
      <w:r>
        <w:t xml:space="preserve"> </w:t>
      </w:r>
      <w:r>
        <w:rPr>
          <w:rFonts w:hint="eastAsia"/>
        </w:rPr>
        <w:t>испытаний</w:t>
      </w:r>
      <w:r>
        <w:t xml:space="preserve"> </w:t>
      </w:r>
      <w:r>
        <w:rPr>
          <w:rFonts w:hint="eastAsia"/>
        </w:rPr>
        <w:t>опытной</w:t>
      </w:r>
      <w:r>
        <w:t xml:space="preserve"> </w:t>
      </w:r>
      <w:r>
        <w:rPr>
          <w:rFonts w:hint="eastAsia"/>
        </w:rPr>
        <w:t>партии</w:t>
      </w:r>
      <w:r>
        <w:t xml:space="preserve"> </w:t>
      </w:r>
      <w:r>
        <w:rPr>
          <w:rFonts w:hint="eastAsia"/>
        </w:rPr>
        <w:t>нановолокон</w:t>
      </w:r>
      <w:r>
        <w:t xml:space="preserve"> </w:t>
      </w:r>
      <w:r>
        <w:rPr>
          <w:rFonts w:hint="eastAsia"/>
        </w:rPr>
        <w:t>на</w:t>
      </w:r>
      <w:r>
        <w:t xml:space="preserve"> </w:t>
      </w:r>
      <w:r>
        <w:rPr>
          <w:rFonts w:hint="eastAsia"/>
        </w:rPr>
        <w:t>основе</w:t>
      </w:r>
      <w:r>
        <w:t xml:space="preserve"> </w:t>
      </w:r>
      <w:r>
        <w:rPr>
          <w:rFonts w:hint="eastAsia"/>
        </w:rPr>
        <w:t>гиалуроновой</w:t>
      </w:r>
      <w:r>
        <w:t xml:space="preserve"> </w:t>
      </w:r>
      <w:r>
        <w:rPr>
          <w:rFonts w:hint="eastAsia"/>
        </w:rPr>
        <w:t>кислоты</w:t>
      </w:r>
    </w:p>
    <w:p w14:paraId="50C700B8" w14:textId="77777777" w:rsidR="00245FCD" w:rsidRDefault="00245FCD" w:rsidP="00245FCD"/>
    <w:p w14:paraId="7D7369E8" w14:textId="77777777" w:rsidR="00245FCD" w:rsidRDefault="00245FCD" w:rsidP="00245FCD">
      <w:r>
        <w:rPr>
          <w:rFonts w:hint="eastAsia"/>
        </w:rPr>
        <w:t>Приложение</w:t>
      </w:r>
      <w:r>
        <w:t xml:space="preserve"> </w:t>
      </w:r>
      <w:r>
        <w:rPr>
          <w:rFonts w:hint="eastAsia"/>
        </w:rPr>
        <w:t>Ж</w:t>
      </w:r>
      <w:r>
        <w:t xml:space="preserve"> - </w:t>
      </w:r>
      <w:r>
        <w:rPr>
          <w:rFonts w:hint="eastAsia"/>
        </w:rPr>
        <w:t>Акт</w:t>
      </w:r>
      <w:r>
        <w:t xml:space="preserve"> </w:t>
      </w:r>
      <w:r>
        <w:rPr>
          <w:rFonts w:hint="eastAsia"/>
        </w:rPr>
        <w:t>о</w:t>
      </w:r>
      <w:r>
        <w:t xml:space="preserve"> </w:t>
      </w:r>
      <w:r>
        <w:rPr>
          <w:rFonts w:hint="eastAsia"/>
        </w:rPr>
        <w:t>внедрении</w:t>
      </w:r>
      <w:r>
        <w:t xml:space="preserve"> </w:t>
      </w:r>
      <w:r>
        <w:rPr>
          <w:rFonts w:hint="eastAsia"/>
        </w:rPr>
        <w:t>результатов</w:t>
      </w:r>
      <w:r>
        <w:t xml:space="preserve"> </w:t>
      </w:r>
      <w:r>
        <w:rPr>
          <w:rFonts w:hint="eastAsia"/>
        </w:rPr>
        <w:t>в</w:t>
      </w:r>
      <w:r>
        <w:t xml:space="preserve"> </w:t>
      </w:r>
      <w:r>
        <w:rPr>
          <w:rFonts w:hint="eastAsia"/>
        </w:rPr>
        <w:t>учебный</w:t>
      </w:r>
      <w:r>
        <w:t xml:space="preserve"> </w:t>
      </w:r>
      <w:r>
        <w:rPr>
          <w:rFonts w:hint="eastAsia"/>
        </w:rPr>
        <w:t>процесс</w:t>
      </w:r>
    </w:p>
    <w:p w14:paraId="4FB2EC08" w14:textId="77777777" w:rsidR="00245FCD" w:rsidRDefault="00245FCD" w:rsidP="00245FCD"/>
    <w:p w14:paraId="1E15C766" w14:textId="77777777" w:rsidR="00245FCD" w:rsidRDefault="00245FCD" w:rsidP="00245FCD">
      <w:r>
        <w:rPr>
          <w:rFonts w:hint="eastAsia"/>
        </w:rPr>
        <w:t>Приложение</w:t>
      </w:r>
      <w:r>
        <w:t xml:space="preserve"> </w:t>
      </w:r>
      <w:r>
        <w:rPr>
          <w:rFonts w:hint="eastAsia"/>
        </w:rPr>
        <w:t>З</w:t>
      </w:r>
      <w:r>
        <w:t xml:space="preserve"> - </w:t>
      </w:r>
      <w:r>
        <w:rPr>
          <w:rFonts w:hint="eastAsia"/>
        </w:rPr>
        <w:t>Тексты</w:t>
      </w:r>
      <w:r>
        <w:t xml:space="preserve"> </w:t>
      </w:r>
      <w:r>
        <w:rPr>
          <w:rFonts w:hint="eastAsia"/>
        </w:rPr>
        <w:t>публикаций</w:t>
      </w:r>
    </w:p>
    <w:p w14:paraId="448F5B63" w14:textId="77777777" w:rsidR="00245FCD" w:rsidRDefault="00245FCD" w:rsidP="00245FCD"/>
    <w:p w14:paraId="4AB1BBCE" w14:textId="77777777" w:rsidR="00245FCD" w:rsidRDefault="00245FCD" w:rsidP="00245FCD">
      <w:r>
        <w:rPr>
          <w:rFonts w:hint="eastAsia"/>
        </w:rPr>
        <w:t>Реферат</w:t>
      </w:r>
    </w:p>
    <w:p w14:paraId="1F7EBBAF" w14:textId="77777777" w:rsidR="00245FCD" w:rsidRDefault="00245FCD" w:rsidP="00245FCD"/>
    <w:p w14:paraId="75E7ACBF" w14:textId="5BF2E6FD" w:rsidR="00245FCD" w:rsidRPr="00245FCD" w:rsidRDefault="00245FCD" w:rsidP="00245FCD">
      <w:r>
        <w:rPr>
          <w:rFonts w:hint="eastAsia"/>
        </w:rPr>
        <w:lastRenderedPageBreak/>
        <w:t>Общая</w:t>
      </w:r>
      <w:r>
        <w:t xml:space="preserve"> </w:t>
      </w:r>
      <w:r>
        <w:rPr>
          <w:rFonts w:hint="eastAsia"/>
        </w:rPr>
        <w:t>характеристика</w:t>
      </w:r>
      <w:r>
        <w:t xml:space="preserve"> </w:t>
      </w:r>
      <w:r>
        <w:rPr>
          <w:rFonts w:hint="eastAsia"/>
        </w:rPr>
        <w:t>диссертации</w:t>
      </w:r>
    </w:p>
    <w:sectPr w:rsidR="00245FCD" w:rsidRPr="00245FCD" w:rsidSect="00D573CD">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045DBF" w14:textId="77777777" w:rsidR="00D573CD" w:rsidRDefault="00D573CD">
      <w:pPr>
        <w:spacing w:after="0" w:line="240" w:lineRule="auto"/>
      </w:pPr>
      <w:r>
        <w:separator/>
      </w:r>
    </w:p>
  </w:endnote>
  <w:endnote w:type="continuationSeparator" w:id="0">
    <w:p w14:paraId="5A04D5D5" w14:textId="77777777" w:rsidR="00D573CD" w:rsidRDefault="00D573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C33F29" w14:textId="77777777" w:rsidR="00D573CD" w:rsidRDefault="00D573CD"/>
    <w:p w14:paraId="3A5AB77A" w14:textId="77777777" w:rsidR="00D573CD" w:rsidRDefault="00D573CD"/>
    <w:p w14:paraId="453D83E9" w14:textId="77777777" w:rsidR="00D573CD" w:rsidRDefault="00D573CD"/>
    <w:p w14:paraId="63FA6226" w14:textId="77777777" w:rsidR="00D573CD" w:rsidRDefault="00D573CD"/>
    <w:p w14:paraId="17944A36" w14:textId="77777777" w:rsidR="00D573CD" w:rsidRDefault="00D573CD"/>
    <w:p w14:paraId="2EEFBD81" w14:textId="77777777" w:rsidR="00D573CD" w:rsidRDefault="00D573CD"/>
    <w:p w14:paraId="3E45C712" w14:textId="77777777" w:rsidR="00D573CD" w:rsidRDefault="00D573C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5BACE03" wp14:editId="5A7E09D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9DF6BF" w14:textId="77777777" w:rsidR="00D573CD" w:rsidRDefault="00D573C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5BACE0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E9DF6BF" w14:textId="77777777" w:rsidR="00D573CD" w:rsidRDefault="00D573C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5F2C2C7" w14:textId="77777777" w:rsidR="00D573CD" w:rsidRDefault="00D573CD"/>
    <w:p w14:paraId="1D26F97A" w14:textId="77777777" w:rsidR="00D573CD" w:rsidRDefault="00D573CD"/>
    <w:p w14:paraId="7B3D8519" w14:textId="77777777" w:rsidR="00D573CD" w:rsidRDefault="00D573C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04BE175" wp14:editId="6A151E5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3F180D" w14:textId="77777777" w:rsidR="00D573CD" w:rsidRDefault="00D573CD"/>
                          <w:p w14:paraId="338A8E9A" w14:textId="77777777" w:rsidR="00D573CD" w:rsidRDefault="00D573C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04BE17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43F180D" w14:textId="77777777" w:rsidR="00D573CD" w:rsidRDefault="00D573CD"/>
                    <w:p w14:paraId="338A8E9A" w14:textId="77777777" w:rsidR="00D573CD" w:rsidRDefault="00D573C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22810BD" w14:textId="77777777" w:rsidR="00D573CD" w:rsidRDefault="00D573CD"/>
    <w:p w14:paraId="5616D17D" w14:textId="77777777" w:rsidR="00D573CD" w:rsidRDefault="00D573CD">
      <w:pPr>
        <w:rPr>
          <w:sz w:val="2"/>
          <w:szCs w:val="2"/>
        </w:rPr>
      </w:pPr>
    </w:p>
    <w:p w14:paraId="446F9668" w14:textId="77777777" w:rsidR="00D573CD" w:rsidRDefault="00D573CD"/>
    <w:p w14:paraId="07E9F724" w14:textId="77777777" w:rsidR="00D573CD" w:rsidRDefault="00D573CD">
      <w:pPr>
        <w:spacing w:after="0" w:line="240" w:lineRule="auto"/>
      </w:pPr>
    </w:p>
  </w:footnote>
  <w:footnote w:type="continuationSeparator" w:id="0">
    <w:p w14:paraId="39A2C064" w14:textId="77777777" w:rsidR="00D573CD" w:rsidRDefault="00D573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DE"/>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AF"/>
    <w:rsid w:val="00353003"/>
    <w:rsid w:val="00353150"/>
    <w:rsid w:val="00353216"/>
    <w:rsid w:val="0035326E"/>
    <w:rsid w:val="003532F1"/>
    <w:rsid w:val="00353355"/>
    <w:rsid w:val="00353442"/>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37"/>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7AF"/>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B7FA8"/>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6FEE"/>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A7"/>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766"/>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2FB2"/>
    <w:rsid w:val="00AA3051"/>
    <w:rsid w:val="00AA309E"/>
    <w:rsid w:val="00AA30F5"/>
    <w:rsid w:val="00AA311A"/>
    <w:rsid w:val="00AA315B"/>
    <w:rsid w:val="00AA31DB"/>
    <w:rsid w:val="00AA32E3"/>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69"/>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3CD"/>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5C"/>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2C"/>
    <w:rsid w:val="00F3065E"/>
    <w:rsid w:val="00F3069D"/>
    <w:rsid w:val="00F306C2"/>
    <w:rsid w:val="00F306C9"/>
    <w:rsid w:val="00F30769"/>
    <w:rsid w:val="00F30805"/>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17900</TotalTime>
  <Pages>5</Pages>
  <Words>430</Words>
  <Characters>2452</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2877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2300</cp:revision>
  <cp:lastPrinted>2009-02-06T05:36:00Z</cp:lastPrinted>
  <dcterms:created xsi:type="dcterms:W3CDTF">2024-01-07T13:43:00Z</dcterms:created>
  <dcterms:modified xsi:type="dcterms:W3CDTF">2024-02-07T15:16:00Z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