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0029" w14:textId="776CD36C" w:rsidR="00AA7DEE" w:rsidRDefault="0052031C" w:rsidP="0052031C">
      <w:r w:rsidRPr="0052031C">
        <w:rPr>
          <w:rFonts w:hint="eastAsia"/>
        </w:rPr>
        <w:t>Шорохова</w:t>
      </w:r>
      <w:r w:rsidRPr="0052031C">
        <w:t xml:space="preserve"> </w:t>
      </w:r>
      <w:r w:rsidRPr="0052031C">
        <w:rPr>
          <w:rFonts w:hint="eastAsia"/>
        </w:rPr>
        <w:t>Ирина</w:t>
      </w:r>
      <w:r w:rsidRPr="0052031C">
        <w:t xml:space="preserve"> </w:t>
      </w:r>
      <w:r w:rsidRPr="0052031C">
        <w:rPr>
          <w:rFonts w:hint="eastAsia"/>
        </w:rPr>
        <w:t>Ивановна</w:t>
      </w:r>
      <w:r>
        <w:t xml:space="preserve"> </w:t>
      </w:r>
      <w:r w:rsidRPr="0052031C">
        <w:rPr>
          <w:rFonts w:hint="eastAsia"/>
        </w:rPr>
        <w:t>Развитие</w:t>
      </w:r>
      <w:r w:rsidRPr="0052031C">
        <w:t xml:space="preserve"> </w:t>
      </w:r>
      <w:r w:rsidRPr="0052031C">
        <w:rPr>
          <w:rFonts w:hint="eastAsia"/>
        </w:rPr>
        <w:t>здравоохранения</w:t>
      </w:r>
      <w:r w:rsidRPr="0052031C">
        <w:t xml:space="preserve"> </w:t>
      </w:r>
      <w:r w:rsidRPr="0052031C">
        <w:rPr>
          <w:rFonts w:hint="eastAsia"/>
        </w:rPr>
        <w:t>Тюменской</w:t>
      </w:r>
      <w:r w:rsidRPr="0052031C">
        <w:t xml:space="preserve"> </w:t>
      </w:r>
      <w:r w:rsidRPr="0052031C">
        <w:rPr>
          <w:rFonts w:hint="eastAsia"/>
        </w:rPr>
        <w:t>области</w:t>
      </w:r>
      <w:r w:rsidRPr="0052031C">
        <w:t xml:space="preserve"> </w:t>
      </w:r>
      <w:r w:rsidRPr="0052031C">
        <w:rPr>
          <w:rFonts w:hint="eastAsia"/>
        </w:rPr>
        <w:t>в</w:t>
      </w:r>
      <w:r w:rsidRPr="0052031C">
        <w:t xml:space="preserve"> </w:t>
      </w:r>
      <w:r w:rsidRPr="0052031C">
        <w:rPr>
          <w:rFonts w:hint="eastAsia"/>
        </w:rPr>
        <w:t>период</w:t>
      </w:r>
      <w:r w:rsidRPr="0052031C">
        <w:t xml:space="preserve"> </w:t>
      </w:r>
      <w:r w:rsidRPr="0052031C">
        <w:rPr>
          <w:rFonts w:hint="eastAsia"/>
        </w:rPr>
        <w:t>интенсивного</w:t>
      </w:r>
      <w:r w:rsidRPr="0052031C">
        <w:t xml:space="preserve"> </w:t>
      </w:r>
      <w:r w:rsidRPr="0052031C">
        <w:rPr>
          <w:rFonts w:hint="eastAsia"/>
        </w:rPr>
        <w:t>нефтегазового</w:t>
      </w:r>
      <w:r w:rsidRPr="0052031C">
        <w:t xml:space="preserve"> </w:t>
      </w:r>
      <w:r w:rsidRPr="0052031C">
        <w:rPr>
          <w:rFonts w:hint="eastAsia"/>
        </w:rPr>
        <w:t>освоения</w:t>
      </w:r>
      <w:r w:rsidRPr="0052031C">
        <w:t xml:space="preserve"> 1964-1991 </w:t>
      </w:r>
      <w:r w:rsidRPr="0052031C">
        <w:rPr>
          <w:rFonts w:hint="eastAsia"/>
        </w:rPr>
        <w:t>гг</w:t>
      </w:r>
      <w:r w:rsidRPr="0052031C">
        <w:t>.</w:t>
      </w:r>
    </w:p>
    <w:p w14:paraId="5CAC1D23" w14:textId="77777777" w:rsidR="0052031C" w:rsidRDefault="0052031C" w:rsidP="0052031C">
      <w:r>
        <w:rPr>
          <w:rFonts w:hint="eastAsia"/>
        </w:rPr>
        <w:t>ОГЛАВЛЕНИЕ</w:t>
      </w:r>
      <w:r>
        <w:t xml:space="preserve"> </w:t>
      </w:r>
      <w:r>
        <w:rPr>
          <w:rFonts w:hint="eastAsia"/>
        </w:rPr>
        <w:t>ДИССЕРТАЦИИ</w:t>
      </w:r>
    </w:p>
    <w:p w14:paraId="51E6A7FF" w14:textId="77777777" w:rsidR="0052031C" w:rsidRDefault="0052031C" w:rsidP="0052031C">
      <w:r>
        <w:rPr>
          <w:rFonts w:hint="eastAsia"/>
        </w:rPr>
        <w:t>кандидат</w:t>
      </w:r>
      <w:r>
        <w:t xml:space="preserve"> </w:t>
      </w:r>
      <w:r>
        <w:rPr>
          <w:rFonts w:hint="eastAsia"/>
        </w:rPr>
        <w:t>наук</w:t>
      </w:r>
      <w:r>
        <w:t xml:space="preserve"> </w:t>
      </w:r>
      <w:r>
        <w:rPr>
          <w:rFonts w:hint="eastAsia"/>
        </w:rPr>
        <w:t>Шорохова</w:t>
      </w:r>
      <w:r>
        <w:t xml:space="preserve"> </w:t>
      </w:r>
      <w:r>
        <w:rPr>
          <w:rFonts w:hint="eastAsia"/>
        </w:rPr>
        <w:t>Ирина</w:t>
      </w:r>
      <w:r>
        <w:t xml:space="preserve"> </w:t>
      </w:r>
      <w:r>
        <w:rPr>
          <w:rFonts w:hint="eastAsia"/>
        </w:rPr>
        <w:t>Ивановна</w:t>
      </w:r>
    </w:p>
    <w:p w14:paraId="18C7CB23" w14:textId="77777777" w:rsidR="0052031C" w:rsidRDefault="0052031C" w:rsidP="0052031C">
      <w:r>
        <w:rPr>
          <w:rFonts w:hint="eastAsia"/>
        </w:rPr>
        <w:t>ВВЕДЕНИЕ</w:t>
      </w:r>
    </w:p>
    <w:p w14:paraId="43C8CDF7" w14:textId="77777777" w:rsidR="0052031C" w:rsidRDefault="0052031C" w:rsidP="0052031C"/>
    <w:p w14:paraId="099244D1" w14:textId="77777777" w:rsidR="0052031C" w:rsidRDefault="0052031C" w:rsidP="0052031C">
      <w:r>
        <w:rPr>
          <w:rFonts w:hint="eastAsia"/>
        </w:rPr>
        <w:t>ГЛАВА</w:t>
      </w:r>
      <w:r>
        <w:t xml:space="preserve"> 1. </w:t>
      </w:r>
      <w:r>
        <w:rPr>
          <w:rFonts w:hint="eastAsia"/>
        </w:rPr>
        <w:t>ОСНОВЫ</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ЗДРАВООХРАНЕНИЯ</w:t>
      </w:r>
      <w:r>
        <w:t xml:space="preserve"> </w:t>
      </w:r>
      <w:r>
        <w:rPr>
          <w:rFonts w:hint="eastAsia"/>
        </w:rPr>
        <w:t>В</w:t>
      </w:r>
      <w:r>
        <w:t xml:space="preserve"> 1964-1991 </w:t>
      </w:r>
      <w:r>
        <w:rPr>
          <w:rFonts w:hint="eastAsia"/>
        </w:rPr>
        <w:t>ГГ</w:t>
      </w:r>
    </w:p>
    <w:p w14:paraId="4B66AF5C" w14:textId="77777777" w:rsidR="0052031C" w:rsidRDefault="0052031C" w:rsidP="0052031C"/>
    <w:p w14:paraId="3D62476C" w14:textId="77777777" w:rsidR="0052031C" w:rsidRDefault="0052031C" w:rsidP="0052031C">
      <w:r>
        <w:t xml:space="preserve">1.1. </w:t>
      </w:r>
      <w:r>
        <w:rPr>
          <w:rFonts w:hint="eastAsia"/>
        </w:rPr>
        <w:t>Укрепление</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здравоохранения</w:t>
      </w:r>
      <w:r>
        <w:t xml:space="preserve"> -</w:t>
      </w:r>
      <w:r>
        <w:rPr>
          <w:rFonts w:hint="eastAsia"/>
        </w:rPr>
        <w:t>важнейшая</w:t>
      </w:r>
      <w:r>
        <w:t xml:space="preserve"> </w:t>
      </w:r>
      <w:r>
        <w:rPr>
          <w:rFonts w:hint="eastAsia"/>
        </w:rPr>
        <w:t>составляющая</w:t>
      </w:r>
      <w:r>
        <w:t xml:space="preserve"> </w:t>
      </w:r>
      <w:r>
        <w:rPr>
          <w:rFonts w:hint="eastAsia"/>
        </w:rPr>
        <w:t>государственной</w:t>
      </w:r>
      <w:r>
        <w:t xml:space="preserve"> </w:t>
      </w:r>
      <w:r>
        <w:rPr>
          <w:rFonts w:hint="eastAsia"/>
        </w:rPr>
        <w:t>политики</w:t>
      </w:r>
    </w:p>
    <w:p w14:paraId="7E5ABC65" w14:textId="77777777" w:rsidR="0052031C" w:rsidRDefault="0052031C" w:rsidP="0052031C"/>
    <w:p w14:paraId="79FA5770" w14:textId="77777777" w:rsidR="0052031C" w:rsidRDefault="0052031C" w:rsidP="0052031C">
      <w:r>
        <w:t xml:space="preserve">1.2. </w:t>
      </w:r>
      <w:r>
        <w:rPr>
          <w:rFonts w:hint="eastAsia"/>
        </w:rPr>
        <w:t>Кадровая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советского</w:t>
      </w:r>
      <w:r>
        <w:t xml:space="preserve"> </w:t>
      </w:r>
      <w:r>
        <w:rPr>
          <w:rFonts w:hint="eastAsia"/>
        </w:rPr>
        <w:t>здравоохранения</w:t>
      </w:r>
    </w:p>
    <w:p w14:paraId="13F9617F" w14:textId="77777777" w:rsidR="0052031C" w:rsidRDefault="0052031C" w:rsidP="0052031C"/>
    <w:p w14:paraId="611DF7B6" w14:textId="77777777" w:rsidR="0052031C" w:rsidRDefault="0052031C" w:rsidP="0052031C">
      <w:r>
        <w:t xml:space="preserve">1.3. </w:t>
      </w:r>
      <w:r>
        <w:rPr>
          <w:rFonts w:hint="eastAsia"/>
        </w:rPr>
        <w:t>Профилактическая</w:t>
      </w:r>
      <w:r>
        <w:t xml:space="preserve"> </w:t>
      </w:r>
      <w:r>
        <w:rPr>
          <w:rFonts w:hint="eastAsia"/>
        </w:rPr>
        <w:t>направленность</w:t>
      </w:r>
      <w:r>
        <w:t xml:space="preserve"> </w:t>
      </w:r>
      <w:r>
        <w:rPr>
          <w:rFonts w:hint="eastAsia"/>
        </w:rPr>
        <w:t>советской</w:t>
      </w:r>
      <w:r>
        <w:t xml:space="preserve"> </w:t>
      </w:r>
      <w:r>
        <w:rPr>
          <w:rFonts w:hint="eastAsia"/>
        </w:rPr>
        <w:t>медицины</w:t>
      </w:r>
    </w:p>
    <w:p w14:paraId="55B4F242" w14:textId="77777777" w:rsidR="0052031C" w:rsidRDefault="0052031C" w:rsidP="0052031C"/>
    <w:p w14:paraId="19BEB275" w14:textId="77777777" w:rsidR="0052031C" w:rsidRDefault="0052031C" w:rsidP="0052031C">
      <w:r>
        <w:rPr>
          <w:rFonts w:hint="eastAsia"/>
        </w:rPr>
        <w:t>ГЛАВА</w:t>
      </w:r>
      <w:r>
        <w:t xml:space="preserve"> 2. </w:t>
      </w:r>
      <w:r>
        <w:rPr>
          <w:rFonts w:hint="eastAsia"/>
        </w:rPr>
        <w:t>РАЗВИТИЕ</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ЗДРАВООХРАНЕНИЯ</w:t>
      </w:r>
      <w:r>
        <w:t xml:space="preserve"> </w:t>
      </w:r>
      <w:r>
        <w:rPr>
          <w:rFonts w:hint="eastAsia"/>
        </w:rPr>
        <w:t>ТЮМЕНСКОЙ</w:t>
      </w:r>
      <w:r>
        <w:t xml:space="preserve"> </w:t>
      </w:r>
      <w:r>
        <w:rPr>
          <w:rFonts w:hint="eastAsia"/>
        </w:rPr>
        <w:t>ОБЛАСТИ</w:t>
      </w:r>
      <w:r>
        <w:t xml:space="preserve"> </w:t>
      </w:r>
      <w:r>
        <w:rPr>
          <w:rFonts w:hint="eastAsia"/>
        </w:rPr>
        <w:t>В</w:t>
      </w:r>
      <w:r>
        <w:t xml:space="preserve"> </w:t>
      </w:r>
      <w:r>
        <w:rPr>
          <w:rFonts w:hint="eastAsia"/>
        </w:rPr>
        <w:t>ПЕРИОД</w:t>
      </w:r>
      <w:r>
        <w:t xml:space="preserve"> </w:t>
      </w:r>
      <w:r>
        <w:rPr>
          <w:rFonts w:hint="eastAsia"/>
        </w:rPr>
        <w:t>ИНТЕНСИВНОГО</w:t>
      </w:r>
      <w:r>
        <w:t xml:space="preserve"> </w:t>
      </w:r>
      <w:r>
        <w:rPr>
          <w:rFonts w:hint="eastAsia"/>
        </w:rPr>
        <w:t>НЕФТЕГАЗОВОГО</w:t>
      </w:r>
      <w:r>
        <w:t xml:space="preserve"> </w:t>
      </w:r>
      <w:r>
        <w:rPr>
          <w:rFonts w:hint="eastAsia"/>
        </w:rPr>
        <w:t>ОСВОЕНИЯ</w:t>
      </w:r>
    </w:p>
    <w:p w14:paraId="43D0FC3C" w14:textId="77777777" w:rsidR="0052031C" w:rsidRDefault="0052031C" w:rsidP="0052031C"/>
    <w:p w14:paraId="43695972" w14:textId="77777777" w:rsidR="0052031C" w:rsidRDefault="0052031C" w:rsidP="0052031C">
      <w:r>
        <w:t xml:space="preserve">2.1. </w:t>
      </w:r>
      <w:r>
        <w:rPr>
          <w:rFonts w:hint="eastAsia"/>
        </w:rPr>
        <w:t>Рост</w:t>
      </w:r>
      <w:r>
        <w:t xml:space="preserve"> </w:t>
      </w:r>
      <w:r>
        <w:rPr>
          <w:rFonts w:hint="eastAsia"/>
        </w:rPr>
        <w:t>сети</w:t>
      </w:r>
      <w:r>
        <w:t xml:space="preserve"> </w:t>
      </w:r>
      <w:r>
        <w:rPr>
          <w:rFonts w:hint="eastAsia"/>
        </w:rPr>
        <w:t>лечебно</w:t>
      </w:r>
      <w:r>
        <w:t>-</w:t>
      </w:r>
      <w:r>
        <w:rPr>
          <w:rFonts w:hint="eastAsia"/>
        </w:rPr>
        <w:t>профилактических</w:t>
      </w:r>
      <w:r>
        <w:t xml:space="preserve"> </w:t>
      </w:r>
      <w:r>
        <w:rPr>
          <w:rFonts w:hint="eastAsia"/>
        </w:rPr>
        <w:t>учреждений</w:t>
      </w:r>
    </w:p>
    <w:p w14:paraId="3B99477A" w14:textId="77777777" w:rsidR="0052031C" w:rsidRDefault="0052031C" w:rsidP="0052031C"/>
    <w:p w14:paraId="0257DDBA" w14:textId="77777777" w:rsidR="0052031C" w:rsidRDefault="0052031C" w:rsidP="0052031C">
      <w:r>
        <w:t xml:space="preserve">2.2. </w:t>
      </w:r>
      <w:r>
        <w:rPr>
          <w:rFonts w:hint="eastAsia"/>
        </w:rPr>
        <w:t>Становление</w:t>
      </w:r>
      <w:r>
        <w:t xml:space="preserve"> </w:t>
      </w:r>
      <w:r>
        <w:rPr>
          <w:rFonts w:hint="eastAsia"/>
        </w:rPr>
        <w:t>специализированных</w:t>
      </w:r>
      <w:r>
        <w:t xml:space="preserve"> </w:t>
      </w:r>
      <w:r>
        <w:rPr>
          <w:rFonts w:hint="eastAsia"/>
        </w:rPr>
        <w:t>медицинских</w:t>
      </w:r>
      <w:r>
        <w:t xml:space="preserve"> </w:t>
      </w:r>
      <w:r>
        <w:rPr>
          <w:rFonts w:hint="eastAsia"/>
        </w:rPr>
        <w:t>служб</w:t>
      </w:r>
    </w:p>
    <w:p w14:paraId="7FE1EA34" w14:textId="77777777" w:rsidR="0052031C" w:rsidRDefault="0052031C" w:rsidP="0052031C"/>
    <w:p w14:paraId="18E2D198" w14:textId="77777777" w:rsidR="0052031C" w:rsidRDefault="0052031C" w:rsidP="0052031C">
      <w:r>
        <w:t xml:space="preserve">2.3. </w:t>
      </w:r>
      <w:r>
        <w:rPr>
          <w:rFonts w:hint="eastAsia"/>
        </w:rPr>
        <w:t>Создание</w:t>
      </w:r>
      <w:r>
        <w:t xml:space="preserve"> </w:t>
      </w:r>
      <w:r>
        <w:rPr>
          <w:rFonts w:hint="eastAsia"/>
        </w:rPr>
        <w:t>специализированной</w:t>
      </w:r>
      <w:r>
        <w:t xml:space="preserve"> </w:t>
      </w:r>
      <w:r>
        <w:rPr>
          <w:rFonts w:hint="eastAsia"/>
        </w:rPr>
        <w:t>инфекционной</w:t>
      </w:r>
      <w:r>
        <w:t xml:space="preserve"> </w:t>
      </w:r>
      <w:r>
        <w:rPr>
          <w:rFonts w:hint="eastAsia"/>
        </w:rPr>
        <w:t>медицинской</w:t>
      </w:r>
      <w:r>
        <w:t xml:space="preserve"> </w:t>
      </w:r>
      <w:r>
        <w:rPr>
          <w:rFonts w:hint="eastAsia"/>
        </w:rPr>
        <w:t>службы</w:t>
      </w:r>
      <w:r>
        <w:t xml:space="preserve"> 157 </w:t>
      </w:r>
      <w:r>
        <w:rPr>
          <w:rFonts w:hint="eastAsia"/>
        </w:rPr>
        <w:t>ГЛАВА</w:t>
      </w:r>
      <w:r>
        <w:t xml:space="preserve"> 3. </w:t>
      </w:r>
      <w:r>
        <w:rPr>
          <w:rFonts w:hint="eastAsia"/>
        </w:rPr>
        <w:t>ФОРМИРОВАНИЕ</w:t>
      </w:r>
      <w:r>
        <w:t xml:space="preserve"> </w:t>
      </w:r>
      <w:r>
        <w:rPr>
          <w:rFonts w:hint="eastAsia"/>
        </w:rPr>
        <w:t>КАДРОВОГО</w:t>
      </w:r>
      <w:r>
        <w:t xml:space="preserve"> </w:t>
      </w:r>
      <w:r>
        <w:rPr>
          <w:rFonts w:hint="eastAsia"/>
        </w:rPr>
        <w:t>ПОТЕНЦИАЛА</w:t>
      </w:r>
      <w:r>
        <w:t xml:space="preserve"> </w:t>
      </w:r>
      <w:r>
        <w:rPr>
          <w:rFonts w:hint="eastAsia"/>
        </w:rPr>
        <w:t>В</w:t>
      </w:r>
      <w:r>
        <w:t xml:space="preserve"> </w:t>
      </w:r>
      <w:r>
        <w:rPr>
          <w:rFonts w:hint="eastAsia"/>
        </w:rPr>
        <w:t>ЗДРАВООХРАНЕНИИ</w:t>
      </w:r>
      <w:r>
        <w:t xml:space="preserve"> </w:t>
      </w:r>
      <w:r>
        <w:rPr>
          <w:rFonts w:hint="eastAsia"/>
        </w:rPr>
        <w:t>ТЮМЕНСКОЙ</w:t>
      </w:r>
      <w:r>
        <w:t xml:space="preserve"> </w:t>
      </w:r>
      <w:r>
        <w:rPr>
          <w:rFonts w:hint="eastAsia"/>
        </w:rPr>
        <w:t>ОБЛАСТИ</w:t>
      </w:r>
      <w:r>
        <w:t xml:space="preserve"> </w:t>
      </w:r>
      <w:r>
        <w:rPr>
          <w:rFonts w:hint="eastAsia"/>
        </w:rPr>
        <w:t>В</w:t>
      </w:r>
      <w:r>
        <w:t xml:space="preserve"> </w:t>
      </w:r>
      <w:r>
        <w:rPr>
          <w:rFonts w:hint="eastAsia"/>
        </w:rPr>
        <w:t>ПЕРИОД</w:t>
      </w:r>
      <w:r>
        <w:t xml:space="preserve"> </w:t>
      </w:r>
      <w:r>
        <w:rPr>
          <w:rFonts w:hint="eastAsia"/>
        </w:rPr>
        <w:t>С</w:t>
      </w:r>
      <w:r>
        <w:t xml:space="preserve"> 1964 </w:t>
      </w:r>
      <w:r>
        <w:rPr>
          <w:rFonts w:hint="eastAsia"/>
        </w:rPr>
        <w:t>ПО</w:t>
      </w:r>
      <w:r>
        <w:t xml:space="preserve"> 1991 </w:t>
      </w:r>
      <w:r>
        <w:rPr>
          <w:rFonts w:hint="eastAsia"/>
        </w:rPr>
        <w:t>ГГ</w:t>
      </w:r>
    </w:p>
    <w:p w14:paraId="508F72A2" w14:textId="77777777" w:rsidR="0052031C" w:rsidRDefault="0052031C" w:rsidP="0052031C"/>
    <w:p w14:paraId="2A2D9675" w14:textId="77777777" w:rsidR="0052031C" w:rsidRDefault="0052031C" w:rsidP="0052031C">
      <w:r>
        <w:t xml:space="preserve">3.1. </w:t>
      </w:r>
      <w:r>
        <w:rPr>
          <w:rFonts w:hint="eastAsia"/>
        </w:rPr>
        <w:t>Основные</w:t>
      </w:r>
      <w:r>
        <w:t xml:space="preserve"> </w:t>
      </w:r>
      <w:r>
        <w:rPr>
          <w:rFonts w:hint="eastAsia"/>
        </w:rPr>
        <w:t>направления</w:t>
      </w:r>
      <w:r>
        <w:t xml:space="preserve"> </w:t>
      </w:r>
      <w:r>
        <w:rPr>
          <w:rFonts w:hint="eastAsia"/>
        </w:rPr>
        <w:t>комплектования</w:t>
      </w:r>
      <w:r>
        <w:t xml:space="preserve"> </w:t>
      </w:r>
      <w:r>
        <w:rPr>
          <w:rFonts w:hint="eastAsia"/>
        </w:rPr>
        <w:t>кадров</w:t>
      </w:r>
    </w:p>
    <w:p w14:paraId="31F1C5AB" w14:textId="77777777" w:rsidR="0052031C" w:rsidRDefault="0052031C" w:rsidP="0052031C"/>
    <w:p w14:paraId="23390FAF" w14:textId="77777777" w:rsidR="0052031C" w:rsidRDefault="0052031C" w:rsidP="0052031C">
      <w:r>
        <w:rPr>
          <w:rFonts w:hint="eastAsia"/>
        </w:rPr>
        <w:t>учреждений</w:t>
      </w:r>
      <w:r>
        <w:t xml:space="preserve"> </w:t>
      </w:r>
      <w:r>
        <w:rPr>
          <w:rFonts w:hint="eastAsia"/>
        </w:rPr>
        <w:t>здравоохранения</w:t>
      </w:r>
      <w:r>
        <w:t xml:space="preserve"> </w:t>
      </w:r>
      <w:r>
        <w:rPr>
          <w:rFonts w:hint="eastAsia"/>
        </w:rPr>
        <w:t>Тюменской</w:t>
      </w:r>
      <w:r>
        <w:t xml:space="preserve"> </w:t>
      </w:r>
      <w:r>
        <w:rPr>
          <w:rFonts w:hint="eastAsia"/>
        </w:rPr>
        <w:t>области</w:t>
      </w:r>
    </w:p>
    <w:p w14:paraId="5F1B68E4" w14:textId="77777777" w:rsidR="0052031C" w:rsidRDefault="0052031C" w:rsidP="0052031C"/>
    <w:p w14:paraId="3993D522" w14:textId="77777777" w:rsidR="0052031C" w:rsidRDefault="0052031C" w:rsidP="0052031C">
      <w:r>
        <w:t xml:space="preserve">3.2. </w:t>
      </w:r>
      <w:r>
        <w:rPr>
          <w:rFonts w:hint="eastAsia"/>
        </w:rPr>
        <w:t>Поиск</w:t>
      </w:r>
      <w:r>
        <w:t xml:space="preserve"> </w:t>
      </w:r>
      <w:r>
        <w:rPr>
          <w:rFonts w:hint="eastAsia"/>
        </w:rPr>
        <w:t>путей</w:t>
      </w:r>
      <w:r>
        <w:t xml:space="preserve"> </w:t>
      </w:r>
      <w:r>
        <w:rPr>
          <w:rFonts w:hint="eastAsia"/>
        </w:rPr>
        <w:t>кадрового</w:t>
      </w:r>
      <w:r>
        <w:t xml:space="preserve"> </w:t>
      </w:r>
      <w:r>
        <w:rPr>
          <w:rFonts w:hint="eastAsia"/>
        </w:rPr>
        <w:t>обеспечения</w:t>
      </w:r>
      <w:r>
        <w:t xml:space="preserve"> </w:t>
      </w:r>
      <w:r>
        <w:rPr>
          <w:rFonts w:hint="eastAsia"/>
        </w:rPr>
        <w:t>здравоохранения</w:t>
      </w:r>
      <w:r>
        <w:t xml:space="preserve"> </w:t>
      </w:r>
      <w:r>
        <w:rPr>
          <w:rFonts w:hint="eastAsia"/>
        </w:rPr>
        <w:t>Тюменской</w:t>
      </w:r>
      <w:r>
        <w:t xml:space="preserve"> </w:t>
      </w:r>
      <w:r>
        <w:rPr>
          <w:rFonts w:hint="eastAsia"/>
        </w:rPr>
        <w:t>области</w:t>
      </w:r>
      <w:r>
        <w:t xml:space="preserve"> </w:t>
      </w:r>
      <w:r>
        <w:rPr>
          <w:rFonts w:hint="eastAsia"/>
        </w:rPr>
        <w:t>в</w:t>
      </w:r>
      <w:r>
        <w:t xml:space="preserve"> </w:t>
      </w:r>
      <w:r>
        <w:rPr>
          <w:rFonts w:hint="eastAsia"/>
        </w:rPr>
        <w:t>процессе</w:t>
      </w:r>
      <w:r>
        <w:t xml:space="preserve"> </w:t>
      </w:r>
      <w:r>
        <w:rPr>
          <w:rFonts w:hint="eastAsia"/>
        </w:rPr>
        <w:t>интенсификации</w:t>
      </w:r>
      <w:r>
        <w:t xml:space="preserve"> </w:t>
      </w:r>
      <w:r>
        <w:rPr>
          <w:rFonts w:hint="eastAsia"/>
        </w:rPr>
        <w:t>решаемых</w:t>
      </w:r>
      <w:r>
        <w:t xml:space="preserve"> </w:t>
      </w:r>
      <w:r>
        <w:rPr>
          <w:rFonts w:hint="eastAsia"/>
        </w:rPr>
        <w:t>задач</w:t>
      </w:r>
    </w:p>
    <w:p w14:paraId="77645F2D" w14:textId="77777777" w:rsidR="0052031C" w:rsidRDefault="0052031C" w:rsidP="0052031C"/>
    <w:p w14:paraId="60A43BC7" w14:textId="77777777" w:rsidR="0052031C" w:rsidRDefault="0052031C" w:rsidP="0052031C">
      <w:r>
        <w:t xml:space="preserve">3.3. </w:t>
      </w:r>
      <w:r>
        <w:rPr>
          <w:rFonts w:hint="eastAsia"/>
        </w:rPr>
        <w:t>Создание</w:t>
      </w:r>
      <w:r>
        <w:t xml:space="preserve"> </w:t>
      </w:r>
      <w:r>
        <w:rPr>
          <w:rFonts w:hint="eastAsia"/>
        </w:rPr>
        <w:t>образовательной</w:t>
      </w:r>
      <w:r>
        <w:t xml:space="preserve"> </w:t>
      </w:r>
      <w:r>
        <w:rPr>
          <w:rFonts w:hint="eastAsia"/>
        </w:rPr>
        <w:t>системы</w:t>
      </w:r>
      <w:r>
        <w:t xml:space="preserve"> </w:t>
      </w:r>
      <w:r>
        <w:rPr>
          <w:rFonts w:hint="eastAsia"/>
        </w:rPr>
        <w:t>подготовки</w:t>
      </w:r>
      <w:r>
        <w:t xml:space="preserve"> </w:t>
      </w:r>
      <w:r>
        <w:rPr>
          <w:rFonts w:hint="eastAsia"/>
        </w:rPr>
        <w:t>медицинских</w:t>
      </w:r>
    </w:p>
    <w:p w14:paraId="17963A01" w14:textId="77777777" w:rsidR="0052031C" w:rsidRDefault="0052031C" w:rsidP="0052031C"/>
    <w:p w14:paraId="793C03BD" w14:textId="77777777" w:rsidR="0052031C" w:rsidRDefault="0052031C" w:rsidP="0052031C">
      <w:r>
        <w:rPr>
          <w:rFonts w:hint="eastAsia"/>
        </w:rPr>
        <w:t>кадров</w:t>
      </w:r>
      <w:r>
        <w:t xml:space="preserve"> </w:t>
      </w:r>
      <w:r>
        <w:rPr>
          <w:rFonts w:hint="eastAsia"/>
        </w:rPr>
        <w:t>и</w:t>
      </w:r>
      <w:r>
        <w:t xml:space="preserve"> </w:t>
      </w:r>
      <w:r>
        <w:rPr>
          <w:rFonts w:hint="eastAsia"/>
        </w:rPr>
        <w:t>повышения</w:t>
      </w:r>
      <w:r>
        <w:t xml:space="preserve"> </w:t>
      </w:r>
      <w:r>
        <w:rPr>
          <w:rFonts w:hint="eastAsia"/>
        </w:rPr>
        <w:t>их</w:t>
      </w:r>
      <w:r>
        <w:t xml:space="preserve"> </w:t>
      </w:r>
      <w:r>
        <w:rPr>
          <w:rFonts w:hint="eastAsia"/>
        </w:rPr>
        <w:t>квалификации</w:t>
      </w:r>
    </w:p>
    <w:p w14:paraId="0E685F87" w14:textId="77777777" w:rsidR="0052031C" w:rsidRDefault="0052031C" w:rsidP="0052031C"/>
    <w:p w14:paraId="552566E1" w14:textId="77777777" w:rsidR="0052031C" w:rsidRDefault="0052031C" w:rsidP="0052031C">
      <w:r>
        <w:rPr>
          <w:rFonts w:hint="eastAsia"/>
        </w:rPr>
        <w:t>ЗАКЛЮЧЕНИЕ</w:t>
      </w:r>
    </w:p>
    <w:p w14:paraId="16E89F5B" w14:textId="77777777" w:rsidR="0052031C" w:rsidRDefault="0052031C" w:rsidP="0052031C"/>
    <w:p w14:paraId="753622D3" w14:textId="77777777" w:rsidR="0052031C" w:rsidRDefault="0052031C" w:rsidP="0052031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E2DE68" w14:textId="77777777" w:rsidR="0052031C" w:rsidRDefault="0052031C" w:rsidP="0052031C"/>
    <w:p w14:paraId="727B0908" w14:textId="77777777" w:rsidR="0052031C" w:rsidRDefault="0052031C" w:rsidP="0052031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5165C28" w14:textId="77777777" w:rsidR="0052031C" w:rsidRDefault="0052031C" w:rsidP="0052031C"/>
    <w:p w14:paraId="75DA6C3B" w14:textId="77777777" w:rsidR="0052031C" w:rsidRDefault="0052031C" w:rsidP="0052031C">
      <w:r>
        <w:rPr>
          <w:rFonts w:hint="eastAsia"/>
        </w:rPr>
        <w:t>Приложение</w:t>
      </w:r>
      <w:r>
        <w:t xml:space="preserve"> 1. </w:t>
      </w:r>
      <w:r>
        <w:rPr>
          <w:rFonts w:hint="eastAsia"/>
        </w:rPr>
        <w:t>Таблицы</w:t>
      </w:r>
    </w:p>
    <w:p w14:paraId="5776FD75" w14:textId="77777777" w:rsidR="0052031C" w:rsidRDefault="0052031C" w:rsidP="0052031C"/>
    <w:p w14:paraId="52605EA4" w14:textId="0AE64C3F" w:rsidR="0052031C" w:rsidRPr="0052031C" w:rsidRDefault="0052031C" w:rsidP="0052031C">
      <w:r>
        <w:rPr>
          <w:rFonts w:hint="eastAsia"/>
        </w:rPr>
        <w:t>Приложение</w:t>
      </w:r>
      <w:r>
        <w:t xml:space="preserve"> 2. </w:t>
      </w:r>
      <w:r>
        <w:rPr>
          <w:rFonts w:hint="eastAsia"/>
        </w:rPr>
        <w:t>Фотоматериал</w:t>
      </w:r>
    </w:p>
    <w:sectPr w:rsidR="0052031C" w:rsidRPr="0052031C" w:rsidSect="00FE05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4CC0" w14:textId="77777777" w:rsidR="00FE0518" w:rsidRDefault="00FE0518">
      <w:pPr>
        <w:spacing w:after="0" w:line="240" w:lineRule="auto"/>
      </w:pPr>
      <w:r>
        <w:separator/>
      </w:r>
    </w:p>
  </w:endnote>
  <w:endnote w:type="continuationSeparator" w:id="0">
    <w:p w14:paraId="2B1B95D5" w14:textId="77777777" w:rsidR="00FE0518" w:rsidRDefault="00FE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4559" w14:textId="77777777" w:rsidR="00FE0518" w:rsidRDefault="00FE0518"/>
    <w:p w14:paraId="253E3449" w14:textId="77777777" w:rsidR="00FE0518" w:rsidRDefault="00FE0518"/>
    <w:p w14:paraId="5E689CE6" w14:textId="77777777" w:rsidR="00FE0518" w:rsidRDefault="00FE0518"/>
    <w:p w14:paraId="6E580F39" w14:textId="77777777" w:rsidR="00FE0518" w:rsidRDefault="00FE0518"/>
    <w:p w14:paraId="434CFE95" w14:textId="77777777" w:rsidR="00FE0518" w:rsidRDefault="00FE0518"/>
    <w:p w14:paraId="7BCF8426" w14:textId="77777777" w:rsidR="00FE0518" w:rsidRDefault="00FE0518"/>
    <w:p w14:paraId="630DA6D4" w14:textId="77777777" w:rsidR="00FE0518" w:rsidRDefault="00FE05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1154E" wp14:editId="771B28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B541" w14:textId="77777777" w:rsidR="00FE0518" w:rsidRDefault="00FE0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115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78B541" w14:textId="77777777" w:rsidR="00FE0518" w:rsidRDefault="00FE0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C60B21" w14:textId="77777777" w:rsidR="00FE0518" w:rsidRDefault="00FE0518"/>
    <w:p w14:paraId="51A5AAFB" w14:textId="77777777" w:rsidR="00FE0518" w:rsidRDefault="00FE0518"/>
    <w:p w14:paraId="5B9D4FA6" w14:textId="77777777" w:rsidR="00FE0518" w:rsidRDefault="00FE05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CB3AC" wp14:editId="7EB5C8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1819" w14:textId="77777777" w:rsidR="00FE0518" w:rsidRDefault="00FE0518"/>
                          <w:p w14:paraId="34905857" w14:textId="77777777" w:rsidR="00FE0518" w:rsidRDefault="00FE0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CB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31819" w14:textId="77777777" w:rsidR="00FE0518" w:rsidRDefault="00FE0518"/>
                    <w:p w14:paraId="34905857" w14:textId="77777777" w:rsidR="00FE0518" w:rsidRDefault="00FE0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585CC" w14:textId="77777777" w:rsidR="00FE0518" w:rsidRDefault="00FE0518"/>
    <w:p w14:paraId="17EAAB91" w14:textId="77777777" w:rsidR="00FE0518" w:rsidRDefault="00FE0518">
      <w:pPr>
        <w:rPr>
          <w:sz w:val="2"/>
          <w:szCs w:val="2"/>
        </w:rPr>
      </w:pPr>
    </w:p>
    <w:p w14:paraId="20C4A5F4" w14:textId="77777777" w:rsidR="00FE0518" w:rsidRDefault="00FE0518"/>
    <w:p w14:paraId="331F5809" w14:textId="77777777" w:rsidR="00FE0518" w:rsidRDefault="00FE0518">
      <w:pPr>
        <w:spacing w:after="0" w:line="240" w:lineRule="auto"/>
      </w:pPr>
    </w:p>
  </w:footnote>
  <w:footnote w:type="continuationSeparator" w:id="0">
    <w:p w14:paraId="6DF03415" w14:textId="77777777" w:rsidR="00FE0518" w:rsidRDefault="00FE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18"/>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51836</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772</cp:revision>
  <cp:lastPrinted>2009-02-06T05:36:00Z</cp:lastPrinted>
  <dcterms:created xsi:type="dcterms:W3CDTF">2024-01-07T13:43:00Z</dcterms:created>
  <dcterms:modified xsi:type="dcterms:W3CDTF">2024-03-30T12:21:00Z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