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hint="eastAsia"/>
          <w:kern w:val="0"/>
          <w:sz w:val="28"/>
          <w:szCs w:val="28"/>
          <w:lang w:eastAsia="ru-RU"/>
        </w:rPr>
        <w:t>Государственная</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корпорация</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по</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атомной</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энергии</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«Росатом»</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ГОСУДАРСТВЕННЫЙ</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НАУЧНЫЙ</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ЦЕНТР</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РОССИЙСКОЙ</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ФЕДЕРАЦИИ</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ФИЗИКО</w:t>
      </w:r>
      <w:r w:rsidRPr="00913E47">
        <w:rPr>
          <w:rFonts w:ascii="Times New Roman" w:eastAsia="Times New Roman" w:hAnsi="Times New Roman" w:cs="Times New Roman"/>
          <w:kern w:val="0"/>
          <w:sz w:val="28"/>
          <w:szCs w:val="28"/>
          <w:lang w:eastAsia="ru-RU"/>
        </w:rPr>
        <w:t>-</w:t>
      </w:r>
      <w:r w:rsidRPr="00913E47">
        <w:rPr>
          <w:rFonts w:ascii="Times New Roman" w:eastAsia="Times New Roman" w:hAnsi="Times New Roman" w:cs="Times New Roman" w:hint="eastAsia"/>
          <w:kern w:val="0"/>
          <w:sz w:val="28"/>
          <w:szCs w:val="28"/>
          <w:lang w:eastAsia="ru-RU"/>
        </w:rPr>
        <w:t>ЭНЕРГЕТИЧЕСКИЙ</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ИНСТИТУТ</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имени</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А</w:t>
      </w:r>
      <w:r w:rsidRPr="00913E47">
        <w:rPr>
          <w:rFonts w:ascii="Times New Roman" w:eastAsia="Times New Roman" w:hAnsi="Times New Roman" w:cs="Times New Roman"/>
          <w:kern w:val="0"/>
          <w:sz w:val="28"/>
          <w:szCs w:val="28"/>
          <w:lang w:eastAsia="ru-RU"/>
        </w:rPr>
        <w:t>.</w:t>
      </w:r>
      <w:r w:rsidRPr="00913E47">
        <w:rPr>
          <w:rFonts w:ascii="Times New Roman" w:eastAsia="Times New Roman" w:hAnsi="Times New Roman" w:cs="Times New Roman" w:hint="eastAsia"/>
          <w:kern w:val="0"/>
          <w:sz w:val="28"/>
          <w:szCs w:val="28"/>
          <w:lang w:eastAsia="ru-RU"/>
        </w:rPr>
        <w:t>И</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Лейпунского</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hint="eastAsia"/>
          <w:kern w:val="0"/>
          <w:sz w:val="28"/>
          <w:szCs w:val="28"/>
          <w:lang w:eastAsia="ru-RU"/>
        </w:rPr>
        <w:t>На</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правах</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рукописи</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УДК</w:t>
      </w:r>
      <w:r w:rsidRPr="00913E47">
        <w:rPr>
          <w:rFonts w:ascii="Times New Roman" w:eastAsia="Times New Roman" w:hAnsi="Times New Roman" w:cs="Times New Roman"/>
          <w:kern w:val="0"/>
          <w:sz w:val="28"/>
          <w:szCs w:val="28"/>
          <w:lang w:eastAsia="ru-RU"/>
        </w:rPr>
        <w:t xml:space="preserve"> 621.039.531</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kern w:val="0"/>
          <w:sz w:val="28"/>
          <w:szCs w:val="28"/>
          <w:lang w:eastAsia="ru-RU"/>
        </w:rPr>
        <w:t xml:space="preserve">04200953011 </w:t>
      </w:r>
      <w:r w:rsidRPr="00913E47">
        <w:rPr>
          <w:rFonts w:ascii="Times New Roman" w:eastAsia="Times New Roman" w:hAnsi="Times New Roman" w:cs="Times New Roman" w:hint="eastAsia"/>
          <w:kern w:val="0"/>
          <w:sz w:val="28"/>
          <w:szCs w:val="28"/>
          <w:lang w:eastAsia="ru-RU"/>
        </w:rPr>
        <w:t>Поролло</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Сергей</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Иванович</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hint="eastAsia"/>
          <w:kern w:val="0"/>
          <w:sz w:val="28"/>
          <w:szCs w:val="28"/>
          <w:lang w:eastAsia="ru-RU"/>
        </w:rPr>
        <w:t>РАСПУХАНИЕ</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И</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МИКРОСТРУКТУРА</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ОБОЛОЧЕЧНЫХ</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СТАЛЕЙ</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ЭИ</w:t>
      </w:r>
      <w:r w:rsidRPr="00913E47">
        <w:rPr>
          <w:rFonts w:ascii="Times New Roman" w:eastAsia="Times New Roman" w:hAnsi="Times New Roman" w:cs="Times New Roman"/>
          <w:kern w:val="0"/>
          <w:sz w:val="28"/>
          <w:szCs w:val="28"/>
          <w:lang w:eastAsia="ru-RU"/>
        </w:rPr>
        <w:t xml:space="preserve">-847, </w:t>
      </w:r>
      <w:r w:rsidRPr="00913E47">
        <w:rPr>
          <w:rFonts w:ascii="Times New Roman" w:eastAsia="Times New Roman" w:hAnsi="Times New Roman" w:cs="Times New Roman" w:hint="eastAsia"/>
          <w:kern w:val="0"/>
          <w:sz w:val="28"/>
          <w:szCs w:val="28"/>
          <w:lang w:eastAsia="ru-RU"/>
        </w:rPr>
        <w:t>ЭП</w:t>
      </w:r>
      <w:r w:rsidRPr="00913E47">
        <w:rPr>
          <w:rFonts w:ascii="Times New Roman" w:eastAsia="Times New Roman" w:hAnsi="Times New Roman" w:cs="Times New Roman"/>
          <w:kern w:val="0"/>
          <w:sz w:val="28"/>
          <w:szCs w:val="28"/>
          <w:lang w:eastAsia="ru-RU"/>
        </w:rPr>
        <w:t xml:space="preserve">-172, </w:t>
      </w:r>
      <w:r w:rsidRPr="00913E47">
        <w:rPr>
          <w:rFonts w:ascii="Times New Roman" w:eastAsia="Times New Roman" w:hAnsi="Times New Roman" w:cs="Times New Roman" w:hint="eastAsia"/>
          <w:kern w:val="0"/>
          <w:sz w:val="28"/>
          <w:szCs w:val="28"/>
          <w:lang w:eastAsia="ru-RU"/>
        </w:rPr>
        <w:t>ЧС</w:t>
      </w:r>
      <w:r w:rsidRPr="00913E47">
        <w:rPr>
          <w:rFonts w:ascii="Times New Roman" w:eastAsia="Times New Roman" w:hAnsi="Times New Roman" w:cs="Times New Roman"/>
          <w:kern w:val="0"/>
          <w:sz w:val="28"/>
          <w:szCs w:val="28"/>
          <w:lang w:eastAsia="ru-RU"/>
        </w:rPr>
        <w:t xml:space="preserve">-68 </w:t>
      </w:r>
      <w:r w:rsidRPr="00913E47">
        <w:rPr>
          <w:rFonts w:ascii="Times New Roman" w:eastAsia="Times New Roman" w:hAnsi="Times New Roman" w:cs="Times New Roman" w:hint="eastAsia"/>
          <w:kern w:val="0"/>
          <w:sz w:val="28"/>
          <w:szCs w:val="28"/>
          <w:lang w:eastAsia="ru-RU"/>
        </w:rPr>
        <w:t>ПОСЛЕ</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ЭКСПЛУАТАЦИИ</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ТВЭЛОВ</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РЕАКТОРА</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БН</w:t>
      </w:r>
      <w:r w:rsidRPr="00913E47">
        <w:rPr>
          <w:rFonts w:ascii="Times New Roman" w:eastAsia="Times New Roman" w:hAnsi="Times New Roman" w:cs="Times New Roman"/>
          <w:kern w:val="0"/>
          <w:sz w:val="28"/>
          <w:szCs w:val="28"/>
          <w:lang w:eastAsia="ru-RU"/>
        </w:rPr>
        <w:t>-600</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kern w:val="0"/>
          <w:sz w:val="28"/>
          <w:szCs w:val="28"/>
          <w:lang w:eastAsia="ru-RU"/>
        </w:rPr>
        <w:t xml:space="preserve"> </w:t>
      </w:r>
    </w:p>
    <w:p w:rsidR="00913E47" w:rsidRPr="00913E47" w:rsidRDefault="00913E47" w:rsidP="00913E47">
      <w:pPr>
        <w:rPr>
          <w:rFonts w:ascii="Times New Roman" w:eastAsia="Times New Roman" w:hAnsi="Times New Roman" w:cs="Times New Roman"/>
          <w:kern w:val="0"/>
          <w:sz w:val="28"/>
          <w:szCs w:val="28"/>
          <w:lang w:eastAsia="ru-RU"/>
        </w:rPr>
      </w:pP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hint="eastAsia"/>
          <w:kern w:val="0"/>
          <w:sz w:val="28"/>
          <w:szCs w:val="28"/>
          <w:lang w:eastAsia="ru-RU"/>
        </w:rPr>
        <w:t>Диссертация</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на</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соискание</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ученой</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степени</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кандидата</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технических</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наук</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hint="eastAsia"/>
          <w:kern w:val="0"/>
          <w:sz w:val="28"/>
          <w:szCs w:val="28"/>
          <w:lang w:eastAsia="ru-RU"/>
        </w:rPr>
        <w:t>Специальность</w:t>
      </w:r>
      <w:r w:rsidRPr="00913E47">
        <w:rPr>
          <w:rFonts w:ascii="Times New Roman" w:eastAsia="Times New Roman" w:hAnsi="Times New Roman" w:cs="Times New Roman"/>
          <w:kern w:val="0"/>
          <w:sz w:val="28"/>
          <w:szCs w:val="28"/>
          <w:lang w:eastAsia="ru-RU"/>
        </w:rPr>
        <w:t xml:space="preserve"> 05.14.03 </w:t>
      </w:r>
      <w:r w:rsidRPr="00913E47">
        <w:rPr>
          <w:rFonts w:ascii="Times New Roman" w:eastAsia="Times New Roman" w:hAnsi="Times New Roman" w:cs="Times New Roman" w:hint="eastAsia"/>
          <w:kern w:val="0"/>
          <w:sz w:val="28"/>
          <w:szCs w:val="28"/>
          <w:lang w:eastAsia="ru-RU"/>
        </w:rPr>
        <w:t>—</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«Ядерные</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энергетические</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установки</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включая</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проектирование</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эксплуатацию</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и</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вывод</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из</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эксплуатации»</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hint="eastAsia"/>
          <w:kern w:val="0"/>
          <w:sz w:val="28"/>
          <w:szCs w:val="28"/>
          <w:lang w:eastAsia="ru-RU"/>
        </w:rPr>
        <w:t>Научный</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руководитель</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доктор</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физ</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мат</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наук</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профессор</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Ю</w:t>
      </w:r>
      <w:r w:rsidRPr="00913E47">
        <w:rPr>
          <w:rFonts w:ascii="Times New Roman" w:eastAsia="Times New Roman" w:hAnsi="Times New Roman" w:cs="Times New Roman"/>
          <w:kern w:val="0"/>
          <w:sz w:val="28"/>
          <w:szCs w:val="28"/>
          <w:lang w:eastAsia="ru-RU"/>
        </w:rPr>
        <w:t>.</w:t>
      </w:r>
      <w:r w:rsidRPr="00913E47">
        <w:rPr>
          <w:rFonts w:ascii="Times New Roman" w:eastAsia="Times New Roman" w:hAnsi="Times New Roman" w:cs="Times New Roman" w:hint="eastAsia"/>
          <w:kern w:val="0"/>
          <w:sz w:val="28"/>
          <w:szCs w:val="28"/>
          <w:lang w:eastAsia="ru-RU"/>
        </w:rPr>
        <w:t>В</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Конобеев</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hint="eastAsia"/>
          <w:kern w:val="0"/>
          <w:sz w:val="28"/>
          <w:szCs w:val="28"/>
          <w:lang w:eastAsia="ru-RU"/>
        </w:rPr>
        <w:t>Обнинск</w:t>
      </w:r>
      <w:r w:rsidRPr="00913E47">
        <w:rPr>
          <w:rFonts w:ascii="Times New Roman" w:eastAsia="Times New Roman" w:hAnsi="Times New Roman" w:cs="Times New Roman"/>
          <w:kern w:val="0"/>
          <w:sz w:val="28"/>
          <w:szCs w:val="28"/>
          <w:lang w:eastAsia="ru-RU"/>
        </w:rPr>
        <w:t xml:space="preserve"> - 2008</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hint="eastAsia"/>
          <w:kern w:val="0"/>
          <w:sz w:val="28"/>
          <w:szCs w:val="28"/>
          <w:lang w:eastAsia="ru-RU"/>
        </w:rPr>
        <w:t>ОГЛАВЛЕНИЕ</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hint="eastAsia"/>
          <w:kern w:val="0"/>
          <w:sz w:val="28"/>
          <w:szCs w:val="28"/>
          <w:lang w:eastAsia="ru-RU"/>
        </w:rPr>
        <w:t>ВВЕДЕНИЕ</w:t>
      </w:r>
      <w:r w:rsidRPr="00913E47">
        <w:rPr>
          <w:rFonts w:ascii="Times New Roman" w:eastAsia="Times New Roman" w:hAnsi="Times New Roman" w:cs="Times New Roman"/>
          <w:kern w:val="0"/>
          <w:sz w:val="28"/>
          <w:szCs w:val="28"/>
          <w:lang w:eastAsia="ru-RU"/>
        </w:rPr>
        <w:tab/>
        <w:t>6</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hint="eastAsia"/>
          <w:kern w:val="0"/>
          <w:sz w:val="28"/>
          <w:szCs w:val="28"/>
          <w:lang w:eastAsia="ru-RU"/>
        </w:rPr>
        <w:t>ГЛАВА</w:t>
      </w:r>
      <w:r w:rsidRPr="00913E47">
        <w:rPr>
          <w:rFonts w:ascii="Times New Roman" w:eastAsia="Times New Roman" w:hAnsi="Times New Roman" w:cs="Times New Roman"/>
          <w:kern w:val="0"/>
          <w:sz w:val="28"/>
          <w:szCs w:val="28"/>
          <w:lang w:eastAsia="ru-RU"/>
        </w:rPr>
        <w:t xml:space="preserve"> 1 </w:t>
      </w:r>
      <w:r w:rsidRPr="00913E47">
        <w:rPr>
          <w:rFonts w:ascii="Times New Roman" w:eastAsia="Times New Roman" w:hAnsi="Times New Roman" w:cs="Times New Roman" w:hint="eastAsia"/>
          <w:kern w:val="0"/>
          <w:sz w:val="28"/>
          <w:szCs w:val="28"/>
          <w:lang w:eastAsia="ru-RU"/>
        </w:rPr>
        <w:t>МЕХАНИЗМЫ</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ПОВРЕЖДАЕМОСТИ</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ОБОЛОЧЕК</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ТВЭЛОВ</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БЫСТРЫХ</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РЕАКТОРОВ</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ПРИ</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ВЫСОКИХ</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УРОВНЯХ</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ВЫГОРАНИЯ</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ЯДЕРНОГО</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ТОПЛИВА</w:t>
      </w:r>
      <w:r w:rsidRPr="00913E47">
        <w:rPr>
          <w:rFonts w:ascii="Times New Roman" w:eastAsia="Times New Roman" w:hAnsi="Times New Roman" w:cs="Times New Roman"/>
          <w:kern w:val="0"/>
          <w:sz w:val="28"/>
          <w:szCs w:val="28"/>
          <w:lang w:eastAsia="ru-RU"/>
        </w:rPr>
        <w:tab/>
        <w:t>12</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kern w:val="0"/>
          <w:sz w:val="28"/>
          <w:szCs w:val="28"/>
          <w:lang w:eastAsia="ru-RU"/>
        </w:rPr>
        <w:t>1.1</w:t>
      </w:r>
      <w:r w:rsidRPr="00913E47">
        <w:rPr>
          <w:rFonts w:ascii="Times New Roman" w:eastAsia="Times New Roman" w:hAnsi="Times New Roman" w:cs="Times New Roman"/>
          <w:kern w:val="0"/>
          <w:sz w:val="28"/>
          <w:szCs w:val="28"/>
          <w:lang w:eastAsia="ru-RU"/>
        </w:rPr>
        <w:tab/>
        <w:t xml:space="preserve"> </w:t>
      </w:r>
      <w:r w:rsidRPr="00913E47">
        <w:rPr>
          <w:rFonts w:ascii="Times New Roman" w:eastAsia="Times New Roman" w:hAnsi="Times New Roman" w:cs="Times New Roman" w:hint="eastAsia"/>
          <w:kern w:val="0"/>
          <w:sz w:val="28"/>
          <w:szCs w:val="28"/>
          <w:lang w:eastAsia="ru-RU"/>
        </w:rPr>
        <w:t>Характер</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повреждения</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оболочек</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твэлов</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реактора</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БН</w:t>
      </w:r>
      <w:r w:rsidRPr="00913E47">
        <w:rPr>
          <w:rFonts w:ascii="Times New Roman" w:eastAsia="Times New Roman" w:hAnsi="Times New Roman" w:cs="Times New Roman"/>
          <w:kern w:val="0"/>
          <w:sz w:val="28"/>
          <w:szCs w:val="28"/>
          <w:lang w:eastAsia="ru-RU"/>
        </w:rPr>
        <w:t>-600</w:t>
      </w:r>
      <w:r w:rsidRPr="00913E47">
        <w:rPr>
          <w:rFonts w:ascii="Times New Roman" w:eastAsia="Times New Roman" w:hAnsi="Times New Roman" w:cs="Times New Roman"/>
          <w:kern w:val="0"/>
          <w:sz w:val="28"/>
          <w:szCs w:val="28"/>
          <w:lang w:eastAsia="ru-RU"/>
        </w:rPr>
        <w:tab/>
        <w:t>12</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kern w:val="0"/>
          <w:sz w:val="28"/>
          <w:szCs w:val="28"/>
          <w:lang w:eastAsia="ru-RU"/>
        </w:rPr>
        <w:t>1.2</w:t>
      </w:r>
      <w:r w:rsidRPr="00913E47">
        <w:rPr>
          <w:rFonts w:ascii="Times New Roman" w:eastAsia="Times New Roman" w:hAnsi="Times New Roman" w:cs="Times New Roman"/>
          <w:kern w:val="0"/>
          <w:sz w:val="28"/>
          <w:szCs w:val="28"/>
          <w:lang w:eastAsia="ru-RU"/>
        </w:rPr>
        <w:tab/>
        <w:t xml:space="preserve"> </w:t>
      </w:r>
      <w:r w:rsidRPr="00913E47">
        <w:rPr>
          <w:rFonts w:ascii="Times New Roman" w:eastAsia="Times New Roman" w:hAnsi="Times New Roman" w:cs="Times New Roman" w:hint="eastAsia"/>
          <w:kern w:val="0"/>
          <w:sz w:val="28"/>
          <w:szCs w:val="28"/>
          <w:lang w:eastAsia="ru-RU"/>
        </w:rPr>
        <w:t>Деградация</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прочностных</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свойств</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и</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охрупчивание</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материала</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оболочек</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твэлов</w:t>
      </w:r>
      <w:r w:rsidRPr="00913E47">
        <w:rPr>
          <w:rFonts w:ascii="Times New Roman" w:eastAsia="Times New Roman" w:hAnsi="Times New Roman" w:cs="Times New Roman"/>
          <w:kern w:val="0"/>
          <w:sz w:val="28"/>
          <w:szCs w:val="28"/>
          <w:lang w:eastAsia="ru-RU"/>
        </w:rPr>
        <w:tab/>
        <w:t>20</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kern w:val="0"/>
          <w:sz w:val="28"/>
          <w:szCs w:val="28"/>
          <w:lang w:eastAsia="ru-RU"/>
        </w:rPr>
        <w:t>1.3</w:t>
      </w:r>
      <w:r w:rsidRPr="00913E47">
        <w:rPr>
          <w:rFonts w:ascii="Times New Roman" w:eastAsia="Times New Roman" w:hAnsi="Times New Roman" w:cs="Times New Roman"/>
          <w:kern w:val="0"/>
          <w:sz w:val="28"/>
          <w:szCs w:val="28"/>
          <w:lang w:eastAsia="ru-RU"/>
        </w:rPr>
        <w:tab/>
        <w:t xml:space="preserve"> </w:t>
      </w:r>
      <w:r w:rsidRPr="00913E47">
        <w:rPr>
          <w:rFonts w:ascii="Times New Roman" w:eastAsia="Times New Roman" w:hAnsi="Times New Roman" w:cs="Times New Roman" w:hint="eastAsia"/>
          <w:kern w:val="0"/>
          <w:sz w:val="28"/>
          <w:szCs w:val="28"/>
          <w:lang w:eastAsia="ru-RU"/>
        </w:rPr>
        <w:t>Снижение</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коррозионной</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стойкости</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материала</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hint="eastAsia"/>
          <w:kern w:val="0"/>
          <w:sz w:val="28"/>
          <w:szCs w:val="28"/>
          <w:lang w:eastAsia="ru-RU"/>
        </w:rPr>
        <w:t>оболочек</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твэлов</w:t>
      </w:r>
      <w:r w:rsidRPr="00913E47">
        <w:rPr>
          <w:rFonts w:ascii="Times New Roman" w:eastAsia="Times New Roman" w:hAnsi="Times New Roman" w:cs="Times New Roman"/>
          <w:kern w:val="0"/>
          <w:sz w:val="28"/>
          <w:szCs w:val="28"/>
          <w:lang w:eastAsia="ru-RU"/>
        </w:rPr>
        <w:tab/>
        <w:t>24</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kern w:val="0"/>
          <w:sz w:val="28"/>
          <w:szCs w:val="28"/>
          <w:lang w:eastAsia="ru-RU"/>
        </w:rPr>
        <w:t>1.4</w:t>
      </w:r>
      <w:r w:rsidRPr="00913E47">
        <w:rPr>
          <w:rFonts w:ascii="Times New Roman" w:eastAsia="Times New Roman" w:hAnsi="Times New Roman" w:cs="Times New Roman"/>
          <w:kern w:val="0"/>
          <w:sz w:val="28"/>
          <w:szCs w:val="28"/>
          <w:lang w:eastAsia="ru-RU"/>
        </w:rPr>
        <w:tab/>
        <w:t xml:space="preserve"> </w:t>
      </w:r>
      <w:r w:rsidRPr="00913E47">
        <w:rPr>
          <w:rFonts w:ascii="Times New Roman" w:eastAsia="Times New Roman" w:hAnsi="Times New Roman" w:cs="Times New Roman" w:hint="eastAsia"/>
          <w:kern w:val="0"/>
          <w:sz w:val="28"/>
          <w:szCs w:val="28"/>
          <w:lang w:eastAsia="ru-RU"/>
        </w:rPr>
        <w:t>Напряженно</w:t>
      </w:r>
      <w:r w:rsidRPr="00913E47">
        <w:rPr>
          <w:rFonts w:ascii="Times New Roman" w:eastAsia="Times New Roman" w:hAnsi="Times New Roman" w:cs="Times New Roman"/>
          <w:kern w:val="0"/>
          <w:sz w:val="28"/>
          <w:szCs w:val="28"/>
          <w:lang w:eastAsia="ru-RU"/>
        </w:rPr>
        <w:t>-</w:t>
      </w:r>
      <w:r w:rsidRPr="00913E47">
        <w:rPr>
          <w:rFonts w:ascii="Times New Roman" w:eastAsia="Times New Roman" w:hAnsi="Times New Roman" w:cs="Times New Roman" w:hint="eastAsia"/>
          <w:kern w:val="0"/>
          <w:sz w:val="28"/>
          <w:szCs w:val="28"/>
          <w:lang w:eastAsia="ru-RU"/>
        </w:rPr>
        <w:t>деформированное</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состояние</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оболочек</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твэлов</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в</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hint="eastAsia"/>
          <w:kern w:val="0"/>
          <w:sz w:val="28"/>
          <w:szCs w:val="28"/>
          <w:lang w:eastAsia="ru-RU"/>
        </w:rPr>
        <w:t>сечениях</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максимального</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увеличения</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диаметра</w:t>
      </w:r>
      <w:r w:rsidRPr="00913E47">
        <w:rPr>
          <w:rFonts w:ascii="Times New Roman" w:eastAsia="Times New Roman" w:hAnsi="Times New Roman" w:cs="Times New Roman"/>
          <w:kern w:val="0"/>
          <w:sz w:val="28"/>
          <w:szCs w:val="28"/>
          <w:lang w:eastAsia="ru-RU"/>
        </w:rPr>
        <w:tab/>
        <w:t>26</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hint="eastAsia"/>
          <w:kern w:val="0"/>
          <w:sz w:val="28"/>
          <w:szCs w:val="28"/>
          <w:lang w:eastAsia="ru-RU"/>
        </w:rPr>
        <w:t>Выводы</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к</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Главе</w:t>
      </w:r>
      <w:r w:rsidRPr="00913E47">
        <w:rPr>
          <w:rFonts w:ascii="Times New Roman" w:eastAsia="Times New Roman" w:hAnsi="Times New Roman" w:cs="Times New Roman"/>
          <w:kern w:val="0"/>
          <w:sz w:val="28"/>
          <w:szCs w:val="28"/>
          <w:lang w:eastAsia="ru-RU"/>
        </w:rPr>
        <w:t xml:space="preserve"> 1</w:t>
      </w:r>
      <w:r w:rsidRPr="00913E47">
        <w:rPr>
          <w:rFonts w:ascii="Times New Roman" w:eastAsia="Times New Roman" w:hAnsi="Times New Roman" w:cs="Times New Roman"/>
          <w:kern w:val="0"/>
          <w:sz w:val="28"/>
          <w:szCs w:val="28"/>
          <w:lang w:eastAsia="ru-RU"/>
        </w:rPr>
        <w:tab/>
        <w:t>33</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hint="eastAsia"/>
          <w:kern w:val="0"/>
          <w:sz w:val="28"/>
          <w:szCs w:val="28"/>
          <w:lang w:eastAsia="ru-RU"/>
        </w:rPr>
        <w:t>ГЛАВА</w:t>
      </w:r>
      <w:r w:rsidRPr="00913E47">
        <w:rPr>
          <w:rFonts w:ascii="Times New Roman" w:eastAsia="Times New Roman" w:hAnsi="Times New Roman" w:cs="Times New Roman"/>
          <w:kern w:val="0"/>
          <w:sz w:val="28"/>
          <w:szCs w:val="28"/>
          <w:lang w:eastAsia="ru-RU"/>
        </w:rPr>
        <w:t xml:space="preserve"> 2 </w:t>
      </w:r>
      <w:r w:rsidRPr="00913E47">
        <w:rPr>
          <w:rFonts w:ascii="Times New Roman" w:eastAsia="Times New Roman" w:hAnsi="Times New Roman" w:cs="Times New Roman" w:hint="eastAsia"/>
          <w:kern w:val="0"/>
          <w:sz w:val="28"/>
          <w:szCs w:val="28"/>
          <w:lang w:eastAsia="ru-RU"/>
        </w:rPr>
        <w:t>АУСТЕНИТНЫЕ</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ХРОМО</w:t>
      </w:r>
      <w:r w:rsidRPr="00913E47">
        <w:rPr>
          <w:rFonts w:ascii="Times New Roman" w:eastAsia="Times New Roman" w:hAnsi="Times New Roman" w:cs="Times New Roman"/>
          <w:kern w:val="0"/>
          <w:sz w:val="28"/>
          <w:szCs w:val="28"/>
          <w:lang w:eastAsia="ru-RU"/>
        </w:rPr>
        <w:t>-</w:t>
      </w:r>
      <w:r w:rsidRPr="00913E47">
        <w:rPr>
          <w:rFonts w:ascii="Times New Roman" w:eastAsia="Times New Roman" w:hAnsi="Times New Roman" w:cs="Times New Roman" w:hint="eastAsia"/>
          <w:kern w:val="0"/>
          <w:sz w:val="28"/>
          <w:szCs w:val="28"/>
          <w:lang w:eastAsia="ru-RU"/>
        </w:rPr>
        <w:t>НИКЕЛЕВЫЕ</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СТАЛИ</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hint="eastAsia"/>
          <w:kern w:val="0"/>
          <w:sz w:val="28"/>
          <w:szCs w:val="28"/>
          <w:lang w:eastAsia="ru-RU"/>
        </w:rPr>
        <w:t>КАК</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МАТЕРИАЛ</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ОБОЛОЧЕК</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ТВЭЛОВ</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БЫСТРЫХ</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РЕАКТОРОВ</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С</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НАТРИЕВЫМ</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hint="eastAsia"/>
          <w:kern w:val="0"/>
          <w:sz w:val="28"/>
          <w:szCs w:val="28"/>
          <w:lang w:eastAsia="ru-RU"/>
        </w:rPr>
        <w:lastRenderedPageBreak/>
        <w:t>ТЕПЛОНОСИТЕЛЕМ</w:t>
      </w:r>
      <w:r w:rsidRPr="00913E47">
        <w:rPr>
          <w:rFonts w:ascii="Times New Roman" w:eastAsia="Times New Roman" w:hAnsi="Times New Roman" w:cs="Times New Roman"/>
          <w:kern w:val="0"/>
          <w:sz w:val="28"/>
          <w:szCs w:val="28"/>
          <w:lang w:eastAsia="ru-RU"/>
        </w:rPr>
        <w:tab/>
        <w:t>34</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kern w:val="0"/>
          <w:sz w:val="28"/>
          <w:szCs w:val="28"/>
          <w:lang w:eastAsia="ru-RU"/>
        </w:rPr>
        <w:t>2.1</w:t>
      </w:r>
      <w:r w:rsidRPr="00913E47">
        <w:rPr>
          <w:rFonts w:ascii="Times New Roman" w:eastAsia="Times New Roman" w:hAnsi="Times New Roman" w:cs="Times New Roman"/>
          <w:kern w:val="0"/>
          <w:sz w:val="28"/>
          <w:szCs w:val="28"/>
          <w:lang w:eastAsia="ru-RU"/>
        </w:rPr>
        <w:tab/>
        <w:t xml:space="preserve"> </w:t>
      </w:r>
      <w:r w:rsidRPr="00913E47">
        <w:rPr>
          <w:rFonts w:ascii="Times New Roman" w:eastAsia="Times New Roman" w:hAnsi="Times New Roman" w:cs="Times New Roman" w:hint="eastAsia"/>
          <w:kern w:val="0"/>
          <w:sz w:val="28"/>
          <w:szCs w:val="28"/>
          <w:lang w:eastAsia="ru-RU"/>
        </w:rPr>
        <w:t>Требования</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к</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материалу</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оболочек</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твэлов</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hint="eastAsia"/>
          <w:kern w:val="0"/>
          <w:sz w:val="28"/>
          <w:szCs w:val="28"/>
          <w:lang w:eastAsia="ru-RU"/>
        </w:rPr>
        <w:t>быстрых</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реакторов</w:t>
      </w:r>
      <w:r w:rsidRPr="00913E47">
        <w:rPr>
          <w:rFonts w:ascii="Times New Roman" w:eastAsia="Times New Roman" w:hAnsi="Times New Roman" w:cs="Times New Roman"/>
          <w:kern w:val="0"/>
          <w:sz w:val="28"/>
          <w:szCs w:val="28"/>
          <w:lang w:eastAsia="ru-RU"/>
        </w:rPr>
        <w:tab/>
        <w:t>34</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kern w:val="0"/>
          <w:sz w:val="28"/>
          <w:szCs w:val="28"/>
          <w:lang w:eastAsia="ru-RU"/>
        </w:rPr>
        <w:t>2.2</w:t>
      </w:r>
      <w:r w:rsidRPr="00913E47">
        <w:rPr>
          <w:rFonts w:ascii="Times New Roman" w:eastAsia="Times New Roman" w:hAnsi="Times New Roman" w:cs="Times New Roman"/>
          <w:kern w:val="0"/>
          <w:sz w:val="28"/>
          <w:szCs w:val="28"/>
          <w:lang w:eastAsia="ru-RU"/>
        </w:rPr>
        <w:tab/>
        <w:t xml:space="preserve"> </w:t>
      </w:r>
      <w:r w:rsidRPr="00913E47">
        <w:rPr>
          <w:rFonts w:ascii="Times New Roman" w:eastAsia="Times New Roman" w:hAnsi="Times New Roman" w:cs="Times New Roman" w:hint="eastAsia"/>
          <w:kern w:val="0"/>
          <w:sz w:val="28"/>
          <w:szCs w:val="28"/>
          <w:lang w:eastAsia="ru-RU"/>
        </w:rPr>
        <w:t>Анализ</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зарубежных</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программ</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по</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разработке</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материалов</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для</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оболочек</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твэлов</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быстрых</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реакторов</w:t>
      </w:r>
      <w:r w:rsidRPr="00913E47">
        <w:rPr>
          <w:rFonts w:ascii="Times New Roman" w:eastAsia="Times New Roman" w:hAnsi="Times New Roman" w:cs="Times New Roman"/>
          <w:kern w:val="0"/>
          <w:sz w:val="28"/>
          <w:szCs w:val="28"/>
          <w:lang w:eastAsia="ru-RU"/>
        </w:rPr>
        <w:tab/>
        <w:t>40</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kern w:val="0"/>
          <w:sz w:val="28"/>
          <w:szCs w:val="28"/>
          <w:lang w:eastAsia="ru-RU"/>
        </w:rPr>
        <w:t>2.2.1</w:t>
      </w:r>
      <w:r w:rsidRPr="00913E47">
        <w:rPr>
          <w:rFonts w:ascii="Times New Roman" w:eastAsia="Times New Roman" w:hAnsi="Times New Roman" w:cs="Times New Roman"/>
          <w:kern w:val="0"/>
          <w:sz w:val="28"/>
          <w:szCs w:val="28"/>
          <w:lang w:eastAsia="ru-RU"/>
        </w:rPr>
        <w:tab/>
        <w:t xml:space="preserve"> </w:t>
      </w:r>
      <w:r w:rsidRPr="00913E47">
        <w:rPr>
          <w:rFonts w:ascii="Times New Roman" w:eastAsia="Times New Roman" w:hAnsi="Times New Roman" w:cs="Times New Roman" w:hint="eastAsia"/>
          <w:kern w:val="0"/>
          <w:sz w:val="28"/>
          <w:szCs w:val="28"/>
          <w:lang w:eastAsia="ru-RU"/>
        </w:rPr>
        <w:t>США</w:t>
      </w:r>
      <w:r w:rsidRPr="00913E47">
        <w:rPr>
          <w:rFonts w:ascii="Times New Roman" w:eastAsia="Times New Roman" w:hAnsi="Times New Roman" w:cs="Times New Roman"/>
          <w:kern w:val="0"/>
          <w:sz w:val="28"/>
          <w:szCs w:val="28"/>
          <w:lang w:eastAsia="ru-RU"/>
        </w:rPr>
        <w:tab/>
        <w:t>40</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kern w:val="0"/>
          <w:sz w:val="28"/>
          <w:szCs w:val="28"/>
          <w:lang w:eastAsia="ru-RU"/>
        </w:rPr>
        <w:t>2.2.2</w:t>
      </w:r>
      <w:r w:rsidRPr="00913E47">
        <w:rPr>
          <w:rFonts w:ascii="Times New Roman" w:eastAsia="Times New Roman" w:hAnsi="Times New Roman" w:cs="Times New Roman"/>
          <w:kern w:val="0"/>
          <w:sz w:val="28"/>
          <w:szCs w:val="28"/>
          <w:lang w:eastAsia="ru-RU"/>
        </w:rPr>
        <w:tab/>
        <w:t xml:space="preserve"> </w:t>
      </w:r>
      <w:r w:rsidRPr="00913E47">
        <w:rPr>
          <w:rFonts w:ascii="Times New Roman" w:eastAsia="Times New Roman" w:hAnsi="Times New Roman" w:cs="Times New Roman" w:hint="eastAsia"/>
          <w:kern w:val="0"/>
          <w:sz w:val="28"/>
          <w:szCs w:val="28"/>
          <w:lang w:eastAsia="ru-RU"/>
        </w:rPr>
        <w:t>Япония</w:t>
      </w:r>
      <w:r w:rsidRPr="00913E47">
        <w:rPr>
          <w:rFonts w:ascii="Times New Roman" w:eastAsia="Times New Roman" w:hAnsi="Times New Roman" w:cs="Times New Roman"/>
          <w:kern w:val="0"/>
          <w:sz w:val="28"/>
          <w:szCs w:val="28"/>
          <w:lang w:eastAsia="ru-RU"/>
        </w:rPr>
        <w:tab/>
        <w:t>47</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kern w:val="0"/>
          <w:sz w:val="28"/>
          <w:szCs w:val="28"/>
          <w:lang w:eastAsia="ru-RU"/>
        </w:rPr>
        <w:t>2.2.3</w:t>
      </w:r>
      <w:r w:rsidRPr="00913E47">
        <w:rPr>
          <w:rFonts w:ascii="Times New Roman" w:eastAsia="Times New Roman" w:hAnsi="Times New Roman" w:cs="Times New Roman"/>
          <w:kern w:val="0"/>
          <w:sz w:val="28"/>
          <w:szCs w:val="28"/>
          <w:lang w:eastAsia="ru-RU"/>
        </w:rPr>
        <w:tab/>
        <w:t xml:space="preserve"> </w:t>
      </w:r>
      <w:r w:rsidRPr="00913E47">
        <w:rPr>
          <w:rFonts w:ascii="Times New Roman" w:eastAsia="Times New Roman" w:hAnsi="Times New Roman" w:cs="Times New Roman" w:hint="eastAsia"/>
          <w:kern w:val="0"/>
          <w:sz w:val="28"/>
          <w:szCs w:val="28"/>
          <w:lang w:eastAsia="ru-RU"/>
        </w:rPr>
        <w:t>Европа</w:t>
      </w:r>
      <w:r w:rsidRPr="00913E47">
        <w:rPr>
          <w:rFonts w:ascii="Times New Roman" w:eastAsia="Times New Roman" w:hAnsi="Times New Roman" w:cs="Times New Roman"/>
          <w:kern w:val="0"/>
          <w:sz w:val="28"/>
          <w:szCs w:val="28"/>
          <w:lang w:eastAsia="ru-RU"/>
        </w:rPr>
        <w:tab/>
        <w:t>50</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kern w:val="0"/>
          <w:sz w:val="28"/>
          <w:szCs w:val="28"/>
          <w:lang w:eastAsia="ru-RU"/>
        </w:rPr>
        <w:t>2.3</w:t>
      </w:r>
      <w:r w:rsidRPr="00913E47">
        <w:rPr>
          <w:rFonts w:ascii="Times New Roman" w:eastAsia="Times New Roman" w:hAnsi="Times New Roman" w:cs="Times New Roman"/>
          <w:kern w:val="0"/>
          <w:sz w:val="28"/>
          <w:szCs w:val="28"/>
          <w:lang w:eastAsia="ru-RU"/>
        </w:rPr>
        <w:tab/>
        <w:t xml:space="preserve"> </w:t>
      </w:r>
      <w:r w:rsidRPr="00913E47">
        <w:rPr>
          <w:rFonts w:ascii="Times New Roman" w:eastAsia="Times New Roman" w:hAnsi="Times New Roman" w:cs="Times New Roman" w:hint="eastAsia"/>
          <w:kern w:val="0"/>
          <w:sz w:val="28"/>
          <w:szCs w:val="28"/>
          <w:lang w:eastAsia="ru-RU"/>
        </w:rPr>
        <w:t>Фазовый</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состав</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сталей</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аустенитного</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класса</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в</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исходном</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состоянии</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и</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после</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термических</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выдержек</w:t>
      </w:r>
      <w:r w:rsidRPr="00913E47">
        <w:rPr>
          <w:rFonts w:ascii="Times New Roman" w:eastAsia="Times New Roman" w:hAnsi="Times New Roman" w:cs="Times New Roman"/>
          <w:kern w:val="0"/>
          <w:sz w:val="28"/>
          <w:szCs w:val="28"/>
          <w:lang w:eastAsia="ru-RU"/>
        </w:rPr>
        <w:tab/>
        <w:t>54</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kern w:val="0"/>
          <w:sz w:val="28"/>
          <w:szCs w:val="28"/>
          <w:lang w:eastAsia="ru-RU"/>
        </w:rPr>
        <w:t>2.4</w:t>
      </w:r>
      <w:r w:rsidRPr="00913E47">
        <w:rPr>
          <w:rFonts w:ascii="Times New Roman" w:eastAsia="Times New Roman" w:hAnsi="Times New Roman" w:cs="Times New Roman"/>
          <w:kern w:val="0"/>
          <w:sz w:val="28"/>
          <w:szCs w:val="28"/>
          <w:lang w:eastAsia="ru-RU"/>
        </w:rPr>
        <w:tab/>
        <w:t xml:space="preserve"> </w:t>
      </w:r>
      <w:r w:rsidRPr="00913E47">
        <w:rPr>
          <w:rFonts w:ascii="Times New Roman" w:eastAsia="Times New Roman" w:hAnsi="Times New Roman" w:cs="Times New Roman" w:hint="eastAsia"/>
          <w:kern w:val="0"/>
          <w:sz w:val="28"/>
          <w:szCs w:val="28"/>
          <w:lang w:eastAsia="ru-RU"/>
        </w:rPr>
        <w:t>Фазовый</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состав</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сталей</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аустенитного</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класса</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hint="eastAsia"/>
          <w:kern w:val="0"/>
          <w:sz w:val="28"/>
          <w:szCs w:val="28"/>
          <w:lang w:eastAsia="ru-RU"/>
        </w:rPr>
        <w:t>после</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нейтронного</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облучения</w:t>
      </w:r>
      <w:r w:rsidRPr="00913E47">
        <w:rPr>
          <w:rFonts w:ascii="Times New Roman" w:eastAsia="Times New Roman" w:hAnsi="Times New Roman" w:cs="Times New Roman"/>
          <w:kern w:val="0"/>
          <w:sz w:val="28"/>
          <w:szCs w:val="28"/>
          <w:lang w:eastAsia="ru-RU"/>
        </w:rPr>
        <w:tab/>
        <w:t>56</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hint="eastAsia"/>
          <w:kern w:val="0"/>
          <w:sz w:val="28"/>
          <w:szCs w:val="28"/>
          <w:lang w:eastAsia="ru-RU"/>
        </w:rPr>
        <w:t>Выводы</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к</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Главе</w:t>
      </w:r>
      <w:r w:rsidRPr="00913E47">
        <w:rPr>
          <w:rFonts w:ascii="Times New Roman" w:eastAsia="Times New Roman" w:hAnsi="Times New Roman" w:cs="Times New Roman"/>
          <w:kern w:val="0"/>
          <w:sz w:val="28"/>
          <w:szCs w:val="28"/>
          <w:lang w:eastAsia="ru-RU"/>
        </w:rPr>
        <w:t xml:space="preserve"> 2</w:t>
      </w:r>
      <w:r w:rsidRPr="00913E47">
        <w:rPr>
          <w:rFonts w:ascii="Times New Roman" w:eastAsia="Times New Roman" w:hAnsi="Times New Roman" w:cs="Times New Roman"/>
          <w:kern w:val="0"/>
          <w:sz w:val="28"/>
          <w:szCs w:val="28"/>
          <w:lang w:eastAsia="ru-RU"/>
        </w:rPr>
        <w:tab/>
        <w:t>61</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hint="eastAsia"/>
          <w:kern w:val="0"/>
          <w:sz w:val="28"/>
          <w:szCs w:val="28"/>
          <w:lang w:eastAsia="ru-RU"/>
        </w:rPr>
        <w:t>ГЛАВА</w:t>
      </w:r>
      <w:r w:rsidRPr="00913E47">
        <w:rPr>
          <w:rFonts w:ascii="Times New Roman" w:eastAsia="Times New Roman" w:hAnsi="Times New Roman" w:cs="Times New Roman"/>
          <w:kern w:val="0"/>
          <w:sz w:val="28"/>
          <w:szCs w:val="28"/>
          <w:lang w:eastAsia="ru-RU"/>
        </w:rPr>
        <w:t xml:space="preserve"> 3 </w:t>
      </w:r>
      <w:r w:rsidRPr="00913E47">
        <w:rPr>
          <w:rFonts w:ascii="Times New Roman" w:eastAsia="Times New Roman" w:hAnsi="Times New Roman" w:cs="Times New Roman" w:hint="eastAsia"/>
          <w:kern w:val="0"/>
          <w:sz w:val="28"/>
          <w:szCs w:val="28"/>
          <w:lang w:eastAsia="ru-RU"/>
        </w:rPr>
        <w:t>МИКРОСТРУКТУРА</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И</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РАСПУХАНИЕ</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АУСТЕНИТНЫХ</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НЕРЖАВЕЮЩИХ</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СТАЛЕЙ</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ОБЛУЧЕННЫХ</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В</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КАЧЕСТВЕ</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ОБОЛОЧЕК</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ТВЭЛОВ</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РЕАКТОРА</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БН</w:t>
      </w:r>
      <w:r w:rsidRPr="00913E47">
        <w:rPr>
          <w:rFonts w:ascii="Times New Roman" w:eastAsia="Times New Roman" w:hAnsi="Times New Roman" w:cs="Times New Roman"/>
          <w:kern w:val="0"/>
          <w:sz w:val="28"/>
          <w:szCs w:val="28"/>
          <w:lang w:eastAsia="ru-RU"/>
        </w:rPr>
        <w:t>-600</w:t>
      </w:r>
      <w:r w:rsidRPr="00913E47">
        <w:rPr>
          <w:rFonts w:ascii="Times New Roman" w:eastAsia="Times New Roman" w:hAnsi="Times New Roman" w:cs="Times New Roman"/>
          <w:kern w:val="0"/>
          <w:sz w:val="28"/>
          <w:szCs w:val="28"/>
          <w:lang w:eastAsia="ru-RU"/>
        </w:rPr>
        <w:tab/>
        <w:t>62</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kern w:val="0"/>
          <w:sz w:val="28"/>
          <w:szCs w:val="28"/>
          <w:lang w:eastAsia="ru-RU"/>
        </w:rPr>
        <w:t>3.1</w:t>
      </w:r>
      <w:r w:rsidRPr="00913E47">
        <w:rPr>
          <w:rFonts w:ascii="Times New Roman" w:eastAsia="Times New Roman" w:hAnsi="Times New Roman" w:cs="Times New Roman"/>
          <w:kern w:val="0"/>
          <w:sz w:val="28"/>
          <w:szCs w:val="28"/>
          <w:lang w:eastAsia="ru-RU"/>
        </w:rPr>
        <w:tab/>
        <w:t xml:space="preserve"> </w:t>
      </w:r>
      <w:r w:rsidRPr="00913E47">
        <w:rPr>
          <w:rFonts w:ascii="Times New Roman" w:eastAsia="Times New Roman" w:hAnsi="Times New Roman" w:cs="Times New Roman" w:hint="eastAsia"/>
          <w:kern w:val="0"/>
          <w:sz w:val="28"/>
          <w:szCs w:val="28"/>
          <w:lang w:eastAsia="ru-RU"/>
        </w:rPr>
        <w:t>Материалы</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и</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методики</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эксперимента</w:t>
      </w:r>
      <w:r w:rsidRPr="00913E47">
        <w:rPr>
          <w:rFonts w:ascii="Times New Roman" w:eastAsia="Times New Roman" w:hAnsi="Times New Roman" w:cs="Times New Roman"/>
          <w:kern w:val="0"/>
          <w:sz w:val="28"/>
          <w:szCs w:val="28"/>
          <w:lang w:eastAsia="ru-RU"/>
        </w:rPr>
        <w:tab/>
        <w:t>62</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kern w:val="0"/>
          <w:sz w:val="28"/>
          <w:szCs w:val="28"/>
          <w:lang w:eastAsia="ru-RU"/>
        </w:rPr>
        <w:t>3.1.1</w:t>
      </w:r>
      <w:r w:rsidRPr="00913E47">
        <w:rPr>
          <w:rFonts w:ascii="Times New Roman" w:eastAsia="Times New Roman" w:hAnsi="Times New Roman" w:cs="Times New Roman"/>
          <w:kern w:val="0"/>
          <w:sz w:val="28"/>
          <w:szCs w:val="28"/>
          <w:lang w:eastAsia="ru-RU"/>
        </w:rPr>
        <w:tab/>
        <w:t xml:space="preserve"> </w:t>
      </w:r>
      <w:r w:rsidRPr="00913E47">
        <w:rPr>
          <w:rFonts w:ascii="Times New Roman" w:eastAsia="Times New Roman" w:hAnsi="Times New Roman" w:cs="Times New Roman" w:hint="eastAsia"/>
          <w:kern w:val="0"/>
          <w:sz w:val="28"/>
          <w:szCs w:val="28"/>
          <w:lang w:eastAsia="ru-RU"/>
        </w:rPr>
        <w:t>Конструкция</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твэла</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и</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ТВС</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реактора</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БН</w:t>
      </w:r>
      <w:r w:rsidRPr="00913E47">
        <w:rPr>
          <w:rFonts w:ascii="Times New Roman" w:eastAsia="Times New Roman" w:hAnsi="Times New Roman" w:cs="Times New Roman"/>
          <w:kern w:val="0"/>
          <w:sz w:val="28"/>
          <w:szCs w:val="28"/>
          <w:lang w:eastAsia="ru-RU"/>
        </w:rPr>
        <w:t>-600</w:t>
      </w:r>
      <w:r w:rsidRPr="00913E47">
        <w:rPr>
          <w:rFonts w:ascii="Times New Roman" w:eastAsia="Times New Roman" w:hAnsi="Times New Roman" w:cs="Times New Roman"/>
          <w:kern w:val="0"/>
          <w:sz w:val="28"/>
          <w:szCs w:val="28"/>
          <w:lang w:eastAsia="ru-RU"/>
        </w:rPr>
        <w:tab/>
        <w:t>62</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kern w:val="0"/>
          <w:sz w:val="28"/>
          <w:szCs w:val="28"/>
          <w:lang w:eastAsia="ru-RU"/>
        </w:rPr>
        <w:t>3.1.2</w:t>
      </w:r>
      <w:r w:rsidRPr="00913E47">
        <w:rPr>
          <w:rFonts w:ascii="Times New Roman" w:eastAsia="Times New Roman" w:hAnsi="Times New Roman" w:cs="Times New Roman"/>
          <w:kern w:val="0"/>
          <w:sz w:val="28"/>
          <w:szCs w:val="28"/>
          <w:lang w:eastAsia="ru-RU"/>
        </w:rPr>
        <w:tab/>
        <w:t xml:space="preserve"> </w:t>
      </w:r>
      <w:r w:rsidRPr="00913E47">
        <w:rPr>
          <w:rFonts w:ascii="Times New Roman" w:eastAsia="Times New Roman" w:hAnsi="Times New Roman" w:cs="Times New Roman" w:hint="eastAsia"/>
          <w:kern w:val="0"/>
          <w:sz w:val="28"/>
          <w:szCs w:val="28"/>
          <w:lang w:eastAsia="ru-RU"/>
        </w:rPr>
        <w:t>Характеристика</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материала</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оболочек</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твэлов</w:t>
      </w:r>
      <w:r w:rsidRPr="00913E47">
        <w:rPr>
          <w:rFonts w:ascii="Times New Roman" w:eastAsia="Times New Roman" w:hAnsi="Times New Roman" w:cs="Times New Roman"/>
          <w:kern w:val="0"/>
          <w:sz w:val="28"/>
          <w:szCs w:val="28"/>
          <w:lang w:eastAsia="ru-RU"/>
        </w:rPr>
        <w:tab/>
        <w:t>63</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kern w:val="0"/>
          <w:sz w:val="28"/>
          <w:szCs w:val="28"/>
          <w:lang w:eastAsia="ru-RU"/>
        </w:rPr>
        <w:t>3.2</w:t>
      </w:r>
      <w:r w:rsidRPr="00913E47">
        <w:rPr>
          <w:rFonts w:ascii="Times New Roman" w:eastAsia="Times New Roman" w:hAnsi="Times New Roman" w:cs="Times New Roman"/>
          <w:kern w:val="0"/>
          <w:sz w:val="28"/>
          <w:szCs w:val="28"/>
          <w:lang w:eastAsia="ru-RU"/>
        </w:rPr>
        <w:tab/>
        <w:t xml:space="preserve"> </w:t>
      </w:r>
      <w:r w:rsidRPr="00913E47">
        <w:rPr>
          <w:rFonts w:ascii="Times New Roman" w:eastAsia="Times New Roman" w:hAnsi="Times New Roman" w:cs="Times New Roman" w:hint="eastAsia"/>
          <w:kern w:val="0"/>
          <w:sz w:val="28"/>
          <w:szCs w:val="28"/>
          <w:lang w:eastAsia="ru-RU"/>
        </w:rPr>
        <w:t>Условия</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эксплуатации</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твэлов</w:t>
      </w:r>
      <w:r w:rsidRPr="00913E47">
        <w:rPr>
          <w:rFonts w:ascii="Times New Roman" w:eastAsia="Times New Roman" w:hAnsi="Times New Roman" w:cs="Times New Roman"/>
          <w:kern w:val="0"/>
          <w:sz w:val="28"/>
          <w:szCs w:val="28"/>
          <w:lang w:eastAsia="ru-RU"/>
        </w:rPr>
        <w:tab/>
        <w:t>69</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kern w:val="0"/>
          <w:sz w:val="28"/>
          <w:szCs w:val="28"/>
          <w:lang w:eastAsia="ru-RU"/>
        </w:rPr>
        <w:t>3.3</w:t>
      </w:r>
      <w:r w:rsidRPr="00913E47">
        <w:rPr>
          <w:rFonts w:ascii="Times New Roman" w:eastAsia="Times New Roman" w:hAnsi="Times New Roman" w:cs="Times New Roman"/>
          <w:kern w:val="0"/>
          <w:sz w:val="28"/>
          <w:szCs w:val="28"/>
          <w:lang w:eastAsia="ru-RU"/>
        </w:rPr>
        <w:tab/>
        <w:t xml:space="preserve"> </w:t>
      </w:r>
      <w:r w:rsidRPr="00913E47">
        <w:rPr>
          <w:rFonts w:ascii="Times New Roman" w:eastAsia="Times New Roman" w:hAnsi="Times New Roman" w:cs="Times New Roman" w:hint="eastAsia"/>
          <w:kern w:val="0"/>
          <w:sz w:val="28"/>
          <w:szCs w:val="28"/>
          <w:lang w:eastAsia="ru-RU"/>
        </w:rPr>
        <w:t>Методики</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исследования</w:t>
      </w:r>
      <w:r w:rsidRPr="00913E47">
        <w:rPr>
          <w:rFonts w:ascii="Times New Roman" w:eastAsia="Times New Roman" w:hAnsi="Times New Roman" w:cs="Times New Roman"/>
          <w:kern w:val="0"/>
          <w:sz w:val="28"/>
          <w:szCs w:val="28"/>
          <w:lang w:eastAsia="ru-RU"/>
        </w:rPr>
        <w:tab/>
        <w:t>72</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kern w:val="0"/>
          <w:sz w:val="28"/>
          <w:szCs w:val="28"/>
          <w:lang w:eastAsia="ru-RU"/>
        </w:rPr>
        <w:t>3.3.1</w:t>
      </w:r>
      <w:r w:rsidRPr="00913E47">
        <w:rPr>
          <w:rFonts w:ascii="Times New Roman" w:eastAsia="Times New Roman" w:hAnsi="Times New Roman" w:cs="Times New Roman"/>
          <w:kern w:val="0"/>
          <w:sz w:val="28"/>
          <w:szCs w:val="28"/>
          <w:lang w:eastAsia="ru-RU"/>
        </w:rPr>
        <w:tab/>
        <w:t xml:space="preserve"> </w:t>
      </w:r>
      <w:r w:rsidRPr="00913E47">
        <w:rPr>
          <w:rFonts w:ascii="Times New Roman" w:eastAsia="Times New Roman" w:hAnsi="Times New Roman" w:cs="Times New Roman" w:hint="eastAsia"/>
          <w:kern w:val="0"/>
          <w:sz w:val="28"/>
          <w:szCs w:val="28"/>
          <w:lang w:eastAsia="ru-RU"/>
        </w:rPr>
        <w:t>Измерение</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диаметра</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твэлов</w:t>
      </w:r>
      <w:r w:rsidRPr="00913E47">
        <w:rPr>
          <w:rFonts w:ascii="Times New Roman" w:eastAsia="Times New Roman" w:hAnsi="Times New Roman" w:cs="Times New Roman"/>
          <w:kern w:val="0"/>
          <w:sz w:val="28"/>
          <w:szCs w:val="28"/>
          <w:lang w:eastAsia="ru-RU"/>
        </w:rPr>
        <w:tab/>
        <w:t>72</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kern w:val="0"/>
          <w:sz w:val="28"/>
          <w:szCs w:val="28"/>
          <w:lang w:eastAsia="ru-RU"/>
        </w:rPr>
        <w:t>3.3.2</w:t>
      </w:r>
      <w:r w:rsidRPr="00913E47">
        <w:rPr>
          <w:rFonts w:ascii="Times New Roman" w:eastAsia="Times New Roman" w:hAnsi="Times New Roman" w:cs="Times New Roman"/>
          <w:kern w:val="0"/>
          <w:sz w:val="28"/>
          <w:szCs w:val="28"/>
          <w:lang w:eastAsia="ru-RU"/>
        </w:rPr>
        <w:tab/>
        <w:t xml:space="preserve"> </w:t>
      </w:r>
      <w:r w:rsidRPr="00913E47">
        <w:rPr>
          <w:rFonts w:ascii="Times New Roman" w:eastAsia="Times New Roman" w:hAnsi="Times New Roman" w:cs="Times New Roman" w:hint="eastAsia"/>
          <w:kern w:val="0"/>
          <w:sz w:val="28"/>
          <w:szCs w:val="28"/>
          <w:lang w:eastAsia="ru-RU"/>
        </w:rPr>
        <w:t>Гидростатическое</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взвешивание</w:t>
      </w:r>
      <w:r w:rsidRPr="00913E47">
        <w:rPr>
          <w:rFonts w:ascii="Times New Roman" w:eastAsia="Times New Roman" w:hAnsi="Times New Roman" w:cs="Times New Roman"/>
          <w:kern w:val="0"/>
          <w:sz w:val="28"/>
          <w:szCs w:val="28"/>
          <w:lang w:eastAsia="ru-RU"/>
        </w:rPr>
        <w:tab/>
        <w:t>73</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kern w:val="0"/>
          <w:sz w:val="28"/>
          <w:szCs w:val="28"/>
          <w:lang w:eastAsia="ru-RU"/>
        </w:rPr>
        <w:t>3.3.3</w:t>
      </w:r>
      <w:r w:rsidRPr="00913E47">
        <w:rPr>
          <w:rFonts w:ascii="Times New Roman" w:eastAsia="Times New Roman" w:hAnsi="Times New Roman" w:cs="Times New Roman"/>
          <w:kern w:val="0"/>
          <w:sz w:val="28"/>
          <w:szCs w:val="28"/>
          <w:lang w:eastAsia="ru-RU"/>
        </w:rPr>
        <w:tab/>
        <w:t xml:space="preserve"> </w:t>
      </w:r>
      <w:r w:rsidRPr="00913E47">
        <w:rPr>
          <w:rFonts w:ascii="Times New Roman" w:eastAsia="Times New Roman" w:hAnsi="Times New Roman" w:cs="Times New Roman" w:hint="eastAsia"/>
          <w:kern w:val="0"/>
          <w:sz w:val="28"/>
          <w:szCs w:val="28"/>
          <w:lang w:eastAsia="ru-RU"/>
        </w:rPr>
        <w:t>Электронно</w:t>
      </w:r>
      <w:r w:rsidRPr="00913E47">
        <w:rPr>
          <w:rFonts w:ascii="Times New Roman" w:eastAsia="Times New Roman" w:hAnsi="Times New Roman" w:cs="Times New Roman"/>
          <w:kern w:val="0"/>
          <w:sz w:val="28"/>
          <w:szCs w:val="28"/>
          <w:lang w:eastAsia="ru-RU"/>
        </w:rPr>
        <w:t>-</w:t>
      </w:r>
      <w:r w:rsidRPr="00913E47">
        <w:rPr>
          <w:rFonts w:ascii="Times New Roman" w:eastAsia="Times New Roman" w:hAnsi="Times New Roman" w:cs="Times New Roman" w:hint="eastAsia"/>
          <w:kern w:val="0"/>
          <w:sz w:val="28"/>
          <w:szCs w:val="28"/>
          <w:lang w:eastAsia="ru-RU"/>
        </w:rPr>
        <w:t>микроскопические</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исследования</w:t>
      </w:r>
      <w:r w:rsidRPr="00913E47">
        <w:rPr>
          <w:rFonts w:ascii="Times New Roman" w:eastAsia="Times New Roman" w:hAnsi="Times New Roman" w:cs="Times New Roman"/>
          <w:kern w:val="0"/>
          <w:sz w:val="28"/>
          <w:szCs w:val="28"/>
          <w:lang w:eastAsia="ru-RU"/>
        </w:rPr>
        <w:tab/>
        <w:t>73</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kern w:val="0"/>
          <w:sz w:val="28"/>
          <w:szCs w:val="28"/>
          <w:lang w:eastAsia="ru-RU"/>
        </w:rPr>
        <w:t>3.4</w:t>
      </w:r>
      <w:r w:rsidRPr="00913E47">
        <w:rPr>
          <w:rFonts w:ascii="Times New Roman" w:eastAsia="Times New Roman" w:hAnsi="Times New Roman" w:cs="Times New Roman"/>
          <w:kern w:val="0"/>
          <w:sz w:val="28"/>
          <w:szCs w:val="28"/>
          <w:lang w:eastAsia="ru-RU"/>
        </w:rPr>
        <w:tab/>
        <w:t xml:space="preserve"> </w:t>
      </w:r>
      <w:r w:rsidRPr="00913E47">
        <w:rPr>
          <w:rFonts w:ascii="Times New Roman" w:eastAsia="Times New Roman" w:hAnsi="Times New Roman" w:cs="Times New Roman" w:hint="eastAsia"/>
          <w:kern w:val="0"/>
          <w:sz w:val="28"/>
          <w:szCs w:val="28"/>
          <w:lang w:eastAsia="ru-RU"/>
        </w:rPr>
        <w:t>Сталь</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ЭИ</w:t>
      </w:r>
      <w:r w:rsidRPr="00913E47">
        <w:rPr>
          <w:rFonts w:ascii="Times New Roman" w:eastAsia="Times New Roman" w:hAnsi="Times New Roman" w:cs="Times New Roman"/>
          <w:kern w:val="0"/>
          <w:sz w:val="28"/>
          <w:szCs w:val="28"/>
          <w:lang w:eastAsia="ru-RU"/>
        </w:rPr>
        <w:t>-847 (0</w:t>
      </w:r>
      <w:r w:rsidRPr="00913E47">
        <w:rPr>
          <w:rFonts w:ascii="Times New Roman" w:eastAsia="Times New Roman" w:hAnsi="Times New Roman" w:cs="Times New Roman" w:hint="eastAsia"/>
          <w:kern w:val="0"/>
          <w:sz w:val="28"/>
          <w:szCs w:val="28"/>
          <w:lang w:eastAsia="ru-RU"/>
        </w:rPr>
        <w:t>Х</w:t>
      </w:r>
      <w:r w:rsidRPr="00913E47">
        <w:rPr>
          <w:rFonts w:ascii="Times New Roman" w:eastAsia="Times New Roman" w:hAnsi="Times New Roman" w:cs="Times New Roman"/>
          <w:kern w:val="0"/>
          <w:sz w:val="28"/>
          <w:szCs w:val="28"/>
          <w:lang w:eastAsia="ru-RU"/>
        </w:rPr>
        <w:t>16</w:t>
      </w:r>
      <w:r w:rsidRPr="00913E47">
        <w:rPr>
          <w:rFonts w:ascii="Times New Roman" w:eastAsia="Times New Roman" w:hAnsi="Times New Roman" w:cs="Times New Roman" w:hint="eastAsia"/>
          <w:kern w:val="0"/>
          <w:sz w:val="28"/>
          <w:szCs w:val="28"/>
          <w:lang w:eastAsia="ru-RU"/>
        </w:rPr>
        <w:t>Н</w:t>
      </w:r>
      <w:r w:rsidRPr="00913E47">
        <w:rPr>
          <w:rFonts w:ascii="Times New Roman" w:eastAsia="Times New Roman" w:hAnsi="Times New Roman" w:cs="Times New Roman"/>
          <w:kern w:val="0"/>
          <w:sz w:val="28"/>
          <w:szCs w:val="28"/>
          <w:lang w:eastAsia="ru-RU"/>
        </w:rPr>
        <w:t>15</w:t>
      </w:r>
      <w:r w:rsidRPr="00913E47">
        <w:rPr>
          <w:rFonts w:ascii="Times New Roman" w:eastAsia="Times New Roman" w:hAnsi="Times New Roman" w:cs="Times New Roman" w:hint="eastAsia"/>
          <w:kern w:val="0"/>
          <w:sz w:val="28"/>
          <w:szCs w:val="28"/>
          <w:lang w:eastAsia="ru-RU"/>
        </w:rPr>
        <w:t>МЗБ</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в</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аустенизированном</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состоянии</w:t>
      </w:r>
      <w:r w:rsidRPr="00913E47">
        <w:rPr>
          <w:rFonts w:ascii="Times New Roman" w:eastAsia="Times New Roman" w:hAnsi="Times New Roman" w:cs="Times New Roman"/>
          <w:kern w:val="0"/>
          <w:sz w:val="28"/>
          <w:szCs w:val="28"/>
          <w:lang w:eastAsia="ru-RU"/>
        </w:rPr>
        <w:tab/>
        <w:t>76</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kern w:val="0"/>
          <w:sz w:val="28"/>
          <w:szCs w:val="28"/>
          <w:lang w:eastAsia="ru-RU"/>
        </w:rPr>
        <w:t>3.5</w:t>
      </w:r>
      <w:r w:rsidRPr="00913E47">
        <w:rPr>
          <w:rFonts w:ascii="Times New Roman" w:eastAsia="Times New Roman" w:hAnsi="Times New Roman" w:cs="Times New Roman"/>
          <w:kern w:val="0"/>
          <w:sz w:val="28"/>
          <w:szCs w:val="28"/>
          <w:lang w:eastAsia="ru-RU"/>
        </w:rPr>
        <w:tab/>
        <w:t xml:space="preserve"> </w:t>
      </w:r>
      <w:r w:rsidRPr="00913E47">
        <w:rPr>
          <w:rFonts w:ascii="Times New Roman" w:eastAsia="Times New Roman" w:hAnsi="Times New Roman" w:cs="Times New Roman" w:hint="eastAsia"/>
          <w:kern w:val="0"/>
          <w:sz w:val="28"/>
          <w:szCs w:val="28"/>
          <w:lang w:eastAsia="ru-RU"/>
        </w:rPr>
        <w:t>Сталь</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ЭИ</w:t>
      </w:r>
      <w:r w:rsidRPr="00913E47">
        <w:rPr>
          <w:rFonts w:ascii="Times New Roman" w:eastAsia="Times New Roman" w:hAnsi="Times New Roman" w:cs="Times New Roman"/>
          <w:kern w:val="0"/>
          <w:sz w:val="28"/>
          <w:szCs w:val="28"/>
          <w:lang w:eastAsia="ru-RU"/>
        </w:rPr>
        <w:t>-847 (0</w:t>
      </w:r>
      <w:r w:rsidRPr="00913E47">
        <w:rPr>
          <w:rFonts w:ascii="Times New Roman" w:eastAsia="Times New Roman" w:hAnsi="Times New Roman" w:cs="Times New Roman" w:hint="eastAsia"/>
          <w:kern w:val="0"/>
          <w:sz w:val="28"/>
          <w:szCs w:val="28"/>
          <w:lang w:eastAsia="ru-RU"/>
        </w:rPr>
        <w:t>Х</w:t>
      </w:r>
      <w:r w:rsidRPr="00913E47">
        <w:rPr>
          <w:rFonts w:ascii="Times New Roman" w:eastAsia="Times New Roman" w:hAnsi="Times New Roman" w:cs="Times New Roman"/>
          <w:kern w:val="0"/>
          <w:sz w:val="28"/>
          <w:szCs w:val="28"/>
          <w:lang w:eastAsia="ru-RU"/>
        </w:rPr>
        <w:t>16</w:t>
      </w:r>
      <w:r w:rsidRPr="00913E47">
        <w:rPr>
          <w:rFonts w:ascii="Times New Roman" w:eastAsia="Times New Roman" w:hAnsi="Times New Roman" w:cs="Times New Roman" w:hint="eastAsia"/>
          <w:kern w:val="0"/>
          <w:sz w:val="28"/>
          <w:szCs w:val="28"/>
          <w:lang w:eastAsia="ru-RU"/>
        </w:rPr>
        <w:t>Н</w:t>
      </w:r>
      <w:r w:rsidRPr="00913E47">
        <w:rPr>
          <w:rFonts w:ascii="Times New Roman" w:eastAsia="Times New Roman" w:hAnsi="Times New Roman" w:cs="Times New Roman"/>
          <w:kern w:val="0"/>
          <w:sz w:val="28"/>
          <w:szCs w:val="28"/>
          <w:lang w:eastAsia="ru-RU"/>
        </w:rPr>
        <w:t>15</w:t>
      </w:r>
      <w:r w:rsidRPr="00913E47">
        <w:rPr>
          <w:rFonts w:ascii="Times New Roman" w:eastAsia="Times New Roman" w:hAnsi="Times New Roman" w:cs="Times New Roman" w:hint="eastAsia"/>
          <w:kern w:val="0"/>
          <w:sz w:val="28"/>
          <w:szCs w:val="28"/>
          <w:lang w:eastAsia="ru-RU"/>
        </w:rPr>
        <w:t>МЗБ</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в</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холодно</w:t>
      </w:r>
      <w:r w:rsidRPr="00913E47">
        <w:rPr>
          <w:rFonts w:ascii="Times New Roman" w:eastAsia="Times New Roman" w:hAnsi="Times New Roman" w:cs="Times New Roman"/>
          <w:kern w:val="0"/>
          <w:sz w:val="28"/>
          <w:szCs w:val="28"/>
          <w:lang w:eastAsia="ru-RU"/>
        </w:rPr>
        <w:t>-</w:t>
      </w:r>
      <w:r w:rsidRPr="00913E47">
        <w:rPr>
          <w:rFonts w:ascii="Times New Roman" w:eastAsia="Times New Roman" w:hAnsi="Times New Roman" w:cs="Times New Roman" w:hint="eastAsia"/>
          <w:kern w:val="0"/>
          <w:sz w:val="28"/>
          <w:szCs w:val="28"/>
          <w:lang w:eastAsia="ru-RU"/>
        </w:rPr>
        <w:t>деформированном</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состоянии</w:t>
      </w:r>
      <w:r w:rsidRPr="00913E47">
        <w:rPr>
          <w:rFonts w:ascii="Times New Roman" w:eastAsia="Times New Roman" w:hAnsi="Times New Roman" w:cs="Times New Roman"/>
          <w:kern w:val="0"/>
          <w:sz w:val="28"/>
          <w:szCs w:val="28"/>
          <w:lang w:eastAsia="ru-RU"/>
        </w:rPr>
        <w:tab/>
        <w:t>93</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kern w:val="0"/>
          <w:sz w:val="28"/>
          <w:szCs w:val="28"/>
          <w:lang w:eastAsia="ru-RU"/>
        </w:rPr>
        <w:t>3.6</w:t>
      </w:r>
      <w:r w:rsidRPr="00913E47">
        <w:rPr>
          <w:rFonts w:ascii="Times New Roman" w:eastAsia="Times New Roman" w:hAnsi="Times New Roman" w:cs="Times New Roman"/>
          <w:kern w:val="0"/>
          <w:sz w:val="28"/>
          <w:szCs w:val="28"/>
          <w:lang w:eastAsia="ru-RU"/>
        </w:rPr>
        <w:tab/>
        <w:t xml:space="preserve"> </w:t>
      </w:r>
      <w:r w:rsidRPr="00913E47">
        <w:rPr>
          <w:rFonts w:ascii="Times New Roman" w:eastAsia="Times New Roman" w:hAnsi="Times New Roman" w:cs="Times New Roman" w:hint="eastAsia"/>
          <w:kern w:val="0"/>
          <w:sz w:val="28"/>
          <w:szCs w:val="28"/>
          <w:lang w:eastAsia="ru-RU"/>
        </w:rPr>
        <w:t>Сталь</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ЭП</w:t>
      </w:r>
      <w:r w:rsidRPr="00913E47">
        <w:rPr>
          <w:rFonts w:ascii="Times New Roman" w:eastAsia="Times New Roman" w:hAnsi="Times New Roman" w:cs="Times New Roman"/>
          <w:kern w:val="0"/>
          <w:sz w:val="28"/>
          <w:szCs w:val="28"/>
          <w:lang w:eastAsia="ru-RU"/>
        </w:rPr>
        <w:t>-172 (0</w:t>
      </w:r>
      <w:r w:rsidRPr="00913E47">
        <w:rPr>
          <w:rFonts w:ascii="Times New Roman" w:eastAsia="Times New Roman" w:hAnsi="Times New Roman" w:cs="Times New Roman" w:hint="eastAsia"/>
          <w:kern w:val="0"/>
          <w:sz w:val="28"/>
          <w:szCs w:val="28"/>
          <w:lang w:eastAsia="ru-RU"/>
        </w:rPr>
        <w:t>Х</w:t>
      </w:r>
      <w:r w:rsidRPr="00913E47">
        <w:rPr>
          <w:rFonts w:ascii="Times New Roman" w:eastAsia="Times New Roman" w:hAnsi="Times New Roman" w:cs="Times New Roman"/>
          <w:kern w:val="0"/>
          <w:sz w:val="28"/>
          <w:szCs w:val="28"/>
          <w:lang w:eastAsia="ru-RU"/>
        </w:rPr>
        <w:t>16</w:t>
      </w:r>
      <w:r w:rsidRPr="00913E47">
        <w:rPr>
          <w:rFonts w:ascii="Times New Roman" w:eastAsia="Times New Roman" w:hAnsi="Times New Roman" w:cs="Times New Roman" w:hint="eastAsia"/>
          <w:kern w:val="0"/>
          <w:sz w:val="28"/>
          <w:szCs w:val="28"/>
          <w:lang w:eastAsia="ru-RU"/>
        </w:rPr>
        <w:t>Н</w:t>
      </w:r>
      <w:r w:rsidRPr="00913E47">
        <w:rPr>
          <w:rFonts w:ascii="Times New Roman" w:eastAsia="Times New Roman" w:hAnsi="Times New Roman" w:cs="Times New Roman"/>
          <w:kern w:val="0"/>
          <w:sz w:val="28"/>
          <w:szCs w:val="28"/>
          <w:lang w:eastAsia="ru-RU"/>
        </w:rPr>
        <w:t>15</w:t>
      </w:r>
      <w:r w:rsidRPr="00913E47">
        <w:rPr>
          <w:rFonts w:ascii="Times New Roman" w:eastAsia="Times New Roman" w:hAnsi="Times New Roman" w:cs="Times New Roman" w:hint="eastAsia"/>
          <w:kern w:val="0"/>
          <w:sz w:val="28"/>
          <w:szCs w:val="28"/>
          <w:lang w:eastAsia="ru-RU"/>
        </w:rPr>
        <w:t>МЗБР</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в</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холодно</w:t>
      </w:r>
      <w:r w:rsidRPr="00913E47">
        <w:rPr>
          <w:rFonts w:ascii="Times New Roman" w:eastAsia="Times New Roman" w:hAnsi="Times New Roman" w:cs="Times New Roman"/>
          <w:kern w:val="0"/>
          <w:sz w:val="28"/>
          <w:szCs w:val="28"/>
          <w:lang w:eastAsia="ru-RU"/>
        </w:rPr>
        <w:t>-</w:t>
      </w:r>
      <w:r w:rsidRPr="00913E47">
        <w:rPr>
          <w:rFonts w:ascii="Times New Roman" w:eastAsia="Times New Roman" w:hAnsi="Times New Roman" w:cs="Times New Roman" w:hint="eastAsia"/>
          <w:kern w:val="0"/>
          <w:sz w:val="28"/>
          <w:szCs w:val="28"/>
          <w:lang w:eastAsia="ru-RU"/>
        </w:rPr>
        <w:t>деформированном</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состоянии</w:t>
      </w:r>
      <w:r w:rsidRPr="00913E47">
        <w:rPr>
          <w:rFonts w:ascii="Times New Roman" w:eastAsia="Times New Roman" w:hAnsi="Times New Roman" w:cs="Times New Roman"/>
          <w:kern w:val="0"/>
          <w:sz w:val="28"/>
          <w:szCs w:val="28"/>
          <w:lang w:eastAsia="ru-RU"/>
        </w:rPr>
        <w:tab/>
        <w:t>101</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kern w:val="0"/>
          <w:sz w:val="28"/>
          <w:szCs w:val="28"/>
          <w:lang w:eastAsia="ru-RU"/>
        </w:rPr>
        <w:lastRenderedPageBreak/>
        <w:t>3.7</w:t>
      </w:r>
      <w:r w:rsidRPr="00913E47">
        <w:rPr>
          <w:rFonts w:ascii="Times New Roman" w:eastAsia="Times New Roman" w:hAnsi="Times New Roman" w:cs="Times New Roman"/>
          <w:kern w:val="0"/>
          <w:sz w:val="28"/>
          <w:szCs w:val="28"/>
          <w:lang w:eastAsia="ru-RU"/>
        </w:rPr>
        <w:tab/>
        <w:t xml:space="preserve"> </w:t>
      </w:r>
      <w:r w:rsidRPr="00913E47">
        <w:rPr>
          <w:rFonts w:ascii="Times New Roman" w:eastAsia="Times New Roman" w:hAnsi="Times New Roman" w:cs="Times New Roman" w:hint="eastAsia"/>
          <w:kern w:val="0"/>
          <w:sz w:val="28"/>
          <w:szCs w:val="28"/>
          <w:lang w:eastAsia="ru-RU"/>
        </w:rPr>
        <w:t>Сталь</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ЧС</w:t>
      </w:r>
      <w:r w:rsidRPr="00913E47">
        <w:rPr>
          <w:rFonts w:ascii="Times New Roman" w:eastAsia="Times New Roman" w:hAnsi="Times New Roman" w:cs="Times New Roman"/>
          <w:kern w:val="0"/>
          <w:sz w:val="28"/>
          <w:szCs w:val="28"/>
          <w:lang w:eastAsia="ru-RU"/>
        </w:rPr>
        <w:t>-68 (06</w:t>
      </w:r>
      <w:r w:rsidRPr="00913E47">
        <w:rPr>
          <w:rFonts w:ascii="Times New Roman" w:eastAsia="Times New Roman" w:hAnsi="Times New Roman" w:cs="Times New Roman" w:hint="eastAsia"/>
          <w:kern w:val="0"/>
          <w:sz w:val="28"/>
          <w:szCs w:val="28"/>
          <w:lang w:eastAsia="ru-RU"/>
        </w:rPr>
        <w:t>Х</w:t>
      </w:r>
      <w:r w:rsidRPr="00913E47">
        <w:rPr>
          <w:rFonts w:ascii="Times New Roman" w:eastAsia="Times New Roman" w:hAnsi="Times New Roman" w:cs="Times New Roman"/>
          <w:kern w:val="0"/>
          <w:sz w:val="28"/>
          <w:szCs w:val="28"/>
          <w:lang w:eastAsia="ru-RU"/>
        </w:rPr>
        <w:t>16</w:t>
      </w:r>
      <w:r w:rsidRPr="00913E47">
        <w:rPr>
          <w:rFonts w:ascii="Times New Roman" w:eastAsia="Times New Roman" w:hAnsi="Times New Roman" w:cs="Times New Roman" w:hint="eastAsia"/>
          <w:kern w:val="0"/>
          <w:sz w:val="28"/>
          <w:szCs w:val="28"/>
          <w:lang w:eastAsia="ru-RU"/>
        </w:rPr>
        <w:t>Н</w:t>
      </w:r>
      <w:r w:rsidRPr="00913E47">
        <w:rPr>
          <w:rFonts w:ascii="Times New Roman" w:eastAsia="Times New Roman" w:hAnsi="Times New Roman" w:cs="Times New Roman"/>
          <w:kern w:val="0"/>
          <w:sz w:val="28"/>
          <w:szCs w:val="28"/>
          <w:lang w:eastAsia="ru-RU"/>
        </w:rPr>
        <w:t>15</w:t>
      </w:r>
      <w:r w:rsidRPr="00913E47">
        <w:rPr>
          <w:rFonts w:ascii="Times New Roman" w:eastAsia="Times New Roman" w:hAnsi="Times New Roman" w:cs="Times New Roman" w:hint="eastAsia"/>
          <w:kern w:val="0"/>
          <w:sz w:val="28"/>
          <w:szCs w:val="28"/>
          <w:lang w:eastAsia="ru-RU"/>
        </w:rPr>
        <w:t>М</w:t>
      </w:r>
      <w:r w:rsidRPr="00913E47">
        <w:rPr>
          <w:rFonts w:ascii="Times New Roman" w:eastAsia="Times New Roman" w:hAnsi="Times New Roman" w:cs="Times New Roman"/>
          <w:kern w:val="0"/>
          <w:sz w:val="28"/>
          <w:szCs w:val="28"/>
          <w:lang w:eastAsia="ru-RU"/>
        </w:rPr>
        <w:t>2</w:t>
      </w:r>
      <w:r w:rsidRPr="00913E47">
        <w:rPr>
          <w:rFonts w:ascii="Times New Roman" w:eastAsia="Times New Roman" w:hAnsi="Times New Roman" w:cs="Times New Roman" w:hint="eastAsia"/>
          <w:kern w:val="0"/>
          <w:sz w:val="28"/>
          <w:szCs w:val="28"/>
          <w:lang w:eastAsia="ru-RU"/>
        </w:rPr>
        <w:t>Г</w:t>
      </w:r>
      <w:r w:rsidRPr="00913E47">
        <w:rPr>
          <w:rFonts w:ascii="Times New Roman" w:eastAsia="Times New Roman" w:hAnsi="Times New Roman" w:cs="Times New Roman"/>
          <w:kern w:val="0"/>
          <w:sz w:val="28"/>
          <w:szCs w:val="28"/>
          <w:lang w:eastAsia="ru-RU"/>
        </w:rPr>
        <w:t>2</w:t>
      </w:r>
      <w:r w:rsidRPr="00913E47">
        <w:rPr>
          <w:rFonts w:ascii="Times New Roman" w:eastAsia="Times New Roman" w:hAnsi="Times New Roman" w:cs="Times New Roman" w:hint="eastAsia"/>
          <w:kern w:val="0"/>
          <w:sz w:val="28"/>
          <w:szCs w:val="28"/>
          <w:lang w:eastAsia="ru-RU"/>
        </w:rPr>
        <w:t>ТФР</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в</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холодно</w:t>
      </w:r>
      <w:r w:rsidRPr="00913E47">
        <w:rPr>
          <w:rFonts w:ascii="Times New Roman" w:eastAsia="Times New Roman" w:hAnsi="Times New Roman" w:cs="Times New Roman"/>
          <w:kern w:val="0"/>
          <w:sz w:val="28"/>
          <w:szCs w:val="28"/>
          <w:lang w:eastAsia="ru-RU"/>
        </w:rPr>
        <w:t>-</w:t>
      </w:r>
      <w:r w:rsidRPr="00913E47">
        <w:rPr>
          <w:rFonts w:ascii="Times New Roman" w:eastAsia="Times New Roman" w:hAnsi="Times New Roman" w:cs="Times New Roman" w:hint="eastAsia"/>
          <w:kern w:val="0"/>
          <w:sz w:val="28"/>
          <w:szCs w:val="28"/>
          <w:lang w:eastAsia="ru-RU"/>
        </w:rPr>
        <w:t>деформированном</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состоянии</w:t>
      </w:r>
      <w:r w:rsidRPr="00913E47">
        <w:rPr>
          <w:rFonts w:ascii="Times New Roman" w:eastAsia="Times New Roman" w:hAnsi="Times New Roman" w:cs="Times New Roman"/>
          <w:kern w:val="0"/>
          <w:sz w:val="28"/>
          <w:szCs w:val="28"/>
          <w:lang w:eastAsia="ru-RU"/>
        </w:rPr>
        <w:tab/>
        <w:t>112</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hint="eastAsia"/>
          <w:kern w:val="0"/>
          <w:sz w:val="28"/>
          <w:szCs w:val="28"/>
          <w:lang w:eastAsia="ru-RU"/>
        </w:rPr>
        <w:t>Выводы</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к</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Главе</w:t>
      </w:r>
      <w:r w:rsidRPr="00913E47">
        <w:rPr>
          <w:rFonts w:ascii="Times New Roman" w:eastAsia="Times New Roman" w:hAnsi="Times New Roman" w:cs="Times New Roman"/>
          <w:kern w:val="0"/>
          <w:sz w:val="28"/>
          <w:szCs w:val="28"/>
          <w:lang w:eastAsia="ru-RU"/>
        </w:rPr>
        <w:t xml:space="preserve"> 3</w:t>
      </w:r>
      <w:r w:rsidRPr="00913E47">
        <w:rPr>
          <w:rFonts w:ascii="Times New Roman" w:eastAsia="Times New Roman" w:hAnsi="Times New Roman" w:cs="Times New Roman"/>
          <w:kern w:val="0"/>
          <w:sz w:val="28"/>
          <w:szCs w:val="28"/>
          <w:lang w:eastAsia="ru-RU"/>
        </w:rPr>
        <w:tab/>
        <w:t>123</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hint="eastAsia"/>
          <w:kern w:val="0"/>
          <w:sz w:val="28"/>
          <w:szCs w:val="28"/>
          <w:lang w:eastAsia="ru-RU"/>
        </w:rPr>
        <w:t>ГЛАВА</w:t>
      </w:r>
      <w:r w:rsidRPr="00913E47">
        <w:rPr>
          <w:rFonts w:ascii="Times New Roman" w:eastAsia="Times New Roman" w:hAnsi="Times New Roman" w:cs="Times New Roman"/>
          <w:kern w:val="0"/>
          <w:sz w:val="28"/>
          <w:szCs w:val="28"/>
          <w:lang w:eastAsia="ru-RU"/>
        </w:rPr>
        <w:t xml:space="preserve"> 4 </w:t>
      </w:r>
      <w:r w:rsidRPr="00913E47">
        <w:rPr>
          <w:rFonts w:ascii="Times New Roman" w:eastAsia="Times New Roman" w:hAnsi="Times New Roman" w:cs="Times New Roman" w:hint="eastAsia"/>
          <w:kern w:val="0"/>
          <w:sz w:val="28"/>
          <w:szCs w:val="28"/>
          <w:lang w:eastAsia="ru-RU"/>
        </w:rPr>
        <w:t>АНАЛИЗ</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ЭВОЛЮЦИИ</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МИКРОСТРУКТУРЫ</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ОБЛУЧЕННЫХ</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НЕЙТРОНАМИ</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СТАЛЕЙ</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С</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ТОЧКИ</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ЗРЕНИЯ</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ИХ</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СОПРОТИВЛЕНИЯ</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К</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ВАКАНСИОННОМУ</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РАСПУХАНИЮ</w:t>
      </w:r>
      <w:r w:rsidRPr="00913E47">
        <w:rPr>
          <w:rFonts w:ascii="Times New Roman" w:eastAsia="Times New Roman" w:hAnsi="Times New Roman" w:cs="Times New Roman"/>
          <w:kern w:val="0"/>
          <w:sz w:val="28"/>
          <w:szCs w:val="28"/>
          <w:lang w:eastAsia="ru-RU"/>
        </w:rPr>
        <w:tab/>
        <w:t>125</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kern w:val="0"/>
          <w:sz w:val="28"/>
          <w:szCs w:val="28"/>
          <w:lang w:eastAsia="ru-RU"/>
        </w:rPr>
        <w:t>4.1</w:t>
      </w:r>
      <w:r w:rsidRPr="00913E47">
        <w:rPr>
          <w:rFonts w:ascii="Times New Roman" w:eastAsia="Times New Roman" w:hAnsi="Times New Roman" w:cs="Times New Roman"/>
          <w:kern w:val="0"/>
          <w:sz w:val="28"/>
          <w:szCs w:val="28"/>
          <w:lang w:eastAsia="ru-RU"/>
        </w:rPr>
        <w:tab/>
        <w:t xml:space="preserve"> </w:t>
      </w:r>
      <w:r w:rsidRPr="00913E47">
        <w:rPr>
          <w:rFonts w:ascii="Times New Roman" w:eastAsia="Times New Roman" w:hAnsi="Times New Roman" w:cs="Times New Roman" w:hint="eastAsia"/>
          <w:kern w:val="0"/>
          <w:sz w:val="28"/>
          <w:szCs w:val="28"/>
          <w:lang w:eastAsia="ru-RU"/>
        </w:rPr>
        <w:t>Анализ</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дозно</w:t>
      </w:r>
      <w:r w:rsidRPr="00913E47">
        <w:rPr>
          <w:rFonts w:ascii="Times New Roman" w:eastAsia="Times New Roman" w:hAnsi="Times New Roman" w:cs="Times New Roman"/>
          <w:kern w:val="0"/>
          <w:sz w:val="28"/>
          <w:szCs w:val="28"/>
          <w:lang w:eastAsia="ru-RU"/>
        </w:rPr>
        <w:t>-</w:t>
      </w:r>
      <w:r w:rsidRPr="00913E47">
        <w:rPr>
          <w:rFonts w:ascii="Times New Roman" w:eastAsia="Times New Roman" w:hAnsi="Times New Roman" w:cs="Times New Roman" w:hint="eastAsia"/>
          <w:kern w:val="0"/>
          <w:sz w:val="28"/>
          <w:szCs w:val="28"/>
          <w:lang w:eastAsia="ru-RU"/>
        </w:rPr>
        <w:t>температурных</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зависимостей</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распухания</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hint="eastAsia"/>
          <w:kern w:val="0"/>
          <w:sz w:val="28"/>
          <w:szCs w:val="28"/>
          <w:lang w:eastAsia="ru-RU"/>
        </w:rPr>
        <w:t>сталей</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ЭИ</w:t>
      </w:r>
      <w:r w:rsidRPr="00913E47">
        <w:rPr>
          <w:rFonts w:ascii="Times New Roman" w:eastAsia="Times New Roman" w:hAnsi="Times New Roman" w:cs="Times New Roman"/>
          <w:kern w:val="0"/>
          <w:sz w:val="28"/>
          <w:szCs w:val="28"/>
          <w:lang w:eastAsia="ru-RU"/>
        </w:rPr>
        <w:t>-847</w:t>
      </w:r>
      <w:r w:rsidRPr="00913E47">
        <w:rPr>
          <w:rFonts w:ascii="Times New Roman" w:eastAsia="Times New Roman" w:hAnsi="Times New Roman" w:cs="Times New Roman" w:hint="eastAsia"/>
          <w:kern w:val="0"/>
          <w:sz w:val="28"/>
          <w:szCs w:val="28"/>
          <w:lang w:eastAsia="ru-RU"/>
        </w:rPr>
        <w:t>А</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ЭИ</w:t>
      </w:r>
      <w:r w:rsidRPr="00913E47">
        <w:rPr>
          <w:rFonts w:ascii="Times New Roman" w:eastAsia="Times New Roman" w:hAnsi="Times New Roman" w:cs="Times New Roman"/>
          <w:kern w:val="0"/>
          <w:sz w:val="28"/>
          <w:szCs w:val="28"/>
          <w:lang w:eastAsia="ru-RU"/>
        </w:rPr>
        <w:t xml:space="preserve">-847 </w:t>
      </w:r>
      <w:r w:rsidRPr="00913E47">
        <w:rPr>
          <w:rFonts w:ascii="Times New Roman" w:eastAsia="Times New Roman" w:hAnsi="Times New Roman" w:cs="Times New Roman" w:hint="eastAsia"/>
          <w:kern w:val="0"/>
          <w:sz w:val="28"/>
          <w:szCs w:val="28"/>
          <w:lang w:eastAsia="ru-RU"/>
        </w:rPr>
        <w:t>х</w:t>
      </w:r>
      <w:r w:rsidRPr="00913E47">
        <w:rPr>
          <w:rFonts w:ascii="Times New Roman" w:eastAsia="Times New Roman" w:hAnsi="Times New Roman" w:cs="Times New Roman"/>
          <w:kern w:val="0"/>
          <w:sz w:val="28"/>
          <w:szCs w:val="28"/>
          <w:lang w:eastAsia="ru-RU"/>
        </w:rPr>
        <w:t>.</w:t>
      </w:r>
      <w:r w:rsidRPr="00913E47">
        <w:rPr>
          <w:rFonts w:ascii="Times New Roman" w:eastAsia="Times New Roman" w:hAnsi="Times New Roman" w:cs="Times New Roman" w:hint="eastAsia"/>
          <w:kern w:val="0"/>
          <w:sz w:val="28"/>
          <w:szCs w:val="28"/>
          <w:lang w:eastAsia="ru-RU"/>
        </w:rPr>
        <w:t>д</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ЭП</w:t>
      </w:r>
      <w:r w:rsidRPr="00913E47">
        <w:rPr>
          <w:rFonts w:ascii="Times New Roman" w:eastAsia="Times New Roman" w:hAnsi="Times New Roman" w:cs="Times New Roman"/>
          <w:kern w:val="0"/>
          <w:sz w:val="28"/>
          <w:szCs w:val="28"/>
          <w:lang w:eastAsia="ru-RU"/>
        </w:rPr>
        <w:t xml:space="preserve">-172 </w:t>
      </w:r>
      <w:r w:rsidRPr="00913E47">
        <w:rPr>
          <w:rFonts w:ascii="Times New Roman" w:eastAsia="Times New Roman" w:hAnsi="Times New Roman" w:cs="Times New Roman" w:hint="eastAsia"/>
          <w:kern w:val="0"/>
          <w:sz w:val="28"/>
          <w:szCs w:val="28"/>
          <w:lang w:eastAsia="ru-RU"/>
        </w:rPr>
        <w:t>х</w:t>
      </w:r>
      <w:r w:rsidRPr="00913E47">
        <w:rPr>
          <w:rFonts w:ascii="Times New Roman" w:eastAsia="Times New Roman" w:hAnsi="Times New Roman" w:cs="Times New Roman"/>
          <w:kern w:val="0"/>
          <w:sz w:val="28"/>
          <w:szCs w:val="28"/>
          <w:lang w:eastAsia="ru-RU"/>
        </w:rPr>
        <w:t>.</w:t>
      </w:r>
      <w:r w:rsidRPr="00913E47">
        <w:rPr>
          <w:rFonts w:ascii="Times New Roman" w:eastAsia="Times New Roman" w:hAnsi="Times New Roman" w:cs="Times New Roman" w:hint="eastAsia"/>
          <w:kern w:val="0"/>
          <w:sz w:val="28"/>
          <w:szCs w:val="28"/>
          <w:lang w:eastAsia="ru-RU"/>
        </w:rPr>
        <w:t>д</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и</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ЧС</w:t>
      </w:r>
      <w:r w:rsidRPr="00913E47">
        <w:rPr>
          <w:rFonts w:ascii="Times New Roman" w:eastAsia="Times New Roman" w:hAnsi="Times New Roman" w:cs="Times New Roman"/>
          <w:kern w:val="0"/>
          <w:sz w:val="28"/>
          <w:szCs w:val="28"/>
          <w:lang w:eastAsia="ru-RU"/>
        </w:rPr>
        <w:t xml:space="preserve">-68 </w:t>
      </w:r>
      <w:r w:rsidRPr="00913E47">
        <w:rPr>
          <w:rFonts w:ascii="Times New Roman" w:eastAsia="Times New Roman" w:hAnsi="Times New Roman" w:cs="Times New Roman" w:hint="eastAsia"/>
          <w:kern w:val="0"/>
          <w:sz w:val="28"/>
          <w:szCs w:val="28"/>
          <w:lang w:eastAsia="ru-RU"/>
        </w:rPr>
        <w:t>х</w:t>
      </w:r>
      <w:r w:rsidRPr="00913E47">
        <w:rPr>
          <w:rFonts w:ascii="Times New Roman" w:eastAsia="Times New Roman" w:hAnsi="Times New Roman" w:cs="Times New Roman"/>
          <w:kern w:val="0"/>
          <w:sz w:val="28"/>
          <w:szCs w:val="28"/>
          <w:lang w:eastAsia="ru-RU"/>
        </w:rPr>
        <w:t>.</w:t>
      </w:r>
      <w:r w:rsidRPr="00913E47">
        <w:rPr>
          <w:rFonts w:ascii="Times New Roman" w:eastAsia="Times New Roman" w:hAnsi="Times New Roman" w:cs="Times New Roman" w:hint="eastAsia"/>
          <w:kern w:val="0"/>
          <w:sz w:val="28"/>
          <w:szCs w:val="28"/>
          <w:lang w:eastAsia="ru-RU"/>
        </w:rPr>
        <w:t>д</w:t>
      </w:r>
      <w:r w:rsidRPr="00913E47">
        <w:rPr>
          <w:rFonts w:ascii="Times New Roman" w:eastAsia="Times New Roman" w:hAnsi="Times New Roman" w:cs="Times New Roman"/>
          <w:kern w:val="0"/>
          <w:sz w:val="28"/>
          <w:szCs w:val="28"/>
          <w:lang w:eastAsia="ru-RU"/>
        </w:rPr>
        <w:tab/>
        <w:t>125</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kern w:val="0"/>
          <w:sz w:val="28"/>
          <w:szCs w:val="28"/>
          <w:lang w:eastAsia="ru-RU"/>
        </w:rPr>
        <w:t>4.1.1</w:t>
      </w:r>
      <w:r w:rsidRPr="00913E47">
        <w:rPr>
          <w:rFonts w:ascii="Times New Roman" w:eastAsia="Times New Roman" w:hAnsi="Times New Roman" w:cs="Times New Roman"/>
          <w:kern w:val="0"/>
          <w:sz w:val="28"/>
          <w:szCs w:val="28"/>
          <w:lang w:eastAsia="ru-RU"/>
        </w:rPr>
        <w:tab/>
        <w:t xml:space="preserve"> </w:t>
      </w:r>
      <w:r w:rsidRPr="00913E47">
        <w:rPr>
          <w:rFonts w:ascii="Times New Roman" w:eastAsia="Times New Roman" w:hAnsi="Times New Roman" w:cs="Times New Roman" w:hint="eastAsia"/>
          <w:kern w:val="0"/>
          <w:sz w:val="28"/>
          <w:szCs w:val="28"/>
          <w:lang w:eastAsia="ru-RU"/>
        </w:rPr>
        <w:t>Сталь</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ЭИ</w:t>
      </w:r>
      <w:r w:rsidRPr="00913E47">
        <w:rPr>
          <w:rFonts w:ascii="Times New Roman" w:eastAsia="Times New Roman" w:hAnsi="Times New Roman" w:cs="Times New Roman"/>
          <w:kern w:val="0"/>
          <w:sz w:val="28"/>
          <w:szCs w:val="28"/>
          <w:lang w:eastAsia="ru-RU"/>
        </w:rPr>
        <w:t xml:space="preserve">-847 </w:t>
      </w:r>
      <w:r w:rsidRPr="00913E47">
        <w:rPr>
          <w:rFonts w:ascii="Times New Roman" w:eastAsia="Times New Roman" w:hAnsi="Times New Roman" w:cs="Times New Roman" w:hint="eastAsia"/>
          <w:kern w:val="0"/>
          <w:sz w:val="28"/>
          <w:szCs w:val="28"/>
          <w:lang w:eastAsia="ru-RU"/>
        </w:rPr>
        <w:t>в</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аустенизированном</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состоянии</w:t>
      </w:r>
      <w:r w:rsidRPr="00913E47">
        <w:rPr>
          <w:rFonts w:ascii="Times New Roman" w:eastAsia="Times New Roman" w:hAnsi="Times New Roman" w:cs="Times New Roman"/>
          <w:kern w:val="0"/>
          <w:sz w:val="28"/>
          <w:szCs w:val="28"/>
          <w:lang w:eastAsia="ru-RU"/>
        </w:rPr>
        <w:tab/>
        <w:t>125</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kern w:val="0"/>
          <w:sz w:val="28"/>
          <w:szCs w:val="28"/>
          <w:lang w:eastAsia="ru-RU"/>
        </w:rPr>
        <w:t>4.1.2</w:t>
      </w:r>
      <w:r w:rsidRPr="00913E47">
        <w:rPr>
          <w:rFonts w:ascii="Times New Roman" w:eastAsia="Times New Roman" w:hAnsi="Times New Roman" w:cs="Times New Roman"/>
          <w:kern w:val="0"/>
          <w:sz w:val="28"/>
          <w:szCs w:val="28"/>
          <w:lang w:eastAsia="ru-RU"/>
        </w:rPr>
        <w:tab/>
        <w:t xml:space="preserve"> </w:t>
      </w:r>
      <w:r w:rsidRPr="00913E47">
        <w:rPr>
          <w:rFonts w:ascii="Times New Roman" w:eastAsia="Times New Roman" w:hAnsi="Times New Roman" w:cs="Times New Roman" w:hint="eastAsia"/>
          <w:kern w:val="0"/>
          <w:sz w:val="28"/>
          <w:szCs w:val="28"/>
          <w:lang w:eastAsia="ru-RU"/>
        </w:rPr>
        <w:t>Сталь</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ЭИ</w:t>
      </w:r>
      <w:r w:rsidRPr="00913E47">
        <w:rPr>
          <w:rFonts w:ascii="Times New Roman" w:eastAsia="Times New Roman" w:hAnsi="Times New Roman" w:cs="Times New Roman"/>
          <w:kern w:val="0"/>
          <w:sz w:val="28"/>
          <w:szCs w:val="28"/>
          <w:lang w:eastAsia="ru-RU"/>
        </w:rPr>
        <w:t xml:space="preserve">-847, 20 % </w:t>
      </w:r>
      <w:r w:rsidRPr="00913E47">
        <w:rPr>
          <w:rFonts w:ascii="Times New Roman" w:eastAsia="Times New Roman" w:hAnsi="Times New Roman" w:cs="Times New Roman" w:hint="eastAsia"/>
          <w:kern w:val="0"/>
          <w:sz w:val="28"/>
          <w:szCs w:val="28"/>
          <w:lang w:eastAsia="ru-RU"/>
        </w:rPr>
        <w:t>х</w:t>
      </w:r>
      <w:r w:rsidRPr="00913E47">
        <w:rPr>
          <w:rFonts w:ascii="Times New Roman" w:eastAsia="Times New Roman" w:hAnsi="Times New Roman" w:cs="Times New Roman"/>
          <w:kern w:val="0"/>
          <w:sz w:val="28"/>
          <w:szCs w:val="28"/>
          <w:lang w:eastAsia="ru-RU"/>
        </w:rPr>
        <w:t>.</w:t>
      </w:r>
      <w:r w:rsidRPr="00913E47">
        <w:rPr>
          <w:rFonts w:ascii="Times New Roman" w:eastAsia="Times New Roman" w:hAnsi="Times New Roman" w:cs="Times New Roman" w:hint="eastAsia"/>
          <w:kern w:val="0"/>
          <w:sz w:val="28"/>
          <w:szCs w:val="28"/>
          <w:lang w:eastAsia="ru-RU"/>
        </w:rPr>
        <w:t>д</w:t>
      </w:r>
      <w:r w:rsidRPr="00913E47">
        <w:rPr>
          <w:rFonts w:ascii="Times New Roman" w:eastAsia="Times New Roman" w:hAnsi="Times New Roman" w:cs="Times New Roman"/>
          <w:kern w:val="0"/>
          <w:sz w:val="28"/>
          <w:szCs w:val="28"/>
          <w:lang w:eastAsia="ru-RU"/>
        </w:rPr>
        <w:tab/>
        <w:t>128</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kern w:val="0"/>
          <w:sz w:val="28"/>
          <w:szCs w:val="28"/>
          <w:lang w:eastAsia="ru-RU"/>
        </w:rPr>
        <w:t>4.1.3</w:t>
      </w:r>
      <w:r w:rsidRPr="00913E47">
        <w:rPr>
          <w:rFonts w:ascii="Times New Roman" w:eastAsia="Times New Roman" w:hAnsi="Times New Roman" w:cs="Times New Roman"/>
          <w:kern w:val="0"/>
          <w:sz w:val="28"/>
          <w:szCs w:val="28"/>
          <w:lang w:eastAsia="ru-RU"/>
        </w:rPr>
        <w:tab/>
        <w:t xml:space="preserve"> </w:t>
      </w:r>
      <w:r w:rsidRPr="00913E47">
        <w:rPr>
          <w:rFonts w:ascii="Times New Roman" w:eastAsia="Times New Roman" w:hAnsi="Times New Roman" w:cs="Times New Roman" w:hint="eastAsia"/>
          <w:kern w:val="0"/>
          <w:sz w:val="28"/>
          <w:szCs w:val="28"/>
          <w:lang w:eastAsia="ru-RU"/>
        </w:rPr>
        <w:t>Стали</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ЭП</w:t>
      </w:r>
      <w:r w:rsidRPr="00913E47">
        <w:rPr>
          <w:rFonts w:ascii="Times New Roman" w:eastAsia="Times New Roman" w:hAnsi="Times New Roman" w:cs="Times New Roman"/>
          <w:kern w:val="0"/>
          <w:sz w:val="28"/>
          <w:szCs w:val="28"/>
          <w:lang w:eastAsia="ru-RU"/>
        </w:rPr>
        <w:t xml:space="preserve">-172 </w:t>
      </w:r>
      <w:r w:rsidRPr="00913E47">
        <w:rPr>
          <w:rFonts w:ascii="Times New Roman" w:eastAsia="Times New Roman" w:hAnsi="Times New Roman" w:cs="Times New Roman" w:hint="eastAsia"/>
          <w:kern w:val="0"/>
          <w:sz w:val="28"/>
          <w:szCs w:val="28"/>
          <w:lang w:eastAsia="ru-RU"/>
        </w:rPr>
        <w:t>и</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ЧС</w:t>
      </w:r>
      <w:r w:rsidRPr="00913E47">
        <w:rPr>
          <w:rFonts w:ascii="Times New Roman" w:eastAsia="Times New Roman" w:hAnsi="Times New Roman" w:cs="Times New Roman"/>
          <w:kern w:val="0"/>
          <w:sz w:val="28"/>
          <w:szCs w:val="28"/>
          <w:lang w:eastAsia="ru-RU"/>
        </w:rPr>
        <w:t xml:space="preserve">-68 </w:t>
      </w:r>
      <w:r w:rsidRPr="00913E47">
        <w:rPr>
          <w:rFonts w:ascii="Times New Roman" w:eastAsia="Times New Roman" w:hAnsi="Times New Roman" w:cs="Times New Roman" w:hint="eastAsia"/>
          <w:kern w:val="0"/>
          <w:sz w:val="28"/>
          <w:szCs w:val="28"/>
          <w:lang w:eastAsia="ru-RU"/>
        </w:rPr>
        <w:t>в</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холодно</w:t>
      </w:r>
      <w:r w:rsidRPr="00913E47">
        <w:rPr>
          <w:rFonts w:ascii="Times New Roman" w:eastAsia="Times New Roman" w:hAnsi="Times New Roman" w:cs="Times New Roman"/>
          <w:kern w:val="0"/>
          <w:sz w:val="28"/>
          <w:szCs w:val="28"/>
          <w:lang w:eastAsia="ru-RU"/>
        </w:rPr>
        <w:t>-</w:t>
      </w:r>
      <w:r w:rsidRPr="00913E47">
        <w:rPr>
          <w:rFonts w:ascii="Times New Roman" w:eastAsia="Times New Roman" w:hAnsi="Times New Roman" w:cs="Times New Roman" w:hint="eastAsia"/>
          <w:kern w:val="0"/>
          <w:sz w:val="28"/>
          <w:szCs w:val="28"/>
          <w:lang w:eastAsia="ru-RU"/>
        </w:rPr>
        <w:t>деформированном</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состоянии</w:t>
      </w:r>
      <w:r w:rsidRPr="00913E47">
        <w:rPr>
          <w:rFonts w:ascii="Times New Roman" w:eastAsia="Times New Roman" w:hAnsi="Times New Roman" w:cs="Times New Roman"/>
          <w:kern w:val="0"/>
          <w:sz w:val="28"/>
          <w:szCs w:val="28"/>
          <w:lang w:eastAsia="ru-RU"/>
        </w:rPr>
        <w:t>... 129</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kern w:val="0"/>
          <w:sz w:val="28"/>
          <w:szCs w:val="28"/>
          <w:lang w:eastAsia="ru-RU"/>
        </w:rPr>
        <w:t>4.2</w:t>
      </w:r>
      <w:r w:rsidRPr="00913E47">
        <w:rPr>
          <w:rFonts w:ascii="Times New Roman" w:eastAsia="Times New Roman" w:hAnsi="Times New Roman" w:cs="Times New Roman"/>
          <w:kern w:val="0"/>
          <w:sz w:val="28"/>
          <w:szCs w:val="28"/>
          <w:lang w:eastAsia="ru-RU"/>
        </w:rPr>
        <w:tab/>
      </w:r>
      <w:r w:rsidRPr="00913E47">
        <w:rPr>
          <w:rFonts w:ascii="Times New Roman" w:eastAsia="Times New Roman" w:hAnsi="Times New Roman" w:cs="Times New Roman" w:hint="eastAsia"/>
          <w:kern w:val="0"/>
          <w:sz w:val="28"/>
          <w:szCs w:val="28"/>
          <w:lang w:eastAsia="ru-RU"/>
        </w:rPr>
        <w:t>Влияние</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содержание</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кремния</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на</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распухание</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стали</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hint="eastAsia"/>
          <w:kern w:val="0"/>
          <w:sz w:val="28"/>
          <w:szCs w:val="28"/>
          <w:lang w:eastAsia="ru-RU"/>
        </w:rPr>
        <w:t>ЭИ</w:t>
      </w:r>
      <w:r w:rsidRPr="00913E47">
        <w:rPr>
          <w:rFonts w:ascii="Times New Roman" w:eastAsia="Times New Roman" w:hAnsi="Times New Roman" w:cs="Times New Roman"/>
          <w:kern w:val="0"/>
          <w:sz w:val="28"/>
          <w:szCs w:val="28"/>
          <w:lang w:eastAsia="ru-RU"/>
        </w:rPr>
        <w:t xml:space="preserve">-847 </w:t>
      </w:r>
      <w:r w:rsidRPr="00913E47">
        <w:rPr>
          <w:rFonts w:ascii="Times New Roman" w:eastAsia="Times New Roman" w:hAnsi="Times New Roman" w:cs="Times New Roman" w:hint="eastAsia"/>
          <w:kern w:val="0"/>
          <w:sz w:val="28"/>
          <w:szCs w:val="28"/>
          <w:lang w:eastAsia="ru-RU"/>
        </w:rPr>
        <w:t>в</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аустенизированном</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состоянии</w:t>
      </w:r>
      <w:r w:rsidRPr="00913E47">
        <w:rPr>
          <w:rFonts w:ascii="Times New Roman" w:eastAsia="Times New Roman" w:hAnsi="Times New Roman" w:cs="Times New Roman"/>
          <w:kern w:val="0"/>
          <w:sz w:val="28"/>
          <w:szCs w:val="28"/>
          <w:lang w:eastAsia="ru-RU"/>
        </w:rPr>
        <w:tab/>
        <w:t>133</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kern w:val="0"/>
          <w:sz w:val="28"/>
          <w:szCs w:val="28"/>
          <w:lang w:eastAsia="ru-RU"/>
        </w:rPr>
        <w:t>4.3</w:t>
      </w:r>
      <w:r w:rsidRPr="00913E47">
        <w:rPr>
          <w:rFonts w:ascii="Times New Roman" w:eastAsia="Times New Roman" w:hAnsi="Times New Roman" w:cs="Times New Roman"/>
          <w:kern w:val="0"/>
          <w:sz w:val="28"/>
          <w:szCs w:val="28"/>
          <w:lang w:eastAsia="ru-RU"/>
        </w:rPr>
        <w:tab/>
      </w:r>
      <w:r w:rsidRPr="00913E47">
        <w:rPr>
          <w:rFonts w:ascii="Times New Roman" w:eastAsia="Times New Roman" w:hAnsi="Times New Roman" w:cs="Times New Roman" w:hint="eastAsia"/>
          <w:kern w:val="0"/>
          <w:sz w:val="28"/>
          <w:szCs w:val="28"/>
          <w:lang w:eastAsia="ru-RU"/>
        </w:rPr>
        <w:t>Расчет</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фактора</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предпочтения</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для</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исследованных</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сталей</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hint="eastAsia"/>
          <w:kern w:val="0"/>
          <w:sz w:val="28"/>
          <w:szCs w:val="28"/>
          <w:lang w:eastAsia="ru-RU"/>
        </w:rPr>
        <w:t>на</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основе</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полученных</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микроструктурных</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данных</w:t>
      </w:r>
      <w:r w:rsidRPr="00913E47">
        <w:rPr>
          <w:rFonts w:ascii="Times New Roman" w:eastAsia="Times New Roman" w:hAnsi="Times New Roman" w:cs="Times New Roman"/>
          <w:kern w:val="0"/>
          <w:sz w:val="28"/>
          <w:szCs w:val="28"/>
          <w:lang w:eastAsia="ru-RU"/>
        </w:rPr>
        <w:tab/>
        <w:t>136</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kern w:val="0"/>
          <w:sz w:val="28"/>
          <w:szCs w:val="28"/>
          <w:lang w:eastAsia="ru-RU"/>
        </w:rPr>
        <w:t>4.3.1</w:t>
      </w:r>
      <w:r w:rsidRPr="00913E47">
        <w:rPr>
          <w:rFonts w:ascii="Times New Roman" w:eastAsia="Times New Roman" w:hAnsi="Times New Roman" w:cs="Times New Roman"/>
          <w:kern w:val="0"/>
          <w:sz w:val="28"/>
          <w:szCs w:val="28"/>
          <w:lang w:eastAsia="ru-RU"/>
        </w:rPr>
        <w:tab/>
        <w:t xml:space="preserve"> </w:t>
      </w:r>
      <w:r w:rsidRPr="00913E47">
        <w:rPr>
          <w:rFonts w:ascii="Times New Roman" w:eastAsia="Times New Roman" w:hAnsi="Times New Roman" w:cs="Times New Roman" w:hint="eastAsia"/>
          <w:kern w:val="0"/>
          <w:sz w:val="28"/>
          <w:szCs w:val="28"/>
          <w:lang w:eastAsia="ru-RU"/>
        </w:rPr>
        <w:t>Сталь</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ЭИ</w:t>
      </w:r>
      <w:r w:rsidRPr="00913E47">
        <w:rPr>
          <w:rFonts w:ascii="Times New Roman" w:eastAsia="Times New Roman" w:hAnsi="Times New Roman" w:cs="Times New Roman"/>
          <w:kern w:val="0"/>
          <w:sz w:val="28"/>
          <w:szCs w:val="28"/>
          <w:lang w:eastAsia="ru-RU"/>
        </w:rPr>
        <w:t xml:space="preserve">-847 </w:t>
      </w:r>
      <w:r w:rsidRPr="00913E47">
        <w:rPr>
          <w:rFonts w:ascii="Times New Roman" w:eastAsia="Times New Roman" w:hAnsi="Times New Roman" w:cs="Times New Roman" w:hint="eastAsia"/>
          <w:kern w:val="0"/>
          <w:sz w:val="28"/>
          <w:szCs w:val="28"/>
          <w:lang w:eastAsia="ru-RU"/>
        </w:rPr>
        <w:t>х</w:t>
      </w:r>
      <w:r w:rsidRPr="00913E47">
        <w:rPr>
          <w:rFonts w:ascii="Times New Roman" w:eastAsia="Times New Roman" w:hAnsi="Times New Roman" w:cs="Times New Roman"/>
          <w:kern w:val="0"/>
          <w:sz w:val="28"/>
          <w:szCs w:val="28"/>
          <w:lang w:eastAsia="ru-RU"/>
        </w:rPr>
        <w:t>.</w:t>
      </w:r>
      <w:r w:rsidRPr="00913E47">
        <w:rPr>
          <w:rFonts w:ascii="Times New Roman" w:eastAsia="Times New Roman" w:hAnsi="Times New Roman" w:cs="Times New Roman" w:hint="eastAsia"/>
          <w:kern w:val="0"/>
          <w:sz w:val="28"/>
          <w:szCs w:val="28"/>
          <w:lang w:eastAsia="ru-RU"/>
        </w:rPr>
        <w:t>д</w:t>
      </w:r>
      <w:r w:rsidRPr="00913E47">
        <w:rPr>
          <w:rFonts w:ascii="Times New Roman" w:eastAsia="Times New Roman" w:hAnsi="Times New Roman" w:cs="Times New Roman"/>
          <w:kern w:val="0"/>
          <w:sz w:val="28"/>
          <w:szCs w:val="28"/>
          <w:lang w:eastAsia="ru-RU"/>
        </w:rPr>
        <w:tab/>
        <w:t>137</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kern w:val="0"/>
          <w:sz w:val="28"/>
          <w:szCs w:val="28"/>
          <w:lang w:eastAsia="ru-RU"/>
        </w:rPr>
        <w:t>4.3.2</w:t>
      </w:r>
      <w:r w:rsidRPr="00913E47">
        <w:rPr>
          <w:rFonts w:ascii="Times New Roman" w:eastAsia="Times New Roman" w:hAnsi="Times New Roman" w:cs="Times New Roman"/>
          <w:kern w:val="0"/>
          <w:sz w:val="28"/>
          <w:szCs w:val="28"/>
          <w:lang w:eastAsia="ru-RU"/>
        </w:rPr>
        <w:tab/>
        <w:t xml:space="preserve"> </w:t>
      </w:r>
      <w:r w:rsidRPr="00913E47">
        <w:rPr>
          <w:rFonts w:ascii="Times New Roman" w:eastAsia="Times New Roman" w:hAnsi="Times New Roman" w:cs="Times New Roman" w:hint="eastAsia"/>
          <w:kern w:val="0"/>
          <w:sz w:val="28"/>
          <w:szCs w:val="28"/>
          <w:lang w:eastAsia="ru-RU"/>
        </w:rPr>
        <w:t>Сталь</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ЭП</w:t>
      </w:r>
      <w:r w:rsidRPr="00913E47">
        <w:rPr>
          <w:rFonts w:ascii="Times New Roman" w:eastAsia="Times New Roman" w:hAnsi="Times New Roman" w:cs="Times New Roman"/>
          <w:kern w:val="0"/>
          <w:sz w:val="28"/>
          <w:szCs w:val="28"/>
          <w:lang w:eastAsia="ru-RU"/>
        </w:rPr>
        <w:t xml:space="preserve">-172 </w:t>
      </w:r>
      <w:r w:rsidRPr="00913E47">
        <w:rPr>
          <w:rFonts w:ascii="Times New Roman" w:eastAsia="Times New Roman" w:hAnsi="Times New Roman" w:cs="Times New Roman" w:hint="eastAsia"/>
          <w:kern w:val="0"/>
          <w:sz w:val="28"/>
          <w:szCs w:val="28"/>
          <w:lang w:eastAsia="ru-RU"/>
        </w:rPr>
        <w:t>х</w:t>
      </w:r>
      <w:r w:rsidRPr="00913E47">
        <w:rPr>
          <w:rFonts w:ascii="Times New Roman" w:eastAsia="Times New Roman" w:hAnsi="Times New Roman" w:cs="Times New Roman"/>
          <w:kern w:val="0"/>
          <w:sz w:val="28"/>
          <w:szCs w:val="28"/>
          <w:lang w:eastAsia="ru-RU"/>
        </w:rPr>
        <w:t>.</w:t>
      </w:r>
      <w:r w:rsidRPr="00913E47">
        <w:rPr>
          <w:rFonts w:ascii="Times New Roman" w:eastAsia="Times New Roman" w:hAnsi="Times New Roman" w:cs="Times New Roman" w:hint="eastAsia"/>
          <w:kern w:val="0"/>
          <w:sz w:val="28"/>
          <w:szCs w:val="28"/>
          <w:lang w:eastAsia="ru-RU"/>
        </w:rPr>
        <w:t>д</w:t>
      </w:r>
      <w:r w:rsidRPr="00913E47">
        <w:rPr>
          <w:rFonts w:ascii="Times New Roman" w:eastAsia="Times New Roman" w:hAnsi="Times New Roman" w:cs="Times New Roman"/>
          <w:kern w:val="0"/>
          <w:sz w:val="28"/>
          <w:szCs w:val="28"/>
          <w:lang w:eastAsia="ru-RU"/>
        </w:rPr>
        <w:tab/>
        <w:t>137</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kern w:val="0"/>
          <w:sz w:val="28"/>
          <w:szCs w:val="28"/>
          <w:lang w:eastAsia="ru-RU"/>
        </w:rPr>
        <w:t>4.3.3</w:t>
      </w:r>
      <w:r w:rsidRPr="00913E47">
        <w:rPr>
          <w:rFonts w:ascii="Times New Roman" w:eastAsia="Times New Roman" w:hAnsi="Times New Roman" w:cs="Times New Roman"/>
          <w:kern w:val="0"/>
          <w:sz w:val="28"/>
          <w:szCs w:val="28"/>
          <w:lang w:eastAsia="ru-RU"/>
        </w:rPr>
        <w:tab/>
        <w:t xml:space="preserve"> </w:t>
      </w:r>
      <w:r w:rsidRPr="00913E47">
        <w:rPr>
          <w:rFonts w:ascii="Times New Roman" w:eastAsia="Times New Roman" w:hAnsi="Times New Roman" w:cs="Times New Roman" w:hint="eastAsia"/>
          <w:kern w:val="0"/>
          <w:sz w:val="28"/>
          <w:szCs w:val="28"/>
          <w:lang w:eastAsia="ru-RU"/>
        </w:rPr>
        <w:t>Сталь</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ЧС</w:t>
      </w:r>
      <w:r w:rsidRPr="00913E47">
        <w:rPr>
          <w:rFonts w:ascii="Times New Roman" w:eastAsia="Times New Roman" w:hAnsi="Times New Roman" w:cs="Times New Roman"/>
          <w:kern w:val="0"/>
          <w:sz w:val="28"/>
          <w:szCs w:val="28"/>
          <w:lang w:eastAsia="ru-RU"/>
        </w:rPr>
        <w:t xml:space="preserve">-68 </w:t>
      </w:r>
      <w:r w:rsidRPr="00913E47">
        <w:rPr>
          <w:rFonts w:ascii="Times New Roman" w:eastAsia="Times New Roman" w:hAnsi="Times New Roman" w:cs="Times New Roman" w:hint="eastAsia"/>
          <w:kern w:val="0"/>
          <w:sz w:val="28"/>
          <w:szCs w:val="28"/>
          <w:lang w:eastAsia="ru-RU"/>
        </w:rPr>
        <w:t>х</w:t>
      </w:r>
      <w:r w:rsidRPr="00913E47">
        <w:rPr>
          <w:rFonts w:ascii="Times New Roman" w:eastAsia="Times New Roman" w:hAnsi="Times New Roman" w:cs="Times New Roman"/>
          <w:kern w:val="0"/>
          <w:sz w:val="28"/>
          <w:szCs w:val="28"/>
          <w:lang w:eastAsia="ru-RU"/>
        </w:rPr>
        <w:t>.</w:t>
      </w:r>
      <w:r w:rsidRPr="00913E47">
        <w:rPr>
          <w:rFonts w:ascii="Times New Roman" w:eastAsia="Times New Roman" w:hAnsi="Times New Roman" w:cs="Times New Roman" w:hint="eastAsia"/>
          <w:kern w:val="0"/>
          <w:sz w:val="28"/>
          <w:szCs w:val="28"/>
          <w:lang w:eastAsia="ru-RU"/>
        </w:rPr>
        <w:t>д</w:t>
      </w:r>
      <w:r w:rsidRPr="00913E47">
        <w:rPr>
          <w:rFonts w:ascii="Times New Roman" w:eastAsia="Times New Roman" w:hAnsi="Times New Roman" w:cs="Times New Roman"/>
          <w:kern w:val="0"/>
          <w:sz w:val="28"/>
          <w:szCs w:val="28"/>
          <w:lang w:eastAsia="ru-RU"/>
        </w:rPr>
        <w:tab/>
        <w:t>138</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kern w:val="0"/>
          <w:sz w:val="28"/>
          <w:szCs w:val="28"/>
          <w:lang w:eastAsia="ru-RU"/>
        </w:rPr>
        <w:t>4.4</w:t>
      </w:r>
      <w:r w:rsidRPr="00913E47">
        <w:rPr>
          <w:rFonts w:ascii="Times New Roman" w:eastAsia="Times New Roman" w:hAnsi="Times New Roman" w:cs="Times New Roman"/>
          <w:kern w:val="0"/>
          <w:sz w:val="28"/>
          <w:szCs w:val="28"/>
          <w:lang w:eastAsia="ru-RU"/>
        </w:rPr>
        <w:tab/>
      </w:r>
      <w:r w:rsidRPr="00913E47">
        <w:rPr>
          <w:rFonts w:ascii="Times New Roman" w:eastAsia="Times New Roman" w:hAnsi="Times New Roman" w:cs="Times New Roman" w:hint="eastAsia"/>
          <w:kern w:val="0"/>
          <w:sz w:val="28"/>
          <w:szCs w:val="28"/>
          <w:lang w:eastAsia="ru-RU"/>
        </w:rPr>
        <w:t>Оценка</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влияния</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различных</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микроструктурных</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составляющих</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hint="eastAsia"/>
          <w:kern w:val="0"/>
          <w:sz w:val="28"/>
          <w:szCs w:val="28"/>
          <w:lang w:eastAsia="ru-RU"/>
        </w:rPr>
        <w:t>на</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распухание</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аустенитных</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нержавеющих</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сталей</w:t>
      </w:r>
      <w:r w:rsidRPr="00913E47">
        <w:rPr>
          <w:rFonts w:ascii="Times New Roman" w:eastAsia="Times New Roman" w:hAnsi="Times New Roman" w:cs="Times New Roman"/>
          <w:kern w:val="0"/>
          <w:sz w:val="28"/>
          <w:szCs w:val="28"/>
          <w:lang w:eastAsia="ru-RU"/>
        </w:rPr>
        <w:tab/>
        <w:t>139</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kern w:val="0"/>
          <w:sz w:val="28"/>
          <w:szCs w:val="28"/>
          <w:lang w:eastAsia="ru-RU"/>
        </w:rPr>
        <w:t>4.4.1</w:t>
      </w:r>
      <w:r w:rsidRPr="00913E47">
        <w:rPr>
          <w:rFonts w:ascii="Times New Roman" w:eastAsia="Times New Roman" w:hAnsi="Times New Roman" w:cs="Times New Roman"/>
          <w:kern w:val="0"/>
          <w:sz w:val="28"/>
          <w:szCs w:val="28"/>
          <w:lang w:eastAsia="ru-RU"/>
        </w:rPr>
        <w:tab/>
        <w:t xml:space="preserve"> </w:t>
      </w:r>
      <w:r w:rsidRPr="00913E47">
        <w:rPr>
          <w:rFonts w:ascii="Times New Roman" w:eastAsia="Times New Roman" w:hAnsi="Times New Roman" w:cs="Times New Roman" w:hint="eastAsia"/>
          <w:kern w:val="0"/>
          <w:sz w:val="28"/>
          <w:szCs w:val="28"/>
          <w:lang w:eastAsia="ru-RU"/>
        </w:rPr>
        <w:t>Фазовый</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состав</w:t>
      </w:r>
      <w:r w:rsidRPr="00913E47">
        <w:rPr>
          <w:rFonts w:ascii="Times New Roman" w:eastAsia="Times New Roman" w:hAnsi="Times New Roman" w:cs="Times New Roman"/>
          <w:kern w:val="0"/>
          <w:sz w:val="28"/>
          <w:szCs w:val="28"/>
          <w:lang w:eastAsia="ru-RU"/>
        </w:rPr>
        <w:tab/>
        <w:t>139</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kern w:val="0"/>
          <w:sz w:val="28"/>
          <w:szCs w:val="28"/>
          <w:lang w:eastAsia="ru-RU"/>
        </w:rPr>
        <w:t>4.4.2</w:t>
      </w:r>
      <w:r w:rsidRPr="00913E47">
        <w:rPr>
          <w:rFonts w:ascii="Times New Roman" w:eastAsia="Times New Roman" w:hAnsi="Times New Roman" w:cs="Times New Roman"/>
          <w:kern w:val="0"/>
          <w:sz w:val="28"/>
          <w:szCs w:val="28"/>
          <w:lang w:eastAsia="ru-RU"/>
        </w:rPr>
        <w:tab/>
        <w:t xml:space="preserve"> </w:t>
      </w:r>
      <w:r w:rsidRPr="00913E47">
        <w:rPr>
          <w:rFonts w:ascii="Times New Roman" w:eastAsia="Times New Roman" w:hAnsi="Times New Roman" w:cs="Times New Roman" w:hint="eastAsia"/>
          <w:kern w:val="0"/>
          <w:sz w:val="28"/>
          <w:szCs w:val="28"/>
          <w:lang w:eastAsia="ru-RU"/>
        </w:rPr>
        <w:t>Дислокационная</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структура</w:t>
      </w:r>
      <w:r w:rsidRPr="00913E47">
        <w:rPr>
          <w:rFonts w:ascii="Times New Roman" w:eastAsia="Times New Roman" w:hAnsi="Times New Roman" w:cs="Times New Roman"/>
          <w:kern w:val="0"/>
          <w:sz w:val="28"/>
          <w:szCs w:val="28"/>
          <w:lang w:eastAsia="ru-RU"/>
        </w:rPr>
        <w:tab/>
        <w:t>144</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hint="eastAsia"/>
          <w:kern w:val="0"/>
          <w:sz w:val="28"/>
          <w:szCs w:val="28"/>
          <w:lang w:eastAsia="ru-RU"/>
        </w:rPr>
        <w:t>Выводы</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к</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Главе</w:t>
      </w:r>
      <w:r w:rsidRPr="00913E47">
        <w:rPr>
          <w:rFonts w:ascii="Times New Roman" w:eastAsia="Times New Roman" w:hAnsi="Times New Roman" w:cs="Times New Roman"/>
          <w:kern w:val="0"/>
          <w:sz w:val="28"/>
          <w:szCs w:val="28"/>
          <w:lang w:eastAsia="ru-RU"/>
        </w:rPr>
        <w:t xml:space="preserve"> 4</w:t>
      </w:r>
      <w:r w:rsidRPr="00913E47">
        <w:rPr>
          <w:rFonts w:ascii="Times New Roman" w:eastAsia="Times New Roman" w:hAnsi="Times New Roman" w:cs="Times New Roman"/>
          <w:kern w:val="0"/>
          <w:sz w:val="28"/>
          <w:szCs w:val="28"/>
          <w:lang w:eastAsia="ru-RU"/>
        </w:rPr>
        <w:tab/>
        <w:t>145</w:t>
      </w:r>
    </w:p>
    <w:p w:rsidR="00913E47" w:rsidRPr="00913E47"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hint="eastAsia"/>
          <w:kern w:val="0"/>
          <w:sz w:val="28"/>
          <w:szCs w:val="28"/>
          <w:lang w:eastAsia="ru-RU"/>
        </w:rPr>
        <w:t>ЗАКЛЮЧЕНИЕ</w:t>
      </w:r>
      <w:r w:rsidRPr="00913E47">
        <w:rPr>
          <w:rFonts w:ascii="Times New Roman" w:eastAsia="Times New Roman" w:hAnsi="Times New Roman" w:cs="Times New Roman"/>
          <w:kern w:val="0"/>
          <w:sz w:val="28"/>
          <w:szCs w:val="28"/>
          <w:lang w:eastAsia="ru-RU"/>
        </w:rPr>
        <w:tab/>
        <w:t>147</w:t>
      </w:r>
    </w:p>
    <w:p w:rsidR="002E125E" w:rsidRDefault="00913E47" w:rsidP="00913E47">
      <w:pPr>
        <w:rPr>
          <w:rFonts w:ascii="Times New Roman" w:eastAsia="Times New Roman" w:hAnsi="Times New Roman" w:cs="Times New Roman"/>
          <w:kern w:val="0"/>
          <w:sz w:val="28"/>
          <w:szCs w:val="28"/>
          <w:lang w:eastAsia="ru-RU"/>
        </w:rPr>
      </w:pPr>
      <w:r w:rsidRPr="00913E47">
        <w:rPr>
          <w:rFonts w:ascii="Times New Roman" w:eastAsia="Times New Roman" w:hAnsi="Times New Roman" w:cs="Times New Roman" w:hint="eastAsia"/>
          <w:kern w:val="0"/>
          <w:sz w:val="28"/>
          <w:szCs w:val="28"/>
          <w:lang w:eastAsia="ru-RU"/>
        </w:rPr>
        <w:t>БИБЛИОГРАФИЧЕСКИЙ</w:t>
      </w:r>
      <w:r w:rsidRPr="00913E47">
        <w:rPr>
          <w:rFonts w:ascii="Times New Roman" w:eastAsia="Times New Roman" w:hAnsi="Times New Roman" w:cs="Times New Roman"/>
          <w:kern w:val="0"/>
          <w:sz w:val="28"/>
          <w:szCs w:val="28"/>
          <w:lang w:eastAsia="ru-RU"/>
        </w:rPr>
        <w:t xml:space="preserve"> </w:t>
      </w:r>
      <w:r w:rsidRPr="00913E47">
        <w:rPr>
          <w:rFonts w:ascii="Times New Roman" w:eastAsia="Times New Roman" w:hAnsi="Times New Roman" w:cs="Times New Roman" w:hint="eastAsia"/>
          <w:kern w:val="0"/>
          <w:sz w:val="28"/>
          <w:szCs w:val="28"/>
          <w:lang w:eastAsia="ru-RU"/>
        </w:rPr>
        <w:t>СПИСОК</w:t>
      </w:r>
      <w:r w:rsidRPr="00913E47">
        <w:rPr>
          <w:rFonts w:ascii="Times New Roman" w:eastAsia="Times New Roman" w:hAnsi="Times New Roman" w:cs="Times New Roman"/>
          <w:kern w:val="0"/>
          <w:sz w:val="28"/>
          <w:szCs w:val="28"/>
          <w:lang w:eastAsia="ru-RU"/>
        </w:rPr>
        <w:tab/>
        <w:t>149</w:t>
      </w:r>
    </w:p>
    <w:p w:rsidR="00913E47" w:rsidRDefault="00913E47" w:rsidP="00913E47"/>
    <w:p w:rsidR="00913E47" w:rsidRDefault="00913E47" w:rsidP="00913E47"/>
    <w:p w:rsidR="00913E47" w:rsidRDefault="00913E47" w:rsidP="00913E47">
      <w:r>
        <w:rPr>
          <w:rFonts w:hint="eastAsia"/>
        </w:rPr>
        <w:t>ЗАКЛЮЧЕНИЕ</w:t>
      </w:r>
    </w:p>
    <w:p w:rsidR="00913E47" w:rsidRDefault="00913E47" w:rsidP="00913E47">
      <w:r>
        <w:rPr>
          <w:rFonts w:hint="eastAsia"/>
        </w:rPr>
        <w:lastRenderedPageBreak/>
        <w:t>Проведенные</w:t>
      </w:r>
      <w:r>
        <w:t></w:t>
      </w:r>
      <w:r>
        <w:rPr>
          <w:rFonts w:hint="eastAsia"/>
        </w:rPr>
        <w:t>исследования</w:t>
      </w:r>
      <w:r>
        <w:t></w:t>
      </w:r>
      <w:r>
        <w:rPr>
          <w:rFonts w:hint="eastAsia"/>
        </w:rPr>
        <w:t>распухания</w:t>
      </w:r>
      <w:r>
        <w:t></w:t>
      </w:r>
      <w:r>
        <w:rPr>
          <w:rFonts w:hint="eastAsia"/>
        </w:rPr>
        <w:t>и</w:t>
      </w:r>
      <w:r>
        <w:t></w:t>
      </w:r>
      <w:r>
        <w:rPr>
          <w:rFonts w:hint="eastAsia"/>
        </w:rPr>
        <w:t>микроструктуры</w:t>
      </w:r>
      <w:r>
        <w:t></w:t>
      </w:r>
      <w:r>
        <w:rPr>
          <w:rFonts w:hint="eastAsia"/>
        </w:rPr>
        <w:t>оболочек</w:t>
      </w:r>
      <w:r>
        <w:t></w:t>
      </w:r>
      <w:r>
        <w:rPr>
          <w:rFonts w:hint="eastAsia"/>
        </w:rPr>
        <w:t>твэлов</w:t>
      </w:r>
      <w:r>
        <w:t></w:t>
      </w:r>
      <w:r>
        <w:t></w:t>
      </w:r>
      <w:r>
        <w:rPr>
          <w:rFonts w:hint="eastAsia"/>
        </w:rPr>
        <w:t>изготовленных</w:t>
      </w:r>
      <w:r>
        <w:t></w:t>
      </w:r>
      <w:r>
        <w:rPr>
          <w:rFonts w:hint="eastAsia"/>
        </w:rPr>
        <w:t>из</w:t>
      </w:r>
      <w:r>
        <w:t></w:t>
      </w:r>
      <w:r>
        <w:rPr>
          <w:rFonts w:hint="eastAsia"/>
        </w:rPr>
        <w:t>аустенитных</w:t>
      </w:r>
      <w:r>
        <w:t></w:t>
      </w:r>
      <w:r>
        <w:rPr>
          <w:rFonts w:hint="eastAsia"/>
        </w:rPr>
        <w:t>нержавеющих</w:t>
      </w:r>
      <w:r>
        <w:t></w:t>
      </w:r>
      <w:r>
        <w:rPr>
          <w:rFonts w:hint="eastAsia"/>
        </w:rPr>
        <w:t>сталей</w:t>
      </w:r>
      <w:r>
        <w:t></w:t>
      </w:r>
      <w:r>
        <w:rPr>
          <w:rFonts w:hint="eastAsia"/>
        </w:rPr>
        <w:t>ЭИ</w:t>
      </w:r>
      <w:r>
        <w:t></w:t>
      </w:r>
      <w:r>
        <w:t></w:t>
      </w:r>
      <w:r>
        <w:t></w:t>
      </w:r>
      <w:r>
        <w:t></w:t>
      </w:r>
      <w:r>
        <w:t></w:t>
      </w:r>
      <w:r>
        <w:t></w:t>
      </w:r>
      <w:r>
        <w:rPr>
          <w:rFonts w:hint="eastAsia"/>
        </w:rPr>
        <w:t>ЭП</w:t>
      </w:r>
      <w:r>
        <w:t></w:t>
      </w:r>
      <w:r>
        <w:t></w:t>
      </w:r>
      <w:r>
        <w:t></w:t>
      </w:r>
      <w:r>
        <w:t></w:t>
      </w:r>
      <w:r>
        <w:t></w:t>
      </w:r>
      <w:r>
        <w:rPr>
          <w:rFonts w:hint="eastAsia"/>
        </w:rPr>
        <w:t>и</w:t>
      </w:r>
      <w:r>
        <w:t></w:t>
      </w:r>
      <w:r>
        <w:rPr>
          <w:rFonts w:hint="eastAsia"/>
        </w:rPr>
        <w:t>ЧС</w:t>
      </w:r>
      <w:r>
        <w:t></w:t>
      </w:r>
      <w:r>
        <w:t></w:t>
      </w:r>
      <w:r>
        <w:t></w:t>
      </w:r>
      <w:r>
        <w:t></w:t>
      </w:r>
      <w:r>
        <w:t></w:t>
      </w:r>
      <w:r>
        <w:rPr>
          <w:rFonts w:hint="eastAsia"/>
        </w:rPr>
        <w:t>после</w:t>
      </w:r>
      <w:r>
        <w:t></w:t>
      </w:r>
      <w:r>
        <w:rPr>
          <w:rFonts w:hint="eastAsia"/>
        </w:rPr>
        <w:t>облучения</w:t>
      </w:r>
      <w:r>
        <w:t></w:t>
      </w:r>
      <w:r>
        <w:rPr>
          <w:rFonts w:hint="eastAsia"/>
        </w:rPr>
        <w:t>в</w:t>
      </w:r>
      <w:r>
        <w:t></w:t>
      </w:r>
      <w:r>
        <w:rPr>
          <w:rFonts w:hint="eastAsia"/>
        </w:rPr>
        <w:t>реакторе</w:t>
      </w:r>
      <w:r>
        <w:t></w:t>
      </w:r>
      <w:r>
        <w:rPr>
          <w:rFonts w:hint="eastAsia"/>
        </w:rPr>
        <w:t>БН</w:t>
      </w:r>
      <w:r>
        <w:t></w:t>
      </w:r>
      <w:r>
        <w:t></w:t>
      </w:r>
      <w:r>
        <w:t></w:t>
      </w:r>
      <w:r>
        <w:t></w:t>
      </w:r>
      <w:r>
        <w:t></w:t>
      </w:r>
      <w:r>
        <w:rPr>
          <w:rFonts w:hint="eastAsia"/>
        </w:rPr>
        <w:t>в</w:t>
      </w:r>
      <w:r>
        <w:t></w:t>
      </w:r>
      <w:r>
        <w:rPr>
          <w:rFonts w:hint="eastAsia"/>
        </w:rPr>
        <w:t>диапазоне</w:t>
      </w:r>
      <w:r>
        <w:t></w:t>
      </w:r>
      <w:r>
        <w:rPr>
          <w:rFonts w:hint="eastAsia"/>
        </w:rPr>
        <w:t>выгораний</w:t>
      </w:r>
      <w:r>
        <w:t></w:t>
      </w:r>
      <w:r>
        <w:rPr>
          <w:rFonts w:hint="eastAsia"/>
        </w:rPr>
        <w:t>топлива</w:t>
      </w:r>
      <w:r>
        <w:t></w:t>
      </w:r>
      <w:r>
        <w:t></w:t>
      </w:r>
      <w:r>
        <w:t></w:t>
      </w:r>
      <w:r>
        <w:t></w:t>
      </w:r>
      <w:r>
        <w:t></w:t>
      </w:r>
      <w:r>
        <w:t></w:t>
      </w:r>
      <w:r>
        <w:t></w:t>
      </w:r>
      <w:r>
        <w:t></w:t>
      </w:r>
      <w:r>
        <w:t></w:t>
      </w:r>
      <w:r>
        <w:t></w:t>
      </w:r>
      <w:r>
        <w:t></w:t>
      </w:r>
      <w:r>
        <w:t></w:t>
      </w:r>
      <w:r>
        <w:t></w:t>
      </w:r>
      <w:r>
        <w:rPr>
          <w:rFonts w:hint="eastAsia"/>
        </w:rPr>
        <w:t>т</w:t>
      </w:r>
      <w:r>
        <w:t></w:t>
      </w:r>
      <w:r>
        <w:rPr>
          <w:rFonts w:hint="eastAsia"/>
        </w:rPr>
        <w:t>а</w:t>
      </w:r>
      <w:r>
        <w:t></w:t>
      </w:r>
      <w:r>
        <w:t></w:t>
      </w:r>
      <w:r>
        <w:rPr>
          <w:rFonts w:hint="eastAsia"/>
        </w:rPr>
        <w:t>и</w:t>
      </w:r>
      <w:r>
        <w:t></w:t>
      </w:r>
      <w:r>
        <w:rPr>
          <w:rFonts w:hint="eastAsia"/>
        </w:rPr>
        <w:t>повреждающих</w:t>
      </w:r>
      <w:r>
        <w:t></w:t>
      </w:r>
      <w:r>
        <w:rPr>
          <w:rFonts w:hint="eastAsia"/>
        </w:rPr>
        <w:t>доз</w:t>
      </w:r>
      <w:r>
        <w:t></w:t>
      </w:r>
      <w:r>
        <w:t></w:t>
      </w:r>
      <w:r>
        <w:t></w:t>
      </w:r>
      <w:r>
        <w:t></w:t>
      </w:r>
      <w:r>
        <w:t></w:t>
      </w:r>
      <w:r>
        <w:t></w:t>
      </w:r>
      <w:r>
        <w:t></w:t>
      </w:r>
      <w:r>
        <w:t></w:t>
      </w:r>
      <w:r>
        <w:t></w:t>
      </w:r>
      <w:r>
        <w:t></w:t>
      </w:r>
      <w:r>
        <w:t></w:t>
      </w:r>
      <w:r>
        <w:t></w:t>
      </w:r>
      <w:r>
        <w:t></w:t>
      </w:r>
      <w:r>
        <w:t></w:t>
      </w:r>
      <w:r>
        <w:rPr>
          <w:rFonts w:hint="eastAsia"/>
        </w:rPr>
        <w:t>сна</w:t>
      </w:r>
      <w:r>
        <w:t></w:t>
      </w:r>
      <w:r>
        <w:rPr>
          <w:rFonts w:hint="eastAsia"/>
        </w:rPr>
        <w:t>позволили</w:t>
      </w:r>
      <w:r>
        <w:t></w:t>
      </w:r>
      <w:r>
        <w:rPr>
          <w:rFonts w:hint="eastAsia"/>
        </w:rPr>
        <w:t>получить</w:t>
      </w:r>
      <w:r>
        <w:t></w:t>
      </w:r>
      <w:r>
        <w:rPr>
          <w:rFonts w:hint="eastAsia"/>
        </w:rPr>
        <w:t>следующие</w:t>
      </w:r>
      <w:r>
        <w:t></w:t>
      </w:r>
      <w:r>
        <w:rPr>
          <w:rFonts w:hint="eastAsia"/>
        </w:rPr>
        <w:t>научные</w:t>
      </w:r>
      <w:r>
        <w:t></w:t>
      </w:r>
      <w:r>
        <w:rPr>
          <w:rFonts w:hint="eastAsia"/>
        </w:rPr>
        <w:t>результаты</w:t>
      </w:r>
      <w:r>
        <w:t></w:t>
      </w:r>
    </w:p>
    <w:p w:rsidR="00913E47" w:rsidRDefault="00913E47" w:rsidP="00913E47">
      <w:r>
        <w:t></w:t>
      </w:r>
      <w:r>
        <w:t></w:t>
      </w:r>
      <w:r>
        <w:tab/>
      </w:r>
      <w:r>
        <w:t></w:t>
      </w:r>
      <w:r>
        <w:rPr>
          <w:rFonts w:hint="eastAsia"/>
        </w:rPr>
        <w:t>Показано</w:t>
      </w:r>
      <w:r>
        <w:t></w:t>
      </w:r>
      <w:r>
        <w:t></w:t>
      </w:r>
      <w:r>
        <w:rPr>
          <w:rFonts w:hint="eastAsia"/>
        </w:rPr>
        <w:t>что</w:t>
      </w:r>
      <w:r>
        <w:t></w:t>
      </w:r>
      <w:r>
        <w:rPr>
          <w:rFonts w:hint="eastAsia"/>
        </w:rPr>
        <w:t>одним</w:t>
      </w:r>
      <w:r>
        <w:t></w:t>
      </w:r>
      <w:r>
        <w:rPr>
          <w:rFonts w:hint="eastAsia"/>
        </w:rPr>
        <w:t>из</w:t>
      </w:r>
      <w:r>
        <w:t></w:t>
      </w:r>
      <w:r>
        <w:rPr>
          <w:rFonts w:hint="eastAsia"/>
        </w:rPr>
        <w:t>основных</w:t>
      </w:r>
      <w:r>
        <w:t></w:t>
      </w:r>
      <w:r>
        <w:rPr>
          <w:rFonts w:hint="eastAsia"/>
        </w:rPr>
        <w:t>факторов</w:t>
      </w:r>
      <w:r>
        <w:t></w:t>
      </w:r>
      <w:r>
        <w:t></w:t>
      </w:r>
      <w:r>
        <w:rPr>
          <w:rFonts w:hint="eastAsia"/>
        </w:rPr>
        <w:t>ограничивающих</w:t>
      </w:r>
      <w:r>
        <w:t></w:t>
      </w:r>
      <w:r>
        <w:rPr>
          <w:rFonts w:hint="eastAsia"/>
        </w:rPr>
        <w:t>работоспособность</w:t>
      </w:r>
      <w:r>
        <w:t></w:t>
      </w:r>
      <w:r>
        <w:rPr>
          <w:rFonts w:hint="eastAsia"/>
        </w:rPr>
        <w:t>твэлов</w:t>
      </w:r>
      <w:r>
        <w:t></w:t>
      </w:r>
      <w:r>
        <w:rPr>
          <w:rFonts w:hint="eastAsia"/>
        </w:rPr>
        <w:t>реактора</w:t>
      </w:r>
      <w:r>
        <w:t></w:t>
      </w:r>
      <w:r>
        <w:rPr>
          <w:rFonts w:hint="eastAsia"/>
        </w:rPr>
        <w:t>БН</w:t>
      </w:r>
      <w:r>
        <w:t></w:t>
      </w:r>
      <w:r>
        <w:t></w:t>
      </w:r>
      <w:r>
        <w:t></w:t>
      </w:r>
      <w:r>
        <w:t></w:t>
      </w:r>
      <w:r>
        <w:t></w:t>
      </w:r>
      <w:r>
        <w:t></w:t>
      </w:r>
      <w:r>
        <w:rPr>
          <w:rFonts w:hint="eastAsia"/>
        </w:rPr>
        <w:t>является</w:t>
      </w:r>
      <w:r>
        <w:t></w:t>
      </w:r>
      <w:r>
        <w:rPr>
          <w:rFonts w:hint="eastAsia"/>
        </w:rPr>
        <w:t>высокое</w:t>
      </w:r>
      <w:r>
        <w:t></w:t>
      </w:r>
      <w:r>
        <w:rPr>
          <w:rFonts w:hint="eastAsia"/>
        </w:rPr>
        <w:t>распухание</w:t>
      </w:r>
      <w:r>
        <w:t></w:t>
      </w:r>
      <w:r>
        <w:rPr>
          <w:rFonts w:hint="eastAsia"/>
        </w:rPr>
        <w:t>материала</w:t>
      </w:r>
      <w:r>
        <w:t></w:t>
      </w:r>
      <w:r>
        <w:rPr>
          <w:rFonts w:hint="eastAsia"/>
        </w:rPr>
        <w:t>оболочек</w:t>
      </w:r>
      <w:r>
        <w:t></w:t>
      </w:r>
      <w:r>
        <w:t></w:t>
      </w:r>
      <w:r>
        <w:rPr>
          <w:rFonts w:hint="eastAsia"/>
        </w:rPr>
        <w:t>приводящее</w:t>
      </w:r>
      <w:r>
        <w:t></w:t>
      </w:r>
      <w:r>
        <w:rPr>
          <w:rFonts w:hint="eastAsia"/>
        </w:rPr>
        <w:t>к</w:t>
      </w:r>
      <w:r>
        <w:t></w:t>
      </w:r>
      <w:r>
        <w:rPr>
          <w:rFonts w:hint="eastAsia"/>
        </w:rPr>
        <w:t>их</w:t>
      </w:r>
      <w:r>
        <w:t></w:t>
      </w:r>
      <w:r>
        <w:rPr>
          <w:rFonts w:hint="eastAsia"/>
        </w:rPr>
        <w:t>охрупчиванию</w:t>
      </w:r>
      <w:r>
        <w:t></w:t>
      </w:r>
      <w:r>
        <w:rPr>
          <w:rFonts w:hint="eastAsia"/>
        </w:rPr>
        <w:t>и</w:t>
      </w:r>
      <w:r>
        <w:t></w:t>
      </w:r>
      <w:r>
        <w:rPr>
          <w:rFonts w:hint="eastAsia"/>
        </w:rPr>
        <w:t>коррозионному</w:t>
      </w:r>
      <w:r>
        <w:t></w:t>
      </w:r>
      <w:r>
        <w:rPr>
          <w:rFonts w:hint="eastAsia"/>
        </w:rPr>
        <w:t>растрескиванию</w:t>
      </w:r>
      <w:r>
        <w:t></w:t>
      </w:r>
    </w:p>
    <w:p w:rsidR="00913E47" w:rsidRDefault="00913E47" w:rsidP="00913E47">
      <w:r>
        <w:t></w:t>
      </w:r>
      <w:r>
        <w:t></w:t>
      </w:r>
      <w:r>
        <w:tab/>
      </w:r>
      <w:r>
        <w:t></w:t>
      </w:r>
      <w:r>
        <w:rPr>
          <w:rFonts w:hint="eastAsia"/>
        </w:rPr>
        <w:t>Установлено</w:t>
      </w:r>
      <w:r>
        <w:t></w:t>
      </w:r>
      <w:r>
        <w:t></w:t>
      </w:r>
      <w:r>
        <w:rPr>
          <w:rFonts w:hint="eastAsia"/>
        </w:rPr>
        <w:t>что</w:t>
      </w:r>
      <w:r>
        <w:t></w:t>
      </w:r>
      <w:r>
        <w:rPr>
          <w:rFonts w:hint="eastAsia"/>
        </w:rPr>
        <w:t>важный</w:t>
      </w:r>
      <w:r>
        <w:t></w:t>
      </w:r>
      <w:r>
        <w:rPr>
          <w:rFonts w:hint="eastAsia"/>
        </w:rPr>
        <w:t>вклад</w:t>
      </w:r>
      <w:r>
        <w:t></w:t>
      </w:r>
      <w:r>
        <w:rPr>
          <w:rFonts w:hint="eastAsia"/>
        </w:rPr>
        <w:t>в</w:t>
      </w:r>
      <w:r>
        <w:t></w:t>
      </w:r>
      <w:r>
        <w:rPr>
          <w:rFonts w:hint="eastAsia"/>
        </w:rPr>
        <w:t>напряженно</w:t>
      </w:r>
      <w:r>
        <w:t></w:t>
      </w:r>
      <w:r>
        <w:rPr>
          <w:rFonts w:hint="eastAsia"/>
        </w:rPr>
        <w:t>деформированное</w:t>
      </w:r>
      <w:r>
        <w:t></w:t>
      </w:r>
      <w:r>
        <w:rPr>
          <w:rFonts w:hint="eastAsia"/>
        </w:rPr>
        <w:t>состояние</w:t>
      </w:r>
      <w:r>
        <w:t></w:t>
      </w:r>
      <w:r>
        <w:rPr>
          <w:rFonts w:hint="eastAsia"/>
        </w:rPr>
        <w:t>оболочек</w:t>
      </w:r>
      <w:r>
        <w:t></w:t>
      </w:r>
      <w:r>
        <w:rPr>
          <w:rFonts w:hint="eastAsia"/>
        </w:rPr>
        <w:t>твэлов</w:t>
      </w:r>
      <w:r>
        <w:t></w:t>
      </w:r>
      <w:r>
        <w:rPr>
          <w:rFonts w:hint="eastAsia"/>
        </w:rPr>
        <w:t>под</w:t>
      </w:r>
      <w:r>
        <w:t></w:t>
      </w:r>
      <w:r>
        <w:rPr>
          <w:rFonts w:hint="eastAsia"/>
        </w:rPr>
        <w:t>облучением</w:t>
      </w:r>
      <w:r>
        <w:t></w:t>
      </w:r>
      <w:r>
        <w:rPr>
          <w:rFonts w:hint="eastAsia"/>
        </w:rPr>
        <w:t>вносят</w:t>
      </w:r>
      <w:r>
        <w:t></w:t>
      </w:r>
      <w:r>
        <w:rPr>
          <w:rFonts w:hint="eastAsia"/>
        </w:rPr>
        <w:t>напряжения</w:t>
      </w:r>
      <w:r>
        <w:t></w:t>
      </w:r>
      <w:r>
        <w:t></w:t>
      </w:r>
      <w:r>
        <w:rPr>
          <w:rFonts w:hint="eastAsia"/>
        </w:rPr>
        <w:t>обусловленные</w:t>
      </w:r>
      <w:r>
        <w:t></w:t>
      </w:r>
      <w:r>
        <w:rPr>
          <w:rFonts w:hint="eastAsia"/>
        </w:rPr>
        <w:t>неравномерностью</w:t>
      </w:r>
      <w:r>
        <w:t></w:t>
      </w:r>
      <w:r>
        <w:rPr>
          <w:rFonts w:hint="eastAsia"/>
        </w:rPr>
        <w:t>распухания</w:t>
      </w:r>
      <w:r>
        <w:t></w:t>
      </w:r>
      <w:r>
        <w:rPr>
          <w:rFonts w:hint="eastAsia"/>
        </w:rPr>
        <w:t>по</w:t>
      </w:r>
      <w:r>
        <w:t></w:t>
      </w:r>
      <w:r>
        <w:rPr>
          <w:rFonts w:hint="eastAsia"/>
        </w:rPr>
        <w:t>толщине</w:t>
      </w:r>
      <w:r>
        <w:t></w:t>
      </w:r>
      <w:r>
        <w:rPr>
          <w:rFonts w:hint="eastAsia"/>
        </w:rPr>
        <w:t>оболочки</w:t>
      </w:r>
      <w:r>
        <w:t></w:t>
      </w:r>
      <w:r>
        <w:t></w:t>
      </w:r>
      <w:r>
        <w:rPr>
          <w:rFonts w:hint="eastAsia"/>
        </w:rPr>
        <w:t>приводя</w:t>
      </w:r>
      <w:r>
        <w:t></w:t>
      </w:r>
      <w:r>
        <w:rPr>
          <w:rFonts w:hint="eastAsia"/>
        </w:rPr>
        <w:t>к</w:t>
      </w:r>
      <w:r>
        <w:t></w:t>
      </w:r>
      <w:r>
        <w:rPr>
          <w:rFonts w:hint="eastAsia"/>
        </w:rPr>
        <w:t>их</w:t>
      </w:r>
      <w:r>
        <w:t></w:t>
      </w:r>
      <w:r>
        <w:rPr>
          <w:rFonts w:hint="eastAsia"/>
        </w:rPr>
        <w:t>разрушению</w:t>
      </w:r>
      <w:r>
        <w:t></w:t>
      </w:r>
      <w:r>
        <w:rPr>
          <w:rFonts w:hint="eastAsia"/>
        </w:rPr>
        <w:t>при</w:t>
      </w:r>
      <w:r>
        <w:t></w:t>
      </w:r>
      <w:r>
        <w:rPr>
          <w:rFonts w:hint="eastAsia"/>
        </w:rPr>
        <w:t>послереакторных</w:t>
      </w:r>
      <w:r>
        <w:t></w:t>
      </w:r>
      <w:r>
        <w:rPr>
          <w:rFonts w:hint="eastAsia"/>
        </w:rPr>
        <w:t>исследованиях</w:t>
      </w:r>
      <w:r>
        <w:t></w:t>
      </w:r>
      <w:r>
        <w:t></w:t>
      </w:r>
      <w:r>
        <w:rPr>
          <w:rFonts w:hint="eastAsia"/>
        </w:rPr>
        <w:t>Уровень</w:t>
      </w:r>
      <w:r>
        <w:t></w:t>
      </w:r>
      <w:r>
        <w:rPr>
          <w:rFonts w:hint="eastAsia"/>
        </w:rPr>
        <w:t>этих</w:t>
      </w:r>
      <w:r>
        <w:t></w:t>
      </w:r>
      <w:r>
        <w:rPr>
          <w:rFonts w:hint="eastAsia"/>
        </w:rPr>
        <w:t>напряжений</w:t>
      </w:r>
      <w:r>
        <w:t></w:t>
      </w:r>
      <w:r>
        <w:rPr>
          <w:rFonts w:hint="eastAsia"/>
        </w:rPr>
        <w:t>определяется</w:t>
      </w:r>
      <w:r>
        <w:t></w:t>
      </w:r>
      <w:r>
        <w:t></w:t>
      </w:r>
      <w:r>
        <w:rPr>
          <w:rFonts w:hint="eastAsia"/>
        </w:rPr>
        <w:t>как</w:t>
      </w:r>
      <w:r>
        <w:t></w:t>
      </w:r>
      <w:r>
        <w:rPr>
          <w:rFonts w:hint="eastAsia"/>
        </w:rPr>
        <w:t>абсолютной</w:t>
      </w:r>
      <w:r>
        <w:t></w:t>
      </w:r>
      <w:r>
        <w:rPr>
          <w:rFonts w:hint="eastAsia"/>
        </w:rPr>
        <w:t>величиной</w:t>
      </w:r>
      <w:r>
        <w:t></w:t>
      </w:r>
      <w:r>
        <w:rPr>
          <w:rFonts w:hint="eastAsia"/>
        </w:rPr>
        <w:t>распухания</w:t>
      </w:r>
      <w:r>
        <w:t></w:t>
      </w:r>
      <w:r>
        <w:t></w:t>
      </w:r>
      <w:r>
        <w:rPr>
          <w:rFonts w:hint="eastAsia"/>
        </w:rPr>
        <w:t>так</w:t>
      </w:r>
      <w:r>
        <w:t></w:t>
      </w:r>
      <w:r>
        <w:rPr>
          <w:rFonts w:hint="eastAsia"/>
        </w:rPr>
        <w:t>и</w:t>
      </w:r>
      <w:r>
        <w:t></w:t>
      </w:r>
      <w:r>
        <w:rPr>
          <w:rFonts w:hint="eastAsia"/>
        </w:rPr>
        <w:t>формой</w:t>
      </w:r>
      <w:r>
        <w:t></w:t>
      </w:r>
      <w:r>
        <w:rPr>
          <w:rFonts w:hint="eastAsia"/>
        </w:rPr>
        <w:t>температурной</w:t>
      </w:r>
      <w:r>
        <w:t></w:t>
      </w:r>
      <w:r>
        <w:rPr>
          <w:rFonts w:hint="eastAsia"/>
        </w:rPr>
        <w:t>зависимости</w:t>
      </w:r>
      <w:r>
        <w:t></w:t>
      </w:r>
      <w:r>
        <w:rPr>
          <w:rFonts w:hint="eastAsia"/>
        </w:rPr>
        <w:t>распухания</w:t>
      </w:r>
      <w:r>
        <w:t></w:t>
      </w:r>
    </w:p>
    <w:p w:rsidR="00913E47" w:rsidRDefault="00913E47" w:rsidP="00913E47">
      <w:r>
        <w:t></w:t>
      </w:r>
      <w:r>
        <w:t></w:t>
      </w:r>
      <w:r>
        <w:tab/>
      </w:r>
      <w:r>
        <w:t></w:t>
      </w:r>
      <w:r>
        <w:rPr>
          <w:rFonts w:hint="eastAsia"/>
        </w:rPr>
        <w:t>Определены</w:t>
      </w:r>
      <w:r>
        <w:t></w:t>
      </w:r>
      <w:r>
        <w:rPr>
          <w:rFonts w:hint="eastAsia"/>
        </w:rPr>
        <w:t>температурно</w:t>
      </w:r>
      <w:r>
        <w:t></w:t>
      </w:r>
      <w:r>
        <w:rPr>
          <w:rFonts w:hint="eastAsia"/>
        </w:rPr>
        <w:t>дозовые</w:t>
      </w:r>
      <w:r>
        <w:t></w:t>
      </w:r>
      <w:r>
        <w:rPr>
          <w:rFonts w:hint="eastAsia"/>
        </w:rPr>
        <w:t>характеристики</w:t>
      </w:r>
      <w:r>
        <w:t></w:t>
      </w:r>
      <w:r>
        <w:rPr>
          <w:rFonts w:hint="eastAsia"/>
        </w:rPr>
        <w:t>вакансионных</w:t>
      </w:r>
      <w:r>
        <w:t></w:t>
      </w:r>
      <w:r>
        <w:rPr>
          <w:rFonts w:hint="eastAsia"/>
        </w:rPr>
        <w:t>пор</w:t>
      </w:r>
      <w:r>
        <w:t></w:t>
      </w:r>
      <w:r>
        <w:t></w:t>
      </w:r>
      <w:r>
        <w:rPr>
          <w:rFonts w:hint="eastAsia"/>
        </w:rPr>
        <w:t>дислокационной</w:t>
      </w:r>
      <w:r>
        <w:t></w:t>
      </w:r>
      <w:r>
        <w:rPr>
          <w:rFonts w:hint="eastAsia"/>
        </w:rPr>
        <w:t>структуры</w:t>
      </w:r>
      <w:r>
        <w:t></w:t>
      </w:r>
      <w:r>
        <w:rPr>
          <w:rFonts w:hint="eastAsia"/>
        </w:rPr>
        <w:t>и</w:t>
      </w:r>
      <w:r>
        <w:t></w:t>
      </w:r>
      <w:r>
        <w:rPr>
          <w:rFonts w:hint="eastAsia"/>
        </w:rPr>
        <w:t>области</w:t>
      </w:r>
      <w:r>
        <w:t></w:t>
      </w:r>
      <w:r>
        <w:rPr>
          <w:rFonts w:hint="eastAsia"/>
        </w:rPr>
        <w:t>существования</w:t>
      </w:r>
      <w:r>
        <w:t></w:t>
      </w:r>
      <w:r>
        <w:rPr>
          <w:rFonts w:hint="eastAsia"/>
        </w:rPr>
        <w:t>вторичных</w:t>
      </w:r>
      <w:r>
        <w:t></w:t>
      </w:r>
      <w:r>
        <w:rPr>
          <w:rFonts w:hint="eastAsia"/>
        </w:rPr>
        <w:t>фаз</w:t>
      </w:r>
      <w:r>
        <w:t></w:t>
      </w:r>
      <w:r>
        <w:rPr>
          <w:rFonts w:hint="eastAsia"/>
        </w:rPr>
        <w:t>в</w:t>
      </w:r>
      <w:r>
        <w:t></w:t>
      </w:r>
      <w:r>
        <w:rPr>
          <w:rFonts w:hint="eastAsia"/>
        </w:rPr>
        <w:t>сталях</w:t>
      </w:r>
      <w:r>
        <w:t></w:t>
      </w:r>
      <w:r>
        <w:rPr>
          <w:rFonts w:hint="eastAsia"/>
        </w:rPr>
        <w:t>ЭИ</w:t>
      </w:r>
      <w:r>
        <w:t></w:t>
      </w:r>
      <w:r>
        <w:t></w:t>
      </w:r>
      <w:r>
        <w:t></w:t>
      </w:r>
      <w:r>
        <w:t></w:t>
      </w:r>
      <w:r>
        <w:t></w:t>
      </w:r>
      <w:r>
        <w:t></w:t>
      </w:r>
      <w:r>
        <w:rPr>
          <w:rFonts w:hint="eastAsia"/>
        </w:rPr>
        <w:t>ЭП</w:t>
      </w:r>
      <w:r>
        <w:t></w:t>
      </w:r>
      <w:r>
        <w:t></w:t>
      </w:r>
      <w:r>
        <w:t></w:t>
      </w:r>
      <w:r>
        <w:t></w:t>
      </w:r>
      <w:r>
        <w:t></w:t>
      </w:r>
      <w:r>
        <w:rPr>
          <w:rFonts w:hint="eastAsia"/>
        </w:rPr>
        <w:t>и</w:t>
      </w:r>
      <w:r>
        <w:t></w:t>
      </w:r>
      <w:r>
        <w:rPr>
          <w:rFonts w:hint="eastAsia"/>
        </w:rPr>
        <w:t>ЧС</w:t>
      </w:r>
      <w:r>
        <w:t></w:t>
      </w:r>
      <w:r>
        <w:t></w:t>
      </w:r>
      <w:r>
        <w:t></w:t>
      </w:r>
      <w:r>
        <w:t></w:t>
      </w:r>
    </w:p>
    <w:p w:rsidR="00913E47" w:rsidRDefault="00913E47" w:rsidP="00913E47">
      <w:r>
        <w:t></w:t>
      </w:r>
      <w:r>
        <w:t></w:t>
      </w:r>
      <w:r>
        <w:tab/>
      </w:r>
      <w:r>
        <w:t></w:t>
      </w:r>
      <w:r>
        <w:rPr>
          <w:rFonts w:hint="eastAsia"/>
        </w:rPr>
        <w:t>Показано</w:t>
      </w:r>
      <w:r>
        <w:t></w:t>
      </w:r>
      <w:r>
        <w:t></w:t>
      </w:r>
      <w:r>
        <w:rPr>
          <w:rFonts w:hint="eastAsia"/>
        </w:rPr>
        <w:t>что</w:t>
      </w:r>
      <w:r>
        <w:t></w:t>
      </w:r>
      <w:r>
        <w:rPr>
          <w:rFonts w:hint="eastAsia"/>
        </w:rPr>
        <w:t>наибольшее</w:t>
      </w:r>
      <w:r>
        <w:t></w:t>
      </w:r>
      <w:r>
        <w:rPr>
          <w:rFonts w:hint="eastAsia"/>
        </w:rPr>
        <w:t>влияние</w:t>
      </w:r>
      <w:r>
        <w:t></w:t>
      </w:r>
      <w:r>
        <w:rPr>
          <w:rFonts w:hint="eastAsia"/>
        </w:rPr>
        <w:t>на</w:t>
      </w:r>
      <w:r>
        <w:t></w:t>
      </w:r>
      <w:r>
        <w:rPr>
          <w:rFonts w:hint="eastAsia"/>
        </w:rPr>
        <w:t>развитие</w:t>
      </w:r>
      <w:r>
        <w:t></w:t>
      </w:r>
      <w:r>
        <w:rPr>
          <w:rFonts w:hint="eastAsia"/>
        </w:rPr>
        <w:t>пористости</w:t>
      </w:r>
      <w:r>
        <w:t></w:t>
      </w:r>
      <w:r>
        <w:rPr>
          <w:rFonts w:hint="eastAsia"/>
        </w:rPr>
        <w:t>в</w:t>
      </w:r>
      <w:r>
        <w:t></w:t>
      </w:r>
      <w:r>
        <w:rPr>
          <w:rFonts w:hint="eastAsia"/>
        </w:rPr>
        <w:t>исследованных</w:t>
      </w:r>
      <w:r>
        <w:t></w:t>
      </w:r>
      <w:r>
        <w:rPr>
          <w:rFonts w:hint="eastAsia"/>
        </w:rPr>
        <w:t>сталях</w:t>
      </w:r>
      <w:r>
        <w:t></w:t>
      </w:r>
      <w:r>
        <w:rPr>
          <w:rFonts w:hint="eastAsia"/>
        </w:rPr>
        <w:t>оказывают</w:t>
      </w:r>
      <w:r>
        <w:t></w:t>
      </w:r>
      <w:r>
        <w:rPr>
          <w:rFonts w:hint="eastAsia"/>
        </w:rPr>
        <w:t>мелкодисперсные</w:t>
      </w:r>
      <w:r>
        <w:t></w:t>
      </w:r>
      <w:r>
        <w:rPr>
          <w:rFonts w:hint="eastAsia"/>
        </w:rPr>
        <w:t>выделения</w:t>
      </w:r>
      <w:r>
        <w:t></w:t>
      </w:r>
      <w:r>
        <w:rPr>
          <w:rFonts w:hint="eastAsia"/>
        </w:rPr>
        <w:t>типа</w:t>
      </w:r>
      <w:r>
        <w:t></w:t>
      </w:r>
      <w:r>
        <w:t></w:t>
      </w:r>
      <w:r>
        <w:t></w:t>
      </w:r>
      <w:r>
        <w:t></w:t>
      </w:r>
      <w:r>
        <w:rPr>
          <w:rFonts w:hint="eastAsia"/>
        </w:rPr>
        <w:t>и</w:t>
      </w:r>
      <w:r>
        <w:t></w:t>
      </w:r>
      <w:r>
        <w:rPr>
          <w:rFonts w:hint="eastAsia"/>
        </w:rPr>
        <w:t>выделения</w:t>
      </w:r>
      <w:r>
        <w:t></w:t>
      </w:r>
      <w:r>
        <w:t></w:t>
      </w:r>
      <w:r>
        <w:t></w:t>
      </w:r>
      <w:r>
        <w:rPr>
          <w:rFonts w:hint="eastAsia"/>
        </w:rPr>
        <w:t>фазы</w:t>
      </w:r>
      <w:r>
        <w:t></w:t>
      </w:r>
      <w:r>
        <w:t></w:t>
      </w:r>
      <w:r>
        <w:rPr>
          <w:rFonts w:hint="eastAsia"/>
        </w:rPr>
        <w:t>Выделения</w:t>
      </w:r>
      <w:r>
        <w:t></w:t>
      </w:r>
      <w:r>
        <w:rPr>
          <w:rFonts w:hint="eastAsia"/>
        </w:rPr>
        <w:t>типа</w:t>
      </w:r>
      <w:r>
        <w:t></w:t>
      </w:r>
      <w:r>
        <w:t></w:t>
      </w:r>
      <w:r>
        <w:t></w:t>
      </w:r>
      <w:r>
        <w:t></w:t>
      </w:r>
      <w:r>
        <w:rPr>
          <w:rFonts w:hint="eastAsia"/>
        </w:rPr>
        <w:t>подавляют</w:t>
      </w:r>
      <w:r>
        <w:t></w:t>
      </w:r>
      <w:r>
        <w:rPr>
          <w:rFonts w:hint="eastAsia"/>
        </w:rPr>
        <w:t>зарождение</w:t>
      </w:r>
      <w:r>
        <w:t></w:t>
      </w:r>
      <w:r>
        <w:rPr>
          <w:rFonts w:hint="eastAsia"/>
        </w:rPr>
        <w:t>пор</w:t>
      </w:r>
      <w:r>
        <w:t></w:t>
      </w:r>
      <w:r>
        <w:rPr>
          <w:rFonts w:hint="eastAsia"/>
        </w:rPr>
        <w:t>путем</w:t>
      </w:r>
      <w:r>
        <w:t></w:t>
      </w:r>
      <w:r>
        <w:rPr>
          <w:rFonts w:hint="eastAsia"/>
        </w:rPr>
        <w:t>захвата</w:t>
      </w:r>
      <w:r>
        <w:t></w:t>
      </w:r>
      <w:r>
        <w:rPr>
          <w:rFonts w:hint="eastAsia"/>
        </w:rPr>
        <w:t>гелия</w:t>
      </w:r>
      <w:r>
        <w:t></w:t>
      </w:r>
      <w:r>
        <w:rPr>
          <w:rFonts w:hint="eastAsia"/>
        </w:rPr>
        <w:t>и</w:t>
      </w:r>
      <w:r>
        <w:t></w:t>
      </w:r>
      <w:r>
        <w:rPr>
          <w:rFonts w:hint="eastAsia"/>
        </w:rPr>
        <w:t>образующихся</w:t>
      </w:r>
      <w:r>
        <w:t></w:t>
      </w:r>
      <w:r>
        <w:rPr>
          <w:rFonts w:hint="eastAsia"/>
        </w:rPr>
        <w:t>при</w:t>
      </w:r>
      <w:r>
        <w:t></w:t>
      </w:r>
      <w:r>
        <w:rPr>
          <w:rFonts w:hint="eastAsia"/>
        </w:rPr>
        <w:t>облучении</w:t>
      </w:r>
      <w:r>
        <w:t></w:t>
      </w:r>
      <w:r>
        <w:rPr>
          <w:rFonts w:hint="eastAsia"/>
        </w:rPr>
        <w:t>точечных</w:t>
      </w:r>
      <w:r>
        <w:t></w:t>
      </w:r>
      <w:r>
        <w:rPr>
          <w:rFonts w:hint="eastAsia"/>
        </w:rPr>
        <w:t>дефектов</w:t>
      </w:r>
      <w:r>
        <w:t></w:t>
      </w:r>
      <w:r>
        <w:rPr>
          <w:rFonts w:hint="eastAsia"/>
        </w:rPr>
        <w:t>поверхностью</w:t>
      </w:r>
      <w:r>
        <w:t></w:t>
      </w:r>
      <w:r>
        <w:rPr>
          <w:rFonts w:hint="eastAsia"/>
        </w:rPr>
        <w:t>раздела</w:t>
      </w:r>
      <w:r>
        <w:t></w:t>
      </w:r>
      <w:r>
        <w:rPr>
          <w:rFonts w:hint="eastAsia"/>
        </w:rPr>
        <w:t>выделение</w:t>
      </w:r>
      <w:r>
        <w:t></w:t>
      </w:r>
      <w:r>
        <w:rPr>
          <w:rFonts w:hint="eastAsia"/>
        </w:rPr>
        <w:t>матрица</w:t>
      </w:r>
      <w:r>
        <w:t></w:t>
      </w:r>
      <w:r>
        <w:t></w:t>
      </w:r>
      <w:r>
        <w:rPr>
          <w:rFonts w:hint="eastAsia"/>
        </w:rPr>
        <w:t>Образование</w:t>
      </w:r>
      <w:r>
        <w:t></w:t>
      </w:r>
      <w:r>
        <w:rPr>
          <w:rFonts w:hint="eastAsia"/>
        </w:rPr>
        <w:t>выделений</w:t>
      </w:r>
      <w:r>
        <w:t></w:t>
      </w:r>
      <w:r>
        <w:t></w:t>
      </w:r>
      <w:r>
        <w:t></w:t>
      </w:r>
      <w:r>
        <w:t></w:t>
      </w:r>
      <w:r>
        <w:rPr>
          <w:rFonts w:hint="eastAsia"/>
        </w:rPr>
        <w:t>фазы</w:t>
      </w:r>
      <w:r>
        <w:t></w:t>
      </w:r>
      <w:r>
        <w:rPr>
          <w:rFonts w:hint="eastAsia"/>
        </w:rPr>
        <w:t>ускоряет</w:t>
      </w:r>
      <w:r>
        <w:t></w:t>
      </w:r>
      <w:r>
        <w:rPr>
          <w:rFonts w:hint="eastAsia"/>
        </w:rPr>
        <w:t>распухание</w:t>
      </w:r>
      <w:r>
        <w:t></w:t>
      </w:r>
      <w:r>
        <w:rPr>
          <w:rFonts w:hint="eastAsia"/>
        </w:rPr>
        <w:t>из</w:t>
      </w:r>
      <w:r>
        <w:t></w:t>
      </w:r>
      <w:r>
        <w:rPr>
          <w:rFonts w:hint="eastAsia"/>
        </w:rPr>
        <w:t>за</w:t>
      </w:r>
      <w:r>
        <w:t></w:t>
      </w:r>
      <w:r>
        <w:rPr>
          <w:rFonts w:hint="eastAsia"/>
        </w:rPr>
        <w:t>обеднения</w:t>
      </w:r>
      <w:r>
        <w:t></w:t>
      </w:r>
      <w:r>
        <w:rPr>
          <w:rFonts w:hint="eastAsia"/>
        </w:rPr>
        <w:t>матрицы</w:t>
      </w:r>
      <w:r>
        <w:t></w:t>
      </w:r>
      <w:r>
        <w:rPr>
          <w:rFonts w:hint="eastAsia"/>
        </w:rPr>
        <w:t>кремнием</w:t>
      </w:r>
      <w:r>
        <w:t></w:t>
      </w:r>
      <w:r>
        <w:rPr>
          <w:rFonts w:hint="eastAsia"/>
        </w:rPr>
        <w:t>и</w:t>
      </w:r>
      <w:r>
        <w:t></w:t>
      </w:r>
      <w:r>
        <w:rPr>
          <w:rFonts w:hint="eastAsia"/>
        </w:rPr>
        <w:t>никелем</w:t>
      </w:r>
      <w:r>
        <w:t></w:t>
      </w:r>
    </w:p>
    <w:p w:rsidR="00913E47" w:rsidRDefault="00913E47" w:rsidP="00913E47">
      <w:r>
        <w:t></w:t>
      </w:r>
      <w:r>
        <w:t></w:t>
      </w:r>
      <w:r>
        <w:tab/>
      </w:r>
      <w:r>
        <w:t></w:t>
      </w:r>
      <w:r>
        <w:rPr>
          <w:rFonts w:hint="eastAsia"/>
        </w:rPr>
        <w:t>В</w:t>
      </w:r>
      <w:r>
        <w:t></w:t>
      </w:r>
      <w:r>
        <w:rPr>
          <w:rFonts w:hint="eastAsia"/>
        </w:rPr>
        <w:t>результате</w:t>
      </w:r>
      <w:r>
        <w:t></w:t>
      </w:r>
      <w:r>
        <w:rPr>
          <w:rFonts w:hint="eastAsia"/>
        </w:rPr>
        <w:t>проведенных</w:t>
      </w:r>
      <w:r>
        <w:t></w:t>
      </w:r>
      <w:r>
        <w:rPr>
          <w:rFonts w:hint="eastAsia"/>
        </w:rPr>
        <w:t>микроструктурных</w:t>
      </w:r>
      <w:r>
        <w:t></w:t>
      </w:r>
      <w:r>
        <w:rPr>
          <w:rFonts w:hint="eastAsia"/>
        </w:rPr>
        <w:t>исследований</w:t>
      </w:r>
      <w:r>
        <w:t></w:t>
      </w:r>
      <w:r>
        <w:rPr>
          <w:rFonts w:hint="eastAsia"/>
        </w:rPr>
        <w:t>определено</w:t>
      </w:r>
      <w:r>
        <w:t></w:t>
      </w:r>
      <w:r>
        <w:rPr>
          <w:rFonts w:hint="eastAsia"/>
        </w:rPr>
        <w:t>влияние</w:t>
      </w:r>
      <w:r>
        <w:t></w:t>
      </w:r>
      <w:r>
        <w:rPr>
          <w:rFonts w:hint="eastAsia"/>
        </w:rPr>
        <w:t>микролегирования</w:t>
      </w:r>
      <w:r>
        <w:t></w:t>
      </w:r>
      <w:r>
        <w:rPr>
          <w:rFonts w:hint="eastAsia"/>
        </w:rPr>
        <w:t>сталей</w:t>
      </w:r>
      <w:r>
        <w:t></w:t>
      </w:r>
      <w:r>
        <w:rPr>
          <w:rFonts w:hint="eastAsia"/>
        </w:rPr>
        <w:t>ЭП</w:t>
      </w:r>
      <w:r>
        <w:t></w:t>
      </w:r>
      <w:r>
        <w:t></w:t>
      </w:r>
      <w:r>
        <w:t></w:t>
      </w:r>
      <w:r>
        <w:t></w:t>
      </w:r>
      <w:r>
        <w:t></w:t>
      </w:r>
      <w:r>
        <w:rPr>
          <w:rFonts w:hint="eastAsia"/>
        </w:rPr>
        <w:t>и</w:t>
      </w:r>
      <w:r>
        <w:t></w:t>
      </w:r>
      <w:r>
        <w:rPr>
          <w:rFonts w:hint="eastAsia"/>
        </w:rPr>
        <w:t>ЧС</w:t>
      </w:r>
      <w:r>
        <w:t></w:t>
      </w:r>
      <w:r>
        <w:t></w:t>
      </w:r>
      <w:r>
        <w:t></w:t>
      </w:r>
      <w:r>
        <w:t></w:t>
      </w:r>
      <w:r>
        <w:rPr>
          <w:rFonts w:hint="eastAsia"/>
        </w:rPr>
        <w:t>бором</w:t>
      </w:r>
      <w:r>
        <w:t></w:t>
      </w:r>
      <w:r>
        <w:t></w:t>
      </w:r>
      <w:r>
        <w:rPr>
          <w:rFonts w:hint="eastAsia"/>
        </w:rPr>
        <w:t>Добавка</w:t>
      </w:r>
      <w:r>
        <w:t></w:t>
      </w:r>
      <w:r>
        <w:rPr>
          <w:rFonts w:hint="eastAsia"/>
        </w:rPr>
        <w:t>бора</w:t>
      </w:r>
      <w:r>
        <w:t></w:t>
      </w:r>
      <w:r>
        <w:rPr>
          <w:rFonts w:hint="eastAsia"/>
        </w:rPr>
        <w:t>приводит</w:t>
      </w:r>
      <w:r>
        <w:t></w:t>
      </w:r>
      <w:r>
        <w:rPr>
          <w:rFonts w:hint="eastAsia"/>
        </w:rPr>
        <w:t>к</w:t>
      </w:r>
      <w:r>
        <w:t></w:t>
      </w:r>
      <w:r>
        <w:rPr>
          <w:rFonts w:hint="eastAsia"/>
        </w:rPr>
        <w:t>замедлению</w:t>
      </w:r>
      <w:r>
        <w:t></w:t>
      </w:r>
      <w:r>
        <w:rPr>
          <w:rFonts w:hint="eastAsia"/>
        </w:rPr>
        <w:t>эволюции</w:t>
      </w:r>
      <w:r>
        <w:t></w:t>
      </w:r>
      <w:r>
        <w:rPr>
          <w:rFonts w:hint="eastAsia"/>
        </w:rPr>
        <w:t>дислокационной</w:t>
      </w:r>
      <w:r>
        <w:t></w:t>
      </w:r>
      <w:r>
        <w:rPr>
          <w:rFonts w:hint="eastAsia"/>
        </w:rPr>
        <w:t>структуры</w:t>
      </w:r>
      <w:r>
        <w:t></w:t>
      </w:r>
      <w:r>
        <w:rPr>
          <w:rFonts w:hint="eastAsia"/>
        </w:rPr>
        <w:t>стали</w:t>
      </w:r>
      <w:r>
        <w:t></w:t>
      </w:r>
      <w:r>
        <w:rPr>
          <w:rFonts w:hint="eastAsia"/>
        </w:rPr>
        <w:t>под</w:t>
      </w:r>
      <w:r>
        <w:t></w:t>
      </w:r>
      <w:r>
        <w:rPr>
          <w:rFonts w:hint="eastAsia"/>
        </w:rPr>
        <w:t>облучением</w:t>
      </w:r>
      <w:r>
        <w:t></w:t>
      </w:r>
      <w:r>
        <w:t></w:t>
      </w:r>
      <w:r>
        <w:rPr>
          <w:rFonts w:hint="eastAsia"/>
        </w:rPr>
        <w:t>задерживая</w:t>
      </w:r>
      <w:r>
        <w:t></w:t>
      </w:r>
      <w:r>
        <w:rPr>
          <w:rFonts w:hint="eastAsia"/>
        </w:rPr>
        <w:t>превращение</w:t>
      </w:r>
      <w:r>
        <w:t></w:t>
      </w:r>
      <w:r>
        <w:rPr>
          <w:rFonts w:hint="eastAsia"/>
        </w:rPr>
        <w:t>дефектных</w:t>
      </w:r>
      <w:r>
        <w:t></w:t>
      </w:r>
      <w:r>
        <w:rPr>
          <w:rFonts w:hint="eastAsia"/>
        </w:rPr>
        <w:t>петель</w:t>
      </w:r>
      <w:r>
        <w:t></w:t>
      </w:r>
      <w:r>
        <w:rPr>
          <w:rFonts w:hint="eastAsia"/>
        </w:rPr>
        <w:t>Франка</w:t>
      </w:r>
      <w:r>
        <w:t></w:t>
      </w:r>
      <w:r>
        <w:rPr>
          <w:rFonts w:hint="eastAsia"/>
        </w:rPr>
        <w:t>и</w:t>
      </w:r>
    </w:p>
    <w:p w:rsidR="00913E47" w:rsidRDefault="00913E47" w:rsidP="00913E47">
      <w:r>
        <w:rPr>
          <w:rFonts w:hint="eastAsia"/>
        </w:rPr>
        <w:t>совершенные</w:t>
      </w:r>
      <w:r>
        <w:t></w:t>
      </w:r>
      <w:r>
        <w:rPr>
          <w:rFonts w:hint="eastAsia"/>
        </w:rPr>
        <w:t>дислокационные</w:t>
      </w:r>
      <w:r>
        <w:t></w:t>
      </w:r>
      <w:r>
        <w:rPr>
          <w:rFonts w:hint="eastAsia"/>
        </w:rPr>
        <w:t>петли</w:t>
      </w:r>
      <w:r>
        <w:t></w:t>
      </w:r>
      <w:r>
        <w:rPr>
          <w:rFonts w:hint="eastAsia"/>
        </w:rPr>
        <w:t>и</w:t>
      </w:r>
      <w:r>
        <w:t></w:t>
      </w:r>
      <w:r>
        <w:rPr>
          <w:rFonts w:hint="eastAsia"/>
        </w:rPr>
        <w:t>сетку</w:t>
      </w:r>
      <w:r>
        <w:t></w:t>
      </w:r>
      <w:r>
        <w:rPr>
          <w:rFonts w:hint="eastAsia"/>
        </w:rPr>
        <w:t>дислокаций</w:t>
      </w:r>
      <w:r>
        <w:t></w:t>
      </w:r>
    </w:p>
    <w:p w:rsidR="00913E47" w:rsidRDefault="00913E47" w:rsidP="00913E47">
      <w:r>
        <w:t></w:t>
      </w:r>
      <w:r>
        <w:t></w:t>
      </w:r>
      <w:r>
        <w:tab/>
      </w:r>
      <w:r>
        <w:t></w:t>
      </w:r>
      <w:r>
        <w:rPr>
          <w:rFonts w:hint="eastAsia"/>
        </w:rPr>
        <w:t>Впервые</w:t>
      </w:r>
      <w:r>
        <w:t></w:t>
      </w:r>
      <w:r>
        <w:rPr>
          <w:rFonts w:hint="eastAsia"/>
        </w:rPr>
        <w:t>установлено</w:t>
      </w:r>
      <w:r>
        <w:t></w:t>
      </w:r>
      <w:r>
        <w:t></w:t>
      </w:r>
      <w:r>
        <w:rPr>
          <w:rFonts w:hint="eastAsia"/>
        </w:rPr>
        <w:t>что</w:t>
      </w:r>
      <w:r>
        <w:t></w:t>
      </w:r>
      <w:r>
        <w:rPr>
          <w:rFonts w:hint="eastAsia"/>
        </w:rPr>
        <w:t>распухание</w:t>
      </w:r>
      <w:r>
        <w:t></w:t>
      </w:r>
      <w:r>
        <w:rPr>
          <w:rFonts w:hint="eastAsia"/>
        </w:rPr>
        <w:t>оболочек</w:t>
      </w:r>
      <w:r>
        <w:t></w:t>
      </w:r>
      <w:r>
        <w:rPr>
          <w:rFonts w:hint="eastAsia"/>
        </w:rPr>
        <w:t>твэлов</w:t>
      </w:r>
      <w:r>
        <w:t></w:t>
      </w:r>
      <w:r>
        <w:rPr>
          <w:rFonts w:hint="eastAsia"/>
        </w:rPr>
        <w:t>из</w:t>
      </w:r>
      <w:r>
        <w:t></w:t>
      </w:r>
      <w:r>
        <w:rPr>
          <w:rFonts w:hint="eastAsia"/>
        </w:rPr>
        <w:t>стали</w:t>
      </w:r>
      <w:r>
        <w:t></w:t>
      </w:r>
      <w:r>
        <w:rPr>
          <w:rFonts w:hint="eastAsia"/>
        </w:rPr>
        <w:t>ЭИ</w:t>
      </w:r>
      <w:r>
        <w:t></w:t>
      </w:r>
      <w:r>
        <w:t></w:t>
      </w:r>
      <w:r>
        <w:t></w:t>
      </w:r>
      <w:r>
        <w:t></w:t>
      </w:r>
      <w:r>
        <w:t></w:t>
      </w:r>
      <w:r>
        <w:rPr>
          <w:rFonts w:hint="eastAsia"/>
        </w:rPr>
        <w:t>в</w:t>
      </w:r>
      <w:r>
        <w:t></w:t>
      </w:r>
      <w:r>
        <w:rPr>
          <w:rFonts w:hint="eastAsia"/>
        </w:rPr>
        <w:t>аустенизированном</w:t>
      </w:r>
      <w:r>
        <w:t></w:t>
      </w:r>
      <w:r>
        <w:rPr>
          <w:rFonts w:hint="eastAsia"/>
        </w:rPr>
        <w:t>состоянии</w:t>
      </w:r>
      <w:r>
        <w:t></w:t>
      </w:r>
      <w:r>
        <w:rPr>
          <w:rFonts w:hint="eastAsia"/>
        </w:rPr>
        <w:t>изменяется</w:t>
      </w:r>
      <w:r>
        <w:t></w:t>
      </w:r>
      <w:r>
        <w:rPr>
          <w:rFonts w:hint="eastAsia"/>
        </w:rPr>
        <w:t>при</w:t>
      </w:r>
      <w:r>
        <w:t></w:t>
      </w:r>
      <w:r>
        <w:rPr>
          <w:rFonts w:hint="eastAsia"/>
        </w:rPr>
        <w:t>вариации</w:t>
      </w:r>
      <w:r>
        <w:t></w:t>
      </w:r>
      <w:r>
        <w:rPr>
          <w:rFonts w:hint="eastAsia"/>
        </w:rPr>
        <w:t>содержания</w:t>
      </w:r>
      <w:r>
        <w:t></w:t>
      </w:r>
      <w:r>
        <w:rPr>
          <w:rFonts w:hint="eastAsia"/>
        </w:rPr>
        <w:t>кремния</w:t>
      </w:r>
      <w:r>
        <w:t></w:t>
      </w:r>
      <w:r>
        <w:rPr>
          <w:rFonts w:hint="eastAsia"/>
        </w:rPr>
        <w:t>в</w:t>
      </w:r>
      <w:r>
        <w:t></w:t>
      </w:r>
      <w:r>
        <w:rPr>
          <w:rFonts w:hint="eastAsia"/>
        </w:rPr>
        <w:t>пределах</w:t>
      </w:r>
      <w:r>
        <w:t></w:t>
      </w:r>
      <w:r>
        <w:t></w:t>
      </w:r>
      <w:r>
        <w:rPr>
          <w:rFonts w:hint="eastAsia"/>
        </w:rPr>
        <w:t>определяемых</w:t>
      </w:r>
      <w:r>
        <w:t></w:t>
      </w:r>
      <w:r>
        <w:rPr>
          <w:rFonts w:hint="eastAsia"/>
        </w:rPr>
        <w:t>техническими</w:t>
      </w:r>
      <w:r>
        <w:t></w:t>
      </w:r>
      <w:r>
        <w:rPr>
          <w:rFonts w:hint="eastAsia"/>
        </w:rPr>
        <w:t>условиями</w:t>
      </w:r>
      <w:r>
        <w:t></w:t>
      </w:r>
      <w:r>
        <w:t></w:t>
      </w:r>
      <w:r>
        <w:rPr>
          <w:rFonts w:hint="eastAsia"/>
        </w:rPr>
        <w:t>Скорость</w:t>
      </w:r>
      <w:r>
        <w:t></w:t>
      </w:r>
      <w:r>
        <w:rPr>
          <w:rFonts w:hint="eastAsia"/>
        </w:rPr>
        <w:t>распухания</w:t>
      </w:r>
      <w:r>
        <w:t></w:t>
      </w:r>
      <w:r>
        <w:rPr>
          <w:rFonts w:hint="eastAsia"/>
        </w:rPr>
        <w:t>стали</w:t>
      </w:r>
      <w:r>
        <w:t></w:t>
      </w:r>
      <w:r>
        <w:rPr>
          <w:rFonts w:hint="eastAsia"/>
        </w:rPr>
        <w:t>снижается</w:t>
      </w:r>
      <w:r>
        <w:t></w:t>
      </w:r>
      <w:r>
        <w:rPr>
          <w:rFonts w:hint="eastAsia"/>
        </w:rPr>
        <w:t>с</w:t>
      </w:r>
      <w:r>
        <w:t></w:t>
      </w:r>
      <w:r>
        <w:t></w:t>
      </w:r>
      <w:r>
        <w:t></w:t>
      </w:r>
      <w:r>
        <w:t></w:t>
      </w:r>
      <w:r>
        <w:t></w:t>
      </w:r>
      <w:r>
        <w:t></w:t>
      </w:r>
      <w:r>
        <w:t></w:t>
      </w:r>
      <w:r>
        <w:rPr>
          <w:rFonts w:hint="eastAsia"/>
        </w:rPr>
        <w:t>сна</w:t>
      </w:r>
      <w:r>
        <w:t></w:t>
      </w:r>
      <w:r>
        <w:rPr>
          <w:rFonts w:hint="eastAsia"/>
        </w:rPr>
        <w:t>до</w:t>
      </w:r>
      <w:r>
        <w:t></w:t>
      </w:r>
      <w:r>
        <w:t></w:t>
      </w:r>
      <w:r>
        <w:t></w:t>
      </w:r>
      <w:r>
        <w:t></w:t>
      </w:r>
      <w:r>
        <w:t></w:t>
      </w:r>
      <w:r>
        <w:t></w:t>
      </w:r>
      <w:r>
        <w:t></w:t>
      </w:r>
      <w:r>
        <w:rPr>
          <w:rFonts w:hint="eastAsia"/>
        </w:rPr>
        <w:t>сна</w:t>
      </w:r>
      <w:r>
        <w:t></w:t>
      </w:r>
      <w:r>
        <w:rPr>
          <w:rFonts w:hint="eastAsia"/>
        </w:rPr>
        <w:t>п</w:t>
      </w:r>
      <w:r>
        <w:rPr>
          <w:rFonts w:hint="eastAsia"/>
        </w:rPr>
        <w:lastRenderedPageBreak/>
        <w:t>ри</w:t>
      </w:r>
      <w:r>
        <w:t></w:t>
      </w:r>
      <w:r>
        <w:rPr>
          <w:rFonts w:hint="eastAsia"/>
        </w:rPr>
        <w:t>увеличении</w:t>
      </w:r>
      <w:r>
        <w:t></w:t>
      </w:r>
      <w:r>
        <w:rPr>
          <w:rFonts w:hint="eastAsia"/>
        </w:rPr>
        <w:t>содержания</w:t>
      </w:r>
      <w:r>
        <w:t></w:t>
      </w:r>
      <w:r>
        <w:rPr>
          <w:rFonts w:hint="eastAsia"/>
        </w:rPr>
        <w:t>кремния</w:t>
      </w:r>
      <w:r>
        <w:t></w:t>
      </w:r>
      <w:r>
        <w:rPr>
          <w:rFonts w:hint="eastAsia"/>
        </w:rPr>
        <w:t>с</w:t>
      </w:r>
      <w:r>
        <w:t></w:t>
      </w:r>
      <w:r>
        <w:t></w:t>
      </w:r>
      <w:r>
        <w:t></w:t>
      </w:r>
      <w:r>
        <w:t></w:t>
      </w:r>
      <w:r>
        <w:t></w:t>
      </w:r>
      <w:r>
        <w:t></w:t>
      </w:r>
      <w:r>
        <w:t></w:t>
      </w:r>
      <w:r>
        <w:rPr>
          <w:rFonts w:hint="eastAsia"/>
        </w:rPr>
        <w:t>мас</w:t>
      </w:r>
      <w:r>
        <w:t></w:t>
      </w:r>
      <w:r>
        <w:t></w:t>
      </w:r>
      <w:r>
        <w:t></w:t>
      </w:r>
      <w:r>
        <w:rPr>
          <w:rFonts w:hint="eastAsia"/>
        </w:rPr>
        <w:t>до</w:t>
      </w:r>
      <w:r>
        <w:t></w:t>
      </w:r>
      <w:r>
        <w:t></w:t>
      </w:r>
      <w:r>
        <w:t></w:t>
      </w:r>
      <w:r>
        <w:t></w:t>
      </w:r>
      <w:r>
        <w:t></w:t>
      </w:r>
      <w:r>
        <w:t></w:t>
      </w:r>
      <w:r>
        <w:rPr>
          <w:rFonts w:hint="eastAsia"/>
        </w:rPr>
        <w:t>мае</w:t>
      </w:r>
      <w:r>
        <w:t></w:t>
      </w:r>
      <w:r>
        <w:t></w:t>
      </w:r>
      <w:r>
        <w:t></w:t>
      </w:r>
      <w:r>
        <w:t></w:t>
      </w:r>
    </w:p>
    <w:p w:rsidR="00913E47" w:rsidRDefault="00913E47" w:rsidP="00913E47">
      <w:r>
        <w:t></w:t>
      </w:r>
      <w:r>
        <w:t></w:t>
      </w:r>
      <w:r>
        <w:tab/>
      </w:r>
      <w:r>
        <w:t></w:t>
      </w:r>
      <w:r>
        <w:rPr>
          <w:rFonts w:hint="eastAsia"/>
        </w:rPr>
        <w:t>Наименьшее</w:t>
      </w:r>
      <w:r>
        <w:t></w:t>
      </w:r>
      <w:r>
        <w:rPr>
          <w:rFonts w:hint="eastAsia"/>
        </w:rPr>
        <w:t>распухание</w:t>
      </w:r>
      <w:r>
        <w:t></w:t>
      </w:r>
      <w:r>
        <w:rPr>
          <w:rFonts w:hint="eastAsia"/>
        </w:rPr>
        <w:t>среди</w:t>
      </w:r>
      <w:r>
        <w:t></w:t>
      </w:r>
      <w:r>
        <w:rPr>
          <w:rFonts w:hint="eastAsia"/>
        </w:rPr>
        <w:t>исследованных</w:t>
      </w:r>
      <w:r>
        <w:t></w:t>
      </w:r>
      <w:r>
        <w:rPr>
          <w:rFonts w:hint="eastAsia"/>
        </w:rPr>
        <w:t>сталей</w:t>
      </w:r>
      <w:r>
        <w:t></w:t>
      </w:r>
      <w:r>
        <w:rPr>
          <w:rFonts w:hint="eastAsia"/>
        </w:rPr>
        <w:t>ЭИ</w:t>
      </w:r>
      <w:r>
        <w:t></w:t>
      </w:r>
      <w:r>
        <w:t></w:t>
      </w:r>
      <w:r>
        <w:t></w:t>
      </w:r>
      <w:r>
        <w:t></w:t>
      </w:r>
      <w:r>
        <w:t></w:t>
      </w:r>
      <w:r>
        <w:t></w:t>
      </w:r>
      <w:r>
        <w:rPr>
          <w:rFonts w:hint="eastAsia"/>
        </w:rPr>
        <w:t>ЭП</w:t>
      </w:r>
      <w:r>
        <w:t></w:t>
      </w:r>
      <w:r>
        <w:t></w:t>
      </w:r>
      <w:r>
        <w:t></w:t>
      </w:r>
      <w:r>
        <w:t></w:t>
      </w:r>
      <w:r>
        <w:t></w:t>
      </w:r>
      <w:r>
        <w:rPr>
          <w:rFonts w:hint="eastAsia"/>
        </w:rPr>
        <w:t>и</w:t>
      </w:r>
      <w:r>
        <w:t></w:t>
      </w:r>
      <w:r>
        <w:rPr>
          <w:rFonts w:hint="eastAsia"/>
        </w:rPr>
        <w:t>ЧС</w:t>
      </w:r>
      <w:r>
        <w:t></w:t>
      </w:r>
      <w:r>
        <w:t></w:t>
      </w:r>
      <w:r>
        <w:t></w:t>
      </w:r>
      <w:r>
        <w:t></w:t>
      </w:r>
      <w:r>
        <w:rPr>
          <w:rFonts w:hint="eastAsia"/>
        </w:rPr>
        <w:t>в</w:t>
      </w:r>
      <w:r>
        <w:t></w:t>
      </w:r>
      <w:r>
        <w:rPr>
          <w:rFonts w:hint="eastAsia"/>
        </w:rPr>
        <w:t>холодно</w:t>
      </w:r>
      <w:r>
        <w:t></w:t>
      </w:r>
      <w:r>
        <w:rPr>
          <w:rFonts w:hint="eastAsia"/>
        </w:rPr>
        <w:t>деформированном</w:t>
      </w:r>
      <w:r>
        <w:t></w:t>
      </w:r>
      <w:r>
        <w:rPr>
          <w:rFonts w:hint="eastAsia"/>
        </w:rPr>
        <w:t>состоянии</w:t>
      </w:r>
      <w:r>
        <w:t></w:t>
      </w:r>
      <w:r>
        <w:rPr>
          <w:rFonts w:hint="eastAsia"/>
        </w:rPr>
        <w:t>имеет</w:t>
      </w:r>
      <w:r>
        <w:t></w:t>
      </w:r>
      <w:r>
        <w:rPr>
          <w:rFonts w:hint="eastAsia"/>
        </w:rPr>
        <w:t>сталь</w:t>
      </w:r>
      <w:r>
        <w:t></w:t>
      </w:r>
      <w:r>
        <w:rPr>
          <w:rFonts w:hint="eastAsia"/>
        </w:rPr>
        <w:t>ЧС</w:t>
      </w:r>
      <w:r>
        <w:t></w:t>
      </w:r>
      <w:r>
        <w:t></w:t>
      </w:r>
      <w:r>
        <w:t></w:t>
      </w:r>
      <w:r>
        <w:t></w:t>
      </w:r>
      <w:r>
        <w:t></w:t>
      </w:r>
      <w:r>
        <w:rPr>
          <w:rFonts w:hint="eastAsia"/>
        </w:rPr>
        <w:t>Сталь</w:t>
      </w:r>
      <w:r>
        <w:t></w:t>
      </w:r>
      <w:r>
        <w:rPr>
          <w:rFonts w:hint="eastAsia"/>
        </w:rPr>
        <w:t>ЧС</w:t>
      </w:r>
      <w:r>
        <w:t></w:t>
      </w:r>
      <w:r>
        <w:t></w:t>
      </w:r>
      <w:r>
        <w:t></w:t>
      </w:r>
      <w:r>
        <w:t></w:t>
      </w:r>
      <w:r>
        <w:rPr>
          <w:rFonts w:hint="eastAsia"/>
        </w:rPr>
        <w:t>х</w:t>
      </w:r>
      <w:r>
        <w:t></w:t>
      </w:r>
      <w:r>
        <w:rPr>
          <w:rFonts w:hint="eastAsia"/>
        </w:rPr>
        <w:t>д</w:t>
      </w:r>
      <w:r>
        <w:t></w:t>
      </w:r>
      <w:r>
        <w:t></w:t>
      </w:r>
      <w:r>
        <w:rPr>
          <w:rFonts w:hint="eastAsia"/>
        </w:rPr>
        <w:t>при</w:t>
      </w:r>
      <w:r>
        <w:t></w:t>
      </w:r>
      <w:r>
        <w:rPr>
          <w:rFonts w:hint="eastAsia"/>
        </w:rPr>
        <w:t>этом</w:t>
      </w:r>
      <w:r>
        <w:t></w:t>
      </w:r>
      <w:r>
        <w:rPr>
          <w:rFonts w:hint="eastAsia"/>
        </w:rPr>
        <w:t>имеет</w:t>
      </w:r>
      <w:r>
        <w:t></w:t>
      </w:r>
      <w:r>
        <w:rPr>
          <w:rFonts w:hint="eastAsia"/>
        </w:rPr>
        <w:t>более</w:t>
      </w:r>
      <w:r>
        <w:t></w:t>
      </w:r>
      <w:r>
        <w:rPr>
          <w:rFonts w:hint="eastAsia"/>
        </w:rPr>
        <w:t>пологую</w:t>
      </w:r>
      <w:r>
        <w:t></w:t>
      </w:r>
      <w:r>
        <w:rPr>
          <w:rFonts w:hint="eastAsia"/>
        </w:rPr>
        <w:t>температурную</w:t>
      </w:r>
      <w:r>
        <w:t></w:t>
      </w:r>
      <w:r>
        <w:rPr>
          <w:rFonts w:hint="eastAsia"/>
        </w:rPr>
        <w:t>зависимость</w:t>
      </w:r>
      <w:r>
        <w:t></w:t>
      </w:r>
      <w:r>
        <w:rPr>
          <w:rFonts w:hint="eastAsia"/>
        </w:rPr>
        <w:t>распухания</w:t>
      </w:r>
      <w:r>
        <w:t></w:t>
      </w:r>
      <w:r>
        <w:rPr>
          <w:rFonts w:hint="eastAsia"/>
        </w:rPr>
        <w:t>по</w:t>
      </w:r>
      <w:r>
        <w:t></w:t>
      </w:r>
      <w:r>
        <w:rPr>
          <w:rFonts w:hint="eastAsia"/>
        </w:rPr>
        <w:t>сравнению</w:t>
      </w:r>
      <w:r>
        <w:t></w:t>
      </w:r>
      <w:r>
        <w:rPr>
          <w:rFonts w:hint="eastAsia"/>
        </w:rPr>
        <w:t>со</w:t>
      </w:r>
      <w:r>
        <w:t></w:t>
      </w:r>
      <w:r>
        <w:rPr>
          <w:rFonts w:hint="eastAsia"/>
        </w:rPr>
        <w:t>сталью</w:t>
      </w:r>
      <w:r>
        <w:t></w:t>
      </w:r>
      <w:r>
        <w:rPr>
          <w:rFonts w:hint="eastAsia"/>
        </w:rPr>
        <w:t>ЭП</w:t>
      </w:r>
      <w:r>
        <w:t></w:t>
      </w:r>
      <w:r>
        <w:t></w:t>
      </w:r>
      <w:r>
        <w:t></w:t>
      </w:r>
      <w:r>
        <w:t></w:t>
      </w:r>
      <w:r>
        <w:t></w:t>
      </w:r>
      <w:r>
        <w:rPr>
          <w:rFonts w:hint="eastAsia"/>
        </w:rPr>
        <w:t>х</w:t>
      </w:r>
      <w:r>
        <w:t></w:t>
      </w:r>
      <w:r>
        <w:rPr>
          <w:rFonts w:hint="eastAsia"/>
        </w:rPr>
        <w:t>д</w:t>
      </w:r>
      <w:r>
        <w:t></w:t>
      </w:r>
      <w:r>
        <w:t></w:t>
      </w:r>
      <w:r>
        <w:t></w:t>
      </w:r>
      <w:r>
        <w:rPr>
          <w:rFonts w:hint="eastAsia"/>
        </w:rPr>
        <w:t>что</w:t>
      </w:r>
      <w:r>
        <w:t></w:t>
      </w:r>
      <w:r>
        <w:rPr>
          <w:rFonts w:hint="eastAsia"/>
        </w:rPr>
        <w:t>снижает</w:t>
      </w:r>
      <w:r>
        <w:t></w:t>
      </w:r>
      <w:r>
        <w:rPr>
          <w:rFonts w:hint="eastAsia"/>
        </w:rPr>
        <w:t>уровень</w:t>
      </w:r>
      <w:r>
        <w:t></w:t>
      </w:r>
      <w:r>
        <w:rPr>
          <w:rFonts w:hint="eastAsia"/>
        </w:rPr>
        <w:t>напряжений</w:t>
      </w:r>
      <w:r>
        <w:t></w:t>
      </w:r>
      <w:r>
        <w:rPr>
          <w:rFonts w:hint="eastAsia"/>
        </w:rPr>
        <w:t>в</w:t>
      </w:r>
      <w:r>
        <w:t></w:t>
      </w:r>
      <w:r>
        <w:rPr>
          <w:rFonts w:hint="eastAsia"/>
        </w:rPr>
        <w:t>оболочках</w:t>
      </w:r>
      <w:r>
        <w:t></w:t>
      </w:r>
      <w:r>
        <w:rPr>
          <w:rFonts w:hint="eastAsia"/>
        </w:rPr>
        <w:t>твэлов</w:t>
      </w:r>
      <w:r>
        <w:t></w:t>
      </w:r>
    </w:p>
    <w:p w:rsidR="00913E47" w:rsidRPr="00913E47" w:rsidRDefault="00913E47" w:rsidP="00913E47">
      <w:r>
        <w:rPr>
          <w:rFonts w:hint="eastAsia"/>
        </w:rPr>
        <w:t>Полученные</w:t>
      </w:r>
      <w:r>
        <w:t></w:t>
      </w:r>
      <w:r>
        <w:rPr>
          <w:rFonts w:hint="eastAsia"/>
        </w:rPr>
        <w:t>в</w:t>
      </w:r>
      <w:r>
        <w:t></w:t>
      </w:r>
      <w:r>
        <w:rPr>
          <w:rFonts w:hint="eastAsia"/>
        </w:rPr>
        <w:t>данной</w:t>
      </w:r>
      <w:r>
        <w:t></w:t>
      </w:r>
      <w:r>
        <w:rPr>
          <w:rFonts w:hint="eastAsia"/>
        </w:rPr>
        <w:t>работе</w:t>
      </w:r>
      <w:r>
        <w:t></w:t>
      </w:r>
      <w:r>
        <w:rPr>
          <w:rFonts w:hint="eastAsia"/>
        </w:rPr>
        <w:t>научные</w:t>
      </w:r>
      <w:r>
        <w:t></w:t>
      </w:r>
      <w:r>
        <w:rPr>
          <w:rFonts w:hint="eastAsia"/>
        </w:rPr>
        <w:t>результаты</w:t>
      </w:r>
      <w:r>
        <w:t></w:t>
      </w:r>
      <w:r>
        <w:rPr>
          <w:rFonts w:hint="eastAsia"/>
        </w:rPr>
        <w:t>позволили</w:t>
      </w:r>
      <w:r>
        <w:t></w:t>
      </w:r>
      <w:r>
        <w:rPr>
          <w:rFonts w:hint="eastAsia"/>
        </w:rPr>
        <w:t>установить</w:t>
      </w:r>
      <w:r>
        <w:t></w:t>
      </w:r>
      <w:r>
        <w:rPr>
          <w:rFonts w:hint="eastAsia"/>
        </w:rPr>
        <w:t>эксплуатационные</w:t>
      </w:r>
      <w:r>
        <w:t></w:t>
      </w:r>
      <w:r>
        <w:rPr>
          <w:rFonts w:hint="eastAsia"/>
        </w:rPr>
        <w:t>ресурсы</w:t>
      </w:r>
      <w:r>
        <w:t></w:t>
      </w:r>
      <w:r>
        <w:rPr>
          <w:rFonts w:hint="eastAsia"/>
        </w:rPr>
        <w:t>оболочек</w:t>
      </w:r>
      <w:r>
        <w:t></w:t>
      </w:r>
      <w:r>
        <w:rPr>
          <w:rFonts w:hint="eastAsia"/>
        </w:rPr>
        <w:t>твэлов</w:t>
      </w:r>
      <w:r>
        <w:t></w:t>
      </w:r>
      <w:r>
        <w:rPr>
          <w:rFonts w:hint="eastAsia"/>
        </w:rPr>
        <w:t>из</w:t>
      </w:r>
      <w:r>
        <w:t></w:t>
      </w:r>
      <w:r>
        <w:rPr>
          <w:rFonts w:hint="eastAsia"/>
        </w:rPr>
        <w:t>сталей</w:t>
      </w:r>
      <w:r>
        <w:t></w:t>
      </w:r>
      <w:r>
        <w:rPr>
          <w:rFonts w:hint="eastAsia"/>
        </w:rPr>
        <w:t>ЭИ</w:t>
      </w:r>
      <w:r>
        <w:t></w:t>
      </w:r>
      <w:r>
        <w:t></w:t>
      </w:r>
      <w:r>
        <w:t></w:t>
      </w:r>
      <w:r>
        <w:t></w:t>
      </w:r>
      <w:r>
        <w:t></w:t>
      </w:r>
      <w:r>
        <w:t></w:t>
      </w:r>
      <w:r>
        <w:rPr>
          <w:rFonts w:hint="eastAsia"/>
        </w:rPr>
        <w:t>ЭП</w:t>
      </w:r>
      <w:r>
        <w:t></w:t>
      </w:r>
      <w:r>
        <w:t></w:t>
      </w:r>
      <w:r>
        <w:t></w:t>
      </w:r>
      <w:r>
        <w:t></w:t>
      </w:r>
      <w:r>
        <w:t></w:t>
      </w:r>
      <w:r>
        <w:rPr>
          <w:rFonts w:hint="eastAsia"/>
        </w:rPr>
        <w:t>и</w:t>
      </w:r>
      <w:r>
        <w:t></w:t>
      </w:r>
      <w:r>
        <w:rPr>
          <w:rFonts w:hint="eastAsia"/>
        </w:rPr>
        <w:t>ЧС</w:t>
      </w:r>
      <w:r>
        <w:t></w:t>
      </w:r>
      <w:r>
        <w:t></w:t>
      </w:r>
      <w:r>
        <w:t></w:t>
      </w:r>
      <w:r>
        <w:t></w:t>
      </w:r>
      <w:r>
        <w:rPr>
          <w:rFonts w:hint="eastAsia"/>
        </w:rPr>
        <w:t>и</w:t>
      </w:r>
      <w:r>
        <w:t></w:t>
      </w:r>
      <w:r>
        <w:rPr>
          <w:rFonts w:hint="eastAsia"/>
        </w:rPr>
        <w:t>рекомендовать</w:t>
      </w:r>
      <w:r>
        <w:t></w:t>
      </w:r>
      <w:r>
        <w:rPr>
          <w:rFonts w:hint="eastAsia"/>
        </w:rPr>
        <w:t>сталь</w:t>
      </w:r>
      <w:r>
        <w:t></w:t>
      </w:r>
      <w:r>
        <w:rPr>
          <w:rFonts w:hint="eastAsia"/>
        </w:rPr>
        <w:t>ЧС</w:t>
      </w:r>
      <w:r>
        <w:t></w:t>
      </w:r>
      <w:r>
        <w:t></w:t>
      </w:r>
      <w:r>
        <w:t></w:t>
      </w:r>
      <w:r>
        <w:t></w:t>
      </w:r>
      <w:r>
        <w:rPr>
          <w:rFonts w:hint="eastAsia"/>
        </w:rPr>
        <w:t>в</w:t>
      </w:r>
      <w:r>
        <w:t></w:t>
      </w:r>
      <w:r>
        <w:rPr>
          <w:rFonts w:hint="eastAsia"/>
        </w:rPr>
        <w:t>холодно</w:t>
      </w:r>
      <w:r>
        <w:t></w:t>
      </w:r>
      <w:r>
        <w:rPr>
          <w:rFonts w:hint="eastAsia"/>
        </w:rPr>
        <w:t>деформированном</w:t>
      </w:r>
      <w:r>
        <w:t></w:t>
      </w:r>
      <w:r>
        <w:rPr>
          <w:rFonts w:hint="eastAsia"/>
        </w:rPr>
        <w:t>на</w:t>
      </w:r>
      <w:r>
        <w:t></w:t>
      </w:r>
      <w:r>
        <w:t></w:t>
      </w:r>
      <w:r>
        <w:t></w:t>
      </w:r>
      <w:r>
        <w:t></w:t>
      </w:r>
      <w:r>
        <w:t></w:t>
      </w:r>
      <w:r>
        <w:t></w:t>
      </w:r>
      <w:r>
        <w:rPr>
          <w:rFonts w:hint="eastAsia"/>
        </w:rPr>
        <w:t>состоянии</w:t>
      </w:r>
      <w:r>
        <w:t></w:t>
      </w:r>
      <w:r>
        <w:rPr>
          <w:rFonts w:hint="eastAsia"/>
        </w:rPr>
        <w:t>в</w:t>
      </w:r>
      <w:r>
        <w:t></w:t>
      </w:r>
      <w:r>
        <w:rPr>
          <w:rFonts w:hint="eastAsia"/>
        </w:rPr>
        <w:t>качестве</w:t>
      </w:r>
      <w:r>
        <w:t></w:t>
      </w:r>
      <w:r>
        <w:rPr>
          <w:rFonts w:hint="eastAsia"/>
        </w:rPr>
        <w:t>штатного</w:t>
      </w:r>
      <w:r>
        <w:t></w:t>
      </w:r>
      <w:r>
        <w:rPr>
          <w:rFonts w:hint="eastAsia"/>
        </w:rPr>
        <w:t>материала</w:t>
      </w:r>
      <w:r>
        <w:t></w:t>
      </w:r>
      <w:r>
        <w:rPr>
          <w:rFonts w:hint="eastAsia"/>
        </w:rPr>
        <w:t>оболочек</w:t>
      </w:r>
      <w:r>
        <w:t></w:t>
      </w:r>
      <w:r>
        <w:rPr>
          <w:rFonts w:hint="eastAsia"/>
        </w:rPr>
        <w:t>твэлов</w:t>
      </w:r>
      <w:r>
        <w:t></w:t>
      </w:r>
      <w:r>
        <w:rPr>
          <w:rFonts w:hint="eastAsia"/>
        </w:rPr>
        <w:t>реактора</w:t>
      </w:r>
      <w:r>
        <w:t></w:t>
      </w:r>
      <w:r>
        <w:rPr>
          <w:rFonts w:hint="eastAsia"/>
        </w:rPr>
        <w:t>БН</w:t>
      </w:r>
      <w:r>
        <w:t></w:t>
      </w:r>
      <w:r>
        <w:t></w:t>
      </w:r>
      <w:r>
        <w:t></w:t>
      </w:r>
      <w:r>
        <w:t></w:t>
      </w:r>
      <w:r>
        <w:t></w:t>
      </w:r>
      <w:r>
        <w:t></w:t>
      </w:r>
      <w:r>
        <w:rPr>
          <w:rFonts w:hint="eastAsia"/>
        </w:rPr>
        <w:t>Результаты</w:t>
      </w:r>
      <w:r>
        <w:t></w:t>
      </w:r>
      <w:r>
        <w:rPr>
          <w:rFonts w:hint="eastAsia"/>
        </w:rPr>
        <w:t>данной</w:t>
      </w:r>
      <w:r>
        <w:t></w:t>
      </w:r>
      <w:r>
        <w:rPr>
          <w:rFonts w:hint="eastAsia"/>
        </w:rPr>
        <w:t>работы</w:t>
      </w:r>
      <w:r>
        <w:t></w:t>
      </w:r>
      <w:r>
        <w:rPr>
          <w:rFonts w:hint="eastAsia"/>
        </w:rPr>
        <w:t>были</w:t>
      </w:r>
      <w:r>
        <w:t></w:t>
      </w:r>
      <w:r>
        <w:rPr>
          <w:rFonts w:hint="eastAsia"/>
        </w:rPr>
        <w:t>использованы</w:t>
      </w:r>
      <w:r>
        <w:t></w:t>
      </w:r>
      <w:r>
        <w:rPr>
          <w:rFonts w:hint="eastAsia"/>
        </w:rPr>
        <w:t>при</w:t>
      </w:r>
      <w:r>
        <w:t></w:t>
      </w:r>
      <w:r>
        <w:rPr>
          <w:rFonts w:hint="eastAsia"/>
        </w:rPr>
        <w:t>повышении</w:t>
      </w:r>
      <w:r>
        <w:t></w:t>
      </w:r>
      <w:r>
        <w:rPr>
          <w:rFonts w:hint="eastAsia"/>
        </w:rPr>
        <w:t>радиационной</w:t>
      </w:r>
      <w:r>
        <w:t></w:t>
      </w:r>
      <w:r>
        <w:rPr>
          <w:rFonts w:hint="eastAsia"/>
        </w:rPr>
        <w:t>стойкости</w:t>
      </w:r>
      <w:r>
        <w:t></w:t>
      </w:r>
      <w:r>
        <w:rPr>
          <w:rFonts w:hint="eastAsia"/>
        </w:rPr>
        <w:t>стали</w:t>
      </w:r>
      <w:r>
        <w:t></w:t>
      </w:r>
      <w:r>
        <w:rPr>
          <w:rFonts w:hint="eastAsia"/>
        </w:rPr>
        <w:t>ЧС</w:t>
      </w:r>
      <w:r>
        <w:t></w:t>
      </w:r>
      <w:r>
        <w:t></w:t>
      </w:r>
      <w:r>
        <w:t></w:t>
      </w:r>
      <w:r>
        <w:t></w:t>
      </w:r>
      <w:r>
        <w:rPr>
          <w:rFonts w:hint="eastAsia"/>
        </w:rPr>
        <w:t>за</w:t>
      </w:r>
      <w:r>
        <w:t></w:t>
      </w:r>
      <w:r>
        <w:rPr>
          <w:rFonts w:hint="eastAsia"/>
        </w:rPr>
        <w:t>счет</w:t>
      </w:r>
      <w:r>
        <w:t></w:t>
      </w:r>
      <w:r>
        <w:rPr>
          <w:rFonts w:hint="eastAsia"/>
        </w:rPr>
        <w:t>оптимизации</w:t>
      </w:r>
      <w:r>
        <w:t></w:t>
      </w:r>
      <w:r>
        <w:rPr>
          <w:rFonts w:hint="eastAsia"/>
        </w:rPr>
        <w:t>химического</w:t>
      </w:r>
      <w:r>
        <w:t></w:t>
      </w:r>
      <w:r>
        <w:rPr>
          <w:rFonts w:hint="eastAsia"/>
        </w:rPr>
        <w:t>состава</w:t>
      </w:r>
      <w:r>
        <w:t></w:t>
      </w:r>
      <w:r>
        <w:rPr>
          <w:rFonts w:hint="eastAsia"/>
        </w:rPr>
        <w:t>и</w:t>
      </w:r>
      <w:r>
        <w:t></w:t>
      </w:r>
      <w:r>
        <w:rPr>
          <w:rFonts w:hint="eastAsia"/>
        </w:rPr>
        <w:t>структурно</w:t>
      </w:r>
      <w:r>
        <w:t></w:t>
      </w:r>
      <w:r>
        <w:rPr>
          <w:rFonts w:hint="eastAsia"/>
        </w:rPr>
        <w:t>фазового</w:t>
      </w:r>
      <w:r>
        <w:t></w:t>
      </w:r>
      <w:r>
        <w:rPr>
          <w:rFonts w:hint="eastAsia"/>
        </w:rPr>
        <w:t>состояния</w:t>
      </w:r>
      <w:r>
        <w:t></w:t>
      </w:r>
      <w:r>
        <w:rPr>
          <w:rFonts w:hint="eastAsia"/>
        </w:rPr>
        <w:t>материала</w:t>
      </w:r>
      <w:r>
        <w:t></w:t>
      </w:r>
      <w:r>
        <w:t></w:t>
      </w:r>
      <w:r>
        <w:rPr>
          <w:rFonts w:hint="eastAsia"/>
        </w:rPr>
        <w:t>а</w:t>
      </w:r>
      <w:r>
        <w:t></w:t>
      </w:r>
      <w:r>
        <w:rPr>
          <w:rFonts w:hint="eastAsia"/>
        </w:rPr>
        <w:t>также</w:t>
      </w:r>
      <w:r>
        <w:t></w:t>
      </w:r>
      <w:r>
        <w:rPr>
          <w:rFonts w:hint="eastAsia"/>
        </w:rPr>
        <w:t>при</w:t>
      </w:r>
      <w:r>
        <w:t></w:t>
      </w:r>
      <w:r>
        <w:rPr>
          <w:rFonts w:hint="eastAsia"/>
        </w:rPr>
        <w:t>разработке</w:t>
      </w:r>
      <w:r>
        <w:t></w:t>
      </w:r>
      <w:r>
        <w:rPr>
          <w:rFonts w:hint="eastAsia"/>
        </w:rPr>
        <w:t>новой</w:t>
      </w:r>
      <w:r>
        <w:t></w:t>
      </w:r>
      <w:r>
        <w:rPr>
          <w:rFonts w:hint="eastAsia"/>
        </w:rPr>
        <w:t>стали</w:t>
      </w:r>
      <w:r>
        <w:t></w:t>
      </w:r>
      <w:r>
        <w:rPr>
          <w:rFonts w:hint="eastAsia"/>
        </w:rPr>
        <w:t>для</w:t>
      </w:r>
      <w:r>
        <w:t></w:t>
      </w:r>
      <w:r>
        <w:rPr>
          <w:rFonts w:hint="eastAsia"/>
        </w:rPr>
        <w:t>оболочек</w:t>
      </w:r>
      <w:r>
        <w:t></w:t>
      </w:r>
      <w:r>
        <w:rPr>
          <w:rFonts w:hint="eastAsia"/>
        </w:rPr>
        <w:t>твэлов</w:t>
      </w:r>
      <w:r>
        <w:t></w:t>
      </w:r>
      <w:r>
        <w:t></w:t>
      </w:r>
      <w:r>
        <w:rPr>
          <w:rFonts w:hint="eastAsia"/>
        </w:rPr>
        <w:t>ЭК</w:t>
      </w:r>
      <w:r>
        <w:t></w:t>
      </w:r>
      <w:r>
        <w:t></w:t>
      </w:r>
      <w:r>
        <w:t></w:t>
      </w:r>
      <w:r>
        <w:t></w:t>
      </w:r>
      <w:bookmarkStart w:id="0" w:name="_GoBack"/>
      <w:bookmarkEnd w:id="0"/>
    </w:p>
    <w:sectPr w:rsidR="00913E47" w:rsidRPr="00913E4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190" w:rsidRDefault="00711190">
      <w:pPr>
        <w:spacing w:after="0" w:line="240" w:lineRule="auto"/>
      </w:pPr>
      <w:r>
        <w:separator/>
      </w:r>
    </w:p>
  </w:endnote>
  <w:endnote w:type="continuationSeparator" w:id="0">
    <w:p w:rsidR="00711190" w:rsidRDefault="00711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190" w:rsidRDefault="00711190"/>
    <w:p w:rsidR="00711190" w:rsidRDefault="00711190"/>
    <w:p w:rsidR="00711190" w:rsidRDefault="00711190"/>
    <w:p w:rsidR="00711190" w:rsidRDefault="00711190"/>
    <w:p w:rsidR="00711190" w:rsidRDefault="00711190"/>
    <w:p w:rsidR="00711190" w:rsidRDefault="00711190"/>
    <w:p w:rsidR="00711190" w:rsidRDefault="0071119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190" w:rsidRDefault="007111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11190" w:rsidRDefault="007111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11190" w:rsidRDefault="00711190"/>
    <w:p w:rsidR="00711190" w:rsidRDefault="00711190"/>
    <w:p w:rsidR="00711190" w:rsidRDefault="0071119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190" w:rsidRDefault="00711190"/>
                          <w:p w:rsidR="00711190" w:rsidRDefault="0071119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11190" w:rsidRDefault="00711190"/>
                    <w:p w:rsidR="00711190" w:rsidRDefault="0071119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11190" w:rsidRDefault="00711190"/>
    <w:p w:rsidR="00711190" w:rsidRDefault="00711190">
      <w:pPr>
        <w:rPr>
          <w:sz w:val="2"/>
          <w:szCs w:val="2"/>
        </w:rPr>
      </w:pPr>
    </w:p>
    <w:p w:rsidR="00711190" w:rsidRDefault="00711190"/>
    <w:p w:rsidR="00711190" w:rsidRDefault="00711190">
      <w:pPr>
        <w:spacing w:after="0" w:line="240" w:lineRule="auto"/>
      </w:pPr>
    </w:p>
  </w:footnote>
  <w:footnote w:type="continuationSeparator" w:id="0">
    <w:p w:rsidR="00711190" w:rsidRDefault="00711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0"/>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606F00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93FE2C-83C1-40F5-B962-073EE8506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5</Pages>
  <Words>927</Words>
  <Characters>5284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45</cp:revision>
  <cp:lastPrinted>2009-02-06T05:36:00Z</cp:lastPrinted>
  <dcterms:created xsi:type="dcterms:W3CDTF">2023-07-11T13:30:00Z</dcterms:created>
  <dcterms:modified xsi:type="dcterms:W3CDTF">2023-07-15T08:24:00Z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