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58EB6D" w14:textId="56241630" w:rsidR="00800E9D" w:rsidRDefault="003767C8" w:rsidP="003767C8">
      <w:pPr>
        <w:rPr>
          <w:lang w:val="ru-RU"/>
        </w:rPr>
      </w:pPr>
      <w:r w:rsidRPr="003767C8">
        <w:rPr>
          <w:rFonts w:hint="eastAsia"/>
          <w:lang w:val="ru-RU"/>
        </w:rPr>
        <w:t>Социально</w:t>
      </w:r>
      <w:r w:rsidRPr="003767C8">
        <w:rPr>
          <w:lang w:val="ru-RU"/>
        </w:rPr>
        <w:t>-</w:t>
      </w:r>
      <w:r w:rsidRPr="003767C8">
        <w:rPr>
          <w:rFonts w:hint="eastAsia"/>
          <w:lang w:val="ru-RU"/>
        </w:rPr>
        <w:t>гигиеническая</w:t>
      </w:r>
      <w:r w:rsidRPr="003767C8">
        <w:rPr>
          <w:lang w:val="ru-RU"/>
        </w:rPr>
        <w:t xml:space="preserve"> </w:t>
      </w:r>
      <w:r w:rsidRPr="003767C8">
        <w:rPr>
          <w:rFonts w:hint="eastAsia"/>
          <w:lang w:val="ru-RU"/>
        </w:rPr>
        <w:t>оценка</w:t>
      </w:r>
      <w:r w:rsidRPr="003767C8">
        <w:rPr>
          <w:lang w:val="ru-RU"/>
        </w:rPr>
        <w:t xml:space="preserve"> </w:t>
      </w:r>
      <w:r w:rsidRPr="003767C8">
        <w:rPr>
          <w:rFonts w:hint="eastAsia"/>
          <w:lang w:val="ru-RU"/>
        </w:rPr>
        <w:t>процесса</w:t>
      </w:r>
      <w:r w:rsidRPr="003767C8">
        <w:rPr>
          <w:lang w:val="ru-RU"/>
        </w:rPr>
        <w:t xml:space="preserve"> </w:t>
      </w:r>
      <w:r w:rsidRPr="003767C8">
        <w:rPr>
          <w:rFonts w:hint="eastAsia"/>
          <w:lang w:val="ru-RU"/>
        </w:rPr>
        <w:t>информатизации</w:t>
      </w:r>
      <w:r w:rsidRPr="003767C8">
        <w:rPr>
          <w:lang w:val="ru-RU"/>
        </w:rPr>
        <w:t xml:space="preserve"> </w:t>
      </w:r>
      <w:r w:rsidRPr="003767C8">
        <w:rPr>
          <w:rFonts w:hint="eastAsia"/>
          <w:lang w:val="ru-RU"/>
        </w:rPr>
        <w:t>медицинских</w:t>
      </w:r>
      <w:r w:rsidRPr="003767C8">
        <w:rPr>
          <w:lang w:val="ru-RU"/>
        </w:rPr>
        <w:t xml:space="preserve"> </w:t>
      </w:r>
      <w:r w:rsidRPr="003767C8">
        <w:rPr>
          <w:rFonts w:hint="eastAsia"/>
          <w:lang w:val="ru-RU"/>
        </w:rPr>
        <w:t>организаций</w:t>
      </w:r>
      <w:r w:rsidRPr="003767C8">
        <w:rPr>
          <w:lang w:val="ru-RU"/>
        </w:rPr>
        <w:t xml:space="preserve"> (</w:t>
      </w:r>
      <w:r w:rsidRPr="003767C8">
        <w:rPr>
          <w:rFonts w:hint="eastAsia"/>
          <w:lang w:val="ru-RU"/>
        </w:rPr>
        <w:t>на</w:t>
      </w:r>
      <w:r w:rsidRPr="003767C8">
        <w:rPr>
          <w:lang w:val="ru-RU"/>
        </w:rPr>
        <w:t xml:space="preserve"> </w:t>
      </w:r>
      <w:r w:rsidRPr="003767C8">
        <w:rPr>
          <w:rFonts w:hint="eastAsia"/>
          <w:lang w:val="ru-RU"/>
        </w:rPr>
        <w:t>примере</w:t>
      </w:r>
      <w:r w:rsidRPr="003767C8">
        <w:rPr>
          <w:lang w:val="ru-RU"/>
        </w:rPr>
        <w:t xml:space="preserve"> </w:t>
      </w:r>
      <w:r w:rsidRPr="003767C8">
        <w:rPr>
          <w:rFonts w:hint="eastAsia"/>
          <w:lang w:val="ru-RU"/>
        </w:rPr>
        <w:t>Новосибирской</w:t>
      </w:r>
      <w:r w:rsidRPr="003767C8">
        <w:rPr>
          <w:lang w:val="ru-RU"/>
        </w:rPr>
        <w:t xml:space="preserve"> </w:t>
      </w:r>
      <w:r w:rsidRPr="003767C8">
        <w:rPr>
          <w:rFonts w:hint="eastAsia"/>
          <w:lang w:val="ru-RU"/>
        </w:rPr>
        <w:t>области</w:t>
      </w:r>
      <w:r w:rsidRPr="003767C8">
        <w:rPr>
          <w:lang w:val="ru-RU"/>
        </w:rPr>
        <w:t>)</w:t>
      </w:r>
      <w:r>
        <w:rPr>
          <w:lang w:val="ru-RU"/>
        </w:rPr>
        <w:t xml:space="preserve"> </w:t>
      </w:r>
      <w:r w:rsidRPr="003767C8">
        <w:rPr>
          <w:rFonts w:hint="eastAsia"/>
          <w:lang w:val="ru-RU"/>
        </w:rPr>
        <w:t>Кайгородов</w:t>
      </w:r>
      <w:r w:rsidRPr="003767C8">
        <w:rPr>
          <w:lang w:val="ru-RU"/>
        </w:rPr>
        <w:t xml:space="preserve">, </w:t>
      </w:r>
      <w:r w:rsidRPr="003767C8">
        <w:rPr>
          <w:rFonts w:hint="eastAsia"/>
          <w:lang w:val="ru-RU"/>
        </w:rPr>
        <w:t>Алексей</w:t>
      </w:r>
      <w:r w:rsidRPr="003767C8">
        <w:rPr>
          <w:lang w:val="ru-RU"/>
        </w:rPr>
        <w:t xml:space="preserve"> </w:t>
      </w:r>
      <w:r w:rsidRPr="003767C8">
        <w:rPr>
          <w:rFonts w:hint="eastAsia"/>
          <w:lang w:val="ru-RU"/>
        </w:rPr>
        <w:t>Алексеевич</w:t>
      </w:r>
    </w:p>
    <w:p w14:paraId="0CC642D8" w14:textId="77777777" w:rsidR="003767C8" w:rsidRDefault="003767C8" w:rsidP="003767C8">
      <w:r>
        <w:rPr>
          <w:rFonts w:hint="eastAsia"/>
        </w:rPr>
        <w:t>ОГЛАВЛЕНИЕ</w:t>
      </w:r>
      <w:r>
        <w:t xml:space="preserve"> </w:t>
      </w:r>
      <w:r>
        <w:rPr>
          <w:rFonts w:hint="eastAsia"/>
        </w:rPr>
        <w:t>ДИССЕРТАЦИИ</w:t>
      </w:r>
    </w:p>
    <w:p w14:paraId="2CFEFE02" w14:textId="77777777" w:rsidR="003767C8" w:rsidRDefault="003767C8" w:rsidP="003767C8">
      <w:r>
        <w:rPr>
          <w:rFonts w:hint="eastAsia"/>
        </w:rPr>
        <w:t>кандидат</w:t>
      </w:r>
      <w:r>
        <w:t xml:space="preserve"> </w:t>
      </w:r>
      <w:r>
        <w:rPr>
          <w:rFonts w:hint="eastAsia"/>
        </w:rPr>
        <w:t>наук</w:t>
      </w:r>
      <w:r>
        <w:t xml:space="preserve"> </w:t>
      </w:r>
      <w:r>
        <w:rPr>
          <w:rFonts w:hint="eastAsia"/>
        </w:rPr>
        <w:t>Кайгородов</w:t>
      </w:r>
      <w:r>
        <w:t xml:space="preserve">, </w:t>
      </w:r>
      <w:r>
        <w:rPr>
          <w:rFonts w:hint="eastAsia"/>
        </w:rPr>
        <w:t>Алексей</w:t>
      </w:r>
      <w:r>
        <w:t xml:space="preserve"> </w:t>
      </w:r>
      <w:r>
        <w:rPr>
          <w:rFonts w:hint="eastAsia"/>
        </w:rPr>
        <w:t>Алексеевич</w:t>
      </w:r>
    </w:p>
    <w:p w14:paraId="4D636CA4" w14:textId="77777777" w:rsidR="003767C8" w:rsidRDefault="003767C8" w:rsidP="003767C8">
      <w:r>
        <w:rPr>
          <w:rFonts w:hint="eastAsia"/>
        </w:rPr>
        <w:t>ОГЛАВЛЕНИЕ</w:t>
      </w:r>
    </w:p>
    <w:p w14:paraId="7A4BA837" w14:textId="77777777" w:rsidR="003767C8" w:rsidRDefault="003767C8" w:rsidP="003767C8"/>
    <w:p w14:paraId="4381419D" w14:textId="77777777" w:rsidR="003767C8" w:rsidRDefault="003767C8" w:rsidP="003767C8">
      <w:r>
        <w:rPr>
          <w:rFonts w:hint="eastAsia"/>
        </w:rPr>
        <w:t>СПИСОК</w:t>
      </w:r>
      <w:r>
        <w:t xml:space="preserve"> </w:t>
      </w:r>
      <w:r>
        <w:rPr>
          <w:rFonts w:hint="eastAsia"/>
        </w:rPr>
        <w:t>СОКРАЩЕНИЙ</w:t>
      </w:r>
      <w:r>
        <w:t xml:space="preserve"> </w:t>
      </w:r>
      <w:r>
        <w:rPr>
          <w:rFonts w:hint="eastAsia"/>
        </w:rPr>
        <w:t>И</w:t>
      </w:r>
      <w:r>
        <w:t xml:space="preserve"> </w:t>
      </w:r>
      <w:r>
        <w:rPr>
          <w:rFonts w:hint="eastAsia"/>
        </w:rPr>
        <w:t>УСЛОВНЫХ</w:t>
      </w:r>
      <w:r>
        <w:t xml:space="preserve"> </w:t>
      </w:r>
      <w:r>
        <w:rPr>
          <w:rFonts w:hint="eastAsia"/>
        </w:rPr>
        <w:t>ОБОЗНАЧЕНИЙ</w:t>
      </w:r>
    </w:p>
    <w:p w14:paraId="50BEF2C9" w14:textId="77777777" w:rsidR="003767C8" w:rsidRDefault="003767C8" w:rsidP="003767C8"/>
    <w:p w14:paraId="4874DF30" w14:textId="77777777" w:rsidR="003767C8" w:rsidRDefault="003767C8" w:rsidP="003767C8">
      <w:r>
        <w:rPr>
          <w:rFonts w:hint="eastAsia"/>
        </w:rPr>
        <w:t>ВВЕДЕНИЕ</w:t>
      </w:r>
    </w:p>
    <w:p w14:paraId="46A309EE" w14:textId="77777777" w:rsidR="003767C8" w:rsidRDefault="003767C8" w:rsidP="003767C8"/>
    <w:p w14:paraId="77C0D2F6" w14:textId="77777777" w:rsidR="003767C8" w:rsidRDefault="003767C8" w:rsidP="003767C8">
      <w:r>
        <w:rPr>
          <w:rFonts w:hint="eastAsia"/>
        </w:rPr>
        <w:t>ГЛАВА</w:t>
      </w:r>
      <w:r>
        <w:t xml:space="preserve"> 1 </w:t>
      </w:r>
      <w:r>
        <w:rPr>
          <w:rFonts w:hint="eastAsia"/>
        </w:rPr>
        <w:t>ИНФОРМАЦИОННЫЕ</w:t>
      </w:r>
      <w:r>
        <w:t xml:space="preserve"> </w:t>
      </w:r>
      <w:r>
        <w:rPr>
          <w:rFonts w:hint="eastAsia"/>
        </w:rPr>
        <w:t>ТЕХНОЛОГИИ</w:t>
      </w:r>
      <w:r>
        <w:t xml:space="preserve"> </w:t>
      </w:r>
      <w:r>
        <w:rPr>
          <w:rFonts w:hint="eastAsia"/>
        </w:rPr>
        <w:t>В</w:t>
      </w:r>
      <w:r>
        <w:t xml:space="preserve"> </w:t>
      </w:r>
      <w:r>
        <w:rPr>
          <w:rFonts w:hint="eastAsia"/>
        </w:rPr>
        <w:t>ЗДРАВООХРАНЕНИИ</w:t>
      </w:r>
      <w:r>
        <w:t xml:space="preserve"> (</w:t>
      </w:r>
      <w:r>
        <w:rPr>
          <w:rFonts w:hint="eastAsia"/>
        </w:rPr>
        <w:t>ОБЗОР</w:t>
      </w:r>
      <w:r>
        <w:t xml:space="preserve"> </w:t>
      </w:r>
      <w:r>
        <w:rPr>
          <w:rFonts w:hint="eastAsia"/>
        </w:rPr>
        <w:t>ЛИТЕРАТУРЫ</w:t>
      </w:r>
      <w:r>
        <w:t>)</w:t>
      </w:r>
    </w:p>
    <w:p w14:paraId="3B6A2FF6" w14:textId="77777777" w:rsidR="003767C8" w:rsidRDefault="003767C8" w:rsidP="003767C8"/>
    <w:p w14:paraId="73BECF4C" w14:textId="77777777" w:rsidR="003767C8" w:rsidRDefault="003767C8" w:rsidP="003767C8">
      <w:r>
        <w:t xml:space="preserve">1.1 </w:t>
      </w:r>
      <w:r>
        <w:rPr>
          <w:rFonts w:hint="eastAsia"/>
        </w:rPr>
        <w:t>Роль</w:t>
      </w:r>
      <w:r>
        <w:t xml:space="preserve"> </w:t>
      </w:r>
      <w:r>
        <w:rPr>
          <w:rFonts w:hint="eastAsia"/>
        </w:rPr>
        <w:t>информационных</w:t>
      </w:r>
      <w:r>
        <w:t xml:space="preserve"> </w:t>
      </w:r>
      <w:r>
        <w:rPr>
          <w:rFonts w:hint="eastAsia"/>
        </w:rPr>
        <w:t>технологий</w:t>
      </w:r>
      <w:r>
        <w:t xml:space="preserve"> </w:t>
      </w:r>
      <w:r>
        <w:rPr>
          <w:rFonts w:hint="eastAsia"/>
        </w:rPr>
        <w:t>в</w:t>
      </w:r>
      <w:r>
        <w:t xml:space="preserve"> </w:t>
      </w:r>
      <w:r>
        <w:rPr>
          <w:rFonts w:hint="eastAsia"/>
        </w:rPr>
        <w:t>совершенствовании</w:t>
      </w:r>
      <w:r>
        <w:t xml:space="preserve"> </w:t>
      </w:r>
      <w:r>
        <w:rPr>
          <w:rFonts w:hint="eastAsia"/>
        </w:rPr>
        <w:t>деятельности</w:t>
      </w:r>
      <w:r>
        <w:t xml:space="preserve"> </w:t>
      </w:r>
      <w:r>
        <w:rPr>
          <w:rFonts w:hint="eastAsia"/>
        </w:rPr>
        <w:t>медицинской</w:t>
      </w:r>
      <w:r>
        <w:t xml:space="preserve"> </w:t>
      </w:r>
      <w:r>
        <w:rPr>
          <w:rFonts w:hint="eastAsia"/>
        </w:rPr>
        <w:t>организации</w:t>
      </w:r>
    </w:p>
    <w:p w14:paraId="7A239C21" w14:textId="77777777" w:rsidR="003767C8" w:rsidRDefault="003767C8" w:rsidP="003767C8"/>
    <w:p w14:paraId="43299234" w14:textId="77777777" w:rsidR="003767C8" w:rsidRDefault="003767C8" w:rsidP="003767C8">
      <w:r>
        <w:t xml:space="preserve">1.2 </w:t>
      </w:r>
      <w:r>
        <w:rPr>
          <w:rFonts w:hint="eastAsia"/>
        </w:rPr>
        <w:t>Общая</w:t>
      </w:r>
      <w:r>
        <w:t xml:space="preserve"> </w:t>
      </w:r>
      <w:r>
        <w:rPr>
          <w:rFonts w:hint="eastAsia"/>
        </w:rPr>
        <w:t>характеристика</w:t>
      </w:r>
      <w:r>
        <w:t xml:space="preserve"> </w:t>
      </w:r>
      <w:r>
        <w:rPr>
          <w:rFonts w:hint="eastAsia"/>
        </w:rPr>
        <w:t>информационных</w:t>
      </w:r>
      <w:r>
        <w:t xml:space="preserve"> </w:t>
      </w:r>
      <w:r>
        <w:rPr>
          <w:rFonts w:hint="eastAsia"/>
        </w:rPr>
        <w:t>технологий</w:t>
      </w:r>
      <w:r>
        <w:t xml:space="preserve"> </w:t>
      </w:r>
      <w:r>
        <w:rPr>
          <w:rFonts w:hint="eastAsia"/>
        </w:rPr>
        <w:t>в</w:t>
      </w:r>
      <w:r>
        <w:t xml:space="preserve"> </w:t>
      </w:r>
      <w:r>
        <w:rPr>
          <w:rFonts w:hint="eastAsia"/>
        </w:rPr>
        <w:t>управлении</w:t>
      </w:r>
      <w:r>
        <w:t xml:space="preserve"> </w:t>
      </w:r>
      <w:r>
        <w:rPr>
          <w:rFonts w:hint="eastAsia"/>
        </w:rPr>
        <w:t>здравоохранением</w:t>
      </w:r>
    </w:p>
    <w:p w14:paraId="2CDAA43E" w14:textId="77777777" w:rsidR="003767C8" w:rsidRDefault="003767C8" w:rsidP="003767C8"/>
    <w:p w14:paraId="5ADB9FB6" w14:textId="77777777" w:rsidR="003767C8" w:rsidRDefault="003767C8" w:rsidP="003767C8">
      <w:r>
        <w:t xml:space="preserve">1.3 </w:t>
      </w:r>
      <w:r>
        <w:rPr>
          <w:rFonts w:hint="eastAsia"/>
        </w:rPr>
        <w:t>Совершенствование</w:t>
      </w:r>
      <w:r>
        <w:t xml:space="preserve"> </w:t>
      </w:r>
      <w:r>
        <w:rPr>
          <w:rFonts w:hint="eastAsia"/>
        </w:rPr>
        <w:t>управления</w:t>
      </w:r>
      <w:r>
        <w:t xml:space="preserve"> </w:t>
      </w:r>
      <w:r>
        <w:rPr>
          <w:rFonts w:hint="eastAsia"/>
        </w:rPr>
        <w:t>медицинской</w:t>
      </w:r>
      <w:r>
        <w:t xml:space="preserve"> </w:t>
      </w:r>
      <w:r>
        <w:rPr>
          <w:rFonts w:hint="eastAsia"/>
        </w:rPr>
        <w:t>организацией</w:t>
      </w:r>
      <w:r>
        <w:t xml:space="preserve"> </w:t>
      </w:r>
      <w:r>
        <w:rPr>
          <w:rFonts w:hint="eastAsia"/>
        </w:rPr>
        <w:t>на</w:t>
      </w:r>
      <w:r>
        <w:t xml:space="preserve"> </w:t>
      </w:r>
      <w:r>
        <w:rPr>
          <w:rFonts w:hint="eastAsia"/>
        </w:rPr>
        <w:t>основе</w:t>
      </w:r>
      <w:r>
        <w:t xml:space="preserve"> </w:t>
      </w:r>
      <w:r>
        <w:rPr>
          <w:rFonts w:hint="eastAsia"/>
        </w:rPr>
        <w:t>внедрения</w:t>
      </w:r>
      <w:r>
        <w:t xml:space="preserve"> </w:t>
      </w:r>
      <w:r>
        <w:rPr>
          <w:rFonts w:hint="eastAsia"/>
        </w:rPr>
        <w:t>современных</w:t>
      </w:r>
      <w:r>
        <w:t xml:space="preserve"> </w:t>
      </w:r>
      <w:r>
        <w:rPr>
          <w:rFonts w:hint="eastAsia"/>
        </w:rPr>
        <w:t>информационных</w:t>
      </w:r>
      <w:r>
        <w:t xml:space="preserve"> </w:t>
      </w:r>
      <w:r>
        <w:rPr>
          <w:rFonts w:hint="eastAsia"/>
        </w:rPr>
        <w:t>технологий</w:t>
      </w:r>
    </w:p>
    <w:p w14:paraId="368AE402" w14:textId="77777777" w:rsidR="003767C8" w:rsidRDefault="003767C8" w:rsidP="003767C8"/>
    <w:p w14:paraId="0959E0DE" w14:textId="77777777" w:rsidR="003767C8" w:rsidRDefault="003767C8" w:rsidP="003767C8">
      <w:r>
        <w:rPr>
          <w:rFonts w:hint="eastAsia"/>
        </w:rPr>
        <w:t>ГЛАВА</w:t>
      </w:r>
      <w:r>
        <w:t xml:space="preserve"> 2 </w:t>
      </w:r>
      <w:r>
        <w:rPr>
          <w:rFonts w:hint="eastAsia"/>
        </w:rPr>
        <w:t>МАТЕРИАЛЫ</w:t>
      </w:r>
      <w:r>
        <w:t xml:space="preserve"> </w:t>
      </w:r>
      <w:r>
        <w:rPr>
          <w:rFonts w:hint="eastAsia"/>
        </w:rPr>
        <w:t>И</w:t>
      </w:r>
      <w:r>
        <w:t xml:space="preserve"> </w:t>
      </w:r>
      <w:r>
        <w:rPr>
          <w:rFonts w:hint="eastAsia"/>
        </w:rPr>
        <w:t>МЕТОДЫ</w:t>
      </w:r>
      <w:r>
        <w:t xml:space="preserve"> </w:t>
      </w:r>
      <w:r>
        <w:rPr>
          <w:rFonts w:hint="eastAsia"/>
        </w:rPr>
        <w:t>ИССЛЕДОВАНИЯ</w:t>
      </w:r>
    </w:p>
    <w:p w14:paraId="58146AB5" w14:textId="77777777" w:rsidR="003767C8" w:rsidRDefault="003767C8" w:rsidP="003767C8"/>
    <w:p w14:paraId="224E753A" w14:textId="77777777" w:rsidR="003767C8" w:rsidRDefault="003767C8" w:rsidP="003767C8">
      <w:r>
        <w:t xml:space="preserve">2.1 </w:t>
      </w:r>
      <w:r>
        <w:rPr>
          <w:rFonts w:hint="eastAsia"/>
        </w:rPr>
        <w:t>Характеристика</w:t>
      </w:r>
      <w:r>
        <w:t xml:space="preserve"> </w:t>
      </w:r>
      <w:r>
        <w:rPr>
          <w:rFonts w:hint="eastAsia"/>
        </w:rPr>
        <w:t>объекта</w:t>
      </w:r>
      <w:r>
        <w:t xml:space="preserve"> </w:t>
      </w:r>
      <w:r>
        <w:rPr>
          <w:rFonts w:hint="eastAsia"/>
        </w:rPr>
        <w:t>и</w:t>
      </w:r>
      <w:r>
        <w:t xml:space="preserve"> </w:t>
      </w:r>
      <w:r>
        <w:rPr>
          <w:rFonts w:hint="eastAsia"/>
        </w:rPr>
        <w:t>базы</w:t>
      </w:r>
      <w:r>
        <w:t xml:space="preserve"> </w:t>
      </w:r>
      <w:r>
        <w:rPr>
          <w:rFonts w:hint="eastAsia"/>
        </w:rPr>
        <w:t>исследования</w:t>
      </w:r>
    </w:p>
    <w:p w14:paraId="36F3F2E2" w14:textId="77777777" w:rsidR="003767C8" w:rsidRDefault="003767C8" w:rsidP="003767C8"/>
    <w:p w14:paraId="47B9A683" w14:textId="77777777" w:rsidR="003767C8" w:rsidRDefault="003767C8" w:rsidP="003767C8">
      <w:r>
        <w:t xml:space="preserve">2.2 </w:t>
      </w:r>
      <w:r>
        <w:rPr>
          <w:rFonts w:hint="eastAsia"/>
        </w:rPr>
        <w:t>Методика</w:t>
      </w:r>
      <w:r>
        <w:t xml:space="preserve"> </w:t>
      </w:r>
      <w:r>
        <w:rPr>
          <w:rFonts w:hint="eastAsia"/>
        </w:rPr>
        <w:t>собственного</w:t>
      </w:r>
      <w:r>
        <w:t xml:space="preserve"> </w:t>
      </w:r>
      <w:r>
        <w:rPr>
          <w:rFonts w:hint="eastAsia"/>
        </w:rPr>
        <w:t>исследования</w:t>
      </w:r>
    </w:p>
    <w:p w14:paraId="3835C456" w14:textId="77777777" w:rsidR="003767C8" w:rsidRDefault="003767C8" w:rsidP="003767C8"/>
    <w:p w14:paraId="01B9DB6E" w14:textId="77777777" w:rsidR="003767C8" w:rsidRDefault="003767C8" w:rsidP="003767C8">
      <w:r>
        <w:t xml:space="preserve">2.3 </w:t>
      </w:r>
      <w:r>
        <w:rPr>
          <w:rFonts w:hint="eastAsia"/>
        </w:rPr>
        <w:t>Методика</w:t>
      </w:r>
      <w:r>
        <w:t xml:space="preserve"> </w:t>
      </w:r>
      <w:r>
        <w:rPr>
          <w:rFonts w:hint="eastAsia"/>
        </w:rPr>
        <w:t>анализа</w:t>
      </w:r>
      <w:r>
        <w:t xml:space="preserve"> </w:t>
      </w:r>
      <w:r>
        <w:rPr>
          <w:rFonts w:hint="eastAsia"/>
        </w:rPr>
        <w:t>статистического</w:t>
      </w:r>
      <w:r>
        <w:t xml:space="preserve"> </w:t>
      </w:r>
      <w:r>
        <w:rPr>
          <w:rFonts w:hint="eastAsia"/>
        </w:rPr>
        <w:t>и</w:t>
      </w:r>
      <w:r>
        <w:t xml:space="preserve"> </w:t>
      </w:r>
      <w:r>
        <w:rPr>
          <w:rFonts w:hint="eastAsia"/>
        </w:rPr>
        <w:t>социологического</w:t>
      </w:r>
      <w:r>
        <w:t xml:space="preserve"> </w:t>
      </w:r>
      <w:r>
        <w:rPr>
          <w:rFonts w:hint="eastAsia"/>
        </w:rPr>
        <w:t>материала</w:t>
      </w:r>
    </w:p>
    <w:p w14:paraId="5223C9AD" w14:textId="77777777" w:rsidR="003767C8" w:rsidRDefault="003767C8" w:rsidP="003767C8"/>
    <w:p w14:paraId="41FCCCF7" w14:textId="77777777" w:rsidR="003767C8" w:rsidRDefault="003767C8" w:rsidP="003767C8">
      <w:r>
        <w:t xml:space="preserve">2.3.1 </w:t>
      </w:r>
      <w:r>
        <w:rPr>
          <w:rFonts w:hint="eastAsia"/>
        </w:rPr>
        <w:t>Социологическое</w:t>
      </w:r>
      <w:r>
        <w:t xml:space="preserve"> </w:t>
      </w:r>
      <w:r>
        <w:rPr>
          <w:rFonts w:hint="eastAsia"/>
        </w:rPr>
        <w:t>исследование</w:t>
      </w:r>
    </w:p>
    <w:p w14:paraId="1A4FE56B" w14:textId="77777777" w:rsidR="003767C8" w:rsidRDefault="003767C8" w:rsidP="003767C8"/>
    <w:p w14:paraId="0620EA81" w14:textId="77777777" w:rsidR="003767C8" w:rsidRDefault="003767C8" w:rsidP="003767C8">
      <w:r>
        <w:t xml:space="preserve">2.3.2 </w:t>
      </w:r>
      <w:r>
        <w:rPr>
          <w:rFonts w:hint="eastAsia"/>
        </w:rPr>
        <w:t>Экспертная</w:t>
      </w:r>
      <w:r>
        <w:t xml:space="preserve"> </w:t>
      </w:r>
      <w:r>
        <w:rPr>
          <w:rFonts w:hint="eastAsia"/>
        </w:rPr>
        <w:t>оценка</w:t>
      </w:r>
    </w:p>
    <w:p w14:paraId="37D105EB" w14:textId="77777777" w:rsidR="003767C8" w:rsidRDefault="003767C8" w:rsidP="003767C8"/>
    <w:p w14:paraId="68DCE4E8" w14:textId="77777777" w:rsidR="003767C8" w:rsidRDefault="003767C8" w:rsidP="003767C8">
      <w:r>
        <w:rPr>
          <w:rFonts w:hint="eastAsia"/>
        </w:rPr>
        <w:t>ГЛАВА</w:t>
      </w:r>
      <w:r>
        <w:t xml:space="preserve"> 3 </w:t>
      </w:r>
      <w:r>
        <w:rPr>
          <w:rFonts w:hint="eastAsia"/>
        </w:rPr>
        <w:t>РЕЗУЛЬТАТЫ</w:t>
      </w:r>
      <w:r>
        <w:t xml:space="preserve"> </w:t>
      </w:r>
      <w:r>
        <w:rPr>
          <w:rFonts w:hint="eastAsia"/>
        </w:rPr>
        <w:t>СОЦИОЛОГИЧЕСКОГО</w:t>
      </w:r>
      <w:r>
        <w:t xml:space="preserve"> </w:t>
      </w:r>
      <w:r>
        <w:rPr>
          <w:rFonts w:hint="eastAsia"/>
        </w:rPr>
        <w:t>ОПРОСА</w:t>
      </w:r>
      <w:r>
        <w:t xml:space="preserve">, </w:t>
      </w:r>
      <w:r>
        <w:rPr>
          <w:rFonts w:hint="eastAsia"/>
        </w:rPr>
        <w:t>ЭКСПЕРТНОЙ</w:t>
      </w:r>
      <w:r>
        <w:t xml:space="preserve"> </w:t>
      </w:r>
      <w:r>
        <w:rPr>
          <w:rFonts w:hint="eastAsia"/>
        </w:rPr>
        <w:t>ОЦЕНКИ</w:t>
      </w:r>
      <w:r>
        <w:t xml:space="preserve"> </w:t>
      </w:r>
      <w:r>
        <w:rPr>
          <w:rFonts w:hint="eastAsia"/>
        </w:rPr>
        <w:t>И</w:t>
      </w:r>
      <w:r>
        <w:t xml:space="preserve"> 8\</w:t>
      </w:r>
      <w:r>
        <w:rPr>
          <w:rFonts w:hint="eastAsia"/>
        </w:rPr>
        <w:t>¥</w:t>
      </w:r>
      <w:r>
        <w:rPr>
          <w:rFonts w:hint="eastAsia"/>
        </w:rPr>
        <w:t>ОТ</w:t>
      </w:r>
      <w:r>
        <w:t>-</w:t>
      </w:r>
      <w:r>
        <w:rPr>
          <w:rFonts w:hint="eastAsia"/>
        </w:rPr>
        <w:t>АНАЛИЗА</w:t>
      </w:r>
    </w:p>
    <w:p w14:paraId="7D467EA1" w14:textId="77777777" w:rsidR="003767C8" w:rsidRDefault="003767C8" w:rsidP="003767C8"/>
    <w:p w14:paraId="1474EB57" w14:textId="77777777" w:rsidR="003767C8" w:rsidRDefault="003767C8" w:rsidP="003767C8">
      <w:r>
        <w:t xml:space="preserve">3.1 </w:t>
      </w:r>
      <w:r>
        <w:rPr>
          <w:rFonts w:hint="eastAsia"/>
        </w:rPr>
        <w:t>Результаты</w:t>
      </w:r>
      <w:r>
        <w:t xml:space="preserve"> </w:t>
      </w:r>
      <w:r>
        <w:rPr>
          <w:rFonts w:hint="eastAsia"/>
        </w:rPr>
        <w:t>социологического</w:t>
      </w:r>
      <w:r>
        <w:t xml:space="preserve"> </w:t>
      </w:r>
      <w:r>
        <w:rPr>
          <w:rFonts w:hint="eastAsia"/>
        </w:rPr>
        <w:t>опроса</w:t>
      </w:r>
      <w:r>
        <w:t xml:space="preserve"> </w:t>
      </w:r>
      <w:r>
        <w:rPr>
          <w:rFonts w:hint="eastAsia"/>
        </w:rPr>
        <w:t>врачей</w:t>
      </w:r>
      <w:r>
        <w:t xml:space="preserve"> </w:t>
      </w:r>
      <w:r>
        <w:rPr>
          <w:rFonts w:hint="eastAsia"/>
        </w:rPr>
        <w:t>и</w:t>
      </w:r>
      <w:r>
        <w:t xml:space="preserve"> </w:t>
      </w:r>
      <w:r>
        <w:rPr>
          <w:rFonts w:hint="eastAsia"/>
        </w:rPr>
        <w:t>среднего</w:t>
      </w:r>
      <w:r>
        <w:t xml:space="preserve"> </w:t>
      </w:r>
      <w:r>
        <w:rPr>
          <w:rFonts w:hint="eastAsia"/>
        </w:rPr>
        <w:t>медицинского</w:t>
      </w:r>
    </w:p>
    <w:p w14:paraId="64751E07" w14:textId="77777777" w:rsidR="003767C8" w:rsidRDefault="003767C8" w:rsidP="003767C8"/>
    <w:p w14:paraId="7C0DDFEF" w14:textId="77777777" w:rsidR="003767C8" w:rsidRDefault="003767C8" w:rsidP="003767C8">
      <w:r>
        <w:rPr>
          <w:rFonts w:hint="eastAsia"/>
        </w:rPr>
        <w:t>персонала</w:t>
      </w:r>
    </w:p>
    <w:p w14:paraId="3B54DB85" w14:textId="77777777" w:rsidR="003767C8" w:rsidRDefault="003767C8" w:rsidP="003767C8"/>
    <w:p w14:paraId="4176555B" w14:textId="77777777" w:rsidR="003767C8" w:rsidRDefault="003767C8" w:rsidP="003767C8">
      <w:r>
        <w:t xml:space="preserve">3.2 </w:t>
      </w:r>
      <w:r>
        <w:rPr>
          <w:rFonts w:hint="eastAsia"/>
        </w:rPr>
        <w:t>Анализ</w:t>
      </w:r>
      <w:r>
        <w:t xml:space="preserve"> </w:t>
      </w:r>
      <w:r>
        <w:rPr>
          <w:rFonts w:hint="eastAsia"/>
        </w:rPr>
        <w:t>изменения</w:t>
      </w:r>
      <w:r>
        <w:t xml:space="preserve"> </w:t>
      </w:r>
      <w:r>
        <w:rPr>
          <w:rFonts w:hint="eastAsia"/>
        </w:rPr>
        <w:t>мнений</w:t>
      </w:r>
      <w:r>
        <w:t xml:space="preserve"> </w:t>
      </w:r>
      <w:r>
        <w:rPr>
          <w:rFonts w:hint="eastAsia"/>
        </w:rPr>
        <w:t>врачей</w:t>
      </w:r>
      <w:r>
        <w:t xml:space="preserve"> </w:t>
      </w:r>
      <w:r>
        <w:rPr>
          <w:rFonts w:hint="eastAsia"/>
        </w:rPr>
        <w:t>при</w:t>
      </w:r>
      <w:r>
        <w:t xml:space="preserve"> </w:t>
      </w:r>
      <w:r>
        <w:rPr>
          <w:rFonts w:hint="eastAsia"/>
        </w:rPr>
        <w:t>поэтапном</w:t>
      </w:r>
      <w:r>
        <w:t xml:space="preserve"> </w:t>
      </w:r>
      <w:r>
        <w:rPr>
          <w:rFonts w:hint="eastAsia"/>
        </w:rPr>
        <w:t>внедрении</w:t>
      </w:r>
      <w:r>
        <w:t xml:space="preserve"> </w:t>
      </w:r>
      <w:r>
        <w:rPr>
          <w:rFonts w:hint="eastAsia"/>
        </w:rPr>
        <w:t>информатизации</w:t>
      </w:r>
      <w:r>
        <w:t xml:space="preserve"> </w:t>
      </w:r>
      <w:r>
        <w:rPr>
          <w:rFonts w:hint="eastAsia"/>
        </w:rPr>
        <w:t>в</w:t>
      </w:r>
      <w:r>
        <w:t xml:space="preserve"> </w:t>
      </w:r>
      <w:r>
        <w:rPr>
          <w:rFonts w:hint="eastAsia"/>
        </w:rPr>
        <w:t>медицинской</w:t>
      </w:r>
      <w:r>
        <w:t xml:space="preserve"> </w:t>
      </w:r>
      <w:r>
        <w:rPr>
          <w:rFonts w:hint="eastAsia"/>
        </w:rPr>
        <w:t>организации</w:t>
      </w:r>
    </w:p>
    <w:p w14:paraId="73B56E4E" w14:textId="77777777" w:rsidR="003767C8" w:rsidRDefault="003767C8" w:rsidP="003767C8"/>
    <w:p w14:paraId="125595E8" w14:textId="77777777" w:rsidR="003767C8" w:rsidRDefault="003767C8" w:rsidP="003767C8">
      <w:r>
        <w:t xml:space="preserve">3.3 </w:t>
      </w:r>
      <w:r>
        <w:rPr>
          <w:rFonts w:hint="eastAsia"/>
        </w:rPr>
        <w:t>Результаты</w:t>
      </w:r>
      <w:r>
        <w:t xml:space="preserve"> </w:t>
      </w:r>
      <w:r>
        <w:rPr>
          <w:rFonts w:hint="eastAsia"/>
        </w:rPr>
        <w:t>экспертной</w:t>
      </w:r>
      <w:r>
        <w:t xml:space="preserve"> </w:t>
      </w:r>
      <w:r>
        <w:rPr>
          <w:rFonts w:hint="eastAsia"/>
        </w:rPr>
        <w:t>оценки</w:t>
      </w:r>
    </w:p>
    <w:p w14:paraId="7864AA96" w14:textId="77777777" w:rsidR="003767C8" w:rsidRDefault="003767C8" w:rsidP="003767C8"/>
    <w:p w14:paraId="48F13D5E" w14:textId="77777777" w:rsidR="003767C8" w:rsidRDefault="003767C8" w:rsidP="003767C8">
      <w:r>
        <w:t xml:space="preserve">3.4 </w:t>
      </w:r>
      <w:r>
        <w:rPr>
          <w:rFonts w:hint="eastAsia"/>
        </w:rPr>
        <w:t>БАУОТ</w:t>
      </w:r>
      <w:r>
        <w:t>-</w:t>
      </w:r>
      <w:r>
        <w:rPr>
          <w:rFonts w:hint="eastAsia"/>
        </w:rPr>
        <w:t>анализ</w:t>
      </w:r>
      <w:r>
        <w:t xml:space="preserve"> </w:t>
      </w:r>
      <w:r>
        <w:rPr>
          <w:rFonts w:hint="eastAsia"/>
        </w:rPr>
        <w:t>поэтапного</w:t>
      </w:r>
      <w:r>
        <w:t xml:space="preserve"> </w:t>
      </w:r>
      <w:r>
        <w:rPr>
          <w:rFonts w:hint="eastAsia"/>
        </w:rPr>
        <w:t>внедрения</w:t>
      </w:r>
      <w:r>
        <w:t xml:space="preserve"> </w:t>
      </w:r>
      <w:r>
        <w:rPr>
          <w:rFonts w:hint="eastAsia"/>
        </w:rPr>
        <w:t>информатизации</w:t>
      </w:r>
      <w:r>
        <w:t xml:space="preserve"> </w:t>
      </w:r>
      <w:r>
        <w:rPr>
          <w:rFonts w:hint="eastAsia"/>
        </w:rPr>
        <w:t>в</w:t>
      </w:r>
      <w:r>
        <w:t xml:space="preserve"> </w:t>
      </w:r>
      <w:r>
        <w:rPr>
          <w:rFonts w:hint="eastAsia"/>
        </w:rPr>
        <w:t>медицинской</w:t>
      </w:r>
      <w:r>
        <w:t xml:space="preserve"> </w:t>
      </w:r>
      <w:r>
        <w:rPr>
          <w:rFonts w:hint="eastAsia"/>
        </w:rPr>
        <w:t>организации</w:t>
      </w:r>
    </w:p>
    <w:p w14:paraId="69CC292B" w14:textId="77777777" w:rsidR="003767C8" w:rsidRDefault="003767C8" w:rsidP="003767C8"/>
    <w:p w14:paraId="585457A5" w14:textId="77777777" w:rsidR="003767C8" w:rsidRDefault="003767C8" w:rsidP="003767C8">
      <w:r>
        <w:rPr>
          <w:rFonts w:hint="eastAsia"/>
        </w:rPr>
        <w:t>ГЛАВА</w:t>
      </w:r>
      <w:r>
        <w:t xml:space="preserve"> 4 </w:t>
      </w:r>
      <w:r>
        <w:rPr>
          <w:rFonts w:hint="eastAsia"/>
        </w:rPr>
        <w:t>НАУЧНОЕ</w:t>
      </w:r>
      <w:r>
        <w:t xml:space="preserve"> </w:t>
      </w:r>
      <w:r>
        <w:rPr>
          <w:rFonts w:hint="eastAsia"/>
        </w:rPr>
        <w:t>ОБОСНОВАНИЕ</w:t>
      </w:r>
      <w:r>
        <w:t xml:space="preserve"> </w:t>
      </w:r>
      <w:r>
        <w:rPr>
          <w:rFonts w:hint="eastAsia"/>
        </w:rPr>
        <w:t>АЛГОРИТМА</w:t>
      </w:r>
      <w:r>
        <w:t xml:space="preserve"> </w:t>
      </w:r>
      <w:r>
        <w:rPr>
          <w:rFonts w:hint="eastAsia"/>
        </w:rPr>
        <w:t>ИНФОРМАТИЗАЦИИ</w:t>
      </w:r>
      <w:r>
        <w:t xml:space="preserve"> </w:t>
      </w:r>
      <w:r>
        <w:rPr>
          <w:rFonts w:hint="eastAsia"/>
        </w:rPr>
        <w:t>МЕДИЦИНСКИХ</w:t>
      </w:r>
      <w:r>
        <w:t xml:space="preserve"> </w:t>
      </w:r>
      <w:r>
        <w:rPr>
          <w:rFonts w:hint="eastAsia"/>
        </w:rPr>
        <w:t>ОРГАНИЗАЦИЙ</w:t>
      </w:r>
    </w:p>
    <w:p w14:paraId="36B34CE7" w14:textId="77777777" w:rsidR="003767C8" w:rsidRDefault="003767C8" w:rsidP="003767C8"/>
    <w:p w14:paraId="179A0C58" w14:textId="77777777" w:rsidR="003767C8" w:rsidRDefault="003767C8" w:rsidP="003767C8">
      <w:r>
        <w:t xml:space="preserve">4.1 </w:t>
      </w:r>
      <w:r>
        <w:rPr>
          <w:rFonts w:hint="eastAsia"/>
        </w:rPr>
        <w:t>Методика</w:t>
      </w:r>
      <w:r>
        <w:t xml:space="preserve"> </w:t>
      </w:r>
      <w:r>
        <w:rPr>
          <w:rFonts w:hint="eastAsia"/>
        </w:rPr>
        <w:t>поэтапного</w:t>
      </w:r>
      <w:r>
        <w:t xml:space="preserve"> </w:t>
      </w:r>
      <w:r>
        <w:rPr>
          <w:rFonts w:hint="eastAsia"/>
        </w:rPr>
        <w:t>внедрения</w:t>
      </w:r>
      <w:r>
        <w:t xml:space="preserve"> </w:t>
      </w:r>
      <w:r>
        <w:rPr>
          <w:rFonts w:hint="eastAsia"/>
        </w:rPr>
        <w:t>МИС</w:t>
      </w:r>
      <w:r>
        <w:t xml:space="preserve"> </w:t>
      </w:r>
      <w:r>
        <w:rPr>
          <w:rFonts w:hint="eastAsia"/>
        </w:rPr>
        <w:t>в</w:t>
      </w:r>
      <w:r>
        <w:t xml:space="preserve"> </w:t>
      </w:r>
      <w:r>
        <w:rPr>
          <w:rFonts w:hint="eastAsia"/>
        </w:rPr>
        <w:t>медицинской</w:t>
      </w:r>
      <w:r>
        <w:t xml:space="preserve"> </w:t>
      </w:r>
      <w:r>
        <w:rPr>
          <w:rFonts w:hint="eastAsia"/>
        </w:rPr>
        <w:t>организации</w:t>
      </w:r>
    </w:p>
    <w:p w14:paraId="0BD837F5" w14:textId="77777777" w:rsidR="003767C8" w:rsidRDefault="003767C8" w:rsidP="003767C8"/>
    <w:p w14:paraId="00E75706" w14:textId="77777777" w:rsidR="003767C8" w:rsidRDefault="003767C8" w:rsidP="003767C8">
      <w:r>
        <w:t xml:space="preserve">4.2 </w:t>
      </w:r>
      <w:r>
        <w:rPr>
          <w:rFonts w:hint="eastAsia"/>
        </w:rPr>
        <w:t>Алгоритм</w:t>
      </w:r>
      <w:r>
        <w:t xml:space="preserve"> </w:t>
      </w:r>
      <w:r>
        <w:rPr>
          <w:rFonts w:hint="eastAsia"/>
        </w:rPr>
        <w:t>поэтапного</w:t>
      </w:r>
      <w:r>
        <w:t xml:space="preserve"> </w:t>
      </w:r>
      <w:r>
        <w:rPr>
          <w:rFonts w:hint="eastAsia"/>
        </w:rPr>
        <w:t>внедрения</w:t>
      </w:r>
      <w:r>
        <w:t xml:space="preserve"> </w:t>
      </w:r>
      <w:r>
        <w:rPr>
          <w:rFonts w:hint="eastAsia"/>
        </w:rPr>
        <w:t>информационных</w:t>
      </w:r>
      <w:r>
        <w:t xml:space="preserve"> </w:t>
      </w:r>
      <w:r>
        <w:rPr>
          <w:rFonts w:hint="eastAsia"/>
        </w:rPr>
        <w:t>технологий</w:t>
      </w:r>
      <w:r>
        <w:t xml:space="preserve"> </w:t>
      </w:r>
      <w:r>
        <w:rPr>
          <w:rFonts w:hint="eastAsia"/>
        </w:rPr>
        <w:t>в</w:t>
      </w:r>
      <w:r>
        <w:t xml:space="preserve"> </w:t>
      </w:r>
      <w:r>
        <w:rPr>
          <w:rFonts w:hint="eastAsia"/>
        </w:rPr>
        <w:t>медицинской</w:t>
      </w:r>
      <w:r>
        <w:t xml:space="preserve"> </w:t>
      </w:r>
      <w:r>
        <w:rPr>
          <w:rFonts w:hint="eastAsia"/>
        </w:rPr>
        <w:t>организации</w:t>
      </w:r>
    </w:p>
    <w:p w14:paraId="46022A51" w14:textId="77777777" w:rsidR="003767C8" w:rsidRDefault="003767C8" w:rsidP="003767C8"/>
    <w:p w14:paraId="5C1E348D" w14:textId="77777777" w:rsidR="003767C8" w:rsidRDefault="003767C8" w:rsidP="003767C8">
      <w:r>
        <w:t xml:space="preserve">4.3 </w:t>
      </w:r>
      <w:r>
        <w:rPr>
          <w:rFonts w:hint="eastAsia"/>
        </w:rPr>
        <w:t>Структурно</w:t>
      </w:r>
      <w:r>
        <w:t>-</w:t>
      </w:r>
      <w:r>
        <w:rPr>
          <w:rFonts w:hint="eastAsia"/>
        </w:rPr>
        <w:t>организационная</w:t>
      </w:r>
      <w:r>
        <w:t xml:space="preserve"> </w:t>
      </w:r>
      <w:r>
        <w:rPr>
          <w:rFonts w:hint="eastAsia"/>
        </w:rPr>
        <w:t>модель</w:t>
      </w:r>
      <w:r>
        <w:t xml:space="preserve"> </w:t>
      </w:r>
      <w:r>
        <w:rPr>
          <w:rFonts w:hint="eastAsia"/>
        </w:rPr>
        <w:t>системы</w:t>
      </w:r>
      <w:r>
        <w:t xml:space="preserve"> </w:t>
      </w:r>
      <w:r>
        <w:rPr>
          <w:rFonts w:hint="eastAsia"/>
        </w:rPr>
        <w:t>и</w:t>
      </w:r>
      <w:r>
        <w:t xml:space="preserve"> </w:t>
      </w:r>
      <w:r>
        <w:rPr>
          <w:rFonts w:hint="eastAsia"/>
        </w:rPr>
        <w:t>информационного</w:t>
      </w:r>
      <w:r>
        <w:t xml:space="preserve"> </w:t>
      </w:r>
      <w:r>
        <w:rPr>
          <w:rFonts w:hint="eastAsia"/>
        </w:rPr>
        <w:t>обеспечения</w:t>
      </w:r>
      <w:r>
        <w:t xml:space="preserve"> </w:t>
      </w:r>
      <w:r>
        <w:rPr>
          <w:rFonts w:hint="eastAsia"/>
        </w:rPr>
        <w:t>Искитимской</w:t>
      </w:r>
      <w:r>
        <w:t xml:space="preserve"> </w:t>
      </w:r>
      <w:r>
        <w:rPr>
          <w:rFonts w:hint="eastAsia"/>
        </w:rPr>
        <w:t>ЦГБ</w:t>
      </w:r>
    </w:p>
    <w:p w14:paraId="0DD2E356" w14:textId="77777777" w:rsidR="003767C8" w:rsidRDefault="003767C8" w:rsidP="003767C8"/>
    <w:p w14:paraId="6E68131C" w14:textId="77777777" w:rsidR="003767C8" w:rsidRDefault="003767C8" w:rsidP="003767C8">
      <w:r>
        <w:rPr>
          <w:rFonts w:hint="eastAsia"/>
        </w:rPr>
        <w:t>ГЛАВА</w:t>
      </w:r>
      <w:r>
        <w:t xml:space="preserve"> 5 </w:t>
      </w:r>
      <w:r>
        <w:rPr>
          <w:rFonts w:hint="eastAsia"/>
        </w:rPr>
        <w:t>ОЦЕНКА</w:t>
      </w:r>
      <w:r>
        <w:t xml:space="preserve"> </w:t>
      </w:r>
      <w:r>
        <w:rPr>
          <w:rFonts w:hint="eastAsia"/>
        </w:rPr>
        <w:t>ЭФФЕКТИВНОСТИ</w:t>
      </w:r>
      <w:r>
        <w:t xml:space="preserve"> </w:t>
      </w:r>
      <w:r>
        <w:rPr>
          <w:rFonts w:hint="eastAsia"/>
        </w:rPr>
        <w:t>ВНЕДРЕНИЯ</w:t>
      </w:r>
      <w:r>
        <w:t xml:space="preserve"> </w:t>
      </w:r>
      <w:r>
        <w:rPr>
          <w:rFonts w:hint="eastAsia"/>
        </w:rPr>
        <w:t>ИНФОРМАЦИОННЫХ</w:t>
      </w:r>
      <w:r>
        <w:t xml:space="preserve"> </w:t>
      </w:r>
      <w:r>
        <w:rPr>
          <w:rFonts w:hint="eastAsia"/>
        </w:rPr>
        <w:t>ТЕХНОЛОГИЙ</w:t>
      </w:r>
      <w:r>
        <w:t xml:space="preserve"> </w:t>
      </w:r>
      <w:r>
        <w:rPr>
          <w:rFonts w:hint="eastAsia"/>
        </w:rPr>
        <w:t>В</w:t>
      </w:r>
      <w:r>
        <w:t xml:space="preserve"> </w:t>
      </w:r>
      <w:r>
        <w:rPr>
          <w:rFonts w:hint="eastAsia"/>
        </w:rPr>
        <w:t>МЕДИЦИНСКОЙ</w:t>
      </w:r>
      <w:r>
        <w:t xml:space="preserve"> </w:t>
      </w:r>
      <w:r>
        <w:rPr>
          <w:rFonts w:hint="eastAsia"/>
        </w:rPr>
        <w:t>ОРГАНИЗАЦИИ</w:t>
      </w:r>
    </w:p>
    <w:p w14:paraId="29B21435" w14:textId="77777777" w:rsidR="003767C8" w:rsidRDefault="003767C8" w:rsidP="003767C8"/>
    <w:p w14:paraId="2FBDF29F" w14:textId="77777777" w:rsidR="003767C8" w:rsidRDefault="003767C8" w:rsidP="003767C8">
      <w:r>
        <w:rPr>
          <w:rFonts w:hint="eastAsia"/>
        </w:rPr>
        <w:t>ЗАКЛЮЧЕНИЕ</w:t>
      </w:r>
    </w:p>
    <w:p w14:paraId="25118E89" w14:textId="77777777" w:rsidR="003767C8" w:rsidRDefault="003767C8" w:rsidP="003767C8"/>
    <w:p w14:paraId="2D95F044" w14:textId="77777777" w:rsidR="003767C8" w:rsidRDefault="003767C8" w:rsidP="003767C8">
      <w:r>
        <w:rPr>
          <w:rFonts w:hint="eastAsia"/>
        </w:rPr>
        <w:t>ВЫВОДЫ</w:t>
      </w:r>
    </w:p>
    <w:p w14:paraId="6C2F3A04" w14:textId="77777777" w:rsidR="003767C8" w:rsidRDefault="003767C8" w:rsidP="003767C8"/>
    <w:p w14:paraId="6AD19912" w14:textId="77777777" w:rsidR="003767C8" w:rsidRDefault="003767C8" w:rsidP="003767C8">
      <w:r>
        <w:rPr>
          <w:rFonts w:hint="eastAsia"/>
        </w:rPr>
        <w:t>ПРАКТИЧЕСКИЕ</w:t>
      </w:r>
      <w:r>
        <w:t xml:space="preserve"> </w:t>
      </w:r>
      <w:r>
        <w:rPr>
          <w:rFonts w:hint="eastAsia"/>
        </w:rPr>
        <w:t>РЕКОМЕНДАЦИИ</w:t>
      </w:r>
    </w:p>
    <w:p w14:paraId="05EA3DDB" w14:textId="77777777" w:rsidR="003767C8" w:rsidRDefault="003767C8" w:rsidP="003767C8"/>
    <w:p w14:paraId="0653A6D8" w14:textId="77777777" w:rsidR="003767C8" w:rsidRDefault="003767C8" w:rsidP="003767C8">
      <w:r>
        <w:rPr>
          <w:rFonts w:hint="eastAsia"/>
        </w:rPr>
        <w:t>СПИСОК</w:t>
      </w:r>
      <w:r>
        <w:t xml:space="preserve"> </w:t>
      </w:r>
      <w:r>
        <w:rPr>
          <w:rFonts w:hint="eastAsia"/>
        </w:rPr>
        <w:t>ЛИТЕРАТУРЫ</w:t>
      </w:r>
    </w:p>
    <w:p w14:paraId="52346D5B" w14:textId="77777777" w:rsidR="003767C8" w:rsidRDefault="003767C8" w:rsidP="003767C8"/>
    <w:p w14:paraId="40542170" w14:textId="77777777" w:rsidR="003767C8" w:rsidRDefault="003767C8" w:rsidP="003767C8">
      <w:r>
        <w:rPr>
          <w:rFonts w:hint="eastAsia"/>
        </w:rPr>
        <w:t>ПРИЛОЖЕНИЯ</w:t>
      </w:r>
    </w:p>
    <w:p w14:paraId="7693964F" w14:textId="77777777" w:rsidR="003767C8" w:rsidRDefault="003767C8" w:rsidP="003767C8"/>
    <w:p w14:paraId="16FA3FA0" w14:textId="77777777" w:rsidR="003767C8" w:rsidRDefault="003767C8" w:rsidP="003767C8">
      <w:r>
        <w:rPr>
          <w:rFonts w:hint="eastAsia"/>
        </w:rPr>
        <w:t>СПИСОК</w:t>
      </w:r>
      <w:r>
        <w:t xml:space="preserve"> </w:t>
      </w:r>
      <w:r>
        <w:rPr>
          <w:rFonts w:hint="eastAsia"/>
        </w:rPr>
        <w:t>СОКРАЩЕНИЙ</w:t>
      </w:r>
      <w:r>
        <w:t xml:space="preserve"> </w:t>
      </w:r>
      <w:r>
        <w:rPr>
          <w:rFonts w:hint="eastAsia"/>
        </w:rPr>
        <w:t>И</w:t>
      </w:r>
      <w:r>
        <w:t xml:space="preserve"> </w:t>
      </w:r>
      <w:r>
        <w:rPr>
          <w:rFonts w:hint="eastAsia"/>
        </w:rPr>
        <w:t>УСЛОВНЫХ</w:t>
      </w:r>
      <w:r>
        <w:t xml:space="preserve"> </w:t>
      </w:r>
      <w:r>
        <w:rPr>
          <w:rFonts w:hint="eastAsia"/>
        </w:rPr>
        <w:t>ОБОЗНАЧЕНИЙ</w:t>
      </w:r>
    </w:p>
    <w:p w14:paraId="19679865" w14:textId="77777777" w:rsidR="003767C8" w:rsidRDefault="003767C8" w:rsidP="003767C8"/>
    <w:p w14:paraId="364E282B" w14:textId="77777777" w:rsidR="003767C8" w:rsidRDefault="003767C8" w:rsidP="003767C8">
      <w:r>
        <w:rPr>
          <w:rFonts w:hint="eastAsia"/>
        </w:rPr>
        <w:t>АРМ</w:t>
      </w:r>
      <w:r>
        <w:t xml:space="preserve"> - </w:t>
      </w:r>
      <w:r>
        <w:rPr>
          <w:rFonts w:hint="eastAsia"/>
        </w:rPr>
        <w:t>автоматизированное</w:t>
      </w:r>
      <w:r>
        <w:t xml:space="preserve"> </w:t>
      </w:r>
      <w:r>
        <w:rPr>
          <w:rFonts w:hint="eastAsia"/>
        </w:rPr>
        <w:t>рабочее</w:t>
      </w:r>
      <w:r>
        <w:t xml:space="preserve"> </w:t>
      </w:r>
      <w:r>
        <w:rPr>
          <w:rFonts w:hint="eastAsia"/>
        </w:rPr>
        <w:t>место</w:t>
      </w:r>
      <w:r>
        <w:t xml:space="preserve">; </w:t>
      </w:r>
      <w:r>
        <w:rPr>
          <w:rFonts w:hint="eastAsia"/>
        </w:rPr>
        <w:t>БД</w:t>
      </w:r>
      <w:r>
        <w:t xml:space="preserve"> - </w:t>
      </w:r>
      <w:r>
        <w:rPr>
          <w:rFonts w:hint="eastAsia"/>
        </w:rPr>
        <w:t>база</w:t>
      </w:r>
      <w:r>
        <w:t xml:space="preserve"> </w:t>
      </w:r>
      <w:r>
        <w:rPr>
          <w:rFonts w:hint="eastAsia"/>
        </w:rPr>
        <w:t>данных</w:t>
      </w:r>
      <w:r>
        <w:t xml:space="preserve"> </w:t>
      </w:r>
      <w:r>
        <w:rPr>
          <w:rFonts w:hint="eastAsia"/>
        </w:rPr>
        <w:t>ИС</w:t>
      </w:r>
      <w:r>
        <w:t xml:space="preserve"> - </w:t>
      </w:r>
      <w:r>
        <w:rPr>
          <w:rFonts w:hint="eastAsia"/>
        </w:rPr>
        <w:t>информационная</w:t>
      </w:r>
      <w:r>
        <w:t xml:space="preserve"> </w:t>
      </w:r>
      <w:r>
        <w:rPr>
          <w:rFonts w:hint="eastAsia"/>
        </w:rPr>
        <w:t>система</w:t>
      </w:r>
      <w:r>
        <w:t xml:space="preserve"> </w:t>
      </w:r>
      <w:r>
        <w:rPr>
          <w:rFonts w:hint="eastAsia"/>
        </w:rPr>
        <w:t>ИТ</w:t>
      </w:r>
      <w:r>
        <w:t xml:space="preserve"> - </w:t>
      </w:r>
      <w:r>
        <w:rPr>
          <w:rFonts w:hint="eastAsia"/>
        </w:rPr>
        <w:t>информационные</w:t>
      </w:r>
      <w:r>
        <w:t xml:space="preserve"> </w:t>
      </w:r>
      <w:r>
        <w:rPr>
          <w:rFonts w:hint="eastAsia"/>
        </w:rPr>
        <w:t>технологии</w:t>
      </w:r>
    </w:p>
    <w:p w14:paraId="6F67CC6A" w14:textId="77777777" w:rsidR="003767C8" w:rsidRDefault="003767C8" w:rsidP="003767C8"/>
    <w:p w14:paraId="7C19F3B1" w14:textId="77777777" w:rsidR="003767C8" w:rsidRDefault="003767C8" w:rsidP="003767C8">
      <w:r>
        <w:rPr>
          <w:rFonts w:hint="eastAsia"/>
        </w:rPr>
        <w:t>КМИС</w:t>
      </w:r>
      <w:r>
        <w:t xml:space="preserve"> - </w:t>
      </w:r>
      <w:r>
        <w:rPr>
          <w:rFonts w:hint="eastAsia"/>
        </w:rPr>
        <w:t>комплексная</w:t>
      </w:r>
      <w:r>
        <w:t xml:space="preserve"> </w:t>
      </w:r>
      <w:r>
        <w:rPr>
          <w:rFonts w:hint="eastAsia"/>
        </w:rPr>
        <w:t>медицинская</w:t>
      </w:r>
      <w:r>
        <w:t xml:space="preserve"> </w:t>
      </w:r>
      <w:r>
        <w:rPr>
          <w:rFonts w:hint="eastAsia"/>
        </w:rPr>
        <w:t>информационная</w:t>
      </w:r>
      <w:r>
        <w:t xml:space="preserve"> </w:t>
      </w:r>
      <w:r>
        <w:rPr>
          <w:rFonts w:hint="eastAsia"/>
        </w:rPr>
        <w:t>система</w:t>
      </w:r>
      <w:r>
        <w:t>;</w:t>
      </w:r>
    </w:p>
    <w:p w14:paraId="0AA6D0CE" w14:textId="77777777" w:rsidR="003767C8" w:rsidRDefault="003767C8" w:rsidP="003767C8"/>
    <w:p w14:paraId="3CA519EC" w14:textId="77777777" w:rsidR="003767C8" w:rsidRDefault="003767C8" w:rsidP="003767C8">
      <w:r>
        <w:rPr>
          <w:rFonts w:hint="eastAsia"/>
        </w:rPr>
        <w:t>ЛВС</w:t>
      </w:r>
      <w:r>
        <w:t xml:space="preserve"> - </w:t>
      </w:r>
      <w:r>
        <w:rPr>
          <w:rFonts w:hint="eastAsia"/>
        </w:rPr>
        <w:t>локальная</w:t>
      </w:r>
      <w:r>
        <w:t xml:space="preserve"> </w:t>
      </w:r>
      <w:r>
        <w:rPr>
          <w:rFonts w:hint="eastAsia"/>
        </w:rPr>
        <w:t>вычислительная</w:t>
      </w:r>
      <w:r>
        <w:t xml:space="preserve"> </w:t>
      </w:r>
      <w:r>
        <w:rPr>
          <w:rFonts w:hint="eastAsia"/>
        </w:rPr>
        <w:t>сеть</w:t>
      </w:r>
    </w:p>
    <w:p w14:paraId="24E03739" w14:textId="77777777" w:rsidR="003767C8" w:rsidRDefault="003767C8" w:rsidP="003767C8"/>
    <w:p w14:paraId="48B339EF" w14:textId="77777777" w:rsidR="003767C8" w:rsidRDefault="003767C8" w:rsidP="003767C8">
      <w:r>
        <w:rPr>
          <w:rFonts w:hint="eastAsia"/>
        </w:rPr>
        <w:t>ЛПУ</w:t>
      </w:r>
      <w:r>
        <w:t xml:space="preserve"> - </w:t>
      </w:r>
      <w:r>
        <w:rPr>
          <w:rFonts w:hint="eastAsia"/>
        </w:rPr>
        <w:t>лечебно</w:t>
      </w:r>
      <w:r>
        <w:t>-</w:t>
      </w:r>
      <w:r>
        <w:rPr>
          <w:rFonts w:hint="eastAsia"/>
        </w:rPr>
        <w:t>профилактическое</w:t>
      </w:r>
      <w:r>
        <w:t xml:space="preserve"> </w:t>
      </w:r>
      <w:r>
        <w:rPr>
          <w:rFonts w:hint="eastAsia"/>
        </w:rPr>
        <w:t>учреждение</w:t>
      </w:r>
      <w:r>
        <w:t>;</w:t>
      </w:r>
    </w:p>
    <w:p w14:paraId="1EC25075" w14:textId="77777777" w:rsidR="003767C8" w:rsidRDefault="003767C8" w:rsidP="003767C8"/>
    <w:p w14:paraId="1F9548AF" w14:textId="77777777" w:rsidR="003767C8" w:rsidRDefault="003767C8" w:rsidP="003767C8">
      <w:r>
        <w:rPr>
          <w:rFonts w:hint="eastAsia"/>
        </w:rPr>
        <w:t>МИС</w:t>
      </w:r>
      <w:r>
        <w:t xml:space="preserve"> - </w:t>
      </w:r>
      <w:r>
        <w:rPr>
          <w:rFonts w:hint="eastAsia"/>
        </w:rPr>
        <w:t>медицинская</w:t>
      </w:r>
      <w:r>
        <w:t xml:space="preserve"> </w:t>
      </w:r>
      <w:r>
        <w:rPr>
          <w:rFonts w:hint="eastAsia"/>
        </w:rPr>
        <w:t>информационная</w:t>
      </w:r>
      <w:r>
        <w:t xml:space="preserve"> </w:t>
      </w:r>
      <w:r>
        <w:rPr>
          <w:rFonts w:hint="eastAsia"/>
        </w:rPr>
        <w:t>система</w:t>
      </w:r>
      <w:r>
        <w:t>;</w:t>
      </w:r>
    </w:p>
    <w:p w14:paraId="3D12338C" w14:textId="77777777" w:rsidR="003767C8" w:rsidRDefault="003767C8" w:rsidP="003767C8"/>
    <w:p w14:paraId="7E5050C1" w14:textId="77777777" w:rsidR="003767C8" w:rsidRDefault="003767C8" w:rsidP="003767C8">
      <w:r>
        <w:rPr>
          <w:rFonts w:hint="eastAsia"/>
        </w:rPr>
        <w:t>МПКС</w:t>
      </w:r>
      <w:r>
        <w:t xml:space="preserve"> - </w:t>
      </w:r>
      <w:r>
        <w:rPr>
          <w:rFonts w:hint="eastAsia"/>
        </w:rPr>
        <w:t>медицинская</w:t>
      </w:r>
      <w:r>
        <w:t xml:space="preserve"> </w:t>
      </w:r>
      <w:r>
        <w:rPr>
          <w:rFonts w:hint="eastAsia"/>
        </w:rPr>
        <w:t>приборно</w:t>
      </w:r>
      <w:r>
        <w:t>-</w:t>
      </w:r>
      <w:r>
        <w:rPr>
          <w:rFonts w:hint="eastAsia"/>
        </w:rPr>
        <w:t>комплексная</w:t>
      </w:r>
      <w:r>
        <w:t xml:space="preserve"> </w:t>
      </w:r>
      <w:r>
        <w:rPr>
          <w:rFonts w:hint="eastAsia"/>
        </w:rPr>
        <w:t>система</w:t>
      </w:r>
      <w:r>
        <w:t>.</w:t>
      </w:r>
    </w:p>
    <w:p w14:paraId="6A370694" w14:textId="77777777" w:rsidR="003767C8" w:rsidRDefault="003767C8" w:rsidP="003767C8"/>
    <w:p w14:paraId="5C044F61" w14:textId="77777777" w:rsidR="003767C8" w:rsidRDefault="003767C8" w:rsidP="003767C8">
      <w:r>
        <w:rPr>
          <w:rFonts w:hint="eastAsia"/>
        </w:rPr>
        <w:t>ПК</w:t>
      </w:r>
      <w:r>
        <w:t xml:space="preserve"> - </w:t>
      </w:r>
      <w:r>
        <w:rPr>
          <w:rFonts w:hint="eastAsia"/>
        </w:rPr>
        <w:t>персональный</w:t>
      </w:r>
      <w:r>
        <w:t xml:space="preserve"> </w:t>
      </w:r>
      <w:r>
        <w:rPr>
          <w:rFonts w:hint="eastAsia"/>
        </w:rPr>
        <w:t>компьютер</w:t>
      </w:r>
    </w:p>
    <w:p w14:paraId="2C66207E" w14:textId="77777777" w:rsidR="003767C8" w:rsidRDefault="003767C8" w:rsidP="003767C8"/>
    <w:p w14:paraId="64F95CF6" w14:textId="77777777" w:rsidR="003767C8" w:rsidRDefault="003767C8" w:rsidP="003767C8">
      <w:r>
        <w:rPr>
          <w:rFonts w:hint="eastAsia"/>
        </w:rPr>
        <w:t>ПО</w:t>
      </w:r>
      <w:r>
        <w:t xml:space="preserve"> - </w:t>
      </w:r>
      <w:r>
        <w:rPr>
          <w:rFonts w:hint="eastAsia"/>
        </w:rPr>
        <w:t>программное</w:t>
      </w:r>
      <w:r>
        <w:t xml:space="preserve"> </w:t>
      </w:r>
      <w:r>
        <w:rPr>
          <w:rFonts w:hint="eastAsia"/>
        </w:rPr>
        <w:t>обеспечение</w:t>
      </w:r>
    </w:p>
    <w:p w14:paraId="4D702561" w14:textId="77777777" w:rsidR="003767C8" w:rsidRDefault="003767C8" w:rsidP="003767C8"/>
    <w:p w14:paraId="6256D62C" w14:textId="77777777" w:rsidR="003767C8" w:rsidRDefault="003767C8" w:rsidP="003767C8">
      <w:r>
        <w:rPr>
          <w:rFonts w:hint="eastAsia"/>
        </w:rPr>
        <w:t>ЦГБ</w:t>
      </w:r>
      <w:r>
        <w:t xml:space="preserve"> - </w:t>
      </w:r>
      <w:r>
        <w:rPr>
          <w:rFonts w:hint="eastAsia"/>
        </w:rPr>
        <w:t>центральная</w:t>
      </w:r>
      <w:r>
        <w:t xml:space="preserve"> </w:t>
      </w:r>
      <w:r>
        <w:rPr>
          <w:rFonts w:hint="eastAsia"/>
        </w:rPr>
        <w:t>городская</w:t>
      </w:r>
      <w:r>
        <w:t xml:space="preserve"> </w:t>
      </w:r>
      <w:r>
        <w:rPr>
          <w:rFonts w:hint="eastAsia"/>
        </w:rPr>
        <w:t>больница</w:t>
      </w:r>
    </w:p>
    <w:p w14:paraId="38635151" w14:textId="77777777" w:rsidR="003767C8" w:rsidRDefault="003767C8" w:rsidP="003767C8"/>
    <w:p w14:paraId="1EE1D472" w14:textId="55336984" w:rsidR="003767C8" w:rsidRPr="003767C8" w:rsidRDefault="003767C8" w:rsidP="003767C8">
      <w:r>
        <w:rPr>
          <w:rFonts w:hint="eastAsia"/>
        </w:rPr>
        <w:t>ЦОД</w:t>
      </w:r>
      <w:r>
        <w:t xml:space="preserve"> - </w:t>
      </w:r>
      <w:r>
        <w:rPr>
          <w:rFonts w:hint="eastAsia"/>
        </w:rPr>
        <w:t>центр</w:t>
      </w:r>
      <w:r>
        <w:t xml:space="preserve"> </w:t>
      </w:r>
      <w:r>
        <w:rPr>
          <w:rFonts w:hint="eastAsia"/>
        </w:rPr>
        <w:t>обработки</w:t>
      </w:r>
      <w:r>
        <w:t xml:space="preserve"> </w:t>
      </w:r>
      <w:r>
        <w:rPr>
          <w:rFonts w:hint="eastAsia"/>
        </w:rPr>
        <w:t>данных</w:t>
      </w:r>
    </w:p>
    <w:sectPr w:rsidR="003767C8" w:rsidRPr="003767C8" w:rsidSect="005934F4">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2BF850" w14:textId="77777777" w:rsidR="005934F4" w:rsidRPr="00C66E52" w:rsidRDefault="005934F4">
      <w:pPr>
        <w:spacing w:after="0" w:line="240" w:lineRule="auto"/>
      </w:pPr>
      <w:r w:rsidRPr="00C66E52">
        <w:separator/>
      </w:r>
    </w:p>
  </w:endnote>
  <w:endnote w:type="continuationSeparator" w:id="0">
    <w:p w14:paraId="02A8A759" w14:textId="77777777" w:rsidR="005934F4" w:rsidRPr="00C66E52" w:rsidRDefault="005934F4">
      <w:pPr>
        <w:spacing w:after="0" w:line="240" w:lineRule="auto"/>
      </w:pPr>
      <w:r w:rsidRPr="00C66E5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070CBE" w14:textId="51D0E00E" w:rsidR="00D92AEB" w:rsidRPr="00C66E52" w:rsidRDefault="00D92AEB">
    <w:pPr>
      <w:rPr>
        <w:sz w:val="2"/>
        <w:szCs w:val="2"/>
      </w:rPr>
    </w:pPr>
    <w:r w:rsidRPr="00C66E52">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Pr="00C66E52" w:rsidRDefault="00D92AEB">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8</w:t>
                          </w:r>
                          <w:r w:rsidRPr="00C66E52">
                            <w:rPr>
                              <w:rStyle w:val="afffff9"/>
                              <w:b w:val="0"/>
                              <w:bCs w:val="0"/>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Pr="00C66E52" w:rsidRDefault="00D92AEB">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8</w:t>
                    </w:r>
                    <w:r w:rsidRPr="00C66E52">
                      <w:rPr>
                        <w:rStyle w:val="afffff9"/>
                        <w:b w:val="0"/>
                        <w:bCs w:val="0"/>
                        <w:lang w:val="az-Cyrl-AZ"/>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B9E26E" w14:textId="3DB4E6BF" w:rsidR="00D92AEB" w:rsidRPr="00C66E52" w:rsidRDefault="00D92AEB">
    <w:pPr>
      <w:rPr>
        <w:sz w:val="2"/>
        <w:szCs w:val="2"/>
      </w:rPr>
    </w:pPr>
    <w:r w:rsidRPr="00C66E52">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Pr="00C66E52" w:rsidRDefault="00D92AEB">
                          <w:pPr>
                            <w:spacing w:line="240" w:lineRule="auto"/>
                          </w:pPr>
                          <w:r w:rsidRPr="00C66E52">
                            <w:rPr>
                              <w:rStyle w:val="afffff9"/>
                              <w:lang w:val="az-Cyrl-AZ"/>
                            </w:rPr>
                            <w:fldChar w:fldCharType="begin"/>
                          </w:r>
                          <w:r w:rsidRPr="00C66E52">
                            <w:rPr>
                              <w:rStyle w:val="afffff9"/>
                              <w:lang w:val="az-Cyrl-AZ"/>
                            </w:rPr>
                            <w:instrText xml:space="preserve"> PAGE \* MERGEFORMAT </w:instrText>
                          </w:r>
                          <w:r w:rsidRPr="00C66E52">
                            <w:rPr>
                              <w:rStyle w:val="afffff9"/>
                              <w:lang w:val="az-Cyrl-AZ"/>
                            </w:rPr>
                            <w:fldChar w:fldCharType="separate"/>
                          </w:r>
                          <w:r w:rsidRPr="00C66E52">
                            <w:rPr>
                              <w:rStyle w:val="afffff9"/>
                              <w:lang w:val="az-Cyrl-AZ"/>
                            </w:rPr>
                            <w:t>4</w:t>
                          </w:r>
                          <w:r w:rsidRPr="00C66E52">
                            <w:rPr>
                              <w:rStyle w:val="afffff9"/>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Pr="00C66E52" w:rsidRDefault="00D92AEB">
                    <w:pPr>
                      <w:spacing w:line="240" w:lineRule="auto"/>
                    </w:pPr>
                    <w:r w:rsidRPr="00C66E52">
                      <w:rPr>
                        <w:rStyle w:val="afffff9"/>
                        <w:lang w:val="az-Cyrl-AZ"/>
                      </w:rPr>
                      <w:fldChar w:fldCharType="begin"/>
                    </w:r>
                    <w:r w:rsidRPr="00C66E52">
                      <w:rPr>
                        <w:rStyle w:val="afffff9"/>
                        <w:lang w:val="az-Cyrl-AZ"/>
                      </w:rPr>
                      <w:instrText xml:space="preserve"> PAGE \* MERGEFORMAT </w:instrText>
                    </w:r>
                    <w:r w:rsidRPr="00C66E52">
                      <w:rPr>
                        <w:rStyle w:val="afffff9"/>
                        <w:lang w:val="az-Cyrl-AZ"/>
                      </w:rPr>
                      <w:fldChar w:fldCharType="separate"/>
                    </w:r>
                    <w:r w:rsidRPr="00C66E52">
                      <w:rPr>
                        <w:rStyle w:val="afffff9"/>
                        <w:lang w:val="az-Cyrl-AZ"/>
                      </w:rPr>
                      <w:t>4</w:t>
                    </w:r>
                    <w:r w:rsidRPr="00C66E52">
                      <w:rPr>
                        <w:rStyle w:val="afffff9"/>
                        <w:lang w:val="az-Cyrl-AZ"/>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236941" w14:textId="77777777" w:rsidR="005934F4" w:rsidRPr="00C66E52" w:rsidRDefault="005934F4"/>
    <w:p w14:paraId="6F89BC13" w14:textId="77777777" w:rsidR="005934F4" w:rsidRPr="00C66E52" w:rsidRDefault="005934F4"/>
    <w:p w14:paraId="12012076" w14:textId="77777777" w:rsidR="005934F4" w:rsidRPr="00C66E52" w:rsidRDefault="005934F4"/>
    <w:p w14:paraId="50471693" w14:textId="77777777" w:rsidR="005934F4" w:rsidRPr="00C66E52" w:rsidRDefault="005934F4"/>
    <w:p w14:paraId="5239D8B9" w14:textId="77777777" w:rsidR="005934F4" w:rsidRPr="00C66E52" w:rsidRDefault="005934F4"/>
    <w:p w14:paraId="103C0A73" w14:textId="77777777" w:rsidR="005934F4" w:rsidRPr="00C66E52" w:rsidRDefault="005934F4"/>
    <w:p w14:paraId="6A699E10" w14:textId="77777777" w:rsidR="005934F4" w:rsidRPr="00C66E52" w:rsidRDefault="005934F4">
      <w:pPr>
        <w:rPr>
          <w:sz w:val="2"/>
          <w:szCs w:val="2"/>
        </w:rPr>
      </w:pPr>
      <w:r w:rsidRPr="00C66E52">
        <w:rPr>
          <w:noProof/>
          <w:sz w:val="24"/>
          <w:szCs w:val="24"/>
          <w:lang w:eastAsia="ru-RU"/>
        </w:rPr>
        <mc:AlternateContent>
          <mc:Choice Requires="wps">
            <w:drawing>
              <wp:anchor distT="0" distB="0" distL="63500" distR="63500" simplePos="0" relativeHeight="251659264" behindDoc="1" locked="0" layoutInCell="1" allowOverlap="1" wp14:anchorId="11A475BC" wp14:editId="6D456EB5">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DFCA26" w14:textId="77777777" w:rsidR="005934F4" w:rsidRPr="00C66E52" w:rsidRDefault="005934F4">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6</w:t>
                            </w:r>
                            <w:r w:rsidRPr="00C66E52">
                              <w:rPr>
                                <w:rStyle w:val="afffff9"/>
                                <w:b w:val="0"/>
                                <w:bCs w:val="0"/>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1A475BC"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45DFCA26" w14:textId="77777777" w:rsidR="005934F4" w:rsidRPr="00C66E52" w:rsidRDefault="005934F4">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6</w:t>
                      </w:r>
                      <w:r w:rsidRPr="00C66E52">
                        <w:rPr>
                          <w:rStyle w:val="afffff9"/>
                          <w:b w:val="0"/>
                          <w:bCs w:val="0"/>
                          <w:lang w:val="az-Cyrl-AZ"/>
                        </w:rPr>
                        <w:fldChar w:fldCharType="end"/>
                      </w:r>
                    </w:p>
                  </w:txbxContent>
                </v:textbox>
                <w10:wrap anchorx="page" anchory="page"/>
              </v:shape>
            </w:pict>
          </mc:Fallback>
        </mc:AlternateContent>
      </w:r>
    </w:p>
    <w:p w14:paraId="70E1C62B" w14:textId="77777777" w:rsidR="005934F4" w:rsidRPr="00C66E52" w:rsidRDefault="005934F4"/>
    <w:p w14:paraId="207C5137" w14:textId="77777777" w:rsidR="005934F4" w:rsidRPr="00C66E52" w:rsidRDefault="005934F4"/>
    <w:p w14:paraId="5C446C8B" w14:textId="77777777" w:rsidR="005934F4" w:rsidRPr="00C66E52" w:rsidRDefault="005934F4">
      <w:pPr>
        <w:rPr>
          <w:sz w:val="2"/>
          <w:szCs w:val="2"/>
        </w:rPr>
      </w:pPr>
      <w:r w:rsidRPr="00C66E52">
        <w:rPr>
          <w:noProof/>
          <w:sz w:val="24"/>
          <w:szCs w:val="24"/>
          <w:lang w:eastAsia="ru-RU"/>
        </w:rPr>
        <mc:AlternateContent>
          <mc:Choice Requires="wps">
            <w:drawing>
              <wp:anchor distT="0" distB="0" distL="63500" distR="63500" simplePos="0" relativeHeight="251660288" behindDoc="1" locked="0" layoutInCell="1" allowOverlap="1" wp14:anchorId="1BB5058D" wp14:editId="0AA2A600">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FF7D3D" w14:textId="77777777" w:rsidR="005934F4" w:rsidRPr="00C66E52" w:rsidRDefault="005934F4"/>
                          <w:p w14:paraId="70748831" w14:textId="77777777" w:rsidR="005934F4" w:rsidRPr="00C66E52" w:rsidRDefault="005934F4">
                            <w:pPr>
                              <w:pStyle w:val="1ffffff8"/>
                              <w:spacing w:line="240" w:lineRule="auto"/>
                              <w:rPr>
                                <w:lang w:val="az-Cyrl-AZ"/>
                              </w:rPr>
                            </w:pPr>
                            <w:r w:rsidRPr="00C66E52">
                              <w:rPr>
                                <w:rStyle w:val="3a"/>
                                <w:lang w:val="az-Cyrl-AZ"/>
                              </w:rPr>
                              <w:fldChar w:fldCharType="begin"/>
                            </w:r>
                            <w:r w:rsidRPr="00C66E52">
                              <w:rPr>
                                <w:rStyle w:val="3a"/>
                                <w:lang w:val="az-Cyrl-AZ"/>
                              </w:rPr>
                              <w:instrText xml:space="preserve"> PAGE \* MERGEFORMAT </w:instrText>
                            </w:r>
                            <w:r w:rsidRPr="00C66E52">
                              <w:rPr>
                                <w:rStyle w:val="3a"/>
                                <w:lang w:val="az-Cyrl-AZ"/>
                              </w:rPr>
                              <w:fldChar w:fldCharType="separate"/>
                            </w:r>
                            <w:r w:rsidRPr="00C66E52">
                              <w:rPr>
                                <w:rStyle w:val="3a"/>
                                <w:lang w:val="az-Cyrl-AZ"/>
                              </w:rPr>
                              <w:t>6</w:t>
                            </w:r>
                            <w:r w:rsidRPr="00C66E52">
                              <w:rPr>
                                <w:rStyle w:val="3a"/>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BB5058D"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7CFF7D3D" w14:textId="77777777" w:rsidR="005934F4" w:rsidRPr="00C66E52" w:rsidRDefault="005934F4"/>
                    <w:p w14:paraId="70748831" w14:textId="77777777" w:rsidR="005934F4" w:rsidRPr="00C66E52" w:rsidRDefault="005934F4">
                      <w:pPr>
                        <w:pStyle w:val="1ffffff8"/>
                        <w:spacing w:line="240" w:lineRule="auto"/>
                        <w:rPr>
                          <w:lang w:val="az-Cyrl-AZ"/>
                        </w:rPr>
                      </w:pPr>
                      <w:r w:rsidRPr="00C66E52">
                        <w:rPr>
                          <w:rStyle w:val="3a"/>
                          <w:lang w:val="az-Cyrl-AZ"/>
                        </w:rPr>
                        <w:fldChar w:fldCharType="begin"/>
                      </w:r>
                      <w:r w:rsidRPr="00C66E52">
                        <w:rPr>
                          <w:rStyle w:val="3a"/>
                          <w:lang w:val="az-Cyrl-AZ"/>
                        </w:rPr>
                        <w:instrText xml:space="preserve"> PAGE \* MERGEFORMAT </w:instrText>
                      </w:r>
                      <w:r w:rsidRPr="00C66E52">
                        <w:rPr>
                          <w:rStyle w:val="3a"/>
                          <w:lang w:val="az-Cyrl-AZ"/>
                        </w:rPr>
                        <w:fldChar w:fldCharType="separate"/>
                      </w:r>
                      <w:r w:rsidRPr="00C66E52">
                        <w:rPr>
                          <w:rStyle w:val="3a"/>
                          <w:lang w:val="az-Cyrl-AZ"/>
                        </w:rPr>
                        <w:t>6</w:t>
                      </w:r>
                      <w:r w:rsidRPr="00C66E52">
                        <w:rPr>
                          <w:rStyle w:val="3a"/>
                          <w:lang w:val="az-Cyrl-AZ"/>
                        </w:rPr>
                        <w:fldChar w:fldCharType="end"/>
                      </w:r>
                    </w:p>
                  </w:txbxContent>
                </v:textbox>
                <w10:wrap anchorx="page" anchory="page"/>
              </v:shape>
            </w:pict>
          </mc:Fallback>
        </mc:AlternateContent>
      </w:r>
    </w:p>
    <w:p w14:paraId="4804E7DD" w14:textId="77777777" w:rsidR="005934F4" w:rsidRPr="00C66E52" w:rsidRDefault="005934F4"/>
    <w:p w14:paraId="7F3FDB2E" w14:textId="77777777" w:rsidR="005934F4" w:rsidRPr="00C66E52" w:rsidRDefault="005934F4">
      <w:pPr>
        <w:rPr>
          <w:sz w:val="2"/>
          <w:szCs w:val="2"/>
        </w:rPr>
      </w:pPr>
    </w:p>
    <w:p w14:paraId="4FC86201" w14:textId="77777777" w:rsidR="005934F4" w:rsidRPr="00C66E52" w:rsidRDefault="005934F4"/>
    <w:p w14:paraId="5564A896" w14:textId="77777777" w:rsidR="005934F4" w:rsidRPr="00C66E52" w:rsidRDefault="005934F4">
      <w:pPr>
        <w:spacing w:after="0" w:line="240" w:lineRule="auto"/>
      </w:pPr>
    </w:p>
  </w:footnote>
  <w:footnote w:type="continuationSeparator" w:id="0">
    <w:p w14:paraId="1C8474FB" w14:textId="77777777" w:rsidR="005934F4" w:rsidRPr="00C66E52" w:rsidRDefault="005934F4">
      <w:pPr>
        <w:spacing w:after="0" w:line="240" w:lineRule="auto"/>
      </w:pPr>
      <w:r w:rsidRPr="00C66E5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5BB45A" w14:textId="54665E79" w:rsidR="00D92AEB" w:rsidRPr="00C66E52" w:rsidRDefault="006309F6" w:rsidP="00DB5DA1">
    <w:pPr>
      <w:pStyle w:val="affffffff5"/>
      <w:jc w:val="center"/>
      <w:rPr>
        <w:rStyle w:val="a8"/>
        <w:rFonts w:ascii="Verdana" w:hAnsi="Verdana" w:cs="Verdana"/>
      </w:rPr>
    </w:pPr>
    <w:r w:rsidRPr="00C66E52">
      <w:rPr>
        <w:rFonts w:ascii="Verdana" w:hAnsi="Verdana" w:cs="Verdana"/>
        <w:color w:val="FF0000"/>
      </w:rPr>
      <w:t>Для за</w:t>
    </w:r>
    <w:r w:rsidR="00D92AEB" w:rsidRPr="00C66E52">
      <w:rPr>
        <w:rFonts w:ascii="Verdana" w:hAnsi="Verdana" w:cs="Verdana"/>
        <w:color w:val="FF0000"/>
      </w:rPr>
      <w:t xml:space="preserve">каза доставки данной </w:t>
    </w:r>
    <w:r w:rsidR="000D2DB2" w:rsidRPr="00C66E52">
      <w:rPr>
        <w:rFonts w:ascii="Verdana" w:hAnsi="Verdana" w:cs="Verdana"/>
        <w:color w:val="FF0000"/>
      </w:rPr>
      <w:t>диссертации</w:t>
    </w:r>
    <w:r w:rsidR="00D92AEB" w:rsidRPr="00C66E52">
      <w:rPr>
        <w:rFonts w:ascii="Verdana" w:hAnsi="Verdana" w:cs="Verdana"/>
        <w:color w:val="FF0000"/>
      </w:rPr>
      <w:t xml:space="preserve"> воспользуйтесь поиском на сайте по ссылке: </w:t>
    </w:r>
    <w:hyperlink r:id="rId1" w:history="1">
      <w:r w:rsidR="00D92AEB" w:rsidRPr="00C66E52">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28D"/>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01"/>
    <w:rsid w:val="00004B0D"/>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CD"/>
    <w:rsid w:val="000103E1"/>
    <w:rsid w:val="00010429"/>
    <w:rsid w:val="0001043D"/>
    <w:rsid w:val="00010541"/>
    <w:rsid w:val="000105AB"/>
    <w:rsid w:val="00010769"/>
    <w:rsid w:val="0001077C"/>
    <w:rsid w:val="00010781"/>
    <w:rsid w:val="000107F1"/>
    <w:rsid w:val="0001084F"/>
    <w:rsid w:val="0001085F"/>
    <w:rsid w:val="000108C7"/>
    <w:rsid w:val="000109AB"/>
    <w:rsid w:val="000109CB"/>
    <w:rsid w:val="000109D5"/>
    <w:rsid w:val="00010B0F"/>
    <w:rsid w:val="00010C3C"/>
    <w:rsid w:val="00010CB6"/>
    <w:rsid w:val="00010DF0"/>
    <w:rsid w:val="00010E4C"/>
    <w:rsid w:val="00010E7C"/>
    <w:rsid w:val="00010ED3"/>
    <w:rsid w:val="00010F22"/>
    <w:rsid w:val="00010FA1"/>
    <w:rsid w:val="00010FBD"/>
    <w:rsid w:val="00010FC1"/>
    <w:rsid w:val="00010FF2"/>
    <w:rsid w:val="00011047"/>
    <w:rsid w:val="0001115F"/>
    <w:rsid w:val="00011183"/>
    <w:rsid w:val="00011192"/>
    <w:rsid w:val="00011261"/>
    <w:rsid w:val="0001128B"/>
    <w:rsid w:val="00011296"/>
    <w:rsid w:val="00011299"/>
    <w:rsid w:val="000112B1"/>
    <w:rsid w:val="000112E2"/>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68"/>
    <w:rsid w:val="000121A7"/>
    <w:rsid w:val="000121CB"/>
    <w:rsid w:val="000121D7"/>
    <w:rsid w:val="00012274"/>
    <w:rsid w:val="00012344"/>
    <w:rsid w:val="000123F4"/>
    <w:rsid w:val="000123FB"/>
    <w:rsid w:val="00012413"/>
    <w:rsid w:val="00012465"/>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03"/>
    <w:rsid w:val="000132A5"/>
    <w:rsid w:val="000132E8"/>
    <w:rsid w:val="000133F7"/>
    <w:rsid w:val="00013404"/>
    <w:rsid w:val="0001341E"/>
    <w:rsid w:val="0001344E"/>
    <w:rsid w:val="0001346C"/>
    <w:rsid w:val="00013478"/>
    <w:rsid w:val="0001347A"/>
    <w:rsid w:val="00013482"/>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8DB"/>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14"/>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5A"/>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E"/>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177"/>
    <w:rsid w:val="0003028E"/>
    <w:rsid w:val="000303AF"/>
    <w:rsid w:val="000303CF"/>
    <w:rsid w:val="00030429"/>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6EC"/>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4"/>
    <w:rsid w:val="00032E19"/>
    <w:rsid w:val="00032EE2"/>
    <w:rsid w:val="00032FCB"/>
    <w:rsid w:val="00033061"/>
    <w:rsid w:val="000330BD"/>
    <w:rsid w:val="00033115"/>
    <w:rsid w:val="0003316D"/>
    <w:rsid w:val="0003322D"/>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99"/>
    <w:rsid w:val="000358A0"/>
    <w:rsid w:val="00035904"/>
    <w:rsid w:val="00035980"/>
    <w:rsid w:val="00035B9E"/>
    <w:rsid w:val="00035BA3"/>
    <w:rsid w:val="00035C1E"/>
    <w:rsid w:val="00035C95"/>
    <w:rsid w:val="00035D72"/>
    <w:rsid w:val="00035DB5"/>
    <w:rsid w:val="00035E4F"/>
    <w:rsid w:val="00035E81"/>
    <w:rsid w:val="00035FDE"/>
    <w:rsid w:val="0003602A"/>
    <w:rsid w:val="00036036"/>
    <w:rsid w:val="0003613F"/>
    <w:rsid w:val="00036140"/>
    <w:rsid w:val="0003615E"/>
    <w:rsid w:val="00036333"/>
    <w:rsid w:val="000363A9"/>
    <w:rsid w:val="00036474"/>
    <w:rsid w:val="00036511"/>
    <w:rsid w:val="000365B8"/>
    <w:rsid w:val="000365F1"/>
    <w:rsid w:val="00036638"/>
    <w:rsid w:val="0003670F"/>
    <w:rsid w:val="00036799"/>
    <w:rsid w:val="000367A0"/>
    <w:rsid w:val="000367A1"/>
    <w:rsid w:val="0003685A"/>
    <w:rsid w:val="00036931"/>
    <w:rsid w:val="00036947"/>
    <w:rsid w:val="0003695E"/>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AC7"/>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1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B3"/>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B4"/>
    <w:rsid w:val="00045127"/>
    <w:rsid w:val="00045142"/>
    <w:rsid w:val="000452C8"/>
    <w:rsid w:val="000453A9"/>
    <w:rsid w:val="0004545A"/>
    <w:rsid w:val="000454FE"/>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C85"/>
    <w:rsid w:val="00045D15"/>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0B"/>
    <w:rsid w:val="0004781E"/>
    <w:rsid w:val="000478B5"/>
    <w:rsid w:val="00047935"/>
    <w:rsid w:val="000479A3"/>
    <w:rsid w:val="00047ADF"/>
    <w:rsid w:val="00047AF8"/>
    <w:rsid w:val="00047B37"/>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7DC"/>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C84"/>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9E7"/>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84A"/>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95"/>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1FC"/>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15"/>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36E"/>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86"/>
    <w:rsid w:val="000709F8"/>
    <w:rsid w:val="00070A64"/>
    <w:rsid w:val="00070AE2"/>
    <w:rsid w:val="00070C9D"/>
    <w:rsid w:val="00070CAD"/>
    <w:rsid w:val="00070CBF"/>
    <w:rsid w:val="00070E3F"/>
    <w:rsid w:val="00070E9E"/>
    <w:rsid w:val="00070FB5"/>
    <w:rsid w:val="00070FDF"/>
    <w:rsid w:val="00071081"/>
    <w:rsid w:val="0007116B"/>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05"/>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7B"/>
    <w:rsid w:val="00073BD9"/>
    <w:rsid w:val="00073DE2"/>
    <w:rsid w:val="00073E41"/>
    <w:rsid w:val="00073E9E"/>
    <w:rsid w:val="00073EE1"/>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36"/>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D79"/>
    <w:rsid w:val="00080E25"/>
    <w:rsid w:val="00080E29"/>
    <w:rsid w:val="00080EBB"/>
    <w:rsid w:val="00080F7E"/>
    <w:rsid w:val="00080F80"/>
    <w:rsid w:val="00080FC7"/>
    <w:rsid w:val="00081030"/>
    <w:rsid w:val="00081075"/>
    <w:rsid w:val="0008107B"/>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5"/>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72"/>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653"/>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AE"/>
    <w:rsid w:val="000854C5"/>
    <w:rsid w:val="0008553F"/>
    <w:rsid w:val="000855F5"/>
    <w:rsid w:val="00085657"/>
    <w:rsid w:val="0008565D"/>
    <w:rsid w:val="000856D1"/>
    <w:rsid w:val="00085793"/>
    <w:rsid w:val="000858A0"/>
    <w:rsid w:val="000858B4"/>
    <w:rsid w:val="00085927"/>
    <w:rsid w:val="00085955"/>
    <w:rsid w:val="0008597E"/>
    <w:rsid w:val="00085A7F"/>
    <w:rsid w:val="00085BBC"/>
    <w:rsid w:val="00085C0B"/>
    <w:rsid w:val="00085C0C"/>
    <w:rsid w:val="00085C39"/>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A0"/>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AF"/>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2D"/>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8A"/>
    <w:rsid w:val="000911AA"/>
    <w:rsid w:val="0009134D"/>
    <w:rsid w:val="000913DD"/>
    <w:rsid w:val="0009142C"/>
    <w:rsid w:val="00091497"/>
    <w:rsid w:val="000914EA"/>
    <w:rsid w:val="000915AC"/>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61"/>
    <w:rsid w:val="00092996"/>
    <w:rsid w:val="000929D5"/>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3F84"/>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08"/>
    <w:rsid w:val="00096328"/>
    <w:rsid w:val="00096450"/>
    <w:rsid w:val="00096466"/>
    <w:rsid w:val="0009648B"/>
    <w:rsid w:val="000964D4"/>
    <w:rsid w:val="00096566"/>
    <w:rsid w:val="00096615"/>
    <w:rsid w:val="00096674"/>
    <w:rsid w:val="000966AC"/>
    <w:rsid w:val="000966BC"/>
    <w:rsid w:val="00096726"/>
    <w:rsid w:val="00096742"/>
    <w:rsid w:val="0009675A"/>
    <w:rsid w:val="00096844"/>
    <w:rsid w:val="00096954"/>
    <w:rsid w:val="0009697A"/>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80F"/>
    <w:rsid w:val="00097918"/>
    <w:rsid w:val="000979B8"/>
    <w:rsid w:val="00097A56"/>
    <w:rsid w:val="00097A5A"/>
    <w:rsid w:val="00097B3E"/>
    <w:rsid w:val="00097B52"/>
    <w:rsid w:val="00097BCE"/>
    <w:rsid w:val="00097C01"/>
    <w:rsid w:val="00097C7B"/>
    <w:rsid w:val="00097C7E"/>
    <w:rsid w:val="00097CD2"/>
    <w:rsid w:val="00097F0B"/>
    <w:rsid w:val="00097FF2"/>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DC0"/>
    <w:rsid w:val="000A0E14"/>
    <w:rsid w:val="000A1013"/>
    <w:rsid w:val="000A1053"/>
    <w:rsid w:val="000A107B"/>
    <w:rsid w:val="000A107C"/>
    <w:rsid w:val="000A10D4"/>
    <w:rsid w:val="000A112A"/>
    <w:rsid w:val="000A1131"/>
    <w:rsid w:val="000A114A"/>
    <w:rsid w:val="000A131B"/>
    <w:rsid w:val="000A1353"/>
    <w:rsid w:val="000A13B4"/>
    <w:rsid w:val="000A1435"/>
    <w:rsid w:val="000A15C2"/>
    <w:rsid w:val="000A1614"/>
    <w:rsid w:val="000A16F3"/>
    <w:rsid w:val="000A17B0"/>
    <w:rsid w:val="000A1817"/>
    <w:rsid w:val="000A18D1"/>
    <w:rsid w:val="000A18EA"/>
    <w:rsid w:val="000A194C"/>
    <w:rsid w:val="000A19A8"/>
    <w:rsid w:val="000A1AF5"/>
    <w:rsid w:val="000A1B26"/>
    <w:rsid w:val="000A1BBC"/>
    <w:rsid w:val="000A1C4C"/>
    <w:rsid w:val="000A1C59"/>
    <w:rsid w:val="000A1C7C"/>
    <w:rsid w:val="000A1D13"/>
    <w:rsid w:val="000A1D4B"/>
    <w:rsid w:val="000A1D67"/>
    <w:rsid w:val="000A1D9D"/>
    <w:rsid w:val="000A1DBA"/>
    <w:rsid w:val="000A1EBB"/>
    <w:rsid w:val="000A1EC8"/>
    <w:rsid w:val="000A1ED3"/>
    <w:rsid w:val="000A1F8E"/>
    <w:rsid w:val="000A1FAA"/>
    <w:rsid w:val="000A2095"/>
    <w:rsid w:val="000A21EA"/>
    <w:rsid w:val="000A223D"/>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25"/>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74"/>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76"/>
    <w:rsid w:val="000A5FFF"/>
    <w:rsid w:val="000A6021"/>
    <w:rsid w:val="000A6128"/>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66"/>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3EF"/>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E0"/>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5"/>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41"/>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5E4"/>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B7FF8"/>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C"/>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651"/>
    <w:rsid w:val="000C2812"/>
    <w:rsid w:val="000C2861"/>
    <w:rsid w:val="000C28A7"/>
    <w:rsid w:val="000C294B"/>
    <w:rsid w:val="000C299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488"/>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48"/>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7CC"/>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26"/>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3C"/>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2"/>
    <w:rsid w:val="000D1AAE"/>
    <w:rsid w:val="000D1AD9"/>
    <w:rsid w:val="000D1B72"/>
    <w:rsid w:val="000D1B75"/>
    <w:rsid w:val="000D1C69"/>
    <w:rsid w:val="000D1CF7"/>
    <w:rsid w:val="000D1D3F"/>
    <w:rsid w:val="000D1D45"/>
    <w:rsid w:val="000D1E0A"/>
    <w:rsid w:val="000D1E57"/>
    <w:rsid w:val="000D1F53"/>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2"/>
    <w:rsid w:val="000D2DB8"/>
    <w:rsid w:val="000D2E0B"/>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69"/>
    <w:rsid w:val="000D45DD"/>
    <w:rsid w:val="000D461D"/>
    <w:rsid w:val="000D4676"/>
    <w:rsid w:val="000D46E3"/>
    <w:rsid w:val="000D4715"/>
    <w:rsid w:val="000D471F"/>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B6"/>
    <w:rsid w:val="000D52EF"/>
    <w:rsid w:val="000D5322"/>
    <w:rsid w:val="000D532D"/>
    <w:rsid w:val="000D53D8"/>
    <w:rsid w:val="000D548E"/>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2C"/>
    <w:rsid w:val="000D6035"/>
    <w:rsid w:val="000D6092"/>
    <w:rsid w:val="000D6241"/>
    <w:rsid w:val="000D6296"/>
    <w:rsid w:val="000D631D"/>
    <w:rsid w:val="000D632C"/>
    <w:rsid w:val="000D63C5"/>
    <w:rsid w:val="000D6437"/>
    <w:rsid w:val="000D647B"/>
    <w:rsid w:val="000D64F5"/>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2EF"/>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63F"/>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C9D"/>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28"/>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35"/>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99"/>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86"/>
    <w:rsid w:val="000F03E5"/>
    <w:rsid w:val="000F048F"/>
    <w:rsid w:val="000F04A4"/>
    <w:rsid w:val="000F0522"/>
    <w:rsid w:val="000F05B0"/>
    <w:rsid w:val="000F05B8"/>
    <w:rsid w:val="000F0628"/>
    <w:rsid w:val="000F079C"/>
    <w:rsid w:val="000F07C4"/>
    <w:rsid w:val="000F07FF"/>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B"/>
    <w:rsid w:val="000F6BCE"/>
    <w:rsid w:val="000F6C09"/>
    <w:rsid w:val="000F6C3F"/>
    <w:rsid w:val="000F6C86"/>
    <w:rsid w:val="000F6D4B"/>
    <w:rsid w:val="000F6EC4"/>
    <w:rsid w:val="000F70E5"/>
    <w:rsid w:val="000F710A"/>
    <w:rsid w:val="000F7114"/>
    <w:rsid w:val="000F7129"/>
    <w:rsid w:val="000F718E"/>
    <w:rsid w:val="000F723C"/>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73"/>
    <w:rsid w:val="00101599"/>
    <w:rsid w:val="001016E1"/>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96"/>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42"/>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CDD"/>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AAD"/>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68A"/>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35"/>
    <w:rsid w:val="0011184D"/>
    <w:rsid w:val="00111881"/>
    <w:rsid w:val="001118EA"/>
    <w:rsid w:val="00111971"/>
    <w:rsid w:val="001119E2"/>
    <w:rsid w:val="00111A19"/>
    <w:rsid w:val="00111A4E"/>
    <w:rsid w:val="00111B23"/>
    <w:rsid w:val="00111B5B"/>
    <w:rsid w:val="00111DEE"/>
    <w:rsid w:val="00111E25"/>
    <w:rsid w:val="00111E3E"/>
    <w:rsid w:val="00111F85"/>
    <w:rsid w:val="0011216C"/>
    <w:rsid w:val="0011226E"/>
    <w:rsid w:val="00112289"/>
    <w:rsid w:val="00112365"/>
    <w:rsid w:val="00112442"/>
    <w:rsid w:val="00112460"/>
    <w:rsid w:val="00112479"/>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D6C"/>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28"/>
    <w:rsid w:val="00117A7B"/>
    <w:rsid w:val="00117B4D"/>
    <w:rsid w:val="00117B81"/>
    <w:rsid w:val="00117B96"/>
    <w:rsid w:val="00117CF0"/>
    <w:rsid w:val="00117DFE"/>
    <w:rsid w:val="00117E96"/>
    <w:rsid w:val="00117F52"/>
    <w:rsid w:val="00117F61"/>
    <w:rsid w:val="00120067"/>
    <w:rsid w:val="001200DB"/>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AD"/>
    <w:rsid w:val="001229BB"/>
    <w:rsid w:val="001229F9"/>
    <w:rsid w:val="00122AE7"/>
    <w:rsid w:val="00122B11"/>
    <w:rsid w:val="00122B2F"/>
    <w:rsid w:val="00122B71"/>
    <w:rsid w:val="00122BC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0D"/>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43"/>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67"/>
    <w:rsid w:val="00125EAF"/>
    <w:rsid w:val="00125F07"/>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0"/>
    <w:rsid w:val="001308E1"/>
    <w:rsid w:val="001308E5"/>
    <w:rsid w:val="00130984"/>
    <w:rsid w:val="00130AE1"/>
    <w:rsid w:val="00130AFD"/>
    <w:rsid w:val="00130B45"/>
    <w:rsid w:val="00130B4F"/>
    <w:rsid w:val="00130BC0"/>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0C"/>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5FF8"/>
    <w:rsid w:val="001360B8"/>
    <w:rsid w:val="00136160"/>
    <w:rsid w:val="00136234"/>
    <w:rsid w:val="0013630A"/>
    <w:rsid w:val="0013631D"/>
    <w:rsid w:val="00136328"/>
    <w:rsid w:val="00136338"/>
    <w:rsid w:val="001363BF"/>
    <w:rsid w:val="0013645C"/>
    <w:rsid w:val="00136470"/>
    <w:rsid w:val="00136475"/>
    <w:rsid w:val="001364A8"/>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7C4"/>
    <w:rsid w:val="00137859"/>
    <w:rsid w:val="001378ED"/>
    <w:rsid w:val="0013791C"/>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24"/>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19"/>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E6"/>
    <w:rsid w:val="00143FF0"/>
    <w:rsid w:val="00144054"/>
    <w:rsid w:val="0014406C"/>
    <w:rsid w:val="0014410E"/>
    <w:rsid w:val="00144340"/>
    <w:rsid w:val="0014438F"/>
    <w:rsid w:val="001443AE"/>
    <w:rsid w:val="00144562"/>
    <w:rsid w:val="001445B2"/>
    <w:rsid w:val="00144688"/>
    <w:rsid w:val="001446BA"/>
    <w:rsid w:val="001446D1"/>
    <w:rsid w:val="001447B0"/>
    <w:rsid w:val="001447BB"/>
    <w:rsid w:val="001449CC"/>
    <w:rsid w:val="00144AA9"/>
    <w:rsid w:val="00144C30"/>
    <w:rsid w:val="00144D0B"/>
    <w:rsid w:val="00144D12"/>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98"/>
    <w:rsid w:val="00146FA0"/>
    <w:rsid w:val="00147005"/>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91"/>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48"/>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A4C"/>
    <w:rsid w:val="00153B8B"/>
    <w:rsid w:val="00153BCD"/>
    <w:rsid w:val="00153C84"/>
    <w:rsid w:val="00153D84"/>
    <w:rsid w:val="00153DEE"/>
    <w:rsid w:val="00153E15"/>
    <w:rsid w:val="0015400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5D"/>
    <w:rsid w:val="00154DF7"/>
    <w:rsid w:val="00154E16"/>
    <w:rsid w:val="00154E69"/>
    <w:rsid w:val="00154E79"/>
    <w:rsid w:val="00154E7F"/>
    <w:rsid w:val="00154E9B"/>
    <w:rsid w:val="00154EE8"/>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16D"/>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96"/>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CB"/>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04"/>
    <w:rsid w:val="00165F4E"/>
    <w:rsid w:val="00165F83"/>
    <w:rsid w:val="00165FE9"/>
    <w:rsid w:val="00166060"/>
    <w:rsid w:val="00166078"/>
    <w:rsid w:val="0016607C"/>
    <w:rsid w:val="001660A4"/>
    <w:rsid w:val="00166112"/>
    <w:rsid w:val="001661B8"/>
    <w:rsid w:val="0016629F"/>
    <w:rsid w:val="001662B3"/>
    <w:rsid w:val="001662EE"/>
    <w:rsid w:val="00166335"/>
    <w:rsid w:val="00166461"/>
    <w:rsid w:val="00166474"/>
    <w:rsid w:val="00166516"/>
    <w:rsid w:val="0016652B"/>
    <w:rsid w:val="00166579"/>
    <w:rsid w:val="001665F1"/>
    <w:rsid w:val="00166687"/>
    <w:rsid w:val="001666AB"/>
    <w:rsid w:val="001666B6"/>
    <w:rsid w:val="0016679C"/>
    <w:rsid w:val="001667E6"/>
    <w:rsid w:val="0016691A"/>
    <w:rsid w:val="001669E8"/>
    <w:rsid w:val="00166A23"/>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0"/>
    <w:rsid w:val="00172342"/>
    <w:rsid w:val="001723A9"/>
    <w:rsid w:val="0017245B"/>
    <w:rsid w:val="001724F3"/>
    <w:rsid w:val="00172520"/>
    <w:rsid w:val="00172716"/>
    <w:rsid w:val="001727A4"/>
    <w:rsid w:val="001727B6"/>
    <w:rsid w:val="00172831"/>
    <w:rsid w:val="0017287B"/>
    <w:rsid w:val="0017289A"/>
    <w:rsid w:val="001728A3"/>
    <w:rsid w:val="001728EC"/>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B25"/>
    <w:rsid w:val="00174CE0"/>
    <w:rsid w:val="00174D07"/>
    <w:rsid w:val="00174D2D"/>
    <w:rsid w:val="00174D9A"/>
    <w:rsid w:val="00174E34"/>
    <w:rsid w:val="00174E48"/>
    <w:rsid w:val="00174EA6"/>
    <w:rsid w:val="0017500C"/>
    <w:rsid w:val="0017500E"/>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3F"/>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1D4"/>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8FB"/>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A4"/>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E4"/>
    <w:rsid w:val="00182B00"/>
    <w:rsid w:val="00182B87"/>
    <w:rsid w:val="00182C4E"/>
    <w:rsid w:val="00182EA1"/>
    <w:rsid w:val="00182EB8"/>
    <w:rsid w:val="00182F23"/>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0"/>
    <w:rsid w:val="0018544C"/>
    <w:rsid w:val="00185488"/>
    <w:rsid w:val="001854B9"/>
    <w:rsid w:val="00185584"/>
    <w:rsid w:val="001855A1"/>
    <w:rsid w:val="0018572A"/>
    <w:rsid w:val="0018578B"/>
    <w:rsid w:val="001857BD"/>
    <w:rsid w:val="00185905"/>
    <w:rsid w:val="0018598C"/>
    <w:rsid w:val="0018599B"/>
    <w:rsid w:val="001859DF"/>
    <w:rsid w:val="00185A10"/>
    <w:rsid w:val="00185A14"/>
    <w:rsid w:val="00185A7E"/>
    <w:rsid w:val="00185AD4"/>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C8"/>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4AE"/>
    <w:rsid w:val="00191534"/>
    <w:rsid w:val="00191586"/>
    <w:rsid w:val="00191662"/>
    <w:rsid w:val="001916D6"/>
    <w:rsid w:val="0019170E"/>
    <w:rsid w:val="001917A0"/>
    <w:rsid w:val="001917A9"/>
    <w:rsid w:val="001917B8"/>
    <w:rsid w:val="0019180E"/>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5D3"/>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12"/>
    <w:rsid w:val="00194D3B"/>
    <w:rsid w:val="00194D41"/>
    <w:rsid w:val="00194D67"/>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4E"/>
    <w:rsid w:val="001A0BD3"/>
    <w:rsid w:val="001A0BE7"/>
    <w:rsid w:val="001A0BF9"/>
    <w:rsid w:val="001A0C27"/>
    <w:rsid w:val="001A0C7C"/>
    <w:rsid w:val="001A0D22"/>
    <w:rsid w:val="001A0D59"/>
    <w:rsid w:val="001A0DF4"/>
    <w:rsid w:val="001A0E11"/>
    <w:rsid w:val="001A0EDE"/>
    <w:rsid w:val="001A0F1E"/>
    <w:rsid w:val="001A0F6B"/>
    <w:rsid w:val="001A0FBF"/>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9C0"/>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5E9"/>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BEC"/>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B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5F6E"/>
    <w:rsid w:val="001A6014"/>
    <w:rsid w:val="001A6074"/>
    <w:rsid w:val="001A60D1"/>
    <w:rsid w:val="001A612A"/>
    <w:rsid w:val="001A6132"/>
    <w:rsid w:val="001A61AC"/>
    <w:rsid w:val="001A6241"/>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BCE"/>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3F2"/>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58"/>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EB5"/>
    <w:rsid w:val="001B6F28"/>
    <w:rsid w:val="001B6FAE"/>
    <w:rsid w:val="001B702A"/>
    <w:rsid w:val="001B70F7"/>
    <w:rsid w:val="001B7295"/>
    <w:rsid w:val="001B72E2"/>
    <w:rsid w:val="001B73C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74"/>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0F4"/>
    <w:rsid w:val="001C119A"/>
    <w:rsid w:val="001C1235"/>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0E0"/>
    <w:rsid w:val="001C3148"/>
    <w:rsid w:val="001C314B"/>
    <w:rsid w:val="001C329D"/>
    <w:rsid w:val="001C335B"/>
    <w:rsid w:val="001C341B"/>
    <w:rsid w:val="001C3432"/>
    <w:rsid w:val="001C345A"/>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DF"/>
    <w:rsid w:val="001C3BE9"/>
    <w:rsid w:val="001C3C22"/>
    <w:rsid w:val="001C3C58"/>
    <w:rsid w:val="001C3C9A"/>
    <w:rsid w:val="001C3CD8"/>
    <w:rsid w:val="001C3CDF"/>
    <w:rsid w:val="001C3D37"/>
    <w:rsid w:val="001C3DFF"/>
    <w:rsid w:val="001C3EA4"/>
    <w:rsid w:val="001C3F6C"/>
    <w:rsid w:val="001C3F70"/>
    <w:rsid w:val="001C3F74"/>
    <w:rsid w:val="001C3F7B"/>
    <w:rsid w:val="001C3FAD"/>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4A"/>
    <w:rsid w:val="001C507F"/>
    <w:rsid w:val="001C50C2"/>
    <w:rsid w:val="001C514A"/>
    <w:rsid w:val="001C5161"/>
    <w:rsid w:val="001C519A"/>
    <w:rsid w:val="001C51B4"/>
    <w:rsid w:val="001C52AA"/>
    <w:rsid w:val="001C52B1"/>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B7"/>
    <w:rsid w:val="001C58C3"/>
    <w:rsid w:val="001C58E1"/>
    <w:rsid w:val="001C59D2"/>
    <w:rsid w:val="001C5A52"/>
    <w:rsid w:val="001C5A55"/>
    <w:rsid w:val="001C5A78"/>
    <w:rsid w:val="001C5A7E"/>
    <w:rsid w:val="001C5B1A"/>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5C5"/>
    <w:rsid w:val="001C6687"/>
    <w:rsid w:val="001C66A1"/>
    <w:rsid w:val="001C673E"/>
    <w:rsid w:val="001C6755"/>
    <w:rsid w:val="001C676A"/>
    <w:rsid w:val="001C67C4"/>
    <w:rsid w:val="001C67EB"/>
    <w:rsid w:val="001C6847"/>
    <w:rsid w:val="001C6860"/>
    <w:rsid w:val="001C69C0"/>
    <w:rsid w:val="001C69F0"/>
    <w:rsid w:val="001C6AD0"/>
    <w:rsid w:val="001C6B22"/>
    <w:rsid w:val="001C6B82"/>
    <w:rsid w:val="001C6C22"/>
    <w:rsid w:val="001C6C28"/>
    <w:rsid w:val="001C6D38"/>
    <w:rsid w:val="001C6D3B"/>
    <w:rsid w:val="001C6ECF"/>
    <w:rsid w:val="001C6F69"/>
    <w:rsid w:val="001C7010"/>
    <w:rsid w:val="001C7011"/>
    <w:rsid w:val="001C7020"/>
    <w:rsid w:val="001C7091"/>
    <w:rsid w:val="001C70A3"/>
    <w:rsid w:val="001C7122"/>
    <w:rsid w:val="001C714C"/>
    <w:rsid w:val="001C7315"/>
    <w:rsid w:val="001C7348"/>
    <w:rsid w:val="001C73CA"/>
    <w:rsid w:val="001C7409"/>
    <w:rsid w:val="001C753A"/>
    <w:rsid w:val="001C77AF"/>
    <w:rsid w:val="001C77B2"/>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74"/>
    <w:rsid w:val="001D15D4"/>
    <w:rsid w:val="001D1604"/>
    <w:rsid w:val="001D16F3"/>
    <w:rsid w:val="001D1729"/>
    <w:rsid w:val="001D175F"/>
    <w:rsid w:val="001D176E"/>
    <w:rsid w:val="001D1816"/>
    <w:rsid w:val="001D18CE"/>
    <w:rsid w:val="001D192E"/>
    <w:rsid w:val="001D1939"/>
    <w:rsid w:val="001D193B"/>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27"/>
    <w:rsid w:val="001D4756"/>
    <w:rsid w:val="001D4788"/>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19"/>
    <w:rsid w:val="001D5B37"/>
    <w:rsid w:val="001D5B62"/>
    <w:rsid w:val="001D5B6F"/>
    <w:rsid w:val="001D5B70"/>
    <w:rsid w:val="001D5BA9"/>
    <w:rsid w:val="001D5BB7"/>
    <w:rsid w:val="001D5BC6"/>
    <w:rsid w:val="001D5C13"/>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0B"/>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91"/>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B54"/>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5B"/>
    <w:rsid w:val="001E28E4"/>
    <w:rsid w:val="001E2979"/>
    <w:rsid w:val="001E2A6F"/>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51"/>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35"/>
    <w:rsid w:val="001E4B94"/>
    <w:rsid w:val="001E4C04"/>
    <w:rsid w:val="001E4CFB"/>
    <w:rsid w:val="001E4D18"/>
    <w:rsid w:val="001E4D9A"/>
    <w:rsid w:val="001E4DB8"/>
    <w:rsid w:val="001E4DE0"/>
    <w:rsid w:val="001E5002"/>
    <w:rsid w:val="001E5023"/>
    <w:rsid w:val="001E5060"/>
    <w:rsid w:val="001E50E0"/>
    <w:rsid w:val="001E51A6"/>
    <w:rsid w:val="001E5204"/>
    <w:rsid w:val="001E5209"/>
    <w:rsid w:val="001E523F"/>
    <w:rsid w:val="001E526D"/>
    <w:rsid w:val="001E527E"/>
    <w:rsid w:val="001E533A"/>
    <w:rsid w:val="001E5346"/>
    <w:rsid w:val="001E5445"/>
    <w:rsid w:val="001E544F"/>
    <w:rsid w:val="001E55DA"/>
    <w:rsid w:val="001E55DF"/>
    <w:rsid w:val="001E574A"/>
    <w:rsid w:val="001E577B"/>
    <w:rsid w:val="001E581D"/>
    <w:rsid w:val="001E585F"/>
    <w:rsid w:val="001E5863"/>
    <w:rsid w:val="001E5886"/>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34"/>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CAC"/>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D73"/>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5E"/>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5FB6"/>
    <w:rsid w:val="001F6036"/>
    <w:rsid w:val="001F60C2"/>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90"/>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C8"/>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28"/>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CCE"/>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BD2"/>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47"/>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369"/>
    <w:rsid w:val="0021143C"/>
    <w:rsid w:val="002114BD"/>
    <w:rsid w:val="002114C0"/>
    <w:rsid w:val="00211541"/>
    <w:rsid w:val="002115C6"/>
    <w:rsid w:val="002115DB"/>
    <w:rsid w:val="002115E4"/>
    <w:rsid w:val="002115F1"/>
    <w:rsid w:val="0021173D"/>
    <w:rsid w:val="00211749"/>
    <w:rsid w:val="00211798"/>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3D"/>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E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8FC"/>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24"/>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EBF"/>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1F"/>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93"/>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1EB"/>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E9C"/>
    <w:rsid w:val="00225F15"/>
    <w:rsid w:val="00226036"/>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A"/>
    <w:rsid w:val="00231678"/>
    <w:rsid w:val="0023171A"/>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7"/>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0CD"/>
    <w:rsid w:val="0023410C"/>
    <w:rsid w:val="002341C2"/>
    <w:rsid w:val="0023420D"/>
    <w:rsid w:val="0023429C"/>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B92"/>
    <w:rsid w:val="00236C06"/>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18"/>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AD"/>
    <w:rsid w:val="002441D5"/>
    <w:rsid w:val="0024424D"/>
    <w:rsid w:val="0024433D"/>
    <w:rsid w:val="00244384"/>
    <w:rsid w:val="002443E3"/>
    <w:rsid w:val="00244419"/>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90"/>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15B"/>
    <w:rsid w:val="0025027C"/>
    <w:rsid w:val="00250285"/>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BEC"/>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9E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BFB"/>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0F"/>
    <w:rsid w:val="00257337"/>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C7"/>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9"/>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55"/>
    <w:rsid w:val="00262FE1"/>
    <w:rsid w:val="00263054"/>
    <w:rsid w:val="002630E1"/>
    <w:rsid w:val="0026319E"/>
    <w:rsid w:val="00263230"/>
    <w:rsid w:val="00263236"/>
    <w:rsid w:val="00263241"/>
    <w:rsid w:val="00263285"/>
    <w:rsid w:val="002632AA"/>
    <w:rsid w:val="00263395"/>
    <w:rsid w:val="002633E1"/>
    <w:rsid w:val="00263450"/>
    <w:rsid w:val="0026348D"/>
    <w:rsid w:val="002634B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3FCF"/>
    <w:rsid w:val="00264032"/>
    <w:rsid w:val="00264056"/>
    <w:rsid w:val="002640AC"/>
    <w:rsid w:val="00264146"/>
    <w:rsid w:val="00264163"/>
    <w:rsid w:val="00264192"/>
    <w:rsid w:val="0026426C"/>
    <w:rsid w:val="00264293"/>
    <w:rsid w:val="002642B2"/>
    <w:rsid w:val="00264305"/>
    <w:rsid w:val="00264308"/>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1"/>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BFC"/>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C5"/>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A8"/>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AF5"/>
    <w:rsid w:val="00274C62"/>
    <w:rsid w:val="00274CB2"/>
    <w:rsid w:val="00274E5E"/>
    <w:rsid w:val="00274F89"/>
    <w:rsid w:val="00274FA8"/>
    <w:rsid w:val="00274FB7"/>
    <w:rsid w:val="00274FF7"/>
    <w:rsid w:val="00274FFA"/>
    <w:rsid w:val="0027504E"/>
    <w:rsid w:val="00275082"/>
    <w:rsid w:val="002750D6"/>
    <w:rsid w:val="002750EF"/>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55"/>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6F5E"/>
    <w:rsid w:val="00277059"/>
    <w:rsid w:val="00277071"/>
    <w:rsid w:val="00277114"/>
    <w:rsid w:val="002771E9"/>
    <w:rsid w:val="002772ED"/>
    <w:rsid w:val="0027735F"/>
    <w:rsid w:val="00277362"/>
    <w:rsid w:val="00277388"/>
    <w:rsid w:val="002773E8"/>
    <w:rsid w:val="0027742A"/>
    <w:rsid w:val="00277435"/>
    <w:rsid w:val="0027748F"/>
    <w:rsid w:val="002774F4"/>
    <w:rsid w:val="002775BB"/>
    <w:rsid w:val="00277651"/>
    <w:rsid w:val="00277661"/>
    <w:rsid w:val="002776E2"/>
    <w:rsid w:val="0027772D"/>
    <w:rsid w:val="00277742"/>
    <w:rsid w:val="0027775F"/>
    <w:rsid w:val="0027776B"/>
    <w:rsid w:val="002777A7"/>
    <w:rsid w:val="00277870"/>
    <w:rsid w:val="00277912"/>
    <w:rsid w:val="0027793C"/>
    <w:rsid w:val="00277972"/>
    <w:rsid w:val="002779E4"/>
    <w:rsid w:val="00277A88"/>
    <w:rsid w:val="00277AC3"/>
    <w:rsid w:val="00277B8B"/>
    <w:rsid w:val="00277BE6"/>
    <w:rsid w:val="00277C2B"/>
    <w:rsid w:val="00277CBD"/>
    <w:rsid w:val="00277CCE"/>
    <w:rsid w:val="00277D05"/>
    <w:rsid w:val="00277D53"/>
    <w:rsid w:val="00277D85"/>
    <w:rsid w:val="00277ED8"/>
    <w:rsid w:val="00277F27"/>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19"/>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C26"/>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08"/>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EFA"/>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87FB5"/>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AA"/>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83"/>
    <w:rsid w:val="002913E6"/>
    <w:rsid w:val="00291459"/>
    <w:rsid w:val="00291480"/>
    <w:rsid w:val="002914A7"/>
    <w:rsid w:val="00291501"/>
    <w:rsid w:val="002915D0"/>
    <w:rsid w:val="0029168B"/>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4E"/>
    <w:rsid w:val="00291C3F"/>
    <w:rsid w:val="00291C62"/>
    <w:rsid w:val="00291EBC"/>
    <w:rsid w:val="00291ED7"/>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D92"/>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BF"/>
    <w:rsid w:val="00295FD6"/>
    <w:rsid w:val="00295FE2"/>
    <w:rsid w:val="00295FE5"/>
    <w:rsid w:val="00296121"/>
    <w:rsid w:val="00296126"/>
    <w:rsid w:val="002961F2"/>
    <w:rsid w:val="00296228"/>
    <w:rsid w:val="00296243"/>
    <w:rsid w:val="00296279"/>
    <w:rsid w:val="002962DD"/>
    <w:rsid w:val="00296353"/>
    <w:rsid w:val="002963E5"/>
    <w:rsid w:val="00296424"/>
    <w:rsid w:val="0029644D"/>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1E"/>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141"/>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BBF"/>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2B"/>
    <w:rsid w:val="002A417A"/>
    <w:rsid w:val="002A42A2"/>
    <w:rsid w:val="002A432A"/>
    <w:rsid w:val="002A4406"/>
    <w:rsid w:val="002A4461"/>
    <w:rsid w:val="002A44B8"/>
    <w:rsid w:val="002A44F3"/>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DA"/>
    <w:rsid w:val="002A5A0D"/>
    <w:rsid w:val="002A5A26"/>
    <w:rsid w:val="002A5AE3"/>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A1"/>
    <w:rsid w:val="002B0DB1"/>
    <w:rsid w:val="002B0DB5"/>
    <w:rsid w:val="002B0DE3"/>
    <w:rsid w:val="002B0E03"/>
    <w:rsid w:val="002B0E05"/>
    <w:rsid w:val="002B0E5A"/>
    <w:rsid w:val="002B0F05"/>
    <w:rsid w:val="002B0FFE"/>
    <w:rsid w:val="002B1005"/>
    <w:rsid w:val="002B1107"/>
    <w:rsid w:val="002B1109"/>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AE9"/>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4D"/>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EA"/>
    <w:rsid w:val="002B4516"/>
    <w:rsid w:val="002B45F2"/>
    <w:rsid w:val="002B46C0"/>
    <w:rsid w:val="002B46F1"/>
    <w:rsid w:val="002B4723"/>
    <w:rsid w:val="002B480D"/>
    <w:rsid w:val="002B4858"/>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51"/>
    <w:rsid w:val="002C04AB"/>
    <w:rsid w:val="002C0604"/>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A1"/>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B2"/>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1E2"/>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E8E"/>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3A"/>
    <w:rsid w:val="002D187C"/>
    <w:rsid w:val="002D189B"/>
    <w:rsid w:val="002D190C"/>
    <w:rsid w:val="002D1923"/>
    <w:rsid w:val="002D19A2"/>
    <w:rsid w:val="002D1C30"/>
    <w:rsid w:val="002D1C65"/>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8"/>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5FCB"/>
    <w:rsid w:val="002D6007"/>
    <w:rsid w:val="002D60AA"/>
    <w:rsid w:val="002D60B3"/>
    <w:rsid w:val="002D6113"/>
    <w:rsid w:val="002D6127"/>
    <w:rsid w:val="002D6169"/>
    <w:rsid w:val="002D6176"/>
    <w:rsid w:val="002D6193"/>
    <w:rsid w:val="002D61D9"/>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D7FE2"/>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AEC"/>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781"/>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43"/>
    <w:rsid w:val="002E2181"/>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E2"/>
    <w:rsid w:val="002E32F7"/>
    <w:rsid w:val="002E3346"/>
    <w:rsid w:val="002E35D7"/>
    <w:rsid w:val="002E3697"/>
    <w:rsid w:val="002E36BA"/>
    <w:rsid w:val="002E36D2"/>
    <w:rsid w:val="002E36FB"/>
    <w:rsid w:val="002E3758"/>
    <w:rsid w:val="002E378F"/>
    <w:rsid w:val="002E37C0"/>
    <w:rsid w:val="002E384F"/>
    <w:rsid w:val="002E38DB"/>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77"/>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66"/>
    <w:rsid w:val="002E739B"/>
    <w:rsid w:val="002E73A8"/>
    <w:rsid w:val="002E73B5"/>
    <w:rsid w:val="002E73F2"/>
    <w:rsid w:val="002E7401"/>
    <w:rsid w:val="002E746F"/>
    <w:rsid w:val="002E752A"/>
    <w:rsid w:val="002E764D"/>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AF"/>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8F"/>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2E"/>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E69"/>
    <w:rsid w:val="002F4F1A"/>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CC6"/>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4E"/>
    <w:rsid w:val="002F6A84"/>
    <w:rsid w:val="002F6B8D"/>
    <w:rsid w:val="002F6BDA"/>
    <w:rsid w:val="002F6C19"/>
    <w:rsid w:val="002F6C6E"/>
    <w:rsid w:val="002F6E0D"/>
    <w:rsid w:val="002F6F1D"/>
    <w:rsid w:val="002F6FCE"/>
    <w:rsid w:val="002F7020"/>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5E5"/>
    <w:rsid w:val="0030064F"/>
    <w:rsid w:val="003006C8"/>
    <w:rsid w:val="00300758"/>
    <w:rsid w:val="0030077B"/>
    <w:rsid w:val="003008B1"/>
    <w:rsid w:val="003009CE"/>
    <w:rsid w:val="00300A50"/>
    <w:rsid w:val="00300BB2"/>
    <w:rsid w:val="00300BC7"/>
    <w:rsid w:val="00300BFC"/>
    <w:rsid w:val="00300C15"/>
    <w:rsid w:val="00300C94"/>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58"/>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0E"/>
    <w:rsid w:val="003046E6"/>
    <w:rsid w:val="00304741"/>
    <w:rsid w:val="003047AE"/>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0B"/>
    <w:rsid w:val="00305888"/>
    <w:rsid w:val="00305945"/>
    <w:rsid w:val="003059C4"/>
    <w:rsid w:val="00305A3A"/>
    <w:rsid w:val="00305A43"/>
    <w:rsid w:val="00305AC2"/>
    <w:rsid w:val="00305AD7"/>
    <w:rsid w:val="00305C58"/>
    <w:rsid w:val="00305CC5"/>
    <w:rsid w:val="00305D31"/>
    <w:rsid w:val="00305DD9"/>
    <w:rsid w:val="00305E9F"/>
    <w:rsid w:val="00305EEF"/>
    <w:rsid w:val="00305FB0"/>
    <w:rsid w:val="00305FD6"/>
    <w:rsid w:val="00306100"/>
    <w:rsid w:val="0030613C"/>
    <w:rsid w:val="00306310"/>
    <w:rsid w:val="00306348"/>
    <w:rsid w:val="00306518"/>
    <w:rsid w:val="00306541"/>
    <w:rsid w:val="0030656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08"/>
    <w:rsid w:val="00310F64"/>
    <w:rsid w:val="00310F9F"/>
    <w:rsid w:val="00310FA5"/>
    <w:rsid w:val="00311028"/>
    <w:rsid w:val="00311080"/>
    <w:rsid w:val="003110CE"/>
    <w:rsid w:val="00311106"/>
    <w:rsid w:val="00311172"/>
    <w:rsid w:val="0031120B"/>
    <w:rsid w:val="003112A4"/>
    <w:rsid w:val="0031138E"/>
    <w:rsid w:val="003113BE"/>
    <w:rsid w:val="00311443"/>
    <w:rsid w:val="0031152F"/>
    <w:rsid w:val="00311599"/>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D5A"/>
    <w:rsid w:val="00312E1B"/>
    <w:rsid w:val="00312E44"/>
    <w:rsid w:val="00312EC9"/>
    <w:rsid w:val="00312F00"/>
    <w:rsid w:val="00312F42"/>
    <w:rsid w:val="0031316C"/>
    <w:rsid w:val="00313174"/>
    <w:rsid w:val="003133D7"/>
    <w:rsid w:val="00313404"/>
    <w:rsid w:val="0031343A"/>
    <w:rsid w:val="00313455"/>
    <w:rsid w:val="003134CB"/>
    <w:rsid w:val="00313520"/>
    <w:rsid w:val="00313595"/>
    <w:rsid w:val="003135A5"/>
    <w:rsid w:val="003135D3"/>
    <w:rsid w:val="00313623"/>
    <w:rsid w:val="003136DB"/>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82"/>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17"/>
    <w:rsid w:val="00320BB6"/>
    <w:rsid w:val="00320BFF"/>
    <w:rsid w:val="00320C69"/>
    <w:rsid w:val="00320C8D"/>
    <w:rsid w:val="00320D0F"/>
    <w:rsid w:val="00320D10"/>
    <w:rsid w:val="00320D2B"/>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B3"/>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7C"/>
    <w:rsid w:val="003258D5"/>
    <w:rsid w:val="00325992"/>
    <w:rsid w:val="00325A97"/>
    <w:rsid w:val="00325B41"/>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7B"/>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5A"/>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DF"/>
    <w:rsid w:val="00332025"/>
    <w:rsid w:val="00332052"/>
    <w:rsid w:val="00332066"/>
    <w:rsid w:val="003322D0"/>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3FFD"/>
    <w:rsid w:val="00334009"/>
    <w:rsid w:val="0033400D"/>
    <w:rsid w:val="0033405B"/>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3A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15"/>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58"/>
    <w:rsid w:val="003415CB"/>
    <w:rsid w:val="003416BB"/>
    <w:rsid w:val="00341833"/>
    <w:rsid w:val="0034183B"/>
    <w:rsid w:val="00341878"/>
    <w:rsid w:val="00341A07"/>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6D"/>
    <w:rsid w:val="00343A85"/>
    <w:rsid w:val="00343BD6"/>
    <w:rsid w:val="00343C14"/>
    <w:rsid w:val="00343C66"/>
    <w:rsid w:val="00343D3F"/>
    <w:rsid w:val="00343D66"/>
    <w:rsid w:val="00343D9E"/>
    <w:rsid w:val="00343E29"/>
    <w:rsid w:val="00343E2D"/>
    <w:rsid w:val="00343F55"/>
    <w:rsid w:val="00343F81"/>
    <w:rsid w:val="00343FAF"/>
    <w:rsid w:val="00344230"/>
    <w:rsid w:val="0034440F"/>
    <w:rsid w:val="003444A7"/>
    <w:rsid w:val="0034453C"/>
    <w:rsid w:val="00344548"/>
    <w:rsid w:val="00344572"/>
    <w:rsid w:val="00344623"/>
    <w:rsid w:val="0034462E"/>
    <w:rsid w:val="003447A1"/>
    <w:rsid w:val="003447F3"/>
    <w:rsid w:val="0034480A"/>
    <w:rsid w:val="00344841"/>
    <w:rsid w:val="00344877"/>
    <w:rsid w:val="00344926"/>
    <w:rsid w:val="0034499F"/>
    <w:rsid w:val="00344A0F"/>
    <w:rsid w:val="00344A7A"/>
    <w:rsid w:val="00344C29"/>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616"/>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47"/>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5F"/>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63"/>
    <w:rsid w:val="00352D85"/>
    <w:rsid w:val="00352DED"/>
    <w:rsid w:val="00352E55"/>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8D"/>
    <w:rsid w:val="003538BB"/>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55"/>
    <w:rsid w:val="00354494"/>
    <w:rsid w:val="003544E5"/>
    <w:rsid w:val="0035452B"/>
    <w:rsid w:val="00354574"/>
    <w:rsid w:val="00354599"/>
    <w:rsid w:val="0035469F"/>
    <w:rsid w:val="00354712"/>
    <w:rsid w:val="00354739"/>
    <w:rsid w:val="0035473A"/>
    <w:rsid w:val="00354768"/>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7D2"/>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BC"/>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BE9"/>
    <w:rsid w:val="00364C11"/>
    <w:rsid w:val="00364DC2"/>
    <w:rsid w:val="00365061"/>
    <w:rsid w:val="0036517D"/>
    <w:rsid w:val="003651D8"/>
    <w:rsid w:val="00365287"/>
    <w:rsid w:val="003652A0"/>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79"/>
    <w:rsid w:val="003670EA"/>
    <w:rsid w:val="0036719F"/>
    <w:rsid w:val="0036724B"/>
    <w:rsid w:val="0036728E"/>
    <w:rsid w:val="0036730E"/>
    <w:rsid w:val="00367362"/>
    <w:rsid w:val="00367586"/>
    <w:rsid w:val="003675B2"/>
    <w:rsid w:val="003675CB"/>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1F"/>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AA8"/>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7E"/>
    <w:rsid w:val="00375AD3"/>
    <w:rsid w:val="00375B13"/>
    <w:rsid w:val="00375B2D"/>
    <w:rsid w:val="00375BAE"/>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5C"/>
    <w:rsid w:val="00376499"/>
    <w:rsid w:val="003764AD"/>
    <w:rsid w:val="003764F6"/>
    <w:rsid w:val="003765EF"/>
    <w:rsid w:val="00376611"/>
    <w:rsid w:val="0037662B"/>
    <w:rsid w:val="00376642"/>
    <w:rsid w:val="003767B3"/>
    <w:rsid w:val="003767C8"/>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7D6"/>
    <w:rsid w:val="003778B9"/>
    <w:rsid w:val="00377983"/>
    <w:rsid w:val="003779A3"/>
    <w:rsid w:val="00377A88"/>
    <w:rsid w:val="00377A95"/>
    <w:rsid w:val="00377AA6"/>
    <w:rsid w:val="00377B1F"/>
    <w:rsid w:val="00377BF3"/>
    <w:rsid w:val="00377C1E"/>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CC3"/>
    <w:rsid w:val="00382D71"/>
    <w:rsid w:val="00382E41"/>
    <w:rsid w:val="0038301D"/>
    <w:rsid w:val="003830A5"/>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F3"/>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1CD"/>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DED"/>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1"/>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5F9"/>
    <w:rsid w:val="00397629"/>
    <w:rsid w:val="003976B9"/>
    <w:rsid w:val="003976BD"/>
    <w:rsid w:val="00397738"/>
    <w:rsid w:val="003977C3"/>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53"/>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2B0"/>
    <w:rsid w:val="003A237E"/>
    <w:rsid w:val="003A23D0"/>
    <w:rsid w:val="003A2414"/>
    <w:rsid w:val="003A2509"/>
    <w:rsid w:val="003A25BD"/>
    <w:rsid w:val="003A2605"/>
    <w:rsid w:val="003A2645"/>
    <w:rsid w:val="003A26D9"/>
    <w:rsid w:val="003A27AB"/>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7E2"/>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11"/>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AE9"/>
    <w:rsid w:val="003A5AEE"/>
    <w:rsid w:val="003A5AFF"/>
    <w:rsid w:val="003A5B11"/>
    <w:rsid w:val="003A5B2C"/>
    <w:rsid w:val="003A5B8C"/>
    <w:rsid w:val="003A5B93"/>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04"/>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B6"/>
    <w:rsid w:val="003B00C9"/>
    <w:rsid w:val="003B00CF"/>
    <w:rsid w:val="003B0245"/>
    <w:rsid w:val="003B04A0"/>
    <w:rsid w:val="003B04F0"/>
    <w:rsid w:val="003B05EC"/>
    <w:rsid w:val="003B06C3"/>
    <w:rsid w:val="003B08BD"/>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37"/>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2C"/>
    <w:rsid w:val="003B3248"/>
    <w:rsid w:val="003B339A"/>
    <w:rsid w:val="003B33B8"/>
    <w:rsid w:val="003B34BA"/>
    <w:rsid w:val="003B351C"/>
    <w:rsid w:val="003B355E"/>
    <w:rsid w:val="003B357F"/>
    <w:rsid w:val="003B3626"/>
    <w:rsid w:val="003B368D"/>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12"/>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DBA"/>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0A2"/>
    <w:rsid w:val="003C10AA"/>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0D"/>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2D0"/>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B2"/>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987"/>
    <w:rsid w:val="003C4A40"/>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48"/>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3B8"/>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5F"/>
    <w:rsid w:val="003C7C62"/>
    <w:rsid w:val="003C7D02"/>
    <w:rsid w:val="003C7D0C"/>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3D0"/>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478"/>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446"/>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0"/>
    <w:rsid w:val="003D4D62"/>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69A"/>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27"/>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B44"/>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16D"/>
    <w:rsid w:val="003E1225"/>
    <w:rsid w:val="003E12A4"/>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8"/>
    <w:rsid w:val="003E29EE"/>
    <w:rsid w:val="003E2A2C"/>
    <w:rsid w:val="003E2B0A"/>
    <w:rsid w:val="003E2B40"/>
    <w:rsid w:val="003E2BFD"/>
    <w:rsid w:val="003E2C20"/>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7"/>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8D0"/>
    <w:rsid w:val="003E491E"/>
    <w:rsid w:val="003E493F"/>
    <w:rsid w:val="003E49AF"/>
    <w:rsid w:val="003E49E8"/>
    <w:rsid w:val="003E4A8E"/>
    <w:rsid w:val="003E4C97"/>
    <w:rsid w:val="003E4CA7"/>
    <w:rsid w:val="003E4D5E"/>
    <w:rsid w:val="003E4E1F"/>
    <w:rsid w:val="003E4EA7"/>
    <w:rsid w:val="003E4F0B"/>
    <w:rsid w:val="003E4FA7"/>
    <w:rsid w:val="003E50E6"/>
    <w:rsid w:val="003E5102"/>
    <w:rsid w:val="003E51AE"/>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316"/>
    <w:rsid w:val="003E63A0"/>
    <w:rsid w:val="003E63CE"/>
    <w:rsid w:val="003E6449"/>
    <w:rsid w:val="003E6483"/>
    <w:rsid w:val="003E64CD"/>
    <w:rsid w:val="003E6524"/>
    <w:rsid w:val="003E6581"/>
    <w:rsid w:val="003E6678"/>
    <w:rsid w:val="003E67AF"/>
    <w:rsid w:val="003E67BB"/>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BF"/>
    <w:rsid w:val="003E7FDA"/>
    <w:rsid w:val="003F0065"/>
    <w:rsid w:val="003F00ED"/>
    <w:rsid w:val="003F00FE"/>
    <w:rsid w:val="003F010D"/>
    <w:rsid w:val="003F0156"/>
    <w:rsid w:val="003F01B7"/>
    <w:rsid w:val="003F01C0"/>
    <w:rsid w:val="003F032F"/>
    <w:rsid w:val="003F034E"/>
    <w:rsid w:val="003F0367"/>
    <w:rsid w:val="003F0371"/>
    <w:rsid w:val="003F0534"/>
    <w:rsid w:val="003F0554"/>
    <w:rsid w:val="003F055F"/>
    <w:rsid w:val="003F056C"/>
    <w:rsid w:val="003F05A1"/>
    <w:rsid w:val="003F05F5"/>
    <w:rsid w:val="003F068B"/>
    <w:rsid w:val="003F06E6"/>
    <w:rsid w:val="003F0773"/>
    <w:rsid w:val="003F0898"/>
    <w:rsid w:val="003F08F2"/>
    <w:rsid w:val="003F096A"/>
    <w:rsid w:val="003F09CA"/>
    <w:rsid w:val="003F09E5"/>
    <w:rsid w:val="003F0AE9"/>
    <w:rsid w:val="003F0C6D"/>
    <w:rsid w:val="003F0C90"/>
    <w:rsid w:val="003F0D58"/>
    <w:rsid w:val="003F0D97"/>
    <w:rsid w:val="003F0E5F"/>
    <w:rsid w:val="003F1097"/>
    <w:rsid w:val="003F1115"/>
    <w:rsid w:val="003F115B"/>
    <w:rsid w:val="003F1197"/>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46"/>
    <w:rsid w:val="003F1C86"/>
    <w:rsid w:val="003F1CF0"/>
    <w:rsid w:val="003F1D2C"/>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84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1F"/>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A2D"/>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A98"/>
    <w:rsid w:val="00400B13"/>
    <w:rsid w:val="00400B32"/>
    <w:rsid w:val="00400B64"/>
    <w:rsid w:val="00400B81"/>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A9"/>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C5D"/>
    <w:rsid w:val="00404D8D"/>
    <w:rsid w:val="00404DAA"/>
    <w:rsid w:val="00404DF8"/>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62B"/>
    <w:rsid w:val="00405681"/>
    <w:rsid w:val="004056F4"/>
    <w:rsid w:val="004058B0"/>
    <w:rsid w:val="00405A6D"/>
    <w:rsid w:val="00405ABA"/>
    <w:rsid w:val="00405BB8"/>
    <w:rsid w:val="00405C27"/>
    <w:rsid w:val="00405C5B"/>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18"/>
    <w:rsid w:val="00407D4F"/>
    <w:rsid w:val="00407D5B"/>
    <w:rsid w:val="00407D5F"/>
    <w:rsid w:val="00407DAE"/>
    <w:rsid w:val="00407FE1"/>
    <w:rsid w:val="0041004E"/>
    <w:rsid w:val="0041004F"/>
    <w:rsid w:val="0041006F"/>
    <w:rsid w:val="00410136"/>
    <w:rsid w:val="00410182"/>
    <w:rsid w:val="004101C9"/>
    <w:rsid w:val="004102C9"/>
    <w:rsid w:val="004102E6"/>
    <w:rsid w:val="00410317"/>
    <w:rsid w:val="0041036D"/>
    <w:rsid w:val="004103C3"/>
    <w:rsid w:val="004103EA"/>
    <w:rsid w:val="004104A6"/>
    <w:rsid w:val="004104F7"/>
    <w:rsid w:val="00410546"/>
    <w:rsid w:val="004105C3"/>
    <w:rsid w:val="004105C8"/>
    <w:rsid w:val="0041076D"/>
    <w:rsid w:val="00410790"/>
    <w:rsid w:val="004108E9"/>
    <w:rsid w:val="00410915"/>
    <w:rsid w:val="0041094F"/>
    <w:rsid w:val="00410AEC"/>
    <w:rsid w:val="00410B35"/>
    <w:rsid w:val="00410B46"/>
    <w:rsid w:val="00410BAA"/>
    <w:rsid w:val="00410C1E"/>
    <w:rsid w:val="00410C6F"/>
    <w:rsid w:val="00410DF3"/>
    <w:rsid w:val="00410DF9"/>
    <w:rsid w:val="00410E14"/>
    <w:rsid w:val="00410EBD"/>
    <w:rsid w:val="00410EDC"/>
    <w:rsid w:val="00410FC7"/>
    <w:rsid w:val="004110F4"/>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C3"/>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D79"/>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DA9"/>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BB2"/>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B84"/>
    <w:rsid w:val="00415C59"/>
    <w:rsid w:val="00415C5B"/>
    <w:rsid w:val="00415C7F"/>
    <w:rsid w:val="00415CB2"/>
    <w:rsid w:val="00415CDF"/>
    <w:rsid w:val="00415DC2"/>
    <w:rsid w:val="00415E39"/>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69"/>
    <w:rsid w:val="00416B84"/>
    <w:rsid w:val="00416CE8"/>
    <w:rsid w:val="00416D7F"/>
    <w:rsid w:val="00416E09"/>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0A5"/>
    <w:rsid w:val="00420105"/>
    <w:rsid w:val="004201D7"/>
    <w:rsid w:val="00420475"/>
    <w:rsid w:val="00420505"/>
    <w:rsid w:val="0042065A"/>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58"/>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5D"/>
    <w:rsid w:val="00425687"/>
    <w:rsid w:val="00425732"/>
    <w:rsid w:val="004258AF"/>
    <w:rsid w:val="00425961"/>
    <w:rsid w:val="004259A4"/>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A3"/>
    <w:rsid w:val="004304B8"/>
    <w:rsid w:val="004304C8"/>
    <w:rsid w:val="004304FC"/>
    <w:rsid w:val="00430631"/>
    <w:rsid w:val="00430634"/>
    <w:rsid w:val="00430640"/>
    <w:rsid w:val="00430687"/>
    <w:rsid w:val="0043069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03"/>
    <w:rsid w:val="00432C31"/>
    <w:rsid w:val="00432CA8"/>
    <w:rsid w:val="00432EAA"/>
    <w:rsid w:val="00432EB4"/>
    <w:rsid w:val="00432EC7"/>
    <w:rsid w:val="00432EEB"/>
    <w:rsid w:val="00432F5D"/>
    <w:rsid w:val="00432F92"/>
    <w:rsid w:val="004330B9"/>
    <w:rsid w:val="004330F0"/>
    <w:rsid w:val="00433206"/>
    <w:rsid w:val="00433244"/>
    <w:rsid w:val="00433245"/>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AF"/>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07F"/>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8B"/>
    <w:rsid w:val="004404C6"/>
    <w:rsid w:val="00440517"/>
    <w:rsid w:val="00440560"/>
    <w:rsid w:val="004405D8"/>
    <w:rsid w:val="004406F9"/>
    <w:rsid w:val="00440723"/>
    <w:rsid w:val="00440757"/>
    <w:rsid w:val="004408CC"/>
    <w:rsid w:val="00440906"/>
    <w:rsid w:val="00440941"/>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5"/>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46"/>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1D"/>
    <w:rsid w:val="00444350"/>
    <w:rsid w:val="00444363"/>
    <w:rsid w:val="00444369"/>
    <w:rsid w:val="00444463"/>
    <w:rsid w:val="004444E0"/>
    <w:rsid w:val="004445AA"/>
    <w:rsid w:val="0044466F"/>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8C1"/>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542"/>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7F"/>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45"/>
    <w:rsid w:val="00453261"/>
    <w:rsid w:val="00453354"/>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1E"/>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3A"/>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27"/>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08"/>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26"/>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DB9"/>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1D9D"/>
    <w:rsid w:val="00461DA6"/>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A3E"/>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54"/>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CA"/>
    <w:rsid w:val="00463BDC"/>
    <w:rsid w:val="00463DF9"/>
    <w:rsid w:val="00463E69"/>
    <w:rsid w:val="00463E6B"/>
    <w:rsid w:val="00463E6F"/>
    <w:rsid w:val="00463F2C"/>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58"/>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7C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5F"/>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6B6"/>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760"/>
    <w:rsid w:val="00474840"/>
    <w:rsid w:val="00474990"/>
    <w:rsid w:val="004749B9"/>
    <w:rsid w:val="00474A67"/>
    <w:rsid w:val="00474AFD"/>
    <w:rsid w:val="00474BC2"/>
    <w:rsid w:val="00474C38"/>
    <w:rsid w:val="00474C40"/>
    <w:rsid w:val="00474C66"/>
    <w:rsid w:val="00474CA3"/>
    <w:rsid w:val="00474D23"/>
    <w:rsid w:val="00474D32"/>
    <w:rsid w:val="00474DF3"/>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770"/>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ECC"/>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988"/>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BB2"/>
    <w:rsid w:val="00484CC7"/>
    <w:rsid w:val="00484CDB"/>
    <w:rsid w:val="00484D05"/>
    <w:rsid w:val="00484E12"/>
    <w:rsid w:val="00484E67"/>
    <w:rsid w:val="00484EE2"/>
    <w:rsid w:val="00484F2E"/>
    <w:rsid w:val="00484F32"/>
    <w:rsid w:val="00484F3A"/>
    <w:rsid w:val="0048506B"/>
    <w:rsid w:val="004850C0"/>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7C"/>
    <w:rsid w:val="0048708E"/>
    <w:rsid w:val="004870E8"/>
    <w:rsid w:val="00487173"/>
    <w:rsid w:val="004871B3"/>
    <w:rsid w:val="004871B9"/>
    <w:rsid w:val="004871EC"/>
    <w:rsid w:val="0048731D"/>
    <w:rsid w:val="00487330"/>
    <w:rsid w:val="0048735B"/>
    <w:rsid w:val="00487386"/>
    <w:rsid w:val="0048743C"/>
    <w:rsid w:val="00487462"/>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DFF"/>
    <w:rsid w:val="00490E80"/>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8CC"/>
    <w:rsid w:val="00493914"/>
    <w:rsid w:val="00493A47"/>
    <w:rsid w:val="00493A4D"/>
    <w:rsid w:val="00493AAD"/>
    <w:rsid w:val="00493AB1"/>
    <w:rsid w:val="00493C14"/>
    <w:rsid w:val="00493C6C"/>
    <w:rsid w:val="00493CE0"/>
    <w:rsid w:val="00493DB8"/>
    <w:rsid w:val="00493DD6"/>
    <w:rsid w:val="00493DE4"/>
    <w:rsid w:val="00493E08"/>
    <w:rsid w:val="00493E75"/>
    <w:rsid w:val="00493ED4"/>
    <w:rsid w:val="00493EE4"/>
    <w:rsid w:val="00493F42"/>
    <w:rsid w:val="00493F57"/>
    <w:rsid w:val="00493F9F"/>
    <w:rsid w:val="0049405D"/>
    <w:rsid w:val="00494079"/>
    <w:rsid w:val="004940E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A4"/>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7F"/>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2CF"/>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55"/>
    <w:rsid w:val="00497E74"/>
    <w:rsid w:val="00497EB2"/>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4E"/>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4F"/>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7E"/>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AB4"/>
    <w:rsid w:val="004A7B67"/>
    <w:rsid w:val="004A7BDA"/>
    <w:rsid w:val="004A7BDC"/>
    <w:rsid w:val="004A7BE9"/>
    <w:rsid w:val="004A7BF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D95"/>
    <w:rsid w:val="004B0EDC"/>
    <w:rsid w:val="004B0FB5"/>
    <w:rsid w:val="004B0FCC"/>
    <w:rsid w:val="004B105D"/>
    <w:rsid w:val="004B1087"/>
    <w:rsid w:val="004B113B"/>
    <w:rsid w:val="004B1188"/>
    <w:rsid w:val="004B11DC"/>
    <w:rsid w:val="004B11E9"/>
    <w:rsid w:val="004B1210"/>
    <w:rsid w:val="004B1308"/>
    <w:rsid w:val="004B1319"/>
    <w:rsid w:val="004B136E"/>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0"/>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2E"/>
    <w:rsid w:val="004B2C31"/>
    <w:rsid w:val="004B2C64"/>
    <w:rsid w:val="004B2CBD"/>
    <w:rsid w:val="004B2CC4"/>
    <w:rsid w:val="004B2CDC"/>
    <w:rsid w:val="004B2E59"/>
    <w:rsid w:val="004B2F02"/>
    <w:rsid w:val="004B2F26"/>
    <w:rsid w:val="004B2F4F"/>
    <w:rsid w:val="004B2FD5"/>
    <w:rsid w:val="004B2FEF"/>
    <w:rsid w:val="004B303D"/>
    <w:rsid w:val="004B3054"/>
    <w:rsid w:val="004B30CC"/>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03"/>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13"/>
    <w:rsid w:val="004B5A54"/>
    <w:rsid w:val="004B5B2F"/>
    <w:rsid w:val="004B5B83"/>
    <w:rsid w:val="004B5BB2"/>
    <w:rsid w:val="004B5C67"/>
    <w:rsid w:val="004B5D4E"/>
    <w:rsid w:val="004B5DDF"/>
    <w:rsid w:val="004B5F11"/>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827"/>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4"/>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B10"/>
    <w:rsid w:val="004C4C08"/>
    <w:rsid w:val="004C4C7E"/>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85D"/>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52"/>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EB4"/>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84"/>
    <w:rsid w:val="004D4ADB"/>
    <w:rsid w:val="004D4B77"/>
    <w:rsid w:val="004D4B85"/>
    <w:rsid w:val="004D4C35"/>
    <w:rsid w:val="004D4D31"/>
    <w:rsid w:val="004D4DDA"/>
    <w:rsid w:val="004D4EC9"/>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37"/>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615"/>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4DD"/>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CF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C7A"/>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F3"/>
    <w:rsid w:val="004F1400"/>
    <w:rsid w:val="004F14DE"/>
    <w:rsid w:val="004F158E"/>
    <w:rsid w:val="004F161B"/>
    <w:rsid w:val="004F1666"/>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1FC4"/>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36"/>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57"/>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11"/>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C5"/>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4B"/>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18"/>
    <w:rsid w:val="00505F22"/>
    <w:rsid w:val="00505F87"/>
    <w:rsid w:val="005060CA"/>
    <w:rsid w:val="00506261"/>
    <w:rsid w:val="005062B4"/>
    <w:rsid w:val="005062DA"/>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D9C"/>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9D"/>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2C"/>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7B4"/>
    <w:rsid w:val="00512838"/>
    <w:rsid w:val="00512843"/>
    <w:rsid w:val="00512862"/>
    <w:rsid w:val="0051286C"/>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E78"/>
    <w:rsid w:val="00513F5A"/>
    <w:rsid w:val="00513F5B"/>
    <w:rsid w:val="00513F5E"/>
    <w:rsid w:val="00513F78"/>
    <w:rsid w:val="00514275"/>
    <w:rsid w:val="005143C8"/>
    <w:rsid w:val="0051447F"/>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B"/>
    <w:rsid w:val="00515D4D"/>
    <w:rsid w:val="00515E4B"/>
    <w:rsid w:val="00515E4D"/>
    <w:rsid w:val="00515F1B"/>
    <w:rsid w:val="00515F25"/>
    <w:rsid w:val="00516005"/>
    <w:rsid w:val="00516164"/>
    <w:rsid w:val="005161BC"/>
    <w:rsid w:val="00516222"/>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1A6"/>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E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E2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42"/>
    <w:rsid w:val="0052495F"/>
    <w:rsid w:val="005249A2"/>
    <w:rsid w:val="005249AB"/>
    <w:rsid w:val="00524A06"/>
    <w:rsid w:val="00524A59"/>
    <w:rsid w:val="00524B05"/>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0F"/>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2FB"/>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AF"/>
    <w:rsid w:val="00530E0E"/>
    <w:rsid w:val="00530E1D"/>
    <w:rsid w:val="00530ECA"/>
    <w:rsid w:val="00530F4F"/>
    <w:rsid w:val="00530F56"/>
    <w:rsid w:val="00530F60"/>
    <w:rsid w:val="00530FF8"/>
    <w:rsid w:val="00531002"/>
    <w:rsid w:val="00531029"/>
    <w:rsid w:val="0053103B"/>
    <w:rsid w:val="00531059"/>
    <w:rsid w:val="00531060"/>
    <w:rsid w:val="00531093"/>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08"/>
    <w:rsid w:val="0053212F"/>
    <w:rsid w:val="0053213C"/>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696"/>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D"/>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38"/>
    <w:rsid w:val="0053447D"/>
    <w:rsid w:val="005344A0"/>
    <w:rsid w:val="00534592"/>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E8E"/>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35"/>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0D"/>
    <w:rsid w:val="00537EBE"/>
    <w:rsid w:val="00537FC6"/>
    <w:rsid w:val="00540027"/>
    <w:rsid w:val="0054005C"/>
    <w:rsid w:val="00540092"/>
    <w:rsid w:val="005400D9"/>
    <w:rsid w:val="005400E7"/>
    <w:rsid w:val="0054010F"/>
    <w:rsid w:val="0054019E"/>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0"/>
    <w:rsid w:val="005418AD"/>
    <w:rsid w:val="0054199D"/>
    <w:rsid w:val="005419B4"/>
    <w:rsid w:val="00541A13"/>
    <w:rsid w:val="00541B78"/>
    <w:rsid w:val="00541B7A"/>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92"/>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ACB"/>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B90"/>
    <w:rsid w:val="00546D01"/>
    <w:rsid w:val="00546D23"/>
    <w:rsid w:val="00546D6A"/>
    <w:rsid w:val="00546DB7"/>
    <w:rsid w:val="00546EC6"/>
    <w:rsid w:val="00546FDC"/>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989"/>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0FA9"/>
    <w:rsid w:val="00551071"/>
    <w:rsid w:val="005512B7"/>
    <w:rsid w:val="005513FE"/>
    <w:rsid w:val="00551518"/>
    <w:rsid w:val="0055153B"/>
    <w:rsid w:val="0055161B"/>
    <w:rsid w:val="00551674"/>
    <w:rsid w:val="00551732"/>
    <w:rsid w:val="00551769"/>
    <w:rsid w:val="0055176E"/>
    <w:rsid w:val="0055184C"/>
    <w:rsid w:val="005519C6"/>
    <w:rsid w:val="00551A21"/>
    <w:rsid w:val="00551ACC"/>
    <w:rsid w:val="00551AE5"/>
    <w:rsid w:val="00551AEF"/>
    <w:rsid w:val="00551AF1"/>
    <w:rsid w:val="00551B2B"/>
    <w:rsid w:val="00551B6A"/>
    <w:rsid w:val="00551B7C"/>
    <w:rsid w:val="00551D55"/>
    <w:rsid w:val="00551E3D"/>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24E"/>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BF3"/>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8D8"/>
    <w:rsid w:val="00555981"/>
    <w:rsid w:val="00555A65"/>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67"/>
    <w:rsid w:val="00556392"/>
    <w:rsid w:val="00556457"/>
    <w:rsid w:val="00556584"/>
    <w:rsid w:val="00556603"/>
    <w:rsid w:val="00556609"/>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2D"/>
    <w:rsid w:val="0056167D"/>
    <w:rsid w:val="005616E7"/>
    <w:rsid w:val="00561724"/>
    <w:rsid w:val="00561732"/>
    <w:rsid w:val="0056174D"/>
    <w:rsid w:val="0056191C"/>
    <w:rsid w:val="0056195C"/>
    <w:rsid w:val="005619FA"/>
    <w:rsid w:val="00561A84"/>
    <w:rsid w:val="00561BB1"/>
    <w:rsid w:val="00561DC8"/>
    <w:rsid w:val="00561E81"/>
    <w:rsid w:val="00561F0D"/>
    <w:rsid w:val="00561FA8"/>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06"/>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1BE"/>
    <w:rsid w:val="00564210"/>
    <w:rsid w:val="00564334"/>
    <w:rsid w:val="00564349"/>
    <w:rsid w:val="00564359"/>
    <w:rsid w:val="0056444E"/>
    <w:rsid w:val="00564557"/>
    <w:rsid w:val="00564597"/>
    <w:rsid w:val="005645A9"/>
    <w:rsid w:val="005646F4"/>
    <w:rsid w:val="005648B2"/>
    <w:rsid w:val="00564943"/>
    <w:rsid w:val="00564A91"/>
    <w:rsid w:val="00564B06"/>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09D"/>
    <w:rsid w:val="005720EE"/>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2F99"/>
    <w:rsid w:val="00573073"/>
    <w:rsid w:val="0057310A"/>
    <w:rsid w:val="00573121"/>
    <w:rsid w:val="005731A5"/>
    <w:rsid w:val="0057323A"/>
    <w:rsid w:val="00573276"/>
    <w:rsid w:val="0057344B"/>
    <w:rsid w:val="00573526"/>
    <w:rsid w:val="00573542"/>
    <w:rsid w:val="00573577"/>
    <w:rsid w:val="005735B3"/>
    <w:rsid w:val="0057374A"/>
    <w:rsid w:val="00573889"/>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3B"/>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BA"/>
    <w:rsid w:val="00576B33"/>
    <w:rsid w:val="00576C31"/>
    <w:rsid w:val="00576D5A"/>
    <w:rsid w:val="00576D83"/>
    <w:rsid w:val="00576E0F"/>
    <w:rsid w:val="00576E5C"/>
    <w:rsid w:val="00576E6E"/>
    <w:rsid w:val="00576EAE"/>
    <w:rsid w:val="00576ECB"/>
    <w:rsid w:val="00576F35"/>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06"/>
    <w:rsid w:val="00577D44"/>
    <w:rsid w:val="00577DA4"/>
    <w:rsid w:val="00577E12"/>
    <w:rsid w:val="00577EB7"/>
    <w:rsid w:val="00577EEF"/>
    <w:rsid w:val="00577FCB"/>
    <w:rsid w:val="005800FB"/>
    <w:rsid w:val="00580163"/>
    <w:rsid w:val="005801B1"/>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B8F"/>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73"/>
    <w:rsid w:val="00582C88"/>
    <w:rsid w:val="00582ED8"/>
    <w:rsid w:val="00582EED"/>
    <w:rsid w:val="00582F76"/>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145"/>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97"/>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82"/>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1A5"/>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C0D"/>
    <w:rsid w:val="00591CD8"/>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4"/>
    <w:rsid w:val="005934F5"/>
    <w:rsid w:val="00593512"/>
    <w:rsid w:val="00593520"/>
    <w:rsid w:val="0059360E"/>
    <w:rsid w:val="00593651"/>
    <w:rsid w:val="0059367E"/>
    <w:rsid w:val="00593697"/>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86"/>
    <w:rsid w:val="005941D7"/>
    <w:rsid w:val="0059429E"/>
    <w:rsid w:val="005942EF"/>
    <w:rsid w:val="005942F5"/>
    <w:rsid w:val="00594326"/>
    <w:rsid w:val="00594388"/>
    <w:rsid w:val="00594440"/>
    <w:rsid w:val="0059444D"/>
    <w:rsid w:val="005944DB"/>
    <w:rsid w:val="00594511"/>
    <w:rsid w:val="00594554"/>
    <w:rsid w:val="0059457F"/>
    <w:rsid w:val="005945AA"/>
    <w:rsid w:val="00594622"/>
    <w:rsid w:val="00594699"/>
    <w:rsid w:val="0059469E"/>
    <w:rsid w:val="005946F7"/>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20"/>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57"/>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6AE"/>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C61"/>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8F"/>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CED"/>
    <w:rsid w:val="005B1D1B"/>
    <w:rsid w:val="005B1FA0"/>
    <w:rsid w:val="005B1FEB"/>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A1"/>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47"/>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DF9"/>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A6"/>
    <w:rsid w:val="005B50BE"/>
    <w:rsid w:val="005B522A"/>
    <w:rsid w:val="005B524F"/>
    <w:rsid w:val="005B526A"/>
    <w:rsid w:val="005B52D9"/>
    <w:rsid w:val="005B5403"/>
    <w:rsid w:val="005B5422"/>
    <w:rsid w:val="005B5488"/>
    <w:rsid w:val="005B5542"/>
    <w:rsid w:val="005B566F"/>
    <w:rsid w:val="005B56F6"/>
    <w:rsid w:val="005B56FB"/>
    <w:rsid w:val="005B5854"/>
    <w:rsid w:val="005B5869"/>
    <w:rsid w:val="005B597F"/>
    <w:rsid w:val="005B5980"/>
    <w:rsid w:val="005B5B9A"/>
    <w:rsid w:val="005B5BCF"/>
    <w:rsid w:val="005B5C40"/>
    <w:rsid w:val="005B5D0C"/>
    <w:rsid w:val="005B5D30"/>
    <w:rsid w:val="005B5D49"/>
    <w:rsid w:val="005B5E19"/>
    <w:rsid w:val="005B5E2E"/>
    <w:rsid w:val="005B5F29"/>
    <w:rsid w:val="005B5F6D"/>
    <w:rsid w:val="005B5FB2"/>
    <w:rsid w:val="005B6001"/>
    <w:rsid w:val="005B6014"/>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1F8"/>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EB"/>
    <w:rsid w:val="005C11F6"/>
    <w:rsid w:val="005C1233"/>
    <w:rsid w:val="005C1273"/>
    <w:rsid w:val="005C1277"/>
    <w:rsid w:val="005C127F"/>
    <w:rsid w:val="005C13DD"/>
    <w:rsid w:val="005C1400"/>
    <w:rsid w:val="005C166B"/>
    <w:rsid w:val="005C1688"/>
    <w:rsid w:val="005C16F3"/>
    <w:rsid w:val="005C16F7"/>
    <w:rsid w:val="005C1737"/>
    <w:rsid w:val="005C1830"/>
    <w:rsid w:val="005C1850"/>
    <w:rsid w:val="005C185F"/>
    <w:rsid w:val="005C1B70"/>
    <w:rsid w:val="005C1BD6"/>
    <w:rsid w:val="005C1C8B"/>
    <w:rsid w:val="005C1CA3"/>
    <w:rsid w:val="005C1CAB"/>
    <w:rsid w:val="005C1D36"/>
    <w:rsid w:val="005C1F4B"/>
    <w:rsid w:val="005C1FD3"/>
    <w:rsid w:val="005C201C"/>
    <w:rsid w:val="005C202F"/>
    <w:rsid w:val="005C20AC"/>
    <w:rsid w:val="005C2120"/>
    <w:rsid w:val="005C214D"/>
    <w:rsid w:val="005C2189"/>
    <w:rsid w:val="005C230D"/>
    <w:rsid w:val="005C2471"/>
    <w:rsid w:val="005C2477"/>
    <w:rsid w:val="005C2585"/>
    <w:rsid w:val="005C262D"/>
    <w:rsid w:val="005C26D4"/>
    <w:rsid w:val="005C2823"/>
    <w:rsid w:val="005C2865"/>
    <w:rsid w:val="005C287D"/>
    <w:rsid w:val="005C28A7"/>
    <w:rsid w:val="005C2956"/>
    <w:rsid w:val="005C2AD0"/>
    <w:rsid w:val="005C2ADC"/>
    <w:rsid w:val="005C2AE5"/>
    <w:rsid w:val="005C2BCE"/>
    <w:rsid w:val="005C2BF6"/>
    <w:rsid w:val="005C2C2E"/>
    <w:rsid w:val="005C2D32"/>
    <w:rsid w:val="005C2D6A"/>
    <w:rsid w:val="005C2D84"/>
    <w:rsid w:val="005C2DDD"/>
    <w:rsid w:val="005C2FE6"/>
    <w:rsid w:val="005C2FF5"/>
    <w:rsid w:val="005C2FFB"/>
    <w:rsid w:val="005C3108"/>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A4"/>
    <w:rsid w:val="005C41F6"/>
    <w:rsid w:val="005C4217"/>
    <w:rsid w:val="005C42A3"/>
    <w:rsid w:val="005C4386"/>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C4E"/>
    <w:rsid w:val="005C4D2D"/>
    <w:rsid w:val="005C4E24"/>
    <w:rsid w:val="005C4E64"/>
    <w:rsid w:val="005C50E2"/>
    <w:rsid w:val="005C5106"/>
    <w:rsid w:val="005C51E2"/>
    <w:rsid w:val="005C525D"/>
    <w:rsid w:val="005C53EB"/>
    <w:rsid w:val="005C54B6"/>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26"/>
    <w:rsid w:val="005C6739"/>
    <w:rsid w:val="005C674D"/>
    <w:rsid w:val="005C693F"/>
    <w:rsid w:val="005C69D1"/>
    <w:rsid w:val="005C6A80"/>
    <w:rsid w:val="005C6B11"/>
    <w:rsid w:val="005C6C38"/>
    <w:rsid w:val="005C6E0C"/>
    <w:rsid w:val="005C6E17"/>
    <w:rsid w:val="005C6EB9"/>
    <w:rsid w:val="005C6F31"/>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A6"/>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1D"/>
    <w:rsid w:val="005D1AEA"/>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57"/>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B9"/>
    <w:rsid w:val="005D47E8"/>
    <w:rsid w:val="005D496B"/>
    <w:rsid w:val="005D49A0"/>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1A"/>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608"/>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93"/>
    <w:rsid w:val="005E31BB"/>
    <w:rsid w:val="005E31D1"/>
    <w:rsid w:val="005E32C3"/>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09"/>
    <w:rsid w:val="005E3BAF"/>
    <w:rsid w:val="005E3BB2"/>
    <w:rsid w:val="005E3C08"/>
    <w:rsid w:val="005E3C99"/>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3CB"/>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2C1"/>
    <w:rsid w:val="005E6303"/>
    <w:rsid w:val="005E640C"/>
    <w:rsid w:val="005E653F"/>
    <w:rsid w:val="005E656A"/>
    <w:rsid w:val="005E66BB"/>
    <w:rsid w:val="005E670B"/>
    <w:rsid w:val="005E67ED"/>
    <w:rsid w:val="005E6821"/>
    <w:rsid w:val="005E690F"/>
    <w:rsid w:val="005E691B"/>
    <w:rsid w:val="005E6943"/>
    <w:rsid w:val="005E6968"/>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2A"/>
    <w:rsid w:val="005F028E"/>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DBC"/>
    <w:rsid w:val="005F0E30"/>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4D"/>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C8"/>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2D"/>
    <w:rsid w:val="005F4449"/>
    <w:rsid w:val="005F44D2"/>
    <w:rsid w:val="005F44F2"/>
    <w:rsid w:val="005F4532"/>
    <w:rsid w:val="005F4575"/>
    <w:rsid w:val="005F4620"/>
    <w:rsid w:val="005F4726"/>
    <w:rsid w:val="005F47EB"/>
    <w:rsid w:val="005F48EA"/>
    <w:rsid w:val="005F4A7F"/>
    <w:rsid w:val="005F4AC8"/>
    <w:rsid w:val="005F4AD2"/>
    <w:rsid w:val="005F4AE5"/>
    <w:rsid w:val="005F4AF6"/>
    <w:rsid w:val="005F4B9B"/>
    <w:rsid w:val="005F4C32"/>
    <w:rsid w:val="005F4C4A"/>
    <w:rsid w:val="005F4C7B"/>
    <w:rsid w:val="005F4C94"/>
    <w:rsid w:val="005F4D0E"/>
    <w:rsid w:val="005F4D5C"/>
    <w:rsid w:val="005F4DBD"/>
    <w:rsid w:val="005F4DDE"/>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4F"/>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8A"/>
    <w:rsid w:val="005F6AFA"/>
    <w:rsid w:val="005F6BAB"/>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58"/>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B3"/>
    <w:rsid w:val="006020CB"/>
    <w:rsid w:val="00602210"/>
    <w:rsid w:val="006022BC"/>
    <w:rsid w:val="006022EF"/>
    <w:rsid w:val="00602463"/>
    <w:rsid w:val="00602476"/>
    <w:rsid w:val="00602672"/>
    <w:rsid w:val="006027E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D1"/>
    <w:rsid w:val="006044FE"/>
    <w:rsid w:val="00604535"/>
    <w:rsid w:val="0060456E"/>
    <w:rsid w:val="0060457A"/>
    <w:rsid w:val="0060461E"/>
    <w:rsid w:val="00604623"/>
    <w:rsid w:val="0060465B"/>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86F"/>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0C"/>
    <w:rsid w:val="00610596"/>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59"/>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1E"/>
    <w:rsid w:val="0061257B"/>
    <w:rsid w:val="006125A0"/>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0F8"/>
    <w:rsid w:val="00616112"/>
    <w:rsid w:val="0061619E"/>
    <w:rsid w:val="00616237"/>
    <w:rsid w:val="006162C0"/>
    <w:rsid w:val="00616475"/>
    <w:rsid w:val="00616579"/>
    <w:rsid w:val="00616633"/>
    <w:rsid w:val="00616652"/>
    <w:rsid w:val="0061669C"/>
    <w:rsid w:val="006166C1"/>
    <w:rsid w:val="00616762"/>
    <w:rsid w:val="00616896"/>
    <w:rsid w:val="006168DD"/>
    <w:rsid w:val="00616937"/>
    <w:rsid w:val="00616952"/>
    <w:rsid w:val="00616978"/>
    <w:rsid w:val="006169DE"/>
    <w:rsid w:val="00616AA6"/>
    <w:rsid w:val="00616AD2"/>
    <w:rsid w:val="00616D1F"/>
    <w:rsid w:val="00616E05"/>
    <w:rsid w:val="00616E3E"/>
    <w:rsid w:val="00616EAA"/>
    <w:rsid w:val="00616ED4"/>
    <w:rsid w:val="00616EF6"/>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02"/>
    <w:rsid w:val="00617647"/>
    <w:rsid w:val="006176D2"/>
    <w:rsid w:val="006176D9"/>
    <w:rsid w:val="006176DF"/>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38"/>
    <w:rsid w:val="00620470"/>
    <w:rsid w:val="00620496"/>
    <w:rsid w:val="00620536"/>
    <w:rsid w:val="0062058B"/>
    <w:rsid w:val="0062059C"/>
    <w:rsid w:val="006205CD"/>
    <w:rsid w:val="006206AA"/>
    <w:rsid w:val="006206AD"/>
    <w:rsid w:val="006207EE"/>
    <w:rsid w:val="0062082A"/>
    <w:rsid w:val="0062087B"/>
    <w:rsid w:val="0062091C"/>
    <w:rsid w:val="00620927"/>
    <w:rsid w:val="00620A04"/>
    <w:rsid w:val="00620A54"/>
    <w:rsid w:val="00620A5D"/>
    <w:rsid w:val="00620AB5"/>
    <w:rsid w:val="00620ACD"/>
    <w:rsid w:val="00620C56"/>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849"/>
    <w:rsid w:val="00621887"/>
    <w:rsid w:val="006218C4"/>
    <w:rsid w:val="006218CB"/>
    <w:rsid w:val="00621B86"/>
    <w:rsid w:val="00621BC6"/>
    <w:rsid w:val="00621D17"/>
    <w:rsid w:val="00621DD7"/>
    <w:rsid w:val="00621EA1"/>
    <w:rsid w:val="00621F71"/>
    <w:rsid w:val="00621F9B"/>
    <w:rsid w:val="0062203A"/>
    <w:rsid w:val="00622045"/>
    <w:rsid w:val="00622141"/>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C82"/>
    <w:rsid w:val="00623D54"/>
    <w:rsid w:val="00623E0E"/>
    <w:rsid w:val="00623E65"/>
    <w:rsid w:val="00623F13"/>
    <w:rsid w:val="00623FE2"/>
    <w:rsid w:val="00624007"/>
    <w:rsid w:val="006240F5"/>
    <w:rsid w:val="00624175"/>
    <w:rsid w:val="006241B2"/>
    <w:rsid w:val="006241DA"/>
    <w:rsid w:val="0062426B"/>
    <w:rsid w:val="0062428D"/>
    <w:rsid w:val="0062431A"/>
    <w:rsid w:val="0062433E"/>
    <w:rsid w:val="0062439E"/>
    <w:rsid w:val="00624402"/>
    <w:rsid w:val="006244A2"/>
    <w:rsid w:val="006245BA"/>
    <w:rsid w:val="006245C3"/>
    <w:rsid w:val="0062469C"/>
    <w:rsid w:val="006246BF"/>
    <w:rsid w:val="00624702"/>
    <w:rsid w:val="00624716"/>
    <w:rsid w:val="006247E2"/>
    <w:rsid w:val="006247EC"/>
    <w:rsid w:val="006247F2"/>
    <w:rsid w:val="0062481D"/>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0D7"/>
    <w:rsid w:val="0062610F"/>
    <w:rsid w:val="00626145"/>
    <w:rsid w:val="00626179"/>
    <w:rsid w:val="006261C8"/>
    <w:rsid w:val="00626245"/>
    <w:rsid w:val="00626287"/>
    <w:rsid w:val="006262D3"/>
    <w:rsid w:val="006262DC"/>
    <w:rsid w:val="00626302"/>
    <w:rsid w:val="0062631F"/>
    <w:rsid w:val="00626360"/>
    <w:rsid w:val="00626368"/>
    <w:rsid w:val="0062644E"/>
    <w:rsid w:val="006264A1"/>
    <w:rsid w:val="00626582"/>
    <w:rsid w:val="0062661D"/>
    <w:rsid w:val="00626690"/>
    <w:rsid w:val="006266F1"/>
    <w:rsid w:val="00626709"/>
    <w:rsid w:val="00626730"/>
    <w:rsid w:val="00626787"/>
    <w:rsid w:val="006267BC"/>
    <w:rsid w:val="00626870"/>
    <w:rsid w:val="006269AF"/>
    <w:rsid w:val="00626A03"/>
    <w:rsid w:val="00626A1D"/>
    <w:rsid w:val="00626A51"/>
    <w:rsid w:val="00626B73"/>
    <w:rsid w:val="00626BA0"/>
    <w:rsid w:val="00626BFB"/>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20"/>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42"/>
    <w:rsid w:val="006315DE"/>
    <w:rsid w:val="006315FF"/>
    <w:rsid w:val="00631624"/>
    <w:rsid w:val="00631663"/>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4"/>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10F"/>
    <w:rsid w:val="00635269"/>
    <w:rsid w:val="0063549E"/>
    <w:rsid w:val="00635563"/>
    <w:rsid w:val="006355AD"/>
    <w:rsid w:val="006355C6"/>
    <w:rsid w:val="006358FC"/>
    <w:rsid w:val="00635A20"/>
    <w:rsid w:val="00635ABA"/>
    <w:rsid w:val="00635AF0"/>
    <w:rsid w:val="00635B7D"/>
    <w:rsid w:val="00635BE8"/>
    <w:rsid w:val="00635C9B"/>
    <w:rsid w:val="00635CB4"/>
    <w:rsid w:val="00635CC9"/>
    <w:rsid w:val="006360A5"/>
    <w:rsid w:val="006360B2"/>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7C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16C"/>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55"/>
    <w:rsid w:val="00641A6D"/>
    <w:rsid w:val="00641B4C"/>
    <w:rsid w:val="00641C5D"/>
    <w:rsid w:val="00641D5E"/>
    <w:rsid w:val="00641DA0"/>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9A0"/>
    <w:rsid w:val="00645B0E"/>
    <w:rsid w:val="00645B8E"/>
    <w:rsid w:val="00645B99"/>
    <w:rsid w:val="00645BB7"/>
    <w:rsid w:val="00645CD4"/>
    <w:rsid w:val="00645CD7"/>
    <w:rsid w:val="00645DEB"/>
    <w:rsid w:val="00645F47"/>
    <w:rsid w:val="00645FC1"/>
    <w:rsid w:val="00645FD0"/>
    <w:rsid w:val="0064601C"/>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422"/>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AA"/>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79C"/>
    <w:rsid w:val="006527A2"/>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AD"/>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3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6FD0"/>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5F0"/>
    <w:rsid w:val="00657650"/>
    <w:rsid w:val="006577E9"/>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43"/>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79"/>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AD"/>
    <w:rsid w:val="00662337"/>
    <w:rsid w:val="0066234A"/>
    <w:rsid w:val="006623B6"/>
    <w:rsid w:val="006623E8"/>
    <w:rsid w:val="00662483"/>
    <w:rsid w:val="00662498"/>
    <w:rsid w:val="0066251E"/>
    <w:rsid w:val="00662557"/>
    <w:rsid w:val="00662571"/>
    <w:rsid w:val="00662582"/>
    <w:rsid w:val="006625A9"/>
    <w:rsid w:val="00662631"/>
    <w:rsid w:val="00662643"/>
    <w:rsid w:val="0066264E"/>
    <w:rsid w:val="00662675"/>
    <w:rsid w:val="00662728"/>
    <w:rsid w:val="006627CE"/>
    <w:rsid w:val="006629B6"/>
    <w:rsid w:val="006629C4"/>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AA"/>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2B"/>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55"/>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08B"/>
    <w:rsid w:val="00680114"/>
    <w:rsid w:val="00680121"/>
    <w:rsid w:val="0068015C"/>
    <w:rsid w:val="00680197"/>
    <w:rsid w:val="006801F2"/>
    <w:rsid w:val="006801F3"/>
    <w:rsid w:val="00680212"/>
    <w:rsid w:val="00680242"/>
    <w:rsid w:val="006802C4"/>
    <w:rsid w:val="00680341"/>
    <w:rsid w:val="00680428"/>
    <w:rsid w:val="0068043E"/>
    <w:rsid w:val="00680460"/>
    <w:rsid w:val="006804A3"/>
    <w:rsid w:val="0068056D"/>
    <w:rsid w:val="006805A8"/>
    <w:rsid w:val="006805D7"/>
    <w:rsid w:val="0068073E"/>
    <w:rsid w:val="00680748"/>
    <w:rsid w:val="0068081A"/>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7D8"/>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38"/>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35"/>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DAF"/>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54"/>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64"/>
    <w:rsid w:val="006914CF"/>
    <w:rsid w:val="006915A5"/>
    <w:rsid w:val="0069163C"/>
    <w:rsid w:val="00691698"/>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1"/>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37"/>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4E"/>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50"/>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EFA"/>
    <w:rsid w:val="00695F24"/>
    <w:rsid w:val="00695F4A"/>
    <w:rsid w:val="00695F52"/>
    <w:rsid w:val="00695FAE"/>
    <w:rsid w:val="00695FD0"/>
    <w:rsid w:val="00695FD2"/>
    <w:rsid w:val="006960FC"/>
    <w:rsid w:val="0069616B"/>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8C2"/>
    <w:rsid w:val="0069693E"/>
    <w:rsid w:val="00696A87"/>
    <w:rsid w:val="00696ADF"/>
    <w:rsid w:val="00696B77"/>
    <w:rsid w:val="00696BE6"/>
    <w:rsid w:val="00696C0C"/>
    <w:rsid w:val="00696C40"/>
    <w:rsid w:val="00696D7F"/>
    <w:rsid w:val="00696E49"/>
    <w:rsid w:val="00696E7E"/>
    <w:rsid w:val="00696E8E"/>
    <w:rsid w:val="00696E9F"/>
    <w:rsid w:val="00696EF2"/>
    <w:rsid w:val="00696EF3"/>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AAA"/>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20"/>
    <w:rsid w:val="006A2347"/>
    <w:rsid w:val="006A2553"/>
    <w:rsid w:val="006A25CC"/>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82"/>
    <w:rsid w:val="006A2FB8"/>
    <w:rsid w:val="006A2FF4"/>
    <w:rsid w:val="006A3079"/>
    <w:rsid w:val="006A316F"/>
    <w:rsid w:val="006A3259"/>
    <w:rsid w:val="006A3290"/>
    <w:rsid w:val="006A32D2"/>
    <w:rsid w:val="006A32FC"/>
    <w:rsid w:val="006A331A"/>
    <w:rsid w:val="006A33F3"/>
    <w:rsid w:val="006A3485"/>
    <w:rsid w:val="006A3486"/>
    <w:rsid w:val="006A34A2"/>
    <w:rsid w:val="006A34A4"/>
    <w:rsid w:val="006A34BB"/>
    <w:rsid w:val="006A34C3"/>
    <w:rsid w:val="006A35BF"/>
    <w:rsid w:val="006A3608"/>
    <w:rsid w:val="006A36CD"/>
    <w:rsid w:val="006A36DB"/>
    <w:rsid w:val="006A372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28A"/>
    <w:rsid w:val="006A4377"/>
    <w:rsid w:val="006A443D"/>
    <w:rsid w:val="006A44EF"/>
    <w:rsid w:val="006A45CE"/>
    <w:rsid w:val="006A4610"/>
    <w:rsid w:val="006A4718"/>
    <w:rsid w:val="006A4751"/>
    <w:rsid w:val="006A47C9"/>
    <w:rsid w:val="006A48F5"/>
    <w:rsid w:val="006A490A"/>
    <w:rsid w:val="006A497F"/>
    <w:rsid w:val="006A49A0"/>
    <w:rsid w:val="006A4AD4"/>
    <w:rsid w:val="006A4AF0"/>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2C"/>
    <w:rsid w:val="006A5CE0"/>
    <w:rsid w:val="006A605B"/>
    <w:rsid w:val="006A607E"/>
    <w:rsid w:val="006A60AE"/>
    <w:rsid w:val="006A62CC"/>
    <w:rsid w:val="006A6348"/>
    <w:rsid w:val="006A638D"/>
    <w:rsid w:val="006A63D1"/>
    <w:rsid w:val="006A6550"/>
    <w:rsid w:val="006A656B"/>
    <w:rsid w:val="006A657F"/>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4E"/>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6B"/>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C3"/>
    <w:rsid w:val="006B28D8"/>
    <w:rsid w:val="006B290B"/>
    <w:rsid w:val="006B2976"/>
    <w:rsid w:val="006B29B7"/>
    <w:rsid w:val="006B29F2"/>
    <w:rsid w:val="006B2A05"/>
    <w:rsid w:val="006B2C13"/>
    <w:rsid w:val="006B2C7F"/>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A33"/>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00"/>
    <w:rsid w:val="006B42D0"/>
    <w:rsid w:val="006B4329"/>
    <w:rsid w:val="006B43E4"/>
    <w:rsid w:val="006B442F"/>
    <w:rsid w:val="006B4499"/>
    <w:rsid w:val="006B449E"/>
    <w:rsid w:val="006B44F3"/>
    <w:rsid w:val="006B4503"/>
    <w:rsid w:val="006B452B"/>
    <w:rsid w:val="006B46F8"/>
    <w:rsid w:val="006B471B"/>
    <w:rsid w:val="006B472A"/>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931"/>
    <w:rsid w:val="006B7A65"/>
    <w:rsid w:val="006B7AA6"/>
    <w:rsid w:val="006B7ABA"/>
    <w:rsid w:val="006B7B31"/>
    <w:rsid w:val="006B7BA3"/>
    <w:rsid w:val="006B7BD6"/>
    <w:rsid w:val="006B7C77"/>
    <w:rsid w:val="006B7C85"/>
    <w:rsid w:val="006B7DC6"/>
    <w:rsid w:val="006B7DDD"/>
    <w:rsid w:val="006B7E4E"/>
    <w:rsid w:val="006B7EEB"/>
    <w:rsid w:val="006B7EFF"/>
    <w:rsid w:val="006B7F52"/>
    <w:rsid w:val="006C0038"/>
    <w:rsid w:val="006C0068"/>
    <w:rsid w:val="006C0091"/>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6F1"/>
    <w:rsid w:val="006C0769"/>
    <w:rsid w:val="006C07D4"/>
    <w:rsid w:val="006C0851"/>
    <w:rsid w:val="006C08F6"/>
    <w:rsid w:val="006C09A5"/>
    <w:rsid w:val="006C09E5"/>
    <w:rsid w:val="006C0A13"/>
    <w:rsid w:val="006C0A4B"/>
    <w:rsid w:val="006C0AB4"/>
    <w:rsid w:val="006C0ADF"/>
    <w:rsid w:val="006C0B2A"/>
    <w:rsid w:val="006C0C1D"/>
    <w:rsid w:val="006C0CAA"/>
    <w:rsid w:val="006C0CD0"/>
    <w:rsid w:val="006C0CE0"/>
    <w:rsid w:val="006C0D8C"/>
    <w:rsid w:val="006C0DB9"/>
    <w:rsid w:val="006C0F1A"/>
    <w:rsid w:val="006C0F26"/>
    <w:rsid w:val="006C0FA7"/>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BC4"/>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939"/>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9"/>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4A"/>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0C"/>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08"/>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2B"/>
    <w:rsid w:val="006D459F"/>
    <w:rsid w:val="006D4999"/>
    <w:rsid w:val="006D49E1"/>
    <w:rsid w:val="006D4B20"/>
    <w:rsid w:val="006D4B2C"/>
    <w:rsid w:val="006D4BB3"/>
    <w:rsid w:val="006D4BEE"/>
    <w:rsid w:val="006D4E98"/>
    <w:rsid w:val="006D4EA4"/>
    <w:rsid w:val="006D4F32"/>
    <w:rsid w:val="006D4FA9"/>
    <w:rsid w:val="006D5067"/>
    <w:rsid w:val="006D516A"/>
    <w:rsid w:val="006D518A"/>
    <w:rsid w:val="006D51DE"/>
    <w:rsid w:val="006D5202"/>
    <w:rsid w:val="006D5216"/>
    <w:rsid w:val="006D5324"/>
    <w:rsid w:val="006D5690"/>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5D"/>
    <w:rsid w:val="006D6063"/>
    <w:rsid w:val="006D609F"/>
    <w:rsid w:val="006D60DF"/>
    <w:rsid w:val="006D619A"/>
    <w:rsid w:val="006D62BC"/>
    <w:rsid w:val="006D637E"/>
    <w:rsid w:val="006D65B9"/>
    <w:rsid w:val="006D662F"/>
    <w:rsid w:val="006D66D6"/>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AA"/>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63E"/>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693"/>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65"/>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8F"/>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0D9"/>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CB"/>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3DD"/>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A9"/>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5E4"/>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688"/>
    <w:rsid w:val="006F6697"/>
    <w:rsid w:val="006F66D3"/>
    <w:rsid w:val="006F6791"/>
    <w:rsid w:val="006F67CD"/>
    <w:rsid w:val="006F67FB"/>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1B"/>
    <w:rsid w:val="00700A28"/>
    <w:rsid w:val="00700A79"/>
    <w:rsid w:val="00700AEB"/>
    <w:rsid w:val="00700B28"/>
    <w:rsid w:val="00700BDD"/>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02"/>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92"/>
    <w:rsid w:val="007038F3"/>
    <w:rsid w:val="0070391E"/>
    <w:rsid w:val="00703969"/>
    <w:rsid w:val="00703A35"/>
    <w:rsid w:val="00703C86"/>
    <w:rsid w:val="00703C94"/>
    <w:rsid w:val="00703CE4"/>
    <w:rsid w:val="00703D27"/>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33"/>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A71"/>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9F"/>
    <w:rsid w:val="007103C1"/>
    <w:rsid w:val="007103F7"/>
    <w:rsid w:val="0071040C"/>
    <w:rsid w:val="00710510"/>
    <w:rsid w:val="007105BC"/>
    <w:rsid w:val="007105D9"/>
    <w:rsid w:val="0071060F"/>
    <w:rsid w:val="0071064D"/>
    <w:rsid w:val="0071067A"/>
    <w:rsid w:val="007107A9"/>
    <w:rsid w:val="007107EF"/>
    <w:rsid w:val="00710852"/>
    <w:rsid w:val="00710873"/>
    <w:rsid w:val="00710968"/>
    <w:rsid w:val="007109D5"/>
    <w:rsid w:val="00710AB2"/>
    <w:rsid w:val="00710ABD"/>
    <w:rsid w:val="00710AD3"/>
    <w:rsid w:val="00710B4F"/>
    <w:rsid w:val="00710E0D"/>
    <w:rsid w:val="00710E78"/>
    <w:rsid w:val="00710E83"/>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BF1"/>
    <w:rsid w:val="00711D31"/>
    <w:rsid w:val="00711D39"/>
    <w:rsid w:val="00711E55"/>
    <w:rsid w:val="00711E6F"/>
    <w:rsid w:val="00711F63"/>
    <w:rsid w:val="00711FA1"/>
    <w:rsid w:val="00711FAF"/>
    <w:rsid w:val="00711FF8"/>
    <w:rsid w:val="00712033"/>
    <w:rsid w:val="00712036"/>
    <w:rsid w:val="007120A1"/>
    <w:rsid w:val="00712154"/>
    <w:rsid w:val="00712168"/>
    <w:rsid w:val="007121C8"/>
    <w:rsid w:val="00712281"/>
    <w:rsid w:val="007123D1"/>
    <w:rsid w:val="007123FC"/>
    <w:rsid w:val="0071240A"/>
    <w:rsid w:val="0071251A"/>
    <w:rsid w:val="00712529"/>
    <w:rsid w:val="00712555"/>
    <w:rsid w:val="007125FE"/>
    <w:rsid w:val="00712616"/>
    <w:rsid w:val="00712626"/>
    <w:rsid w:val="00712736"/>
    <w:rsid w:val="007127AA"/>
    <w:rsid w:val="007127E5"/>
    <w:rsid w:val="007128EB"/>
    <w:rsid w:val="00712962"/>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3DE"/>
    <w:rsid w:val="00713434"/>
    <w:rsid w:val="0071347E"/>
    <w:rsid w:val="00713513"/>
    <w:rsid w:val="0071354D"/>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C8"/>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3A"/>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02"/>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EA"/>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7F3"/>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9A4"/>
    <w:rsid w:val="00722A5A"/>
    <w:rsid w:val="00722A6F"/>
    <w:rsid w:val="00722A8A"/>
    <w:rsid w:val="00722AC7"/>
    <w:rsid w:val="00722BD8"/>
    <w:rsid w:val="00722C1B"/>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9C3"/>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8C7"/>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8C4"/>
    <w:rsid w:val="007279AC"/>
    <w:rsid w:val="00727A55"/>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AD1"/>
    <w:rsid w:val="00731B5F"/>
    <w:rsid w:val="00731CDC"/>
    <w:rsid w:val="00731CDE"/>
    <w:rsid w:val="00731D04"/>
    <w:rsid w:val="00732021"/>
    <w:rsid w:val="007320B9"/>
    <w:rsid w:val="007320EA"/>
    <w:rsid w:val="00732159"/>
    <w:rsid w:val="00732211"/>
    <w:rsid w:val="0073221D"/>
    <w:rsid w:val="00732286"/>
    <w:rsid w:val="0073230B"/>
    <w:rsid w:val="0073241A"/>
    <w:rsid w:val="0073254E"/>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AE"/>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94"/>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9A4"/>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47"/>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9DD"/>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8C3"/>
    <w:rsid w:val="00741934"/>
    <w:rsid w:val="007419C6"/>
    <w:rsid w:val="007419C7"/>
    <w:rsid w:val="007419EC"/>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8E"/>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79D"/>
    <w:rsid w:val="007449ED"/>
    <w:rsid w:val="00744A6A"/>
    <w:rsid w:val="00744BD6"/>
    <w:rsid w:val="00744C07"/>
    <w:rsid w:val="00744C7D"/>
    <w:rsid w:val="00745027"/>
    <w:rsid w:val="007450EA"/>
    <w:rsid w:val="007450F9"/>
    <w:rsid w:val="00745140"/>
    <w:rsid w:val="00745159"/>
    <w:rsid w:val="007451FA"/>
    <w:rsid w:val="00745206"/>
    <w:rsid w:val="0074520F"/>
    <w:rsid w:val="00745237"/>
    <w:rsid w:val="0074529A"/>
    <w:rsid w:val="00745311"/>
    <w:rsid w:val="00745328"/>
    <w:rsid w:val="0074532F"/>
    <w:rsid w:val="0074548C"/>
    <w:rsid w:val="007454CD"/>
    <w:rsid w:val="00745533"/>
    <w:rsid w:val="0074553E"/>
    <w:rsid w:val="00745555"/>
    <w:rsid w:val="00745559"/>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C82"/>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09"/>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70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A0"/>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65A"/>
    <w:rsid w:val="0075371F"/>
    <w:rsid w:val="00753776"/>
    <w:rsid w:val="00753911"/>
    <w:rsid w:val="0075398E"/>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175"/>
    <w:rsid w:val="00754203"/>
    <w:rsid w:val="0075424A"/>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494"/>
    <w:rsid w:val="0075551B"/>
    <w:rsid w:val="00755530"/>
    <w:rsid w:val="007555DF"/>
    <w:rsid w:val="007556D7"/>
    <w:rsid w:val="00755733"/>
    <w:rsid w:val="00755743"/>
    <w:rsid w:val="007557CA"/>
    <w:rsid w:val="00755878"/>
    <w:rsid w:val="007558C6"/>
    <w:rsid w:val="00755A9C"/>
    <w:rsid w:val="00755B60"/>
    <w:rsid w:val="00755B89"/>
    <w:rsid w:val="00755BD4"/>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CD7"/>
    <w:rsid w:val="00757D74"/>
    <w:rsid w:val="00757D98"/>
    <w:rsid w:val="00757EBC"/>
    <w:rsid w:val="00757F21"/>
    <w:rsid w:val="00757F4F"/>
    <w:rsid w:val="00757FA9"/>
    <w:rsid w:val="00760046"/>
    <w:rsid w:val="00760088"/>
    <w:rsid w:val="007600FE"/>
    <w:rsid w:val="0076010B"/>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4"/>
    <w:rsid w:val="0076548F"/>
    <w:rsid w:val="007654DC"/>
    <w:rsid w:val="00765502"/>
    <w:rsid w:val="0076567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2E2"/>
    <w:rsid w:val="00766314"/>
    <w:rsid w:val="00766383"/>
    <w:rsid w:val="00766467"/>
    <w:rsid w:val="00766572"/>
    <w:rsid w:val="0076657B"/>
    <w:rsid w:val="00766671"/>
    <w:rsid w:val="007666C3"/>
    <w:rsid w:val="007667E1"/>
    <w:rsid w:val="00766876"/>
    <w:rsid w:val="00766900"/>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A0"/>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2BC"/>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1A"/>
    <w:rsid w:val="0077295F"/>
    <w:rsid w:val="00772970"/>
    <w:rsid w:val="007729E4"/>
    <w:rsid w:val="00772A15"/>
    <w:rsid w:val="00772B43"/>
    <w:rsid w:val="00772C15"/>
    <w:rsid w:val="00772C23"/>
    <w:rsid w:val="00772DC1"/>
    <w:rsid w:val="00772E0C"/>
    <w:rsid w:val="00772E1E"/>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DD4"/>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2F"/>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93"/>
    <w:rsid w:val="007827DD"/>
    <w:rsid w:val="00782811"/>
    <w:rsid w:val="007829E0"/>
    <w:rsid w:val="00782B42"/>
    <w:rsid w:val="00782B61"/>
    <w:rsid w:val="00782B98"/>
    <w:rsid w:val="00782BB0"/>
    <w:rsid w:val="00782C66"/>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6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5E9"/>
    <w:rsid w:val="0078561D"/>
    <w:rsid w:val="007856AF"/>
    <w:rsid w:val="00785708"/>
    <w:rsid w:val="0078577B"/>
    <w:rsid w:val="007857AE"/>
    <w:rsid w:val="0078586B"/>
    <w:rsid w:val="007858EB"/>
    <w:rsid w:val="0078590B"/>
    <w:rsid w:val="007859AD"/>
    <w:rsid w:val="00785A04"/>
    <w:rsid w:val="00785A45"/>
    <w:rsid w:val="00785B03"/>
    <w:rsid w:val="00785B9D"/>
    <w:rsid w:val="00785BD1"/>
    <w:rsid w:val="00785BF7"/>
    <w:rsid w:val="00785D02"/>
    <w:rsid w:val="00785D80"/>
    <w:rsid w:val="00785DF0"/>
    <w:rsid w:val="00785E18"/>
    <w:rsid w:val="00785F58"/>
    <w:rsid w:val="00785FFC"/>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043"/>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4B"/>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49"/>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65"/>
    <w:rsid w:val="00793FEF"/>
    <w:rsid w:val="0079416A"/>
    <w:rsid w:val="007941D5"/>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43"/>
    <w:rsid w:val="00794F95"/>
    <w:rsid w:val="00794FA3"/>
    <w:rsid w:val="00795076"/>
    <w:rsid w:val="007950DA"/>
    <w:rsid w:val="00795262"/>
    <w:rsid w:val="00795266"/>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6C3"/>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CEC"/>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1A0"/>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CB7"/>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82"/>
    <w:rsid w:val="007A44D5"/>
    <w:rsid w:val="007A44FD"/>
    <w:rsid w:val="007A4542"/>
    <w:rsid w:val="007A45CC"/>
    <w:rsid w:val="007A465E"/>
    <w:rsid w:val="007A46B4"/>
    <w:rsid w:val="007A472A"/>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EFE"/>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71"/>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88D"/>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8C"/>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1A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5B"/>
    <w:rsid w:val="007B3865"/>
    <w:rsid w:val="007B3A6F"/>
    <w:rsid w:val="007B3ADF"/>
    <w:rsid w:val="007B3C38"/>
    <w:rsid w:val="007B3C61"/>
    <w:rsid w:val="007B3D24"/>
    <w:rsid w:val="007B3D39"/>
    <w:rsid w:val="007B3D4C"/>
    <w:rsid w:val="007B3F81"/>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AF7"/>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6"/>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AA"/>
    <w:rsid w:val="007C03AC"/>
    <w:rsid w:val="007C03B5"/>
    <w:rsid w:val="007C03BF"/>
    <w:rsid w:val="007C03C8"/>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B7"/>
    <w:rsid w:val="007C29D3"/>
    <w:rsid w:val="007C2B2E"/>
    <w:rsid w:val="007C2BBD"/>
    <w:rsid w:val="007C2C1F"/>
    <w:rsid w:val="007C2C22"/>
    <w:rsid w:val="007C2C55"/>
    <w:rsid w:val="007C2C62"/>
    <w:rsid w:val="007C2E80"/>
    <w:rsid w:val="007C2E83"/>
    <w:rsid w:val="007C308E"/>
    <w:rsid w:val="007C31D4"/>
    <w:rsid w:val="007C3287"/>
    <w:rsid w:val="007C32D0"/>
    <w:rsid w:val="007C3342"/>
    <w:rsid w:val="007C3363"/>
    <w:rsid w:val="007C34D6"/>
    <w:rsid w:val="007C3551"/>
    <w:rsid w:val="007C3561"/>
    <w:rsid w:val="007C367B"/>
    <w:rsid w:val="007C36B8"/>
    <w:rsid w:val="007C36D1"/>
    <w:rsid w:val="007C38B8"/>
    <w:rsid w:val="007C3913"/>
    <w:rsid w:val="007C3922"/>
    <w:rsid w:val="007C39E3"/>
    <w:rsid w:val="007C3A14"/>
    <w:rsid w:val="007C3A3C"/>
    <w:rsid w:val="007C3AF1"/>
    <w:rsid w:val="007C3C1D"/>
    <w:rsid w:val="007C3C92"/>
    <w:rsid w:val="007C3C9C"/>
    <w:rsid w:val="007C3D61"/>
    <w:rsid w:val="007C3D8D"/>
    <w:rsid w:val="007C3DFD"/>
    <w:rsid w:val="007C3E47"/>
    <w:rsid w:val="007C3E78"/>
    <w:rsid w:val="007C3EA4"/>
    <w:rsid w:val="007C3F40"/>
    <w:rsid w:val="007C3F43"/>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19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C4F"/>
    <w:rsid w:val="007C6C51"/>
    <w:rsid w:val="007C6D1F"/>
    <w:rsid w:val="007C6D35"/>
    <w:rsid w:val="007C6D8F"/>
    <w:rsid w:val="007C6DD4"/>
    <w:rsid w:val="007C6DF2"/>
    <w:rsid w:val="007C6DF4"/>
    <w:rsid w:val="007C6E13"/>
    <w:rsid w:val="007C6E6A"/>
    <w:rsid w:val="007C6E6C"/>
    <w:rsid w:val="007C6FD7"/>
    <w:rsid w:val="007C7024"/>
    <w:rsid w:val="007C7027"/>
    <w:rsid w:val="007C70A1"/>
    <w:rsid w:val="007C70B1"/>
    <w:rsid w:val="007C71B2"/>
    <w:rsid w:val="007C71D6"/>
    <w:rsid w:val="007C727B"/>
    <w:rsid w:val="007C734B"/>
    <w:rsid w:val="007C7495"/>
    <w:rsid w:val="007C7511"/>
    <w:rsid w:val="007C75E3"/>
    <w:rsid w:val="007C7656"/>
    <w:rsid w:val="007C76E9"/>
    <w:rsid w:val="007C7730"/>
    <w:rsid w:val="007C787D"/>
    <w:rsid w:val="007C7891"/>
    <w:rsid w:val="007C78DF"/>
    <w:rsid w:val="007C7934"/>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99"/>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0DB"/>
    <w:rsid w:val="007D21B4"/>
    <w:rsid w:val="007D223E"/>
    <w:rsid w:val="007D229A"/>
    <w:rsid w:val="007D22C4"/>
    <w:rsid w:val="007D2379"/>
    <w:rsid w:val="007D23F7"/>
    <w:rsid w:val="007D246E"/>
    <w:rsid w:val="007D2525"/>
    <w:rsid w:val="007D25C0"/>
    <w:rsid w:val="007D2770"/>
    <w:rsid w:val="007D2798"/>
    <w:rsid w:val="007D27AE"/>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4EC8"/>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86"/>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BA"/>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0D"/>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39E"/>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1D9"/>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1"/>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BD9"/>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4B"/>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0F8"/>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0D"/>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1A"/>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2D"/>
    <w:rsid w:val="007F3A35"/>
    <w:rsid w:val="007F3AD3"/>
    <w:rsid w:val="007F3B11"/>
    <w:rsid w:val="007F3D4F"/>
    <w:rsid w:val="007F3D52"/>
    <w:rsid w:val="007F3DEF"/>
    <w:rsid w:val="007F40D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4F"/>
    <w:rsid w:val="007F4987"/>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77"/>
    <w:rsid w:val="007F61BB"/>
    <w:rsid w:val="007F6241"/>
    <w:rsid w:val="007F62DD"/>
    <w:rsid w:val="007F6328"/>
    <w:rsid w:val="007F6363"/>
    <w:rsid w:val="007F6453"/>
    <w:rsid w:val="007F663C"/>
    <w:rsid w:val="007F667A"/>
    <w:rsid w:val="007F675F"/>
    <w:rsid w:val="007F6907"/>
    <w:rsid w:val="007F69B8"/>
    <w:rsid w:val="007F6A65"/>
    <w:rsid w:val="007F6CCB"/>
    <w:rsid w:val="007F6DFE"/>
    <w:rsid w:val="007F6E7F"/>
    <w:rsid w:val="007F6F3B"/>
    <w:rsid w:val="007F6F8C"/>
    <w:rsid w:val="007F7052"/>
    <w:rsid w:val="007F7068"/>
    <w:rsid w:val="007F7086"/>
    <w:rsid w:val="007F737B"/>
    <w:rsid w:val="007F73B8"/>
    <w:rsid w:val="007F73D0"/>
    <w:rsid w:val="007F7458"/>
    <w:rsid w:val="007F74A7"/>
    <w:rsid w:val="007F75E0"/>
    <w:rsid w:val="007F7602"/>
    <w:rsid w:val="007F76BE"/>
    <w:rsid w:val="007F7797"/>
    <w:rsid w:val="007F77A7"/>
    <w:rsid w:val="007F7835"/>
    <w:rsid w:val="007F7981"/>
    <w:rsid w:val="007F79D6"/>
    <w:rsid w:val="007F7A59"/>
    <w:rsid w:val="007F7A7D"/>
    <w:rsid w:val="007F7B86"/>
    <w:rsid w:val="007F7C08"/>
    <w:rsid w:val="007F7C0C"/>
    <w:rsid w:val="007F7CB7"/>
    <w:rsid w:val="007F7D49"/>
    <w:rsid w:val="007F7D8B"/>
    <w:rsid w:val="007F7DA6"/>
    <w:rsid w:val="007F7DE7"/>
    <w:rsid w:val="007F7E03"/>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9D"/>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23"/>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91"/>
    <w:rsid w:val="008041B4"/>
    <w:rsid w:val="008043A0"/>
    <w:rsid w:val="008043CC"/>
    <w:rsid w:val="00804405"/>
    <w:rsid w:val="00804473"/>
    <w:rsid w:val="0080447B"/>
    <w:rsid w:val="008044AF"/>
    <w:rsid w:val="00804515"/>
    <w:rsid w:val="008045B4"/>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1E2"/>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08"/>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26"/>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5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3F"/>
    <w:rsid w:val="0081376C"/>
    <w:rsid w:val="008137FA"/>
    <w:rsid w:val="00813833"/>
    <w:rsid w:val="00813854"/>
    <w:rsid w:val="0081385C"/>
    <w:rsid w:val="0081390C"/>
    <w:rsid w:val="00813A13"/>
    <w:rsid w:val="00813A3E"/>
    <w:rsid w:val="00813A80"/>
    <w:rsid w:val="00813B28"/>
    <w:rsid w:val="00813B6A"/>
    <w:rsid w:val="00813D1F"/>
    <w:rsid w:val="00813D3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8E9"/>
    <w:rsid w:val="00815911"/>
    <w:rsid w:val="0081596E"/>
    <w:rsid w:val="00815983"/>
    <w:rsid w:val="00815988"/>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D3"/>
    <w:rsid w:val="008169E1"/>
    <w:rsid w:val="00816A22"/>
    <w:rsid w:val="00816A7D"/>
    <w:rsid w:val="00816B40"/>
    <w:rsid w:val="00816B93"/>
    <w:rsid w:val="00816B95"/>
    <w:rsid w:val="00816C2B"/>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20"/>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CBB"/>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48"/>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1C"/>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3F"/>
    <w:rsid w:val="00825961"/>
    <w:rsid w:val="0082597D"/>
    <w:rsid w:val="00825988"/>
    <w:rsid w:val="008259BD"/>
    <w:rsid w:val="00825A02"/>
    <w:rsid w:val="00825A70"/>
    <w:rsid w:val="00825A9C"/>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5F7"/>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62"/>
    <w:rsid w:val="00826FDC"/>
    <w:rsid w:val="00827023"/>
    <w:rsid w:val="00827057"/>
    <w:rsid w:val="00827117"/>
    <w:rsid w:val="00827132"/>
    <w:rsid w:val="00827181"/>
    <w:rsid w:val="008271BD"/>
    <w:rsid w:val="008271CA"/>
    <w:rsid w:val="0082724C"/>
    <w:rsid w:val="00827306"/>
    <w:rsid w:val="00827332"/>
    <w:rsid w:val="008273E7"/>
    <w:rsid w:val="00827415"/>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AA"/>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02"/>
    <w:rsid w:val="00833830"/>
    <w:rsid w:val="00833844"/>
    <w:rsid w:val="00833856"/>
    <w:rsid w:val="00833888"/>
    <w:rsid w:val="008338DF"/>
    <w:rsid w:val="00833907"/>
    <w:rsid w:val="00833912"/>
    <w:rsid w:val="0083394C"/>
    <w:rsid w:val="00833B37"/>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B9"/>
    <w:rsid w:val="008344C3"/>
    <w:rsid w:val="008344D2"/>
    <w:rsid w:val="008345DC"/>
    <w:rsid w:val="008346AA"/>
    <w:rsid w:val="008346B2"/>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59"/>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25"/>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5"/>
    <w:rsid w:val="00835F2A"/>
    <w:rsid w:val="00835FE1"/>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5B"/>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64"/>
    <w:rsid w:val="0084069D"/>
    <w:rsid w:val="008406AE"/>
    <w:rsid w:val="00840736"/>
    <w:rsid w:val="0084086F"/>
    <w:rsid w:val="0084091D"/>
    <w:rsid w:val="00840BED"/>
    <w:rsid w:val="00840CBB"/>
    <w:rsid w:val="00840D2B"/>
    <w:rsid w:val="00840D36"/>
    <w:rsid w:val="00840DA2"/>
    <w:rsid w:val="00840DE2"/>
    <w:rsid w:val="00840DF5"/>
    <w:rsid w:val="00840F0D"/>
    <w:rsid w:val="00841018"/>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3"/>
    <w:rsid w:val="00841ACF"/>
    <w:rsid w:val="00841B6F"/>
    <w:rsid w:val="00841D70"/>
    <w:rsid w:val="00841D87"/>
    <w:rsid w:val="00841E59"/>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31"/>
    <w:rsid w:val="00842923"/>
    <w:rsid w:val="0084297A"/>
    <w:rsid w:val="00842A78"/>
    <w:rsid w:val="00842AB2"/>
    <w:rsid w:val="00842AE8"/>
    <w:rsid w:val="00842B70"/>
    <w:rsid w:val="00842BC5"/>
    <w:rsid w:val="00842C4C"/>
    <w:rsid w:val="00842C58"/>
    <w:rsid w:val="00842CB6"/>
    <w:rsid w:val="00842D00"/>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38"/>
    <w:rsid w:val="00845285"/>
    <w:rsid w:val="00845425"/>
    <w:rsid w:val="008454E5"/>
    <w:rsid w:val="00845517"/>
    <w:rsid w:val="00845571"/>
    <w:rsid w:val="008455C1"/>
    <w:rsid w:val="00845724"/>
    <w:rsid w:val="008457C2"/>
    <w:rsid w:val="0084582D"/>
    <w:rsid w:val="008458E7"/>
    <w:rsid w:val="00845918"/>
    <w:rsid w:val="008459A0"/>
    <w:rsid w:val="008459ED"/>
    <w:rsid w:val="008459F5"/>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21"/>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01"/>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23"/>
    <w:rsid w:val="00851A89"/>
    <w:rsid w:val="00851B0F"/>
    <w:rsid w:val="00851B60"/>
    <w:rsid w:val="00851BA9"/>
    <w:rsid w:val="00851BE4"/>
    <w:rsid w:val="00851CBA"/>
    <w:rsid w:val="00851CFF"/>
    <w:rsid w:val="00851D07"/>
    <w:rsid w:val="00851D70"/>
    <w:rsid w:val="00851DF6"/>
    <w:rsid w:val="00851E5A"/>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1"/>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286"/>
    <w:rsid w:val="00853315"/>
    <w:rsid w:val="00853340"/>
    <w:rsid w:val="00853384"/>
    <w:rsid w:val="0085341B"/>
    <w:rsid w:val="00853835"/>
    <w:rsid w:val="008538CD"/>
    <w:rsid w:val="008538DD"/>
    <w:rsid w:val="00853944"/>
    <w:rsid w:val="008539DC"/>
    <w:rsid w:val="00853A82"/>
    <w:rsid w:val="00853AA8"/>
    <w:rsid w:val="00853AAD"/>
    <w:rsid w:val="00853ABD"/>
    <w:rsid w:val="00853AE6"/>
    <w:rsid w:val="00853B84"/>
    <w:rsid w:val="00853BA3"/>
    <w:rsid w:val="00853BA9"/>
    <w:rsid w:val="00853D49"/>
    <w:rsid w:val="00853F04"/>
    <w:rsid w:val="00853F0A"/>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6"/>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9D2"/>
    <w:rsid w:val="00857BAB"/>
    <w:rsid w:val="00857BFD"/>
    <w:rsid w:val="00857C22"/>
    <w:rsid w:val="00857C6A"/>
    <w:rsid w:val="00857D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77"/>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EF"/>
    <w:rsid w:val="00861AF1"/>
    <w:rsid w:val="00861B9D"/>
    <w:rsid w:val="00861C02"/>
    <w:rsid w:val="00861C26"/>
    <w:rsid w:val="00861C90"/>
    <w:rsid w:val="00861ECF"/>
    <w:rsid w:val="00861EF3"/>
    <w:rsid w:val="0086205F"/>
    <w:rsid w:val="00862206"/>
    <w:rsid w:val="00862278"/>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BCC"/>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C0F"/>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5F"/>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DA"/>
    <w:rsid w:val="008701EF"/>
    <w:rsid w:val="00870256"/>
    <w:rsid w:val="00870374"/>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319"/>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5E8"/>
    <w:rsid w:val="0087664A"/>
    <w:rsid w:val="00876687"/>
    <w:rsid w:val="008766C6"/>
    <w:rsid w:val="0087670E"/>
    <w:rsid w:val="00876726"/>
    <w:rsid w:val="00876746"/>
    <w:rsid w:val="0087679E"/>
    <w:rsid w:val="008768A3"/>
    <w:rsid w:val="0087698A"/>
    <w:rsid w:val="008769D2"/>
    <w:rsid w:val="008769FA"/>
    <w:rsid w:val="00876A38"/>
    <w:rsid w:val="00876AAA"/>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41A"/>
    <w:rsid w:val="0087769E"/>
    <w:rsid w:val="008776CD"/>
    <w:rsid w:val="008777A2"/>
    <w:rsid w:val="008777B6"/>
    <w:rsid w:val="008777C6"/>
    <w:rsid w:val="00877878"/>
    <w:rsid w:val="0087787B"/>
    <w:rsid w:val="008778C6"/>
    <w:rsid w:val="008778D9"/>
    <w:rsid w:val="0087790F"/>
    <w:rsid w:val="0087792F"/>
    <w:rsid w:val="00877A59"/>
    <w:rsid w:val="00877B67"/>
    <w:rsid w:val="00877BBC"/>
    <w:rsid w:val="00877BFD"/>
    <w:rsid w:val="00877D39"/>
    <w:rsid w:val="00877D97"/>
    <w:rsid w:val="00877DC4"/>
    <w:rsid w:val="00877DEB"/>
    <w:rsid w:val="00877F54"/>
    <w:rsid w:val="00877F55"/>
    <w:rsid w:val="00877F7C"/>
    <w:rsid w:val="00877F8E"/>
    <w:rsid w:val="00877FED"/>
    <w:rsid w:val="0088000B"/>
    <w:rsid w:val="00880030"/>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6F"/>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EDA"/>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3F"/>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26"/>
    <w:rsid w:val="0088605C"/>
    <w:rsid w:val="00886067"/>
    <w:rsid w:val="008860B2"/>
    <w:rsid w:val="008860D4"/>
    <w:rsid w:val="008861FF"/>
    <w:rsid w:val="00886231"/>
    <w:rsid w:val="00886252"/>
    <w:rsid w:val="00886294"/>
    <w:rsid w:val="008862D6"/>
    <w:rsid w:val="0088635B"/>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33"/>
    <w:rsid w:val="008875EF"/>
    <w:rsid w:val="00887618"/>
    <w:rsid w:val="0088770A"/>
    <w:rsid w:val="008877F4"/>
    <w:rsid w:val="00887833"/>
    <w:rsid w:val="00887865"/>
    <w:rsid w:val="0088790A"/>
    <w:rsid w:val="00887913"/>
    <w:rsid w:val="00887970"/>
    <w:rsid w:val="00887986"/>
    <w:rsid w:val="008879FF"/>
    <w:rsid w:val="00887B71"/>
    <w:rsid w:val="00887B96"/>
    <w:rsid w:val="00887BB5"/>
    <w:rsid w:val="00887BB7"/>
    <w:rsid w:val="00887C3B"/>
    <w:rsid w:val="00887C5D"/>
    <w:rsid w:val="00887C89"/>
    <w:rsid w:val="00887D0B"/>
    <w:rsid w:val="00887E4D"/>
    <w:rsid w:val="00887E5F"/>
    <w:rsid w:val="00887E84"/>
    <w:rsid w:val="00887EAD"/>
    <w:rsid w:val="00887F57"/>
    <w:rsid w:val="00887F81"/>
    <w:rsid w:val="00887F88"/>
    <w:rsid w:val="00890048"/>
    <w:rsid w:val="008900F6"/>
    <w:rsid w:val="0089013E"/>
    <w:rsid w:val="008901D7"/>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39"/>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EBC"/>
    <w:rsid w:val="00893F5E"/>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643"/>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601"/>
    <w:rsid w:val="0089563C"/>
    <w:rsid w:val="008957BC"/>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22"/>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7AC"/>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78"/>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3E00"/>
    <w:rsid w:val="008A3FD1"/>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A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4FF"/>
    <w:rsid w:val="008B2561"/>
    <w:rsid w:val="008B25F1"/>
    <w:rsid w:val="008B25F8"/>
    <w:rsid w:val="008B26CC"/>
    <w:rsid w:val="008B26F3"/>
    <w:rsid w:val="008B271C"/>
    <w:rsid w:val="008B2737"/>
    <w:rsid w:val="008B2864"/>
    <w:rsid w:val="008B28B1"/>
    <w:rsid w:val="008B28C4"/>
    <w:rsid w:val="008B29D8"/>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919"/>
    <w:rsid w:val="008B6AC8"/>
    <w:rsid w:val="008B6B62"/>
    <w:rsid w:val="008B6BDC"/>
    <w:rsid w:val="008B6C6B"/>
    <w:rsid w:val="008B6C8C"/>
    <w:rsid w:val="008B6CC7"/>
    <w:rsid w:val="008B6D54"/>
    <w:rsid w:val="008B6DA7"/>
    <w:rsid w:val="008B6E75"/>
    <w:rsid w:val="008B6ED5"/>
    <w:rsid w:val="008B6EE9"/>
    <w:rsid w:val="008B6FAB"/>
    <w:rsid w:val="008B6FD6"/>
    <w:rsid w:val="008B6FDF"/>
    <w:rsid w:val="008B7035"/>
    <w:rsid w:val="008B71A4"/>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0"/>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BE2"/>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04"/>
    <w:rsid w:val="008C4914"/>
    <w:rsid w:val="008C492E"/>
    <w:rsid w:val="008C49E4"/>
    <w:rsid w:val="008C4A3B"/>
    <w:rsid w:val="008C4A45"/>
    <w:rsid w:val="008C4A87"/>
    <w:rsid w:val="008C4B2D"/>
    <w:rsid w:val="008C4C24"/>
    <w:rsid w:val="008C4C26"/>
    <w:rsid w:val="008C4C86"/>
    <w:rsid w:val="008C4CAA"/>
    <w:rsid w:val="008C4F29"/>
    <w:rsid w:val="008C4FA0"/>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68"/>
    <w:rsid w:val="008C5BAE"/>
    <w:rsid w:val="008C5D52"/>
    <w:rsid w:val="008C5E9E"/>
    <w:rsid w:val="008C5F3E"/>
    <w:rsid w:val="008C5FE7"/>
    <w:rsid w:val="008C6109"/>
    <w:rsid w:val="008C6160"/>
    <w:rsid w:val="008C6183"/>
    <w:rsid w:val="008C61D6"/>
    <w:rsid w:val="008C6205"/>
    <w:rsid w:val="008C636F"/>
    <w:rsid w:val="008C6472"/>
    <w:rsid w:val="008C647E"/>
    <w:rsid w:val="008C64A6"/>
    <w:rsid w:val="008C64D4"/>
    <w:rsid w:val="008C651F"/>
    <w:rsid w:val="008C656E"/>
    <w:rsid w:val="008C6623"/>
    <w:rsid w:val="008C6630"/>
    <w:rsid w:val="008C66DC"/>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1"/>
    <w:rsid w:val="008D00A5"/>
    <w:rsid w:val="008D014F"/>
    <w:rsid w:val="008D02CB"/>
    <w:rsid w:val="008D034B"/>
    <w:rsid w:val="008D039E"/>
    <w:rsid w:val="008D03B1"/>
    <w:rsid w:val="008D03CF"/>
    <w:rsid w:val="008D0425"/>
    <w:rsid w:val="008D04D5"/>
    <w:rsid w:val="008D05CD"/>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08D"/>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5B"/>
    <w:rsid w:val="008D19FE"/>
    <w:rsid w:val="008D1A57"/>
    <w:rsid w:val="008D1B8B"/>
    <w:rsid w:val="008D1BF3"/>
    <w:rsid w:val="008D1C32"/>
    <w:rsid w:val="008D1C7E"/>
    <w:rsid w:val="008D1CB3"/>
    <w:rsid w:val="008D1D2C"/>
    <w:rsid w:val="008D1D90"/>
    <w:rsid w:val="008D1FF7"/>
    <w:rsid w:val="008D20B4"/>
    <w:rsid w:val="008D20C3"/>
    <w:rsid w:val="008D210A"/>
    <w:rsid w:val="008D21EE"/>
    <w:rsid w:val="008D2202"/>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8E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6A"/>
    <w:rsid w:val="008D4295"/>
    <w:rsid w:val="008D42CD"/>
    <w:rsid w:val="008D4418"/>
    <w:rsid w:val="008D44C8"/>
    <w:rsid w:val="008D44CD"/>
    <w:rsid w:val="008D4555"/>
    <w:rsid w:val="008D455F"/>
    <w:rsid w:val="008D4584"/>
    <w:rsid w:val="008D45C8"/>
    <w:rsid w:val="008D4639"/>
    <w:rsid w:val="008D4640"/>
    <w:rsid w:val="008D46A3"/>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B6"/>
    <w:rsid w:val="008D5ECF"/>
    <w:rsid w:val="008D5F6D"/>
    <w:rsid w:val="008D5FC1"/>
    <w:rsid w:val="008D5FD6"/>
    <w:rsid w:val="008D609A"/>
    <w:rsid w:val="008D610B"/>
    <w:rsid w:val="008D61A7"/>
    <w:rsid w:val="008D61FA"/>
    <w:rsid w:val="008D627E"/>
    <w:rsid w:val="008D6297"/>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E26"/>
    <w:rsid w:val="008D6F92"/>
    <w:rsid w:val="008D700C"/>
    <w:rsid w:val="008D70AD"/>
    <w:rsid w:val="008D70E8"/>
    <w:rsid w:val="008D7102"/>
    <w:rsid w:val="008D714F"/>
    <w:rsid w:val="008D71E2"/>
    <w:rsid w:val="008D7243"/>
    <w:rsid w:val="008D7259"/>
    <w:rsid w:val="008D73A4"/>
    <w:rsid w:val="008D7475"/>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79"/>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CD5"/>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81"/>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28"/>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2B3"/>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8B"/>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64"/>
    <w:rsid w:val="008E7E34"/>
    <w:rsid w:val="008E7E43"/>
    <w:rsid w:val="008E7E53"/>
    <w:rsid w:val="008E7E7B"/>
    <w:rsid w:val="008E7EA7"/>
    <w:rsid w:val="008E7F10"/>
    <w:rsid w:val="008E7F40"/>
    <w:rsid w:val="008E7F5B"/>
    <w:rsid w:val="008E7FEA"/>
    <w:rsid w:val="008F0036"/>
    <w:rsid w:val="008F005D"/>
    <w:rsid w:val="008F0105"/>
    <w:rsid w:val="008F01B3"/>
    <w:rsid w:val="008F029C"/>
    <w:rsid w:val="008F03F8"/>
    <w:rsid w:val="008F0409"/>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9F"/>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70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2A7"/>
    <w:rsid w:val="008F5317"/>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766"/>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5F0D"/>
    <w:rsid w:val="008F601D"/>
    <w:rsid w:val="008F6082"/>
    <w:rsid w:val="008F608F"/>
    <w:rsid w:val="008F60E1"/>
    <w:rsid w:val="008F6140"/>
    <w:rsid w:val="008F61D7"/>
    <w:rsid w:val="008F6269"/>
    <w:rsid w:val="008F63B2"/>
    <w:rsid w:val="008F63F3"/>
    <w:rsid w:val="008F645B"/>
    <w:rsid w:val="008F655F"/>
    <w:rsid w:val="008F6632"/>
    <w:rsid w:val="008F6664"/>
    <w:rsid w:val="008F66EE"/>
    <w:rsid w:val="008F675D"/>
    <w:rsid w:val="008F678C"/>
    <w:rsid w:val="008F67A3"/>
    <w:rsid w:val="008F67CA"/>
    <w:rsid w:val="008F6870"/>
    <w:rsid w:val="008F69E9"/>
    <w:rsid w:val="008F6A41"/>
    <w:rsid w:val="008F6A6C"/>
    <w:rsid w:val="008F6B43"/>
    <w:rsid w:val="008F6C2C"/>
    <w:rsid w:val="008F6C82"/>
    <w:rsid w:val="008F6DA7"/>
    <w:rsid w:val="008F6DD1"/>
    <w:rsid w:val="008F6E97"/>
    <w:rsid w:val="008F6F01"/>
    <w:rsid w:val="008F7009"/>
    <w:rsid w:val="008F7020"/>
    <w:rsid w:val="008F7098"/>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7"/>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C88"/>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84"/>
    <w:rsid w:val="009054CD"/>
    <w:rsid w:val="0090558D"/>
    <w:rsid w:val="009055A7"/>
    <w:rsid w:val="009055AB"/>
    <w:rsid w:val="00905753"/>
    <w:rsid w:val="00905819"/>
    <w:rsid w:val="00905823"/>
    <w:rsid w:val="009058FD"/>
    <w:rsid w:val="0090596E"/>
    <w:rsid w:val="0090597B"/>
    <w:rsid w:val="009059FB"/>
    <w:rsid w:val="00905AC9"/>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2F"/>
    <w:rsid w:val="00906D8D"/>
    <w:rsid w:val="00906DEB"/>
    <w:rsid w:val="0090713C"/>
    <w:rsid w:val="00907154"/>
    <w:rsid w:val="00907181"/>
    <w:rsid w:val="00907287"/>
    <w:rsid w:val="009072B5"/>
    <w:rsid w:val="0090732F"/>
    <w:rsid w:val="00907358"/>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CD"/>
    <w:rsid w:val="00907ED2"/>
    <w:rsid w:val="00907F19"/>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17"/>
    <w:rsid w:val="00911567"/>
    <w:rsid w:val="009115BF"/>
    <w:rsid w:val="009116F7"/>
    <w:rsid w:val="009117C1"/>
    <w:rsid w:val="009117D9"/>
    <w:rsid w:val="00911891"/>
    <w:rsid w:val="009118C7"/>
    <w:rsid w:val="00911956"/>
    <w:rsid w:val="00911974"/>
    <w:rsid w:val="009119BC"/>
    <w:rsid w:val="00911A2C"/>
    <w:rsid w:val="00911AC2"/>
    <w:rsid w:val="00911B45"/>
    <w:rsid w:val="00911C98"/>
    <w:rsid w:val="00911CAC"/>
    <w:rsid w:val="00911CD3"/>
    <w:rsid w:val="00911D34"/>
    <w:rsid w:val="00911D52"/>
    <w:rsid w:val="00911E40"/>
    <w:rsid w:val="00911E8B"/>
    <w:rsid w:val="00911E93"/>
    <w:rsid w:val="00911F00"/>
    <w:rsid w:val="00911F72"/>
    <w:rsid w:val="00911FEC"/>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EF2"/>
    <w:rsid w:val="00913F11"/>
    <w:rsid w:val="00913F66"/>
    <w:rsid w:val="00913FDC"/>
    <w:rsid w:val="00914149"/>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48A"/>
    <w:rsid w:val="00915697"/>
    <w:rsid w:val="00915731"/>
    <w:rsid w:val="00915768"/>
    <w:rsid w:val="009157E6"/>
    <w:rsid w:val="009157F7"/>
    <w:rsid w:val="00915814"/>
    <w:rsid w:val="0091581A"/>
    <w:rsid w:val="0091587D"/>
    <w:rsid w:val="0091589F"/>
    <w:rsid w:val="009158BE"/>
    <w:rsid w:val="009158CE"/>
    <w:rsid w:val="009158F2"/>
    <w:rsid w:val="00915A26"/>
    <w:rsid w:val="00915A27"/>
    <w:rsid w:val="00915AB3"/>
    <w:rsid w:val="00915AD6"/>
    <w:rsid w:val="00915AF7"/>
    <w:rsid w:val="00915B4B"/>
    <w:rsid w:val="00915B80"/>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9F3"/>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882"/>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0EA"/>
    <w:rsid w:val="00920211"/>
    <w:rsid w:val="009202B1"/>
    <w:rsid w:val="009202CB"/>
    <w:rsid w:val="0092036E"/>
    <w:rsid w:val="00920496"/>
    <w:rsid w:val="00920526"/>
    <w:rsid w:val="00920644"/>
    <w:rsid w:val="0092066E"/>
    <w:rsid w:val="009206EB"/>
    <w:rsid w:val="00920746"/>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A5F"/>
    <w:rsid w:val="00921B79"/>
    <w:rsid w:val="00921BAF"/>
    <w:rsid w:val="00921BC7"/>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61"/>
    <w:rsid w:val="009226BF"/>
    <w:rsid w:val="009226D6"/>
    <w:rsid w:val="0092271C"/>
    <w:rsid w:val="00922776"/>
    <w:rsid w:val="009227AD"/>
    <w:rsid w:val="009227CE"/>
    <w:rsid w:val="00922858"/>
    <w:rsid w:val="00922874"/>
    <w:rsid w:val="0092290C"/>
    <w:rsid w:val="00922913"/>
    <w:rsid w:val="0092297E"/>
    <w:rsid w:val="00922A6D"/>
    <w:rsid w:val="00922AE7"/>
    <w:rsid w:val="00922B08"/>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AF0"/>
    <w:rsid w:val="00923B4E"/>
    <w:rsid w:val="00923C82"/>
    <w:rsid w:val="00923D03"/>
    <w:rsid w:val="00923D4E"/>
    <w:rsid w:val="00923E4C"/>
    <w:rsid w:val="00923EA6"/>
    <w:rsid w:val="00923F1B"/>
    <w:rsid w:val="00923F5F"/>
    <w:rsid w:val="00923F62"/>
    <w:rsid w:val="0092402D"/>
    <w:rsid w:val="009240AD"/>
    <w:rsid w:val="009240F1"/>
    <w:rsid w:val="009241BA"/>
    <w:rsid w:val="009241D6"/>
    <w:rsid w:val="00924255"/>
    <w:rsid w:val="0092425C"/>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AA5"/>
    <w:rsid w:val="00924ACB"/>
    <w:rsid w:val="00924BA2"/>
    <w:rsid w:val="00924C36"/>
    <w:rsid w:val="00924D83"/>
    <w:rsid w:val="00924D86"/>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9B"/>
    <w:rsid w:val="00925AC2"/>
    <w:rsid w:val="00925B09"/>
    <w:rsid w:val="00925B57"/>
    <w:rsid w:val="00925B7B"/>
    <w:rsid w:val="00925C01"/>
    <w:rsid w:val="00925C70"/>
    <w:rsid w:val="00925C73"/>
    <w:rsid w:val="00925CD0"/>
    <w:rsid w:val="00925CE4"/>
    <w:rsid w:val="00925D53"/>
    <w:rsid w:val="00925D92"/>
    <w:rsid w:val="00925E77"/>
    <w:rsid w:val="00925E92"/>
    <w:rsid w:val="00925F25"/>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1F"/>
    <w:rsid w:val="00927038"/>
    <w:rsid w:val="00927078"/>
    <w:rsid w:val="0092709F"/>
    <w:rsid w:val="00927158"/>
    <w:rsid w:val="009271B4"/>
    <w:rsid w:val="009271E1"/>
    <w:rsid w:val="00927335"/>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0B"/>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B4"/>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48"/>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9"/>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3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3F80"/>
    <w:rsid w:val="0094405B"/>
    <w:rsid w:val="009440AF"/>
    <w:rsid w:val="00944104"/>
    <w:rsid w:val="00944114"/>
    <w:rsid w:val="00944138"/>
    <w:rsid w:val="009441AE"/>
    <w:rsid w:val="0094420C"/>
    <w:rsid w:val="009442E3"/>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0D"/>
    <w:rsid w:val="00946140"/>
    <w:rsid w:val="00946149"/>
    <w:rsid w:val="009461BB"/>
    <w:rsid w:val="009461E1"/>
    <w:rsid w:val="00946301"/>
    <w:rsid w:val="00946320"/>
    <w:rsid w:val="00946389"/>
    <w:rsid w:val="0094646D"/>
    <w:rsid w:val="00946556"/>
    <w:rsid w:val="0094656B"/>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3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A9"/>
    <w:rsid w:val="009521E9"/>
    <w:rsid w:val="00952249"/>
    <w:rsid w:val="009522EC"/>
    <w:rsid w:val="00952349"/>
    <w:rsid w:val="00952382"/>
    <w:rsid w:val="009523B4"/>
    <w:rsid w:val="009523FF"/>
    <w:rsid w:val="0095246A"/>
    <w:rsid w:val="00952491"/>
    <w:rsid w:val="009524BA"/>
    <w:rsid w:val="009524CF"/>
    <w:rsid w:val="009524EA"/>
    <w:rsid w:val="00952568"/>
    <w:rsid w:val="00952642"/>
    <w:rsid w:val="009526ED"/>
    <w:rsid w:val="009526F2"/>
    <w:rsid w:val="00952702"/>
    <w:rsid w:val="00952894"/>
    <w:rsid w:val="00952947"/>
    <w:rsid w:val="009529A9"/>
    <w:rsid w:val="009529BA"/>
    <w:rsid w:val="00952A5F"/>
    <w:rsid w:val="00952ADF"/>
    <w:rsid w:val="00952B90"/>
    <w:rsid w:val="00952BBB"/>
    <w:rsid w:val="00952BC2"/>
    <w:rsid w:val="00952BCF"/>
    <w:rsid w:val="00952C21"/>
    <w:rsid w:val="00952DC8"/>
    <w:rsid w:val="00952DED"/>
    <w:rsid w:val="00952F10"/>
    <w:rsid w:val="00952F45"/>
    <w:rsid w:val="00953029"/>
    <w:rsid w:val="009530CF"/>
    <w:rsid w:val="00953172"/>
    <w:rsid w:val="00953179"/>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3AF"/>
    <w:rsid w:val="00954400"/>
    <w:rsid w:val="00954451"/>
    <w:rsid w:val="00954501"/>
    <w:rsid w:val="00954540"/>
    <w:rsid w:val="0095476B"/>
    <w:rsid w:val="0095489E"/>
    <w:rsid w:val="009549C6"/>
    <w:rsid w:val="009549F0"/>
    <w:rsid w:val="00954A04"/>
    <w:rsid w:val="00954A07"/>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8EF"/>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5F7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1C"/>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4C"/>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7D1"/>
    <w:rsid w:val="00961808"/>
    <w:rsid w:val="00961876"/>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2CD"/>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4F93"/>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BAD"/>
    <w:rsid w:val="00965C68"/>
    <w:rsid w:val="00965C92"/>
    <w:rsid w:val="00965EED"/>
    <w:rsid w:val="00965FDA"/>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9ED"/>
    <w:rsid w:val="00966A50"/>
    <w:rsid w:val="00966B37"/>
    <w:rsid w:val="00966B54"/>
    <w:rsid w:val="00966BA5"/>
    <w:rsid w:val="00966C3D"/>
    <w:rsid w:val="00966D68"/>
    <w:rsid w:val="00966F76"/>
    <w:rsid w:val="00967088"/>
    <w:rsid w:val="00967089"/>
    <w:rsid w:val="009670B8"/>
    <w:rsid w:val="009670E3"/>
    <w:rsid w:val="00967127"/>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29"/>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5D1"/>
    <w:rsid w:val="009716A9"/>
    <w:rsid w:val="009716BE"/>
    <w:rsid w:val="00971727"/>
    <w:rsid w:val="009717B7"/>
    <w:rsid w:val="00971842"/>
    <w:rsid w:val="0097198A"/>
    <w:rsid w:val="00971A32"/>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656"/>
    <w:rsid w:val="009726D5"/>
    <w:rsid w:val="0097273A"/>
    <w:rsid w:val="0097278B"/>
    <w:rsid w:val="0097281F"/>
    <w:rsid w:val="00972888"/>
    <w:rsid w:val="009728D7"/>
    <w:rsid w:val="00972999"/>
    <w:rsid w:val="009729B8"/>
    <w:rsid w:val="00972A82"/>
    <w:rsid w:val="00972AAA"/>
    <w:rsid w:val="00972AB0"/>
    <w:rsid w:val="00972BAB"/>
    <w:rsid w:val="00972C09"/>
    <w:rsid w:val="00972C6E"/>
    <w:rsid w:val="00972CA0"/>
    <w:rsid w:val="00972CB4"/>
    <w:rsid w:val="00972CE5"/>
    <w:rsid w:val="00972D0D"/>
    <w:rsid w:val="00972D3C"/>
    <w:rsid w:val="00972D9F"/>
    <w:rsid w:val="00972DB8"/>
    <w:rsid w:val="00972EE3"/>
    <w:rsid w:val="00972F0B"/>
    <w:rsid w:val="00972FAA"/>
    <w:rsid w:val="00973042"/>
    <w:rsid w:val="009730D5"/>
    <w:rsid w:val="0097318A"/>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7D"/>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350"/>
    <w:rsid w:val="00976399"/>
    <w:rsid w:val="009763EC"/>
    <w:rsid w:val="00976411"/>
    <w:rsid w:val="0097646D"/>
    <w:rsid w:val="00976530"/>
    <w:rsid w:val="00976638"/>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3F"/>
    <w:rsid w:val="00976F6B"/>
    <w:rsid w:val="00976F81"/>
    <w:rsid w:val="00977052"/>
    <w:rsid w:val="00977125"/>
    <w:rsid w:val="00977147"/>
    <w:rsid w:val="0097714E"/>
    <w:rsid w:val="00977307"/>
    <w:rsid w:val="009773AA"/>
    <w:rsid w:val="00977406"/>
    <w:rsid w:val="009774FA"/>
    <w:rsid w:val="00977532"/>
    <w:rsid w:val="009775D6"/>
    <w:rsid w:val="009776D4"/>
    <w:rsid w:val="00977765"/>
    <w:rsid w:val="009778BF"/>
    <w:rsid w:val="009778F0"/>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0C"/>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1A"/>
    <w:rsid w:val="009827AC"/>
    <w:rsid w:val="00982914"/>
    <w:rsid w:val="00982949"/>
    <w:rsid w:val="0098294C"/>
    <w:rsid w:val="009829C2"/>
    <w:rsid w:val="00982A27"/>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00"/>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45"/>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19E"/>
    <w:rsid w:val="009872FD"/>
    <w:rsid w:val="00987362"/>
    <w:rsid w:val="009874B6"/>
    <w:rsid w:val="0098750F"/>
    <w:rsid w:val="009875E5"/>
    <w:rsid w:val="00987622"/>
    <w:rsid w:val="0098765D"/>
    <w:rsid w:val="009876B8"/>
    <w:rsid w:val="009876C9"/>
    <w:rsid w:val="0098778A"/>
    <w:rsid w:val="009877AE"/>
    <w:rsid w:val="009878F6"/>
    <w:rsid w:val="00987993"/>
    <w:rsid w:val="00987AE7"/>
    <w:rsid w:val="00987C0F"/>
    <w:rsid w:val="00987C2E"/>
    <w:rsid w:val="00987D24"/>
    <w:rsid w:val="00987D48"/>
    <w:rsid w:val="00987DB1"/>
    <w:rsid w:val="00987E20"/>
    <w:rsid w:val="00987ECB"/>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18E"/>
    <w:rsid w:val="009911B7"/>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9F"/>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7E"/>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38"/>
    <w:rsid w:val="00993BC2"/>
    <w:rsid w:val="00993D24"/>
    <w:rsid w:val="00993E08"/>
    <w:rsid w:val="00993F42"/>
    <w:rsid w:val="00993F66"/>
    <w:rsid w:val="00993FEC"/>
    <w:rsid w:val="00994163"/>
    <w:rsid w:val="00994198"/>
    <w:rsid w:val="009942FF"/>
    <w:rsid w:val="0099435B"/>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3C4"/>
    <w:rsid w:val="00995403"/>
    <w:rsid w:val="00995410"/>
    <w:rsid w:val="00995474"/>
    <w:rsid w:val="009954BA"/>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C53"/>
    <w:rsid w:val="00996D1A"/>
    <w:rsid w:val="00996D58"/>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3E"/>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91"/>
    <w:rsid w:val="009A11D4"/>
    <w:rsid w:val="009A1319"/>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5DE"/>
    <w:rsid w:val="009A4675"/>
    <w:rsid w:val="009A468C"/>
    <w:rsid w:val="009A46F4"/>
    <w:rsid w:val="009A4702"/>
    <w:rsid w:val="009A4767"/>
    <w:rsid w:val="009A476A"/>
    <w:rsid w:val="009A4773"/>
    <w:rsid w:val="009A485A"/>
    <w:rsid w:val="009A48AE"/>
    <w:rsid w:val="009A48DD"/>
    <w:rsid w:val="009A48F9"/>
    <w:rsid w:val="009A495E"/>
    <w:rsid w:val="009A49E3"/>
    <w:rsid w:val="009A49F5"/>
    <w:rsid w:val="009A4A1E"/>
    <w:rsid w:val="009A4BF7"/>
    <w:rsid w:val="009A4CAD"/>
    <w:rsid w:val="009A4CAF"/>
    <w:rsid w:val="009A4D9A"/>
    <w:rsid w:val="009A4DDC"/>
    <w:rsid w:val="009A4E02"/>
    <w:rsid w:val="009A4E28"/>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669"/>
    <w:rsid w:val="009A5765"/>
    <w:rsid w:val="009A57D2"/>
    <w:rsid w:val="009A5893"/>
    <w:rsid w:val="009A5953"/>
    <w:rsid w:val="009A5A09"/>
    <w:rsid w:val="009A5AD8"/>
    <w:rsid w:val="009A5B36"/>
    <w:rsid w:val="009A5B47"/>
    <w:rsid w:val="009A5B6B"/>
    <w:rsid w:val="009A5CB6"/>
    <w:rsid w:val="009A5CF9"/>
    <w:rsid w:val="009A5D79"/>
    <w:rsid w:val="009A5DF4"/>
    <w:rsid w:val="009A5E0E"/>
    <w:rsid w:val="009A5EED"/>
    <w:rsid w:val="009A5F3E"/>
    <w:rsid w:val="009A5F8D"/>
    <w:rsid w:val="009A602C"/>
    <w:rsid w:val="009A6052"/>
    <w:rsid w:val="009A6085"/>
    <w:rsid w:val="009A60FB"/>
    <w:rsid w:val="009A6134"/>
    <w:rsid w:val="009A6186"/>
    <w:rsid w:val="009A61DC"/>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E0"/>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3CC"/>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E9"/>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A7F"/>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09"/>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ED3"/>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23"/>
    <w:rsid w:val="009C56A4"/>
    <w:rsid w:val="009C56B6"/>
    <w:rsid w:val="009C5799"/>
    <w:rsid w:val="009C57E4"/>
    <w:rsid w:val="009C5830"/>
    <w:rsid w:val="009C58EB"/>
    <w:rsid w:val="009C596D"/>
    <w:rsid w:val="009C5988"/>
    <w:rsid w:val="009C5989"/>
    <w:rsid w:val="009C5998"/>
    <w:rsid w:val="009C59F6"/>
    <w:rsid w:val="009C5A6B"/>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F5C"/>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9D"/>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D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361"/>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8E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89C"/>
    <w:rsid w:val="009D79C6"/>
    <w:rsid w:val="009D7B05"/>
    <w:rsid w:val="009D7B2B"/>
    <w:rsid w:val="009D7BF4"/>
    <w:rsid w:val="009D7C52"/>
    <w:rsid w:val="009D7C92"/>
    <w:rsid w:val="009D7D4E"/>
    <w:rsid w:val="009D7D53"/>
    <w:rsid w:val="009D7DB5"/>
    <w:rsid w:val="009D7E6A"/>
    <w:rsid w:val="009D7F79"/>
    <w:rsid w:val="009E0031"/>
    <w:rsid w:val="009E013E"/>
    <w:rsid w:val="009E0277"/>
    <w:rsid w:val="009E02A8"/>
    <w:rsid w:val="009E0356"/>
    <w:rsid w:val="009E037F"/>
    <w:rsid w:val="009E03B4"/>
    <w:rsid w:val="009E045A"/>
    <w:rsid w:val="009E0461"/>
    <w:rsid w:val="009E04AC"/>
    <w:rsid w:val="009E05DE"/>
    <w:rsid w:val="009E0612"/>
    <w:rsid w:val="009E0880"/>
    <w:rsid w:val="009E089A"/>
    <w:rsid w:val="009E0998"/>
    <w:rsid w:val="009E0B98"/>
    <w:rsid w:val="009E0BEF"/>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2FC"/>
    <w:rsid w:val="009E23F0"/>
    <w:rsid w:val="009E247E"/>
    <w:rsid w:val="009E25C1"/>
    <w:rsid w:val="009E261A"/>
    <w:rsid w:val="009E26D4"/>
    <w:rsid w:val="009E27B9"/>
    <w:rsid w:val="009E2873"/>
    <w:rsid w:val="009E289E"/>
    <w:rsid w:val="009E28A1"/>
    <w:rsid w:val="009E28CD"/>
    <w:rsid w:val="009E2911"/>
    <w:rsid w:val="009E29A2"/>
    <w:rsid w:val="009E29B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8D2"/>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EFD"/>
    <w:rsid w:val="009E5F73"/>
    <w:rsid w:val="009E5FC4"/>
    <w:rsid w:val="009E60C8"/>
    <w:rsid w:val="009E614F"/>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18"/>
    <w:rsid w:val="009E6C3D"/>
    <w:rsid w:val="009E6C4F"/>
    <w:rsid w:val="009E6D34"/>
    <w:rsid w:val="009E6E3A"/>
    <w:rsid w:val="009E6F09"/>
    <w:rsid w:val="009E7069"/>
    <w:rsid w:val="009E70C0"/>
    <w:rsid w:val="009E70C7"/>
    <w:rsid w:val="009E7154"/>
    <w:rsid w:val="009E732B"/>
    <w:rsid w:val="009E736C"/>
    <w:rsid w:val="009E7380"/>
    <w:rsid w:val="009E73CE"/>
    <w:rsid w:val="009E73FB"/>
    <w:rsid w:val="009E74C9"/>
    <w:rsid w:val="009E74E9"/>
    <w:rsid w:val="009E7510"/>
    <w:rsid w:val="009E752C"/>
    <w:rsid w:val="009E755D"/>
    <w:rsid w:val="009E7584"/>
    <w:rsid w:val="009E7620"/>
    <w:rsid w:val="009E762F"/>
    <w:rsid w:val="009E774A"/>
    <w:rsid w:val="009E7775"/>
    <w:rsid w:val="009E788F"/>
    <w:rsid w:val="009E78EF"/>
    <w:rsid w:val="009E790F"/>
    <w:rsid w:val="009E7957"/>
    <w:rsid w:val="009E79B5"/>
    <w:rsid w:val="009E79F3"/>
    <w:rsid w:val="009E7A0D"/>
    <w:rsid w:val="009E7A89"/>
    <w:rsid w:val="009E7AC6"/>
    <w:rsid w:val="009E7AD3"/>
    <w:rsid w:val="009E7CB4"/>
    <w:rsid w:val="009E7CD1"/>
    <w:rsid w:val="009E7D12"/>
    <w:rsid w:val="009E7D68"/>
    <w:rsid w:val="009E7DBA"/>
    <w:rsid w:val="009E7DC8"/>
    <w:rsid w:val="009E7DE7"/>
    <w:rsid w:val="009E7E2A"/>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10"/>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6E"/>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5F79"/>
    <w:rsid w:val="009F600C"/>
    <w:rsid w:val="009F6023"/>
    <w:rsid w:val="009F6213"/>
    <w:rsid w:val="009F638F"/>
    <w:rsid w:val="009F63C7"/>
    <w:rsid w:val="009F6522"/>
    <w:rsid w:val="009F6576"/>
    <w:rsid w:val="009F65C2"/>
    <w:rsid w:val="009F65DE"/>
    <w:rsid w:val="009F66A0"/>
    <w:rsid w:val="009F67CF"/>
    <w:rsid w:val="009F6823"/>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A2"/>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AEA"/>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3FF"/>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6"/>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0A"/>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EBF"/>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38A"/>
    <w:rsid w:val="00A1443A"/>
    <w:rsid w:val="00A14486"/>
    <w:rsid w:val="00A1448E"/>
    <w:rsid w:val="00A145AC"/>
    <w:rsid w:val="00A145E4"/>
    <w:rsid w:val="00A14705"/>
    <w:rsid w:val="00A1477F"/>
    <w:rsid w:val="00A1480F"/>
    <w:rsid w:val="00A14840"/>
    <w:rsid w:val="00A148A3"/>
    <w:rsid w:val="00A14965"/>
    <w:rsid w:val="00A149DC"/>
    <w:rsid w:val="00A14B1A"/>
    <w:rsid w:val="00A14B28"/>
    <w:rsid w:val="00A14B66"/>
    <w:rsid w:val="00A14D33"/>
    <w:rsid w:val="00A14D4D"/>
    <w:rsid w:val="00A14D88"/>
    <w:rsid w:val="00A14DAD"/>
    <w:rsid w:val="00A14EE5"/>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4FF"/>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8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775"/>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2C"/>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C9C"/>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4E"/>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A4"/>
    <w:rsid w:val="00A253D0"/>
    <w:rsid w:val="00A25546"/>
    <w:rsid w:val="00A25587"/>
    <w:rsid w:val="00A25665"/>
    <w:rsid w:val="00A25670"/>
    <w:rsid w:val="00A256D7"/>
    <w:rsid w:val="00A25740"/>
    <w:rsid w:val="00A25753"/>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E68"/>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39B"/>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1F76"/>
    <w:rsid w:val="00A32047"/>
    <w:rsid w:val="00A32061"/>
    <w:rsid w:val="00A32097"/>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B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EAF"/>
    <w:rsid w:val="00A32F67"/>
    <w:rsid w:val="00A32FA5"/>
    <w:rsid w:val="00A32FC1"/>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AFE"/>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65"/>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0C"/>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20"/>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33"/>
    <w:rsid w:val="00A40F85"/>
    <w:rsid w:val="00A40FE4"/>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1DA"/>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46"/>
    <w:rsid w:val="00A43C5F"/>
    <w:rsid w:val="00A43CAB"/>
    <w:rsid w:val="00A43DFA"/>
    <w:rsid w:val="00A43E21"/>
    <w:rsid w:val="00A43F2B"/>
    <w:rsid w:val="00A43F6A"/>
    <w:rsid w:val="00A43F93"/>
    <w:rsid w:val="00A43FB4"/>
    <w:rsid w:val="00A44008"/>
    <w:rsid w:val="00A44014"/>
    <w:rsid w:val="00A44043"/>
    <w:rsid w:val="00A4407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2B"/>
    <w:rsid w:val="00A44A15"/>
    <w:rsid w:val="00A44A6A"/>
    <w:rsid w:val="00A44ADA"/>
    <w:rsid w:val="00A44BA8"/>
    <w:rsid w:val="00A44CAA"/>
    <w:rsid w:val="00A44D29"/>
    <w:rsid w:val="00A44DCF"/>
    <w:rsid w:val="00A44E4A"/>
    <w:rsid w:val="00A44ED7"/>
    <w:rsid w:val="00A44F75"/>
    <w:rsid w:val="00A450E5"/>
    <w:rsid w:val="00A45190"/>
    <w:rsid w:val="00A451C7"/>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39"/>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8A"/>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B8F"/>
    <w:rsid w:val="00A52C13"/>
    <w:rsid w:val="00A52C45"/>
    <w:rsid w:val="00A52CC3"/>
    <w:rsid w:val="00A52D60"/>
    <w:rsid w:val="00A52D6F"/>
    <w:rsid w:val="00A52D74"/>
    <w:rsid w:val="00A52DE5"/>
    <w:rsid w:val="00A52E36"/>
    <w:rsid w:val="00A52E38"/>
    <w:rsid w:val="00A52F6C"/>
    <w:rsid w:val="00A52FFA"/>
    <w:rsid w:val="00A5300F"/>
    <w:rsid w:val="00A53025"/>
    <w:rsid w:val="00A53069"/>
    <w:rsid w:val="00A53176"/>
    <w:rsid w:val="00A532DE"/>
    <w:rsid w:val="00A5339B"/>
    <w:rsid w:val="00A533AD"/>
    <w:rsid w:val="00A533F8"/>
    <w:rsid w:val="00A534AE"/>
    <w:rsid w:val="00A53503"/>
    <w:rsid w:val="00A5356B"/>
    <w:rsid w:val="00A53597"/>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38"/>
    <w:rsid w:val="00A546E6"/>
    <w:rsid w:val="00A547E5"/>
    <w:rsid w:val="00A548E1"/>
    <w:rsid w:val="00A549E9"/>
    <w:rsid w:val="00A54A57"/>
    <w:rsid w:val="00A54A6D"/>
    <w:rsid w:val="00A54ADB"/>
    <w:rsid w:val="00A54B58"/>
    <w:rsid w:val="00A54B70"/>
    <w:rsid w:val="00A54BAE"/>
    <w:rsid w:val="00A54CB3"/>
    <w:rsid w:val="00A54E9A"/>
    <w:rsid w:val="00A54EB4"/>
    <w:rsid w:val="00A54EC6"/>
    <w:rsid w:val="00A54F19"/>
    <w:rsid w:val="00A55017"/>
    <w:rsid w:val="00A5502D"/>
    <w:rsid w:val="00A5506E"/>
    <w:rsid w:val="00A550E9"/>
    <w:rsid w:val="00A5513C"/>
    <w:rsid w:val="00A55187"/>
    <w:rsid w:val="00A551DA"/>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9FE"/>
    <w:rsid w:val="00A57A16"/>
    <w:rsid w:val="00A57AEC"/>
    <w:rsid w:val="00A57AEE"/>
    <w:rsid w:val="00A57B2A"/>
    <w:rsid w:val="00A57B8B"/>
    <w:rsid w:val="00A57B9D"/>
    <w:rsid w:val="00A57BC4"/>
    <w:rsid w:val="00A57D3B"/>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63F"/>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3D7"/>
    <w:rsid w:val="00A634C8"/>
    <w:rsid w:val="00A634EC"/>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2B"/>
    <w:rsid w:val="00A64477"/>
    <w:rsid w:val="00A6469F"/>
    <w:rsid w:val="00A646AC"/>
    <w:rsid w:val="00A646DA"/>
    <w:rsid w:val="00A64710"/>
    <w:rsid w:val="00A64796"/>
    <w:rsid w:val="00A647B5"/>
    <w:rsid w:val="00A64812"/>
    <w:rsid w:val="00A64991"/>
    <w:rsid w:val="00A649EE"/>
    <w:rsid w:val="00A64A5F"/>
    <w:rsid w:val="00A64A71"/>
    <w:rsid w:val="00A64B4E"/>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584"/>
    <w:rsid w:val="00A65650"/>
    <w:rsid w:val="00A6565C"/>
    <w:rsid w:val="00A65664"/>
    <w:rsid w:val="00A65694"/>
    <w:rsid w:val="00A656CA"/>
    <w:rsid w:val="00A6571A"/>
    <w:rsid w:val="00A65724"/>
    <w:rsid w:val="00A657AC"/>
    <w:rsid w:val="00A65825"/>
    <w:rsid w:val="00A65826"/>
    <w:rsid w:val="00A65A57"/>
    <w:rsid w:val="00A65B03"/>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6BE"/>
    <w:rsid w:val="00A667A1"/>
    <w:rsid w:val="00A66874"/>
    <w:rsid w:val="00A6696F"/>
    <w:rsid w:val="00A6697D"/>
    <w:rsid w:val="00A669FB"/>
    <w:rsid w:val="00A66AFC"/>
    <w:rsid w:val="00A66B11"/>
    <w:rsid w:val="00A66B1F"/>
    <w:rsid w:val="00A66BE9"/>
    <w:rsid w:val="00A66D52"/>
    <w:rsid w:val="00A66D5A"/>
    <w:rsid w:val="00A66DF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BE3"/>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5D"/>
    <w:rsid w:val="00A70DD5"/>
    <w:rsid w:val="00A70E84"/>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71"/>
    <w:rsid w:val="00A71EBA"/>
    <w:rsid w:val="00A71ED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7D5"/>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381"/>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790"/>
    <w:rsid w:val="00A76805"/>
    <w:rsid w:val="00A7684D"/>
    <w:rsid w:val="00A7692A"/>
    <w:rsid w:val="00A7693F"/>
    <w:rsid w:val="00A76967"/>
    <w:rsid w:val="00A76985"/>
    <w:rsid w:val="00A76B64"/>
    <w:rsid w:val="00A76B70"/>
    <w:rsid w:val="00A76D54"/>
    <w:rsid w:val="00A76E8A"/>
    <w:rsid w:val="00A76E8F"/>
    <w:rsid w:val="00A76EE1"/>
    <w:rsid w:val="00A76EF6"/>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16B"/>
    <w:rsid w:val="00A80223"/>
    <w:rsid w:val="00A80247"/>
    <w:rsid w:val="00A802DC"/>
    <w:rsid w:val="00A802DE"/>
    <w:rsid w:val="00A80333"/>
    <w:rsid w:val="00A8033C"/>
    <w:rsid w:val="00A80416"/>
    <w:rsid w:val="00A80423"/>
    <w:rsid w:val="00A80463"/>
    <w:rsid w:val="00A80491"/>
    <w:rsid w:val="00A80574"/>
    <w:rsid w:val="00A80594"/>
    <w:rsid w:val="00A80667"/>
    <w:rsid w:val="00A80723"/>
    <w:rsid w:val="00A8073B"/>
    <w:rsid w:val="00A80829"/>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44"/>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8E"/>
    <w:rsid w:val="00A830D1"/>
    <w:rsid w:val="00A830DD"/>
    <w:rsid w:val="00A83152"/>
    <w:rsid w:val="00A8332D"/>
    <w:rsid w:val="00A833C1"/>
    <w:rsid w:val="00A833C2"/>
    <w:rsid w:val="00A835F6"/>
    <w:rsid w:val="00A83622"/>
    <w:rsid w:val="00A83639"/>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C"/>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7D"/>
    <w:rsid w:val="00A86091"/>
    <w:rsid w:val="00A860F1"/>
    <w:rsid w:val="00A8618D"/>
    <w:rsid w:val="00A861BD"/>
    <w:rsid w:val="00A86254"/>
    <w:rsid w:val="00A862C3"/>
    <w:rsid w:val="00A862DF"/>
    <w:rsid w:val="00A86305"/>
    <w:rsid w:val="00A8631B"/>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00"/>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DC"/>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4F"/>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DC5"/>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CCA"/>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851"/>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969"/>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0F"/>
    <w:rsid w:val="00AB0EB3"/>
    <w:rsid w:val="00AB0F02"/>
    <w:rsid w:val="00AB0F46"/>
    <w:rsid w:val="00AB105E"/>
    <w:rsid w:val="00AB10DD"/>
    <w:rsid w:val="00AB11E7"/>
    <w:rsid w:val="00AB1417"/>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4EB"/>
    <w:rsid w:val="00AB2503"/>
    <w:rsid w:val="00AB2583"/>
    <w:rsid w:val="00AB258F"/>
    <w:rsid w:val="00AB259F"/>
    <w:rsid w:val="00AB25B8"/>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24"/>
    <w:rsid w:val="00AB5F91"/>
    <w:rsid w:val="00AB5FF5"/>
    <w:rsid w:val="00AB603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DE"/>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9C"/>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7"/>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2C3"/>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CA0"/>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C2"/>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6A"/>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7C1"/>
    <w:rsid w:val="00AC79AE"/>
    <w:rsid w:val="00AC7A36"/>
    <w:rsid w:val="00AC7B00"/>
    <w:rsid w:val="00AC7B17"/>
    <w:rsid w:val="00AC7B91"/>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BC"/>
    <w:rsid w:val="00AD08AB"/>
    <w:rsid w:val="00AD08DC"/>
    <w:rsid w:val="00AD0944"/>
    <w:rsid w:val="00AD0A62"/>
    <w:rsid w:val="00AD0AA4"/>
    <w:rsid w:val="00AD0B26"/>
    <w:rsid w:val="00AD0B46"/>
    <w:rsid w:val="00AD0BA1"/>
    <w:rsid w:val="00AD0BD4"/>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EEB"/>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6B4"/>
    <w:rsid w:val="00AD2718"/>
    <w:rsid w:val="00AD273F"/>
    <w:rsid w:val="00AD274E"/>
    <w:rsid w:val="00AD276C"/>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947"/>
    <w:rsid w:val="00AD3A21"/>
    <w:rsid w:val="00AD3A27"/>
    <w:rsid w:val="00AD3AAC"/>
    <w:rsid w:val="00AD3B58"/>
    <w:rsid w:val="00AD3BC4"/>
    <w:rsid w:val="00AD3DF1"/>
    <w:rsid w:val="00AD3E3D"/>
    <w:rsid w:val="00AD3FF0"/>
    <w:rsid w:val="00AD4022"/>
    <w:rsid w:val="00AD414C"/>
    <w:rsid w:val="00AD420A"/>
    <w:rsid w:val="00AD42D6"/>
    <w:rsid w:val="00AD4329"/>
    <w:rsid w:val="00AD4380"/>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906"/>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95"/>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11"/>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42"/>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36"/>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02"/>
    <w:rsid w:val="00AE38AB"/>
    <w:rsid w:val="00AE392D"/>
    <w:rsid w:val="00AE39BA"/>
    <w:rsid w:val="00AE3AF3"/>
    <w:rsid w:val="00AE3AFA"/>
    <w:rsid w:val="00AE3B6A"/>
    <w:rsid w:val="00AE3BA9"/>
    <w:rsid w:val="00AE3C2D"/>
    <w:rsid w:val="00AE3C70"/>
    <w:rsid w:val="00AE3C9C"/>
    <w:rsid w:val="00AE3CAC"/>
    <w:rsid w:val="00AE3D0E"/>
    <w:rsid w:val="00AE3DC8"/>
    <w:rsid w:val="00AE3E74"/>
    <w:rsid w:val="00AE3FEB"/>
    <w:rsid w:val="00AE3FF7"/>
    <w:rsid w:val="00AE4046"/>
    <w:rsid w:val="00AE40E4"/>
    <w:rsid w:val="00AE41FC"/>
    <w:rsid w:val="00AE428D"/>
    <w:rsid w:val="00AE437A"/>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1D0"/>
    <w:rsid w:val="00AE72AD"/>
    <w:rsid w:val="00AE72C1"/>
    <w:rsid w:val="00AE72F4"/>
    <w:rsid w:val="00AE7486"/>
    <w:rsid w:val="00AE7513"/>
    <w:rsid w:val="00AE7676"/>
    <w:rsid w:val="00AE770A"/>
    <w:rsid w:val="00AE7717"/>
    <w:rsid w:val="00AE7852"/>
    <w:rsid w:val="00AE78DA"/>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4BC"/>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5"/>
    <w:rsid w:val="00AF5AF8"/>
    <w:rsid w:val="00AF5B69"/>
    <w:rsid w:val="00AF5C3B"/>
    <w:rsid w:val="00AF5E5E"/>
    <w:rsid w:val="00AF5F02"/>
    <w:rsid w:val="00AF5F24"/>
    <w:rsid w:val="00AF5FD0"/>
    <w:rsid w:val="00AF6170"/>
    <w:rsid w:val="00AF61A1"/>
    <w:rsid w:val="00AF62D7"/>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0CA"/>
    <w:rsid w:val="00B00211"/>
    <w:rsid w:val="00B0036C"/>
    <w:rsid w:val="00B0036E"/>
    <w:rsid w:val="00B0040F"/>
    <w:rsid w:val="00B004DA"/>
    <w:rsid w:val="00B00515"/>
    <w:rsid w:val="00B0053E"/>
    <w:rsid w:val="00B00547"/>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C58"/>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754"/>
    <w:rsid w:val="00B0476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A8"/>
    <w:rsid w:val="00B059DB"/>
    <w:rsid w:val="00B059F8"/>
    <w:rsid w:val="00B05A32"/>
    <w:rsid w:val="00B05A6E"/>
    <w:rsid w:val="00B05A8C"/>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79F"/>
    <w:rsid w:val="00B0787E"/>
    <w:rsid w:val="00B0787F"/>
    <w:rsid w:val="00B078A9"/>
    <w:rsid w:val="00B078C3"/>
    <w:rsid w:val="00B0797D"/>
    <w:rsid w:val="00B07A10"/>
    <w:rsid w:val="00B07A6A"/>
    <w:rsid w:val="00B07A75"/>
    <w:rsid w:val="00B07B63"/>
    <w:rsid w:val="00B07B7F"/>
    <w:rsid w:val="00B07C7E"/>
    <w:rsid w:val="00B07C9B"/>
    <w:rsid w:val="00B07CC0"/>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3C1"/>
    <w:rsid w:val="00B12409"/>
    <w:rsid w:val="00B12581"/>
    <w:rsid w:val="00B125A6"/>
    <w:rsid w:val="00B1264D"/>
    <w:rsid w:val="00B12662"/>
    <w:rsid w:val="00B126D4"/>
    <w:rsid w:val="00B12891"/>
    <w:rsid w:val="00B128D0"/>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85"/>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2D1"/>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08"/>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5"/>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42"/>
    <w:rsid w:val="00B23DC6"/>
    <w:rsid w:val="00B23E14"/>
    <w:rsid w:val="00B23E58"/>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37"/>
    <w:rsid w:val="00B24E7A"/>
    <w:rsid w:val="00B25011"/>
    <w:rsid w:val="00B250E6"/>
    <w:rsid w:val="00B2521F"/>
    <w:rsid w:val="00B25233"/>
    <w:rsid w:val="00B252CE"/>
    <w:rsid w:val="00B25325"/>
    <w:rsid w:val="00B2532C"/>
    <w:rsid w:val="00B2534B"/>
    <w:rsid w:val="00B253E7"/>
    <w:rsid w:val="00B25435"/>
    <w:rsid w:val="00B254B6"/>
    <w:rsid w:val="00B254BA"/>
    <w:rsid w:val="00B2551C"/>
    <w:rsid w:val="00B2554A"/>
    <w:rsid w:val="00B255AB"/>
    <w:rsid w:val="00B256F3"/>
    <w:rsid w:val="00B2576A"/>
    <w:rsid w:val="00B2580B"/>
    <w:rsid w:val="00B258DF"/>
    <w:rsid w:val="00B25965"/>
    <w:rsid w:val="00B259E4"/>
    <w:rsid w:val="00B25AE7"/>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D5"/>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4E"/>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BAD"/>
    <w:rsid w:val="00B31C2B"/>
    <w:rsid w:val="00B31C6E"/>
    <w:rsid w:val="00B31D3B"/>
    <w:rsid w:val="00B31D6F"/>
    <w:rsid w:val="00B31D7B"/>
    <w:rsid w:val="00B31E66"/>
    <w:rsid w:val="00B31ECD"/>
    <w:rsid w:val="00B31EEF"/>
    <w:rsid w:val="00B31F79"/>
    <w:rsid w:val="00B320C6"/>
    <w:rsid w:val="00B32158"/>
    <w:rsid w:val="00B321F7"/>
    <w:rsid w:val="00B32275"/>
    <w:rsid w:val="00B322BA"/>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7E"/>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EA0"/>
    <w:rsid w:val="00B35F9B"/>
    <w:rsid w:val="00B35FED"/>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67"/>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43"/>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15"/>
    <w:rsid w:val="00B45525"/>
    <w:rsid w:val="00B455B1"/>
    <w:rsid w:val="00B45635"/>
    <w:rsid w:val="00B456BB"/>
    <w:rsid w:val="00B45803"/>
    <w:rsid w:val="00B45899"/>
    <w:rsid w:val="00B458A0"/>
    <w:rsid w:val="00B458FE"/>
    <w:rsid w:val="00B45998"/>
    <w:rsid w:val="00B459B5"/>
    <w:rsid w:val="00B45A49"/>
    <w:rsid w:val="00B45AC8"/>
    <w:rsid w:val="00B45B4E"/>
    <w:rsid w:val="00B45B9F"/>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A2"/>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00"/>
    <w:rsid w:val="00B47F89"/>
    <w:rsid w:val="00B5002B"/>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0C"/>
    <w:rsid w:val="00B5191F"/>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2FF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A9"/>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6A7"/>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2B"/>
    <w:rsid w:val="00B60167"/>
    <w:rsid w:val="00B601F6"/>
    <w:rsid w:val="00B6027A"/>
    <w:rsid w:val="00B60299"/>
    <w:rsid w:val="00B603A5"/>
    <w:rsid w:val="00B60479"/>
    <w:rsid w:val="00B604B1"/>
    <w:rsid w:val="00B60588"/>
    <w:rsid w:val="00B605BC"/>
    <w:rsid w:val="00B60643"/>
    <w:rsid w:val="00B6067D"/>
    <w:rsid w:val="00B6068A"/>
    <w:rsid w:val="00B606AC"/>
    <w:rsid w:val="00B60700"/>
    <w:rsid w:val="00B6075B"/>
    <w:rsid w:val="00B608E4"/>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2"/>
    <w:rsid w:val="00B61445"/>
    <w:rsid w:val="00B614E3"/>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19"/>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754"/>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D0E"/>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43F"/>
    <w:rsid w:val="00B75498"/>
    <w:rsid w:val="00B754DA"/>
    <w:rsid w:val="00B75597"/>
    <w:rsid w:val="00B755C6"/>
    <w:rsid w:val="00B7564E"/>
    <w:rsid w:val="00B75665"/>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DFF"/>
    <w:rsid w:val="00B76EAD"/>
    <w:rsid w:val="00B770D6"/>
    <w:rsid w:val="00B770FD"/>
    <w:rsid w:val="00B77189"/>
    <w:rsid w:val="00B77192"/>
    <w:rsid w:val="00B77238"/>
    <w:rsid w:val="00B7724A"/>
    <w:rsid w:val="00B77273"/>
    <w:rsid w:val="00B7736C"/>
    <w:rsid w:val="00B773A9"/>
    <w:rsid w:val="00B774EA"/>
    <w:rsid w:val="00B7756A"/>
    <w:rsid w:val="00B77634"/>
    <w:rsid w:val="00B77647"/>
    <w:rsid w:val="00B776A4"/>
    <w:rsid w:val="00B776B4"/>
    <w:rsid w:val="00B77736"/>
    <w:rsid w:val="00B77784"/>
    <w:rsid w:val="00B777FE"/>
    <w:rsid w:val="00B77811"/>
    <w:rsid w:val="00B77834"/>
    <w:rsid w:val="00B77888"/>
    <w:rsid w:val="00B778D3"/>
    <w:rsid w:val="00B77A19"/>
    <w:rsid w:val="00B77A38"/>
    <w:rsid w:val="00B77B4F"/>
    <w:rsid w:val="00B77B95"/>
    <w:rsid w:val="00B77BDA"/>
    <w:rsid w:val="00B77C99"/>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5C"/>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51"/>
    <w:rsid w:val="00B82FB5"/>
    <w:rsid w:val="00B82FC3"/>
    <w:rsid w:val="00B82FD7"/>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97"/>
    <w:rsid w:val="00B837DD"/>
    <w:rsid w:val="00B83872"/>
    <w:rsid w:val="00B83876"/>
    <w:rsid w:val="00B839D4"/>
    <w:rsid w:val="00B839DA"/>
    <w:rsid w:val="00B83A69"/>
    <w:rsid w:val="00B83A87"/>
    <w:rsid w:val="00B83B7F"/>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12"/>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25"/>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227"/>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D8"/>
    <w:rsid w:val="00B8738C"/>
    <w:rsid w:val="00B873C9"/>
    <w:rsid w:val="00B8749F"/>
    <w:rsid w:val="00B874BB"/>
    <w:rsid w:val="00B877AE"/>
    <w:rsid w:val="00B877BF"/>
    <w:rsid w:val="00B878FC"/>
    <w:rsid w:val="00B87918"/>
    <w:rsid w:val="00B87A27"/>
    <w:rsid w:val="00B87B45"/>
    <w:rsid w:val="00B87B7D"/>
    <w:rsid w:val="00B87BB3"/>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A7D"/>
    <w:rsid w:val="00B91B01"/>
    <w:rsid w:val="00B91B31"/>
    <w:rsid w:val="00B91B5C"/>
    <w:rsid w:val="00B91B61"/>
    <w:rsid w:val="00B91BD9"/>
    <w:rsid w:val="00B91EE0"/>
    <w:rsid w:val="00B91FB0"/>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4CF"/>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6C"/>
    <w:rsid w:val="00B97778"/>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ED1"/>
    <w:rsid w:val="00BA0F37"/>
    <w:rsid w:val="00BA0F4E"/>
    <w:rsid w:val="00BA0FD6"/>
    <w:rsid w:val="00BA108A"/>
    <w:rsid w:val="00BA1108"/>
    <w:rsid w:val="00BA110E"/>
    <w:rsid w:val="00BA129E"/>
    <w:rsid w:val="00BA12DB"/>
    <w:rsid w:val="00BA1338"/>
    <w:rsid w:val="00BA1355"/>
    <w:rsid w:val="00BA13CC"/>
    <w:rsid w:val="00BA13CD"/>
    <w:rsid w:val="00BA13F7"/>
    <w:rsid w:val="00BA1424"/>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09E"/>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8E4"/>
    <w:rsid w:val="00BA2939"/>
    <w:rsid w:val="00BA2A1F"/>
    <w:rsid w:val="00BA2B24"/>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EDF"/>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27"/>
    <w:rsid w:val="00BA7D4B"/>
    <w:rsid w:val="00BA7DFE"/>
    <w:rsid w:val="00BA7F53"/>
    <w:rsid w:val="00BB002B"/>
    <w:rsid w:val="00BB003D"/>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70"/>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216"/>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B89"/>
    <w:rsid w:val="00BB2C33"/>
    <w:rsid w:val="00BB2C96"/>
    <w:rsid w:val="00BB2CC3"/>
    <w:rsid w:val="00BB2D0A"/>
    <w:rsid w:val="00BB2E20"/>
    <w:rsid w:val="00BB2E71"/>
    <w:rsid w:val="00BB2F49"/>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18"/>
    <w:rsid w:val="00BB3E6C"/>
    <w:rsid w:val="00BB3FED"/>
    <w:rsid w:val="00BB3FFB"/>
    <w:rsid w:val="00BB401E"/>
    <w:rsid w:val="00BB4051"/>
    <w:rsid w:val="00BB405F"/>
    <w:rsid w:val="00BB40C8"/>
    <w:rsid w:val="00BB419E"/>
    <w:rsid w:val="00BB41A5"/>
    <w:rsid w:val="00BB4209"/>
    <w:rsid w:val="00BB435B"/>
    <w:rsid w:val="00BB43B2"/>
    <w:rsid w:val="00BB43DE"/>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05"/>
    <w:rsid w:val="00BB5696"/>
    <w:rsid w:val="00BB5709"/>
    <w:rsid w:val="00BB571C"/>
    <w:rsid w:val="00BB57A1"/>
    <w:rsid w:val="00BB58F3"/>
    <w:rsid w:val="00BB58F4"/>
    <w:rsid w:val="00BB5A3E"/>
    <w:rsid w:val="00BB5A83"/>
    <w:rsid w:val="00BB5AC3"/>
    <w:rsid w:val="00BB5B50"/>
    <w:rsid w:val="00BB5B92"/>
    <w:rsid w:val="00BB5B9B"/>
    <w:rsid w:val="00BB5C1C"/>
    <w:rsid w:val="00BB5D9C"/>
    <w:rsid w:val="00BB5E01"/>
    <w:rsid w:val="00BB5E7E"/>
    <w:rsid w:val="00BB5EA1"/>
    <w:rsid w:val="00BB5F64"/>
    <w:rsid w:val="00BB60F0"/>
    <w:rsid w:val="00BB620E"/>
    <w:rsid w:val="00BB62AF"/>
    <w:rsid w:val="00BB62DB"/>
    <w:rsid w:val="00BB6314"/>
    <w:rsid w:val="00BB65DA"/>
    <w:rsid w:val="00BB66DA"/>
    <w:rsid w:val="00BB671D"/>
    <w:rsid w:val="00BB6773"/>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1B"/>
    <w:rsid w:val="00BC1E23"/>
    <w:rsid w:val="00BC1E33"/>
    <w:rsid w:val="00BC1E35"/>
    <w:rsid w:val="00BC1F15"/>
    <w:rsid w:val="00BC1F9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96"/>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983"/>
    <w:rsid w:val="00BC4A02"/>
    <w:rsid w:val="00BC4A60"/>
    <w:rsid w:val="00BC4AA4"/>
    <w:rsid w:val="00BC4AB5"/>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5B"/>
    <w:rsid w:val="00BC637C"/>
    <w:rsid w:val="00BC638B"/>
    <w:rsid w:val="00BC638F"/>
    <w:rsid w:val="00BC63BB"/>
    <w:rsid w:val="00BC6439"/>
    <w:rsid w:val="00BC64F1"/>
    <w:rsid w:val="00BC6624"/>
    <w:rsid w:val="00BC6631"/>
    <w:rsid w:val="00BC669C"/>
    <w:rsid w:val="00BC6720"/>
    <w:rsid w:val="00BC68CF"/>
    <w:rsid w:val="00BC692B"/>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39"/>
    <w:rsid w:val="00BC7D8F"/>
    <w:rsid w:val="00BC7DB2"/>
    <w:rsid w:val="00BC7EA3"/>
    <w:rsid w:val="00BC7EA8"/>
    <w:rsid w:val="00BD0051"/>
    <w:rsid w:val="00BD00AB"/>
    <w:rsid w:val="00BD011D"/>
    <w:rsid w:val="00BD0140"/>
    <w:rsid w:val="00BD01C6"/>
    <w:rsid w:val="00BD01DD"/>
    <w:rsid w:val="00BD0298"/>
    <w:rsid w:val="00BD0311"/>
    <w:rsid w:val="00BD033F"/>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5D2"/>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47"/>
    <w:rsid w:val="00BD1D82"/>
    <w:rsid w:val="00BD1DEF"/>
    <w:rsid w:val="00BD1E8F"/>
    <w:rsid w:val="00BD1EA6"/>
    <w:rsid w:val="00BD1EC3"/>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72"/>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20"/>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00"/>
    <w:rsid w:val="00BD7407"/>
    <w:rsid w:val="00BD7471"/>
    <w:rsid w:val="00BD74D0"/>
    <w:rsid w:val="00BD75C6"/>
    <w:rsid w:val="00BD7649"/>
    <w:rsid w:val="00BD765A"/>
    <w:rsid w:val="00BD7683"/>
    <w:rsid w:val="00BD7735"/>
    <w:rsid w:val="00BD786F"/>
    <w:rsid w:val="00BD78F6"/>
    <w:rsid w:val="00BD7906"/>
    <w:rsid w:val="00BD79A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7C"/>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BF"/>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B2"/>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089"/>
    <w:rsid w:val="00BE4181"/>
    <w:rsid w:val="00BE41C7"/>
    <w:rsid w:val="00BE41CE"/>
    <w:rsid w:val="00BE421D"/>
    <w:rsid w:val="00BE4261"/>
    <w:rsid w:val="00BE43A5"/>
    <w:rsid w:val="00BE43D8"/>
    <w:rsid w:val="00BE4444"/>
    <w:rsid w:val="00BE444F"/>
    <w:rsid w:val="00BE44DE"/>
    <w:rsid w:val="00BE466C"/>
    <w:rsid w:val="00BE4672"/>
    <w:rsid w:val="00BE467D"/>
    <w:rsid w:val="00BE473F"/>
    <w:rsid w:val="00BE4A50"/>
    <w:rsid w:val="00BE4B05"/>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5FDD"/>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65"/>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44C"/>
    <w:rsid w:val="00BF2615"/>
    <w:rsid w:val="00BF265C"/>
    <w:rsid w:val="00BF26F3"/>
    <w:rsid w:val="00BF2735"/>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2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7C"/>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4C"/>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69A"/>
    <w:rsid w:val="00BF676B"/>
    <w:rsid w:val="00BF678B"/>
    <w:rsid w:val="00BF680B"/>
    <w:rsid w:val="00BF68C9"/>
    <w:rsid w:val="00BF69D9"/>
    <w:rsid w:val="00BF69F2"/>
    <w:rsid w:val="00BF6A92"/>
    <w:rsid w:val="00BF6BB0"/>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91"/>
    <w:rsid w:val="00BF7AB6"/>
    <w:rsid w:val="00BF7AC4"/>
    <w:rsid w:val="00BF7B0B"/>
    <w:rsid w:val="00BF7B13"/>
    <w:rsid w:val="00BF7C6A"/>
    <w:rsid w:val="00BF7D08"/>
    <w:rsid w:val="00BF7D45"/>
    <w:rsid w:val="00BF7DB4"/>
    <w:rsid w:val="00BF7DF3"/>
    <w:rsid w:val="00BF7DF9"/>
    <w:rsid w:val="00BF7ECC"/>
    <w:rsid w:val="00BF7F80"/>
    <w:rsid w:val="00BF7FB7"/>
    <w:rsid w:val="00C000C4"/>
    <w:rsid w:val="00C0013D"/>
    <w:rsid w:val="00C00156"/>
    <w:rsid w:val="00C00226"/>
    <w:rsid w:val="00C00260"/>
    <w:rsid w:val="00C00297"/>
    <w:rsid w:val="00C0037B"/>
    <w:rsid w:val="00C003F0"/>
    <w:rsid w:val="00C00408"/>
    <w:rsid w:val="00C00498"/>
    <w:rsid w:val="00C004B7"/>
    <w:rsid w:val="00C004D7"/>
    <w:rsid w:val="00C00531"/>
    <w:rsid w:val="00C00536"/>
    <w:rsid w:val="00C0053A"/>
    <w:rsid w:val="00C00552"/>
    <w:rsid w:val="00C00572"/>
    <w:rsid w:val="00C0057B"/>
    <w:rsid w:val="00C006AC"/>
    <w:rsid w:val="00C0076F"/>
    <w:rsid w:val="00C00772"/>
    <w:rsid w:val="00C0078A"/>
    <w:rsid w:val="00C00806"/>
    <w:rsid w:val="00C008E4"/>
    <w:rsid w:val="00C0091D"/>
    <w:rsid w:val="00C0099A"/>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8A"/>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3F"/>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8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9CB"/>
    <w:rsid w:val="00C03AAB"/>
    <w:rsid w:val="00C03AE8"/>
    <w:rsid w:val="00C03B8E"/>
    <w:rsid w:val="00C03C1D"/>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5D"/>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0A"/>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7"/>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03F"/>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040"/>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67B"/>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2"/>
    <w:rsid w:val="00C209B7"/>
    <w:rsid w:val="00C20A42"/>
    <w:rsid w:val="00C20A5A"/>
    <w:rsid w:val="00C20B7D"/>
    <w:rsid w:val="00C20BFA"/>
    <w:rsid w:val="00C20C6E"/>
    <w:rsid w:val="00C20DCD"/>
    <w:rsid w:val="00C20DE6"/>
    <w:rsid w:val="00C20F69"/>
    <w:rsid w:val="00C20F84"/>
    <w:rsid w:val="00C20F8E"/>
    <w:rsid w:val="00C21016"/>
    <w:rsid w:val="00C21082"/>
    <w:rsid w:val="00C21095"/>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34"/>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BFE"/>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1C5"/>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5B"/>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CE1"/>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87"/>
    <w:rsid w:val="00C275EF"/>
    <w:rsid w:val="00C27611"/>
    <w:rsid w:val="00C27647"/>
    <w:rsid w:val="00C276B6"/>
    <w:rsid w:val="00C27703"/>
    <w:rsid w:val="00C2771D"/>
    <w:rsid w:val="00C2772E"/>
    <w:rsid w:val="00C27758"/>
    <w:rsid w:val="00C27769"/>
    <w:rsid w:val="00C277B8"/>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75"/>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74"/>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40"/>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28B"/>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A3"/>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727"/>
    <w:rsid w:val="00C42821"/>
    <w:rsid w:val="00C42836"/>
    <w:rsid w:val="00C42883"/>
    <w:rsid w:val="00C428DF"/>
    <w:rsid w:val="00C42930"/>
    <w:rsid w:val="00C42947"/>
    <w:rsid w:val="00C42998"/>
    <w:rsid w:val="00C42A3C"/>
    <w:rsid w:val="00C42A5A"/>
    <w:rsid w:val="00C42C77"/>
    <w:rsid w:val="00C42CC1"/>
    <w:rsid w:val="00C42CED"/>
    <w:rsid w:val="00C42E26"/>
    <w:rsid w:val="00C42EEA"/>
    <w:rsid w:val="00C42EEB"/>
    <w:rsid w:val="00C42F60"/>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AAA"/>
    <w:rsid w:val="00C43B10"/>
    <w:rsid w:val="00C43C17"/>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4C"/>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1FA"/>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24"/>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5C"/>
    <w:rsid w:val="00C50A7B"/>
    <w:rsid w:val="00C50ABD"/>
    <w:rsid w:val="00C50ACF"/>
    <w:rsid w:val="00C50B55"/>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22D"/>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68"/>
    <w:rsid w:val="00C52FB8"/>
    <w:rsid w:val="00C53048"/>
    <w:rsid w:val="00C53083"/>
    <w:rsid w:val="00C531B6"/>
    <w:rsid w:val="00C531FB"/>
    <w:rsid w:val="00C532C2"/>
    <w:rsid w:val="00C53332"/>
    <w:rsid w:val="00C5333E"/>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6B"/>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5D"/>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9F"/>
    <w:rsid w:val="00C606F4"/>
    <w:rsid w:val="00C60730"/>
    <w:rsid w:val="00C60784"/>
    <w:rsid w:val="00C608A8"/>
    <w:rsid w:val="00C60961"/>
    <w:rsid w:val="00C60A4E"/>
    <w:rsid w:val="00C60BCF"/>
    <w:rsid w:val="00C60C18"/>
    <w:rsid w:val="00C60D16"/>
    <w:rsid w:val="00C60F9D"/>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D20"/>
    <w:rsid w:val="00C61D81"/>
    <w:rsid w:val="00C61E1C"/>
    <w:rsid w:val="00C61E57"/>
    <w:rsid w:val="00C6204B"/>
    <w:rsid w:val="00C6205B"/>
    <w:rsid w:val="00C62078"/>
    <w:rsid w:val="00C620BD"/>
    <w:rsid w:val="00C620CA"/>
    <w:rsid w:val="00C621B4"/>
    <w:rsid w:val="00C621BB"/>
    <w:rsid w:val="00C62200"/>
    <w:rsid w:val="00C62350"/>
    <w:rsid w:val="00C623EA"/>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70"/>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09"/>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8B"/>
    <w:rsid w:val="00C66BF9"/>
    <w:rsid w:val="00C66C1C"/>
    <w:rsid w:val="00C66C97"/>
    <w:rsid w:val="00C66CE9"/>
    <w:rsid w:val="00C66D53"/>
    <w:rsid w:val="00C66D5E"/>
    <w:rsid w:val="00C66DA3"/>
    <w:rsid w:val="00C66E52"/>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9C"/>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44"/>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06"/>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B5"/>
    <w:rsid w:val="00C735F6"/>
    <w:rsid w:val="00C73650"/>
    <w:rsid w:val="00C7377D"/>
    <w:rsid w:val="00C737AF"/>
    <w:rsid w:val="00C737F1"/>
    <w:rsid w:val="00C737F3"/>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98"/>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77FC2"/>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A2F"/>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E1"/>
    <w:rsid w:val="00C82B8F"/>
    <w:rsid w:val="00C82BE3"/>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2B8"/>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723"/>
    <w:rsid w:val="00C8476B"/>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CD3"/>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39"/>
    <w:rsid w:val="00C91061"/>
    <w:rsid w:val="00C9108F"/>
    <w:rsid w:val="00C910DC"/>
    <w:rsid w:val="00C91127"/>
    <w:rsid w:val="00C911F0"/>
    <w:rsid w:val="00C91236"/>
    <w:rsid w:val="00C9126F"/>
    <w:rsid w:val="00C91284"/>
    <w:rsid w:val="00C9152D"/>
    <w:rsid w:val="00C91596"/>
    <w:rsid w:val="00C91677"/>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867"/>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F6"/>
    <w:rsid w:val="00C95F78"/>
    <w:rsid w:val="00C96026"/>
    <w:rsid w:val="00C960C3"/>
    <w:rsid w:val="00C961C7"/>
    <w:rsid w:val="00C961E3"/>
    <w:rsid w:val="00C961FD"/>
    <w:rsid w:val="00C962BB"/>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677"/>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2AD"/>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AA8"/>
    <w:rsid w:val="00CA4B1F"/>
    <w:rsid w:val="00CA4B68"/>
    <w:rsid w:val="00CA4BC1"/>
    <w:rsid w:val="00CA4C50"/>
    <w:rsid w:val="00CA4C54"/>
    <w:rsid w:val="00CA4D2A"/>
    <w:rsid w:val="00CA4D80"/>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1E"/>
    <w:rsid w:val="00CA65E1"/>
    <w:rsid w:val="00CA6625"/>
    <w:rsid w:val="00CA66DF"/>
    <w:rsid w:val="00CA66E7"/>
    <w:rsid w:val="00CA6758"/>
    <w:rsid w:val="00CA6762"/>
    <w:rsid w:val="00CA676C"/>
    <w:rsid w:val="00CA67D4"/>
    <w:rsid w:val="00CA685B"/>
    <w:rsid w:val="00CA68FA"/>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30"/>
    <w:rsid w:val="00CB164D"/>
    <w:rsid w:val="00CB1698"/>
    <w:rsid w:val="00CB16C3"/>
    <w:rsid w:val="00CB1730"/>
    <w:rsid w:val="00CB17D0"/>
    <w:rsid w:val="00CB17DE"/>
    <w:rsid w:val="00CB190C"/>
    <w:rsid w:val="00CB19BB"/>
    <w:rsid w:val="00CB1A06"/>
    <w:rsid w:val="00CB1A8F"/>
    <w:rsid w:val="00CB1AB5"/>
    <w:rsid w:val="00CB1AB9"/>
    <w:rsid w:val="00CB1B90"/>
    <w:rsid w:val="00CB1BD1"/>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F34"/>
    <w:rsid w:val="00CB3083"/>
    <w:rsid w:val="00CB3088"/>
    <w:rsid w:val="00CB320D"/>
    <w:rsid w:val="00CB321A"/>
    <w:rsid w:val="00CB331C"/>
    <w:rsid w:val="00CB3356"/>
    <w:rsid w:val="00CB3363"/>
    <w:rsid w:val="00CB33B0"/>
    <w:rsid w:val="00CB33CD"/>
    <w:rsid w:val="00CB33FE"/>
    <w:rsid w:val="00CB3443"/>
    <w:rsid w:val="00CB35C7"/>
    <w:rsid w:val="00CB367F"/>
    <w:rsid w:val="00CB36FD"/>
    <w:rsid w:val="00CB37D7"/>
    <w:rsid w:val="00CB3873"/>
    <w:rsid w:val="00CB38A7"/>
    <w:rsid w:val="00CB38D1"/>
    <w:rsid w:val="00CB3A35"/>
    <w:rsid w:val="00CB3B7B"/>
    <w:rsid w:val="00CB3C30"/>
    <w:rsid w:val="00CB3C8F"/>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C98"/>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50"/>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0C4"/>
    <w:rsid w:val="00CC213A"/>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C7"/>
    <w:rsid w:val="00CC2FFA"/>
    <w:rsid w:val="00CC311F"/>
    <w:rsid w:val="00CC3173"/>
    <w:rsid w:val="00CC32EF"/>
    <w:rsid w:val="00CC3300"/>
    <w:rsid w:val="00CC3315"/>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13"/>
    <w:rsid w:val="00CD0C3F"/>
    <w:rsid w:val="00CD0C9F"/>
    <w:rsid w:val="00CD0D33"/>
    <w:rsid w:val="00CD0DD9"/>
    <w:rsid w:val="00CD0E90"/>
    <w:rsid w:val="00CD0F07"/>
    <w:rsid w:val="00CD0F39"/>
    <w:rsid w:val="00CD0F66"/>
    <w:rsid w:val="00CD0F8D"/>
    <w:rsid w:val="00CD0F9C"/>
    <w:rsid w:val="00CD0FFE"/>
    <w:rsid w:val="00CD1199"/>
    <w:rsid w:val="00CD11FF"/>
    <w:rsid w:val="00CD124C"/>
    <w:rsid w:val="00CD130A"/>
    <w:rsid w:val="00CD13A0"/>
    <w:rsid w:val="00CD1567"/>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86"/>
    <w:rsid w:val="00CD2EB8"/>
    <w:rsid w:val="00CD2F81"/>
    <w:rsid w:val="00CD2FB1"/>
    <w:rsid w:val="00CD3000"/>
    <w:rsid w:val="00CD307A"/>
    <w:rsid w:val="00CD30E1"/>
    <w:rsid w:val="00CD315D"/>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2A1"/>
    <w:rsid w:val="00CD6346"/>
    <w:rsid w:val="00CD6401"/>
    <w:rsid w:val="00CD6486"/>
    <w:rsid w:val="00CD6524"/>
    <w:rsid w:val="00CD6A29"/>
    <w:rsid w:val="00CD6B11"/>
    <w:rsid w:val="00CD6BBB"/>
    <w:rsid w:val="00CD6BE7"/>
    <w:rsid w:val="00CD6C6A"/>
    <w:rsid w:val="00CD6CC5"/>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3B"/>
    <w:rsid w:val="00CE29F0"/>
    <w:rsid w:val="00CE2A21"/>
    <w:rsid w:val="00CE2A36"/>
    <w:rsid w:val="00CE2AA7"/>
    <w:rsid w:val="00CE2B0B"/>
    <w:rsid w:val="00CE2C4F"/>
    <w:rsid w:val="00CE2C7D"/>
    <w:rsid w:val="00CE2C8B"/>
    <w:rsid w:val="00CE2D66"/>
    <w:rsid w:val="00CE2E6F"/>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61"/>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4EA"/>
    <w:rsid w:val="00CE6517"/>
    <w:rsid w:val="00CE6544"/>
    <w:rsid w:val="00CE6597"/>
    <w:rsid w:val="00CE66C6"/>
    <w:rsid w:val="00CE683C"/>
    <w:rsid w:val="00CE6859"/>
    <w:rsid w:val="00CE68DE"/>
    <w:rsid w:val="00CE68EF"/>
    <w:rsid w:val="00CE6981"/>
    <w:rsid w:val="00CE6A25"/>
    <w:rsid w:val="00CE6A89"/>
    <w:rsid w:val="00CE6C04"/>
    <w:rsid w:val="00CE6C25"/>
    <w:rsid w:val="00CE6CA0"/>
    <w:rsid w:val="00CE6CA3"/>
    <w:rsid w:val="00CE6CA9"/>
    <w:rsid w:val="00CE6CBA"/>
    <w:rsid w:val="00CE6D36"/>
    <w:rsid w:val="00CE6D5E"/>
    <w:rsid w:val="00CE6E75"/>
    <w:rsid w:val="00CE6F07"/>
    <w:rsid w:val="00CE6F50"/>
    <w:rsid w:val="00CE6FA9"/>
    <w:rsid w:val="00CE7028"/>
    <w:rsid w:val="00CE702D"/>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89"/>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E7FCE"/>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74"/>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69A"/>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BA4"/>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6A"/>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7F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B2"/>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6B6"/>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83"/>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6FEC"/>
    <w:rsid w:val="00D1700A"/>
    <w:rsid w:val="00D17011"/>
    <w:rsid w:val="00D17055"/>
    <w:rsid w:val="00D1706B"/>
    <w:rsid w:val="00D170EC"/>
    <w:rsid w:val="00D172A7"/>
    <w:rsid w:val="00D172DE"/>
    <w:rsid w:val="00D1735E"/>
    <w:rsid w:val="00D17473"/>
    <w:rsid w:val="00D1753C"/>
    <w:rsid w:val="00D17583"/>
    <w:rsid w:val="00D1758B"/>
    <w:rsid w:val="00D176DD"/>
    <w:rsid w:val="00D177E3"/>
    <w:rsid w:val="00D17853"/>
    <w:rsid w:val="00D178B7"/>
    <w:rsid w:val="00D1791B"/>
    <w:rsid w:val="00D17964"/>
    <w:rsid w:val="00D17A1A"/>
    <w:rsid w:val="00D17AA7"/>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5AD"/>
    <w:rsid w:val="00D20669"/>
    <w:rsid w:val="00D206AF"/>
    <w:rsid w:val="00D206FC"/>
    <w:rsid w:val="00D20765"/>
    <w:rsid w:val="00D20781"/>
    <w:rsid w:val="00D2078D"/>
    <w:rsid w:val="00D207AE"/>
    <w:rsid w:val="00D207C6"/>
    <w:rsid w:val="00D207C9"/>
    <w:rsid w:val="00D2082F"/>
    <w:rsid w:val="00D20908"/>
    <w:rsid w:val="00D20988"/>
    <w:rsid w:val="00D209C7"/>
    <w:rsid w:val="00D20A0A"/>
    <w:rsid w:val="00D20A0E"/>
    <w:rsid w:val="00D20A24"/>
    <w:rsid w:val="00D20A54"/>
    <w:rsid w:val="00D20A7B"/>
    <w:rsid w:val="00D20B47"/>
    <w:rsid w:val="00D20BAF"/>
    <w:rsid w:val="00D20C8F"/>
    <w:rsid w:val="00D20CD4"/>
    <w:rsid w:val="00D20CF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C3"/>
    <w:rsid w:val="00D22CDB"/>
    <w:rsid w:val="00D22D9B"/>
    <w:rsid w:val="00D22DED"/>
    <w:rsid w:val="00D22E0B"/>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61"/>
    <w:rsid w:val="00D2348F"/>
    <w:rsid w:val="00D234DE"/>
    <w:rsid w:val="00D234E4"/>
    <w:rsid w:val="00D2357B"/>
    <w:rsid w:val="00D2358C"/>
    <w:rsid w:val="00D235CB"/>
    <w:rsid w:val="00D2366A"/>
    <w:rsid w:val="00D238A8"/>
    <w:rsid w:val="00D23966"/>
    <w:rsid w:val="00D239A1"/>
    <w:rsid w:val="00D23A5B"/>
    <w:rsid w:val="00D23A7C"/>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20"/>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DFE"/>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C5"/>
    <w:rsid w:val="00D311E3"/>
    <w:rsid w:val="00D31202"/>
    <w:rsid w:val="00D31220"/>
    <w:rsid w:val="00D31236"/>
    <w:rsid w:val="00D31275"/>
    <w:rsid w:val="00D312A2"/>
    <w:rsid w:val="00D312F0"/>
    <w:rsid w:val="00D31376"/>
    <w:rsid w:val="00D313A3"/>
    <w:rsid w:val="00D315E1"/>
    <w:rsid w:val="00D3162B"/>
    <w:rsid w:val="00D31665"/>
    <w:rsid w:val="00D316A4"/>
    <w:rsid w:val="00D31703"/>
    <w:rsid w:val="00D31731"/>
    <w:rsid w:val="00D31861"/>
    <w:rsid w:val="00D318CC"/>
    <w:rsid w:val="00D31A0A"/>
    <w:rsid w:val="00D31AD2"/>
    <w:rsid w:val="00D31B26"/>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63"/>
    <w:rsid w:val="00D3208C"/>
    <w:rsid w:val="00D32091"/>
    <w:rsid w:val="00D3209E"/>
    <w:rsid w:val="00D321A6"/>
    <w:rsid w:val="00D3228B"/>
    <w:rsid w:val="00D32291"/>
    <w:rsid w:val="00D322E9"/>
    <w:rsid w:val="00D32353"/>
    <w:rsid w:val="00D3238C"/>
    <w:rsid w:val="00D32401"/>
    <w:rsid w:val="00D32415"/>
    <w:rsid w:val="00D324A2"/>
    <w:rsid w:val="00D324D3"/>
    <w:rsid w:val="00D3254A"/>
    <w:rsid w:val="00D32551"/>
    <w:rsid w:val="00D32582"/>
    <w:rsid w:val="00D32846"/>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2D"/>
    <w:rsid w:val="00D337C0"/>
    <w:rsid w:val="00D33931"/>
    <w:rsid w:val="00D33942"/>
    <w:rsid w:val="00D3398A"/>
    <w:rsid w:val="00D33B0F"/>
    <w:rsid w:val="00D33B3A"/>
    <w:rsid w:val="00D33C09"/>
    <w:rsid w:val="00D33C5E"/>
    <w:rsid w:val="00D33C7F"/>
    <w:rsid w:val="00D33DEC"/>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8D7"/>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DE"/>
    <w:rsid w:val="00D372E2"/>
    <w:rsid w:val="00D37385"/>
    <w:rsid w:val="00D373B2"/>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E09"/>
    <w:rsid w:val="00D37FA8"/>
    <w:rsid w:val="00D4018B"/>
    <w:rsid w:val="00D401FC"/>
    <w:rsid w:val="00D402E6"/>
    <w:rsid w:val="00D40357"/>
    <w:rsid w:val="00D40382"/>
    <w:rsid w:val="00D404A5"/>
    <w:rsid w:val="00D4056F"/>
    <w:rsid w:val="00D40638"/>
    <w:rsid w:val="00D4073D"/>
    <w:rsid w:val="00D4077F"/>
    <w:rsid w:val="00D407CF"/>
    <w:rsid w:val="00D407FE"/>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29C"/>
    <w:rsid w:val="00D4133D"/>
    <w:rsid w:val="00D41640"/>
    <w:rsid w:val="00D4169F"/>
    <w:rsid w:val="00D418C9"/>
    <w:rsid w:val="00D41A30"/>
    <w:rsid w:val="00D41A3A"/>
    <w:rsid w:val="00D41AA6"/>
    <w:rsid w:val="00D41C13"/>
    <w:rsid w:val="00D41C34"/>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5F6"/>
    <w:rsid w:val="00D4363B"/>
    <w:rsid w:val="00D436B6"/>
    <w:rsid w:val="00D436E3"/>
    <w:rsid w:val="00D438C6"/>
    <w:rsid w:val="00D43904"/>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46"/>
    <w:rsid w:val="00D4405C"/>
    <w:rsid w:val="00D44074"/>
    <w:rsid w:val="00D4413E"/>
    <w:rsid w:val="00D44231"/>
    <w:rsid w:val="00D4427E"/>
    <w:rsid w:val="00D4428C"/>
    <w:rsid w:val="00D4439A"/>
    <w:rsid w:val="00D443B1"/>
    <w:rsid w:val="00D443EA"/>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4F3"/>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5A8"/>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05"/>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2B"/>
    <w:rsid w:val="00D52D34"/>
    <w:rsid w:val="00D52DB5"/>
    <w:rsid w:val="00D52E39"/>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99E"/>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3D"/>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3E"/>
    <w:rsid w:val="00D54F83"/>
    <w:rsid w:val="00D54F9F"/>
    <w:rsid w:val="00D54FE2"/>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13"/>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1F"/>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6B"/>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4E"/>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5B"/>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09F"/>
    <w:rsid w:val="00D72123"/>
    <w:rsid w:val="00D721E6"/>
    <w:rsid w:val="00D721F7"/>
    <w:rsid w:val="00D7223B"/>
    <w:rsid w:val="00D722BC"/>
    <w:rsid w:val="00D724D4"/>
    <w:rsid w:val="00D724E3"/>
    <w:rsid w:val="00D72500"/>
    <w:rsid w:val="00D725BA"/>
    <w:rsid w:val="00D7260E"/>
    <w:rsid w:val="00D72624"/>
    <w:rsid w:val="00D72671"/>
    <w:rsid w:val="00D726E3"/>
    <w:rsid w:val="00D72792"/>
    <w:rsid w:val="00D72875"/>
    <w:rsid w:val="00D728EC"/>
    <w:rsid w:val="00D72931"/>
    <w:rsid w:val="00D729C0"/>
    <w:rsid w:val="00D72A07"/>
    <w:rsid w:val="00D72AE9"/>
    <w:rsid w:val="00D72C53"/>
    <w:rsid w:val="00D72CEC"/>
    <w:rsid w:val="00D72D2B"/>
    <w:rsid w:val="00D72E58"/>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45"/>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24"/>
    <w:rsid w:val="00D75771"/>
    <w:rsid w:val="00D757D4"/>
    <w:rsid w:val="00D75823"/>
    <w:rsid w:val="00D75870"/>
    <w:rsid w:val="00D758C4"/>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46"/>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A7"/>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D93"/>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208"/>
    <w:rsid w:val="00D8129E"/>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C1"/>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649"/>
    <w:rsid w:val="00D87730"/>
    <w:rsid w:val="00D877BC"/>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9A"/>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B8"/>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7A"/>
    <w:rsid w:val="00D917D6"/>
    <w:rsid w:val="00D91827"/>
    <w:rsid w:val="00D91845"/>
    <w:rsid w:val="00D918AC"/>
    <w:rsid w:val="00D91952"/>
    <w:rsid w:val="00D919D3"/>
    <w:rsid w:val="00D91A2E"/>
    <w:rsid w:val="00D91B0B"/>
    <w:rsid w:val="00D91BBB"/>
    <w:rsid w:val="00D91BD5"/>
    <w:rsid w:val="00D91D02"/>
    <w:rsid w:val="00D91D0F"/>
    <w:rsid w:val="00D91D61"/>
    <w:rsid w:val="00D91DDA"/>
    <w:rsid w:val="00D91E09"/>
    <w:rsid w:val="00D91E52"/>
    <w:rsid w:val="00D91E82"/>
    <w:rsid w:val="00D91F43"/>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21"/>
    <w:rsid w:val="00D93947"/>
    <w:rsid w:val="00D939A4"/>
    <w:rsid w:val="00D93A91"/>
    <w:rsid w:val="00D93B2A"/>
    <w:rsid w:val="00D93B6C"/>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49B"/>
    <w:rsid w:val="00D95635"/>
    <w:rsid w:val="00D95884"/>
    <w:rsid w:val="00D9594C"/>
    <w:rsid w:val="00D959AD"/>
    <w:rsid w:val="00D95AEF"/>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71"/>
    <w:rsid w:val="00D972B8"/>
    <w:rsid w:val="00D97349"/>
    <w:rsid w:val="00D973E1"/>
    <w:rsid w:val="00D97487"/>
    <w:rsid w:val="00D974AA"/>
    <w:rsid w:val="00D975AB"/>
    <w:rsid w:val="00D97685"/>
    <w:rsid w:val="00D9773C"/>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EF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3B"/>
    <w:rsid w:val="00DA275D"/>
    <w:rsid w:val="00DA2829"/>
    <w:rsid w:val="00DA2896"/>
    <w:rsid w:val="00DA2909"/>
    <w:rsid w:val="00DA29EC"/>
    <w:rsid w:val="00DA2A6A"/>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C6"/>
    <w:rsid w:val="00DA55E8"/>
    <w:rsid w:val="00DA55EB"/>
    <w:rsid w:val="00DA5629"/>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4D2"/>
    <w:rsid w:val="00DA650D"/>
    <w:rsid w:val="00DA6585"/>
    <w:rsid w:val="00DA663A"/>
    <w:rsid w:val="00DA665D"/>
    <w:rsid w:val="00DA67B1"/>
    <w:rsid w:val="00DA67D2"/>
    <w:rsid w:val="00DA688F"/>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2C"/>
    <w:rsid w:val="00DB06BA"/>
    <w:rsid w:val="00DB078D"/>
    <w:rsid w:val="00DB07FB"/>
    <w:rsid w:val="00DB085A"/>
    <w:rsid w:val="00DB08BB"/>
    <w:rsid w:val="00DB08BC"/>
    <w:rsid w:val="00DB0B3A"/>
    <w:rsid w:val="00DB0B69"/>
    <w:rsid w:val="00DB0CA3"/>
    <w:rsid w:val="00DB0D4A"/>
    <w:rsid w:val="00DB0D59"/>
    <w:rsid w:val="00DB0DA8"/>
    <w:rsid w:val="00DB0E4B"/>
    <w:rsid w:val="00DB0ED6"/>
    <w:rsid w:val="00DB0EE7"/>
    <w:rsid w:val="00DB0F11"/>
    <w:rsid w:val="00DB0F3C"/>
    <w:rsid w:val="00DB0F83"/>
    <w:rsid w:val="00DB0F87"/>
    <w:rsid w:val="00DB0FE6"/>
    <w:rsid w:val="00DB101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66"/>
    <w:rsid w:val="00DB2995"/>
    <w:rsid w:val="00DB2A6D"/>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7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967"/>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1"/>
    <w:rsid w:val="00DB7E88"/>
    <w:rsid w:val="00DB7F20"/>
    <w:rsid w:val="00DB7F35"/>
    <w:rsid w:val="00DB7F9A"/>
    <w:rsid w:val="00DC002B"/>
    <w:rsid w:val="00DC02AF"/>
    <w:rsid w:val="00DC02B0"/>
    <w:rsid w:val="00DC02BA"/>
    <w:rsid w:val="00DC038C"/>
    <w:rsid w:val="00DC03BA"/>
    <w:rsid w:val="00DC04BA"/>
    <w:rsid w:val="00DC05A8"/>
    <w:rsid w:val="00DC05C2"/>
    <w:rsid w:val="00DC0626"/>
    <w:rsid w:val="00DC0693"/>
    <w:rsid w:val="00DC071B"/>
    <w:rsid w:val="00DC07CB"/>
    <w:rsid w:val="00DC07E4"/>
    <w:rsid w:val="00DC07E7"/>
    <w:rsid w:val="00DC0841"/>
    <w:rsid w:val="00DC087F"/>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26"/>
    <w:rsid w:val="00DC1A0E"/>
    <w:rsid w:val="00DC1A44"/>
    <w:rsid w:val="00DC1C19"/>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52"/>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2B"/>
    <w:rsid w:val="00DC4B7C"/>
    <w:rsid w:val="00DC4B91"/>
    <w:rsid w:val="00DC4C61"/>
    <w:rsid w:val="00DC4CB6"/>
    <w:rsid w:val="00DC4CCA"/>
    <w:rsid w:val="00DC4D63"/>
    <w:rsid w:val="00DC4D78"/>
    <w:rsid w:val="00DC4DCD"/>
    <w:rsid w:val="00DC4E07"/>
    <w:rsid w:val="00DC4E2D"/>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0"/>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1E"/>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1FC3"/>
    <w:rsid w:val="00DD2021"/>
    <w:rsid w:val="00DD2028"/>
    <w:rsid w:val="00DD206B"/>
    <w:rsid w:val="00DD2155"/>
    <w:rsid w:val="00DD2197"/>
    <w:rsid w:val="00DD22F3"/>
    <w:rsid w:val="00DD2332"/>
    <w:rsid w:val="00DD2359"/>
    <w:rsid w:val="00DD23A1"/>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BA8"/>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46"/>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C7"/>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C3"/>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37"/>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6"/>
    <w:rsid w:val="00DE3D24"/>
    <w:rsid w:val="00DE3DC3"/>
    <w:rsid w:val="00DE3E8C"/>
    <w:rsid w:val="00DE3EB9"/>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EC2"/>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5C"/>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87F"/>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2A"/>
    <w:rsid w:val="00DF2793"/>
    <w:rsid w:val="00DF27F4"/>
    <w:rsid w:val="00DF27FB"/>
    <w:rsid w:val="00DF29BD"/>
    <w:rsid w:val="00DF29D6"/>
    <w:rsid w:val="00DF29E8"/>
    <w:rsid w:val="00DF29FC"/>
    <w:rsid w:val="00DF2A23"/>
    <w:rsid w:val="00DF2AF7"/>
    <w:rsid w:val="00DF2CF8"/>
    <w:rsid w:val="00DF2D77"/>
    <w:rsid w:val="00DF2DD0"/>
    <w:rsid w:val="00DF2E93"/>
    <w:rsid w:val="00DF2EFE"/>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4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1B"/>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0B"/>
    <w:rsid w:val="00DF6766"/>
    <w:rsid w:val="00DF67BA"/>
    <w:rsid w:val="00DF67CC"/>
    <w:rsid w:val="00DF6844"/>
    <w:rsid w:val="00DF6851"/>
    <w:rsid w:val="00DF68A6"/>
    <w:rsid w:val="00DF68C3"/>
    <w:rsid w:val="00DF68FA"/>
    <w:rsid w:val="00DF68FF"/>
    <w:rsid w:val="00DF6B2A"/>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3"/>
    <w:rsid w:val="00DF7A48"/>
    <w:rsid w:val="00DF7AB4"/>
    <w:rsid w:val="00DF7B6C"/>
    <w:rsid w:val="00DF7BF5"/>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3F9"/>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8F"/>
    <w:rsid w:val="00E01191"/>
    <w:rsid w:val="00E011BA"/>
    <w:rsid w:val="00E011C2"/>
    <w:rsid w:val="00E012A0"/>
    <w:rsid w:val="00E012EB"/>
    <w:rsid w:val="00E0130F"/>
    <w:rsid w:val="00E01327"/>
    <w:rsid w:val="00E01396"/>
    <w:rsid w:val="00E0149E"/>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56"/>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8D"/>
    <w:rsid w:val="00E038D6"/>
    <w:rsid w:val="00E038FD"/>
    <w:rsid w:val="00E03926"/>
    <w:rsid w:val="00E0395B"/>
    <w:rsid w:val="00E039FF"/>
    <w:rsid w:val="00E03A0E"/>
    <w:rsid w:val="00E03ADB"/>
    <w:rsid w:val="00E03CA0"/>
    <w:rsid w:val="00E03CE2"/>
    <w:rsid w:val="00E03D88"/>
    <w:rsid w:val="00E03E65"/>
    <w:rsid w:val="00E03E96"/>
    <w:rsid w:val="00E03FC1"/>
    <w:rsid w:val="00E0403E"/>
    <w:rsid w:val="00E040B4"/>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AB8"/>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8"/>
    <w:rsid w:val="00E1071B"/>
    <w:rsid w:val="00E10724"/>
    <w:rsid w:val="00E107E0"/>
    <w:rsid w:val="00E107FB"/>
    <w:rsid w:val="00E10976"/>
    <w:rsid w:val="00E109A4"/>
    <w:rsid w:val="00E10AA0"/>
    <w:rsid w:val="00E10AC1"/>
    <w:rsid w:val="00E10B48"/>
    <w:rsid w:val="00E10CEB"/>
    <w:rsid w:val="00E10D05"/>
    <w:rsid w:val="00E10D84"/>
    <w:rsid w:val="00E10DC3"/>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B15"/>
    <w:rsid w:val="00E11C27"/>
    <w:rsid w:val="00E11C97"/>
    <w:rsid w:val="00E11D14"/>
    <w:rsid w:val="00E11D1A"/>
    <w:rsid w:val="00E11D80"/>
    <w:rsid w:val="00E11DB2"/>
    <w:rsid w:val="00E11E45"/>
    <w:rsid w:val="00E11E89"/>
    <w:rsid w:val="00E11EDE"/>
    <w:rsid w:val="00E11F1B"/>
    <w:rsid w:val="00E1204B"/>
    <w:rsid w:val="00E12089"/>
    <w:rsid w:val="00E120BA"/>
    <w:rsid w:val="00E12110"/>
    <w:rsid w:val="00E12277"/>
    <w:rsid w:val="00E1227F"/>
    <w:rsid w:val="00E122E4"/>
    <w:rsid w:val="00E12346"/>
    <w:rsid w:val="00E12354"/>
    <w:rsid w:val="00E12372"/>
    <w:rsid w:val="00E1237D"/>
    <w:rsid w:val="00E12500"/>
    <w:rsid w:val="00E12546"/>
    <w:rsid w:val="00E12555"/>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2"/>
    <w:rsid w:val="00E133CA"/>
    <w:rsid w:val="00E133ED"/>
    <w:rsid w:val="00E133F6"/>
    <w:rsid w:val="00E13483"/>
    <w:rsid w:val="00E134DA"/>
    <w:rsid w:val="00E1367C"/>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BE7"/>
    <w:rsid w:val="00E13C28"/>
    <w:rsid w:val="00E13D9D"/>
    <w:rsid w:val="00E13E5B"/>
    <w:rsid w:val="00E13EA0"/>
    <w:rsid w:val="00E13F4E"/>
    <w:rsid w:val="00E13F66"/>
    <w:rsid w:val="00E13F77"/>
    <w:rsid w:val="00E13FD1"/>
    <w:rsid w:val="00E1406B"/>
    <w:rsid w:val="00E140F2"/>
    <w:rsid w:val="00E14209"/>
    <w:rsid w:val="00E1421D"/>
    <w:rsid w:val="00E14336"/>
    <w:rsid w:val="00E143F2"/>
    <w:rsid w:val="00E144D7"/>
    <w:rsid w:val="00E144E6"/>
    <w:rsid w:val="00E14510"/>
    <w:rsid w:val="00E14533"/>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C99"/>
    <w:rsid w:val="00E15FF9"/>
    <w:rsid w:val="00E1601A"/>
    <w:rsid w:val="00E16042"/>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75"/>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55"/>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41"/>
    <w:rsid w:val="00E2465C"/>
    <w:rsid w:val="00E24660"/>
    <w:rsid w:val="00E24691"/>
    <w:rsid w:val="00E247A7"/>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11"/>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66"/>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2DD"/>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9F"/>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692"/>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4C2"/>
    <w:rsid w:val="00E345C1"/>
    <w:rsid w:val="00E3466E"/>
    <w:rsid w:val="00E34728"/>
    <w:rsid w:val="00E347AE"/>
    <w:rsid w:val="00E34842"/>
    <w:rsid w:val="00E34903"/>
    <w:rsid w:val="00E34C67"/>
    <w:rsid w:val="00E34C73"/>
    <w:rsid w:val="00E34C9C"/>
    <w:rsid w:val="00E34CB3"/>
    <w:rsid w:val="00E34CD0"/>
    <w:rsid w:val="00E34CE4"/>
    <w:rsid w:val="00E34D3B"/>
    <w:rsid w:val="00E34D48"/>
    <w:rsid w:val="00E34D77"/>
    <w:rsid w:val="00E34E56"/>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690"/>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71"/>
    <w:rsid w:val="00E37B9A"/>
    <w:rsid w:val="00E37BA4"/>
    <w:rsid w:val="00E37BE2"/>
    <w:rsid w:val="00E37C64"/>
    <w:rsid w:val="00E37C8B"/>
    <w:rsid w:val="00E37C99"/>
    <w:rsid w:val="00E37CA1"/>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EF8"/>
    <w:rsid w:val="00E40F6B"/>
    <w:rsid w:val="00E40FEC"/>
    <w:rsid w:val="00E410E2"/>
    <w:rsid w:val="00E41138"/>
    <w:rsid w:val="00E41192"/>
    <w:rsid w:val="00E411FD"/>
    <w:rsid w:val="00E41265"/>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2D"/>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62"/>
    <w:rsid w:val="00E460B3"/>
    <w:rsid w:val="00E460F6"/>
    <w:rsid w:val="00E460FE"/>
    <w:rsid w:val="00E46130"/>
    <w:rsid w:val="00E46143"/>
    <w:rsid w:val="00E4615A"/>
    <w:rsid w:val="00E4617B"/>
    <w:rsid w:val="00E461AA"/>
    <w:rsid w:val="00E46297"/>
    <w:rsid w:val="00E46343"/>
    <w:rsid w:val="00E464F7"/>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E96"/>
    <w:rsid w:val="00E46F56"/>
    <w:rsid w:val="00E47184"/>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37"/>
    <w:rsid w:val="00E479B8"/>
    <w:rsid w:val="00E479E0"/>
    <w:rsid w:val="00E47A30"/>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A77"/>
    <w:rsid w:val="00E52B0D"/>
    <w:rsid w:val="00E52C2C"/>
    <w:rsid w:val="00E52C4D"/>
    <w:rsid w:val="00E52C93"/>
    <w:rsid w:val="00E52CAC"/>
    <w:rsid w:val="00E52CB1"/>
    <w:rsid w:val="00E52CD9"/>
    <w:rsid w:val="00E52D3D"/>
    <w:rsid w:val="00E52E43"/>
    <w:rsid w:val="00E52EBA"/>
    <w:rsid w:val="00E52F16"/>
    <w:rsid w:val="00E52F77"/>
    <w:rsid w:val="00E52FCF"/>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ECB"/>
    <w:rsid w:val="00E53EF7"/>
    <w:rsid w:val="00E54008"/>
    <w:rsid w:val="00E5405B"/>
    <w:rsid w:val="00E5407C"/>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B4"/>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8E2"/>
    <w:rsid w:val="00E558E4"/>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38"/>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2C"/>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51"/>
    <w:rsid w:val="00E572AA"/>
    <w:rsid w:val="00E572B2"/>
    <w:rsid w:val="00E572FA"/>
    <w:rsid w:val="00E5738B"/>
    <w:rsid w:val="00E57404"/>
    <w:rsid w:val="00E575AC"/>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62"/>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53"/>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B"/>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7"/>
    <w:rsid w:val="00E6377A"/>
    <w:rsid w:val="00E637F6"/>
    <w:rsid w:val="00E63896"/>
    <w:rsid w:val="00E638B8"/>
    <w:rsid w:val="00E638D0"/>
    <w:rsid w:val="00E639D1"/>
    <w:rsid w:val="00E63A47"/>
    <w:rsid w:val="00E63A5E"/>
    <w:rsid w:val="00E63A78"/>
    <w:rsid w:val="00E63ACF"/>
    <w:rsid w:val="00E63BEE"/>
    <w:rsid w:val="00E63C13"/>
    <w:rsid w:val="00E63CBA"/>
    <w:rsid w:val="00E63CDB"/>
    <w:rsid w:val="00E63DF9"/>
    <w:rsid w:val="00E63E49"/>
    <w:rsid w:val="00E63E7D"/>
    <w:rsid w:val="00E63E89"/>
    <w:rsid w:val="00E63EFE"/>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5"/>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E4"/>
    <w:rsid w:val="00E668FE"/>
    <w:rsid w:val="00E66949"/>
    <w:rsid w:val="00E66978"/>
    <w:rsid w:val="00E669AE"/>
    <w:rsid w:val="00E669CA"/>
    <w:rsid w:val="00E66A73"/>
    <w:rsid w:val="00E66A95"/>
    <w:rsid w:val="00E66C22"/>
    <w:rsid w:val="00E66C6B"/>
    <w:rsid w:val="00E66CD3"/>
    <w:rsid w:val="00E66CFC"/>
    <w:rsid w:val="00E66D5F"/>
    <w:rsid w:val="00E66DBC"/>
    <w:rsid w:val="00E66DE9"/>
    <w:rsid w:val="00E66E4B"/>
    <w:rsid w:val="00E66E4C"/>
    <w:rsid w:val="00E66EF4"/>
    <w:rsid w:val="00E66F38"/>
    <w:rsid w:val="00E67010"/>
    <w:rsid w:val="00E6705B"/>
    <w:rsid w:val="00E670F5"/>
    <w:rsid w:val="00E672AA"/>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0"/>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267"/>
    <w:rsid w:val="00E75304"/>
    <w:rsid w:val="00E753AA"/>
    <w:rsid w:val="00E75414"/>
    <w:rsid w:val="00E75416"/>
    <w:rsid w:val="00E75465"/>
    <w:rsid w:val="00E754BA"/>
    <w:rsid w:val="00E754CD"/>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5FB5"/>
    <w:rsid w:val="00E7601B"/>
    <w:rsid w:val="00E7605D"/>
    <w:rsid w:val="00E76086"/>
    <w:rsid w:val="00E760AB"/>
    <w:rsid w:val="00E760F7"/>
    <w:rsid w:val="00E76177"/>
    <w:rsid w:val="00E761B6"/>
    <w:rsid w:val="00E7624E"/>
    <w:rsid w:val="00E7629C"/>
    <w:rsid w:val="00E762C6"/>
    <w:rsid w:val="00E7631B"/>
    <w:rsid w:val="00E76341"/>
    <w:rsid w:val="00E76353"/>
    <w:rsid w:val="00E7638B"/>
    <w:rsid w:val="00E76428"/>
    <w:rsid w:val="00E7647A"/>
    <w:rsid w:val="00E764F1"/>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CE"/>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E8"/>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C7"/>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C4"/>
    <w:rsid w:val="00E835EA"/>
    <w:rsid w:val="00E83634"/>
    <w:rsid w:val="00E83653"/>
    <w:rsid w:val="00E838D2"/>
    <w:rsid w:val="00E838EB"/>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1F8"/>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B05"/>
    <w:rsid w:val="00E84C99"/>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08"/>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0E7D"/>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1E"/>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6A0"/>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0DF"/>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5FA"/>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3E6"/>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99"/>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4B"/>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1"/>
    <w:rsid w:val="00EA6838"/>
    <w:rsid w:val="00EA6881"/>
    <w:rsid w:val="00EA68AA"/>
    <w:rsid w:val="00EA6903"/>
    <w:rsid w:val="00EA692D"/>
    <w:rsid w:val="00EA6A10"/>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34"/>
    <w:rsid w:val="00EB3DD6"/>
    <w:rsid w:val="00EB3DEB"/>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7D1"/>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2A"/>
    <w:rsid w:val="00EB6077"/>
    <w:rsid w:val="00EB6107"/>
    <w:rsid w:val="00EB6109"/>
    <w:rsid w:val="00EB6158"/>
    <w:rsid w:val="00EB6258"/>
    <w:rsid w:val="00EB636A"/>
    <w:rsid w:val="00EB637D"/>
    <w:rsid w:val="00EB6392"/>
    <w:rsid w:val="00EB63A2"/>
    <w:rsid w:val="00EB63A9"/>
    <w:rsid w:val="00EB63BE"/>
    <w:rsid w:val="00EB63C7"/>
    <w:rsid w:val="00EB63D0"/>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67"/>
    <w:rsid w:val="00EB7C98"/>
    <w:rsid w:val="00EB7CDD"/>
    <w:rsid w:val="00EB7D4F"/>
    <w:rsid w:val="00EB7D6D"/>
    <w:rsid w:val="00EB7D82"/>
    <w:rsid w:val="00EB7D93"/>
    <w:rsid w:val="00EB7E0A"/>
    <w:rsid w:val="00EB7E22"/>
    <w:rsid w:val="00EB7E86"/>
    <w:rsid w:val="00EB7EAD"/>
    <w:rsid w:val="00EB7F67"/>
    <w:rsid w:val="00EC0099"/>
    <w:rsid w:val="00EC036A"/>
    <w:rsid w:val="00EC039B"/>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3FA6"/>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A9C"/>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BC"/>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20"/>
    <w:rsid w:val="00ED0E34"/>
    <w:rsid w:val="00ED0F33"/>
    <w:rsid w:val="00ED0F5C"/>
    <w:rsid w:val="00ED0F82"/>
    <w:rsid w:val="00ED0FB6"/>
    <w:rsid w:val="00ED0FE8"/>
    <w:rsid w:val="00ED1348"/>
    <w:rsid w:val="00ED136E"/>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5E"/>
    <w:rsid w:val="00ED16C0"/>
    <w:rsid w:val="00ED18A0"/>
    <w:rsid w:val="00ED18C5"/>
    <w:rsid w:val="00ED18F4"/>
    <w:rsid w:val="00ED193B"/>
    <w:rsid w:val="00ED19CF"/>
    <w:rsid w:val="00ED1B8E"/>
    <w:rsid w:val="00ED1B99"/>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B99"/>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52"/>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276"/>
    <w:rsid w:val="00EE542E"/>
    <w:rsid w:val="00EE545A"/>
    <w:rsid w:val="00EE545F"/>
    <w:rsid w:val="00EE5461"/>
    <w:rsid w:val="00EE549C"/>
    <w:rsid w:val="00EE54A7"/>
    <w:rsid w:val="00EE54ED"/>
    <w:rsid w:val="00EE5558"/>
    <w:rsid w:val="00EE5614"/>
    <w:rsid w:val="00EE5697"/>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96"/>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B4"/>
    <w:rsid w:val="00EF21FB"/>
    <w:rsid w:val="00EF2267"/>
    <w:rsid w:val="00EF2270"/>
    <w:rsid w:val="00EF22AE"/>
    <w:rsid w:val="00EF22E0"/>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247"/>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0C"/>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9C3"/>
    <w:rsid w:val="00F01A5C"/>
    <w:rsid w:val="00F01A67"/>
    <w:rsid w:val="00F01AFC"/>
    <w:rsid w:val="00F01B4F"/>
    <w:rsid w:val="00F01B6C"/>
    <w:rsid w:val="00F01B8A"/>
    <w:rsid w:val="00F01B96"/>
    <w:rsid w:val="00F01CA0"/>
    <w:rsid w:val="00F01CDE"/>
    <w:rsid w:val="00F01CEF"/>
    <w:rsid w:val="00F01CF2"/>
    <w:rsid w:val="00F01DEE"/>
    <w:rsid w:val="00F01E63"/>
    <w:rsid w:val="00F01F28"/>
    <w:rsid w:val="00F01FBA"/>
    <w:rsid w:val="00F02001"/>
    <w:rsid w:val="00F02003"/>
    <w:rsid w:val="00F02061"/>
    <w:rsid w:val="00F020BA"/>
    <w:rsid w:val="00F0213F"/>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D46"/>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8C"/>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75"/>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9D"/>
    <w:rsid w:val="00F07CCC"/>
    <w:rsid w:val="00F07CED"/>
    <w:rsid w:val="00F07DB0"/>
    <w:rsid w:val="00F07DEA"/>
    <w:rsid w:val="00F07E19"/>
    <w:rsid w:val="00F07F7F"/>
    <w:rsid w:val="00F1002C"/>
    <w:rsid w:val="00F100C1"/>
    <w:rsid w:val="00F101B5"/>
    <w:rsid w:val="00F1031A"/>
    <w:rsid w:val="00F10348"/>
    <w:rsid w:val="00F10363"/>
    <w:rsid w:val="00F10462"/>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48"/>
    <w:rsid w:val="00F11862"/>
    <w:rsid w:val="00F11865"/>
    <w:rsid w:val="00F118AE"/>
    <w:rsid w:val="00F118D6"/>
    <w:rsid w:val="00F11943"/>
    <w:rsid w:val="00F11A94"/>
    <w:rsid w:val="00F11ABA"/>
    <w:rsid w:val="00F11BD4"/>
    <w:rsid w:val="00F11C93"/>
    <w:rsid w:val="00F11CD4"/>
    <w:rsid w:val="00F11D79"/>
    <w:rsid w:val="00F11D9A"/>
    <w:rsid w:val="00F11E85"/>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641"/>
    <w:rsid w:val="00F1372B"/>
    <w:rsid w:val="00F137D6"/>
    <w:rsid w:val="00F13914"/>
    <w:rsid w:val="00F13970"/>
    <w:rsid w:val="00F13982"/>
    <w:rsid w:val="00F13A28"/>
    <w:rsid w:val="00F13A3C"/>
    <w:rsid w:val="00F13AAA"/>
    <w:rsid w:val="00F13B2E"/>
    <w:rsid w:val="00F13B30"/>
    <w:rsid w:val="00F13B34"/>
    <w:rsid w:val="00F13B69"/>
    <w:rsid w:val="00F13D0F"/>
    <w:rsid w:val="00F13D89"/>
    <w:rsid w:val="00F13DCD"/>
    <w:rsid w:val="00F13E2B"/>
    <w:rsid w:val="00F13E35"/>
    <w:rsid w:val="00F13F93"/>
    <w:rsid w:val="00F142D4"/>
    <w:rsid w:val="00F142E4"/>
    <w:rsid w:val="00F14347"/>
    <w:rsid w:val="00F14410"/>
    <w:rsid w:val="00F1441A"/>
    <w:rsid w:val="00F1449D"/>
    <w:rsid w:val="00F1470B"/>
    <w:rsid w:val="00F147C0"/>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5C3"/>
    <w:rsid w:val="00F15631"/>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4"/>
    <w:rsid w:val="00F16DA3"/>
    <w:rsid w:val="00F16E70"/>
    <w:rsid w:val="00F1700D"/>
    <w:rsid w:val="00F1702C"/>
    <w:rsid w:val="00F1706A"/>
    <w:rsid w:val="00F170DF"/>
    <w:rsid w:val="00F170F5"/>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53"/>
    <w:rsid w:val="00F2177D"/>
    <w:rsid w:val="00F21799"/>
    <w:rsid w:val="00F21826"/>
    <w:rsid w:val="00F21995"/>
    <w:rsid w:val="00F21999"/>
    <w:rsid w:val="00F21A6D"/>
    <w:rsid w:val="00F21A9D"/>
    <w:rsid w:val="00F21BEB"/>
    <w:rsid w:val="00F21C0C"/>
    <w:rsid w:val="00F21CF9"/>
    <w:rsid w:val="00F21D60"/>
    <w:rsid w:val="00F21E63"/>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177"/>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E27"/>
    <w:rsid w:val="00F24F24"/>
    <w:rsid w:val="00F25043"/>
    <w:rsid w:val="00F2511D"/>
    <w:rsid w:val="00F251B4"/>
    <w:rsid w:val="00F251C2"/>
    <w:rsid w:val="00F251D3"/>
    <w:rsid w:val="00F251D7"/>
    <w:rsid w:val="00F2521D"/>
    <w:rsid w:val="00F2526C"/>
    <w:rsid w:val="00F2526F"/>
    <w:rsid w:val="00F252E0"/>
    <w:rsid w:val="00F2531E"/>
    <w:rsid w:val="00F25398"/>
    <w:rsid w:val="00F253D0"/>
    <w:rsid w:val="00F2542B"/>
    <w:rsid w:val="00F25484"/>
    <w:rsid w:val="00F254A4"/>
    <w:rsid w:val="00F254B8"/>
    <w:rsid w:val="00F254BC"/>
    <w:rsid w:val="00F25520"/>
    <w:rsid w:val="00F25532"/>
    <w:rsid w:val="00F25550"/>
    <w:rsid w:val="00F2556E"/>
    <w:rsid w:val="00F255C4"/>
    <w:rsid w:val="00F255F4"/>
    <w:rsid w:val="00F25646"/>
    <w:rsid w:val="00F25698"/>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7E"/>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B1"/>
    <w:rsid w:val="00F307F2"/>
    <w:rsid w:val="00F30805"/>
    <w:rsid w:val="00F30899"/>
    <w:rsid w:val="00F30924"/>
    <w:rsid w:val="00F30928"/>
    <w:rsid w:val="00F30A46"/>
    <w:rsid w:val="00F30A6D"/>
    <w:rsid w:val="00F30B4A"/>
    <w:rsid w:val="00F30BBC"/>
    <w:rsid w:val="00F30BD2"/>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BE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81A"/>
    <w:rsid w:val="00F3396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D"/>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BBE"/>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5F09"/>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826"/>
    <w:rsid w:val="00F37867"/>
    <w:rsid w:val="00F3786A"/>
    <w:rsid w:val="00F3788A"/>
    <w:rsid w:val="00F378DC"/>
    <w:rsid w:val="00F378E9"/>
    <w:rsid w:val="00F37935"/>
    <w:rsid w:val="00F3793C"/>
    <w:rsid w:val="00F37945"/>
    <w:rsid w:val="00F37982"/>
    <w:rsid w:val="00F379AD"/>
    <w:rsid w:val="00F379F2"/>
    <w:rsid w:val="00F37A20"/>
    <w:rsid w:val="00F37AA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D"/>
    <w:rsid w:val="00F4221D"/>
    <w:rsid w:val="00F422AD"/>
    <w:rsid w:val="00F423A1"/>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24A"/>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67"/>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EE"/>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59"/>
    <w:rsid w:val="00F54878"/>
    <w:rsid w:val="00F54953"/>
    <w:rsid w:val="00F5496F"/>
    <w:rsid w:val="00F54971"/>
    <w:rsid w:val="00F54984"/>
    <w:rsid w:val="00F549AF"/>
    <w:rsid w:val="00F549E2"/>
    <w:rsid w:val="00F54AED"/>
    <w:rsid w:val="00F54B9A"/>
    <w:rsid w:val="00F54BBF"/>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EB9"/>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88"/>
    <w:rsid w:val="00F5769B"/>
    <w:rsid w:val="00F577AF"/>
    <w:rsid w:val="00F577B5"/>
    <w:rsid w:val="00F577C3"/>
    <w:rsid w:val="00F57838"/>
    <w:rsid w:val="00F5785F"/>
    <w:rsid w:val="00F578A3"/>
    <w:rsid w:val="00F578DB"/>
    <w:rsid w:val="00F57975"/>
    <w:rsid w:val="00F579EB"/>
    <w:rsid w:val="00F57A2E"/>
    <w:rsid w:val="00F57A37"/>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4DE"/>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7"/>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2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4F"/>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0E"/>
    <w:rsid w:val="00F64C62"/>
    <w:rsid w:val="00F64CFD"/>
    <w:rsid w:val="00F64DB2"/>
    <w:rsid w:val="00F64E15"/>
    <w:rsid w:val="00F64E31"/>
    <w:rsid w:val="00F64E5B"/>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42E"/>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7D3"/>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EBD"/>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DB5"/>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8F"/>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E3"/>
    <w:rsid w:val="00F745F0"/>
    <w:rsid w:val="00F74619"/>
    <w:rsid w:val="00F7463A"/>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2DD"/>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EF6"/>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3C"/>
    <w:rsid w:val="00F80B62"/>
    <w:rsid w:val="00F80B6F"/>
    <w:rsid w:val="00F80BA3"/>
    <w:rsid w:val="00F80C7D"/>
    <w:rsid w:val="00F80CF3"/>
    <w:rsid w:val="00F80D19"/>
    <w:rsid w:val="00F80D43"/>
    <w:rsid w:val="00F80D8E"/>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99C"/>
    <w:rsid w:val="00F82A1C"/>
    <w:rsid w:val="00F82A9E"/>
    <w:rsid w:val="00F82AC8"/>
    <w:rsid w:val="00F82BB0"/>
    <w:rsid w:val="00F82BE7"/>
    <w:rsid w:val="00F82C47"/>
    <w:rsid w:val="00F82CA6"/>
    <w:rsid w:val="00F82CBE"/>
    <w:rsid w:val="00F82CC7"/>
    <w:rsid w:val="00F82CD9"/>
    <w:rsid w:val="00F82D86"/>
    <w:rsid w:val="00F82D90"/>
    <w:rsid w:val="00F82E02"/>
    <w:rsid w:val="00F82ED5"/>
    <w:rsid w:val="00F82F1A"/>
    <w:rsid w:val="00F82F48"/>
    <w:rsid w:val="00F82FA8"/>
    <w:rsid w:val="00F82FBB"/>
    <w:rsid w:val="00F8300D"/>
    <w:rsid w:val="00F83038"/>
    <w:rsid w:val="00F8303C"/>
    <w:rsid w:val="00F8304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F8"/>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648"/>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21"/>
    <w:rsid w:val="00F86256"/>
    <w:rsid w:val="00F862CB"/>
    <w:rsid w:val="00F8631E"/>
    <w:rsid w:val="00F86383"/>
    <w:rsid w:val="00F8642A"/>
    <w:rsid w:val="00F86450"/>
    <w:rsid w:val="00F86488"/>
    <w:rsid w:val="00F8648E"/>
    <w:rsid w:val="00F86542"/>
    <w:rsid w:val="00F86629"/>
    <w:rsid w:val="00F86664"/>
    <w:rsid w:val="00F86668"/>
    <w:rsid w:val="00F866C2"/>
    <w:rsid w:val="00F86797"/>
    <w:rsid w:val="00F867B8"/>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3BC"/>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56"/>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77"/>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79"/>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70"/>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A5"/>
    <w:rsid w:val="00F95EE0"/>
    <w:rsid w:val="00F95EEC"/>
    <w:rsid w:val="00F95EF8"/>
    <w:rsid w:val="00F95F88"/>
    <w:rsid w:val="00F9602A"/>
    <w:rsid w:val="00F96143"/>
    <w:rsid w:val="00F96199"/>
    <w:rsid w:val="00F9627B"/>
    <w:rsid w:val="00F962E4"/>
    <w:rsid w:val="00F962EA"/>
    <w:rsid w:val="00F96385"/>
    <w:rsid w:val="00F963B5"/>
    <w:rsid w:val="00F9646B"/>
    <w:rsid w:val="00F964DA"/>
    <w:rsid w:val="00F965A5"/>
    <w:rsid w:val="00F965A7"/>
    <w:rsid w:val="00F965B5"/>
    <w:rsid w:val="00F9664F"/>
    <w:rsid w:val="00F9670E"/>
    <w:rsid w:val="00F9674B"/>
    <w:rsid w:val="00F9675C"/>
    <w:rsid w:val="00F96761"/>
    <w:rsid w:val="00F967C2"/>
    <w:rsid w:val="00F9684D"/>
    <w:rsid w:val="00F968D8"/>
    <w:rsid w:val="00F9692B"/>
    <w:rsid w:val="00F9696C"/>
    <w:rsid w:val="00F969BE"/>
    <w:rsid w:val="00F96C96"/>
    <w:rsid w:val="00F96CB6"/>
    <w:rsid w:val="00F96D74"/>
    <w:rsid w:val="00F96D87"/>
    <w:rsid w:val="00F96DC2"/>
    <w:rsid w:val="00F96DF6"/>
    <w:rsid w:val="00F96E07"/>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30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B3"/>
    <w:rsid w:val="00FA1DE1"/>
    <w:rsid w:val="00FA1F33"/>
    <w:rsid w:val="00FA1FBF"/>
    <w:rsid w:val="00FA1FC7"/>
    <w:rsid w:val="00FA2002"/>
    <w:rsid w:val="00FA219F"/>
    <w:rsid w:val="00FA21D0"/>
    <w:rsid w:val="00FA220E"/>
    <w:rsid w:val="00FA224E"/>
    <w:rsid w:val="00FA22E4"/>
    <w:rsid w:val="00FA231F"/>
    <w:rsid w:val="00FA24BF"/>
    <w:rsid w:val="00FA25CC"/>
    <w:rsid w:val="00FA26A2"/>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4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7C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53"/>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4"/>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86"/>
    <w:rsid w:val="00FB2CEF"/>
    <w:rsid w:val="00FB2D35"/>
    <w:rsid w:val="00FB2D57"/>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8D6"/>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FB"/>
    <w:rsid w:val="00FB5514"/>
    <w:rsid w:val="00FB5550"/>
    <w:rsid w:val="00FB55A8"/>
    <w:rsid w:val="00FB56A0"/>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4DD"/>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CEA"/>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9C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9B4"/>
    <w:rsid w:val="00FC09F7"/>
    <w:rsid w:val="00FC0A1E"/>
    <w:rsid w:val="00FC0A32"/>
    <w:rsid w:val="00FC0D76"/>
    <w:rsid w:val="00FC0D7C"/>
    <w:rsid w:val="00FC0DD0"/>
    <w:rsid w:val="00FC0E36"/>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B"/>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A4D"/>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E9"/>
    <w:rsid w:val="00FC38FF"/>
    <w:rsid w:val="00FC3A2F"/>
    <w:rsid w:val="00FC3A8A"/>
    <w:rsid w:val="00FC3B42"/>
    <w:rsid w:val="00FC3B76"/>
    <w:rsid w:val="00FC3BAB"/>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0FA"/>
    <w:rsid w:val="00FC5118"/>
    <w:rsid w:val="00FC512A"/>
    <w:rsid w:val="00FC514D"/>
    <w:rsid w:val="00FC5255"/>
    <w:rsid w:val="00FC529B"/>
    <w:rsid w:val="00FC52BD"/>
    <w:rsid w:val="00FC547D"/>
    <w:rsid w:val="00FC54ED"/>
    <w:rsid w:val="00FC5732"/>
    <w:rsid w:val="00FC5807"/>
    <w:rsid w:val="00FC58B2"/>
    <w:rsid w:val="00FC5A9B"/>
    <w:rsid w:val="00FC5AE9"/>
    <w:rsid w:val="00FC5AFC"/>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2AE"/>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75"/>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79"/>
    <w:rsid w:val="00FD01BB"/>
    <w:rsid w:val="00FD02E6"/>
    <w:rsid w:val="00FD0347"/>
    <w:rsid w:val="00FD04F9"/>
    <w:rsid w:val="00FD0607"/>
    <w:rsid w:val="00FD0669"/>
    <w:rsid w:val="00FD069B"/>
    <w:rsid w:val="00FD0738"/>
    <w:rsid w:val="00FD0756"/>
    <w:rsid w:val="00FD0787"/>
    <w:rsid w:val="00FD0805"/>
    <w:rsid w:val="00FD0857"/>
    <w:rsid w:val="00FD085E"/>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34A"/>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2E"/>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636"/>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4EF"/>
    <w:rsid w:val="00FD5516"/>
    <w:rsid w:val="00FD553D"/>
    <w:rsid w:val="00FD55D3"/>
    <w:rsid w:val="00FD5602"/>
    <w:rsid w:val="00FD5682"/>
    <w:rsid w:val="00FD57C3"/>
    <w:rsid w:val="00FD5836"/>
    <w:rsid w:val="00FD5855"/>
    <w:rsid w:val="00FD5929"/>
    <w:rsid w:val="00FD59BC"/>
    <w:rsid w:val="00FD59D8"/>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B94"/>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21"/>
    <w:rsid w:val="00FE2567"/>
    <w:rsid w:val="00FE25AC"/>
    <w:rsid w:val="00FE25BE"/>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01"/>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95"/>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val="az-Cyrl-AZ"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uiPriority w:val="99"/>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406">
      <w:bodyDiv w:val="1"/>
      <w:marLeft w:val="0"/>
      <w:marRight w:val="0"/>
      <w:marTop w:val="0"/>
      <w:marBottom w:val="0"/>
      <w:divBdr>
        <w:top w:val="none" w:sz="0" w:space="0" w:color="auto"/>
        <w:left w:val="none" w:sz="0" w:space="0" w:color="auto"/>
        <w:bottom w:val="none" w:sz="0" w:space="0" w:color="auto"/>
        <w:right w:val="none" w:sz="0" w:space="0" w:color="auto"/>
      </w:divBdr>
    </w:div>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665454">
      <w:bodyDiv w:val="1"/>
      <w:marLeft w:val="0"/>
      <w:marRight w:val="0"/>
      <w:marTop w:val="0"/>
      <w:marBottom w:val="0"/>
      <w:divBdr>
        <w:top w:val="none" w:sz="0" w:space="0" w:color="auto"/>
        <w:left w:val="none" w:sz="0" w:space="0" w:color="auto"/>
        <w:bottom w:val="none" w:sz="0" w:space="0" w:color="auto"/>
        <w:right w:val="none" w:sz="0" w:space="0" w:color="auto"/>
      </w:divBdr>
    </w:div>
    <w:div w:id="739538">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788570">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0897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7777">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898173">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250077">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19320">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28359">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340050">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5227">
      <w:bodyDiv w:val="1"/>
      <w:marLeft w:val="0"/>
      <w:marRight w:val="0"/>
      <w:marTop w:val="0"/>
      <w:marBottom w:val="0"/>
      <w:divBdr>
        <w:top w:val="none" w:sz="0" w:space="0" w:color="auto"/>
        <w:left w:val="none" w:sz="0" w:space="0" w:color="auto"/>
        <w:bottom w:val="none" w:sz="0" w:space="0" w:color="auto"/>
        <w:right w:val="none" w:sz="0" w:space="0" w:color="auto"/>
      </w:divBdr>
    </w:div>
    <w:div w:id="7564019">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05161">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141576">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338055">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189008">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269544">
      <w:bodyDiv w:val="1"/>
      <w:marLeft w:val="0"/>
      <w:marRight w:val="0"/>
      <w:marTop w:val="0"/>
      <w:marBottom w:val="0"/>
      <w:divBdr>
        <w:top w:val="none" w:sz="0" w:space="0" w:color="auto"/>
        <w:left w:val="none" w:sz="0" w:space="0" w:color="auto"/>
        <w:bottom w:val="none" w:sz="0" w:space="0" w:color="auto"/>
        <w:right w:val="none" w:sz="0" w:space="0" w:color="auto"/>
      </w:divBdr>
    </w:div>
    <w:div w:id="12270047">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58685">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05021">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001660">
      <w:bodyDiv w:val="1"/>
      <w:marLeft w:val="0"/>
      <w:marRight w:val="0"/>
      <w:marTop w:val="0"/>
      <w:marBottom w:val="0"/>
      <w:divBdr>
        <w:top w:val="none" w:sz="0" w:space="0" w:color="auto"/>
        <w:left w:val="none" w:sz="0" w:space="0" w:color="auto"/>
        <w:bottom w:val="none" w:sz="0" w:space="0" w:color="auto"/>
        <w:right w:val="none" w:sz="0" w:space="0" w:color="auto"/>
      </w:divBdr>
    </w:div>
    <w:div w:id="13188515">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7921">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36232">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588142">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285093">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399984">
      <w:bodyDiv w:val="1"/>
      <w:marLeft w:val="0"/>
      <w:marRight w:val="0"/>
      <w:marTop w:val="0"/>
      <w:marBottom w:val="0"/>
      <w:divBdr>
        <w:top w:val="none" w:sz="0" w:space="0" w:color="auto"/>
        <w:left w:val="none" w:sz="0" w:space="0" w:color="auto"/>
        <w:bottom w:val="none" w:sz="0" w:space="0" w:color="auto"/>
        <w:right w:val="none" w:sz="0" w:space="0" w:color="auto"/>
      </w:divBdr>
    </w:div>
    <w:div w:id="2047230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6055">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1894">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366351">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361868">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4681">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77378">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3820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3516">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2055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754460">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342289">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183757">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889284">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463637">
      <w:bodyDiv w:val="1"/>
      <w:marLeft w:val="0"/>
      <w:marRight w:val="0"/>
      <w:marTop w:val="0"/>
      <w:marBottom w:val="0"/>
      <w:divBdr>
        <w:top w:val="none" w:sz="0" w:space="0" w:color="auto"/>
        <w:left w:val="none" w:sz="0" w:space="0" w:color="auto"/>
        <w:bottom w:val="none" w:sz="0" w:space="0" w:color="auto"/>
        <w:right w:val="none" w:sz="0" w:space="0" w:color="auto"/>
      </w:divBdr>
    </w:div>
    <w:div w:id="31465040">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68940">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7826">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550589">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81817">
      <w:bodyDiv w:val="1"/>
      <w:marLeft w:val="0"/>
      <w:marRight w:val="0"/>
      <w:marTop w:val="0"/>
      <w:marBottom w:val="0"/>
      <w:divBdr>
        <w:top w:val="none" w:sz="0" w:space="0" w:color="auto"/>
        <w:left w:val="none" w:sz="0" w:space="0" w:color="auto"/>
        <w:bottom w:val="none" w:sz="0" w:space="0" w:color="auto"/>
        <w:right w:val="none" w:sz="0" w:space="0" w:color="auto"/>
      </w:divBdr>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700">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1646">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363158">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64280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79024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1405">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325">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540278">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30149">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529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1391">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7514">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233829">
      <w:bodyDiv w:val="1"/>
      <w:marLeft w:val="0"/>
      <w:marRight w:val="0"/>
      <w:marTop w:val="0"/>
      <w:marBottom w:val="0"/>
      <w:divBdr>
        <w:top w:val="none" w:sz="0" w:space="0" w:color="auto"/>
        <w:left w:val="none" w:sz="0" w:space="0" w:color="auto"/>
        <w:bottom w:val="none" w:sz="0" w:space="0" w:color="auto"/>
        <w:right w:val="none" w:sz="0" w:space="0" w:color="auto"/>
      </w:divBdr>
    </w:div>
    <w:div w:id="49307646">
      <w:bodyDiv w:val="1"/>
      <w:marLeft w:val="0"/>
      <w:marRight w:val="0"/>
      <w:marTop w:val="0"/>
      <w:marBottom w:val="0"/>
      <w:divBdr>
        <w:top w:val="none" w:sz="0" w:space="0" w:color="auto"/>
        <w:left w:val="none" w:sz="0" w:space="0" w:color="auto"/>
        <w:bottom w:val="none" w:sz="0" w:space="0" w:color="auto"/>
        <w:right w:val="none" w:sz="0" w:space="0" w:color="auto"/>
      </w:divBdr>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038">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19415">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588944">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632">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478370">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1519">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5344">
      <w:bodyDiv w:val="1"/>
      <w:marLeft w:val="0"/>
      <w:marRight w:val="0"/>
      <w:marTop w:val="0"/>
      <w:marBottom w:val="0"/>
      <w:divBdr>
        <w:top w:val="none" w:sz="0" w:space="0" w:color="auto"/>
        <w:left w:val="none" w:sz="0" w:space="0" w:color="auto"/>
        <w:bottom w:val="none" w:sz="0" w:space="0" w:color="auto"/>
        <w:right w:val="none" w:sz="0" w:space="0" w:color="auto"/>
      </w:divBdr>
    </w:div>
    <w:div w:id="54086258">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9460">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097543">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4267">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7941365">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80682">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063043">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49261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1193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6561">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48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341792">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35045">
      <w:bodyDiv w:val="1"/>
      <w:marLeft w:val="0"/>
      <w:marRight w:val="0"/>
      <w:marTop w:val="0"/>
      <w:marBottom w:val="0"/>
      <w:divBdr>
        <w:top w:val="none" w:sz="0" w:space="0" w:color="auto"/>
        <w:left w:val="none" w:sz="0" w:space="0" w:color="auto"/>
        <w:bottom w:val="none" w:sz="0" w:space="0" w:color="auto"/>
        <w:right w:val="none" w:sz="0" w:space="0" w:color="auto"/>
      </w:divBdr>
    </w:div>
    <w:div w:id="61678553">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5430">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155">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88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48706">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734362">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69935516">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7449">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8106">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018314">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3208">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68732">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9308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7949691">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780">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872560">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0328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69258">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073280">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230619">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688160">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98173">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276214">
      <w:bodyDiv w:val="1"/>
      <w:marLeft w:val="0"/>
      <w:marRight w:val="0"/>
      <w:marTop w:val="0"/>
      <w:marBottom w:val="0"/>
      <w:divBdr>
        <w:top w:val="none" w:sz="0" w:space="0" w:color="auto"/>
        <w:left w:val="none" w:sz="0" w:space="0" w:color="auto"/>
        <w:bottom w:val="none" w:sz="0" w:space="0" w:color="auto"/>
        <w:right w:val="none" w:sz="0" w:space="0" w:color="auto"/>
      </w:divBdr>
    </w:div>
    <w:div w:id="86317705">
      <w:bodyDiv w:val="1"/>
      <w:marLeft w:val="0"/>
      <w:marRight w:val="0"/>
      <w:marTop w:val="0"/>
      <w:marBottom w:val="0"/>
      <w:divBdr>
        <w:top w:val="none" w:sz="0" w:space="0" w:color="auto"/>
        <w:left w:val="none" w:sz="0" w:space="0" w:color="auto"/>
        <w:bottom w:val="none" w:sz="0" w:space="0" w:color="auto"/>
        <w:right w:val="none" w:sz="0" w:space="0" w:color="auto"/>
      </w:divBdr>
    </w:div>
    <w:div w:id="8646238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847448">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64270">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2700">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586848">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00547">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5979">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6271">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778875">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47731">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1276">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202">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19996">
      <w:bodyDiv w:val="1"/>
      <w:marLeft w:val="0"/>
      <w:marRight w:val="0"/>
      <w:marTop w:val="0"/>
      <w:marBottom w:val="0"/>
      <w:divBdr>
        <w:top w:val="none" w:sz="0" w:space="0" w:color="auto"/>
        <w:left w:val="none" w:sz="0" w:space="0" w:color="auto"/>
        <w:bottom w:val="none" w:sz="0" w:space="0" w:color="auto"/>
        <w:right w:val="none" w:sz="0" w:space="0" w:color="auto"/>
      </w:divBdr>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484716">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061614">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6335">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67475">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7853">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3820">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541091">
      <w:bodyDiv w:val="1"/>
      <w:marLeft w:val="0"/>
      <w:marRight w:val="0"/>
      <w:marTop w:val="0"/>
      <w:marBottom w:val="0"/>
      <w:divBdr>
        <w:top w:val="none" w:sz="0" w:space="0" w:color="auto"/>
        <w:left w:val="none" w:sz="0" w:space="0" w:color="auto"/>
        <w:bottom w:val="none" w:sz="0" w:space="0" w:color="auto"/>
        <w:right w:val="none" w:sz="0" w:space="0" w:color="auto"/>
      </w:divBdr>
    </w:div>
    <w:div w:id="100612079">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0553">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159910">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4760">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036281">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6208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5088">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0828">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396393">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07964">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054">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2246">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3009">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50148">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0165">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31292">
      <w:bodyDiv w:val="1"/>
      <w:marLeft w:val="0"/>
      <w:marRight w:val="0"/>
      <w:marTop w:val="0"/>
      <w:marBottom w:val="0"/>
      <w:divBdr>
        <w:top w:val="none" w:sz="0" w:space="0" w:color="auto"/>
        <w:left w:val="none" w:sz="0" w:space="0" w:color="auto"/>
        <w:bottom w:val="none" w:sz="0" w:space="0" w:color="auto"/>
        <w:right w:val="none" w:sz="0" w:space="0" w:color="auto"/>
      </w:divBdr>
    </w:div>
    <w:div w:id="110365280">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00926">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44218">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2987175">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065005">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77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566401">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911640">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5956733">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6734">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6888">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3843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8914349">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7371">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07012">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392024">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0215">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49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659377">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1910">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434033">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3304">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59347">
      <w:bodyDiv w:val="1"/>
      <w:marLeft w:val="0"/>
      <w:marRight w:val="0"/>
      <w:marTop w:val="0"/>
      <w:marBottom w:val="0"/>
      <w:divBdr>
        <w:top w:val="none" w:sz="0" w:space="0" w:color="auto"/>
        <w:left w:val="none" w:sz="0" w:space="0" w:color="auto"/>
        <w:bottom w:val="none" w:sz="0" w:space="0" w:color="auto"/>
        <w:right w:val="none" w:sz="0" w:space="0" w:color="auto"/>
      </w:divBdr>
    </w:div>
    <w:div w:id="123163372">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280477">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471191">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744171">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1719">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364361">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864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08739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398801">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13525">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0970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680390">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74223">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174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75804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69782">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112">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28353">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05494">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384349">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48135">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033683">
      <w:bodyDiv w:val="1"/>
      <w:marLeft w:val="0"/>
      <w:marRight w:val="0"/>
      <w:marTop w:val="0"/>
      <w:marBottom w:val="0"/>
      <w:divBdr>
        <w:top w:val="none" w:sz="0" w:space="0" w:color="auto"/>
        <w:left w:val="none" w:sz="0" w:space="0" w:color="auto"/>
        <w:bottom w:val="none" w:sz="0" w:space="0" w:color="auto"/>
        <w:right w:val="none" w:sz="0" w:space="0" w:color="auto"/>
      </w:divBdr>
    </w:div>
    <w:div w:id="138035312">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59418">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22947">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6990">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02986">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9135">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90040">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86229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393922">
      <w:bodyDiv w:val="1"/>
      <w:marLeft w:val="0"/>
      <w:marRight w:val="0"/>
      <w:marTop w:val="0"/>
      <w:marBottom w:val="0"/>
      <w:divBdr>
        <w:top w:val="none" w:sz="0" w:space="0" w:color="auto"/>
        <w:left w:val="none" w:sz="0" w:space="0" w:color="auto"/>
        <w:bottom w:val="none" w:sz="0" w:space="0" w:color="auto"/>
        <w:right w:val="none" w:sz="0" w:space="0" w:color="auto"/>
      </w:divBdr>
    </w:div>
    <w:div w:id="144474021">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16918">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746699">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22238">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332265">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2187">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0486">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6916">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0995407">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80">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1635">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040">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15301">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95212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00975">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18512">
      <w:bodyDiv w:val="1"/>
      <w:marLeft w:val="0"/>
      <w:marRight w:val="0"/>
      <w:marTop w:val="0"/>
      <w:marBottom w:val="0"/>
      <w:divBdr>
        <w:top w:val="none" w:sz="0" w:space="0" w:color="auto"/>
        <w:left w:val="none" w:sz="0" w:space="0" w:color="auto"/>
        <w:bottom w:val="none" w:sz="0" w:space="0" w:color="auto"/>
        <w:right w:val="none" w:sz="0" w:space="0" w:color="auto"/>
      </w:divBdr>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7568">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17578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4902993">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7086">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88968">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1568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6530">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5165">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50165">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3070">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40363">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457799">
      <w:bodyDiv w:val="1"/>
      <w:marLeft w:val="0"/>
      <w:marRight w:val="0"/>
      <w:marTop w:val="0"/>
      <w:marBottom w:val="0"/>
      <w:divBdr>
        <w:top w:val="none" w:sz="0" w:space="0" w:color="auto"/>
        <w:left w:val="none" w:sz="0" w:space="0" w:color="auto"/>
        <w:bottom w:val="none" w:sz="0" w:space="0" w:color="auto"/>
        <w:right w:val="none" w:sz="0" w:space="0" w:color="auto"/>
      </w:divBdr>
    </w:div>
    <w:div w:id="171528601">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570890">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0980">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198927">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19765">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05935">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16047">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9585">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659004">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583866">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652120">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3007">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745340">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7021">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785934">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7262">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052306">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661188">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65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584151">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014801">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288841">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49996">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194319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5032">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0178">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445656">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6110">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458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289149">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877801">
      <w:bodyDiv w:val="1"/>
      <w:marLeft w:val="0"/>
      <w:marRight w:val="0"/>
      <w:marTop w:val="0"/>
      <w:marBottom w:val="0"/>
      <w:divBdr>
        <w:top w:val="none" w:sz="0" w:space="0" w:color="auto"/>
        <w:left w:val="none" w:sz="0" w:space="0" w:color="auto"/>
        <w:bottom w:val="none" w:sz="0" w:space="0" w:color="auto"/>
        <w:right w:val="none" w:sz="0" w:space="0" w:color="auto"/>
      </w:divBdr>
    </w:div>
    <w:div w:id="18490480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1498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06510">
      <w:bodyDiv w:val="1"/>
      <w:marLeft w:val="0"/>
      <w:marRight w:val="0"/>
      <w:marTop w:val="0"/>
      <w:marBottom w:val="0"/>
      <w:divBdr>
        <w:top w:val="none" w:sz="0" w:space="0" w:color="auto"/>
        <w:left w:val="none" w:sz="0" w:space="0" w:color="auto"/>
        <w:bottom w:val="none" w:sz="0" w:space="0" w:color="auto"/>
        <w:right w:val="none" w:sz="0" w:space="0" w:color="auto"/>
      </w:divBdr>
    </w:div>
    <w:div w:id="186412457">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716790">
      <w:bodyDiv w:val="1"/>
      <w:marLeft w:val="0"/>
      <w:marRight w:val="0"/>
      <w:marTop w:val="0"/>
      <w:marBottom w:val="0"/>
      <w:divBdr>
        <w:top w:val="none" w:sz="0" w:space="0" w:color="auto"/>
        <w:left w:val="none" w:sz="0" w:space="0" w:color="auto"/>
        <w:bottom w:val="none" w:sz="0" w:space="0" w:color="auto"/>
        <w:right w:val="none" w:sz="0" w:space="0" w:color="auto"/>
      </w:divBdr>
    </w:div>
    <w:div w:id="187915534">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2620">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5338">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25916">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535504">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39925">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656353">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2940">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7802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22364">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81">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123022">
      <w:bodyDiv w:val="1"/>
      <w:marLeft w:val="0"/>
      <w:marRight w:val="0"/>
      <w:marTop w:val="0"/>
      <w:marBottom w:val="0"/>
      <w:divBdr>
        <w:top w:val="none" w:sz="0" w:space="0" w:color="auto"/>
        <w:left w:val="none" w:sz="0" w:space="0" w:color="auto"/>
        <w:bottom w:val="none" w:sz="0" w:space="0" w:color="auto"/>
        <w:right w:val="none" w:sz="0" w:space="0" w:color="auto"/>
      </w:divBdr>
    </w:div>
    <w:div w:id="19516844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87176">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0112">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56997">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8324">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970">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331234">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1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1123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417184">
      <w:bodyDiv w:val="1"/>
      <w:marLeft w:val="0"/>
      <w:marRight w:val="0"/>
      <w:marTop w:val="0"/>
      <w:marBottom w:val="0"/>
      <w:divBdr>
        <w:top w:val="none" w:sz="0" w:space="0" w:color="auto"/>
        <w:left w:val="none" w:sz="0" w:space="0" w:color="auto"/>
        <w:bottom w:val="none" w:sz="0" w:space="0" w:color="auto"/>
        <w:right w:val="none" w:sz="0" w:space="0" w:color="auto"/>
      </w:divBdr>
    </w:div>
    <w:div w:id="204566004">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74644">
      <w:bodyDiv w:val="1"/>
      <w:marLeft w:val="0"/>
      <w:marRight w:val="0"/>
      <w:marTop w:val="0"/>
      <w:marBottom w:val="0"/>
      <w:divBdr>
        <w:top w:val="none" w:sz="0" w:space="0" w:color="auto"/>
        <w:left w:val="none" w:sz="0" w:space="0" w:color="auto"/>
        <w:bottom w:val="none" w:sz="0" w:space="0" w:color="auto"/>
        <w:right w:val="none" w:sz="0" w:space="0" w:color="auto"/>
      </w:divBdr>
    </w:div>
    <w:div w:id="204878652">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799745">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3914">
      <w:bodyDiv w:val="1"/>
      <w:marLeft w:val="0"/>
      <w:marRight w:val="0"/>
      <w:marTop w:val="0"/>
      <w:marBottom w:val="0"/>
      <w:divBdr>
        <w:top w:val="none" w:sz="0" w:space="0" w:color="auto"/>
        <w:left w:val="none" w:sz="0" w:space="0" w:color="auto"/>
        <w:bottom w:val="none" w:sz="0" w:space="0" w:color="auto"/>
        <w:right w:val="none" w:sz="0" w:space="0" w:color="auto"/>
      </w:divBdr>
    </w:div>
    <w:div w:id="206725522">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13546">
      <w:bodyDiv w:val="1"/>
      <w:marLeft w:val="0"/>
      <w:marRight w:val="0"/>
      <w:marTop w:val="0"/>
      <w:marBottom w:val="0"/>
      <w:divBdr>
        <w:top w:val="none" w:sz="0" w:space="0" w:color="auto"/>
        <w:left w:val="none" w:sz="0" w:space="0" w:color="auto"/>
        <w:bottom w:val="none" w:sz="0" w:space="0" w:color="auto"/>
        <w:right w:val="none" w:sz="0" w:space="0" w:color="auto"/>
      </w:divBdr>
    </w:div>
    <w:div w:id="207186520">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68683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6590">
      <w:bodyDiv w:val="1"/>
      <w:marLeft w:val="0"/>
      <w:marRight w:val="0"/>
      <w:marTop w:val="0"/>
      <w:marBottom w:val="0"/>
      <w:divBdr>
        <w:top w:val="none" w:sz="0" w:space="0" w:color="auto"/>
        <w:left w:val="none" w:sz="0" w:space="0" w:color="auto"/>
        <w:bottom w:val="none" w:sz="0" w:space="0" w:color="auto"/>
        <w:right w:val="none" w:sz="0" w:space="0" w:color="auto"/>
      </w:divBdr>
    </w:div>
    <w:div w:id="208957374">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197114">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457398">
      <w:bodyDiv w:val="1"/>
      <w:marLeft w:val="0"/>
      <w:marRight w:val="0"/>
      <w:marTop w:val="0"/>
      <w:marBottom w:val="0"/>
      <w:divBdr>
        <w:top w:val="none" w:sz="0" w:space="0" w:color="auto"/>
        <w:left w:val="none" w:sz="0" w:space="0" w:color="auto"/>
        <w:bottom w:val="none" w:sz="0" w:space="0" w:color="auto"/>
        <w:right w:val="none" w:sz="0" w:space="0" w:color="auto"/>
      </w:divBdr>
    </w:div>
    <w:div w:id="20965225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3190">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8315">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197924">
      <w:bodyDiv w:val="1"/>
      <w:marLeft w:val="0"/>
      <w:marRight w:val="0"/>
      <w:marTop w:val="0"/>
      <w:marBottom w:val="0"/>
      <w:divBdr>
        <w:top w:val="none" w:sz="0" w:space="0" w:color="auto"/>
        <w:left w:val="none" w:sz="0" w:space="0" w:color="auto"/>
        <w:bottom w:val="none" w:sz="0" w:space="0" w:color="auto"/>
        <w:right w:val="none" w:sz="0" w:space="0" w:color="auto"/>
      </w:divBdr>
    </w:div>
    <w:div w:id="213347326">
      <w:bodyDiv w:val="1"/>
      <w:marLeft w:val="0"/>
      <w:marRight w:val="0"/>
      <w:marTop w:val="0"/>
      <w:marBottom w:val="0"/>
      <w:divBdr>
        <w:top w:val="none" w:sz="0" w:space="0" w:color="auto"/>
        <w:left w:val="none" w:sz="0" w:space="0" w:color="auto"/>
        <w:bottom w:val="none" w:sz="0" w:space="0" w:color="auto"/>
        <w:right w:val="none" w:sz="0" w:space="0" w:color="auto"/>
      </w:divBdr>
    </w:div>
    <w:div w:id="213472706">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4512">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5518">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2276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09871">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1918">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784984">
      <w:bodyDiv w:val="1"/>
      <w:marLeft w:val="0"/>
      <w:marRight w:val="0"/>
      <w:marTop w:val="0"/>
      <w:marBottom w:val="0"/>
      <w:divBdr>
        <w:top w:val="none" w:sz="0" w:space="0" w:color="auto"/>
        <w:left w:val="none" w:sz="0" w:space="0" w:color="auto"/>
        <w:bottom w:val="none" w:sz="0" w:space="0" w:color="auto"/>
        <w:right w:val="none" w:sz="0" w:space="0" w:color="auto"/>
      </w:divBdr>
    </w:div>
    <w:div w:id="217790617">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36929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07421">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99578">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832498">
      <w:bodyDiv w:val="1"/>
      <w:marLeft w:val="0"/>
      <w:marRight w:val="0"/>
      <w:marTop w:val="0"/>
      <w:marBottom w:val="0"/>
      <w:divBdr>
        <w:top w:val="none" w:sz="0" w:space="0" w:color="auto"/>
        <w:left w:val="none" w:sz="0" w:space="0" w:color="auto"/>
        <w:bottom w:val="none" w:sz="0" w:space="0" w:color="auto"/>
        <w:right w:val="none" w:sz="0" w:space="0" w:color="auto"/>
      </w:divBdr>
    </w:div>
    <w:div w:id="21990134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257734">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73668">
      <w:bodyDiv w:val="1"/>
      <w:marLeft w:val="0"/>
      <w:marRight w:val="0"/>
      <w:marTop w:val="0"/>
      <w:marBottom w:val="0"/>
      <w:divBdr>
        <w:top w:val="none" w:sz="0" w:space="0" w:color="auto"/>
        <w:left w:val="none" w:sz="0" w:space="0" w:color="auto"/>
        <w:bottom w:val="none" w:sz="0" w:space="0" w:color="auto"/>
        <w:right w:val="none" w:sz="0" w:space="0" w:color="auto"/>
      </w:divBdr>
    </w:div>
    <w:div w:id="222378327">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834273">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032">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26150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6964085">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25360">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8732099">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2117">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09281">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779769">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2514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432451">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094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013118">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1314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29719">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0753">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2847">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3854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7984057">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04984">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07568">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89664">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1208">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0912470">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462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568599">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2960952">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229152">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1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491902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232430">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66411">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68934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1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45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45830">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772045">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355753">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589796">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7898">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11352">
      <w:bodyDiv w:val="1"/>
      <w:marLeft w:val="0"/>
      <w:marRight w:val="0"/>
      <w:marTop w:val="0"/>
      <w:marBottom w:val="0"/>
      <w:divBdr>
        <w:top w:val="none" w:sz="0" w:space="0" w:color="auto"/>
        <w:left w:val="none" w:sz="0" w:space="0" w:color="auto"/>
        <w:bottom w:val="none" w:sz="0" w:space="0" w:color="auto"/>
        <w:right w:val="none" w:sz="0" w:space="0" w:color="auto"/>
      </w:divBdr>
    </w:div>
    <w:div w:id="25375631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4976">
      <w:bodyDiv w:val="1"/>
      <w:marLeft w:val="0"/>
      <w:marRight w:val="0"/>
      <w:marTop w:val="0"/>
      <w:marBottom w:val="0"/>
      <w:divBdr>
        <w:top w:val="none" w:sz="0" w:space="0" w:color="auto"/>
        <w:left w:val="none" w:sz="0" w:space="0" w:color="auto"/>
        <w:bottom w:val="none" w:sz="0" w:space="0" w:color="auto"/>
        <w:right w:val="none" w:sz="0" w:space="0" w:color="auto"/>
      </w:divBdr>
    </w:div>
    <w:div w:id="254443325">
      <w:bodyDiv w:val="1"/>
      <w:marLeft w:val="0"/>
      <w:marRight w:val="0"/>
      <w:marTop w:val="0"/>
      <w:marBottom w:val="0"/>
      <w:divBdr>
        <w:top w:val="none" w:sz="0" w:space="0" w:color="auto"/>
        <w:left w:val="none" w:sz="0" w:space="0" w:color="auto"/>
        <w:bottom w:val="none" w:sz="0" w:space="0" w:color="auto"/>
        <w:right w:val="none" w:sz="0" w:space="0" w:color="auto"/>
      </w:divBdr>
    </w:div>
    <w:div w:id="25474620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598827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445267">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6577">
      <w:bodyDiv w:val="1"/>
      <w:marLeft w:val="0"/>
      <w:marRight w:val="0"/>
      <w:marTop w:val="0"/>
      <w:marBottom w:val="0"/>
      <w:divBdr>
        <w:top w:val="none" w:sz="0" w:space="0" w:color="auto"/>
        <w:left w:val="none" w:sz="0" w:space="0" w:color="auto"/>
        <w:bottom w:val="none" w:sz="0" w:space="0" w:color="auto"/>
        <w:right w:val="none" w:sz="0" w:space="0" w:color="auto"/>
      </w:divBdr>
    </w:div>
    <w:div w:id="256594028">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6986018">
      <w:bodyDiv w:val="1"/>
      <w:marLeft w:val="0"/>
      <w:marRight w:val="0"/>
      <w:marTop w:val="0"/>
      <w:marBottom w:val="0"/>
      <w:divBdr>
        <w:top w:val="none" w:sz="0" w:space="0" w:color="auto"/>
        <w:left w:val="none" w:sz="0" w:space="0" w:color="auto"/>
        <w:bottom w:val="none" w:sz="0" w:space="0" w:color="auto"/>
        <w:right w:val="none" w:sz="0" w:space="0" w:color="auto"/>
      </w:divBdr>
    </w:div>
    <w:div w:id="257099229">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60641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266454">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188160">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52564">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772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1562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313042">
      <w:bodyDiv w:val="1"/>
      <w:marLeft w:val="0"/>
      <w:marRight w:val="0"/>
      <w:marTop w:val="0"/>
      <w:marBottom w:val="0"/>
      <w:divBdr>
        <w:top w:val="none" w:sz="0" w:space="0" w:color="auto"/>
        <w:left w:val="none" w:sz="0" w:space="0" w:color="auto"/>
        <w:bottom w:val="none" w:sz="0" w:space="0" w:color="auto"/>
        <w:right w:val="none" w:sz="0" w:space="0" w:color="auto"/>
      </w:divBdr>
    </w:div>
    <w:div w:id="264314895">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57886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4768473">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379">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6225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029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5222">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157412">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274776">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466959">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999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743366">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713246">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03151">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3949857">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138331">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5408">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52172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377502">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71978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06185">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218618">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2282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4605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1539">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5027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5234">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4732">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78556">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08852">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544360">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30439">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5417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17929">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359259">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306">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8994184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36520">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027897">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052">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918429">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2956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226996">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957779">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53918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386989">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02995">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007788">
      <w:bodyDiv w:val="1"/>
      <w:marLeft w:val="0"/>
      <w:marRight w:val="0"/>
      <w:marTop w:val="0"/>
      <w:marBottom w:val="0"/>
      <w:divBdr>
        <w:top w:val="none" w:sz="0" w:space="0" w:color="auto"/>
        <w:left w:val="none" w:sz="0" w:space="0" w:color="auto"/>
        <w:bottom w:val="none" w:sz="0" w:space="0" w:color="auto"/>
        <w:right w:val="none" w:sz="0" w:space="0" w:color="auto"/>
      </w:divBdr>
    </w:div>
    <w:div w:id="301228691">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26850">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469487">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734692">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29479">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89064">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090756">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54496">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358848">
      <w:bodyDiv w:val="1"/>
      <w:marLeft w:val="0"/>
      <w:marRight w:val="0"/>
      <w:marTop w:val="0"/>
      <w:marBottom w:val="0"/>
      <w:divBdr>
        <w:top w:val="none" w:sz="0" w:space="0" w:color="auto"/>
        <w:left w:val="none" w:sz="0" w:space="0" w:color="auto"/>
        <w:bottom w:val="none" w:sz="0" w:space="0" w:color="auto"/>
        <w:right w:val="none" w:sz="0" w:space="0" w:color="auto"/>
      </w:divBdr>
    </w:div>
    <w:div w:id="30540273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671836">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07130">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32369">
      <w:bodyDiv w:val="1"/>
      <w:marLeft w:val="0"/>
      <w:marRight w:val="0"/>
      <w:marTop w:val="0"/>
      <w:marBottom w:val="0"/>
      <w:divBdr>
        <w:top w:val="none" w:sz="0" w:space="0" w:color="auto"/>
        <w:left w:val="none" w:sz="0" w:space="0" w:color="auto"/>
        <w:bottom w:val="none" w:sz="0" w:space="0" w:color="auto"/>
        <w:right w:val="none" w:sz="0" w:space="0" w:color="auto"/>
      </w:divBdr>
    </w:div>
    <w:div w:id="30713388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0947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55409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749160">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04151">
      <w:bodyDiv w:val="1"/>
      <w:marLeft w:val="0"/>
      <w:marRight w:val="0"/>
      <w:marTop w:val="0"/>
      <w:marBottom w:val="0"/>
      <w:divBdr>
        <w:top w:val="none" w:sz="0" w:space="0" w:color="auto"/>
        <w:left w:val="none" w:sz="0" w:space="0" w:color="auto"/>
        <w:bottom w:val="none" w:sz="0" w:space="0" w:color="auto"/>
        <w:right w:val="none" w:sz="0" w:space="0" w:color="auto"/>
      </w:divBdr>
    </w:div>
    <w:div w:id="309675310">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137060">
      <w:bodyDiv w:val="1"/>
      <w:marLeft w:val="0"/>
      <w:marRight w:val="0"/>
      <w:marTop w:val="0"/>
      <w:marBottom w:val="0"/>
      <w:divBdr>
        <w:top w:val="none" w:sz="0" w:space="0" w:color="auto"/>
        <w:left w:val="none" w:sz="0" w:space="0" w:color="auto"/>
        <w:bottom w:val="none" w:sz="0" w:space="0" w:color="auto"/>
        <w:right w:val="none" w:sz="0" w:space="0" w:color="auto"/>
      </w:divBdr>
    </w:div>
    <w:div w:id="310137193">
      <w:bodyDiv w:val="1"/>
      <w:marLeft w:val="0"/>
      <w:marRight w:val="0"/>
      <w:marTop w:val="0"/>
      <w:marBottom w:val="0"/>
      <w:divBdr>
        <w:top w:val="none" w:sz="0" w:space="0" w:color="auto"/>
        <w:left w:val="none" w:sz="0" w:space="0" w:color="auto"/>
        <w:bottom w:val="none" w:sz="0" w:space="0" w:color="auto"/>
        <w:right w:val="none" w:sz="0" w:space="0" w:color="auto"/>
      </w:divBdr>
    </w:div>
    <w:div w:id="310140241">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79655">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459263">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0985">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27631">
      <w:bodyDiv w:val="1"/>
      <w:marLeft w:val="0"/>
      <w:marRight w:val="0"/>
      <w:marTop w:val="0"/>
      <w:marBottom w:val="0"/>
      <w:divBdr>
        <w:top w:val="none" w:sz="0" w:space="0" w:color="auto"/>
        <w:left w:val="none" w:sz="0" w:space="0" w:color="auto"/>
        <w:bottom w:val="none" w:sz="0" w:space="0" w:color="auto"/>
        <w:right w:val="none" w:sz="0" w:space="0" w:color="auto"/>
      </w:divBdr>
    </w:div>
    <w:div w:id="313803578">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33411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113262">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4053">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7852352">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11329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1826">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093202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203523">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166876">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3944629">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4869219">
      <w:bodyDiv w:val="1"/>
      <w:marLeft w:val="0"/>
      <w:marRight w:val="0"/>
      <w:marTop w:val="0"/>
      <w:marBottom w:val="0"/>
      <w:divBdr>
        <w:top w:val="none" w:sz="0" w:space="0" w:color="auto"/>
        <w:left w:val="none" w:sz="0" w:space="0" w:color="auto"/>
        <w:bottom w:val="none" w:sz="0" w:space="0" w:color="auto"/>
        <w:right w:val="none" w:sz="0" w:space="0" w:color="auto"/>
      </w:divBdr>
    </w:div>
    <w:div w:id="324940260">
      <w:bodyDiv w:val="1"/>
      <w:marLeft w:val="0"/>
      <w:marRight w:val="0"/>
      <w:marTop w:val="0"/>
      <w:marBottom w:val="0"/>
      <w:divBdr>
        <w:top w:val="none" w:sz="0" w:space="0" w:color="auto"/>
        <w:left w:val="none" w:sz="0" w:space="0" w:color="auto"/>
        <w:bottom w:val="none" w:sz="0" w:space="0" w:color="auto"/>
        <w:right w:val="none" w:sz="0" w:space="0" w:color="auto"/>
      </w:divBdr>
    </w:div>
    <w:div w:id="324943195">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25151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72589">
      <w:bodyDiv w:val="1"/>
      <w:marLeft w:val="0"/>
      <w:marRight w:val="0"/>
      <w:marTop w:val="0"/>
      <w:marBottom w:val="0"/>
      <w:divBdr>
        <w:top w:val="none" w:sz="0" w:space="0" w:color="auto"/>
        <w:left w:val="none" w:sz="0" w:space="0" w:color="auto"/>
        <w:bottom w:val="none" w:sz="0" w:space="0" w:color="auto"/>
        <w:right w:val="none" w:sz="0" w:space="0" w:color="auto"/>
      </w:divBdr>
    </w:div>
    <w:div w:id="326396536">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24082">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218118">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261635">
      <w:bodyDiv w:val="1"/>
      <w:marLeft w:val="0"/>
      <w:marRight w:val="0"/>
      <w:marTop w:val="0"/>
      <w:marBottom w:val="0"/>
      <w:divBdr>
        <w:top w:val="none" w:sz="0" w:space="0" w:color="auto"/>
        <w:left w:val="none" w:sz="0" w:space="0" w:color="auto"/>
        <w:bottom w:val="none" w:sz="0" w:space="0" w:color="auto"/>
        <w:right w:val="none" w:sz="0" w:space="0" w:color="auto"/>
      </w:divBdr>
    </w:div>
    <w:div w:id="33037658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641512">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0957836">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29920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187942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799677">
      <w:bodyDiv w:val="1"/>
      <w:marLeft w:val="0"/>
      <w:marRight w:val="0"/>
      <w:marTop w:val="0"/>
      <w:marBottom w:val="0"/>
      <w:divBdr>
        <w:top w:val="none" w:sz="0" w:space="0" w:color="auto"/>
        <w:left w:val="none" w:sz="0" w:space="0" w:color="auto"/>
        <w:bottom w:val="none" w:sz="0" w:space="0" w:color="auto"/>
        <w:right w:val="none" w:sz="0" w:space="0" w:color="auto"/>
      </w:divBdr>
    </w:div>
    <w:div w:id="332802045">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34152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656384">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773077">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07815">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1806">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560">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1913">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7063">
      <w:bodyDiv w:val="1"/>
      <w:marLeft w:val="0"/>
      <w:marRight w:val="0"/>
      <w:marTop w:val="0"/>
      <w:marBottom w:val="0"/>
      <w:divBdr>
        <w:top w:val="none" w:sz="0" w:space="0" w:color="auto"/>
        <w:left w:val="none" w:sz="0" w:space="0" w:color="auto"/>
        <w:bottom w:val="none" w:sz="0" w:space="0" w:color="auto"/>
        <w:right w:val="none" w:sz="0" w:space="0" w:color="auto"/>
      </w:divBdr>
    </w:div>
    <w:div w:id="338698375">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3817">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15887">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935256">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78827">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40028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515652">
      <w:bodyDiv w:val="1"/>
      <w:marLeft w:val="0"/>
      <w:marRight w:val="0"/>
      <w:marTop w:val="0"/>
      <w:marBottom w:val="0"/>
      <w:divBdr>
        <w:top w:val="none" w:sz="0" w:space="0" w:color="auto"/>
        <w:left w:val="none" w:sz="0" w:space="0" w:color="auto"/>
        <w:bottom w:val="none" w:sz="0" w:space="0" w:color="auto"/>
        <w:right w:val="none" w:sz="0" w:space="0" w:color="auto"/>
      </w:divBdr>
    </w:div>
    <w:div w:id="341591432">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862260">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3893">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43893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628434">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673779">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055367">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09648">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599773">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254352">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0547">
      <w:bodyDiv w:val="1"/>
      <w:marLeft w:val="0"/>
      <w:marRight w:val="0"/>
      <w:marTop w:val="0"/>
      <w:marBottom w:val="0"/>
      <w:divBdr>
        <w:top w:val="none" w:sz="0" w:space="0" w:color="auto"/>
        <w:left w:val="none" w:sz="0" w:space="0" w:color="auto"/>
        <w:bottom w:val="none" w:sz="0" w:space="0" w:color="auto"/>
        <w:right w:val="none" w:sz="0" w:space="0" w:color="auto"/>
      </w:divBdr>
    </w:div>
    <w:div w:id="346756874">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071946">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572959">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52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693570">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496448">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01654">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267310">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29899">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39894">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07425">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581525">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54766">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751">
      <w:bodyDiv w:val="1"/>
      <w:marLeft w:val="0"/>
      <w:marRight w:val="0"/>
      <w:marTop w:val="0"/>
      <w:marBottom w:val="0"/>
      <w:divBdr>
        <w:top w:val="none" w:sz="0" w:space="0" w:color="auto"/>
        <w:left w:val="none" w:sz="0" w:space="0" w:color="auto"/>
        <w:bottom w:val="none" w:sz="0" w:space="0" w:color="auto"/>
        <w:right w:val="none" w:sz="0" w:space="0" w:color="auto"/>
      </w:divBdr>
    </w:div>
    <w:div w:id="358511708">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444124">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14158">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312">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28627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4430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08126">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29960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16284">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2885">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36928">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149109">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20969">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47643">
      <w:bodyDiv w:val="1"/>
      <w:marLeft w:val="0"/>
      <w:marRight w:val="0"/>
      <w:marTop w:val="0"/>
      <w:marBottom w:val="0"/>
      <w:divBdr>
        <w:top w:val="none" w:sz="0" w:space="0" w:color="auto"/>
        <w:left w:val="none" w:sz="0" w:space="0" w:color="auto"/>
        <w:bottom w:val="none" w:sz="0" w:space="0" w:color="auto"/>
        <w:right w:val="none" w:sz="0" w:space="0" w:color="auto"/>
      </w:divBdr>
    </w:div>
    <w:div w:id="36968866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034625">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422396">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7438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755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4356">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316061">
      <w:bodyDiv w:val="1"/>
      <w:marLeft w:val="0"/>
      <w:marRight w:val="0"/>
      <w:marTop w:val="0"/>
      <w:marBottom w:val="0"/>
      <w:divBdr>
        <w:top w:val="none" w:sz="0" w:space="0" w:color="auto"/>
        <w:left w:val="none" w:sz="0" w:space="0" w:color="auto"/>
        <w:bottom w:val="none" w:sz="0" w:space="0" w:color="auto"/>
        <w:right w:val="none" w:sz="0" w:space="0" w:color="auto"/>
      </w:divBdr>
    </w:div>
    <w:div w:id="373384652">
      <w:bodyDiv w:val="1"/>
      <w:marLeft w:val="0"/>
      <w:marRight w:val="0"/>
      <w:marTop w:val="0"/>
      <w:marBottom w:val="0"/>
      <w:divBdr>
        <w:top w:val="none" w:sz="0" w:space="0" w:color="auto"/>
        <w:left w:val="none" w:sz="0" w:space="0" w:color="auto"/>
        <w:bottom w:val="none" w:sz="0" w:space="0" w:color="auto"/>
        <w:right w:val="none" w:sz="0" w:space="0" w:color="auto"/>
      </w:divBdr>
    </w:div>
    <w:div w:id="373386098">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08508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11807">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2671">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5165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2762">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670974">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864167">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74900">
      <w:bodyDiv w:val="1"/>
      <w:marLeft w:val="0"/>
      <w:marRight w:val="0"/>
      <w:marTop w:val="0"/>
      <w:marBottom w:val="0"/>
      <w:divBdr>
        <w:top w:val="none" w:sz="0" w:space="0" w:color="auto"/>
        <w:left w:val="none" w:sz="0" w:space="0" w:color="auto"/>
        <w:bottom w:val="none" w:sz="0" w:space="0" w:color="auto"/>
        <w:right w:val="none" w:sz="0" w:space="0" w:color="auto"/>
      </w:divBdr>
    </w:div>
    <w:div w:id="380249964">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641010">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790898">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3044">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15194">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58885">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28008">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2844">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5654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11171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31842">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643365">
      <w:bodyDiv w:val="1"/>
      <w:marLeft w:val="0"/>
      <w:marRight w:val="0"/>
      <w:marTop w:val="0"/>
      <w:marBottom w:val="0"/>
      <w:divBdr>
        <w:top w:val="none" w:sz="0" w:space="0" w:color="auto"/>
        <w:left w:val="none" w:sz="0" w:space="0" w:color="auto"/>
        <w:bottom w:val="none" w:sz="0" w:space="0" w:color="auto"/>
        <w:right w:val="none" w:sz="0" w:space="0" w:color="auto"/>
      </w:divBdr>
    </w:div>
    <w:div w:id="384718218">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833924">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13005">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55010">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93050">
      <w:bodyDiv w:val="1"/>
      <w:marLeft w:val="0"/>
      <w:marRight w:val="0"/>
      <w:marTop w:val="0"/>
      <w:marBottom w:val="0"/>
      <w:divBdr>
        <w:top w:val="none" w:sz="0" w:space="0" w:color="auto"/>
        <w:left w:val="none" w:sz="0" w:space="0" w:color="auto"/>
        <w:bottom w:val="none" w:sz="0" w:space="0" w:color="auto"/>
        <w:right w:val="none" w:sz="0" w:space="0" w:color="auto"/>
      </w:divBdr>
    </w:div>
    <w:div w:id="387993892">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199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068">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37740">
      <w:bodyDiv w:val="1"/>
      <w:marLeft w:val="0"/>
      <w:marRight w:val="0"/>
      <w:marTop w:val="0"/>
      <w:marBottom w:val="0"/>
      <w:divBdr>
        <w:top w:val="none" w:sz="0" w:space="0" w:color="auto"/>
        <w:left w:val="none" w:sz="0" w:space="0" w:color="auto"/>
        <w:bottom w:val="none" w:sz="0" w:space="0" w:color="auto"/>
        <w:right w:val="none" w:sz="0" w:space="0" w:color="auto"/>
      </w:divBdr>
    </w:div>
    <w:div w:id="391774756">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39136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2895658">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21027">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327">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326029">
      <w:bodyDiv w:val="1"/>
      <w:marLeft w:val="0"/>
      <w:marRight w:val="0"/>
      <w:marTop w:val="0"/>
      <w:marBottom w:val="0"/>
      <w:divBdr>
        <w:top w:val="none" w:sz="0" w:space="0" w:color="auto"/>
        <w:left w:val="none" w:sz="0" w:space="0" w:color="auto"/>
        <w:bottom w:val="none" w:sz="0" w:space="0" w:color="auto"/>
        <w:right w:val="none" w:sz="0" w:space="0" w:color="auto"/>
      </w:divBdr>
    </w:div>
    <w:div w:id="395401763">
      <w:bodyDiv w:val="1"/>
      <w:marLeft w:val="0"/>
      <w:marRight w:val="0"/>
      <w:marTop w:val="0"/>
      <w:marBottom w:val="0"/>
      <w:divBdr>
        <w:top w:val="none" w:sz="0" w:space="0" w:color="auto"/>
        <w:left w:val="none" w:sz="0" w:space="0" w:color="auto"/>
        <w:bottom w:val="none" w:sz="0" w:space="0" w:color="auto"/>
        <w:right w:val="none" w:sz="0" w:space="0" w:color="auto"/>
      </w:divBdr>
    </w:div>
    <w:div w:id="395520439">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28936">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784217">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19617">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093065">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16508">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676254">
      <w:bodyDiv w:val="1"/>
      <w:marLeft w:val="0"/>
      <w:marRight w:val="0"/>
      <w:marTop w:val="0"/>
      <w:marBottom w:val="0"/>
      <w:divBdr>
        <w:top w:val="none" w:sz="0" w:space="0" w:color="auto"/>
        <w:left w:val="none" w:sz="0" w:space="0" w:color="auto"/>
        <w:bottom w:val="none" w:sz="0" w:space="0" w:color="auto"/>
        <w:right w:val="none" w:sz="0" w:space="0" w:color="auto"/>
      </w:divBdr>
    </w:div>
    <w:div w:id="398945147">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106578">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83640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372890">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00607">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225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4746">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033786">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273527">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5063">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26392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188821">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269">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320591">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8616">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178130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326782">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7955">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44531">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020373">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62135">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7948652">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0379">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5242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8912664">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25651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184">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100451">
      <w:bodyDiv w:val="1"/>
      <w:marLeft w:val="0"/>
      <w:marRight w:val="0"/>
      <w:marTop w:val="0"/>
      <w:marBottom w:val="0"/>
      <w:divBdr>
        <w:top w:val="none" w:sz="0" w:space="0" w:color="auto"/>
        <w:left w:val="none" w:sz="0" w:space="0" w:color="auto"/>
        <w:bottom w:val="none" w:sz="0" w:space="0" w:color="auto"/>
        <w:right w:val="none" w:sz="0" w:space="0" w:color="auto"/>
      </w:divBdr>
    </w:div>
    <w:div w:id="42114911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6008">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1859">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02520">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47385">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58044">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24967">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155080">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34760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534757">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76428">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04380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194265">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48534">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3210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394004">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09284">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555643">
      <w:bodyDiv w:val="1"/>
      <w:marLeft w:val="0"/>
      <w:marRight w:val="0"/>
      <w:marTop w:val="0"/>
      <w:marBottom w:val="0"/>
      <w:divBdr>
        <w:top w:val="none" w:sz="0" w:space="0" w:color="auto"/>
        <w:left w:val="none" w:sz="0" w:space="0" w:color="auto"/>
        <w:bottom w:val="none" w:sz="0" w:space="0" w:color="auto"/>
        <w:right w:val="none" w:sz="0" w:space="0" w:color="auto"/>
      </w:divBdr>
    </w:div>
    <w:div w:id="431559705">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214043">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942856">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85415">
      <w:bodyDiv w:val="1"/>
      <w:marLeft w:val="0"/>
      <w:marRight w:val="0"/>
      <w:marTop w:val="0"/>
      <w:marBottom w:val="0"/>
      <w:divBdr>
        <w:top w:val="none" w:sz="0" w:space="0" w:color="auto"/>
        <w:left w:val="none" w:sz="0" w:space="0" w:color="auto"/>
        <w:bottom w:val="none" w:sz="0" w:space="0" w:color="auto"/>
        <w:right w:val="none" w:sz="0" w:space="0" w:color="auto"/>
      </w:divBdr>
    </w:div>
    <w:div w:id="433786841">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498599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29721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028372">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2910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408451">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647423">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09579">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7151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4483">
      <w:bodyDiv w:val="1"/>
      <w:marLeft w:val="0"/>
      <w:marRight w:val="0"/>
      <w:marTop w:val="0"/>
      <w:marBottom w:val="0"/>
      <w:divBdr>
        <w:top w:val="none" w:sz="0" w:space="0" w:color="auto"/>
        <w:left w:val="none" w:sz="0" w:space="0" w:color="auto"/>
        <w:bottom w:val="none" w:sz="0" w:space="0" w:color="auto"/>
        <w:right w:val="none" w:sz="0" w:space="0" w:color="auto"/>
      </w:divBdr>
    </w:div>
    <w:div w:id="441194865">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657774">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51105">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829">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482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749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227786">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10112">
      <w:bodyDiv w:val="1"/>
      <w:marLeft w:val="0"/>
      <w:marRight w:val="0"/>
      <w:marTop w:val="0"/>
      <w:marBottom w:val="0"/>
      <w:divBdr>
        <w:top w:val="none" w:sz="0" w:space="0" w:color="auto"/>
        <w:left w:val="none" w:sz="0" w:space="0" w:color="auto"/>
        <w:bottom w:val="none" w:sz="0" w:space="0" w:color="auto"/>
        <w:right w:val="none" w:sz="0" w:space="0" w:color="auto"/>
      </w:divBdr>
    </w:div>
    <w:div w:id="444035674">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2268">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69399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003723">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696671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7817110">
      <w:bodyDiv w:val="1"/>
      <w:marLeft w:val="0"/>
      <w:marRight w:val="0"/>
      <w:marTop w:val="0"/>
      <w:marBottom w:val="0"/>
      <w:divBdr>
        <w:top w:val="none" w:sz="0" w:space="0" w:color="auto"/>
        <w:left w:val="none" w:sz="0" w:space="0" w:color="auto"/>
        <w:bottom w:val="none" w:sz="0" w:space="0" w:color="auto"/>
        <w:right w:val="none" w:sz="0" w:space="0" w:color="auto"/>
      </w:divBdr>
    </w:div>
    <w:div w:id="448090945">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38734">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16789">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5395">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518223">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32062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2258">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9872">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334749">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552869">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38249">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178896">
      <w:bodyDiv w:val="1"/>
      <w:marLeft w:val="0"/>
      <w:marRight w:val="0"/>
      <w:marTop w:val="0"/>
      <w:marBottom w:val="0"/>
      <w:divBdr>
        <w:top w:val="none" w:sz="0" w:space="0" w:color="auto"/>
        <w:left w:val="none" w:sz="0" w:space="0" w:color="auto"/>
        <w:bottom w:val="none" w:sz="0" w:space="0" w:color="auto"/>
        <w:right w:val="none" w:sz="0" w:space="0" w:color="auto"/>
      </w:divBdr>
    </w:div>
    <w:div w:id="454251544">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492174">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641746">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4182">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370630">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5548">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9260">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9470">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49334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57414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8955702">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231939">
      <w:bodyDiv w:val="1"/>
      <w:marLeft w:val="0"/>
      <w:marRight w:val="0"/>
      <w:marTop w:val="0"/>
      <w:marBottom w:val="0"/>
      <w:divBdr>
        <w:top w:val="none" w:sz="0" w:space="0" w:color="auto"/>
        <w:left w:val="none" w:sz="0" w:space="0" w:color="auto"/>
        <w:bottom w:val="none" w:sz="0" w:space="0" w:color="auto"/>
        <w:right w:val="none" w:sz="0" w:space="0" w:color="auto"/>
      </w:divBdr>
    </w:div>
    <w:div w:id="459542437">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9037">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078258">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71331">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4087">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428478">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6841">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3878">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485846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0329">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59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564">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625804">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673335">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08140">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326562">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38151">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178277">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28374">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021647">
      <w:bodyDiv w:val="1"/>
      <w:marLeft w:val="0"/>
      <w:marRight w:val="0"/>
      <w:marTop w:val="0"/>
      <w:marBottom w:val="0"/>
      <w:divBdr>
        <w:top w:val="none" w:sz="0" w:space="0" w:color="auto"/>
        <w:left w:val="none" w:sz="0" w:space="0" w:color="auto"/>
        <w:bottom w:val="none" w:sz="0" w:space="0" w:color="auto"/>
        <w:right w:val="none" w:sz="0" w:space="0" w:color="auto"/>
      </w:divBdr>
    </w:div>
    <w:div w:id="471024067">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367568">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329261">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3959148">
      <w:bodyDiv w:val="1"/>
      <w:marLeft w:val="0"/>
      <w:marRight w:val="0"/>
      <w:marTop w:val="0"/>
      <w:marBottom w:val="0"/>
      <w:divBdr>
        <w:top w:val="none" w:sz="0" w:space="0" w:color="auto"/>
        <w:left w:val="none" w:sz="0" w:space="0" w:color="auto"/>
        <w:bottom w:val="none" w:sz="0" w:space="0" w:color="auto"/>
        <w:right w:val="none" w:sz="0" w:space="0" w:color="auto"/>
      </w:divBdr>
    </w:div>
    <w:div w:id="47410752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4837834">
      <w:bodyDiv w:val="1"/>
      <w:marLeft w:val="0"/>
      <w:marRight w:val="0"/>
      <w:marTop w:val="0"/>
      <w:marBottom w:val="0"/>
      <w:divBdr>
        <w:top w:val="none" w:sz="0" w:space="0" w:color="auto"/>
        <w:left w:val="none" w:sz="0" w:space="0" w:color="auto"/>
        <w:bottom w:val="none" w:sz="0" w:space="0" w:color="auto"/>
        <w:right w:val="none" w:sz="0" w:space="0" w:color="auto"/>
      </w:divBdr>
    </w:div>
    <w:div w:id="475299197">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5236">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265346">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653605">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844865">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0579">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7454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59055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664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2275">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248110">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69883">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332180">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594163">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71961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49571">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412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029458">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89837">
      <w:bodyDiv w:val="1"/>
      <w:marLeft w:val="0"/>
      <w:marRight w:val="0"/>
      <w:marTop w:val="0"/>
      <w:marBottom w:val="0"/>
      <w:divBdr>
        <w:top w:val="none" w:sz="0" w:space="0" w:color="auto"/>
        <w:left w:val="none" w:sz="0" w:space="0" w:color="auto"/>
        <w:bottom w:val="none" w:sz="0" w:space="0" w:color="auto"/>
        <w:right w:val="none" w:sz="0" w:space="0" w:color="auto"/>
      </w:divBdr>
    </w:div>
    <w:div w:id="493690282">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89494">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38099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255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6965727">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9711">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5810">
      <w:bodyDiv w:val="1"/>
      <w:marLeft w:val="0"/>
      <w:marRight w:val="0"/>
      <w:marTop w:val="0"/>
      <w:marBottom w:val="0"/>
      <w:divBdr>
        <w:top w:val="none" w:sz="0" w:space="0" w:color="auto"/>
        <w:left w:val="none" w:sz="0" w:space="0" w:color="auto"/>
        <w:bottom w:val="none" w:sz="0" w:space="0" w:color="auto"/>
        <w:right w:val="none" w:sz="0" w:space="0" w:color="auto"/>
      </w:divBdr>
      <w:divsChild>
        <w:div w:id="177412866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72979">
      <w:bodyDiv w:val="1"/>
      <w:marLeft w:val="0"/>
      <w:marRight w:val="0"/>
      <w:marTop w:val="0"/>
      <w:marBottom w:val="0"/>
      <w:divBdr>
        <w:top w:val="none" w:sz="0" w:space="0" w:color="auto"/>
        <w:left w:val="none" w:sz="0" w:space="0" w:color="auto"/>
        <w:bottom w:val="none" w:sz="0" w:space="0" w:color="auto"/>
        <w:right w:val="none" w:sz="0" w:space="0" w:color="auto"/>
      </w:divBdr>
    </w:div>
    <w:div w:id="498499100">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558">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043255">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5753">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57204">
      <w:bodyDiv w:val="1"/>
      <w:marLeft w:val="0"/>
      <w:marRight w:val="0"/>
      <w:marTop w:val="0"/>
      <w:marBottom w:val="0"/>
      <w:divBdr>
        <w:top w:val="none" w:sz="0" w:space="0" w:color="auto"/>
        <w:left w:val="none" w:sz="0" w:space="0" w:color="auto"/>
        <w:bottom w:val="none" w:sz="0" w:space="0" w:color="auto"/>
        <w:right w:val="none" w:sz="0" w:space="0" w:color="auto"/>
      </w:divBdr>
    </w:div>
    <w:div w:id="500893126">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4684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323101">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360962">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705553">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4621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97659">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08379">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355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031507">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795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106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070338">
      <w:bodyDiv w:val="1"/>
      <w:marLeft w:val="0"/>
      <w:marRight w:val="0"/>
      <w:marTop w:val="0"/>
      <w:marBottom w:val="0"/>
      <w:divBdr>
        <w:top w:val="none" w:sz="0" w:space="0" w:color="auto"/>
        <w:left w:val="none" w:sz="0" w:space="0" w:color="auto"/>
        <w:bottom w:val="none" w:sz="0" w:space="0" w:color="auto"/>
        <w:right w:val="none" w:sz="0" w:space="0" w:color="auto"/>
      </w:divBdr>
    </w:div>
    <w:div w:id="51138000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89939">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688">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49769">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2956">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0626">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959676">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072835">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729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8482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082584">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66155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5878">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7059">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50835">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89367">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336">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0957">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44766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260">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678866">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641178">
      <w:bodyDiv w:val="1"/>
      <w:marLeft w:val="0"/>
      <w:marRight w:val="0"/>
      <w:marTop w:val="0"/>
      <w:marBottom w:val="0"/>
      <w:divBdr>
        <w:top w:val="none" w:sz="0" w:space="0" w:color="auto"/>
        <w:left w:val="none" w:sz="0" w:space="0" w:color="auto"/>
        <w:bottom w:val="none" w:sz="0" w:space="0" w:color="auto"/>
        <w:right w:val="none" w:sz="0" w:space="0" w:color="auto"/>
      </w:divBdr>
    </w:div>
    <w:div w:id="52779320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226322">
      <w:bodyDiv w:val="1"/>
      <w:marLeft w:val="0"/>
      <w:marRight w:val="0"/>
      <w:marTop w:val="0"/>
      <w:marBottom w:val="0"/>
      <w:divBdr>
        <w:top w:val="none" w:sz="0" w:space="0" w:color="auto"/>
        <w:left w:val="none" w:sz="0" w:space="0" w:color="auto"/>
        <w:bottom w:val="none" w:sz="0" w:space="0" w:color="auto"/>
        <w:right w:val="none" w:sz="0" w:space="0" w:color="auto"/>
      </w:divBdr>
    </w:div>
    <w:div w:id="528375801">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572973">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1158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4543">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146960">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581162">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845941">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545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48642">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47248">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536890">
      <w:bodyDiv w:val="1"/>
      <w:marLeft w:val="0"/>
      <w:marRight w:val="0"/>
      <w:marTop w:val="0"/>
      <w:marBottom w:val="0"/>
      <w:divBdr>
        <w:top w:val="none" w:sz="0" w:space="0" w:color="auto"/>
        <w:left w:val="none" w:sz="0" w:space="0" w:color="auto"/>
        <w:bottom w:val="none" w:sz="0" w:space="0" w:color="auto"/>
        <w:right w:val="none" w:sz="0" w:space="0" w:color="auto"/>
      </w:divBdr>
    </w:div>
    <w:div w:id="533538797">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443">
      <w:bodyDiv w:val="1"/>
      <w:marLeft w:val="0"/>
      <w:marRight w:val="0"/>
      <w:marTop w:val="0"/>
      <w:marBottom w:val="0"/>
      <w:divBdr>
        <w:top w:val="none" w:sz="0" w:space="0" w:color="auto"/>
        <w:left w:val="none" w:sz="0" w:space="0" w:color="auto"/>
        <w:bottom w:val="none" w:sz="0" w:space="0" w:color="auto"/>
        <w:right w:val="none" w:sz="0" w:space="0" w:color="auto"/>
      </w:divBdr>
    </w:div>
    <w:div w:id="533998925">
      <w:bodyDiv w:val="1"/>
      <w:marLeft w:val="0"/>
      <w:marRight w:val="0"/>
      <w:marTop w:val="0"/>
      <w:marBottom w:val="0"/>
      <w:divBdr>
        <w:top w:val="none" w:sz="0" w:space="0" w:color="auto"/>
        <w:left w:val="none" w:sz="0" w:space="0" w:color="auto"/>
        <w:bottom w:val="none" w:sz="0" w:space="0" w:color="auto"/>
        <w:right w:val="none" w:sz="0" w:space="0" w:color="auto"/>
      </w:divBdr>
    </w:div>
    <w:div w:id="534078621">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3320">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28288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239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76674">
      <w:bodyDiv w:val="1"/>
      <w:marLeft w:val="0"/>
      <w:marRight w:val="0"/>
      <w:marTop w:val="0"/>
      <w:marBottom w:val="0"/>
      <w:divBdr>
        <w:top w:val="none" w:sz="0" w:space="0" w:color="auto"/>
        <w:left w:val="none" w:sz="0" w:space="0" w:color="auto"/>
        <w:bottom w:val="none" w:sz="0" w:space="0" w:color="auto"/>
        <w:right w:val="none" w:sz="0" w:space="0" w:color="auto"/>
      </w:divBdr>
    </w:div>
    <w:div w:id="537279881">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49166">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7113">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5229">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4137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583">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332605">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448257">
      <w:bodyDiv w:val="1"/>
      <w:marLeft w:val="0"/>
      <w:marRight w:val="0"/>
      <w:marTop w:val="0"/>
      <w:marBottom w:val="0"/>
      <w:divBdr>
        <w:top w:val="none" w:sz="0" w:space="0" w:color="auto"/>
        <w:left w:val="none" w:sz="0" w:space="0" w:color="auto"/>
        <w:bottom w:val="none" w:sz="0" w:space="0" w:color="auto"/>
        <w:right w:val="none" w:sz="0" w:space="0" w:color="auto"/>
      </w:divBdr>
    </w:div>
    <w:div w:id="54251996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02432">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68514">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45276">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6269">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650410">
      <w:bodyDiv w:val="1"/>
      <w:marLeft w:val="0"/>
      <w:marRight w:val="0"/>
      <w:marTop w:val="0"/>
      <w:marBottom w:val="0"/>
      <w:divBdr>
        <w:top w:val="none" w:sz="0" w:space="0" w:color="auto"/>
        <w:left w:val="none" w:sz="0" w:space="0" w:color="auto"/>
        <w:bottom w:val="none" w:sz="0" w:space="0" w:color="auto"/>
        <w:right w:val="none" w:sz="0" w:space="0" w:color="auto"/>
      </w:divBdr>
    </w:div>
    <w:div w:id="547684785">
      <w:bodyDiv w:val="1"/>
      <w:marLeft w:val="0"/>
      <w:marRight w:val="0"/>
      <w:marTop w:val="0"/>
      <w:marBottom w:val="0"/>
      <w:divBdr>
        <w:top w:val="none" w:sz="0" w:space="0" w:color="auto"/>
        <w:left w:val="none" w:sz="0" w:space="0" w:color="auto"/>
        <w:bottom w:val="none" w:sz="0" w:space="0" w:color="auto"/>
        <w:right w:val="none" w:sz="0" w:space="0" w:color="auto"/>
      </w:divBdr>
    </w:div>
    <w:div w:id="547761602">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08062">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686097">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49801618">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0967478">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67306">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097">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6916">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124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13166">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5864">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5544">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36293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36299">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251492">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17846">
      <w:bodyDiv w:val="1"/>
      <w:marLeft w:val="0"/>
      <w:marRight w:val="0"/>
      <w:marTop w:val="0"/>
      <w:marBottom w:val="0"/>
      <w:divBdr>
        <w:top w:val="none" w:sz="0" w:space="0" w:color="auto"/>
        <w:left w:val="none" w:sz="0" w:space="0" w:color="auto"/>
        <w:bottom w:val="none" w:sz="0" w:space="0" w:color="auto"/>
        <w:right w:val="none" w:sz="0" w:space="0" w:color="auto"/>
      </w:divBdr>
    </w:div>
    <w:div w:id="56344538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027919">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4998315">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5054">
      <w:bodyDiv w:val="1"/>
      <w:marLeft w:val="0"/>
      <w:marRight w:val="0"/>
      <w:marTop w:val="0"/>
      <w:marBottom w:val="0"/>
      <w:divBdr>
        <w:top w:val="none" w:sz="0" w:space="0" w:color="auto"/>
        <w:left w:val="none" w:sz="0" w:space="0" w:color="auto"/>
        <w:bottom w:val="none" w:sz="0" w:space="0" w:color="auto"/>
        <w:right w:val="none" w:sz="0" w:space="0" w:color="auto"/>
      </w:divBdr>
    </w:div>
    <w:div w:id="566385247">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499520">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2168">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7752">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9116766">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3771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579">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619070">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7516">
      <w:bodyDiv w:val="1"/>
      <w:marLeft w:val="0"/>
      <w:marRight w:val="0"/>
      <w:marTop w:val="0"/>
      <w:marBottom w:val="0"/>
      <w:divBdr>
        <w:top w:val="none" w:sz="0" w:space="0" w:color="auto"/>
        <w:left w:val="none" w:sz="0" w:space="0" w:color="auto"/>
        <w:bottom w:val="none" w:sz="0" w:space="0" w:color="auto"/>
        <w:right w:val="none" w:sz="0" w:space="0" w:color="auto"/>
      </w:divBdr>
    </w:div>
    <w:div w:id="573466234">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472068">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860169">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752281">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2193">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63169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533">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8901">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3670">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0775">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71579">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07343">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5288">
      <w:bodyDiv w:val="1"/>
      <w:marLeft w:val="0"/>
      <w:marRight w:val="0"/>
      <w:marTop w:val="0"/>
      <w:marBottom w:val="0"/>
      <w:divBdr>
        <w:top w:val="none" w:sz="0" w:space="0" w:color="auto"/>
        <w:left w:val="none" w:sz="0" w:space="0" w:color="auto"/>
        <w:bottom w:val="none" w:sz="0" w:space="0" w:color="auto"/>
        <w:right w:val="none" w:sz="0" w:space="0" w:color="auto"/>
      </w:divBdr>
    </w:div>
    <w:div w:id="582759924">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043314">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37265">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34784">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199531">
      <w:bodyDiv w:val="1"/>
      <w:marLeft w:val="0"/>
      <w:marRight w:val="0"/>
      <w:marTop w:val="0"/>
      <w:marBottom w:val="0"/>
      <w:divBdr>
        <w:top w:val="none" w:sz="0" w:space="0" w:color="auto"/>
        <w:left w:val="none" w:sz="0" w:space="0" w:color="auto"/>
        <w:bottom w:val="none" w:sz="0" w:space="0" w:color="auto"/>
        <w:right w:val="none" w:sz="0" w:space="0" w:color="auto"/>
      </w:divBdr>
    </w:div>
    <w:div w:id="58839086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1316">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89969341">
      <w:bodyDiv w:val="1"/>
      <w:marLeft w:val="0"/>
      <w:marRight w:val="0"/>
      <w:marTop w:val="0"/>
      <w:marBottom w:val="0"/>
      <w:divBdr>
        <w:top w:val="none" w:sz="0" w:space="0" w:color="auto"/>
        <w:left w:val="none" w:sz="0" w:space="0" w:color="auto"/>
        <w:bottom w:val="none" w:sz="0" w:space="0" w:color="auto"/>
        <w:right w:val="none" w:sz="0" w:space="0" w:color="auto"/>
      </w:divBdr>
    </w:div>
    <w:div w:id="590117022">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09757">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085130">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890">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012006">
      <w:bodyDiv w:val="1"/>
      <w:marLeft w:val="0"/>
      <w:marRight w:val="0"/>
      <w:marTop w:val="0"/>
      <w:marBottom w:val="0"/>
      <w:divBdr>
        <w:top w:val="none" w:sz="0" w:space="0" w:color="auto"/>
        <w:left w:val="none" w:sz="0" w:space="0" w:color="auto"/>
        <w:bottom w:val="none" w:sz="0" w:space="0" w:color="auto"/>
        <w:right w:val="none" w:sz="0" w:space="0" w:color="auto"/>
      </w:divBdr>
    </w:div>
    <w:div w:id="592056473">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3053286">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88541">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04526">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216289">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373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37274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178853">
      <w:bodyDiv w:val="1"/>
      <w:marLeft w:val="0"/>
      <w:marRight w:val="0"/>
      <w:marTop w:val="0"/>
      <w:marBottom w:val="0"/>
      <w:divBdr>
        <w:top w:val="none" w:sz="0" w:space="0" w:color="auto"/>
        <w:left w:val="none" w:sz="0" w:space="0" w:color="auto"/>
        <w:bottom w:val="none" w:sz="0" w:space="0" w:color="auto"/>
        <w:right w:val="none" w:sz="0" w:space="0" w:color="auto"/>
      </w:divBdr>
    </w:div>
    <w:div w:id="598484295">
      <w:bodyDiv w:val="1"/>
      <w:marLeft w:val="0"/>
      <w:marRight w:val="0"/>
      <w:marTop w:val="0"/>
      <w:marBottom w:val="0"/>
      <w:divBdr>
        <w:top w:val="none" w:sz="0" w:space="0" w:color="auto"/>
        <w:left w:val="none" w:sz="0" w:space="0" w:color="auto"/>
        <w:bottom w:val="none" w:sz="0" w:space="0" w:color="auto"/>
        <w:right w:val="none" w:sz="0" w:space="0" w:color="auto"/>
      </w:divBdr>
    </w:div>
    <w:div w:id="598486887">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8946520">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2127">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278">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73608">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16435">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4226">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5424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659869">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271435">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50561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6305">
      <w:bodyDiv w:val="1"/>
      <w:marLeft w:val="0"/>
      <w:marRight w:val="0"/>
      <w:marTop w:val="0"/>
      <w:marBottom w:val="0"/>
      <w:divBdr>
        <w:top w:val="none" w:sz="0" w:space="0" w:color="auto"/>
        <w:left w:val="none" w:sz="0" w:space="0" w:color="auto"/>
        <w:bottom w:val="none" w:sz="0" w:space="0" w:color="auto"/>
        <w:right w:val="none" w:sz="0" w:space="0" w:color="auto"/>
      </w:divBdr>
    </w:div>
    <w:div w:id="605309236">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00318">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596656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118">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44856">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09576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5433">
      <w:bodyDiv w:val="1"/>
      <w:marLeft w:val="0"/>
      <w:marRight w:val="0"/>
      <w:marTop w:val="0"/>
      <w:marBottom w:val="0"/>
      <w:divBdr>
        <w:top w:val="none" w:sz="0" w:space="0" w:color="auto"/>
        <w:left w:val="none" w:sz="0" w:space="0" w:color="auto"/>
        <w:bottom w:val="none" w:sz="0" w:space="0" w:color="auto"/>
        <w:right w:val="none" w:sz="0" w:space="0" w:color="auto"/>
      </w:divBdr>
    </w:div>
    <w:div w:id="610748033">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0946">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75917">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48825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18209">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68177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5057">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25861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5796">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75606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074851">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650098">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727547">
      <w:bodyDiv w:val="1"/>
      <w:marLeft w:val="0"/>
      <w:marRight w:val="0"/>
      <w:marTop w:val="0"/>
      <w:marBottom w:val="0"/>
      <w:divBdr>
        <w:top w:val="none" w:sz="0" w:space="0" w:color="auto"/>
        <w:left w:val="none" w:sz="0" w:space="0" w:color="auto"/>
        <w:bottom w:val="none" w:sz="0" w:space="0" w:color="auto"/>
        <w:right w:val="none" w:sz="0" w:space="0" w:color="auto"/>
      </w:divBdr>
    </w:div>
    <w:div w:id="619727601">
      <w:bodyDiv w:val="1"/>
      <w:marLeft w:val="0"/>
      <w:marRight w:val="0"/>
      <w:marTop w:val="0"/>
      <w:marBottom w:val="0"/>
      <w:divBdr>
        <w:top w:val="none" w:sz="0" w:space="0" w:color="auto"/>
        <w:left w:val="none" w:sz="0" w:space="0" w:color="auto"/>
        <w:bottom w:val="none" w:sz="0" w:space="0" w:color="auto"/>
        <w:right w:val="none" w:sz="0" w:space="0" w:color="auto"/>
      </w:divBdr>
    </w:div>
    <w:div w:id="61972915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271">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272211">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080944">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853568">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319">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62876">
      <w:bodyDiv w:val="1"/>
      <w:marLeft w:val="0"/>
      <w:marRight w:val="0"/>
      <w:marTop w:val="0"/>
      <w:marBottom w:val="0"/>
      <w:divBdr>
        <w:top w:val="none" w:sz="0" w:space="0" w:color="auto"/>
        <w:left w:val="none" w:sz="0" w:space="0" w:color="auto"/>
        <w:bottom w:val="none" w:sz="0" w:space="0" w:color="auto"/>
        <w:right w:val="none" w:sz="0" w:space="0" w:color="auto"/>
      </w:divBdr>
    </w:div>
    <w:div w:id="626080612">
      <w:bodyDiv w:val="1"/>
      <w:marLeft w:val="0"/>
      <w:marRight w:val="0"/>
      <w:marTop w:val="0"/>
      <w:marBottom w:val="0"/>
      <w:divBdr>
        <w:top w:val="none" w:sz="0" w:space="0" w:color="auto"/>
        <w:left w:val="none" w:sz="0" w:space="0" w:color="auto"/>
        <w:bottom w:val="none" w:sz="0" w:space="0" w:color="auto"/>
        <w:right w:val="none" w:sz="0" w:space="0" w:color="auto"/>
      </w:divBdr>
    </w:div>
    <w:div w:id="626086281">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353810">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6935478">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055594">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7971762">
      <w:bodyDiv w:val="1"/>
      <w:marLeft w:val="0"/>
      <w:marRight w:val="0"/>
      <w:marTop w:val="0"/>
      <w:marBottom w:val="0"/>
      <w:divBdr>
        <w:top w:val="none" w:sz="0" w:space="0" w:color="auto"/>
        <w:left w:val="none" w:sz="0" w:space="0" w:color="auto"/>
        <w:bottom w:val="none" w:sz="0" w:space="0" w:color="auto"/>
        <w:right w:val="none" w:sz="0" w:space="0" w:color="auto"/>
      </w:divBdr>
    </w:div>
    <w:div w:id="62809852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43399">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48259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057293">
      <w:bodyDiv w:val="1"/>
      <w:marLeft w:val="0"/>
      <w:marRight w:val="0"/>
      <w:marTop w:val="0"/>
      <w:marBottom w:val="0"/>
      <w:divBdr>
        <w:top w:val="none" w:sz="0" w:space="0" w:color="auto"/>
        <w:left w:val="none" w:sz="0" w:space="0" w:color="auto"/>
        <w:bottom w:val="none" w:sz="0" w:space="0" w:color="auto"/>
        <w:right w:val="none" w:sz="0" w:space="0" w:color="auto"/>
      </w:divBdr>
    </w:div>
    <w:div w:id="63106313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505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10243">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438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2832">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378714">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767980">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244">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686632">
      <w:bodyDiv w:val="1"/>
      <w:marLeft w:val="0"/>
      <w:marRight w:val="0"/>
      <w:marTop w:val="0"/>
      <w:marBottom w:val="0"/>
      <w:divBdr>
        <w:top w:val="none" w:sz="0" w:space="0" w:color="auto"/>
        <w:left w:val="none" w:sz="0" w:space="0" w:color="auto"/>
        <w:bottom w:val="none" w:sz="0" w:space="0" w:color="auto"/>
        <w:right w:val="none" w:sz="0" w:space="0" w:color="auto"/>
      </w:divBdr>
    </w:div>
    <w:div w:id="636691128">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46397">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3000">
      <w:bodyDiv w:val="1"/>
      <w:marLeft w:val="0"/>
      <w:marRight w:val="0"/>
      <w:marTop w:val="0"/>
      <w:marBottom w:val="0"/>
      <w:divBdr>
        <w:top w:val="none" w:sz="0" w:space="0" w:color="auto"/>
        <w:left w:val="none" w:sz="0" w:space="0" w:color="auto"/>
        <w:bottom w:val="none" w:sz="0" w:space="0" w:color="auto"/>
        <w:right w:val="none" w:sz="0" w:space="0" w:color="auto"/>
      </w:divBdr>
    </w:div>
    <w:div w:id="63846018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7255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2059">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60290">
      <w:bodyDiv w:val="1"/>
      <w:marLeft w:val="0"/>
      <w:marRight w:val="0"/>
      <w:marTop w:val="0"/>
      <w:marBottom w:val="0"/>
      <w:divBdr>
        <w:top w:val="none" w:sz="0" w:space="0" w:color="auto"/>
        <w:left w:val="none" w:sz="0" w:space="0" w:color="auto"/>
        <w:bottom w:val="none" w:sz="0" w:space="0" w:color="auto"/>
        <w:right w:val="none" w:sz="0" w:space="0" w:color="auto"/>
      </w:divBdr>
    </w:div>
    <w:div w:id="641228357">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498202">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395181">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5584">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499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26867">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404275">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5935960">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806">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1782">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790114">
      <w:bodyDiv w:val="1"/>
      <w:marLeft w:val="0"/>
      <w:marRight w:val="0"/>
      <w:marTop w:val="0"/>
      <w:marBottom w:val="0"/>
      <w:divBdr>
        <w:top w:val="none" w:sz="0" w:space="0" w:color="auto"/>
        <w:left w:val="none" w:sz="0" w:space="0" w:color="auto"/>
        <w:bottom w:val="none" w:sz="0" w:space="0" w:color="auto"/>
        <w:right w:val="none" w:sz="0" w:space="0" w:color="auto"/>
      </w:divBdr>
    </w:div>
    <w:div w:id="649792540">
      <w:bodyDiv w:val="1"/>
      <w:marLeft w:val="0"/>
      <w:marRight w:val="0"/>
      <w:marTop w:val="0"/>
      <w:marBottom w:val="0"/>
      <w:divBdr>
        <w:top w:val="none" w:sz="0" w:space="0" w:color="auto"/>
        <w:left w:val="none" w:sz="0" w:space="0" w:color="auto"/>
        <w:bottom w:val="none" w:sz="0" w:space="0" w:color="auto"/>
        <w:right w:val="none" w:sz="0" w:space="0" w:color="auto"/>
      </w:divBdr>
    </w:div>
    <w:div w:id="64993928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7945">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327130">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45358">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596692">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5760">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023933">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29296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184220">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48217">
      <w:bodyDiv w:val="1"/>
      <w:marLeft w:val="0"/>
      <w:marRight w:val="0"/>
      <w:marTop w:val="0"/>
      <w:marBottom w:val="0"/>
      <w:divBdr>
        <w:top w:val="none" w:sz="0" w:space="0" w:color="auto"/>
        <w:left w:val="none" w:sz="0" w:space="0" w:color="auto"/>
        <w:bottom w:val="none" w:sz="0" w:space="0" w:color="auto"/>
        <w:right w:val="none" w:sz="0" w:space="0" w:color="auto"/>
      </w:divBdr>
    </w:div>
    <w:div w:id="656154377">
      <w:bodyDiv w:val="1"/>
      <w:marLeft w:val="0"/>
      <w:marRight w:val="0"/>
      <w:marTop w:val="0"/>
      <w:marBottom w:val="0"/>
      <w:divBdr>
        <w:top w:val="none" w:sz="0" w:space="0" w:color="auto"/>
        <w:left w:val="none" w:sz="0" w:space="0" w:color="auto"/>
        <w:bottom w:val="none" w:sz="0" w:space="0" w:color="auto"/>
        <w:right w:val="none" w:sz="0" w:space="0" w:color="auto"/>
      </w:divBdr>
    </w:div>
    <w:div w:id="656425137">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99390">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6481">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19359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272497">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041909">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97169">
      <w:bodyDiv w:val="1"/>
      <w:marLeft w:val="0"/>
      <w:marRight w:val="0"/>
      <w:marTop w:val="0"/>
      <w:marBottom w:val="0"/>
      <w:divBdr>
        <w:top w:val="none" w:sz="0" w:space="0" w:color="auto"/>
        <w:left w:val="none" w:sz="0" w:space="0" w:color="auto"/>
        <w:bottom w:val="none" w:sz="0" w:space="0" w:color="auto"/>
        <w:right w:val="none" w:sz="0" w:space="0" w:color="auto"/>
      </w:divBdr>
    </w:div>
    <w:div w:id="661399150">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122325">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26302">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3922">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283773">
      <w:bodyDiv w:val="1"/>
      <w:marLeft w:val="0"/>
      <w:marRight w:val="0"/>
      <w:marTop w:val="0"/>
      <w:marBottom w:val="0"/>
      <w:divBdr>
        <w:top w:val="none" w:sz="0" w:space="0" w:color="auto"/>
        <w:left w:val="none" w:sz="0" w:space="0" w:color="auto"/>
        <w:bottom w:val="none" w:sz="0" w:space="0" w:color="auto"/>
        <w:right w:val="none" w:sz="0" w:space="0" w:color="auto"/>
      </w:divBdr>
    </w:div>
    <w:div w:id="664357059">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743857">
      <w:bodyDiv w:val="1"/>
      <w:marLeft w:val="0"/>
      <w:marRight w:val="0"/>
      <w:marTop w:val="0"/>
      <w:marBottom w:val="0"/>
      <w:divBdr>
        <w:top w:val="none" w:sz="0" w:space="0" w:color="auto"/>
        <w:left w:val="none" w:sz="0" w:space="0" w:color="auto"/>
        <w:bottom w:val="none" w:sz="0" w:space="0" w:color="auto"/>
        <w:right w:val="none" w:sz="0" w:space="0" w:color="auto"/>
      </w:divBdr>
    </w:div>
    <w:div w:id="665861909">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984825">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1336">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171014">
      <w:bodyDiv w:val="1"/>
      <w:marLeft w:val="0"/>
      <w:marRight w:val="0"/>
      <w:marTop w:val="0"/>
      <w:marBottom w:val="0"/>
      <w:divBdr>
        <w:top w:val="none" w:sz="0" w:space="0" w:color="auto"/>
        <w:left w:val="none" w:sz="0" w:space="0" w:color="auto"/>
        <w:bottom w:val="none" w:sz="0" w:space="0" w:color="auto"/>
        <w:right w:val="none" w:sz="0" w:space="0" w:color="auto"/>
      </w:divBdr>
    </w:div>
    <w:div w:id="668171532">
      <w:bodyDiv w:val="1"/>
      <w:marLeft w:val="0"/>
      <w:marRight w:val="0"/>
      <w:marTop w:val="0"/>
      <w:marBottom w:val="0"/>
      <w:divBdr>
        <w:top w:val="none" w:sz="0" w:space="0" w:color="auto"/>
        <w:left w:val="none" w:sz="0" w:space="0" w:color="auto"/>
        <w:bottom w:val="none" w:sz="0" w:space="0" w:color="auto"/>
        <w:right w:val="none" w:sz="0" w:space="0" w:color="auto"/>
      </w:divBdr>
    </w:div>
    <w:div w:id="668364251">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19275">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58644">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997">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69984743">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1191">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72028">
      <w:bodyDiv w:val="1"/>
      <w:marLeft w:val="0"/>
      <w:marRight w:val="0"/>
      <w:marTop w:val="0"/>
      <w:marBottom w:val="0"/>
      <w:divBdr>
        <w:top w:val="none" w:sz="0" w:space="0" w:color="auto"/>
        <w:left w:val="none" w:sz="0" w:space="0" w:color="auto"/>
        <w:bottom w:val="none" w:sz="0" w:space="0" w:color="auto"/>
        <w:right w:val="none" w:sz="0" w:space="0" w:color="auto"/>
      </w:divBdr>
    </w:div>
    <w:div w:id="67072072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299214">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458729">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730584">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95803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061">
      <w:bodyDiv w:val="1"/>
      <w:marLeft w:val="0"/>
      <w:marRight w:val="0"/>
      <w:marTop w:val="0"/>
      <w:marBottom w:val="0"/>
      <w:divBdr>
        <w:top w:val="none" w:sz="0" w:space="0" w:color="auto"/>
        <w:left w:val="none" w:sz="0" w:space="0" w:color="auto"/>
        <w:bottom w:val="none" w:sz="0" w:space="0" w:color="auto"/>
        <w:right w:val="none" w:sz="0" w:space="0" w:color="auto"/>
      </w:divBdr>
    </w:div>
    <w:div w:id="675310321">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49191">
      <w:bodyDiv w:val="1"/>
      <w:marLeft w:val="0"/>
      <w:marRight w:val="0"/>
      <w:marTop w:val="0"/>
      <w:marBottom w:val="0"/>
      <w:divBdr>
        <w:top w:val="none" w:sz="0" w:space="0" w:color="auto"/>
        <w:left w:val="none" w:sz="0" w:space="0" w:color="auto"/>
        <w:bottom w:val="none" w:sz="0" w:space="0" w:color="auto"/>
        <w:right w:val="none" w:sz="0" w:space="0" w:color="auto"/>
      </w:divBdr>
    </w:div>
    <w:div w:id="675428591">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6035">
      <w:bodyDiv w:val="1"/>
      <w:marLeft w:val="0"/>
      <w:marRight w:val="0"/>
      <w:marTop w:val="0"/>
      <w:marBottom w:val="0"/>
      <w:divBdr>
        <w:top w:val="none" w:sz="0" w:space="0" w:color="auto"/>
        <w:left w:val="none" w:sz="0" w:space="0" w:color="auto"/>
        <w:bottom w:val="none" w:sz="0" w:space="0" w:color="auto"/>
        <w:right w:val="none" w:sz="0" w:space="0" w:color="auto"/>
      </w:divBdr>
    </w:div>
    <w:div w:id="675959781">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13793">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885399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7704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09947">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24049">
      <w:bodyDiv w:val="1"/>
      <w:marLeft w:val="0"/>
      <w:marRight w:val="0"/>
      <w:marTop w:val="0"/>
      <w:marBottom w:val="0"/>
      <w:divBdr>
        <w:top w:val="none" w:sz="0" w:space="0" w:color="auto"/>
        <w:left w:val="none" w:sz="0" w:space="0" w:color="auto"/>
        <w:bottom w:val="none" w:sz="0" w:space="0" w:color="auto"/>
        <w:right w:val="none" w:sz="0" w:space="0" w:color="auto"/>
      </w:divBdr>
    </w:div>
    <w:div w:id="681443931">
      <w:bodyDiv w:val="1"/>
      <w:marLeft w:val="0"/>
      <w:marRight w:val="0"/>
      <w:marTop w:val="0"/>
      <w:marBottom w:val="0"/>
      <w:divBdr>
        <w:top w:val="none" w:sz="0" w:space="0" w:color="auto"/>
        <w:left w:val="none" w:sz="0" w:space="0" w:color="auto"/>
        <w:bottom w:val="none" w:sz="0" w:space="0" w:color="auto"/>
        <w:right w:val="none" w:sz="0" w:space="0" w:color="auto"/>
      </w:divBdr>
    </w:div>
    <w:div w:id="681468223">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367745">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2705879">
      <w:bodyDiv w:val="1"/>
      <w:marLeft w:val="0"/>
      <w:marRight w:val="0"/>
      <w:marTop w:val="0"/>
      <w:marBottom w:val="0"/>
      <w:divBdr>
        <w:top w:val="none" w:sz="0" w:space="0" w:color="auto"/>
        <w:left w:val="none" w:sz="0" w:space="0" w:color="auto"/>
        <w:bottom w:val="none" w:sz="0" w:space="0" w:color="auto"/>
        <w:right w:val="none" w:sz="0" w:space="0" w:color="auto"/>
      </w:divBdr>
    </w:div>
    <w:div w:id="682973158">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95825">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290125">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4983651">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15363">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096626">
      <w:bodyDiv w:val="1"/>
      <w:marLeft w:val="0"/>
      <w:marRight w:val="0"/>
      <w:marTop w:val="0"/>
      <w:marBottom w:val="0"/>
      <w:divBdr>
        <w:top w:val="none" w:sz="0" w:space="0" w:color="auto"/>
        <w:left w:val="none" w:sz="0" w:space="0" w:color="auto"/>
        <w:bottom w:val="none" w:sz="0" w:space="0" w:color="auto"/>
        <w:right w:val="none" w:sz="0" w:space="0" w:color="auto"/>
      </w:divBdr>
    </w:div>
    <w:div w:id="686443416">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5064">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873969">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143577">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18747">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55156">
      <w:bodyDiv w:val="1"/>
      <w:marLeft w:val="0"/>
      <w:marRight w:val="0"/>
      <w:marTop w:val="0"/>
      <w:marBottom w:val="0"/>
      <w:divBdr>
        <w:top w:val="none" w:sz="0" w:space="0" w:color="auto"/>
        <w:left w:val="none" w:sz="0" w:space="0" w:color="auto"/>
        <w:bottom w:val="none" w:sz="0" w:space="0" w:color="auto"/>
        <w:right w:val="none" w:sz="0" w:space="0" w:color="auto"/>
      </w:divBdr>
    </w:div>
    <w:div w:id="689838633">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89913869">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2346">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05129">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229498">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758085">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27325">
      <w:bodyDiv w:val="1"/>
      <w:marLeft w:val="0"/>
      <w:marRight w:val="0"/>
      <w:marTop w:val="0"/>
      <w:marBottom w:val="0"/>
      <w:divBdr>
        <w:top w:val="none" w:sz="0" w:space="0" w:color="auto"/>
        <w:left w:val="none" w:sz="0" w:space="0" w:color="auto"/>
        <w:bottom w:val="none" w:sz="0" w:space="0" w:color="auto"/>
        <w:right w:val="none" w:sz="0" w:space="0" w:color="auto"/>
      </w:divBdr>
    </w:div>
    <w:div w:id="69214940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00264">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461162">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037325">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5243">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4960803">
      <w:bodyDiv w:val="1"/>
      <w:marLeft w:val="0"/>
      <w:marRight w:val="0"/>
      <w:marTop w:val="0"/>
      <w:marBottom w:val="0"/>
      <w:divBdr>
        <w:top w:val="none" w:sz="0" w:space="0" w:color="auto"/>
        <w:left w:val="none" w:sz="0" w:space="0" w:color="auto"/>
        <w:bottom w:val="none" w:sz="0" w:space="0" w:color="auto"/>
        <w:right w:val="none" w:sz="0" w:space="0" w:color="auto"/>
      </w:divBdr>
    </w:div>
    <w:div w:id="695152339">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735201">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662745">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43847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1741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35395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628957">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8645">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12144">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7677">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4990216">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562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191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55412">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876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533917">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763824">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26792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1996360">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732774">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21350">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890555">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404499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860921">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1893">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5345">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150">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313738">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7826749">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3828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2397">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746533">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51718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066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28852">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39373">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710733">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1181">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875848">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8515">
      <w:bodyDiv w:val="1"/>
      <w:marLeft w:val="0"/>
      <w:marRight w:val="0"/>
      <w:marTop w:val="0"/>
      <w:marBottom w:val="0"/>
      <w:divBdr>
        <w:top w:val="none" w:sz="0" w:space="0" w:color="auto"/>
        <w:left w:val="none" w:sz="0" w:space="0" w:color="auto"/>
        <w:bottom w:val="none" w:sz="0" w:space="0" w:color="auto"/>
        <w:right w:val="none" w:sz="0" w:space="0" w:color="auto"/>
      </w:divBdr>
    </w:div>
    <w:div w:id="723261087">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690467">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5958591">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102920">
      <w:bodyDiv w:val="1"/>
      <w:marLeft w:val="0"/>
      <w:marRight w:val="0"/>
      <w:marTop w:val="0"/>
      <w:marBottom w:val="0"/>
      <w:divBdr>
        <w:top w:val="none" w:sz="0" w:space="0" w:color="auto"/>
        <w:left w:val="none" w:sz="0" w:space="0" w:color="auto"/>
        <w:bottom w:val="none" w:sz="0" w:space="0" w:color="auto"/>
        <w:right w:val="none" w:sz="0" w:space="0" w:color="auto"/>
      </w:divBdr>
    </w:div>
    <w:div w:id="72633740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337134">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11098">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7994885">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26424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5303">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79556">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4842">
      <w:bodyDiv w:val="1"/>
      <w:marLeft w:val="0"/>
      <w:marRight w:val="0"/>
      <w:marTop w:val="0"/>
      <w:marBottom w:val="0"/>
      <w:divBdr>
        <w:top w:val="none" w:sz="0" w:space="0" w:color="auto"/>
        <w:left w:val="none" w:sz="0" w:space="0" w:color="auto"/>
        <w:bottom w:val="none" w:sz="0" w:space="0" w:color="auto"/>
        <w:right w:val="none" w:sz="0" w:space="0" w:color="auto"/>
      </w:divBdr>
    </w:div>
    <w:div w:id="732116884">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54609">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046276">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432204">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76290">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010067">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242120">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787527">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06645">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04660">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0979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450163">
      <w:bodyDiv w:val="1"/>
      <w:marLeft w:val="0"/>
      <w:marRight w:val="0"/>
      <w:marTop w:val="0"/>
      <w:marBottom w:val="0"/>
      <w:divBdr>
        <w:top w:val="none" w:sz="0" w:space="0" w:color="auto"/>
        <w:left w:val="none" w:sz="0" w:space="0" w:color="auto"/>
        <w:bottom w:val="none" w:sz="0" w:space="0" w:color="auto"/>
        <w:right w:val="none" w:sz="0" w:space="0" w:color="auto"/>
      </w:divBdr>
    </w:div>
    <w:div w:id="743456623">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038525">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0904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0945">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293">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269373">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5659">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117711">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85686">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161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2181">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510503">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779099">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17518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438682">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632868">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73778">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480707">
      <w:bodyDiv w:val="1"/>
      <w:marLeft w:val="0"/>
      <w:marRight w:val="0"/>
      <w:marTop w:val="0"/>
      <w:marBottom w:val="0"/>
      <w:divBdr>
        <w:top w:val="none" w:sz="0" w:space="0" w:color="auto"/>
        <w:left w:val="none" w:sz="0" w:space="0" w:color="auto"/>
        <w:bottom w:val="none" w:sz="0" w:space="0" w:color="auto"/>
        <w:right w:val="none" w:sz="0" w:space="0" w:color="auto"/>
      </w:divBdr>
    </w:div>
    <w:div w:id="75860328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788997">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725383">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535386">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571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418829">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346354">
      <w:bodyDiv w:val="1"/>
      <w:marLeft w:val="0"/>
      <w:marRight w:val="0"/>
      <w:marTop w:val="0"/>
      <w:marBottom w:val="0"/>
      <w:divBdr>
        <w:top w:val="none" w:sz="0" w:space="0" w:color="auto"/>
        <w:left w:val="none" w:sz="0" w:space="0" w:color="auto"/>
        <w:bottom w:val="none" w:sz="0" w:space="0" w:color="auto"/>
        <w:right w:val="none" w:sz="0" w:space="0" w:color="auto"/>
      </w:divBdr>
    </w:div>
    <w:div w:id="765420909">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7904">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536184">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1631">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086838">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155743">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738987">
      <w:bodyDiv w:val="1"/>
      <w:marLeft w:val="0"/>
      <w:marRight w:val="0"/>
      <w:marTop w:val="0"/>
      <w:marBottom w:val="0"/>
      <w:divBdr>
        <w:top w:val="none" w:sz="0" w:space="0" w:color="auto"/>
        <w:left w:val="none" w:sz="0" w:space="0" w:color="auto"/>
        <w:bottom w:val="none" w:sz="0" w:space="0" w:color="auto"/>
        <w:right w:val="none" w:sz="0" w:space="0" w:color="auto"/>
      </w:divBdr>
    </w:div>
    <w:div w:id="769857944">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32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629697">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285566">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40661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1705">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448154">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108">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1728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09676">
      <w:bodyDiv w:val="1"/>
      <w:marLeft w:val="0"/>
      <w:marRight w:val="0"/>
      <w:marTop w:val="0"/>
      <w:marBottom w:val="0"/>
      <w:divBdr>
        <w:top w:val="none" w:sz="0" w:space="0" w:color="auto"/>
        <w:left w:val="none" w:sz="0" w:space="0" w:color="auto"/>
        <w:bottom w:val="none" w:sz="0" w:space="0" w:color="auto"/>
        <w:right w:val="none" w:sz="0" w:space="0" w:color="auto"/>
      </w:divBdr>
    </w:div>
    <w:div w:id="775753725">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2550">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366780">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3775">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16817">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645219">
      <w:bodyDiv w:val="1"/>
      <w:marLeft w:val="0"/>
      <w:marRight w:val="0"/>
      <w:marTop w:val="0"/>
      <w:marBottom w:val="0"/>
      <w:divBdr>
        <w:top w:val="none" w:sz="0" w:space="0" w:color="auto"/>
        <w:left w:val="none" w:sz="0" w:space="0" w:color="auto"/>
        <w:bottom w:val="none" w:sz="0" w:space="0" w:color="auto"/>
        <w:right w:val="none" w:sz="0" w:space="0" w:color="auto"/>
      </w:divBdr>
    </w:div>
    <w:div w:id="779682700">
      <w:bodyDiv w:val="1"/>
      <w:marLeft w:val="0"/>
      <w:marRight w:val="0"/>
      <w:marTop w:val="0"/>
      <w:marBottom w:val="0"/>
      <w:divBdr>
        <w:top w:val="none" w:sz="0" w:space="0" w:color="auto"/>
        <w:left w:val="none" w:sz="0" w:space="0" w:color="auto"/>
        <w:bottom w:val="none" w:sz="0" w:space="0" w:color="auto"/>
        <w:right w:val="none" w:sz="0" w:space="0" w:color="auto"/>
      </w:divBdr>
    </w:div>
    <w:div w:id="779688534">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47271">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558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07213">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0432">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537909">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696379">
      <w:bodyDiv w:val="1"/>
      <w:marLeft w:val="0"/>
      <w:marRight w:val="0"/>
      <w:marTop w:val="0"/>
      <w:marBottom w:val="0"/>
      <w:divBdr>
        <w:top w:val="none" w:sz="0" w:space="0" w:color="auto"/>
        <w:left w:val="none" w:sz="0" w:space="0" w:color="auto"/>
        <w:bottom w:val="none" w:sz="0" w:space="0" w:color="auto"/>
        <w:right w:val="none" w:sz="0" w:space="0" w:color="auto"/>
      </w:divBdr>
    </w:div>
    <w:div w:id="78388677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3487">
      <w:bodyDiv w:val="1"/>
      <w:marLeft w:val="0"/>
      <w:marRight w:val="0"/>
      <w:marTop w:val="0"/>
      <w:marBottom w:val="0"/>
      <w:divBdr>
        <w:top w:val="none" w:sz="0" w:space="0" w:color="auto"/>
        <w:left w:val="none" w:sz="0" w:space="0" w:color="auto"/>
        <w:bottom w:val="none" w:sz="0" w:space="0" w:color="auto"/>
        <w:right w:val="none" w:sz="0" w:space="0" w:color="auto"/>
      </w:divBdr>
    </w:div>
    <w:div w:id="784085095">
      <w:bodyDiv w:val="1"/>
      <w:marLeft w:val="0"/>
      <w:marRight w:val="0"/>
      <w:marTop w:val="0"/>
      <w:marBottom w:val="0"/>
      <w:divBdr>
        <w:top w:val="none" w:sz="0" w:space="0" w:color="auto"/>
        <w:left w:val="none" w:sz="0" w:space="0" w:color="auto"/>
        <w:bottom w:val="none" w:sz="0" w:space="0" w:color="auto"/>
        <w:right w:val="none" w:sz="0" w:space="0" w:color="auto"/>
      </w:divBdr>
    </w:div>
    <w:div w:id="784151504">
      <w:bodyDiv w:val="1"/>
      <w:marLeft w:val="0"/>
      <w:marRight w:val="0"/>
      <w:marTop w:val="0"/>
      <w:marBottom w:val="0"/>
      <w:divBdr>
        <w:top w:val="none" w:sz="0" w:space="0" w:color="auto"/>
        <w:left w:val="none" w:sz="0" w:space="0" w:color="auto"/>
        <w:bottom w:val="none" w:sz="0" w:space="0" w:color="auto"/>
        <w:right w:val="none" w:sz="0" w:space="0" w:color="auto"/>
      </w:divBdr>
    </w:div>
    <w:div w:id="784160155">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3436">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4574">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042771">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78994">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6011">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17840">
      <w:bodyDiv w:val="1"/>
      <w:marLeft w:val="0"/>
      <w:marRight w:val="0"/>
      <w:marTop w:val="0"/>
      <w:marBottom w:val="0"/>
      <w:divBdr>
        <w:top w:val="none" w:sz="0" w:space="0" w:color="auto"/>
        <w:left w:val="none" w:sz="0" w:space="0" w:color="auto"/>
        <w:bottom w:val="none" w:sz="0" w:space="0" w:color="auto"/>
        <w:right w:val="none" w:sz="0" w:space="0" w:color="auto"/>
      </w:divBdr>
    </w:div>
    <w:div w:id="787819884">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013230">
      <w:bodyDiv w:val="1"/>
      <w:marLeft w:val="0"/>
      <w:marRight w:val="0"/>
      <w:marTop w:val="0"/>
      <w:marBottom w:val="0"/>
      <w:divBdr>
        <w:top w:val="none" w:sz="0" w:space="0" w:color="auto"/>
        <w:left w:val="none" w:sz="0" w:space="0" w:color="auto"/>
        <w:bottom w:val="none" w:sz="0" w:space="0" w:color="auto"/>
        <w:right w:val="none" w:sz="0" w:space="0" w:color="auto"/>
      </w:divBdr>
    </w:div>
    <w:div w:id="788085469">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552942">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0973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032">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91722">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095886">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254668">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24733">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832469">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174844">
      <w:bodyDiv w:val="1"/>
      <w:marLeft w:val="0"/>
      <w:marRight w:val="0"/>
      <w:marTop w:val="0"/>
      <w:marBottom w:val="0"/>
      <w:divBdr>
        <w:top w:val="none" w:sz="0" w:space="0" w:color="auto"/>
        <w:left w:val="none" w:sz="0" w:space="0" w:color="auto"/>
        <w:bottom w:val="none" w:sz="0" w:space="0" w:color="auto"/>
        <w:right w:val="none" w:sz="0" w:space="0" w:color="auto"/>
      </w:divBdr>
    </w:div>
    <w:div w:id="795217992">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3566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71411">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382372">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032488">
      <w:bodyDiv w:val="1"/>
      <w:marLeft w:val="0"/>
      <w:marRight w:val="0"/>
      <w:marTop w:val="0"/>
      <w:marBottom w:val="0"/>
      <w:divBdr>
        <w:top w:val="none" w:sz="0" w:space="0" w:color="auto"/>
        <w:left w:val="none" w:sz="0" w:space="0" w:color="auto"/>
        <w:bottom w:val="none" w:sz="0" w:space="0" w:color="auto"/>
        <w:right w:val="none" w:sz="0" w:space="0" w:color="auto"/>
      </w:divBdr>
    </w:div>
    <w:div w:id="798062579">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25831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449189">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193">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483">
      <w:bodyDiv w:val="1"/>
      <w:marLeft w:val="0"/>
      <w:marRight w:val="0"/>
      <w:marTop w:val="0"/>
      <w:marBottom w:val="0"/>
      <w:divBdr>
        <w:top w:val="none" w:sz="0" w:space="0" w:color="auto"/>
        <w:left w:val="none" w:sz="0" w:space="0" w:color="auto"/>
        <w:bottom w:val="none" w:sz="0" w:space="0" w:color="auto"/>
        <w:right w:val="none" w:sz="0" w:space="0" w:color="auto"/>
      </w:divBdr>
    </w:div>
    <w:div w:id="800075405">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341836">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655350">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384777">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4274">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40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2016">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58304">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273">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363115">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706840">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170476">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7873">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97908">
      <w:bodyDiv w:val="1"/>
      <w:marLeft w:val="0"/>
      <w:marRight w:val="0"/>
      <w:marTop w:val="0"/>
      <w:marBottom w:val="0"/>
      <w:divBdr>
        <w:top w:val="none" w:sz="0" w:space="0" w:color="auto"/>
        <w:left w:val="none" w:sz="0" w:space="0" w:color="auto"/>
        <w:bottom w:val="none" w:sz="0" w:space="0" w:color="auto"/>
        <w:right w:val="none" w:sz="0" w:space="0" w:color="auto"/>
      </w:divBdr>
    </w:div>
    <w:div w:id="809707500">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5693">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1947">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1274">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6538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32895">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04944">
      <w:bodyDiv w:val="1"/>
      <w:marLeft w:val="0"/>
      <w:marRight w:val="0"/>
      <w:marTop w:val="0"/>
      <w:marBottom w:val="0"/>
      <w:divBdr>
        <w:top w:val="none" w:sz="0" w:space="0" w:color="auto"/>
        <w:left w:val="none" w:sz="0" w:space="0" w:color="auto"/>
        <w:bottom w:val="none" w:sz="0" w:space="0" w:color="auto"/>
        <w:right w:val="none" w:sz="0" w:space="0" w:color="auto"/>
      </w:divBdr>
    </w:div>
    <w:div w:id="815804972">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336603">
      <w:bodyDiv w:val="1"/>
      <w:marLeft w:val="0"/>
      <w:marRight w:val="0"/>
      <w:marTop w:val="0"/>
      <w:marBottom w:val="0"/>
      <w:divBdr>
        <w:top w:val="none" w:sz="0" w:space="0" w:color="auto"/>
        <w:left w:val="none" w:sz="0" w:space="0" w:color="auto"/>
        <w:bottom w:val="none" w:sz="0" w:space="0" w:color="auto"/>
        <w:right w:val="none" w:sz="0" w:space="0" w:color="auto"/>
      </w:divBdr>
    </w:div>
    <w:div w:id="81641271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23264">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14242">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4118">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232987">
      <w:bodyDiv w:val="1"/>
      <w:marLeft w:val="0"/>
      <w:marRight w:val="0"/>
      <w:marTop w:val="0"/>
      <w:marBottom w:val="0"/>
      <w:divBdr>
        <w:top w:val="none" w:sz="0" w:space="0" w:color="auto"/>
        <w:left w:val="none" w:sz="0" w:space="0" w:color="auto"/>
        <w:bottom w:val="none" w:sz="0" w:space="0" w:color="auto"/>
        <w:right w:val="none" w:sz="0" w:space="0" w:color="auto"/>
      </w:divBdr>
    </w:div>
    <w:div w:id="818305542">
      <w:bodyDiv w:val="1"/>
      <w:marLeft w:val="0"/>
      <w:marRight w:val="0"/>
      <w:marTop w:val="0"/>
      <w:marBottom w:val="0"/>
      <w:divBdr>
        <w:top w:val="none" w:sz="0" w:space="0" w:color="auto"/>
        <w:left w:val="none" w:sz="0" w:space="0" w:color="auto"/>
        <w:bottom w:val="none" w:sz="0" w:space="0" w:color="auto"/>
        <w:right w:val="none" w:sz="0" w:space="0" w:color="auto"/>
      </w:divBdr>
    </w:div>
    <w:div w:id="8183076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6608">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18730">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83356">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044347">
      <w:bodyDiv w:val="1"/>
      <w:marLeft w:val="0"/>
      <w:marRight w:val="0"/>
      <w:marTop w:val="0"/>
      <w:marBottom w:val="0"/>
      <w:divBdr>
        <w:top w:val="none" w:sz="0" w:space="0" w:color="auto"/>
        <w:left w:val="none" w:sz="0" w:space="0" w:color="auto"/>
        <w:bottom w:val="none" w:sz="0" w:space="0" w:color="auto"/>
        <w:right w:val="none" w:sz="0" w:space="0" w:color="auto"/>
      </w:divBdr>
    </w:div>
    <w:div w:id="822235247">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0724">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07115">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51412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3289">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56">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94382">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0722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51692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372954">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6093">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31664">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145444">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333720">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99360">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1792610">
      <w:bodyDiv w:val="1"/>
      <w:marLeft w:val="0"/>
      <w:marRight w:val="0"/>
      <w:marTop w:val="0"/>
      <w:marBottom w:val="0"/>
      <w:divBdr>
        <w:top w:val="none" w:sz="0" w:space="0" w:color="auto"/>
        <w:left w:val="none" w:sz="0" w:space="0" w:color="auto"/>
        <w:bottom w:val="none" w:sz="0" w:space="0" w:color="auto"/>
        <w:right w:val="none" w:sz="0" w:space="0" w:color="auto"/>
      </w:divBdr>
    </w:div>
    <w:div w:id="831992455">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645845">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2914679">
      <w:bodyDiv w:val="1"/>
      <w:marLeft w:val="0"/>
      <w:marRight w:val="0"/>
      <w:marTop w:val="0"/>
      <w:marBottom w:val="0"/>
      <w:divBdr>
        <w:top w:val="none" w:sz="0" w:space="0" w:color="auto"/>
        <w:left w:val="none" w:sz="0" w:space="0" w:color="auto"/>
        <w:bottom w:val="none" w:sz="0" w:space="0" w:color="auto"/>
        <w:right w:val="none" w:sz="0" w:space="0" w:color="auto"/>
      </w:divBdr>
    </w:div>
    <w:div w:id="83299045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2781">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6098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312999">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67357">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27961">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7433">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849723">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4767">
      <w:bodyDiv w:val="1"/>
      <w:marLeft w:val="0"/>
      <w:marRight w:val="0"/>
      <w:marTop w:val="0"/>
      <w:marBottom w:val="0"/>
      <w:divBdr>
        <w:top w:val="none" w:sz="0" w:space="0" w:color="auto"/>
        <w:left w:val="none" w:sz="0" w:space="0" w:color="auto"/>
        <w:bottom w:val="none" w:sz="0" w:space="0" w:color="auto"/>
        <w:right w:val="none" w:sz="0" w:space="0" w:color="auto"/>
      </w:divBdr>
    </w:div>
    <w:div w:id="84116479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1623882">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2865601">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323964">
      <w:bodyDiv w:val="1"/>
      <w:marLeft w:val="0"/>
      <w:marRight w:val="0"/>
      <w:marTop w:val="0"/>
      <w:marBottom w:val="0"/>
      <w:divBdr>
        <w:top w:val="none" w:sz="0" w:space="0" w:color="auto"/>
        <w:left w:val="none" w:sz="0" w:space="0" w:color="auto"/>
        <w:bottom w:val="none" w:sz="0" w:space="0" w:color="auto"/>
        <w:right w:val="none" w:sz="0" w:space="0" w:color="auto"/>
      </w:divBdr>
    </w:div>
    <w:div w:id="843394970">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92044">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5947715">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553302">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256">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1830">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525196">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11960">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05581">
      <w:bodyDiv w:val="1"/>
      <w:marLeft w:val="0"/>
      <w:marRight w:val="0"/>
      <w:marTop w:val="0"/>
      <w:marBottom w:val="0"/>
      <w:divBdr>
        <w:top w:val="none" w:sz="0" w:space="0" w:color="auto"/>
        <w:left w:val="none" w:sz="0" w:space="0" w:color="auto"/>
        <w:bottom w:val="none" w:sz="0" w:space="0" w:color="auto"/>
        <w:right w:val="none" w:sz="0" w:space="0" w:color="auto"/>
      </w:divBdr>
    </w:div>
    <w:div w:id="850872358">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0653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2839399">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21670">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3883022">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22222">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660347">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350333">
      <w:bodyDiv w:val="1"/>
      <w:marLeft w:val="0"/>
      <w:marRight w:val="0"/>
      <w:marTop w:val="0"/>
      <w:marBottom w:val="0"/>
      <w:divBdr>
        <w:top w:val="none" w:sz="0" w:space="0" w:color="auto"/>
        <w:left w:val="none" w:sz="0" w:space="0" w:color="auto"/>
        <w:bottom w:val="none" w:sz="0" w:space="0" w:color="auto"/>
        <w:right w:val="none" w:sz="0" w:space="0" w:color="auto"/>
      </w:divBdr>
    </w:div>
    <w:div w:id="857431587">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8555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4911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05102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96934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46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6027">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822">
      <w:bodyDiv w:val="1"/>
      <w:marLeft w:val="0"/>
      <w:marRight w:val="0"/>
      <w:marTop w:val="0"/>
      <w:marBottom w:val="0"/>
      <w:divBdr>
        <w:top w:val="none" w:sz="0" w:space="0" w:color="auto"/>
        <w:left w:val="none" w:sz="0" w:space="0" w:color="auto"/>
        <w:bottom w:val="none" w:sz="0" w:space="0" w:color="auto"/>
        <w:right w:val="none" w:sz="0" w:space="0" w:color="auto"/>
      </w:divBdr>
    </w:div>
    <w:div w:id="864951330">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675594">
      <w:bodyDiv w:val="1"/>
      <w:marLeft w:val="0"/>
      <w:marRight w:val="0"/>
      <w:marTop w:val="0"/>
      <w:marBottom w:val="0"/>
      <w:divBdr>
        <w:top w:val="none" w:sz="0" w:space="0" w:color="auto"/>
        <w:left w:val="none" w:sz="0" w:space="0" w:color="auto"/>
        <w:bottom w:val="none" w:sz="0" w:space="0" w:color="auto"/>
        <w:right w:val="none" w:sz="0" w:space="0" w:color="auto"/>
      </w:divBdr>
    </w:div>
    <w:div w:id="865682419">
      <w:bodyDiv w:val="1"/>
      <w:marLeft w:val="0"/>
      <w:marRight w:val="0"/>
      <w:marTop w:val="0"/>
      <w:marBottom w:val="0"/>
      <w:divBdr>
        <w:top w:val="none" w:sz="0" w:space="0" w:color="auto"/>
        <w:left w:val="none" w:sz="0" w:space="0" w:color="auto"/>
        <w:bottom w:val="none" w:sz="0" w:space="0" w:color="auto"/>
        <w:right w:val="none" w:sz="0" w:space="0" w:color="auto"/>
      </w:divBdr>
    </w:div>
    <w:div w:id="865799264">
      <w:bodyDiv w:val="1"/>
      <w:marLeft w:val="0"/>
      <w:marRight w:val="0"/>
      <w:marTop w:val="0"/>
      <w:marBottom w:val="0"/>
      <w:divBdr>
        <w:top w:val="none" w:sz="0" w:space="0" w:color="auto"/>
        <w:left w:val="none" w:sz="0" w:space="0" w:color="auto"/>
        <w:bottom w:val="none" w:sz="0" w:space="0" w:color="auto"/>
        <w:right w:val="none" w:sz="0" w:space="0" w:color="auto"/>
      </w:divBdr>
    </w:div>
    <w:div w:id="865872106">
      <w:bodyDiv w:val="1"/>
      <w:marLeft w:val="0"/>
      <w:marRight w:val="0"/>
      <w:marTop w:val="0"/>
      <w:marBottom w:val="0"/>
      <w:divBdr>
        <w:top w:val="none" w:sz="0" w:space="0" w:color="auto"/>
        <w:left w:val="none" w:sz="0" w:space="0" w:color="auto"/>
        <w:bottom w:val="none" w:sz="0" w:space="0" w:color="auto"/>
        <w:right w:val="none" w:sz="0" w:space="0" w:color="auto"/>
      </w:divBdr>
    </w:div>
    <w:div w:id="866061871">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598014">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1026">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39393">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9033703">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338826">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3943">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56232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650290">
      <w:bodyDiv w:val="1"/>
      <w:marLeft w:val="0"/>
      <w:marRight w:val="0"/>
      <w:marTop w:val="0"/>
      <w:marBottom w:val="0"/>
      <w:divBdr>
        <w:top w:val="none" w:sz="0" w:space="0" w:color="auto"/>
        <w:left w:val="none" w:sz="0" w:space="0" w:color="auto"/>
        <w:bottom w:val="none" w:sz="0" w:space="0" w:color="auto"/>
        <w:right w:val="none" w:sz="0" w:space="0" w:color="auto"/>
      </w:divBdr>
    </w:div>
    <w:div w:id="870726796">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432">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0491">
      <w:bodyDiv w:val="1"/>
      <w:marLeft w:val="0"/>
      <w:marRight w:val="0"/>
      <w:marTop w:val="0"/>
      <w:marBottom w:val="0"/>
      <w:divBdr>
        <w:top w:val="none" w:sz="0" w:space="0" w:color="auto"/>
        <w:left w:val="none" w:sz="0" w:space="0" w:color="auto"/>
        <w:bottom w:val="none" w:sz="0" w:space="0" w:color="auto"/>
        <w:right w:val="none" w:sz="0" w:space="0" w:color="auto"/>
      </w:divBdr>
    </w:div>
    <w:div w:id="871570729">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73192">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733753">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198904">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042861">
      <w:bodyDiv w:val="1"/>
      <w:marLeft w:val="0"/>
      <w:marRight w:val="0"/>
      <w:marTop w:val="0"/>
      <w:marBottom w:val="0"/>
      <w:divBdr>
        <w:top w:val="none" w:sz="0" w:space="0" w:color="auto"/>
        <w:left w:val="none" w:sz="0" w:space="0" w:color="auto"/>
        <w:bottom w:val="none" w:sz="0" w:space="0" w:color="auto"/>
        <w:right w:val="none" w:sz="0" w:space="0" w:color="auto"/>
      </w:divBdr>
    </w:div>
    <w:div w:id="876046408">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89162">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663">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07111">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66555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66434">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442576">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3316">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553259">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908359">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16391">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2813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725955">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261542">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1126">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280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496731">
      <w:bodyDiv w:val="1"/>
      <w:marLeft w:val="0"/>
      <w:marRight w:val="0"/>
      <w:marTop w:val="0"/>
      <w:marBottom w:val="0"/>
      <w:divBdr>
        <w:top w:val="none" w:sz="0" w:space="0" w:color="auto"/>
        <w:left w:val="none" w:sz="0" w:space="0" w:color="auto"/>
        <w:bottom w:val="none" w:sz="0" w:space="0" w:color="auto"/>
        <w:right w:val="none" w:sz="0" w:space="0" w:color="auto"/>
      </w:divBdr>
    </w:div>
    <w:div w:id="888684504">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8995910">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45611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878211">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384267">
      <w:bodyDiv w:val="1"/>
      <w:marLeft w:val="0"/>
      <w:marRight w:val="0"/>
      <w:marTop w:val="0"/>
      <w:marBottom w:val="0"/>
      <w:divBdr>
        <w:top w:val="none" w:sz="0" w:space="0" w:color="auto"/>
        <w:left w:val="none" w:sz="0" w:space="0" w:color="auto"/>
        <w:bottom w:val="none" w:sz="0" w:space="0" w:color="auto"/>
        <w:right w:val="none" w:sz="0" w:space="0" w:color="auto"/>
      </w:divBdr>
    </w:div>
    <w:div w:id="8904567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1965136">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350870">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396171">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663593">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07680">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899590">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9695">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239712">
      <w:bodyDiv w:val="1"/>
      <w:marLeft w:val="0"/>
      <w:marRight w:val="0"/>
      <w:marTop w:val="0"/>
      <w:marBottom w:val="0"/>
      <w:divBdr>
        <w:top w:val="none" w:sz="0" w:space="0" w:color="auto"/>
        <w:left w:val="none" w:sz="0" w:space="0" w:color="auto"/>
        <w:bottom w:val="none" w:sz="0" w:space="0" w:color="auto"/>
        <w:right w:val="none" w:sz="0" w:space="0" w:color="auto"/>
      </w:divBdr>
    </w:div>
    <w:div w:id="895314310">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17188">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6911">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02288">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710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246818">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17089">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714366">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07590">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8743">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0942639">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6039">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990">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714865">
      <w:bodyDiv w:val="1"/>
      <w:marLeft w:val="0"/>
      <w:marRight w:val="0"/>
      <w:marTop w:val="0"/>
      <w:marBottom w:val="0"/>
      <w:divBdr>
        <w:top w:val="none" w:sz="0" w:space="0" w:color="auto"/>
        <w:left w:val="none" w:sz="0" w:space="0" w:color="auto"/>
        <w:bottom w:val="none" w:sz="0" w:space="0" w:color="auto"/>
        <w:right w:val="none" w:sz="0" w:space="0" w:color="auto"/>
      </w:divBdr>
    </w:div>
    <w:div w:id="902790374">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85471">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0225">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072954">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141092">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59807">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771124">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230971">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7959250">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539185">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6698">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737321">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079752">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204217">
      <w:bodyDiv w:val="1"/>
      <w:marLeft w:val="0"/>
      <w:marRight w:val="0"/>
      <w:marTop w:val="0"/>
      <w:marBottom w:val="0"/>
      <w:divBdr>
        <w:top w:val="none" w:sz="0" w:space="0" w:color="auto"/>
        <w:left w:val="none" w:sz="0" w:space="0" w:color="auto"/>
        <w:bottom w:val="none" w:sz="0" w:space="0" w:color="auto"/>
        <w:right w:val="none" w:sz="0" w:space="0" w:color="auto"/>
      </w:divBdr>
    </w:div>
    <w:div w:id="913441160">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583145">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33139">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26175">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325778">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05723">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302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149914">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60619">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2969">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288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41115">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773832">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7816">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269307">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350383">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264">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16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394844">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16917">
      <w:bodyDiv w:val="1"/>
      <w:marLeft w:val="0"/>
      <w:marRight w:val="0"/>
      <w:marTop w:val="0"/>
      <w:marBottom w:val="0"/>
      <w:divBdr>
        <w:top w:val="none" w:sz="0" w:space="0" w:color="auto"/>
        <w:left w:val="none" w:sz="0" w:space="0" w:color="auto"/>
        <w:bottom w:val="none" w:sz="0" w:space="0" w:color="auto"/>
        <w:right w:val="none" w:sz="0" w:space="0" w:color="auto"/>
      </w:divBdr>
    </w:div>
    <w:div w:id="929120256">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13900">
      <w:bodyDiv w:val="1"/>
      <w:marLeft w:val="0"/>
      <w:marRight w:val="0"/>
      <w:marTop w:val="0"/>
      <w:marBottom w:val="0"/>
      <w:divBdr>
        <w:top w:val="none" w:sz="0" w:space="0" w:color="auto"/>
        <w:left w:val="none" w:sz="0" w:space="0" w:color="auto"/>
        <w:bottom w:val="none" w:sz="0" w:space="0" w:color="auto"/>
        <w:right w:val="none" w:sz="0" w:space="0" w:color="auto"/>
      </w:divBdr>
    </w:div>
    <w:div w:id="930819014">
      <w:bodyDiv w:val="1"/>
      <w:marLeft w:val="0"/>
      <w:marRight w:val="0"/>
      <w:marTop w:val="0"/>
      <w:marBottom w:val="0"/>
      <w:divBdr>
        <w:top w:val="none" w:sz="0" w:space="0" w:color="auto"/>
        <w:left w:val="none" w:sz="0" w:space="0" w:color="auto"/>
        <w:bottom w:val="none" w:sz="0" w:space="0" w:color="auto"/>
        <w:right w:val="none" w:sz="0" w:space="0" w:color="auto"/>
      </w:divBdr>
    </w:div>
    <w:div w:id="931085533">
      <w:bodyDiv w:val="1"/>
      <w:marLeft w:val="0"/>
      <w:marRight w:val="0"/>
      <w:marTop w:val="0"/>
      <w:marBottom w:val="0"/>
      <w:divBdr>
        <w:top w:val="none" w:sz="0" w:space="0" w:color="auto"/>
        <w:left w:val="none" w:sz="0" w:space="0" w:color="auto"/>
        <w:bottom w:val="none" w:sz="0" w:space="0" w:color="auto"/>
        <w:right w:val="none" w:sz="0" w:space="0" w:color="auto"/>
      </w:divBdr>
    </w:div>
    <w:div w:id="931089326">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283979">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69287">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6359">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399135">
      <w:bodyDiv w:val="1"/>
      <w:marLeft w:val="0"/>
      <w:marRight w:val="0"/>
      <w:marTop w:val="0"/>
      <w:marBottom w:val="0"/>
      <w:divBdr>
        <w:top w:val="none" w:sz="0" w:space="0" w:color="auto"/>
        <w:left w:val="none" w:sz="0" w:space="0" w:color="auto"/>
        <w:bottom w:val="none" w:sz="0" w:space="0" w:color="auto"/>
        <w:right w:val="none" w:sz="0" w:space="0" w:color="auto"/>
      </w:divBdr>
    </w:div>
    <w:div w:id="932472135">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2487">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3251">
      <w:bodyDiv w:val="1"/>
      <w:marLeft w:val="0"/>
      <w:marRight w:val="0"/>
      <w:marTop w:val="0"/>
      <w:marBottom w:val="0"/>
      <w:divBdr>
        <w:top w:val="none" w:sz="0" w:space="0" w:color="auto"/>
        <w:left w:val="none" w:sz="0" w:space="0" w:color="auto"/>
        <w:bottom w:val="none" w:sz="0" w:space="0" w:color="auto"/>
        <w:right w:val="none" w:sz="0" w:space="0" w:color="auto"/>
      </w:divBdr>
    </w:div>
    <w:div w:id="93305453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3828827">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20582">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7991">
      <w:bodyDiv w:val="1"/>
      <w:marLeft w:val="0"/>
      <w:marRight w:val="0"/>
      <w:marTop w:val="0"/>
      <w:marBottom w:val="0"/>
      <w:divBdr>
        <w:top w:val="none" w:sz="0" w:space="0" w:color="auto"/>
        <w:left w:val="none" w:sz="0" w:space="0" w:color="auto"/>
        <w:bottom w:val="none" w:sz="0" w:space="0" w:color="auto"/>
        <w:right w:val="none" w:sz="0" w:space="0" w:color="auto"/>
      </w:divBdr>
    </w:div>
    <w:div w:id="935408808">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483288">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257857">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443087">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53015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651271">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2513">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2915">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497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383892">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011">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6677">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2363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2198">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6504">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390987">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19586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659419">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27226">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481002">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130043">
      <w:bodyDiv w:val="1"/>
      <w:marLeft w:val="0"/>
      <w:marRight w:val="0"/>
      <w:marTop w:val="0"/>
      <w:marBottom w:val="0"/>
      <w:divBdr>
        <w:top w:val="none" w:sz="0" w:space="0" w:color="auto"/>
        <w:left w:val="none" w:sz="0" w:space="0" w:color="auto"/>
        <w:bottom w:val="none" w:sz="0" w:space="0" w:color="auto"/>
        <w:right w:val="none" w:sz="0" w:space="0" w:color="auto"/>
      </w:divBdr>
    </w:div>
    <w:div w:id="951133825">
      <w:bodyDiv w:val="1"/>
      <w:marLeft w:val="0"/>
      <w:marRight w:val="0"/>
      <w:marTop w:val="0"/>
      <w:marBottom w:val="0"/>
      <w:divBdr>
        <w:top w:val="none" w:sz="0" w:space="0" w:color="auto"/>
        <w:left w:val="none" w:sz="0" w:space="0" w:color="auto"/>
        <w:bottom w:val="none" w:sz="0" w:space="0" w:color="auto"/>
        <w:right w:val="none" w:sz="0" w:space="0" w:color="auto"/>
      </w:divBdr>
    </w:div>
    <w:div w:id="951204686">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126616">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03834">
      <w:bodyDiv w:val="1"/>
      <w:marLeft w:val="0"/>
      <w:marRight w:val="0"/>
      <w:marTop w:val="0"/>
      <w:marBottom w:val="0"/>
      <w:divBdr>
        <w:top w:val="none" w:sz="0" w:space="0" w:color="auto"/>
        <w:left w:val="none" w:sz="0" w:space="0" w:color="auto"/>
        <w:bottom w:val="none" w:sz="0" w:space="0" w:color="auto"/>
        <w:right w:val="none" w:sz="0" w:space="0" w:color="auto"/>
      </w:divBdr>
    </w:div>
    <w:div w:id="954095358">
      <w:bodyDiv w:val="1"/>
      <w:marLeft w:val="0"/>
      <w:marRight w:val="0"/>
      <w:marTop w:val="0"/>
      <w:marBottom w:val="0"/>
      <w:divBdr>
        <w:top w:val="none" w:sz="0" w:space="0" w:color="auto"/>
        <w:left w:val="none" w:sz="0" w:space="0" w:color="auto"/>
        <w:bottom w:val="none" w:sz="0" w:space="0" w:color="auto"/>
        <w:right w:val="none" w:sz="0" w:space="0" w:color="auto"/>
      </w:divBdr>
    </w:div>
    <w:div w:id="954555217">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253080">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0453">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13733">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148625">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0573">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8997892">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2066">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309217">
      <w:bodyDiv w:val="1"/>
      <w:marLeft w:val="0"/>
      <w:marRight w:val="0"/>
      <w:marTop w:val="0"/>
      <w:marBottom w:val="0"/>
      <w:divBdr>
        <w:top w:val="none" w:sz="0" w:space="0" w:color="auto"/>
        <w:left w:val="none" w:sz="0" w:space="0" w:color="auto"/>
        <w:bottom w:val="none" w:sz="0" w:space="0" w:color="auto"/>
        <w:right w:val="none" w:sz="0" w:space="0" w:color="auto"/>
      </w:divBdr>
    </w:div>
    <w:div w:id="961499229">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6371">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463213">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659908">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240914">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43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275029">
      <w:bodyDiv w:val="1"/>
      <w:marLeft w:val="0"/>
      <w:marRight w:val="0"/>
      <w:marTop w:val="0"/>
      <w:marBottom w:val="0"/>
      <w:divBdr>
        <w:top w:val="none" w:sz="0" w:space="0" w:color="auto"/>
        <w:left w:val="none" w:sz="0" w:space="0" w:color="auto"/>
        <w:bottom w:val="none" w:sz="0" w:space="0" w:color="auto"/>
        <w:right w:val="none" w:sz="0" w:space="0" w:color="auto"/>
      </w:divBdr>
    </w:div>
    <w:div w:id="967393051">
      <w:bodyDiv w:val="1"/>
      <w:marLeft w:val="0"/>
      <w:marRight w:val="0"/>
      <w:marTop w:val="0"/>
      <w:marBottom w:val="0"/>
      <w:divBdr>
        <w:top w:val="none" w:sz="0" w:space="0" w:color="auto"/>
        <w:left w:val="none" w:sz="0" w:space="0" w:color="auto"/>
        <w:bottom w:val="none" w:sz="0" w:space="0" w:color="auto"/>
        <w:right w:val="none" w:sz="0" w:space="0" w:color="auto"/>
      </w:divBdr>
    </w:div>
    <w:div w:id="967396918">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863337">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08922">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070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220296">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523625">
      <w:bodyDiv w:val="1"/>
      <w:marLeft w:val="0"/>
      <w:marRight w:val="0"/>
      <w:marTop w:val="0"/>
      <w:marBottom w:val="0"/>
      <w:divBdr>
        <w:top w:val="none" w:sz="0" w:space="0" w:color="auto"/>
        <w:left w:val="none" w:sz="0" w:space="0" w:color="auto"/>
        <w:bottom w:val="none" w:sz="0" w:space="0" w:color="auto"/>
        <w:right w:val="none" w:sz="0" w:space="0" w:color="auto"/>
      </w:divBdr>
    </w:div>
    <w:div w:id="974604807">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9011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55693">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8440">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41288">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539423">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190985">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608312">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337184">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961288">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4959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5745">
      <w:bodyDiv w:val="1"/>
      <w:marLeft w:val="0"/>
      <w:marRight w:val="0"/>
      <w:marTop w:val="0"/>
      <w:marBottom w:val="0"/>
      <w:divBdr>
        <w:top w:val="none" w:sz="0" w:space="0" w:color="auto"/>
        <w:left w:val="none" w:sz="0" w:space="0" w:color="auto"/>
        <w:bottom w:val="none" w:sz="0" w:space="0" w:color="auto"/>
        <w:right w:val="none" w:sz="0" w:space="0" w:color="auto"/>
      </w:divBdr>
    </w:div>
    <w:div w:id="98166476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084049">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27734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544830">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201502">
      <w:bodyDiv w:val="1"/>
      <w:marLeft w:val="0"/>
      <w:marRight w:val="0"/>
      <w:marTop w:val="0"/>
      <w:marBottom w:val="0"/>
      <w:divBdr>
        <w:top w:val="none" w:sz="0" w:space="0" w:color="auto"/>
        <w:left w:val="none" w:sz="0" w:space="0" w:color="auto"/>
        <w:bottom w:val="none" w:sz="0" w:space="0" w:color="auto"/>
        <w:right w:val="none" w:sz="0" w:space="0" w:color="auto"/>
      </w:divBdr>
    </w:div>
    <w:div w:id="98338583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37810">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100">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85034">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47766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32938">
      <w:bodyDiv w:val="1"/>
      <w:marLeft w:val="0"/>
      <w:marRight w:val="0"/>
      <w:marTop w:val="0"/>
      <w:marBottom w:val="0"/>
      <w:divBdr>
        <w:top w:val="none" w:sz="0" w:space="0" w:color="auto"/>
        <w:left w:val="none" w:sz="0" w:space="0" w:color="auto"/>
        <w:bottom w:val="none" w:sz="0" w:space="0" w:color="auto"/>
        <w:right w:val="none" w:sz="0" w:space="0" w:color="auto"/>
      </w:divBdr>
    </w:div>
    <w:div w:id="986976943">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513036">
      <w:bodyDiv w:val="1"/>
      <w:marLeft w:val="0"/>
      <w:marRight w:val="0"/>
      <w:marTop w:val="0"/>
      <w:marBottom w:val="0"/>
      <w:divBdr>
        <w:top w:val="none" w:sz="0" w:space="0" w:color="auto"/>
        <w:left w:val="none" w:sz="0" w:space="0" w:color="auto"/>
        <w:bottom w:val="none" w:sz="0" w:space="0" w:color="auto"/>
        <w:right w:val="none" w:sz="0" w:space="0" w:color="auto"/>
      </w:divBdr>
    </w:div>
    <w:div w:id="987515071">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29238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210853">
      <w:bodyDiv w:val="1"/>
      <w:marLeft w:val="0"/>
      <w:marRight w:val="0"/>
      <w:marTop w:val="0"/>
      <w:marBottom w:val="0"/>
      <w:divBdr>
        <w:top w:val="none" w:sz="0" w:space="0" w:color="auto"/>
        <w:left w:val="none" w:sz="0" w:space="0" w:color="auto"/>
        <w:bottom w:val="none" w:sz="0" w:space="0" w:color="auto"/>
        <w:right w:val="none" w:sz="0" w:space="0" w:color="auto"/>
      </w:divBdr>
    </w:div>
    <w:div w:id="989216561">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476310">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87908">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061618">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00292">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113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0498">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141085">
      <w:bodyDiv w:val="1"/>
      <w:marLeft w:val="0"/>
      <w:marRight w:val="0"/>
      <w:marTop w:val="0"/>
      <w:marBottom w:val="0"/>
      <w:divBdr>
        <w:top w:val="none" w:sz="0" w:space="0" w:color="auto"/>
        <w:left w:val="none" w:sz="0" w:space="0" w:color="auto"/>
        <w:bottom w:val="none" w:sz="0" w:space="0" w:color="auto"/>
        <w:right w:val="none" w:sz="0" w:space="0" w:color="auto"/>
      </w:divBdr>
    </w:div>
    <w:div w:id="993143850">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2286">
      <w:bodyDiv w:val="1"/>
      <w:marLeft w:val="0"/>
      <w:marRight w:val="0"/>
      <w:marTop w:val="0"/>
      <w:marBottom w:val="0"/>
      <w:divBdr>
        <w:top w:val="none" w:sz="0" w:space="0" w:color="auto"/>
        <w:left w:val="none" w:sz="0" w:space="0" w:color="auto"/>
        <w:bottom w:val="none" w:sz="0" w:space="0" w:color="auto"/>
        <w:right w:val="none" w:sz="0" w:space="0" w:color="auto"/>
      </w:divBdr>
    </w:div>
    <w:div w:id="994064680">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53444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647878">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1781">
      <w:bodyDiv w:val="1"/>
      <w:marLeft w:val="0"/>
      <w:marRight w:val="0"/>
      <w:marTop w:val="0"/>
      <w:marBottom w:val="0"/>
      <w:divBdr>
        <w:top w:val="none" w:sz="0" w:space="0" w:color="auto"/>
        <w:left w:val="none" w:sz="0" w:space="0" w:color="auto"/>
        <w:bottom w:val="none" w:sz="0" w:space="0" w:color="auto"/>
        <w:right w:val="none" w:sz="0" w:space="0" w:color="auto"/>
      </w:divBdr>
    </w:div>
    <w:div w:id="995453310">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49766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365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376405">
      <w:bodyDiv w:val="1"/>
      <w:marLeft w:val="0"/>
      <w:marRight w:val="0"/>
      <w:marTop w:val="0"/>
      <w:marBottom w:val="0"/>
      <w:divBdr>
        <w:top w:val="none" w:sz="0" w:space="0" w:color="auto"/>
        <w:left w:val="none" w:sz="0" w:space="0" w:color="auto"/>
        <w:bottom w:val="none" w:sz="0" w:space="0" w:color="auto"/>
        <w:right w:val="none" w:sz="0" w:space="0" w:color="auto"/>
      </w:divBdr>
    </w:div>
    <w:div w:id="99657059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1533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884194">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17628">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115302">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4111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53821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777629">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2287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9509">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35914">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392808">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362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21823">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37875">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2169">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33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2402">
      <w:bodyDiv w:val="1"/>
      <w:marLeft w:val="0"/>
      <w:marRight w:val="0"/>
      <w:marTop w:val="0"/>
      <w:marBottom w:val="0"/>
      <w:divBdr>
        <w:top w:val="none" w:sz="0" w:space="0" w:color="auto"/>
        <w:left w:val="none" w:sz="0" w:space="0" w:color="auto"/>
        <w:bottom w:val="none" w:sz="0" w:space="0" w:color="auto"/>
        <w:right w:val="none" w:sz="0" w:space="0" w:color="auto"/>
      </w:divBdr>
    </w:div>
    <w:div w:id="1006134299">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14153">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7830695">
      <w:bodyDiv w:val="1"/>
      <w:marLeft w:val="0"/>
      <w:marRight w:val="0"/>
      <w:marTop w:val="0"/>
      <w:marBottom w:val="0"/>
      <w:divBdr>
        <w:top w:val="none" w:sz="0" w:space="0" w:color="auto"/>
        <w:left w:val="none" w:sz="0" w:space="0" w:color="auto"/>
        <w:bottom w:val="none" w:sz="0" w:space="0" w:color="auto"/>
        <w:right w:val="none" w:sz="0" w:space="0" w:color="auto"/>
      </w:divBdr>
    </w:div>
    <w:div w:id="1008100563">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141429">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405266">
      <w:bodyDiv w:val="1"/>
      <w:marLeft w:val="0"/>
      <w:marRight w:val="0"/>
      <w:marTop w:val="0"/>
      <w:marBottom w:val="0"/>
      <w:divBdr>
        <w:top w:val="none" w:sz="0" w:space="0" w:color="auto"/>
        <w:left w:val="none" w:sz="0" w:space="0" w:color="auto"/>
        <w:bottom w:val="none" w:sz="0" w:space="0" w:color="auto"/>
        <w:right w:val="none" w:sz="0" w:space="0" w:color="auto"/>
      </w:divBdr>
    </w:div>
    <w:div w:id="1009521120">
      <w:bodyDiv w:val="1"/>
      <w:marLeft w:val="0"/>
      <w:marRight w:val="0"/>
      <w:marTop w:val="0"/>
      <w:marBottom w:val="0"/>
      <w:divBdr>
        <w:top w:val="none" w:sz="0" w:space="0" w:color="auto"/>
        <w:left w:val="none" w:sz="0" w:space="0" w:color="auto"/>
        <w:bottom w:val="none" w:sz="0" w:space="0" w:color="auto"/>
        <w:right w:val="none" w:sz="0" w:space="0" w:color="auto"/>
      </w:divBdr>
    </w:div>
    <w:div w:id="1009598914">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880769">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488959">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29318">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072056">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02000">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85456">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10502">
      <w:bodyDiv w:val="1"/>
      <w:marLeft w:val="0"/>
      <w:marRight w:val="0"/>
      <w:marTop w:val="0"/>
      <w:marBottom w:val="0"/>
      <w:divBdr>
        <w:top w:val="none" w:sz="0" w:space="0" w:color="auto"/>
        <w:left w:val="none" w:sz="0" w:space="0" w:color="auto"/>
        <w:bottom w:val="none" w:sz="0" w:space="0" w:color="auto"/>
        <w:right w:val="none" w:sz="0" w:space="0" w:color="auto"/>
      </w:divBdr>
    </w:div>
    <w:div w:id="101511517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0570">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61562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606">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005294">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27761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468703">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0226">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5094">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013967">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17817">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39753">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5986093">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365603">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7006">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833978">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292781">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2585">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68167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23898">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1832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242">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459064">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53915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191111">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386563">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486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3523">
      <w:bodyDiv w:val="1"/>
      <w:marLeft w:val="0"/>
      <w:marRight w:val="0"/>
      <w:marTop w:val="0"/>
      <w:marBottom w:val="0"/>
      <w:divBdr>
        <w:top w:val="none" w:sz="0" w:space="0" w:color="auto"/>
        <w:left w:val="none" w:sz="0" w:space="0" w:color="auto"/>
        <w:bottom w:val="none" w:sz="0" w:space="0" w:color="auto"/>
        <w:right w:val="none" w:sz="0" w:space="0" w:color="auto"/>
      </w:divBdr>
    </w:div>
    <w:div w:id="103515745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46266">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92609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162868">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5927">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0436">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368906">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439386">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54167">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26705">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098223">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2373">
      <w:bodyDiv w:val="1"/>
      <w:marLeft w:val="0"/>
      <w:marRight w:val="0"/>
      <w:marTop w:val="0"/>
      <w:marBottom w:val="0"/>
      <w:divBdr>
        <w:top w:val="none" w:sz="0" w:space="0" w:color="auto"/>
        <w:left w:val="none" w:sz="0" w:space="0" w:color="auto"/>
        <w:bottom w:val="none" w:sz="0" w:space="0" w:color="auto"/>
        <w:right w:val="none" w:sz="0" w:space="0" w:color="auto"/>
      </w:divBdr>
    </w:div>
    <w:div w:id="1047415882">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071735">
      <w:bodyDiv w:val="1"/>
      <w:marLeft w:val="0"/>
      <w:marRight w:val="0"/>
      <w:marTop w:val="0"/>
      <w:marBottom w:val="0"/>
      <w:divBdr>
        <w:top w:val="none" w:sz="0" w:space="0" w:color="auto"/>
        <w:left w:val="none" w:sz="0" w:space="0" w:color="auto"/>
        <w:bottom w:val="none" w:sz="0" w:space="0" w:color="auto"/>
        <w:right w:val="none" w:sz="0" w:space="0" w:color="auto"/>
      </w:divBdr>
    </w:div>
    <w:div w:id="1048139205">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064614">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90675">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961622">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22571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77206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4854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816550">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808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04024">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7899445">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7590">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402682">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6384">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132453">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16630">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0905568">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565286">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468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335274">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25586">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40381">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4637">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24342">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09702">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888230">
      <w:bodyDiv w:val="1"/>
      <w:marLeft w:val="0"/>
      <w:marRight w:val="0"/>
      <w:marTop w:val="0"/>
      <w:marBottom w:val="0"/>
      <w:divBdr>
        <w:top w:val="none" w:sz="0" w:space="0" w:color="auto"/>
        <w:left w:val="none" w:sz="0" w:space="0" w:color="auto"/>
        <w:bottom w:val="none" w:sz="0" w:space="0" w:color="auto"/>
        <w:right w:val="none" w:sz="0" w:space="0" w:color="auto"/>
      </w:divBdr>
    </w:div>
    <w:div w:id="1069957558">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6995874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037904">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4662">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163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777110">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6614">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580772">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0537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0466">
      <w:bodyDiv w:val="1"/>
      <w:marLeft w:val="0"/>
      <w:marRight w:val="0"/>
      <w:marTop w:val="0"/>
      <w:marBottom w:val="0"/>
      <w:divBdr>
        <w:top w:val="none" w:sz="0" w:space="0" w:color="auto"/>
        <w:left w:val="none" w:sz="0" w:space="0" w:color="auto"/>
        <w:bottom w:val="none" w:sz="0" w:space="0" w:color="auto"/>
        <w:right w:val="none" w:sz="0" w:space="0" w:color="auto"/>
      </w:divBdr>
    </w:div>
    <w:div w:id="1074351290">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2329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473239">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519600">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2468">
      <w:bodyDiv w:val="1"/>
      <w:marLeft w:val="0"/>
      <w:marRight w:val="0"/>
      <w:marTop w:val="0"/>
      <w:marBottom w:val="0"/>
      <w:divBdr>
        <w:top w:val="none" w:sz="0" w:space="0" w:color="auto"/>
        <w:left w:val="none" w:sz="0" w:space="0" w:color="auto"/>
        <w:bottom w:val="none" w:sz="0" w:space="0" w:color="auto"/>
        <w:right w:val="none" w:sz="0" w:space="0" w:color="auto"/>
      </w:divBdr>
    </w:div>
    <w:div w:id="1076434954">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41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85096">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5850">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299041">
      <w:bodyDiv w:val="1"/>
      <w:marLeft w:val="0"/>
      <w:marRight w:val="0"/>
      <w:marTop w:val="0"/>
      <w:marBottom w:val="0"/>
      <w:divBdr>
        <w:top w:val="none" w:sz="0" w:space="0" w:color="auto"/>
        <w:left w:val="none" w:sz="0" w:space="0" w:color="auto"/>
        <w:bottom w:val="none" w:sz="0" w:space="0" w:color="auto"/>
        <w:right w:val="none" w:sz="0" w:space="0" w:color="auto"/>
      </w:divBdr>
    </w:div>
    <w:div w:id="1080324501">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216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677020">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869331">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255015">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54401">
      <w:bodyDiv w:val="1"/>
      <w:marLeft w:val="0"/>
      <w:marRight w:val="0"/>
      <w:marTop w:val="0"/>
      <w:marBottom w:val="0"/>
      <w:divBdr>
        <w:top w:val="none" w:sz="0" w:space="0" w:color="auto"/>
        <w:left w:val="none" w:sz="0" w:space="0" w:color="auto"/>
        <w:bottom w:val="none" w:sz="0" w:space="0" w:color="auto"/>
        <w:right w:val="none" w:sz="0" w:space="0" w:color="auto"/>
      </w:divBdr>
    </w:div>
    <w:div w:id="108449220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4901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5137">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682803">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6924393">
      <w:bodyDiv w:val="1"/>
      <w:marLeft w:val="0"/>
      <w:marRight w:val="0"/>
      <w:marTop w:val="0"/>
      <w:marBottom w:val="0"/>
      <w:divBdr>
        <w:top w:val="none" w:sz="0" w:space="0" w:color="auto"/>
        <w:left w:val="none" w:sz="0" w:space="0" w:color="auto"/>
        <w:bottom w:val="none" w:sz="0" w:space="0" w:color="auto"/>
        <w:right w:val="none" w:sz="0" w:space="0" w:color="auto"/>
      </w:divBdr>
    </w:div>
    <w:div w:id="1086926733">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8696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583092">
      <w:bodyDiv w:val="1"/>
      <w:marLeft w:val="0"/>
      <w:marRight w:val="0"/>
      <w:marTop w:val="0"/>
      <w:marBottom w:val="0"/>
      <w:divBdr>
        <w:top w:val="none" w:sz="0" w:space="0" w:color="auto"/>
        <w:left w:val="none" w:sz="0" w:space="0" w:color="auto"/>
        <w:bottom w:val="none" w:sz="0" w:space="0" w:color="auto"/>
        <w:right w:val="none" w:sz="0" w:space="0" w:color="auto"/>
      </w:divBdr>
    </w:div>
    <w:div w:id="1087653826">
      <w:bodyDiv w:val="1"/>
      <w:marLeft w:val="0"/>
      <w:marRight w:val="0"/>
      <w:marTop w:val="0"/>
      <w:marBottom w:val="0"/>
      <w:divBdr>
        <w:top w:val="none" w:sz="0" w:space="0" w:color="auto"/>
        <w:left w:val="none" w:sz="0" w:space="0" w:color="auto"/>
        <w:bottom w:val="none" w:sz="0" w:space="0" w:color="auto"/>
        <w:right w:val="none" w:sz="0" w:space="0" w:color="auto"/>
      </w:divBdr>
    </w:div>
    <w:div w:id="1087655883">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695771">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690410">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24494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55997">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24193">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0009">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1845">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13086">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837">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167431">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02805">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157">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211147">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766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178032">
      <w:bodyDiv w:val="1"/>
      <w:marLeft w:val="0"/>
      <w:marRight w:val="0"/>
      <w:marTop w:val="0"/>
      <w:marBottom w:val="0"/>
      <w:divBdr>
        <w:top w:val="none" w:sz="0" w:space="0" w:color="auto"/>
        <w:left w:val="none" w:sz="0" w:space="0" w:color="auto"/>
        <w:bottom w:val="none" w:sz="0" w:space="0" w:color="auto"/>
        <w:right w:val="none" w:sz="0" w:space="0" w:color="auto"/>
      </w:divBdr>
    </w:div>
    <w:div w:id="1100415164">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2472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0845">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184363">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98461">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70163">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265230">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6998625">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07798">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358060">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396662">
      <w:bodyDiv w:val="1"/>
      <w:marLeft w:val="0"/>
      <w:marRight w:val="0"/>
      <w:marTop w:val="0"/>
      <w:marBottom w:val="0"/>
      <w:divBdr>
        <w:top w:val="none" w:sz="0" w:space="0" w:color="auto"/>
        <w:left w:val="none" w:sz="0" w:space="0" w:color="auto"/>
        <w:bottom w:val="none" w:sz="0" w:space="0" w:color="auto"/>
        <w:right w:val="none" w:sz="0" w:space="0" w:color="auto"/>
      </w:divBdr>
    </w:div>
    <w:div w:id="1109396671">
      <w:bodyDiv w:val="1"/>
      <w:marLeft w:val="0"/>
      <w:marRight w:val="0"/>
      <w:marTop w:val="0"/>
      <w:marBottom w:val="0"/>
      <w:divBdr>
        <w:top w:val="none" w:sz="0" w:space="0" w:color="auto"/>
        <w:left w:val="none" w:sz="0" w:space="0" w:color="auto"/>
        <w:bottom w:val="none" w:sz="0" w:space="0" w:color="auto"/>
        <w:right w:val="none" w:sz="0" w:space="0" w:color="auto"/>
      </w:divBdr>
    </w:div>
    <w:div w:id="1109399973">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670600">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593715">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01406">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6878">
      <w:bodyDiv w:val="1"/>
      <w:marLeft w:val="0"/>
      <w:marRight w:val="0"/>
      <w:marTop w:val="0"/>
      <w:marBottom w:val="0"/>
      <w:divBdr>
        <w:top w:val="none" w:sz="0" w:space="0" w:color="auto"/>
        <w:left w:val="none" w:sz="0" w:space="0" w:color="auto"/>
        <w:bottom w:val="none" w:sz="0" w:space="0" w:color="auto"/>
        <w:right w:val="none" w:sz="0" w:space="0" w:color="auto"/>
      </w:divBdr>
    </w:div>
    <w:div w:id="1115634224">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560193">
      <w:bodyDiv w:val="1"/>
      <w:marLeft w:val="0"/>
      <w:marRight w:val="0"/>
      <w:marTop w:val="0"/>
      <w:marBottom w:val="0"/>
      <w:divBdr>
        <w:top w:val="none" w:sz="0" w:space="0" w:color="auto"/>
        <w:left w:val="none" w:sz="0" w:space="0" w:color="auto"/>
        <w:bottom w:val="none" w:sz="0" w:space="0" w:color="auto"/>
        <w:right w:val="none" w:sz="0" w:space="0" w:color="auto"/>
      </w:divBdr>
    </w:div>
    <w:div w:id="1116604601">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680332">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136375">
      <w:bodyDiv w:val="1"/>
      <w:marLeft w:val="0"/>
      <w:marRight w:val="0"/>
      <w:marTop w:val="0"/>
      <w:marBottom w:val="0"/>
      <w:divBdr>
        <w:top w:val="none" w:sz="0" w:space="0" w:color="auto"/>
        <w:left w:val="none" w:sz="0" w:space="0" w:color="auto"/>
        <w:bottom w:val="none" w:sz="0" w:space="0" w:color="auto"/>
        <w:right w:val="none" w:sz="0" w:space="0" w:color="auto"/>
      </w:divBdr>
    </w:div>
    <w:div w:id="1118178271">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336808">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371968">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488861">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294622">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49636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564341">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800994">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1919338">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844420">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544906">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8282">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269124">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338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777744">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9843">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23101">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0931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695696">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089956">
      <w:bodyDiv w:val="1"/>
      <w:marLeft w:val="0"/>
      <w:marRight w:val="0"/>
      <w:marTop w:val="0"/>
      <w:marBottom w:val="0"/>
      <w:divBdr>
        <w:top w:val="none" w:sz="0" w:space="0" w:color="auto"/>
        <w:left w:val="none" w:sz="0" w:space="0" w:color="auto"/>
        <w:bottom w:val="none" w:sz="0" w:space="0" w:color="auto"/>
        <w:right w:val="none" w:sz="0" w:space="0" w:color="auto"/>
      </w:divBdr>
    </w:div>
    <w:div w:id="1128165677">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8665253">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29980968">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5292">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80610">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70641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0225">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22575">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0832">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507">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726022">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7989451">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24">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77331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16273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04276">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51427">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773243">
      <w:bodyDiv w:val="1"/>
      <w:marLeft w:val="0"/>
      <w:marRight w:val="0"/>
      <w:marTop w:val="0"/>
      <w:marBottom w:val="0"/>
      <w:divBdr>
        <w:top w:val="none" w:sz="0" w:space="0" w:color="auto"/>
        <w:left w:val="none" w:sz="0" w:space="0" w:color="auto"/>
        <w:bottom w:val="none" w:sz="0" w:space="0" w:color="auto"/>
        <w:right w:val="none" w:sz="0" w:space="0" w:color="auto"/>
      </w:divBdr>
    </w:div>
    <w:div w:id="1142818257">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4334">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11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86285">
      <w:bodyDiv w:val="1"/>
      <w:marLeft w:val="0"/>
      <w:marRight w:val="0"/>
      <w:marTop w:val="0"/>
      <w:marBottom w:val="0"/>
      <w:divBdr>
        <w:top w:val="none" w:sz="0" w:space="0" w:color="auto"/>
        <w:left w:val="none" w:sz="0" w:space="0" w:color="auto"/>
        <w:bottom w:val="none" w:sz="0" w:space="0" w:color="auto"/>
        <w:right w:val="none" w:sz="0" w:space="0" w:color="auto"/>
      </w:divBdr>
    </w:div>
    <w:div w:id="1144734978">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4931743">
      <w:bodyDiv w:val="1"/>
      <w:marLeft w:val="0"/>
      <w:marRight w:val="0"/>
      <w:marTop w:val="0"/>
      <w:marBottom w:val="0"/>
      <w:divBdr>
        <w:top w:val="none" w:sz="0" w:space="0" w:color="auto"/>
        <w:left w:val="none" w:sz="0" w:space="0" w:color="auto"/>
        <w:bottom w:val="none" w:sz="0" w:space="0" w:color="auto"/>
        <w:right w:val="none" w:sz="0" w:space="0" w:color="auto"/>
      </w:divBdr>
    </w:div>
    <w:div w:id="114501080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927139">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476088">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08484">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29075">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00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217875">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40344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674321">
      <w:bodyDiv w:val="1"/>
      <w:marLeft w:val="0"/>
      <w:marRight w:val="0"/>
      <w:marTop w:val="0"/>
      <w:marBottom w:val="0"/>
      <w:divBdr>
        <w:top w:val="none" w:sz="0" w:space="0" w:color="auto"/>
        <w:left w:val="none" w:sz="0" w:space="0" w:color="auto"/>
        <w:bottom w:val="none" w:sz="0" w:space="0" w:color="auto"/>
        <w:right w:val="none" w:sz="0" w:space="0" w:color="auto"/>
      </w:divBdr>
    </w:div>
    <w:div w:id="115271671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29993">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372514">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83932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29686">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295852">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05588">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06552">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6922662">
      <w:bodyDiv w:val="1"/>
      <w:marLeft w:val="0"/>
      <w:marRight w:val="0"/>
      <w:marTop w:val="0"/>
      <w:marBottom w:val="0"/>
      <w:divBdr>
        <w:top w:val="none" w:sz="0" w:space="0" w:color="auto"/>
        <w:left w:val="none" w:sz="0" w:space="0" w:color="auto"/>
        <w:bottom w:val="none" w:sz="0" w:space="0" w:color="auto"/>
        <w:right w:val="none" w:sz="0" w:space="0" w:color="auto"/>
      </w:divBdr>
    </w:div>
    <w:div w:id="115699204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2282">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016">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575333">
      <w:bodyDiv w:val="1"/>
      <w:marLeft w:val="0"/>
      <w:marRight w:val="0"/>
      <w:marTop w:val="0"/>
      <w:marBottom w:val="0"/>
      <w:divBdr>
        <w:top w:val="none" w:sz="0" w:space="0" w:color="auto"/>
        <w:left w:val="none" w:sz="0" w:space="0" w:color="auto"/>
        <w:bottom w:val="none" w:sz="0" w:space="0" w:color="auto"/>
        <w:right w:val="none" w:sz="0" w:space="0" w:color="auto"/>
      </w:divBdr>
    </w:div>
    <w:div w:id="1158691238">
      <w:bodyDiv w:val="1"/>
      <w:marLeft w:val="0"/>
      <w:marRight w:val="0"/>
      <w:marTop w:val="0"/>
      <w:marBottom w:val="0"/>
      <w:divBdr>
        <w:top w:val="none" w:sz="0" w:space="0" w:color="auto"/>
        <w:left w:val="none" w:sz="0" w:space="0" w:color="auto"/>
        <w:bottom w:val="none" w:sz="0" w:space="0" w:color="auto"/>
        <w:right w:val="none" w:sz="0" w:space="0" w:color="auto"/>
      </w:divBdr>
    </w:div>
    <w:div w:id="115876796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27759">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16421">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01487">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582997">
      <w:bodyDiv w:val="1"/>
      <w:marLeft w:val="0"/>
      <w:marRight w:val="0"/>
      <w:marTop w:val="0"/>
      <w:marBottom w:val="0"/>
      <w:divBdr>
        <w:top w:val="none" w:sz="0" w:space="0" w:color="auto"/>
        <w:left w:val="none" w:sz="0" w:space="0" w:color="auto"/>
        <w:bottom w:val="none" w:sz="0" w:space="0" w:color="auto"/>
        <w:right w:val="none" w:sz="0" w:space="0" w:color="auto"/>
      </w:divBdr>
    </w:div>
    <w:div w:id="1161702931">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49835">
      <w:bodyDiv w:val="1"/>
      <w:marLeft w:val="0"/>
      <w:marRight w:val="0"/>
      <w:marTop w:val="0"/>
      <w:marBottom w:val="0"/>
      <w:divBdr>
        <w:top w:val="none" w:sz="0" w:space="0" w:color="auto"/>
        <w:left w:val="none" w:sz="0" w:space="0" w:color="auto"/>
        <w:bottom w:val="none" w:sz="0" w:space="0" w:color="auto"/>
        <w:right w:val="none" w:sz="0" w:space="0" w:color="auto"/>
      </w:divBdr>
    </w:div>
    <w:div w:id="1161964372">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77773">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278420">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4930644">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9118">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27650">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7712">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79375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642727">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08846">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175156">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69835022">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2812">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5167">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334052">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52733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452237">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24344">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29105">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450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78152">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540007">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877213">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1640">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736402">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884485">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61619">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544172">
      <w:bodyDiv w:val="1"/>
      <w:marLeft w:val="0"/>
      <w:marRight w:val="0"/>
      <w:marTop w:val="0"/>
      <w:marBottom w:val="0"/>
      <w:divBdr>
        <w:top w:val="none" w:sz="0" w:space="0" w:color="auto"/>
        <w:left w:val="none" w:sz="0" w:space="0" w:color="auto"/>
        <w:bottom w:val="none" w:sz="0" w:space="0" w:color="auto"/>
        <w:right w:val="none" w:sz="0" w:space="0" w:color="auto"/>
      </w:divBdr>
    </w:div>
    <w:div w:id="1183713202">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49793">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25509">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1663">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6047">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5822959">
      <w:bodyDiv w:val="1"/>
      <w:marLeft w:val="0"/>
      <w:marRight w:val="0"/>
      <w:marTop w:val="0"/>
      <w:marBottom w:val="0"/>
      <w:divBdr>
        <w:top w:val="none" w:sz="0" w:space="0" w:color="auto"/>
        <w:left w:val="none" w:sz="0" w:space="0" w:color="auto"/>
        <w:bottom w:val="none" w:sz="0" w:space="0" w:color="auto"/>
        <w:right w:val="none" w:sz="0" w:space="0" w:color="auto"/>
      </w:divBdr>
    </w:div>
    <w:div w:id="1186167311">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330296">
      <w:bodyDiv w:val="1"/>
      <w:marLeft w:val="0"/>
      <w:marRight w:val="0"/>
      <w:marTop w:val="0"/>
      <w:marBottom w:val="0"/>
      <w:divBdr>
        <w:top w:val="none" w:sz="0" w:space="0" w:color="auto"/>
        <w:left w:val="none" w:sz="0" w:space="0" w:color="auto"/>
        <w:bottom w:val="none" w:sz="0" w:space="0" w:color="auto"/>
        <w:right w:val="none" w:sz="0" w:space="0" w:color="auto"/>
      </w:divBdr>
    </w:div>
    <w:div w:id="1188368090">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297462">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528812">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3484">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18806">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3470">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5926">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500170">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1976">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56025">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4996092">
      <w:bodyDiv w:val="1"/>
      <w:marLeft w:val="0"/>
      <w:marRight w:val="0"/>
      <w:marTop w:val="0"/>
      <w:marBottom w:val="0"/>
      <w:divBdr>
        <w:top w:val="none" w:sz="0" w:space="0" w:color="auto"/>
        <w:left w:val="none" w:sz="0" w:space="0" w:color="auto"/>
        <w:bottom w:val="none" w:sz="0" w:space="0" w:color="auto"/>
        <w:right w:val="none" w:sz="0" w:space="0" w:color="auto"/>
      </w:divBdr>
    </w:div>
    <w:div w:id="119512077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1041">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58086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44765">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08535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549262">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657721">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435985">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23990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669825">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935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82664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5623">
      <w:bodyDiv w:val="1"/>
      <w:marLeft w:val="0"/>
      <w:marRight w:val="0"/>
      <w:marTop w:val="0"/>
      <w:marBottom w:val="0"/>
      <w:divBdr>
        <w:top w:val="none" w:sz="0" w:space="0" w:color="auto"/>
        <w:left w:val="none" w:sz="0" w:space="0" w:color="auto"/>
        <w:bottom w:val="none" w:sz="0" w:space="0" w:color="auto"/>
        <w:right w:val="none" w:sz="0" w:space="0" w:color="auto"/>
      </w:divBdr>
    </w:div>
    <w:div w:id="1205216710">
      <w:bodyDiv w:val="1"/>
      <w:marLeft w:val="0"/>
      <w:marRight w:val="0"/>
      <w:marTop w:val="0"/>
      <w:marBottom w:val="0"/>
      <w:divBdr>
        <w:top w:val="none" w:sz="0" w:space="0" w:color="auto"/>
        <w:left w:val="none" w:sz="0" w:space="0" w:color="auto"/>
        <w:bottom w:val="none" w:sz="0" w:space="0" w:color="auto"/>
        <w:right w:val="none" w:sz="0" w:space="0" w:color="auto"/>
      </w:divBdr>
    </w:div>
    <w:div w:id="120529515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12855">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629841">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680872">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742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219540">
      <w:bodyDiv w:val="1"/>
      <w:marLeft w:val="0"/>
      <w:marRight w:val="0"/>
      <w:marTop w:val="0"/>
      <w:marBottom w:val="0"/>
      <w:divBdr>
        <w:top w:val="none" w:sz="0" w:space="0" w:color="auto"/>
        <w:left w:val="none" w:sz="0" w:space="0" w:color="auto"/>
        <w:bottom w:val="none" w:sz="0" w:space="0" w:color="auto"/>
        <w:right w:val="none" w:sz="0" w:space="0" w:color="auto"/>
      </w:divBdr>
    </w:div>
    <w:div w:id="120922688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17605">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038061">
      <w:bodyDiv w:val="1"/>
      <w:marLeft w:val="0"/>
      <w:marRight w:val="0"/>
      <w:marTop w:val="0"/>
      <w:marBottom w:val="0"/>
      <w:divBdr>
        <w:top w:val="none" w:sz="0" w:space="0" w:color="auto"/>
        <w:left w:val="none" w:sz="0" w:space="0" w:color="auto"/>
        <w:bottom w:val="none" w:sz="0" w:space="0" w:color="auto"/>
        <w:right w:val="none" w:sz="0" w:space="0" w:color="auto"/>
      </w:divBdr>
    </w:div>
    <w:div w:id="1212157469">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197731">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0498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928590">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5968842">
      <w:bodyDiv w:val="1"/>
      <w:marLeft w:val="0"/>
      <w:marRight w:val="0"/>
      <w:marTop w:val="0"/>
      <w:marBottom w:val="0"/>
      <w:divBdr>
        <w:top w:val="none" w:sz="0" w:space="0" w:color="auto"/>
        <w:left w:val="none" w:sz="0" w:space="0" w:color="auto"/>
        <w:bottom w:val="none" w:sz="0" w:space="0" w:color="auto"/>
        <w:right w:val="none" w:sz="0" w:space="0" w:color="auto"/>
      </w:divBdr>
    </w:div>
    <w:div w:id="1216040222">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502497">
      <w:bodyDiv w:val="1"/>
      <w:marLeft w:val="0"/>
      <w:marRight w:val="0"/>
      <w:marTop w:val="0"/>
      <w:marBottom w:val="0"/>
      <w:divBdr>
        <w:top w:val="none" w:sz="0" w:space="0" w:color="auto"/>
        <w:left w:val="none" w:sz="0" w:space="0" w:color="auto"/>
        <w:bottom w:val="none" w:sz="0" w:space="0" w:color="auto"/>
        <w:right w:val="none" w:sz="0" w:space="0" w:color="auto"/>
      </w:divBdr>
    </w:div>
    <w:div w:id="1216625791">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812534">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08183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83196">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391256">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4447">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94419">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19164">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163105">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8130">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05267">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525800">
      <w:bodyDiv w:val="1"/>
      <w:marLeft w:val="0"/>
      <w:marRight w:val="0"/>
      <w:marTop w:val="0"/>
      <w:marBottom w:val="0"/>
      <w:divBdr>
        <w:top w:val="none" w:sz="0" w:space="0" w:color="auto"/>
        <w:left w:val="none" w:sz="0" w:space="0" w:color="auto"/>
        <w:bottom w:val="none" w:sz="0" w:space="0" w:color="auto"/>
        <w:right w:val="none" w:sz="0" w:space="0" w:color="auto"/>
      </w:divBdr>
    </w:div>
    <w:div w:id="1222643427">
      <w:bodyDiv w:val="1"/>
      <w:marLeft w:val="0"/>
      <w:marRight w:val="0"/>
      <w:marTop w:val="0"/>
      <w:marBottom w:val="0"/>
      <w:divBdr>
        <w:top w:val="none" w:sz="0" w:space="0" w:color="auto"/>
        <w:left w:val="none" w:sz="0" w:space="0" w:color="auto"/>
        <w:bottom w:val="none" w:sz="0" w:space="0" w:color="auto"/>
        <w:right w:val="none" w:sz="0" w:space="0" w:color="auto"/>
      </w:divBdr>
    </w:div>
    <w:div w:id="1222668761">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441357">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78639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8079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215308">
      <w:bodyDiv w:val="1"/>
      <w:marLeft w:val="0"/>
      <w:marRight w:val="0"/>
      <w:marTop w:val="0"/>
      <w:marBottom w:val="0"/>
      <w:divBdr>
        <w:top w:val="none" w:sz="0" w:space="0" w:color="auto"/>
        <w:left w:val="none" w:sz="0" w:space="0" w:color="auto"/>
        <w:bottom w:val="none" w:sz="0" w:space="0" w:color="auto"/>
        <w:right w:val="none" w:sz="0" w:space="0" w:color="auto"/>
      </w:divBdr>
    </w:div>
    <w:div w:id="1224372284">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374988">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7952108">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0628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5590">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614507">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266823">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64971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501633">
      <w:bodyDiv w:val="1"/>
      <w:marLeft w:val="0"/>
      <w:marRight w:val="0"/>
      <w:marTop w:val="0"/>
      <w:marBottom w:val="0"/>
      <w:divBdr>
        <w:top w:val="none" w:sz="0" w:space="0" w:color="auto"/>
        <w:left w:val="none" w:sz="0" w:space="0" w:color="auto"/>
        <w:bottom w:val="none" w:sz="0" w:space="0" w:color="auto"/>
        <w:right w:val="none" w:sz="0" w:space="0" w:color="auto"/>
      </w:divBdr>
    </w:div>
    <w:div w:id="1232616835">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33220">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757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0178">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6867">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776219">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17404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680146">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51887">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329796">
      <w:bodyDiv w:val="1"/>
      <w:marLeft w:val="0"/>
      <w:marRight w:val="0"/>
      <w:marTop w:val="0"/>
      <w:marBottom w:val="0"/>
      <w:divBdr>
        <w:top w:val="none" w:sz="0" w:space="0" w:color="auto"/>
        <w:left w:val="none" w:sz="0" w:space="0" w:color="auto"/>
        <w:bottom w:val="none" w:sz="0" w:space="0" w:color="auto"/>
        <w:right w:val="none" w:sz="0" w:space="0" w:color="auto"/>
      </w:divBdr>
    </w:div>
    <w:div w:id="1242331705">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024716">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720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45603">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18936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300228">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497598">
      <w:bodyDiv w:val="1"/>
      <w:marLeft w:val="0"/>
      <w:marRight w:val="0"/>
      <w:marTop w:val="0"/>
      <w:marBottom w:val="0"/>
      <w:divBdr>
        <w:top w:val="none" w:sz="0" w:space="0" w:color="auto"/>
        <w:left w:val="none" w:sz="0" w:space="0" w:color="auto"/>
        <w:bottom w:val="none" w:sz="0" w:space="0" w:color="auto"/>
        <w:right w:val="none" w:sz="0" w:space="0" w:color="auto"/>
      </w:divBdr>
    </w:div>
    <w:div w:id="1246569023">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13773">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149045">
      <w:bodyDiv w:val="1"/>
      <w:marLeft w:val="0"/>
      <w:marRight w:val="0"/>
      <w:marTop w:val="0"/>
      <w:marBottom w:val="0"/>
      <w:divBdr>
        <w:top w:val="none" w:sz="0" w:space="0" w:color="auto"/>
        <w:left w:val="none" w:sz="0" w:space="0" w:color="auto"/>
        <w:bottom w:val="none" w:sz="0" w:space="0" w:color="auto"/>
        <w:right w:val="none" w:sz="0" w:space="0" w:color="auto"/>
      </w:divBdr>
    </w:div>
    <w:div w:id="1248153097">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4789">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70328">
      <w:bodyDiv w:val="1"/>
      <w:marLeft w:val="0"/>
      <w:marRight w:val="0"/>
      <w:marTop w:val="0"/>
      <w:marBottom w:val="0"/>
      <w:divBdr>
        <w:top w:val="none" w:sz="0" w:space="0" w:color="auto"/>
        <w:left w:val="none" w:sz="0" w:space="0" w:color="auto"/>
        <w:bottom w:val="none" w:sz="0" w:space="0" w:color="auto"/>
        <w:right w:val="none" w:sz="0" w:space="0" w:color="auto"/>
      </w:divBdr>
    </w:div>
    <w:div w:id="1249996802">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768930">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3473">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789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550280">
      <w:bodyDiv w:val="1"/>
      <w:marLeft w:val="0"/>
      <w:marRight w:val="0"/>
      <w:marTop w:val="0"/>
      <w:marBottom w:val="0"/>
      <w:divBdr>
        <w:top w:val="none" w:sz="0" w:space="0" w:color="auto"/>
        <w:left w:val="none" w:sz="0" w:space="0" w:color="auto"/>
        <w:bottom w:val="none" w:sz="0" w:space="0" w:color="auto"/>
        <w:right w:val="none" w:sz="0" w:space="0" w:color="auto"/>
      </w:divBdr>
    </w:div>
    <w:div w:id="1251810974">
      <w:bodyDiv w:val="1"/>
      <w:marLeft w:val="0"/>
      <w:marRight w:val="0"/>
      <w:marTop w:val="0"/>
      <w:marBottom w:val="0"/>
      <w:divBdr>
        <w:top w:val="none" w:sz="0" w:space="0" w:color="auto"/>
        <w:left w:val="none" w:sz="0" w:space="0" w:color="auto"/>
        <w:bottom w:val="none" w:sz="0" w:space="0" w:color="auto"/>
        <w:right w:val="none" w:sz="0" w:space="0" w:color="auto"/>
      </w:divBdr>
    </w:div>
    <w:div w:id="125200583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396487">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5198">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590229">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14860">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397593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48262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18933">
      <w:bodyDiv w:val="1"/>
      <w:marLeft w:val="0"/>
      <w:marRight w:val="0"/>
      <w:marTop w:val="0"/>
      <w:marBottom w:val="0"/>
      <w:divBdr>
        <w:top w:val="none" w:sz="0" w:space="0" w:color="auto"/>
        <w:left w:val="none" w:sz="0" w:space="0" w:color="auto"/>
        <w:bottom w:val="none" w:sz="0" w:space="0" w:color="auto"/>
        <w:right w:val="none" w:sz="0" w:space="0" w:color="auto"/>
      </w:divBdr>
    </w:div>
    <w:div w:id="1255823918">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294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08569">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020460">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178">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75104">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38745">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8485">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297697">
      <w:bodyDiv w:val="1"/>
      <w:marLeft w:val="0"/>
      <w:marRight w:val="0"/>
      <w:marTop w:val="0"/>
      <w:marBottom w:val="0"/>
      <w:divBdr>
        <w:top w:val="none" w:sz="0" w:space="0" w:color="auto"/>
        <w:left w:val="none" w:sz="0" w:space="0" w:color="auto"/>
        <w:bottom w:val="none" w:sz="0" w:space="0" w:color="auto"/>
        <w:right w:val="none" w:sz="0" w:space="0" w:color="auto"/>
      </w:divBdr>
    </w:div>
    <w:div w:id="126237131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606615">
      <w:bodyDiv w:val="1"/>
      <w:marLeft w:val="0"/>
      <w:marRight w:val="0"/>
      <w:marTop w:val="0"/>
      <w:marBottom w:val="0"/>
      <w:divBdr>
        <w:top w:val="none" w:sz="0" w:space="0" w:color="auto"/>
        <w:left w:val="none" w:sz="0" w:space="0" w:color="auto"/>
        <w:bottom w:val="none" w:sz="0" w:space="0" w:color="auto"/>
        <w:right w:val="none" w:sz="0" w:space="0" w:color="auto"/>
      </w:divBdr>
    </w:div>
    <w:div w:id="1264653709">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4876456">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19811">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3138">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646403">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693204">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0015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581560">
      <w:bodyDiv w:val="1"/>
      <w:marLeft w:val="0"/>
      <w:marRight w:val="0"/>
      <w:marTop w:val="0"/>
      <w:marBottom w:val="0"/>
      <w:divBdr>
        <w:top w:val="none" w:sz="0" w:space="0" w:color="auto"/>
        <w:left w:val="none" w:sz="0" w:space="0" w:color="auto"/>
        <w:bottom w:val="none" w:sz="0" w:space="0" w:color="auto"/>
        <w:right w:val="none" w:sz="0" w:space="0" w:color="auto"/>
      </w:divBdr>
    </w:div>
    <w:div w:id="1268731796">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5502">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8999783">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138">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461498">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589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0971199">
      <w:bodyDiv w:val="1"/>
      <w:marLeft w:val="0"/>
      <w:marRight w:val="0"/>
      <w:marTop w:val="0"/>
      <w:marBottom w:val="0"/>
      <w:divBdr>
        <w:top w:val="none" w:sz="0" w:space="0" w:color="auto"/>
        <w:left w:val="none" w:sz="0" w:space="0" w:color="auto"/>
        <w:bottom w:val="none" w:sz="0" w:space="0" w:color="auto"/>
        <w:right w:val="none" w:sz="0" w:space="0" w:color="auto"/>
      </w:divBdr>
    </w:div>
    <w:div w:id="127142560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589586">
      <w:bodyDiv w:val="1"/>
      <w:marLeft w:val="0"/>
      <w:marRight w:val="0"/>
      <w:marTop w:val="0"/>
      <w:marBottom w:val="0"/>
      <w:divBdr>
        <w:top w:val="none" w:sz="0" w:space="0" w:color="auto"/>
        <w:left w:val="none" w:sz="0" w:space="0" w:color="auto"/>
        <w:bottom w:val="none" w:sz="0" w:space="0" w:color="auto"/>
        <w:right w:val="none" w:sz="0" w:space="0" w:color="auto"/>
      </w:divBdr>
    </w:div>
    <w:div w:id="1272589955">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3827979">
      <w:bodyDiv w:val="1"/>
      <w:marLeft w:val="0"/>
      <w:marRight w:val="0"/>
      <w:marTop w:val="0"/>
      <w:marBottom w:val="0"/>
      <w:divBdr>
        <w:top w:val="none" w:sz="0" w:space="0" w:color="auto"/>
        <w:left w:val="none" w:sz="0" w:space="0" w:color="auto"/>
        <w:bottom w:val="none" w:sz="0" w:space="0" w:color="auto"/>
        <w:right w:val="none" w:sz="0" w:space="0" w:color="auto"/>
      </w:divBdr>
    </w:div>
    <w:div w:id="1273827987">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196">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333712">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22723">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69699">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188518">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639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575306">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148554">
      <w:bodyDiv w:val="1"/>
      <w:marLeft w:val="0"/>
      <w:marRight w:val="0"/>
      <w:marTop w:val="0"/>
      <w:marBottom w:val="0"/>
      <w:divBdr>
        <w:top w:val="none" w:sz="0" w:space="0" w:color="auto"/>
        <w:left w:val="none" w:sz="0" w:space="0" w:color="auto"/>
        <w:bottom w:val="none" w:sz="0" w:space="0" w:color="auto"/>
        <w:right w:val="none" w:sz="0" w:space="0" w:color="auto"/>
      </w:divBdr>
    </w:div>
    <w:div w:id="1282225278">
      <w:bodyDiv w:val="1"/>
      <w:marLeft w:val="0"/>
      <w:marRight w:val="0"/>
      <w:marTop w:val="0"/>
      <w:marBottom w:val="0"/>
      <w:divBdr>
        <w:top w:val="none" w:sz="0" w:space="0" w:color="auto"/>
        <w:left w:val="none" w:sz="0" w:space="0" w:color="auto"/>
        <w:bottom w:val="none" w:sz="0" w:space="0" w:color="auto"/>
        <w:right w:val="none" w:sz="0" w:space="0" w:color="auto"/>
      </w:divBdr>
    </w:div>
    <w:div w:id="128242327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04467">
      <w:bodyDiv w:val="1"/>
      <w:marLeft w:val="0"/>
      <w:marRight w:val="0"/>
      <w:marTop w:val="0"/>
      <w:marBottom w:val="0"/>
      <w:divBdr>
        <w:top w:val="none" w:sz="0" w:space="0" w:color="auto"/>
        <w:left w:val="none" w:sz="0" w:space="0" w:color="auto"/>
        <w:bottom w:val="none" w:sz="0" w:space="0" w:color="auto"/>
        <w:right w:val="none" w:sz="0" w:space="0" w:color="auto"/>
      </w:divBdr>
    </w:div>
    <w:div w:id="1282808854">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778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15721">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85235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1327">
      <w:bodyDiv w:val="1"/>
      <w:marLeft w:val="0"/>
      <w:marRight w:val="0"/>
      <w:marTop w:val="0"/>
      <w:marBottom w:val="0"/>
      <w:divBdr>
        <w:top w:val="none" w:sz="0" w:space="0" w:color="auto"/>
        <w:left w:val="none" w:sz="0" w:space="0" w:color="auto"/>
        <w:bottom w:val="none" w:sz="0" w:space="0" w:color="auto"/>
        <w:right w:val="none" w:sz="0" w:space="0" w:color="auto"/>
      </w:divBdr>
    </w:div>
    <w:div w:id="128511209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233356">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086">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6548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119578">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120545">
      <w:bodyDiv w:val="1"/>
      <w:marLeft w:val="0"/>
      <w:marRight w:val="0"/>
      <w:marTop w:val="0"/>
      <w:marBottom w:val="0"/>
      <w:divBdr>
        <w:top w:val="none" w:sz="0" w:space="0" w:color="auto"/>
        <w:left w:val="none" w:sz="0" w:space="0" w:color="auto"/>
        <w:bottom w:val="none" w:sz="0" w:space="0" w:color="auto"/>
        <w:right w:val="none" w:sz="0" w:space="0" w:color="auto"/>
      </w:divBdr>
    </w:div>
    <w:div w:id="128912280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00963">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59403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93676">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598138">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31176">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75564">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2179">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616">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801812">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299957">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1866">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58116">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614797">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18316">
      <w:bodyDiv w:val="1"/>
      <w:marLeft w:val="0"/>
      <w:marRight w:val="0"/>
      <w:marTop w:val="0"/>
      <w:marBottom w:val="0"/>
      <w:divBdr>
        <w:top w:val="none" w:sz="0" w:space="0" w:color="auto"/>
        <w:left w:val="none" w:sz="0" w:space="0" w:color="auto"/>
        <w:bottom w:val="none" w:sz="0" w:space="0" w:color="auto"/>
        <w:right w:val="none" w:sz="0" w:space="0" w:color="auto"/>
      </w:divBdr>
    </w:div>
    <w:div w:id="1303123952">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584385">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3924916">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7419">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6273821">
      <w:bodyDiv w:val="1"/>
      <w:marLeft w:val="0"/>
      <w:marRight w:val="0"/>
      <w:marTop w:val="0"/>
      <w:marBottom w:val="0"/>
      <w:divBdr>
        <w:top w:val="none" w:sz="0" w:space="0" w:color="auto"/>
        <w:left w:val="none" w:sz="0" w:space="0" w:color="auto"/>
        <w:bottom w:val="none" w:sz="0" w:space="0" w:color="auto"/>
        <w:right w:val="none" w:sz="0" w:space="0" w:color="auto"/>
      </w:divBdr>
    </w:div>
    <w:div w:id="1306355245">
      <w:bodyDiv w:val="1"/>
      <w:marLeft w:val="0"/>
      <w:marRight w:val="0"/>
      <w:marTop w:val="0"/>
      <w:marBottom w:val="0"/>
      <w:divBdr>
        <w:top w:val="none" w:sz="0" w:space="0" w:color="auto"/>
        <w:left w:val="none" w:sz="0" w:space="0" w:color="auto"/>
        <w:bottom w:val="none" w:sz="0" w:space="0" w:color="auto"/>
        <w:right w:val="none" w:sz="0" w:space="0" w:color="auto"/>
      </w:divBdr>
    </w:div>
    <w:div w:id="1307004058">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130894">
      <w:bodyDiv w:val="1"/>
      <w:marLeft w:val="0"/>
      <w:marRight w:val="0"/>
      <w:marTop w:val="0"/>
      <w:marBottom w:val="0"/>
      <w:divBdr>
        <w:top w:val="none" w:sz="0" w:space="0" w:color="auto"/>
        <w:left w:val="none" w:sz="0" w:space="0" w:color="auto"/>
        <w:bottom w:val="none" w:sz="0" w:space="0" w:color="auto"/>
        <w:right w:val="none" w:sz="0" w:space="0" w:color="auto"/>
      </w:divBdr>
    </w:div>
    <w:div w:id="1307318611">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6505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7751">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758">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781284">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785912">
      <w:bodyDiv w:val="1"/>
      <w:marLeft w:val="0"/>
      <w:marRight w:val="0"/>
      <w:marTop w:val="0"/>
      <w:marBottom w:val="0"/>
      <w:divBdr>
        <w:top w:val="none" w:sz="0" w:space="0" w:color="auto"/>
        <w:left w:val="none" w:sz="0" w:space="0" w:color="auto"/>
        <w:bottom w:val="none" w:sz="0" w:space="0" w:color="auto"/>
        <w:right w:val="none" w:sz="0" w:space="0" w:color="auto"/>
      </w:divBdr>
    </w:div>
    <w:div w:id="1310863056">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31708">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68851">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4134">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0784">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2739">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563774">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59521">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071482">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415396">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10356">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117719">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41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584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41505">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3970513">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159149">
      <w:bodyDiv w:val="1"/>
      <w:marLeft w:val="0"/>
      <w:marRight w:val="0"/>
      <w:marTop w:val="0"/>
      <w:marBottom w:val="0"/>
      <w:divBdr>
        <w:top w:val="none" w:sz="0" w:space="0" w:color="auto"/>
        <w:left w:val="none" w:sz="0" w:space="0" w:color="auto"/>
        <w:bottom w:val="none" w:sz="0" w:space="0" w:color="auto"/>
        <w:right w:val="none" w:sz="0" w:space="0" w:color="auto"/>
      </w:divBdr>
    </w:div>
    <w:div w:id="1324356279">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4820780">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166880">
      <w:bodyDiv w:val="1"/>
      <w:marLeft w:val="0"/>
      <w:marRight w:val="0"/>
      <w:marTop w:val="0"/>
      <w:marBottom w:val="0"/>
      <w:divBdr>
        <w:top w:val="none" w:sz="0" w:space="0" w:color="auto"/>
        <w:left w:val="none" w:sz="0" w:space="0" w:color="auto"/>
        <w:bottom w:val="none" w:sz="0" w:space="0" w:color="auto"/>
        <w:right w:val="none" w:sz="0" w:space="0" w:color="auto"/>
      </w:divBdr>
    </w:div>
    <w:div w:id="1329207838">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488">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361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573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36680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444571">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65932">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87720">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869793">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319">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7926737">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457899">
      <w:bodyDiv w:val="1"/>
      <w:marLeft w:val="0"/>
      <w:marRight w:val="0"/>
      <w:marTop w:val="0"/>
      <w:marBottom w:val="0"/>
      <w:divBdr>
        <w:top w:val="none" w:sz="0" w:space="0" w:color="auto"/>
        <w:left w:val="none" w:sz="0" w:space="0" w:color="auto"/>
        <w:bottom w:val="none" w:sz="0" w:space="0" w:color="auto"/>
        <w:right w:val="none" w:sz="0" w:space="0" w:color="auto"/>
      </w:divBdr>
    </w:div>
    <w:div w:id="1338463551">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426475">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01466">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168419">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62821">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2842">
      <w:bodyDiv w:val="1"/>
      <w:marLeft w:val="0"/>
      <w:marRight w:val="0"/>
      <w:marTop w:val="0"/>
      <w:marBottom w:val="0"/>
      <w:divBdr>
        <w:top w:val="none" w:sz="0" w:space="0" w:color="auto"/>
        <w:left w:val="none" w:sz="0" w:space="0" w:color="auto"/>
        <w:bottom w:val="none" w:sz="0" w:space="0" w:color="auto"/>
        <w:right w:val="none" w:sz="0" w:space="0" w:color="auto"/>
      </w:divBdr>
    </w:div>
    <w:div w:id="1343514075">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630766">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5055">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78805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637867">
      <w:bodyDiv w:val="1"/>
      <w:marLeft w:val="0"/>
      <w:marRight w:val="0"/>
      <w:marTop w:val="0"/>
      <w:marBottom w:val="0"/>
      <w:divBdr>
        <w:top w:val="none" w:sz="0" w:space="0" w:color="auto"/>
        <w:left w:val="none" w:sz="0" w:space="0" w:color="auto"/>
        <w:bottom w:val="none" w:sz="0" w:space="0" w:color="auto"/>
        <w:right w:val="none" w:sz="0" w:space="0" w:color="auto"/>
      </w:divBdr>
    </w:div>
    <w:div w:id="1347707131">
      <w:bodyDiv w:val="1"/>
      <w:marLeft w:val="0"/>
      <w:marRight w:val="0"/>
      <w:marTop w:val="0"/>
      <w:marBottom w:val="0"/>
      <w:divBdr>
        <w:top w:val="none" w:sz="0" w:space="0" w:color="auto"/>
        <w:left w:val="none" w:sz="0" w:space="0" w:color="auto"/>
        <w:bottom w:val="none" w:sz="0" w:space="0" w:color="auto"/>
        <w:right w:val="none" w:sz="0" w:space="0" w:color="auto"/>
      </w:divBdr>
    </w:div>
    <w:div w:id="1347756328">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8718">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17330">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068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451212">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27065">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2740">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83854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837432">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84722">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216629">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23404">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7216">
      <w:bodyDiv w:val="1"/>
      <w:marLeft w:val="0"/>
      <w:marRight w:val="0"/>
      <w:marTop w:val="0"/>
      <w:marBottom w:val="0"/>
      <w:divBdr>
        <w:top w:val="none" w:sz="0" w:space="0" w:color="auto"/>
        <w:left w:val="none" w:sz="0" w:space="0" w:color="auto"/>
        <w:bottom w:val="none" w:sz="0" w:space="0" w:color="auto"/>
        <w:right w:val="none" w:sz="0" w:space="0" w:color="auto"/>
      </w:divBdr>
    </w:div>
    <w:div w:id="1354040796">
      <w:bodyDiv w:val="1"/>
      <w:marLeft w:val="0"/>
      <w:marRight w:val="0"/>
      <w:marTop w:val="0"/>
      <w:marBottom w:val="0"/>
      <w:divBdr>
        <w:top w:val="none" w:sz="0" w:space="0" w:color="auto"/>
        <w:left w:val="none" w:sz="0" w:space="0" w:color="auto"/>
        <w:bottom w:val="none" w:sz="0" w:space="0" w:color="auto"/>
        <w:right w:val="none" w:sz="0" w:space="0" w:color="auto"/>
      </w:divBdr>
    </w:div>
    <w:div w:id="1354066098">
      <w:bodyDiv w:val="1"/>
      <w:marLeft w:val="0"/>
      <w:marRight w:val="0"/>
      <w:marTop w:val="0"/>
      <w:marBottom w:val="0"/>
      <w:divBdr>
        <w:top w:val="none" w:sz="0" w:space="0" w:color="auto"/>
        <w:left w:val="none" w:sz="0" w:space="0" w:color="auto"/>
        <w:bottom w:val="none" w:sz="0" w:space="0" w:color="auto"/>
        <w:right w:val="none" w:sz="0" w:space="0" w:color="auto"/>
      </w:divBdr>
    </w:div>
    <w:div w:id="1354111013">
      <w:bodyDiv w:val="1"/>
      <w:marLeft w:val="0"/>
      <w:marRight w:val="0"/>
      <w:marTop w:val="0"/>
      <w:marBottom w:val="0"/>
      <w:divBdr>
        <w:top w:val="none" w:sz="0" w:space="0" w:color="auto"/>
        <w:left w:val="none" w:sz="0" w:space="0" w:color="auto"/>
        <w:bottom w:val="none" w:sz="0" w:space="0" w:color="auto"/>
        <w:right w:val="none" w:sz="0" w:space="0" w:color="auto"/>
      </w:divBdr>
    </w:div>
    <w:div w:id="135418415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771376">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350949">
      <w:bodyDiv w:val="1"/>
      <w:marLeft w:val="0"/>
      <w:marRight w:val="0"/>
      <w:marTop w:val="0"/>
      <w:marBottom w:val="0"/>
      <w:divBdr>
        <w:top w:val="none" w:sz="0" w:space="0" w:color="auto"/>
        <w:left w:val="none" w:sz="0" w:space="0" w:color="auto"/>
        <w:bottom w:val="none" w:sz="0" w:space="0" w:color="auto"/>
        <w:right w:val="none" w:sz="0" w:space="0" w:color="auto"/>
      </w:divBdr>
    </w:div>
    <w:div w:id="135537716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958621">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158116">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422887">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98476">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586035">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790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506853">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73965">
      <w:bodyDiv w:val="1"/>
      <w:marLeft w:val="0"/>
      <w:marRight w:val="0"/>
      <w:marTop w:val="0"/>
      <w:marBottom w:val="0"/>
      <w:divBdr>
        <w:top w:val="none" w:sz="0" w:space="0" w:color="auto"/>
        <w:left w:val="none" w:sz="0" w:space="0" w:color="auto"/>
        <w:bottom w:val="none" w:sz="0" w:space="0" w:color="auto"/>
        <w:right w:val="none" w:sz="0" w:space="0" w:color="auto"/>
      </w:divBdr>
    </w:div>
    <w:div w:id="1360474017">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23232">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67902">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04834">
      <w:bodyDiv w:val="1"/>
      <w:marLeft w:val="0"/>
      <w:marRight w:val="0"/>
      <w:marTop w:val="0"/>
      <w:marBottom w:val="0"/>
      <w:divBdr>
        <w:top w:val="none" w:sz="0" w:space="0" w:color="auto"/>
        <w:left w:val="none" w:sz="0" w:space="0" w:color="auto"/>
        <w:bottom w:val="none" w:sz="0" w:space="0" w:color="auto"/>
        <w:right w:val="none" w:sz="0" w:space="0" w:color="auto"/>
      </w:divBdr>
    </w:div>
    <w:div w:id="136270485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896268">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062">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136570">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85925">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06236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904">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560546">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72659">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5981">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6202">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407099">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20728">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109527">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2970">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687711">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652906">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799923">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767180">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231339">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4983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4673">
      <w:bodyDiv w:val="1"/>
      <w:marLeft w:val="0"/>
      <w:marRight w:val="0"/>
      <w:marTop w:val="0"/>
      <w:marBottom w:val="0"/>
      <w:divBdr>
        <w:top w:val="none" w:sz="0" w:space="0" w:color="auto"/>
        <w:left w:val="none" w:sz="0" w:space="0" w:color="auto"/>
        <w:bottom w:val="none" w:sz="0" w:space="0" w:color="auto"/>
        <w:right w:val="none" w:sz="0" w:space="0" w:color="auto"/>
      </w:divBdr>
    </w:div>
    <w:div w:id="1375035119">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0286">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86909">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50489">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625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661347">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929814">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195865">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868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7855491">
      <w:bodyDiv w:val="1"/>
      <w:marLeft w:val="0"/>
      <w:marRight w:val="0"/>
      <w:marTop w:val="0"/>
      <w:marBottom w:val="0"/>
      <w:divBdr>
        <w:top w:val="none" w:sz="0" w:space="0" w:color="auto"/>
        <w:left w:val="none" w:sz="0" w:space="0" w:color="auto"/>
        <w:bottom w:val="none" w:sz="0" w:space="0" w:color="auto"/>
        <w:right w:val="none" w:sz="0" w:space="0" w:color="auto"/>
      </w:divBdr>
    </w:div>
    <w:div w:id="1378042837">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774905">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233772">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695650">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864400">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054414">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167440">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138178">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04763">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596433">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057537">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568660">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685908">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458657">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803372">
      <w:bodyDiv w:val="1"/>
      <w:marLeft w:val="0"/>
      <w:marRight w:val="0"/>
      <w:marTop w:val="0"/>
      <w:marBottom w:val="0"/>
      <w:divBdr>
        <w:top w:val="none" w:sz="0" w:space="0" w:color="auto"/>
        <w:left w:val="none" w:sz="0" w:space="0" w:color="auto"/>
        <w:bottom w:val="none" w:sz="0" w:space="0" w:color="auto"/>
        <w:right w:val="none" w:sz="0" w:space="0" w:color="auto"/>
      </w:divBdr>
    </w:div>
    <w:div w:id="1388992781">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0585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116495">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66828">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852469">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000221">
      <w:bodyDiv w:val="1"/>
      <w:marLeft w:val="0"/>
      <w:marRight w:val="0"/>
      <w:marTop w:val="0"/>
      <w:marBottom w:val="0"/>
      <w:divBdr>
        <w:top w:val="none" w:sz="0" w:space="0" w:color="auto"/>
        <w:left w:val="none" w:sz="0" w:space="0" w:color="auto"/>
        <w:bottom w:val="none" w:sz="0" w:space="0" w:color="auto"/>
        <w:right w:val="none" w:sz="0" w:space="0" w:color="auto"/>
      </w:divBdr>
    </w:div>
    <w:div w:id="1393433105">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20123">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197680">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466540">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134">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092055">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403158">
      <w:bodyDiv w:val="1"/>
      <w:marLeft w:val="0"/>
      <w:marRight w:val="0"/>
      <w:marTop w:val="0"/>
      <w:marBottom w:val="0"/>
      <w:divBdr>
        <w:top w:val="none" w:sz="0" w:space="0" w:color="auto"/>
        <w:left w:val="none" w:sz="0" w:space="0" w:color="auto"/>
        <w:bottom w:val="none" w:sz="0" w:space="0" w:color="auto"/>
        <w:right w:val="none" w:sz="0" w:space="0" w:color="auto"/>
      </w:divBdr>
    </w:div>
    <w:div w:id="139959050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10565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098048">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749906">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3869941">
      <w:bodyDiv w:val="1"/>
      <w:marLeft w:val="0"/>
      <w:marRight w:val="0"/>
      <w:marTop w:val="0"/>
      <w:marBottom w:val="0"/>
      <w:divBdr>
        <w:top w:val="none" w:sz="0" w:space="0" w:color="auto"/>
        <w:left w:val="none" w:sz="0" w:space="0" w:color="auto"/>
        <w:bottom w:val="none" w:sz="0" w:space="0" w:color="auto"/>
        <w:right w:val="none" w:sz="0" w:space="0" w:color="auto"/>
      </w:divBdr>
    </w:div>
    <w:div w:id="140387374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041">
      <w:bodyDiv w:val="1"/>
      <w:marLeft w:val="0"/>
      <w:marRight w:val="0"/>
      <w:marTop w:val="0"/>
      <w:marBottom w:val="0"/>
      <w:divBdr>
        <w:top w:val="none" w:sz="0" w:space="0" w:color="auto"/>
        <w:left w:val="none" w:sz="0" w:space="0" w:color="auto"/>
        <w:bottom w:val="none" w:sz="0" w:space="0" w:color="auto"/>
        <w:right w:val="none" w:sz="0" w:space="0" w:color="auto"/>
      </w:divBdr>
    </w:div>
    <w:div w:id="1404373552">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4839549">
      <w:bodyDiv w:val="1"/>
      <w:marLeft w:val="0"/>
      <w:marRight w:val="0"/>
      <w:marTop w:val="0"/>
      <w:marBottom w:val="0"/>
      <w:divBdr>
        <w:top w:val="none" w:sz="0" w:space="0" w:color="auto"/>
        <w:left w:val="none" w:sz="0" w:space="0" w:color="auto"/>
        <w:bottom w:val="none" w:sz="0" w:space="0" w:color="auto"/>
        <w:right w:val="none" w:sz="0" w:space="0" w:color="auto"/>
      </w:divBdr>
    </w:div>
    <w:div w:id="1404913588">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07648">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26305">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7729">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00554">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190050">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78795">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62036">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2704">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2287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1842">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199954">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19557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0694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59905">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7944">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49310">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32201">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828457">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632035">
      <w:bodyDiv w:val="1"/>
      <w:marLeft w:val="0"/>
      <w:marRight w:val="0"/>
      <w:marTop w:val="0"/>
      <w:marBottom w:val="0"/>
      <w:divBdr>
        <w:top w:val="none" w:sz="0" w:space="0" w:color="auto"/>
        <w:left w:val="none" w:sz="0" w:space="0" w:color="auto"/>
        <w:bottom w:val="none" w:sz="0" w:space="0" w:color="auto"/>
        <w:right w:val="none" w:sz="0" w:space="0" w:color="auto"/>
      </w:divBdr>
    </w:div>
    <w:div w:id="1417677702">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7774">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943">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482448">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34840">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142290">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7373">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48620">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6427">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184179">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608901">
      <w:bodyDiv w:val="1"/>
      <w:marLeft w:val="0"/>
      <w:marRight w:val="0"/>
      <w:marTop w:val="0"/>
      <w:marBottom w:val="0"/>
      <w:divBdr>
        <w:top w:val="none" w:sz="0" w:space="0" w:color="auto"/>
        <w:left w:val="none" w:sz="0" w:space="0" w:color="auto"/>
        <w:bottom w:val="none" w:sz="0" w:space="0" w:color="auto"/>
        <w:right w:val="none" w:sz="0" w:space="0" w:color="auto"/>
      </w:divBdr>
    </w:div>
    <w:div w:id="142560949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267547">
      <w:bodyDiv w:val="1"/>
      <w:marLeft w:val="0"/>
      <w:marRight w:val="0"/>
      <w:marTop w:val="0"/>
      <w:marBottom w:val="0"/>
      <w:divBdr>
        <w:top w:val="none" w:sz="0" w:space="0" w:color="auto"/>
        <w:left w:val="none" w:sz="0" w:space="0" w:color="auto"/>
        <w:bottom w:val="none" w:sz="0" w:space="0" w:color="auto"/>
        <w:right w:val="none" w:sz="0" w:space="0" w:color="auto"/>
      </w:divBdr>
    </w:div>
    <w:div w:id="1427385365">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575779">
      <w:bodyDiv w:val="1"/>
      <w:marLeft w:val="0"/>
      <w:marRight w:val="0"/>
      <w:marTop w:val="0"/>
      <w:marBottom w:val="0"/>
      <w:divBdr>
        <w:top w:val="none" w:sz="0" w:space="0" w:color="auto"/>
        <w:left w:val="none" w:sz="0" w:space="0" w:color="auto"/>
        <w:bottom w:val="none" w:sz="0" w:space="0" w:color="auto"/>
        <w:right w:val="none" w:sz="0" w:space="0" w:color="auto"/>
      </w:divBdr>
    </w:div>
    <w:div w:id="1428816982">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8321">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152891">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6521">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5280">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04047">
      <w:bodyDiv w:val="1"/>
      <w:marLeft w:val="0"/>
      <w:marRight w:val="0"/>
      <w:marTop w:val="0"/>
      <w:marBottom w:val="0"/>
      <w:divBdr>
        <w:top w:val="none" w:sz="0" w:space="0" w:color="auto"/>
        <w:left w:val="none" w:sz="0" w:space="0" w:color="auto"/>
        <w:bottom w:val="none" w:sz="0" w:space="0" w:color="auto"/>
        <w:right w:val="none" w:sz="0" w:space="0" w:color="auto"/>
      </w:divBdr>
    </w:div>
    <w:div w:id="1431004500">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268678">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900568">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244320">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822287">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166684">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404475">
      <w:bodyDiv w:val="1"/>
      <w:marLeft w:val="0"/>
      <w:marRight w:val="0"/>
      <w:marTop w:val="0"/>
      <w:marBottom w:val="0"/>
      <w:divBdr>
        <w:top w:val="none" w:sz="0" w:space="0" w:color="auto"/>
        <w:left w:val="none" w:sz="0" w:space="0" w:color="auto"/>
        <w:bottom w:val="none" w:sz="0" w:space="0" w:color="auto"/>
        <w:right w:val="none" w:sz="0" w:space="0" w:color="auto"/>
      </w:divBdr>
    </w:div>
    <w:div w:id="1433433920">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322065">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053097">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5980959">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944720">
      <w:bodyDiv w:val="1"/>
      <w:marLeft w:val="0"/>
      <w:marRight w:val="0"/>
      <w:marTop w:val="0"/>
      <w:marBottom w:val="0"/>
      <w:divBdr>
        <w:top w:val="none" w:sz="0" w:space="0" w:color="auto"/>
        <w:left w:val="none" w:sz="0" w:space="0" w:color="auto"/>
        <w:bottom w:val="none" w:sz="0" w:space="0" w:color="auto"/>
        <w:right w:val="none" w:sz="0" w:space="0" w:color="auto"/>
      </w:divBdr>
    </w:div>
    <w:div w:id="1436947080">
      <w:bodyDiv w:val="1"/>
      <w:marLeft w:val="0"/>
      <w:marRight w:val="0"/>
      <w:marTop w:val="0"/>
      <w:marBottom w:val="0"/>
      <w:divBdr>
        <w:top w:val="none" w:sz="0" w:space="0" w:color="auto"/>
        <w:left w:val="none" w:sz="0" w:space="0" w:color="auto"/>
        <w:bottom w:val="none" w:sz="0" w:space="0" w:color="auto"/>
        <w:right w:val="none" w:sz="0" w:space="0" w:color="auto"/>
      </w:divBdr>
    </w:div>
    <w:div w:id="1437099516">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86878">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137373">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25098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59364">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2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0574">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070888">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17431">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20169">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4826">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456">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22646">
      <w:bodyDiv w:val="1"/>
      <w:marLeft w:val="0"/>
      <w:marRight w:val="0"/>
      <w:marTop w:val="0"/>
      <w:marBottom w:val="0"/>
      <w:divBdr>
        <w:top w:val="none" w:sz="0" w:space="0" w:color="auto"/>
        <w:left w:val="none" w:sz="0" w:space="0" w:color="auto"/>
        <w:bottom w:val="none" w:sz="0" w:space="0" w:color="auto"/>
        <w:right w:val="none" w:sz="0" w:space="0" w:color="auto"/>
      </w:divBdr>
    </w:div>
    <w:div w:id="1446273167">
      <w:bodyDiv w:val="1"/>
      <w:marLeft w:val="0"/>
      <w:marRight w:val="0"/>
      <w:marTop w:val="0"/>
      <w:marBottom w:val="0"/>
      <w:divBdr>
        <w:top w:val="none" w:sz="0" w:space="0" w:color="auto"/>
        <w:left w:val="none" w:sz="0" w:space="0" w:color="auto"/>
        <w:bottom w:val="none" w:sz="0" w:space="0" w:color="auto"/>
        <w:right w:val="none" w:sz="0" w:space="0" w:color="auto"/>
      </w:divBdr>
    </w:div>
    <w:div w:id="1446727484">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192395">
      <w:bodyDiv w:val="1"/>
      <w:marLeft w:val="0"/>
      <w:marRight w:val="0"/>
      <w:marTop w:val="0"/>
      <w:marBottom w:val="0"/>
      <w:divBdr>
        <w:top w:val="none" w:sz="0" w:space="0" w:color="auto"/>
        <w:left w:val="none" w:sz="0" w:space="0" w:color="auto"/>
        <w:bottom w:val="none" w:sz="0" w:space="0" w:color="auto"/>
        <w:right w:val="none" w:sz="0" w:space="0" w:color="auto"/>
      </w:divBdr>
    </w:div>
    <w:div w:id="144723648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4062">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348">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086271">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157143">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734041">
      <w:bodyDiv w:val="1"/>
      <w:marLeft w:val="0"/>
      <w:marRight w:val="0"/>
      <w:marTop w:val="0"/>
      <w:marBottom w:val="0"/>
      <w:divBdr>
        <w:top w:val="none" w:sz="0" w:space="0" w:color="auto"/>
        <w:left w:val="none" w:sz="0" w:space="0" w:color="auto"/>
        <w:bottom w:val="none" w:sz="0" w:space="0" w:color="auto"/>
        <w:right w:val="none" w:sz="0" w:space="0" w:color="auto"/>
      </w:divBdr>
    </w:div>
    <w:div w:id="1449735378">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360364">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894117">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189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80439">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4044">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2899432">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2999">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3041">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732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053013">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253">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571">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5909111">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751517">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068557">
      <w:bodyDiv w:val="1"/>
      <w:marLeft w:val="0"/>
      <w:marRight w:val="0"/>
      <w:marTop w:val="0"/>
      <w:marBottom w:val="0"/>
      <w:divBdr>
        <w:top w:val="none" w:sz="0" w:space="0" w:color="auto"/>
        <w:left w:val="none" w:sz="0" w:space="0" w:color="auto"/>
        <w:bottom w:val="none" w:sz="0" w:space="0" w:color="auto"/>
        <w:right w:val="none" w:sz="0" w:space="0" w:color="auto"/>
      </w:divBdr>
    </w:div>
    <w:div w:id="1457215242">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394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66767">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29054">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3697">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100288">
      <w:bodyDiv w:val="1"/>
      <w:marLeft w:val="0"/>
      <w:marRight w:val="0"/>
      <w:marTop w:val="0"/>
      <w:marBottom w:val="0"/>
      <w:divBdr>
        <w:top w:val="none" w:sz="0" w:space="0" w:color="auto"/>
        <w:left w:val="none" w:sz="0" w:space="0" w:color="auto"/>
        <w:bottom w:val="none" w:sz="0" w:space="0" w:color="auto"/>
        <w:right w:val="none" w:sz="0" w:space="0" w:color="auto"/>
      </w:divBdr>
    </w:div>
    <w:div w:id="1460103419">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191559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42123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06245">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464833">
      <w:bodyDiv w:val="1"/>
      <w:marLeft w:val="0"/>
      <w:marRight w:val="0"/>
      <w:marTop w:val="0"/>
      <w:marBottom w:val="0"/>
      <w:divBdr>
        <w:top w:val="none" w:sz="0" w:space="0" w:color="auto"/>
        <w:left w:val="none" w:sz="0" w:space="0" w:color="auto"/>
        <w:bottom w:val="none" w:sz="0" w:space="0" w:color="auto"/>
        <w:right w:val="none" w:sz="0" w:space="0" w:color="auto"/>
      </w:divBdr>
    </w:div>
    <w:div w:id="1465732551">
      <w:bodyDiv w:val="1"/>
      <w:marLeft w:val="0"/>
      <w:marRight w:val="0"/>
      <w:marTop w:val="0"/>
      <w:marBottom w:val="0"/>
      <w:divBdr>
        <w:top w:val="none" w:sz="0" w:space="0" w:color="auto"/>
        <w:left w:val="none" w:sz="0" w:space="0" w:color="auto"/>
        <w:bottom w:val="none" w:sz="0" w:space="0" w:color="auto"/>
        <w:right w:val="none" w:sz="0" w:space="0" w:color="auto"/>
      </w:divBdr>
    </w:div>
    <w:div w:id="1465804991">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10902">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650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82155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14352">
      <w:bodyDiv w:val="1"/>
      <w:marLeft w:val="0"/>
      <w:marRight w:val="0"/>
      <w:marTop w:val="0"/>
      <w:marBottom w:val="0"/>
      <w:divBdr>
        <w:top w:val="none" w:sz="0" w:space="0" w:color="auto"/>
        <w:left w:val="none" w:sz="0" w:space="0" w:color="auto"/>
        <w:bottom w:val="none" w:sz="0" w:space="0" w:color="auto"/>
        <w:right w:val="none" w:sz="0" w:space="0" w:color="auto"/>
      </w:divBdr>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772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2597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826716">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555122">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291068">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79120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2864284">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03775">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61267">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4680">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78914">
      <w:bodyDiv w:val="1"/>
      <w:marLeft w:val="0"/>
      <w:marRight w:val="0"/>
      <w:marTop w:val="0"/>
      <w:marBottom w:val="0"/>
      <w:divBdr>
        <w:top w:val="none" w:sz="0" w:space="0" w:color="auto"/>
        <w:left w:val="none" w:sz="0" w:space="0" w:color="auto"/>
        <w:bottom w:val="none" w:sz="0" w:space="0" w:color="auto"/>
        <w:right w:val="none" w:sz="0" w:space="0" w:color="auto"/>
      </w:divBdr>
    </w:div>
    <w:div w:id="1475947795">
      <w:bodyDiv w:val="1"/>
      <w:marLeft w:val="0"/>
      <w:marRight w:val="0"/>
      <w:marTop w:val="0"/>
      <w:marBottom w:val="0"/>
      <w:divBdr>
        <w:top w:val="none" w:sz="0" w:space="0" w:color="auto"/>
        <w:left w:val="none" w:sz="0" w:space="0" w:color="auto"/>
        <w:bottom w:val="none" w:sz="0" w:space="0" w:color="auto"/>
        <w:right w:val="none" w:sz="0" w:space="0" w:color="auto"/>
      </w:divBdr>
    </w:div>
    <w:div w:id="1476023196">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4214">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10725">
      <w:bodyDiv w:val="1"/>
      <w:marLeft w:val="0"/>
      <w:marRight w:val="0"/>
      <w:marTop w:val="0"/>
      <w:marBottom w:val="0"/>
      <w:divBdr>
        <w:top w:val="none" w:sz="0" w:space="0" w:color="auto"/>
        <w:left w:val="none" w:sz="0" w:space="0" w:color="auto"/>
        <w:bottom w:val="none" w:sz="0" w:space="0" w:color="auto"/>
        <w:right w:val="none" w:sz="0" w:space="0" w:color="auto"/>
      </w:divBdr>
    </w:div>
    <w:div w:id="1479881992">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79959631">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612954">
      <w:bodyDiv w:val="1"/>
      <w:marLeft w:val="0"/>
      <w:marRight w:val="0"/>
      <w:marTop w:val="0"/>
      <w:marBottom w:val="0"/>
      <w:divBdr>
        <w:top w:val="none" w:sz="0" w:space="0" w:color="auto"/>
        <w:left w:val="none" w:sz="0" w:space="0" w:color="auto"/>
        <w:bottom w:val="none" w:sz="0" w:space="0" w:color="auto"/>
        <w:right w:val="none" w:sz="0" w:space="0" w:color="auto"/>
      </w:divBdr>
    </w:div>
    <w:div w:id="1480682830">
      <w:bodyDiv w:val="1"/>
      <w:marLeft w:val="0"/>
      <w:marRight w:val="0"/>
      <w:marTop w:val="0"/>
      <w:marBottom w:val="0"/>
      <w:divBdr>
        <w:top w:val="none" w:sz="0" w:space="0" w:color="auto"/>
        <w:left w:val="none" w:sz="0" w:space="0" w:color="auto"/>
        <w:bottom w:val="none" w:sz="0" w:space="0" w:color="auto"/>
        <w:right w:val="none" w:sz="0" w:space="0" w:color="auto"/>
      </w:divBdr>
    </w:div>
    <w:div w:id="148068750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27118">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6030">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196281">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7058">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4927537">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2109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310">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5129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5511">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2242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1006">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398850">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0345">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287200">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3649">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17417">
      <w:bodyDiv w:val="1"/>
      <w:marLeft w:val="0"/>
      <w:marRight w:val="0"/>
      <w:marTop w:val="0"/>
      <w:marBottom w:val="0"/>
      <w:divBdr>
        <w:top w:val="none" w:sz="0" w:space="0" w:color="auto"/>
        <w:left w:val="none" w:sz="0" w:space="0" w:color="auto"/>
        <w:bottom w:val="none" w:sz="0" w:space="0" w:color="auto"/>
        <w:right w:val="none" w:sz="0" w:space="0" w:color="auto"/>
      </w:divBdr>
    </w:div>
    <w:div w:id="1492217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873521">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5289">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19">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0879">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06729">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81490">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05921">
      <w:bodyDiv w:val="1"/>
      <w:marLeft w:val="0"/>
      <w:marRight w:val="0"/>
      <w:marTop w:val="0"/>
      <w:marBottom w:val="0"/>
      <w:divBdr>
        <w:top w:val="none" w:sz="0" w:space="0" w:color="auto"/>
        <w:left w:val="none" w:sz="0" w:space="0" w:color="auto"/>
        <w:bottom w:val="none" w:sz="0" w:space="0" w:color="auto"/>
        <w:right w:val="none" w:sz="0" w:space="0" w:color="auto"/>
      </w:divBdr>
    </w:div>
    <w:div w:id="149850176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120312">
      <w:bodyDiv w:val="1"/>
      <w:marLeft w:val="0"/>
      <w:marRight w:val="0"/>
      <w:marTop w:val="0"/>
      <w:marBottom w:val="0"/>
      <w:divBdr>
        <w:top w:val="none" w:sz="0" w:space="0" w:color="auto"/>
        <w:left w:val="none" w:sz="0" w:space="0" w:color="auto"/>
        <w:bottom w:val="none" w:sz="0" w:space="0" w:color="auto"/>
        <w:right w:val="none" w:sz="0" w:space="0" w:color="auto"/>
      </w:divBdr>
    </w:div>
    <w:div w:id="1500192032">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776847">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695321">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773653">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58865">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3684">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7762">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2362">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6656">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0379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041">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238843">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8260">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473303">
      <w:bodyDiv w:val="1"/>
      <w:marLeft w:val="0"/>
      <w:marRight w:val="0"/>
      <w:marTop w:val="0"/>
      <w:marBottom w:val="0"/>
      <w:divBdr>
        <w:top w:val="none" w:sz="0" w:space="0" w:color="auto"/>
        <w:left w:val="none" w:sz="0" w:space="0" w:color="auto"/>
        <w:bottom w:val="none" w:sz="0" w:space="0" w:color="auto"/>
        <w:right w:val="none" w:sz="0" w:space="0" w:color="auto"/>
      </w:divBdr>
    </w:div>
    <w:div w:id="1507599246">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981136">
      <w:bodyDiv w:val="1"/>
      <w:marLeft w:val="0"/>
      <w:marRight w:val="0"/>
      <w:marTop w:val="0"/>
      <w:marBottom w:val="0"/>
      <w:divBdr>
        <w:top w:val="none" w:sz="0" w:space="0" w:color="auto"/>
        <w:left w:val="none" w:sz="0" w:space="0" w:color="auto"/>
        <w:bottom w:val="none" w:sz="0" w:space="0" w:color="auto"/>
        <w:right w:val="none" w:sz="0" w:space="0" w:color="auto"/>
      </w:divBdr>
    </w:div>
    <w:div w:id="1509171080">
      <w:bodyDiv w:val="1"/>
      <w:marLeft w:val="0"/>
      <w:marRight w:val="0"/>
      <w:marTop w:val="0"/>
      <w:marBottom w:val="0"/>
      <w:divBdr>
        <w:top w:val="none" w:sz="0" w:space="0" w:color="auto"/>
        <w:left w:val="none" w:sz="0" w:space="0" w:color="auto"/>
        <w:bottom w:val="none" w:sz="0" w:space="0" w:color="auto"/>
        <w:right w:val="none" w:sz="0" w:space="0" w:color="auto"/>
      </w:divBdr>
    </w:div>
    <w:div w:id="1509756926">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024590">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09697">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527611">
      <w:bodyDiv w:val="1"/>
      <w:marLeft w:val="0"/>
      <w:marRight w:val="0"/>
      <w:marTop w:val="0"/>
      <w:marBottom w:val="0"/>
      <w:divBdr>
        <w:top w:val="none" w:sz="0" w:space="0" w:color="auto"/>
        <w:left w:val="none" w:sz="0" w:space="0" w:color="auto"/>
        <w:bottom w:val="none" w:sz="0" w:space="0" w:color="auto"/>
        <w:right w:val="none" w:sz="0" w:space="0" w:color="auto"/>
      </w:divBdr>
    </w:div>
    <w:div w:id="151167418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18890">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92849">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58730">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66171">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1153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4950323">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2303">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575992">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11392">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57884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846421">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3016">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01919">
      <w:bodyDiv w:val="1"/>
      <w:marLeft w:val="0"/>
      <w:marRight w:val="0"/>
      <w:marTop w:val="0"/>
      <w:marBottom w:val="0"/>
      <w:divBdr>
        <w:top w:val="none" w:sz="0" w:space="0" w:color="auto"/>
        <w:left w:val="none" w:sz="0" w:space="0" w:color="auto"/>
        <w:bottom w:val="none" w:sz="0" w:space="0" w:color="auto"/>
        <w:right w:val="none" w:sz="0" w:space="0" w:color="auto"/>
      </w:divBdr>
    </w:div>
    <w:div w:id="1518422899">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736179">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1902">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51451">
      <w:bodyDiv w:val="1"/>
      <w:marLeft w:val="0"/>
      <w:marRight w:val="0"/>
      <w:marTop w:val="0"/>
      <w:marBottom w:val="0"/>
      <w:divBdr>
        <w:top w:val="none" w:sz="0" w:space="0" w:color="auto"/>
        <w:left w:val="none" w:sz="0" w:space="0" w:color="auto"/>
        <w:bottom w:val="none" w:sz="0" w:space="0" w:color="auto"/>
        <w:right w:val="none" w:sz="0" w:space="0" w:color="auto"/>
      </w:divBdr>
    </w:div>
    <w:div w:id="1522357062">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7578">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304">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47514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42891">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0515">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74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43588">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79869">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025661">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47994">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800504">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28885">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692155">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079578">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278455">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19805">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07428">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628884">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60144">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55289">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749205">
      <w:bodyDiv w:val="1"/>
      <w:marLeft w:val="0"/>
      <w:marRight w:val="0"/>
      <w:marTop w:val="0"/>
      <w:marBottom w:val="0"/>
      <w:divBdr>
        <w:top w:val="none" w:sz="0" w:space="0" w:color="auto"/>
        <w:left w:val="none" w:sz="0" w:space="0" w:color="auto"/>
        <w:bottom w:val="none" w:sz="0" w:space="0" w:color="auto"/>
        <w:right w:val="none" w:sz="0" w:space="0" w:color="auto"/>
      </w:divBdr>
    </w:div>
    <w:div w:id="1544908400">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7934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065271">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166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80406">
      <w:bodyDiv w:val="1"/>
      <w:marLeft w:val="0"/>
      <w:marRight w:val="0"/>
      <w:marTop w:val="0"/>
      <w:marBottom w:val="0"/>
      <w:divBdr>
        <w:top w:val="none" w:sz="0" w:space="0" w:color="auto"/>
        <w:left w:val="none" w:sz="0" w:space="0" w:color="auto"/>
        <w:bottom w:val="none" w:sz="0" w:space="0" w:color="auto"/>
        <w:right w:val="none" w:sz="0" w:space="0" w:color="auto"/>
      </w:divBdr>
    </w:div>
    <w:div w:id="1549029462">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22668">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2321">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6161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8920">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67612">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7430">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26352">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646">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3465944">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459355">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390215">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74301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1974">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10470">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892">
      <w:bodyDiv w:val="1"/>
      <w:marLeft w:val="0"/>
      <w:marRight w:val="0"/>
      <w:marTop w:val="0"/>
      <w:marBottom w:val="0"/>
      <w:divBdr>
        <w:top w:val="none" w:sz="0" w:space="0" w:color="auto"/>
        <w:left w:val="none" w:sz="0" w:space="0" w:color="auto"/>
        <w:bottom w:val="none" w:sz="0" w:space="0" w:color="auto"/>
        <w:right w:val="none" w:sz="0" w:space="0" w:color="auto"/>
      </w:divBdr>
    </w:div>
    <w:div w:id="1559045998">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047953">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051621">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2709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0849">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149">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4951379">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487973">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212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71978">
      <w:bodyDiv w:val="1"/>
      <w:marLeft w:val="0"/>
      <w:marRight w:val="0"/>
      <w:marTop w:val="0"/>
      <w:marBottom w:val="0"/>
      <w:divBdr>
        <w:top w:val="none" w:sz="0" w:space="0" w:color="auto"/>
        <w:left w:val="none" w:sz="0" w:space="0" w:color="auto"/>
        <w:bottom w:val="none" w:sz="0" w:space="0" w:color="auto"/>
        <w:right w:val="none" w:sz="0" w:space="0" w:color="auto"/>
      </w:divBdr>
    </w:div>
    <w:div w:id="1567377650">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40701">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0444">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40301">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44560">
      <w:bodyDiv w:val="1"/>
      <w:marLeft w:val="0"/>
      <w:marRight w:val="0"/>
      <w:marTop w:val="0"/>
      <w:marBottom w:val="0"/>
      <w:divBdr>
        <w:top w:val="none" w:sz="0" w:space="0" w:color="auto"/>
        <w:left w:val="none" w:sz="0" w:space="0" w:color="auto"/>
        <w:bottom w:val="none" w:sz="0" w:space="0" w:color="auto"/>
        <w:right w:val="none" w:sz="0" w:space="0" w:color="auto"/>
      </w:divBdr>
    </w:div>
    <w:div w:id="157215288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13089">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2012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476722">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4943">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670311">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006744">
      <w:bodyDiv w:val="1"/>
      <w:marLeft w:val="0"/>
      <w:marRight w:val="0"/>
      <w:marTop w:val="0"/>
      <w:marBottom w:val="0"/>
      <w:divBdr>
        <w:top w:val="none" w:sz="0" w:space="0" w:color="auto"/>
        <w:left w:val="none" w:sz="0" w:space="0" w:color="auto"/>
        <w:bottom w:val="none" w:sz="0" w:space="0" w:color="auto"/>
        <w:right w:val="none" w:sz="0" w:space="0" w:color="auto"/>
      </w:divBdr>
    </w:div>
    <w:div w:id="157800719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899403">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353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2207">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03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064115">
      <w:bodyDiv w:val="1"/>
      <w:marLeft w:val="0"/>
      <w:marRight w:val="0"/>
      <w:marTop w:val="0"/>
      <w:marBottom w:val="0"/>
      <w:divBdr>
        <w:top w:val="none" w:sz="0" w:space="0" w:color="auto"/>
        <w:left w:val="none" w:sz="0" w:space="0" w:color="auto"/>
        <w:bottom w:val="none" w:sz="0" w:space="0" w:color="auto"/>
        <w:right w:val="none" w:sz="0" w:space="0" w:color="auto"/>
      </w:divBdr>
    </w:div>
    <w:div w:id="158210633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49063">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5736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05417">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4666">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068140">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261863">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13843">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29776">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147184">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2596">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2197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3509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430787">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272055">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665212">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4976846">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36091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671429">
      <w:bodyDiv w:val="1"/>
      <w:marLeft w:val="0"/>
      <w:marRight w:val="0"/>
      <w:marTop w:val="0"/>
      <w:marBottom w:val="0"/>
      <w:divBdr>
        <w:top w:val="none" w:sz="0" w:space="0" w:color="auto"/>
        <w:left w:val="none" w:sz="0" w:space="0" w:color="auto"/>
        <w:bottom w:val="none" w:sz="0" w:space="0" w:color="auto"/>
        <w:right w:val="none" w:sz="0" w:space="0" w:color="auto"/>
      </w:divBdr>
    </w:div>
    <w:div w:id="1595750623">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5825333">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132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09105">
      <w:bodyDiv w:val="1"/>
      <w:marLeft w:val="0"/>
      <w:marRight w:val="0"/>
      <w:marTop w:val="0"/>
      <w:marBottom w:val="0"/>
      <w:divBdr>
        <w:top w:val="none" w:sz="0" w:space="0" w:color="auto"/>
        <w:left w:val="none" w:sz="0" w:space="0" w:color="auto"/>
        <w:bottom w:val="none" w:sz="0" w:space="0" w:color="auto"/>
        <w:right w:val="none" w:sz="0" w:space="0" w:color="auto"/>
      </w:divBdr>
    </w:div>
    <w:div w:id="1599413565">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7007">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12002">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3388">
      <w:bodyDiv w:val="1"/>
      <w:marLeft w:val="0"/>
      <w:marRight w:val="0"/>
      <w:marTop w:val="0"/>
      <w:marBottom w:val="0"/>
      <w:divBdr>
        <w:top w:val="none" w:sz="0" w:space="0" w:color="auto"/>
        <w:left w:val="none" w:sz="0" w:space="0" w:color="auto"/>
        <w:bottom w:val="none" w:sz="0" w:space="0" w:color="auto"/>
        <w:right w:val="none" w:sz="0" w:space="0" w:color="auto"/>
      </w:divBdr>
    </w:div>
    <w:div w:id="1600794879">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08047">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2957908">
      <w:bodyDiv w:val="1"/>
      <w:marLeft w:val="0"/>
      <w:marRight w:val="0"/>
      <w:marTop w:val="0"/>
      <w:marBottom w:val="0"/>
      <w:divBdr>
        <w:top w:val="none" w:sz="0" w:space="0" w:color="auto"/>
        <w:left w:val="none" w:sz="0" w:space="0" w:color="auto"/>
        <w:bottom w:val="none" w:sz="0" w:space="0" w:color="auto"/>
        <w:right w:val="none" w:sz="0" w:space="0" w:color="auto"/>
      </w:divBdr>
    </w:div>
    <w:div w:id="1603027260">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763411">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44765">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02267">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9583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11491">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270557">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3850">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04544">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971586">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116147">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0382">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13884">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77452">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852">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8874497">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217590">
      <w:bodyDiv w:val="1"/>
      <w:marLeft w:val="0"/>
      <w:marRight w:val="0"/>
      <w:marTop w:val="0"/>
      <w:marBottom w:val="0"/>
      <w:divBdr>
        <w:top w:val="none" w:sz="0" w:space="0" w:color="auto"/>
        <w:left w:val="none" w:sz="0" w:space="0" w:color="auto"/>
        <w:bottom w:val="none" w:sz="0" w:space="0" w:color="auto"/>
        <w:right w:val="none" w:sz="0" w:space="0" w:color="auto"/>
      </w:divBdr>
    </w:div>
    <w:div w:id="1619289031">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3916">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2324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0989221">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567423">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3997315">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187083">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3883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577453">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937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233309">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81615">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459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0548">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4193">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8584">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589876">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93477">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79511">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367421">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134793">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866303">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5940571">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6768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251921">
      <w:bodyDiv w:val="1"/>
      <w:marLeft w:val="0"/>
      <w:marRight w:val="0"/>
      <w:marTop w:val="0"/>
      <w:marBottom w:val="0"/>
      <w:divBdr>
        <w:top w:val="none" w:sz="0" w:space="0" w:color="auto"/>
        <w:left w:val="none" w:sz="0" w:space="0" w:color="auto"/>
        <w:bottom w:val="none" w:sz="0" w:space="0" w:color="auto"/>
        <w:right w:val="none" w:sz="0" w:space="0" w:color="auto"/>
      </w:divBdr>
    </w:div>
    <w:div w:id="1637299692">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493406">
      <w:bodyDiv w:val="1"/>
      <w:marLeft w:val="0"/>
      <w:marRight w:val="0"/>
      <w:marTop w:val="0"/>
      <w:marBottom w:val="0"/>
      <w:divBdr>
        <w:top w:val="none" w:sz="0" w:space="0" w:color="auto"/>
        <w:left w:val="none" w:sz="0" w:space="0" w:color="auto"/>
        <w:bottom w:val="none" w:sz="0" w:space="0" w:color="auto"/>
        <w:right w:val="none" w:sz="0" w:space="0" w:color="auto"/>
      </w:divBdr>
    </w:div>
    <w:div w:id="1638685229">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25770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841818">
      <w:bodyDiv w:val="1"/>
      <w:marLeft w:val="0"/>
      <w:marRight w:val="0"/>
      <w:marTop w:val="0"/>
      <w:marBottom w:val="0"/>
      <w:divBdr>
        <w:top w:val="none" w:sz="0" w:space="0" w:color="auto"/>
        <w:left w:val="none" w:sz="0" w:space="0" w:color="auto"/>
        <w:bottom w:val="none" w:sz="0" w:space="0" w:color="auto"/>
        <w:right w:val="none" w:sz="0" w:space="0" w:color="auto"/>
      </w:divBdr>
    </w:div>
    <w:div w:id="1639846211">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181885">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765012">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819">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072905">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539292">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308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09500">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695942">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010429">
      <w:bodyDiv w:val="1"/>
      <w:marLeft w:val="0"/>
      <w:marRight w:val="0"/>
      <w:marTop w:val="0"/>
      <w:marBottom w:val="0"/>
      <w:divBdr>
        <w:top w:val="none" w:sz="0" w:space="0" w:color="auto"/>
        <w:left w:val="none" w:sz="0" w:space="0" w:color="auto"/>
        <w:bottom w:val="none" w:sz="0" w:space="0" w:color="auto"/>
        <w:right w:val="none" w:sz="0" w:space="0" w:color="auto"/>
      </w:divBdr>
    </w:div>
    <w:div w:id="1646079608">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56411">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3078">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5953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29562">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774">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890021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49825435">
      <w:bodyDiv w:val="1"/>
      <w:marLeft w:val="0"/>
      <w:marRight w:val="0"/>
      <w:marTop w:val="0"/>
      <w:marBottom w:val="0"/>
      <w:divBdr>
        <w:top w:val="none" w:sz="0" w:space="0" w:color="auto"/>
        <w:left w:val="none" w:sz="0" w:space="0" w:color="auto"/>
        <w:bottom w:val="none" w:sz="0" w:space="0" w:color="auto"/>
        <w:right w:val="none" w:sz="0" w:space="0" w:color="auto"/>
      </w:divBdr>
    </w:div>
    <w:div w:id="1650090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66788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1785">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4508">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8262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3541">
      <w:bodyDiv w:val="1"/>
      <w:marLeft w:val="0"/>
      <w:marRight w:val="0"/>
      <w:marTop w:val="0"/>
      <w:marBottom w:val="0"/>
      <w:divBdr>
        <w:top w:val="none" w:sz="0" w:space="0" w:color="auto"/>
        <w:left w:val="none" w:sz="0" w:space="0" w:color="auto"/>
        <w:bottom w:val="none" w:sz="0" w:space="0" w:color="auto"/>
        <w:right w:val="none" w:sz="0" w:space="0" w:color="auto"/>
      </w:divBdr>
    </w:div>
    <w:div w:id="1656059715">
      <w:bodyDiv w:val="1"/>
      <w:marLeft w:val="0"/>
      <w:marRight w:val="0"/>
      <w:marTop w:val="0"/>
      <w:marBottom w:val="0"/>
      <w:divBdr>
        <w:top w:val="none" w:sz="0" w:space="0" w:color="auto"/>
        <w:left w:val="none" w:sz="0" w:space="0" w:color="auto"/>
        <w:bottom w:val="none" w:sz="0" w:space="0" w:color="auto"/>
        <w:right w:val="none" w:sz="0" w:space="0" w:color="auto"/>
      </w:divBdr>
    </w:div>
    <w:div w:id="1656103474">
      <w:bodyDiv w:val="1"/>
      <w:marLeft w:val="0"/>
      <w:marRight w:val="0"/>
      <w:marTop w:val="0"/>
      <w:marBottom w:val="0"/>
      <w:divBdr>
        <w:top w:val="none" w:sz="0" w:space="0" w:color="auto"/>
        <w:left w:val="none" w:sz="0" w:space="0" w:color="auto"/>
        <w:bottom w:val="none" w:sz="0" w:space="0" w:color="auto"/>
        <w:right w:val="none" w:sz="0" w:space="0" w:color="auto"/>
      </w:divBdr>
    </w:div>
    <w:div w:id="1656180960">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589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6959274">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15016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881872">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877737">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034658">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111843">
      <w:bodyDiv w:val="1"/>
      <w:marLeft w:val="0"/>
      <w:marRight w:val="0"/>
      <w:marTop w:val="0"/>
      <w:marBottom w:val="0"/>
      <w:divBdr>
        <w:top w:val="none" w:sz="0" w:space="0" w:color="auto"/>
        <w:left w:val="none" w:sz="0" w:space="0" w:color="auto"/>
        <w:bottom w:val="none" w:sz="0" w:space="0" w:color="auto"/>
        <w:right w:val="none" w:sz="0" w:space="0" w:color="auto"/>
      </w:divBdr>
    </w:div>
    <w:div w:id="1660187365">
      <w:bodyDiv w:val="1"/>
      <w:marLeft w:val="0"/>
      <w:marRight w:val="0"/>
      <w:marTop w:val="0"/>
      <w:marBottom w:val="0"/>
      <w:divBdr>
        <w:top w:val="none" w:sz="0" w:space="0" w:color="auto"/>
        <w:left w:val="none" w:sz="0" w:space="0" w:color="auto"/>
        <w:bottom w:val="none" w:sz="0" w:space="0" w:color="auto"/>
        <w:right w:val="none" w:sz="0" w:space="0" w:color="auto"/>
      </w:divBdr>
    </w:div>
    <w:div w:id="1660303980">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0962258">
      <w:bodyDiv w:val="1"/>
      <w:marLeft w:val="0"/>
      <w:marRight w:val="0"/>
      <w:marTop w:val="0"/>
      <w:marBottom w:val="0"/>
      <w:divBdr>
        <w:top w:val="none" w:sz="0" w:space="0" w:color="auto"/>
        <w:left w:val="none" w:sz="0" w:space="0" w:color="auto"/>
        <w:bottom w:val="none" w:sz="0" w:space="0" w:color="auto"/>
        <w:right w:val="none" w:sz="0" w:space="0" w:color="auto"/>
      </w:divBdr>
    </w:div>
    <w:div w:id="1661233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497572">
      <w:bodyDiv w:val="1"/>
      <w:marLeft w:val="0"/>
      <w:marRight w:val="0"/>
      <w:marTop w:val="0"/>
      <w:marBottom w:val="0"/>
      <w:divBdr>
        <w:top w:val="none" w:sz="0" w:space="0" w:color="auto"/>
        <w:left w:val="none" w:sz="0" w:space="0" w:color="auto"/>
        <w:bottom w:val="none" w:sz="0" w:space="0" w:color="auto"/>
        <w:right w:val="none" w:sz="0" w:space="0" w:color="auto"/>
      </w:divBdr>
    </w:div>
    <w:div w:id="166153999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192418">
      <w:bodyDiv w:val="1"/>
      <w:marLeft w:val="0"/>
      <w:marRight w:val="0"/>
      <w:marTop w:val="0"/>
      <w:marBottom w:val="0"/>
      <w:divBdr>
        <w:top w:val="none" w:sz="0" w:space="0" w:color="auto"/>
        <w:left w:val="none" w:sz="0" w:space="0" w:color="auto"/>
        <w:bottom w:val="none" w:sz="0" w:space="0" w:color="auto"/>
        <w:right w:val="none" w:sz="0" w:space="0" w:color="auto"/>
      </w:divBdr>
    </w:div>
    <w:div w:id="1662196512">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7993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242386">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502288">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4737">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628353">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875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663578">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2768">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285667">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5828">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05483">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69266">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07211">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280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143260">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488443">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76533">
      <w:bodyDiv w:val="1"/>
      <w:marLeft w:val="0"/>
      <w:marRight w:val="0"/>
      <w:marTop w:val="0"/>
      <w:marBottom w:val="0"/>
      <w:divBdr>
        <w:top w:val="none" w:sz="0" w:space="0" w:color="auto"/>
        <w:left w:val="none" w:sz="0" w:space="0" w:color="auto"/>
        <w:bottom w:val="none" w:sz="0" w:space="0" w:color="auto"/>
        <w:right w:val="none" w:sz="0" w:space="0" w:color="auto"/>
      </w:divBdr>
    </w:div>
    <w:div w:id="1674071449">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029900">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88211">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1286">
      <w:bodyDiv w:val="1"/>
      <w:marLeft w:val="0"/>
      <w:marRight w:val="0"/>
      <w:marTop w:val="0"/>
      <w:marBottom w:val="0"/>
      <w:divBdr>
        <w:top w:val="none" w:sz="0" w:space="0" w:color="auto"/>
        <w:left w:val="none" w:sz="0" w:space="0" w:color="auto"/>
        <w:bottom w:val="none" w:sz="0" w:space="0" w:color="auto"/>
        <w:right w:val="none" w:sz="0" w:space="0" w:color="auto"/>
      </w:divBdr>
    </w:div>
    <w:div w:id="1677001301">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53858">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545057">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084014">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12205">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665">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584959">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2637">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7704">
      <w:bodyDiv w:val="1"/>
      <w:marLeft w:val="0"/>
      <w:marRight w:val="0"/>
      <w:marTop w:val="0"/>
      <w:marBottom w:val="0"/>
      <w:divBdr>
        <w:top w:val="none" w:sz="0" w:space="0" w:color="auto"/>
        <w:left w:val="none" w:sz="0" w:space="0" w:color="auto"/>
        <w:bottom w:val="none" w:sz="0" w:space="0" w:color="auto"/>
        <w:right w:val="none" w:sz="0" w:space="0" w:color="auto"/>
      </w:divBdr>
    </w:div>
    <w:div w:id="168593244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07854">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2720">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73635">
      <w:bodyDiv w:val="1"/>
      <w:marLeft w:val="0"/>
      <w:marRight w:val="0"/>
      <w:marTop w:val="0"/>
      <w:marBottom w:val="0"/>
      <w:divBdr>
        <w:top w:val="none" w:sz="0" w:space="0" w:color="auto"/>
        <w:left w:val="none" w:sz="0" w:space="0" w:color="auto"/>
        <w:bottom w:val="none" w:sz="0" w:space="0" w:color="auto"/>
        <w:right w:val="none" w:sz="0" w:space="0" w:color="auto"/>
      </w:divBdr>
    </w:div>
    <w:div w:id="1687976811">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0365">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4032">
      <w:bodyDiv w:val="1"/>
      <w:marLeft w:val="0"/>
      <w:marRight w:val="0"/>
      <w:marTop w:val="0"/>
      <w:marBottom w:val="0"/>
      <w:divBdr>
        <w:top w:val="none" w:sz="0" w:space="0" w:color="auto"/>
        <w:left w:val="none" w:sz="0" w:space="0" w:color="auto"/>
        <w:bottom w:val="none" w:sz="0" w:space="0" w:color="auto"/>
        <w:right w:val="none" w:sz="0" w:space="0" w:color="auto"/>
      </w:divBdr>
    </w:div>
    <w:div w:id="1689134984">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525245">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2506">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52730">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76343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803558">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1518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4057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494120">
      <w:bodyDiv w:val="1"/>
      <w:marLeft w:val="0"/>
      <w:marRight w:val="0"/>
      <w:marTop w:val="0"/>
      <w:marBottom w:val="0"/>
      <w:divBdr>
        <w:top w:val="none" w:sz="0" w:space="0" w:color="auto"/>
        <w:left w:val="none" w:sz="0" w:space="0" w:color="auto"/>
        <w:bottom w:val="none" w:sz="0" w:space="0" w:color="auto"/>
        <w:right w:val="none" w:sz="0" w:space="0" w:color="auto"/>
      </w:divBdr>
    </w:div>
    <w:div w:id="1696537097">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342144">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11781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576030">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42862">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2785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397550">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1934220">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61045">
      <w:bodyDiv w:val="1"/>
      <w:marLeft w:val="0"/>
      <w:marRight w:val="0"/>
      <w:marTop w:val="0"/>
      <w:marBottom w:val="0"/>
      <w:divBdr>
        <w:top w:val="none" w:sz="0" w:space="0" w:color="auto"/>
        <w:left w:val="none" w:sz="0" w:space="0" w:color="auto"/>
        <w:bottom w:val="none" w:sz="0" w:space="0" w:color="auto"/>
        <w:right w:val="none" w:sz="0" w:space="0" w:color="auto"/>
      </w:divBdr>
    </w:div>
    <w:div w:id="170355174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939327">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556804">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4938516">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13352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25346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682096">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1547">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07842">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59936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796361">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09989684">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5430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1070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084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6950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7996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8463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578161">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152382">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4525">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546230">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34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6853200">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2963">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5171">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890652">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5494">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12724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784722">
      <w:bodyDiv w:val="1"/>
      <w:marLeft w:val="0"/>
      <w:marRight w:val="0"/>
      <w:marTop w:val="0"/>
      <w:marBottom w:val="0"/>
      <w:divBdr>
        <w:top w:val="none" w:sz="0" w:space="0" w:color="auto"/>
        <w:left w:val="none" w:sz="0" w:space="0" w:color="auto"/>
        <w:bottom w:val="none" w:sz="0" w:space="0" w:color="auto"/>
        <w:right w:val="none" w:sz="0" w:space="0" w:color="auto"/>
      </w:divBdr>
    </w:div>
    <w:div w:id="1721786929">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47995">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363729">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633358">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06549">
      <w:bodyDiv w:val="1"/>
      <w:marLeft w:val="0"/>
      <w:marRight w:val="0"/>
      <w:marTop w:val="0"/>
      <w:marBottom w:val="0"/>
      <w:divBdr>
        <w:top w:val="none" w:sz="0" w:space="0" w:color="auto"/>
        <w:left w:val="none" w:sz="0" w:space="0" w:color="auto"/>
        <w:bottom w:val="none" w:sz="0" w:space="0" w:color="auto"/>
        <w:right w:val="none" w:sz="0" w:space="0" w:color="auto"/>
      </w:divBdr>
    </w:div>
    <w:div w:id="1724283676">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00400">
      <w:bodyDiv w:val="1"/>
      <w:marLeft w:val="0"/>
      <w:marRight w:val="0"/>
      <w:marTop w:val="0"/>
      <w:marBottom w:val="0"/>
      <w:divBdr>
        <w:top w:val="none" w:sz="0" w:space="0" w:color="auto"/>
        <w:left w:val="none" w:sz="0" w:space="0" w:color="auto"/>
        <w:bottom w:val="none" w:sz="0" w:space="0" w:color="auto"/>
        <w:right w:val="none" w:sz="0" w:space="0" w:color="auto"/>
      </w:divBdr>
    </w:div>
    <w:div w:id="1724407922">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19651">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22">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59628">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5784">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283">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854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484774">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216625">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58399">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495067">
      <w:bodyDiv w:val="1"/>
      <w:marLeft w:val="0"/>
      <w:marRight w:val="0"/>
      <w:marTop w:val="0"/>
      <w:marBottom w:val="0"/>
      <w:divBdr>
        <w:top w:val="none" w:sz="0" w:space="0" w:color="auto"/>
        <w:left w:val="none" w:sz="0" w:space="0" w:color="auto"/>
        <w:bottom w:val="none" w:sz="0" w:space="0" w:color="auto"/>
        <w:right w:val="none" w:sz="0" w:space="0" w:color="auto"/>
      </w:divBdr>
    </w:div>
    <w:div w:id="1730764078">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270569">
      <w:bodyDiv w:val="1"/>
      <w:marLeft w:val="0"/>
      <w:marRight w:val="0"/>
      <w:marTop w:val="0"/>
      <w:marBottom w:val="0"/>
      <w:divBdr>
        <w:top w:val="none" w:sz="0" w:space="0" w:color="auto"/>
        <w:left w:val="none" w:sz="0" w:space="0" w:color="auto"/>
        <w:bottom w:val="none" w:sz="0" w:space="0" w:color="auto"/>
        <w:right w:val="none" w:sz="0" w:space="0" w:color="auto"/>
      </w:divBdr>
    </w:div>
    <w:div w:id="1731535575">
      <w:bodyDiv w:val="1"/>
      <w:marLeft w:val="0"/>
      <w:marRight w:val="0"/>
      <w:marTop w:val="0"/>
      <w:marBottom w:val="0"/>
      <w:divBdr>
        <w:top w:val="none" w:sz="0" w:space="0" w:color="auto"/>
        <w:left w:val="none" w:sz="0" w:space="0" w:color="auto"/>
        <w:bottom w:val="none" w:sz="0" w:space="0" w:color="auto"/>
        <w:right w:val="none" w:sz="0" w:space="0" w:color="auto"/>
      </w:divBdr>
    </w:div>
    <w:div w:id="173161236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91187">
      <w:bodyDiv w:val="1"/>
      <w:marLeft w:val="0"/>
      <w:marRight w:val="0"/>
      <w:marTop w:val="0"/>
      <w:marBottom w:val="0"/>
      <w:divBdr>
        <w:top w:val="none" w:sz="0" w:space="0" w:color="auto"/>
        <w:left w:val="none" w:sz="0" w:space="0" w:color="auto"/>
        <w:bottom w:val="none" w:sz="0" w:space="0" w:color="auto"/>
        <w:right w:val="none" w:sz="0" w:space="0" w:color="auto"/>
      </w:divBdr>
    </w:div>
    <w:div w:id="173234150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652410">
      <w:bodyDiv w:val="1"/>
      <w:marLeft w:val="0"/>
      <w:marRight w:val="0"/>
      <w:marTop w:val="0"/>
      <w:marBottom w:val="0"/>
      <w:divBdr>
        <w:top w:val="none" w:sz="0" w:space="0" w:color="auto"/>
        <w:left w:val="none" w:sz="0" w:space="0" w:color="auto"/>
        <w:bottom w:val="none" w:sz="0" w:space="0" w:color="auto"/>
        <w:right w:val="none" w:sz="0" w:space="0" w:color="auto"/>
      </w:divBdr>
    </w:div>
    <w:div w:id="1732657781">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6213">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0184">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5713">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90555">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777983">
      <w:bodyDiv w:val="1"/>
      <w:marLeft w:val="0"/>
      <w:marRight w:val="0"/>
      <w:marTop w:val="0"/>
      <w:marBottom w:val="0"/>
      <w:divBdr>
        <w:top w:val="none" w:sz="0" w:space="0" w:color="auto"/>
        <w:left w:val="none" w:sz="0" w:space="0" w:color="auto"/>
        <w:bottom w:val="none" w:sz="0" w:space="0" w:color="auto"/>
        <w:right w:val="none" w:sz="0" w:space="0" w:color="auto"/>
      </w:divBdr>
    </w:div>
    <w:div w:id="1736851893">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5625">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1745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43236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98195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175459">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11602">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02898">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3989569">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416909">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6628">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34715">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157487">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8922">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0296">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44421">
      <w:bodyDiv w:val="1"/>
      <w:marLeft w:val="0"/>
      <w:marRight w:val="0"/>
      <w:marTop w:val="0"/>
      <w:marBottom w:val="0"/>
      <w:divBdr>
        <w:top w:val="none" w:sz="0" w:space="0" w:color="auto"/>
        <w:left w:val="none" w:sz="0" w:space="0" w:color="auto"/>
        <w:bottom w:val="none" w:sz="0" w:space="0" w:color="auto"/>
        <w:right w:val="none" w:sz="0" w:space="0" w:color="auto"/>
      </w:divBdr>
    </w:div>
    <w:div w:id="1751466963">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7476">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720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435008">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21001">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623302">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436948">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626004">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094176">
      <w:bodyDiv w:val="1"/>
      <w:marLeft w:val="0"/>
      <w:marRight w:val="0"/>
      <w:marTop w:val="0"/>
      <w:marBottom w:val="0"/>
      <w:divBdr>
        <w:top w:val="none" w:sz="0" w:space="0" w:color="auto"/>
        <w:left w:val="none" w:sz="0" w:space="0" w:color="auto"/>
        <w:bottom w:val="none" w:sz="0" w:space="0" w:color="auto"/>
        <w:right w:val="none" w:sz="0" w:space="0" w:color="auto"/>
      </w:divBdr>
    </w:div>
    <w:div w:id="1758139530">
      <w:bodyDiv w:val="1"/>
      <w:marLeft w:val="0"/>
      <w:marRight w:val="0"/>
      <w:marTop w:val="0"/>
      <w:marBottom w:val="0"/>
      <w:divBdr>
        <w:top w:val="none" w:sz="0" w:space="0" w:color="auto"/>
        <w:left w:val="none" w:sz="0" w:space="0" w:color="auto"/>
        <w:bottom w:val="none" w:sz="0" w:space="0" w:color="auto"/>
        <w:right w:val="none" w:sz="0" w:space="0" w:color="auto"/>
      </w:divBdr>
    </w:div>
    <w:div w:id="1758357115">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24884">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1328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4095">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560238">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216482">
      <w:bodyDiv w:val="1"/>
      <w:marLeft w:val="0"/>
      <w:marRight w:val="0"/>
      <w:marTop w:val="0"/>
      <w:marBottom w:val="0"/>
      <w:divBdr>
        <w:top w:val="none" w:sz="0" w:space="0" w:color="auto"/>
        <w:left w:val="none" w:sz="0" w:space="0" w:color="auto"/>
        <w:bottom w:val="none" w:sz="0" w:space="0" w:color="auto"/>
        <w:right w:val="none" w:sz="0" w:space="0" w:color="auto"/>
      </w:divBdr>
    </w:div>
    <w:div w:id="176241423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531431">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441">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22919">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46388">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7991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077301">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112796">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4647">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542791">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5592">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02332">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465746">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732418">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504961">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79612">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359802">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7446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662898">
      <w:bodyDiv w:val="1"/>
      <w:marLeft w:val="0"/>
      <w:marRight w:val="0"/>
      <w:marTop w:val="0"/>
      <w:marBottom w:val="0"/>
      <w:divBdr>
        <w:top w:val="none" w:sz="0" w:space="0" w:color="auto"/>
        <w:left w:val="none" w:sz="0" w:space="0" w:color="auto"/>
        <w:bottom w:val="none" w:sz="0" w:space="0" w:color="auto"/>
        <w:right w:val="none" w:sz="0" w:space="0" w:color="auto"/>
      </w:divBdr>
    </w:div>
    <w:div w:id="1774812986">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396217">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781263">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3606">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30588">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7944">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3956">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13763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0298">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487225">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5493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4787">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648741">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724521">
      <w:bodyDiv w:val="1"/>
      <w:marLeft w:val="0"/>
      <w:marRight w:val="0"/>
      <w:marTop w:val="0"/>
      <w:marBottom w:val="0"/>
      <w:divBdr>
        <w:top w:val="none" w:sz="0" w:space="0" w:color="auto"/>
        <w:left w:val="none" w:sz="0" w:space="0" w:color="auto"/>
        <w:bottom w:val="none" w:sz="0" w:space="0" w:color="auto"/>
        <w:right w:val="none" w:sz="0" w:space="0" w:color="auto"/>
      </w:divBdr>
    </w:div>
    <w:div w:id="1783843685">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3959573">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348771">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349339">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3196">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577441">
      <w:bodyDiv w:val="1"/>
      <w:marLeft w:val="0"/>
      <w:marRight w:val="0"/>
      <w:marTop w:val="0"/>
      <w:marBottom w:val="0"/>
      <w:divBdr>
        <w:top w:val="none" w:sz="0" w:space="0" w:color="auto"/>
        <w:left w:val="none" w:sz="0" w:space="0" w:color="auto"/>
        <w:bottom w:val="none" w:sz="0" w:space="0" w:color="auto"/>
        <w:right w:val="none" w:sz="0" w:space="0" w:color="auto"/>
      </w:divBdr>
    </w:div>
    <w:div w:id="1786650800">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76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3687">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47886">
      <w:bodyDiv w:val="1"/>
      <w:marLeft w:val="0"/>
      <w:marRight w:val="0"/>
      <w:marTop w:val="0"/>
      <w:marBottom w:val="0"/>
      <w:divBdr>
        <w:top w:val="none" w:sz="0" w:space="0" w:color="auto"/>
        <w:left w:val="none" w:sz="0" w:space="0" w:color="auto"/>
        <w:bottom w:val="none" w:sz="0" w:space="0" w:color="auto"/>
        <w:right w:val="none" w:sz="0" w:space="0" w:color="auto"/>
      </w:divBdr>
    </w:div>
    <w:div w:id="178880994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22171">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2660">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20848">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0267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820954">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4024">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358115">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49814">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3942434">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783876">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250346">
      <w:bodyDiv w:val="1"/>
      <w:marLeft w:val="0"/>
      <w:marRight w:val="0"/>
      <w:marTop w:val="0"/>
      <w:marBottom w:val="0"/>
      <w:divBdr>
        <w:top w:val="none" w:sz="0" w:space="0" w:color="auto"/>
        <w:left w:val="none" w:sz="0" w:space="0" w:color="auto"/>
        <w:bottom w:val="none" w:sz="0" w:space="0" w:color="auto"/>
        <w:right w:val="none" w:sz="0" w:space="0" w:color="auto"/>
      </w:divBdr>
    </w:div>
    <w:div w:id="1795323793">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758237">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5888">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556018">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869632">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029941">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613466">
      <w:bodyDiv w:val="1"/>
      <w:marLeft w:val="0"/>
      <w:marRight w:val="0"/>
      <w:marTop w:val="0"/>
      <w:marBottom w:val="0"/>
      <w:divBdr>
        <w:top w:val="none" w:sz="0" w:space="0" w:color="auto"/>
        <w:left w:val="none" w:sz="0" w:space="0" w:color="auto"/>
        <w:bottom w:val="none" w:sz="0" w:space="0" w:color="auto"/>
        <w:right w:val="none" w:sz="0" w:space="0" w:color="auto"/>
      </w:divBdr>
    </w:div>
    <w:div w:id="1800684087">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02557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193038">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16488">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2767011">
      <w:bodyDiv w:val="1"/>
      <w:marLeft w:val="0"/>
      <w:marRight w:val="0"/>
      <w:marTop w:val="0"/>
      <w:marBottom w:val="0"/>
      <w:divBdr>
        <w:top w:val="none" w:sz="0" w:space="0" w:color="auto"/>
        <w:left w:val="none" w:sz="0" w:space="0" w:color="auto"/>
        <w:bottom w:val="none" w:sz="0" w:space="0" w:color="auto"/>
        <w:right w:val="none" w:sz="0" w:space="0" w:color="auto"/>
      </w:divBdr>
    </w:div>
    <w:div w:id="1803186401">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344891">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35478">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25701">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2088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65943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7122">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4646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17189">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11927">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0484">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09669535">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391374">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514102">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0897200">
      <w:bodyDiv w:val="1"/>
      <w:marLeft w:val="0"/>
      <w:marRight w:val="0"/>
      <w:marTop w:val="0"/>
      <w:marBottom w:val="0"/>
      <w:divBdr>
        <w:top w:val="none" w:sz="0" w:space="0" w:color="auto"/>
        <w:left w:val="none" w:sz="0" w:space="0" w:color="auto"/>
        <w:bottom w:val="none" w:sz="0" w:space="0" w:color="auto"/>
        <w:right w:val="none" w:sz="0" w:space="0" w:color="auto"/>
      </w:divBdr>
    </w:div>
    <w:div w:id="1810974946">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23951">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24966">
      <w:bodyDiv w:val="1"/>
      <w:marLeft w:val="0"/>
      <w:marRight w:val="0"/>
      <w:marTop w:val="0"/>
      <w:marBottom w:val="0"/>
      <w:divBdr>
        <w:top w:val="none" w:sz="0" w:space="0" w:color="auto"/>
        <w:left w:val="none" w:sz="0" w:space="0" w:color="auto"/>
        <w:bottom w:val="none" w:sz="0" w:space="0" w:color="auto"/>
        <w:right w:val="none" w:sz="0" w:space="0" w:color="auto"/>
      </w:divBdr>
    </w:div>
    <w:div w:id="1814441045">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11021">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6061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5128">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19572">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70043">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05455">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264060">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883930">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193563">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43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0612">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3545092">
      <w:bodyDiv w:val="1"/>
      <w:marLeft w:val="0"/>
      <w:marRight w:val="0"/>
      <w:marTop w:val="0"/>
      <w:marBottom w:val="0"/>
      <w:divBdr>
        <w:top w:val="none" w:sz="0" w:space="0" w:color="auto"/>
        <w:left w:val="none" w:sz="0" w:space="0" w:color="auto"/>
        <w:bottom w:val="none" w:sz="0" w:space="0" w:color="auto"/>
        <w:right w:val="none" w:sz="0" w:space="0" w:color="auto"/>
      </w:divBdr>
    </w:div>
    <w:div w:id="1824009495">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1680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858170">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31597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5970179">
      <w:bodyDiv w:val="1"/>
      <w:marLeft w:val="0"/>
      <w:marRight w:val="0"/>
      <w:marTop w:val="0"/>
      <w:marBottom w:val="0"/>
      <w:divBdr>
        <w:top w:val="none" w:sz="0" w:space="0" w:color="auto"/>
        <w:left w:val="none" w:sz="0" w:space="0" w:color="auto"/>
        <w:bottom w:val="none" w:sz="0" w:space="0" w:color="auto"/>
        <w:right w:val="none" w:sz="0" w:space="0" w:color="auto"/>
      </w:divBdr>
    </w:div>
    <w:div w:id="1826119845">
      <w:bodyDiv w:val="1"/>
      <w:marLeft w:val="0"/>
      <w:marRight w:val="0"/>
      <w:marTop w:val="0"/>
      <w:marBottom w:val="0"/>
      <w:divBdr>
        <w:top w:val="none" w:sz="0" w:space="0" w:color="auto"/>
        <w:left w:val="none" w:sz="0" w:space="0" w:color="auto"/>
        <w:bottom w:val="none" w:sz="0" w:space="0" w:color="auto"/>
        <w:right w:val="none" w:sz="0" w:space="0" w:color="auto"/>
      </w:divBdr>
    </w:div>
    <w:div w:id="1826126038">
      <w:bodyDiv w:val="1"/>
      <w:marLeft w:val="0"/>
      <w:marRight w:val="0"/>
      <w:marTop w:val="0"/>
      <w:marBottom w:val="0"/>
      <w:divBdr>
        <w:top w:val="none" w:sz="0" w:space="0" w:color="auto"/>
        <w:left w:val="none" w:sz="0" w:space="0" w:color="auto"/>
        <w:bottom w:val="none" w:sz="0" w:space="0" w:color="auto"/>
        <w:right w:val="none" w:sz="0" w:space="0" w:color="auto"/>
      </w:divBdr>
    </w:div>
    <w:div w:id="1826240843">
      <w:bodyDiv w:val="1"/>
      <w:marLeft w:val="0"/>
      <w:marRight w:val="0"/>
      <w:marTop w:val="0"/>
      <w:marBottom w:val="0"/>
      <w:divBdr>
        <w:top w:val="none" w:sz="0" w:space="0" w:color="auto"/>
        <w:left w:val="none" w:sz="0" w:space="0" w:color="auto"/>
        <w:bottom w:val="none" w:sz="0" w:space="0" w:color="auto"/>
        <w:right w:val="none" w:sz="0" w:space="0" w:color="auto"/>
      </w:divBdr>
    </w:div>
    <w:div w:id="1826241588">
      <w:bodyDiv w:val="1"/>
      <w:marLeft w:val="0"/>
      <w:marRight w:val="0"/>
      <w:marTop w:val="0"/>
      <w:marBottom w:val="0"/>
      <w:divBdr>
        <w:top w:val="none" w:sz="0" w:space="0" w:color="auto"/>
        <w:left w:val="none" w:sz="0" w:space="0" w:color="auto"/>
        <w:bottom w:val="none" w:sz="0" w:space="0" w:color="auto"/>
        <w:right w:val="none" w:sz="0" w:space="0" w:color="auto"/>
      </w:divBdr>
    </w:div>
    <w:div w:id="182638831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89426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06511">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283918">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8980731">
      <w:bodyDiv w:val="1"/>
      <w:marLeft w:val="0"/>
      <w:marRight w:val="0"/>
      <w:marTop w:val="0"/>
      <w:marBottom w:val="0"/>
      <w:divBdr>
        <w:top w:val="none" w:sz="0" w:space="0" w:color="auto"/>
        <w:left w:val="none" w:sz="0" w:space="0" w:color="auto"/>
        <w:bottom w:val="none" w:sz="0" w:space="0" w:color="auto"/>
        <w:right w:val="none" w:sz="0" w:space="0" w:color="auto"/>
      </w:divBdr>
    </w:div>
    <w:div w:id="1828982421">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21663">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1623">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290959">
      <w:bodyDiv w:val="1"/>
      <w:marLeft w:val="0"/>
      <w:marRight w:val="0"/>
      <w:marTop w:val="0"/>
      <w:marBottom w:val="0"/>
      <w:divBdr>
        <w:top w:val="none" w:sz="0" w:space="0" w:color="auto"/>
        <w:left w:val="none" w:sz="0" w:space="0" w:color="auto"/>
        <w:bottom w:val="none" w:sz="0" w:space="0" w:color="auto"/>
        <w:right w:val="none" w:sz="0" w:space="0" w:color="auto"/>
      </w:divBdr>
    </w:div>
    <w:div w:id="1831368559">
      <w:bodyDiv w:val="1"/>
      <w:marLeft w:val="0"/>
      <w:marRight w:val="0"/>
      <w:marTop w:val="0"/>
      <w:marBottom w:val="0"/>
      <w:divBdr>
        <w:top w:val="none" w:sz="0" w:space="0" w:color="auto"/>
        <w:left w:val="none" w:sz="0" w:space="0" w:color="auto"/>
        <w:bottom w:val="none" w:sz="0" w:space="0" w:color="auto"/>
        <w:right w:val="none" w:sz="0" w:space="0" w:color="auto"/>
      </w:divBdr>
    </w:div>
    <w:div w:id="1831409020">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2526073">
      <w:bodyDiv w:val="1"/>
      <w:marLeft w:val="0"/>
      <w:marRight w:val="0"/>
      <w:marTop w:val="0"/>
      <w:marBottom w:val="0"/>
      <w:divBdr>
        <w:top w:val="none" w:sz="0" w:space="0" w:color="auto"/>
        <w:left w:val="none" w:sz="0" w:space="0" w:color="auto"/>
        <w:bottom w:val="none" w:sz="0" w:space="0" w:color="auto"/>
        <w:right w:val="none" w:sz="0" w:space="0" w:color="auto"/>
      </w:divBdr>
    </w:div>
    <w:div w:id="183313916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20712">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223877">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43044">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685429">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485019">
      <w:bodyDiv w:val="1"/>
      <w:marLeft w:val="0"/>
      <w:marRight w:val="0"/>
      <w:marTop w:val="0"/>
      <w:marBottom w:val="0"/>
      <w:divBdr>
        <w:top w:val="none" w:sz="0" w:space="0" w:color="auto"/>
        <w:left w:val="none" w:sz="0" w:space="0" w:color="auto"/>
        <w:bottom w:val="none" w:sz="0" w:space="0" w:color="auto"/>
        <w:right w:val="none" w:sz="0" w:space="0" w:color="auto"/>
      </w:divBdr>
    </w:div>
    <w:div w:id="1835680800">
      <w:bodyDiv w:val="1"/>
      <w:marLeft w:val="0"/>
      <w:marRight w:val="0"/>
      <w:marTop w:val="0"/>
      <w:marBottom w:val="0"/>
      <w:divBdr>
        <w:top w:val="none" w:sz="0" w:space="0" w:color="auto"/>
        <w:left w:val="none" w:sz="0" w:space="0" w:color="auto"/>
        <w:bottom w:val="none" w:sz="0" w:space="0" w:color="auto"/>
        <w:right w:val="none" w:sz="0" w:space="0" w:color="auto"/>
      </w:divBdr>
    </w:div>
    <w:div w:id="1835684614">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5876811">
      <w:bodyDiv w:val="1"/>
      <w:marLeft w:val="0"/>
      <w:marRight w:val="0"/>
      <w:marTop w:val="0"/>
      <w:marBottom w:val="0"/>
      <w:divBdr>
        <w:top w:val="none" w:sz="0" w:space="0" w:color="auto"/>
        <w:left w:val="none" w:sz="0" w:space="0" w:color="auto"/>
        <w:bottom w:val="none" w:sz="0" w:space="0" w:color="auto"/>
        <w:right w:val="none" w:sz="0" w:space="0" w:color="auto"/>
      </w:divBdr>
    </w:div>
    <w:div w:id="1835995739">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2943">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069560">
      <w:bodyDiv w:val="1"/>
      <w:marLeft w:val="0"/>
      <w:marRight w:val="0"/>
      <w:marTop w:val="0"/>
      <w:marBottom w:val="0"/>
      <w:divBdr>
        <w:top w:val="none" w:sz="0" w:space="0" w:color="auto"/>
        <w:left w:val="none" w:sz="0" w:space="0" w:color="auto"/>
        <w:bottom w:val="none" w:sz="0" w:space="0" w:color="auto"/>
        <w:right w:val="none" w:sz="0" w:space="0" w:color="auto"/>
      </w:divBdr>
    </w:div>
    <w:div w:id="1837302037">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724496">
      <w:bodyDiv w:val="1"/>
      <w:marLeft w:val="0"/>
      <w:marRight w:val="0"/>
      <w:marTop w:val="0"/>
      <w:marBottom w:val="0"/>
      <w:divBdr>
        <w:top w:val="none" w:sz="0" w:space="0" w:color="auto"/>
        <w:left w:val="none" w:sz="0" w:space="0" w:color="auto"/>
        <w:bottom w:val="none" w:sz="0" w:space="0" w:color="auto"/>
        <w:right w:val="none" w:sz="0" w:space="0" w:color="auto"/>
      </w:divBdr>
    </w:div>
    <w:div w:id="1837843121">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06869">
      <w:bodyDiv w:val="1"/>
      <w:marLeft w:val="0"/>
      <w:marRight w:val="0"/>
      <w:marTop w:val="0"/>
      <w:marBottom w:val="0"/>
      <w:divBdr>
        <w:top w:val="none" w:sz="0" w:space="0" w:color="auto"/>
        <w:left w:val="none" w:sz="0" w:space="0" w:color="auto"/>
        <w:bottom w:val="none" w:sz="0" w:space="0" w:color="auto"/>
        <w:right w:val="none" w:sz="0" w:space="0" w:color="auto"/>
      </w:divBdr>
    </w:div>
    <w:div w:id="184085058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316">
      <w:bodyDiv w:val="1"/>
      <w:marLeft w:val="0"/>
      <w:marRight w:val="0"/>
      <w:marTop w:val="0"/>
      <w:marBottom w:val="0"/>
      <w:divBdr>
        <w:top w:val="none" w:sz="0" w:space="0" w:color="auto"/>
        <w:left w:val="none" w:sz="0" w:space="0" w:color="auto"/>
        <w:bottom w:val="none" w:sz="0" w:space="0" w:color="auto"/>
        <w:right w:val="none" w:sz="0" w:space="0" w:color="auto"/>
      </w:divBdr>
    </w:div>
    <w:div w:id="1841697128">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391">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0846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4764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95039">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32353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3254">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6713">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3022">
      <w:bodyDiv w:val="1"/>
      <w:marLeft w:val="0"/>
      <w:marRight w:val="0"/>
      <w:marTop w:val="0"/>
      <w:marBottom w:val="0"/>
      <w:divBdr>
        <w:top w:val="none" w:sz="0" w:space="0" w:color="auto"/>
        <w:left w:val="none" w:sz="0" w:space="0" w:color="auto"/>
        <w:bottom w:val="none" w:sz="0" w:space="0" w:color="auto"/>
        <w:right w:val="none" w:sz="0" w:space="0" w:color="auto"/>
      </w:divBdr>
    </w:div>
    <w:div w:id="1849632430">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833941">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451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15092">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5637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14888">
      <w:bodyDiv w:val="1"/>
      <w:marLeft w:val="0"/>
      <w:marRight w:val="0"/>
      <w:marTop w:val="0"/>
      <w:marBottom w:val="0"/>
      <w:divBdr>
        <w:top w:val="none" w:sz="0" w:space="0" w:color="auto"/>
        <w:left w:val="none" w:sz="0" w:space="0" w:color="auto"/>
        <w:bottom w:val="none" w:sz="0" w:space="0" w:color="auto"/>
        <w:right w:val="none" w:sz="0" w:space="0" w:color="auto"/>
      </w:divBdr>
    </w:div>
    <w:div w:id="1853760961">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4879978">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387061">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771846">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226825">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200550">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22647">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89751">
      <w:bodyDiv w:val="1"/>
      <w:marLeft w:val="0"/>
      <w:marRight w:val="0"/>
      <w:marTop w:val="0"/>
      <w:marBottom w:val="0"/>
      <w:divBdr>
        <w:top w:val="none" w:sz="0" w:space="0" w:color="auto"/>
        <w:left w:val="none" w:sz="0" w:space="0" w:color="auto"/>
        <w:bottom w:val="none" w:sz="0" w:space="0" w:color="auto"/>
        <w:right w:val="none" w:sz="0" w:space="0" w:color="auto"/>
      </w:divBdr>
    </w:div>
    <w:div w:id="1861893427">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6203">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7543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2953">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88782">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4541">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13203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292127">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0815">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19764">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77121">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170">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255546">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08929">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02282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489867">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46625">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7632">
      <w:bodyDiv w:val="1"/>
      <w:marLeft w:val="0"/>
      <w:marRight w:val="0"/>
      <w:marTop w:val="0"/>
      <w:marBottom w:val="0"/>
      <w:divBdr>
        <w:top w:val="none" w:sz="0" w:space="0" w:color="auto"/>
        <w:left w:val="none" w:sz="0" w:space="0" w:color="auto"/>
        <w:bottom w:val="none" w:sz="0" w:space="0" w:color="auto"/>
        <w:right w:val="none" w:sz="0" w:space="0" w:color="auto"/>
      </w:divBdr>
    </w:div>
    <w:div w:id="1870340311">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0875356">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14280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7441">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642717">
      <w:bodyDiv w:val="1"/>
      <w:marLeft w:val="0"/>
      <w:marRight w:val="0"/>
      <w:marTop w:val="0"/>
      <w:marBottom w:val="0"/>
      <w:divBdr>
        <w:top w:val="none" w:sz="0" w:space="0" w:color="auto"/>
        <w:left w:val="none" w:sz="0" w:space="0" w:color="auto"/>
        <w:bottom w:val="none" w:sz="0" w:space="0" w:color="auto"/>
        <w:right w:val="none" w:sz="0" w:space="0" w:color="auto"/>
      </w:divBdr>
    </w:div>
    <w:div w:id="187164732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2573661">
      <w:bodyDiv w:val="1"/>
      <w:marLeft w:val="0"/>
      <w:marRight w:val="0"/>
      <w:marTop w:val="0"/>
      <w:marBottom w:val="0"/>
      <w:divBdr>
        <w:top w:val="none" w:sz="0" w:space="0" w:color="auto"/>
        <w:left w:val="none" w:sz="0" w:space="0" w:color="auto"/>
        <w:bottom w:val="none" w:sz="0" w:space="0" w:color="auto"/>
        <w:right w:val="none" w:sz="0" w:space="0" w:color="auto"/>
      </w:divBdr>
    </w:div>
    <w:div w:id="1872954874">
      <w:bodyDiv w:val="1"/>
      <w:marLeft w:val="0"/>
      <w:marRight w:val="0"/>
      <w:marTop w:val="0"/>
      <w:marBottom w:val="0"/>
      <w:divBdr>
        <w:top w:val="none" w:sz="0" w:space="0" w:color="auto"/>
        <w:left w:val="none" w:sz="0" w:space="0" w:color="auto"/>
        <w:bottom w:val="none" w:sz="0" w:space="0" w:color="auto"/>
        <w:right w:val="none" w:sz="0" w:space="0" w:color="auto"/>
      </w:divBdr>
    </w:div>
    <w:div w:id="1873030502">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97622">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375005">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687957">
      <w:bodyDiv w:val="1"/>
      <w:marLeft w:val="0"/>
      <w:marRight w:val="0"/>
      <w:marTop w:val="0"/>
      <w:marBottom w:val="0"/>
      <w:divBdr>
        <w:top w:val="none" w:sz="0" w:space="0" w:color="auto"/>
        <w:left w:val="none" w:sz="0" w:space="0" w:color="auto"/>
        <w:bottom w:val="none" w:sz="0" w:space="0" w:color="auto"/>
        <w:right w:val="none" w:sz="0" w:space="0" w:color="auto"/>
      </w:divBdr>
    </w:div>
    <w:div w:id="1874727079">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24523">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7960817">
      <w:bodyDiv w:val="1"/>
      <w:marLeft w:val="0"/>
      <w:marRight w:val="0"/>
      <w:marTop w:val="0"/>
      <w:marBottom w:val="0"/>
      <w:divBdr>
        <w:top w:val="none" w:sz="0" w:space="0" w:color="auto"/>
        <w:left w:val="none" w:sz="0" w:space="0" w:color="auto"/>
        <w:bottom w:val="none" w:sz="0" w:space="0" w:color="auto"/>
        <w:right w:val="none" w:sz="0" w:space="0" w:color="auto"/>
      </w:divBdr>
    </w:div>
    <w:div w:id="1878004205">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12276">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664323">
      <w:bodyDiv w:val="1"/>
      <w:marLeft w:val="0"/>
      <w:marRight w:val="0"/>
      <w:marTop w:val="0"/>
      <w:marBottom w:val="0"/>
      <w:divBdr>
        <w:top w:val="none" w:sz="0" w:space="0" w:color="auto"/>
        <w:left w:val="none" w:sz="0" w:space="0" w:color="auto"/>
        <w:bottom w:val="none" w:sz="0" w:space="0" w:color="auto"/>
        <w:right w:val="none" w:sz="0" w:space="0" w:color="auto"/>
      </w:divBdr>
    </w:div>
    <w:div w:id="1883666252">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3766">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5973">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287941">
      <w:bodyDiv w:val="1"/>
      <w:marLeft w:val="0"/>
      <w:marRight w:val="0"/>
      <w:marTop w:val="0"/>
      <w:marBottom w:val="0"/>
      <w:divBdr>
        <w:top w:val="none" w:sz="0" w:space="0" w:color="auto"/>
        <w:left w:val="none" w:sz="0" w:space="0" w:color="auto"/>
        <w:bottom w:val="none" w:sz="0" w:space="0" w:color="auto"/>
        <w:right w:val="none" w:sz="0" w:space="0" w:color="auto"/>
      </w:divBdr>
    </w:div>
    <w:div w:id="1885291998">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86614">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596">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101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191832">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2404">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381650">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4280">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571544">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40">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695555">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687613">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081356">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50278">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581109">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252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7999">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67429">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8939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126150">
      <w:bodyDiv w:val="1"/>
      <w:marLeft w:val="0"/>
      <w:marRight w:val="0"/>
      <w:marTop w:val="0"/>
      <w:marBottom w:val="0"/>
      <w:divBdr>
        <w:top w:val="none" w:sz="0" w:space="0" w:color="auto"/>
        <w:left w:val="none" w:sz="0" w:space="0" w:color="auto"/>
        <w:bottom w:val="none" w:sz="0" w:space="0" w:color="auto"/>
        <w:right w:val="none" w:sz="0" w:space="0" w:color="auto"/>
      </w:divBdr>
    </w:div>
    <w:div w:id="1899582778">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27024">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092">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669789">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7449">
      <w:bodyDiv w:val="1"/>
      <w:marLeft w:val="0"/>
      <w:marRight w:val="0"/>
      <w:marTop w:val="0"/>
      <w:marBottom w:val="0"/>
      <w:divBdr>
        <w:top w:val="none" w:sz="0" w:space="0" w:color="auto"/>
        <w:left w:val="none" w:sz="0" w:space="0" w:color="auto"/>
        <w:bottom w:val="none" w:sz="0" w:space="0" w:color="auto"/>
        <w:right w:val="none" w:sz="0" w:space="0" w:color="auto"/>
      </w:divBdr>
    </w:div>
    <w:div w:id="1902018219">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323958">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476878">
      <w:bodyDiv w:val="1"/>
      <w:marLeft w:val="0"/>
      <w:marRight w:val="0"/>
      <w:marTop w:val="0"/>
      <w:marBottom w:val="0"/>
      <w:divBdr>
        <w:top w:val="none" w:sz="0" w:space="0" w:color="auto"/>
        <w:left w:val="none" w:sz="0" w:space="0" w:color="auto"/>
        <w:bottom w:val="none" w:sz="0" w:space="0" w:color="auto"/>
        <w:right w:val="none" w:sz="0" w:space="0" w:color="auto"/>
      </w:divBdr>
    </w:div>
    <w:div w:id="1902710605">
      <w:bodyDiv w:val="1"/>
      <w:marLeft w:val="0"/>
      <w:marRight w:val="0"/>
      <w:marTop w:val="0"/>
      <w:marBottom w:val="0"/>
      <w:divBdr>
        <w:top w:val="none" w:sz="0" w:space="0" w:color="auto"/>
        <w:left w:val="none" w:sz="0" w:space="0" w:color="auto"/>
        <w:bottom w:val="none" w:sz="0" w:space="0" w:color="auto"/>
        <w:right w:val="none" w:sz="0" w:space="0" w:color="auto"/>
      </w:divBdr>
    </w:div>
    <w:div w:id="1902786833">
      <w:bodyDiv w:val="1"/>
      <w:marLeft w:val="0"/>
      <w:marRight w:val="0"/>
      <w:marTop w:val="0"/>
      <w:marBottom w:val="0"/>
      <w:divBdr>
        <w:top w:val="none" w:sz="0" w:space="0" w:color="auto"/>
        <w:left w:val="none" w:sz="0" w:space="0" w:color="auto"/>
        <w:bottom w:val="none" w:sz="0" w:space="0" w:color="auto"/>
        <w:right w:val="none" w:sz="0" w:space="0" w:color="auto"/>
      </w:divBdr>
    </w:div>
    <w:div w:id="1903052714">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516083">
      <w:bodyDiv w:val="1"/>
      <w:marLeft w:val="0"/>
      <w:marRight w:val="0"/>
      <w:marTop w:val="0"/>
      <w:marBottom w:val="0"/>
      <w:divBdr>
        <w:top w:val="none" w:sz="0" w:space="0" w:color="auto"/>
        <w:left w:val="none" w:sz="0" w:space="0" w:color="auto"/>
        <w:bottom w:val="none" w:sz="0" w:space="0" w:color="auto"/>
        <w:right w:val="none" w:sz="0" w:space="0" w:color="auto"/>
      </w:divBdr>
    </w:div>
    <w:div w:id="1903522476">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10962">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144459">
      <w:bodyDiv w:val="1"/>
      <w:marLeft w:val="0"/>
      <w:marRight w:val="0"/>
      <w:marTop w:val="0"/>
      <w:marBottom w:val="0"/>
      <w:divBdr>
        <w:top w:val="none" w:sz="0" w:space="0" w:color="auto"/>
        <w:left w:val="none" w:sz="0" w:space="0" w:color="auto"/>
        <w:bottom w:val="none" w:sz="0" w:space="0" w:color="auto"/>
        <w:right w:val="none" w:sz="0" w:space="0" w:color="auto"/>
      </w:divBdr>
    </w:div>
    <w:div w:id="190621243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605087">
      <w:bodyDiv w:val="1"/>
      <w:marLeft w:val="0"/>
      <w:marRight w:val="0"/>
      <w:marTop w:val="0"/>
      <w:marBottom w:val="0"/>
      <w:divBdr>
        <w:top w:val="none" w:sz="0" w:space="0" w:color="auto"/>
        <w:left w:val="none" w:sz="0" w:space="0" w:color="auto"/>
        <w:bottom w:val="none" w:sz="0" w:space="0" w:color="auto"/>
        <w:right w:val="none" w:sz="0" w:space="0" w:color="auto"/>
      </w:divBdr>
    </w:div>
    <w:div w:id="190671921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143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149678">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030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532090">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0345">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099379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338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93213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240336">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01917">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4104">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200022">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81269">
      <w:bodyDiv w:val="1"/>
      <w:marLeft w:val="0"/>
      <w:marRight w:val="0"/>
      <w:marTop w:val="0"/>
      <w:marBottom w:val="0"/>
      <w:divBdr>
        <w:top w:val="none" w:sz="0" w:space="0" w:color="auto"/>
        <w:left w:val="none" w:sz="0" w:space="0" w:color="auto"/>
        <w:bottom w:val="none" w:sz="0" w:space="0" w:color="auto"/>
        <w:right w:val="none" w:sz="0" w:space="0" w:color="auto"/>
      </w:divBdr>
    </w:div>
    <w:div w:id="191778350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244614">
      <w:bodyDiv w:val="1"/>
      <w:marLeft w:val="0"/>
      <w:marRight w:val="0"/>
      <w:marTop w:val="0"/>
      <w:marBottom w:val="0"/>
      <w:divBdr>
        <w:top w:val="none" w:sz="0" w:space="0" w:color="auto"/>
        <w:left w:val="none" w:sz="0" w:space="0" w:color="auto"/>
        <w:bottom w:val="none" w:sz="0" w:space="0" w:color="auto"/>
        <w:right w:val="none" w:sz="0" w:space="0" w:color="auto"/>
      </w:divBdr>
    </w:div>
    <w:div w:id="1918319218">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63634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56982">
      <w:bodyDiv w:val="1"/>
      <w:marLeft w:val="0"/>
      <w:marRight w:val="0"/>
      <w:marTop w:val="0"/>
      <w:marBottom w:val="0"/>
      <w:divBdr>
        <w:top w:val="none" w:sz="0" w:space="0" w:color="auto"/>
        <w:left w:val="none" w:sz="0" w:space="0" w:color="auto"/>
        <w:bottom w:val="none" w:sz="0" w:space="0" w:color="auto"/>
        <w:right w:val="none" w:sz="0" w:space="0" w:color="auto"/>
      </w:divBdr>
    </w:div>
    <w:div w:id="1918859505">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8906300">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5605">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5378">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05850">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522683">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6831">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17891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752829">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071315">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1859">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336083">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5993331">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496433">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4525">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982">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611684">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121422">
      <w:bodyDiv w:val="1"/>
      <w:marLeft w:val="0"/>
      <w:marRight w:val="0"/>
      <w:marTop w:val="0"/>
      <w:marBottom w:val="0"/>
      <w:divBdr>
        <w:top w:val="none" w:sz="0" w:space="0" w:color="auto"/>
        <w:left w:val="none" w:sz="0" w:space="0" w:color="auto"/>
        <w:bottom w:val="none" w:sz="0" w:space="0" w:color="auto"/>
        <w:right w:val="none" w:sz="0" w:space="0" w:color="auto"/>
      </w:divBdr>
    </w:div>
    <w:div w:id="1929121757">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192466">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918158">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078">
      <w:bodyDiv w:val="1"/>
      <w:marLeft w:val="0"/>
      <w:marRight w:val="0"/>
      <w:marTop w:val="0"/>
      <w:marBottom w:val="0"/>
      <w:divBdr>
        <w:top w:val="none" w:sz="0" w:space="0" w:color="auto"/>
        <w:left w:val="none" w:sz="0" w:space="0" w:color="auto"/>
        <w:bottom w:val="none" w:sz="0" w:space="0" w:color="auto"/>
        <w:right w:val="none" w:sz="0" w:space="0" w:color="auto"/>
      </w:divBdr>
    </w:div>
    <w:div w:id="1931889896">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391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26874">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625512">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28521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551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39824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134565">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2902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7858215">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323753">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4287">
      <w:bodyDiv w:val="1"/>
      <w:marLeft w:val="0"/>
      <w:marRight w:val="0"/>
      <w:marTop w:val="0"/>
      <w:marBottom w:val="0"/>
      <w:divBdr>
        <w:top w:val="none" w:sz="0" w:space="0" w:color="auto"/>
        <w:left w:val="none" w:sz="0" w:space="0" w:color="auto"/>
        <w:bottom w:val="none" w:sz="0" w:space="0" w:color="auto"/>
        <w:right w:val="none" w:sz="0" w:space="0" w:color="auto"/>
      </w:divBdr>
    </w:div>
    <w:div w:id="1940335856">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63998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8453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10889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38677">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082155">
      <w:bodyDiv w:val="1"/>
      <w:marLeft w:val="0"/>
      <w:marRight w:val="0"/>
      <w:marTop w:val="0"/>
      <w:marBottom w:val="0"/>
      <w:divBdr>
        <w:top w:val="none" w:sz="0" w:space="0" w:color="auto"/>
        <w:left w:val="none" w:sz="0" w:space="0" w:color="auto"/>
        <w:bottom w:val="none" w:sz="0" w:space="0" w:color="auto"/>
        <w:right w:val="none" w:sz="0" w:space="0" w:color="auto"/>
      </w:divBdr>
    </w:div>
    <w:div w:id="1947149961">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35049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4461">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53809">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407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090482">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8857">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20426">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80515">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3903994">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1295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4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805">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791363">
      <w:bodyDiv w:val="1"/>
      <w:marLeft w:val="0"/>
      <w:marRight w:val="0"/>
      <w:marTop w:val="0"/>
      <w:marBottom w:val="0"/>
      <w:divBdr>
        <w:top w:val="none" w:sz="0" w:space="0" w:color="auto"/>
        <w:left w:val="none" w:sz="0" w:space="0" w:color="auto"/>
        <w:bottom w:val="none" w:sz="0" w:space="0" w:color="auto"/>
        <w:right w:val="none" w:sz="0" w:space="0" w:color="auto"/>
      </w:divBdr>
    </w:div>
    <w:div w:id="1956936224">
      <w:bodyDiv w:val="1"/>
      <w:marLeft w:val="0"/>
      <w:marRight w:val="0"/>
      <w:marTop w:val="0"/>
      <w:marBottom w:val="0"/>
      <w:divBdr>
        <w:top w:val="none" w:sz="0" w:space="0" w:color="auto"/>
        <w:left w:val="none" w:sz="0" w:space="0" w:color="auto"/>
        <w:bottom w:val="none" w:sz="0" w:space="0" w:color="auto"/>
        <w:right w:val="none" w:sz="0" w:space="0" w:color="auto"/>
      </w:divBdr>
    </w:div>
    <w:div w:id="1956985027">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443267">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7984572">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19316">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3996">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3014">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218717">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1614">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538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873856">
      <w:bodyDiv w:val="1"/>
      <w:marLeft w:val="0"/>
      <w:marRight w:val="0"/>
      <w:marTop w:val="0"/>
      <w:marBottom w:val="0"/>
      <w:divBdr>
        <w:top w:val="none" w:sz="0" w:space="0" w:color="auto"/>
        <w:left w:val="none" w:sz="0" w:space="0" w:color="auto"/>
        <w:bottom w:val="none" w:sz="0" w:space="0" w:color="auto"/>
        <w:right w:val="none" w:sz="0" w:space="0" w:color="auto"/>
      </w:divBdr>
    </w:div>
    <w:div w:id="1959874899">
      <w:bodyDiv w:val="1"/>
      <w:marLeft w:val="0"/>
      <w:marRight w:val="0"/>
      <w:marTop w:val="0"/>
      <w:marBottom w:val="0"/>
      <w:divBdr>
        <w:top w:val="none" w:sz="0" w:space="0" w:color="auto"/>
        <w:left w:val="none" w:sz="0" w:space="0" w:color="auto"/>
        <w:bottom w:val="none" w:sz="0" w:space="0" w:color="auto"/>
        <w:right w:val="none" w:sz="0" w:space="0" w:color="auto"/>
      </w:divBdr>
    </w:div>
    <w:div w:id="1959947296">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0331704">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00434">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28975">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14731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84619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4996636">
      <w:bodyDiv w:val="1"/>
      <w:marLeft w:val="0"/>
      <w:marRight w:val="0"/>
      <w:marTop w:val="0"/>
      <w:marBottom w:val="0"/>
      <w:divBdr>
        <w:top w:val="none" w:sz="0" w:space="0" w:color="auto"/>
        <w:left w:val="none" w:sz="0" w:space="0" w:color="auto"/>
        <w:bottom w:val="none" w:sz="0" w:space="0" w:color="auto"/>
        <w:right w:val="none" w:sz="0" w:space="0" w:color="auto"/>
      </w:divBdr>
    </w:div>
    <w:div w:id="1965042057">
      <w:bodyDiv w:val="1"/>
      <w:marLeft w:val="0"/>
      <w:marRight w:val="0"/>
      <w:marTop w:val="0"/>
      <w:marBottom w:val="0"/>
      <w:divBdr>
        <w:top w:val="none" w:sz="0" w:space="0" w:color="auto"/>
        <w:left w:val="none" w:sz="0" w:space="0" w:color="auto"/>
        <w:bottom w:val="none" w:sz="0" w:space="0" w:color="auto"/>
        <w:right w:val="none" w:sz="0" w:space="0" w:color="auto"/>
      </w:divBdr>
    </w:div>
    <w:div w:id="196504295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428181">
      <w:bodyDiv w:val="1"/>
      <w:marLeft w:val="0"/>
      <w:marRight w:val="0"/>
      <w:marTop w:val="0"/>
      <w:marBottom w:val="0"/>
      <w:divBdr>
        <w:top w:val="none" w:sz="0" w:space="0" w:color="auto"/>
        <w:left w:val="none" w:sz="0" w:space="0" w:color="auto"/>
        <w:bottom w:val="none" w:sz="0" w:space="0" w:color="auto"/>
        <w:right w:val="none" w:sz="0" w:space="0" w:color="auto"/>
      </w:divBdr>
    </w:div>
    <w:div w:id="1965498256">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232496">
      <w:bodyDiv w:val="1"/>
      <w:marLeft w:val="0"/>
      <w:marRight w:val="0"/>
      <w:marTop w:val="0"/>
      <w:marBottom w:val="0"/>
      <w:divBdr>
        <w:top w:val="none" w:sz="0" w:space="0" w:color="auto"/>
        <w:left w:val="none" w:sz="0" w:space="0" w:color="auto"/>
        <w:bottom w:val="none" w:sz="0" w:space="0" w:color="auto"/>
        <w:right w:val="none" w:sz="0" w:space="0" w:color="auto"/>
      </w:divBdr>
    </w:div>
    <w:div w:id="1966421733">
      <w:bodyDiv w:val="1"/>
      <w:marLeft w:val="0"/>
      <w:marRight w:val="0"/>
      <w:marTop w:val="0"/>
      <w:marBottom w:val="0"/>
      <w:divBdr>
        <w:top w:val="none" w:sz="0" w:space="0" w:color="auto"/>
        <w:left w:val="none" w:sz="0" w:space="0" w:color="auto"/>
        <w:bottom w:val="none" w:sz="0" w:space="0" w:color="auto"/>
        <w:right w:val="none" w:sz="0" w:space="0" w:color="auto"/>
      </w:divBdr>
    </w:div>
    <w:div w:id="1966498877">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813781">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704724">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9592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279392">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4892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0137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05764">
      <w:bodyDiv w:val="1"/>
      <w:marLeft w:val="0"/>
      <w:marRight w:val="0"/>
      <w:marTop w:val="0"/>
      <w:marBottom w:val="0"/>
      <w:divBdr>
        <w:top w:val="none" w:sz="0" w:space="0" w:color="auto"/>
        <w:left w:val="none" w:sz="0" w:space="0" w:color="auto"/>
        <w:bottom w:val="none" w:sz="0" w:space="0" w:color="auto"/>
        <w:right w:val="none" w:sz="0" w:space="0" w:color="auto"/>
      </w:divBdr>
    </w:div>
    <w:div w:id="1972788651">
      <w:bodyDiv w:val="1"/>
      <w:marLeft w:val="0"/>
      <w:marRight w:val="0"/>
      <w:marTop w:val="0"/>
      <w:marBottom w:val="0"/>
      <w:divBdr>
        <w:top w:val="none" w:sz="0" w:space="0" w:color="auto"/>
        <w:left w:val="none" w:sz="0" w:space="0" w:color="auto"/>
        <w:bottom w:val="none" w:sz="0" w:space="0" w:color="auto"/>
        <w:right w:val="none" w:sz="0" w:space="0" w:color="auto"/>
      </w:divBdr>
    </w:div>
    <w:div w:id="197285528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05050">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74968">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098915">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58705">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332998">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93875">
      <w:bodyDiv w:val="1"/>
      <w:marLeft w:val="0"/>
      <w:marRight w:val="0"/>
      <w:marTop w:val="0"/>
      <w:marBottom w:val="0"/>
      <w:divBdr>
        <w:top w:val="none" w:sz="0" w:space="0" w:color="auto"/>
        <w:left w:val="none" w:sz="0" w:space="0" w:color="auto"/>
        <w:bottom w:val="none" w:sz="0" w:space="0" w:color="auto"/>
        <w:right w:val="none" w:sz="0" w:space="0" w:color="auto"/>
      </w:divBdr>
    </w:div>
    <w:div w:id="1975601526">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6428">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6718081">
      <w:bodyDiv w:val="1"/>
      <w:marLeft w:val="0"/>
      <w:marRight w:val="0"/>
      <w:marTop w:val="0"/>
      <w:marBottom w:val="0"/>
      <w:divBdr>
        <w:top w:val="none" w:sz="0" w:space="0" w:color="auto"/>
        <w:left w:val="none" w:sz="0" w:space="0" w:color="auto"/>
        <w:bottom w:val="none" w:sz="0" w:space="0" w:color="auto"/>
        <w:right w:val="none" w:sz="0" w:space="0" w:color="auto"/>
      </w:divBdr>
    </w:div>
    <w:div w:id="1976836840">
      <w:bodyDiv w:val="1"/>
      <w:marLeft w:val="0"/>
      <w:marRight w:val="0"/>
      <w:marTop w:val="0"/>
      <w:marBottom w:val="0"/>
      <w:divBdr>
        <w:top w:val="none" w:sz="0" w:space="0" w:color="auto"/>
        <w:left w:val="none" w:sz="0" w:space="0" w:color="auto"/>
        <w:bottom w:val="none" w:sz="0" w:space="0" w:color="auto"/>
        <w:right w:val="none" w:sz="0" w:space="0" w:color="auto"/>
      </w:divBdr>
    </w:div>
    <w:div w:id="1977102708">
      <w:bodyDiv w:val="1"/>
      <w:marLeft w:val="0"/>
      <w:marRight w:val="0"/>
      <w:marTop w:val="0"/>
      <w:marBottom w:val="0"/>
      <w:divBdr>
        <w:top w:val="none" w:sz="0" w:space="0" w:color="auto"/>
        <w:left w:val="none" w:sz="0" w:space="0" w:color="auto"/>
        <w:bottom w:val="none" w:sz="0" w:space="0" w:color="auto"/>
        <w:right w:val="none" w:sz="0" w:space="0" w:color="auto"/>
      </w:divBdr>
    </w:div>
    <w:div w:id="197722511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489261">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1444">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29500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56740">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899625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872050">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193">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570542">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0961740">
      <w:bodyDiv w:val="1"/>
      <w:marLeft w:val="0"/>
      <w:marRight w:val="0"/>
      <w:marTop w:val="0"/>
      <w:marBottom w:val="0"/>
      <w:divBdr>
        <w:top w:val="none" w:sz="0" w:space="0" w:color="auto"/>
        <w:left w:val="none" w:sz="0" w:space="0" w:color="auto"/>
        <w:bottom w:val="none" w:sz="0" w:space="0" w:color="auto"/>
        <w:right w:val="none" w:sz="0" w:space="0" w:color="auto"/>
      </w:divBdr>
    </w:div>
    <w:div w:id="198103278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3967">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074975">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2518">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851395">
      <w:bodyDiv w:val="1"/>
      <w:marLeft w:val="0"/>
      <w:marRight w:val="0"/>
      <w:marTop w:val="0"/>
      <w:marBottom w:val="0"/>
      <w:divBdr>
        <w:top w:val="none" w:sz="0" w:space="0" w:color="auto"/>
        <w:left w:val="none" w:sz="0" w:space="0" w:color="auto"/>
        <w:bottom w:val="none" w:sz="0" w:space="0" w:color="auto"/>
        <w:right w:val="none" w:sz="0" w:space="0" w:color="auto"/>
      </w:divBdr>
    </w:div>
    <w:div w:id="1983923113">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651113">
      <w:bodyDiv w:val="1"/>
      <w:marLeft w:val="0"/>
      <w:marRight w:val="0"/>
      <w:marTop w:val="0"/>
      <w:marBottom w:val="0"/>
      <w:divBdr>
        <w:top w:val="none" w:sz="0" w:space="0" w:color="auto"/>
        <w:left w:val="none" w:sz="0" w:space="0" w:color="auto"/>
        <w:bottom w:val="none" w:sz="0" w:space="0" w:color="auto"/>
        <w:right w:val="none" w:sz="0" w:space="0" w:color="auto"/>
      </w:divBdr>
    </w:div>
    <w:div w:id="1984850818">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79392">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58700">
      <w:bodyDiv w:val="1"/>
      <w:marLeft w:val="0"/>
      <w:marRight w:val="0"/>
      <w:marTop w:val="0"/>
      <w:marBottom w:val="0"/>
      <w:divBdr>
        <w:top w:val="none" w:sz="0" w:space="0" w:color="auto"/>
        <w:left w:val="none" w:sz="0" w:space="0" w:color="auto"/>
        <w:bottom w:val="none" w:sz="0" w:space="0" w:color="auto"/>
        <w:right w:val="none" w:sz="0" w:space="0" w:color="auto"/>
      </w:divBdr>
    </w:div>
    <w:div w:id="1986160570">
      <w:bodyDiv w:val="1"/>
      <w:marLeft w:val="0"/>
      <w:marRight w:val="0"/>
      <w:marTop w:val="0"/>
      <w:marBottom w:val="0"/>
      <w:divBdr>
        <w:top w:val="none" w:sz="0" w:space="0" w:color="auto"/>
        <w:left w:val="none" w:sz="0" w:space="0" w:color="auto"/>
        <w:bottom w:val="none" w:sz="0" w:space="0" w:color="auto"/>
        <w:right w:val="none" w:sz="0" w:space="0" w:color="auto"/>
      </w:divBdr>
    </w:div>
    <w:div w:id="1986162880">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47147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3017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4142">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12510">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522908">
      <w:bodyDiv w:val="1"/>
      <w:marLeft w:val="0"/>
      <w:marRight w:val="0"/>
      <w:marTop w:val="0"/>
      <w:marBottom w:val="0"/>
      <w:divBdr>
        <w:top w:val="none" w:sz="0" w:space="0" w:color="auto"/>
        <w:left w:val="none" w:sz="0" w:space="0" w:color="auto"/>
        <w:bottom w:val="none" w:sz="0" w:space="0" w:color="auto"/>
        <w:right w:val="none" w:sz="0" w:space="0" w:color="auto"/>
      </w:divBdr>
    </w:div>
    <w:div w:id="1991707139">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86127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24431">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6835">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123">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25495">
      <w:bodyDiv w:val="1"/>
      <w:marLeft w:val="0"/>
      <w:marRight w:val="0"/>
      <w:marTop w:val="0"/>
      <w:marBottom w:val="0"/>
      <w:divBdr>
        <w:top w:val="none" w:sz="0" w:space="0" w:color="auto"/>
        <w:left w:val="none" w:sz="0" w:space="0" w:color="auto"/>
        <w:bottom w:val="none" w:sz="0" w:space="0" w:color="auto"/>
        <w:right w:val="none" w:sz="0" w:space="0" w:color="auto"/>
      </w:divBdr>
    </w:div>
    <w:div w:id="1993170934">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6608">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4792688">
      <w:bodyDiv w:val="1"/>
      <w:marLeft w:val="0"/>
      <w:marRight w:val="0"/>
      <w:marTop w:val="0"/>
      <w:marBottom w:val="0"/>
      <w:divBdr>
        <w:top w:val="none" w:sz="0" w:space="0" w:color="auto"/>
        <w:left w:val="none" w:sz="0" w:space="0" w:color="auto"/>
        <w:bottom w:val="none" w:sz="0" w:space="0" w:color="auto"/>
        <w:right w:val="none" w:sz="0" w:space="0" w:color="auto"/>
      </w:divBdr>
    </w:div>
    <w:div w:id="1994874021">
      <w:bodyDiv w:val="1"/>
      <w:marLeft w:val="0"/>
      <w:marRight w:val="0"/>
      <w:marTop w:val="0"/>
      <w:marBottom w:val="0"/>
      <w:divBdr>
        <w:top w:val="none" w:sz="0" w:space="0" w:color="auto"/>
        <w:left w:val="none" w:sz="0" w:space="0" w:color="auto"/>
        <w:bottom w:val="none" w:sz="0" w:space="0" w:color="auto"/>
        <w:right w:val="none" w:sz="0" w:space="0" w:color="auto"/>
      </w:divBdr>
    </w:div>
    <w:div w:id="1995063793">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21611">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5840432">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377121">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31588">
      <w:bodyDiv w:val="1"/>
      <w:marLeft w:val="0"/>
      <w:marRight w:val="0"/>
      <w:marTop w:val="0"/>
      <w:marBottom w:val="0"/>
      <w:divBdr>
        <w:top w:val="none" w:sz="0" w:space="0" w:color="auto"/>
        <w:left w:val="none" w:sz="0" w:space="0" w:color="auto"/>
        <w:bottom w:val="none" w:sz="0" w:space="0" w:color="auto"/>
        <w:right w:val="none" w:sz="0" w:space="0" w:color="auto"/>
      </w:divBdr>
    </w:div>
    <w:div w:id="1996836324">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567990">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25872">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337350">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48687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80664">
      <w:bodyDiv w:val="1"/>
      <w:marLeft w:val="0"/>
      <w:marRight w:val="0"/>
      <w:marTop w:val="0"/>
      <w:marBottom w:val="0"/>
      <w:divBdr>
        <w:top w:val="none" w:sz="0" w:space="0" w:color="auto"/>
        <w:left w:val="none" w:sz="0" w:space="0" w:color="auto"/>
        <w:bottom w:val="none" w:sz="0" w:space="0" w:color="auto"/>
        <w:right w:val="none" w:sz="0" w:space="0" w:color="auto"/>
      </w:divBdr>
    </w:div>
    <w:div w:id="1998874892">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8923837">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6198">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461612">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531541">
      <w:bodyDiv w:val="1"/>
      <w:marLeft w:val="0"/>
      <w:marRight w:val="0"/>
      <w:marTop w:val="0"/>
      <w:marBottom w:val="0"/>
      <w:divBdr>
        <w:top w:val="none" w:sz="0" w:space="0" w:color="auto"/>
        <w:left w:val="none" w:sz="0" w:space="0" w:color="auto"/>
        <w:bottom w:val="none" w:sz="0" w:space="0" w:color="auto"/>
        <w:right w:val="none" w:sz="0" w:space="0" w:color="auto"/>
      </w:divBdr>
    </w:div>
    <w:div w:id="199953311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76681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843944">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054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38570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72401">
      <w:bodyDiv w:val="1"/>
      <w:marLeft w:val="0"/>
      <w:marRight w:val="0"/>
      <w:marTop w:val="0"/>
      <w:marBottom w:val="0"/>
      <w:divBdr>
        <w:top w:val="none" w:sz="0" w:space="0" w:color="auto"/>
        <w:left w:val="none" w:sz="0" w:space="0" w:color="auto"/>
        <w:bottom w:val="none" w:sz="0" w:space="0" w:color="auto"/>
        <w:right w:val="none" w:sz="0" w:space="0" w:color="auto"/>
      </w:divBdr>
    </w:div>
    <w:div w:id="2000883557">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1359">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34118">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346532">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043615">
      <w:bodyDiv w:val="1"/>
      <w:marLeft w:val="0"/>
      <w:marRight w:val="0"/>
      <w:marTop w:val="0"/>
      <w:marBottom w:val="0"/>
      <w:divBdr>
        <w:top w:val="none" w:sz="0" w:space="0" w:color="auto"/>
        <w:left w:val="none" w:sz="0" w:space="0" w:color="auto"/>
        <w:bottom w:val="none" w:sz="0" w:space="0" w:color="auto"/>
        <w:right w:val="none" w:sz="0" w:space="0" w:color="auto"/>
      </w:divBdr>
    </w:div>
    <w:div w:id="2003047977">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696948">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1803">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25920">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203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7976843">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39400">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7000">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62096">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5410">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2951314">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24437">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801124">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62217">
      <w:bodyDiv w:val="1"/>
      <w:marLeft w:val="0"/>
      <w:marRight w:val="0"/>
      <w:marTop w:val="0"/>
      <w:marBottom w:val="0"/>
      <w:divBdr>
        <w:top w:val="none" w:sz="0" w:space="0" w:color="auto"/>
        <w:left w:val="none" w:sz="0" w:space="0" w:color="auto"/>
        <w:bottom w:val="none" w:sz="0" w:space="0" w:color="auto"/>
        <w:right w:val="none" w:sz="0" w:space="0" w:color="auto"/>
      </w:divBdr>
    </w:div>
    <w:div w:id="2014331803">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7084">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5249">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4154">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5544">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5915671">
      <w:bodyDiv w:val="1"/>
      <w:marLeft w:val="0"/>
      <w:marRight w:val="0"/>
      <w:marTop w:val="0"/>
      <w:marBottom w:val="0"/>
      <w:divBdr>
        <w:top w:val="none" w:sz="0" w:space="0" w:color="auto"/>
        <w:left w:val="none" w:sz="0" w:space="0" w:color="auto"/>
        <w:bottom w:val="none" w:sz="0" w:space="0" w:color="auto"/>
        <w:right w:val="none" w:sz="0" w:space="0" w:color="auto"/>
      </w:divBdr>
    </w:div>
    <w:div w:id="201595675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151965">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3876">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7599">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3333">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001990">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0876">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417833">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731169">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2119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9934">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05043">
      <w:bodyDiv w:val="1"/>
      <w:marLeft w:val="0"/>
      <w:marRight w:val="0"/>
      <w:marTop w:val="0"/>
      <w:marBottom w:val="0"/>
      <w:divBdr>
        <w:top w:val="none" w:sz="0" w:space="0" w:color="auto"/>
        <w:left w:val="none" w:sz="0" w:space="0" w:color="auto"/>
        <w:bottom w:val="none" w:sz="0" w:space="0" w:color="auto"/>
        <w:right w:val="none" w:sz="0" w:space="0" w:color="auto"/>
      </w:divBdr>
    </w:div>
    <w:div w:id="2019380908">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696343">
      <w:bodyDiv w:val="1"/>
      <w:marLeft w:val="0"/>
      <w:marRight w:val="0"/>
      <w:marTop w:val="0"/>
      <w:marBottom w:val="0"/>
      <w:divBdr>
        <w:top w:val="none" w:sz="0" w:space="0" w:color="auto"/>
        <w:left w:val="none" w:sz="0" w:space="0" w:color="auto"/>
        <w:bottom w:val="none" w:sz="0" w:space="0" w:color="auto"/>
        <w:right w:val="none" w:sz="0" w:space="0" w:color="auto"/>
      </w:divBdr>
    </w:div>
    <w:div w:id="2019696711">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0836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080321">
      <w:bodyDiv w:val="1"/>
      <w:marLeft w:val="0"/>
      <w:marRight w:val="0"/>
      <w:marTop w:val="0"/>
      <w:marBottom w:val="0"/>
      <w:divBdr>
        <w:top w:val="none" w:sz="0" w:space="0" w:color="auto"/>
        <w:left w:val="none" w:sz="0" w:space="0" w:color="auto"/>
        <w:bottom w:val="none" w:sz="0" w:space="0" w:color="auto"/>
        <w:right w:val="none" w:sz="0" w:space="0" w:color="auto"/>
      </w:divBdr>
    </w:div>
    <w:div w:id="2021201149">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09161">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18052">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296887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930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817926">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14931">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2157">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87209">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19436">
      <w:bodyDiv w:val="1"/>
      <w:marLeft w:val="0"/>
      <w:marRight w:val="0"/>
      <w:marTop w:val="0"/>
      <w:marBottom w:val="0"/>
      <w:divBdr>
        <w:top w:val="none" w:sz="0" w:space="0" w:color="auto"/>
        <w:left w:val="none" w:sz="0" w:space="0" w:color="auto"/>
        <w:bottom w:val="none" w:sz="0" w:space="0" w:color="auto"/>
        <w:right w:val="none" w:sz="0" w:space="0" w:color="auto"/>
      </w:divBdr>
    </w:div>
    <w:div w:id="2026443921">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0174">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56277">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0569306">
      <w:bodyDiv w:val="1"/>
      <w:marLeft w:val="0"/>
      <w:marRight w:val="0"/>
      <w:marTop w:val="0"/>
      <w:marBottom w:val="0"/>
      <w:divBdr>
        <w:top w:val="none" w:sz="0" w:space="0" w:color="auto"/>
        <w:left w:val="none" w:sz="0" w:space="0" w:color="auto"/>
        <w:bottom w:val="none" w:sz="0" w:space="0" w:color="auto"/>
        <w:right w:val="none" w:sz="0" w:space="0" w:color="auto"/>
      </w:divBdr>
    </w:div>
    <w:div w:id="2030835781">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182024">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2458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0483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96350">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24646">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5959812">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70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55564">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792867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313972">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655641">
      <w:bodyDiv w:val="1"/>
      <w:marLeft w:val="0"/>
      <w:marRight w:val="0"/>
      <w:marTop w:val="0"/>
      <w:marBottom w:val="0"/>
      <w:divBdr>
        <w:top w:val="none" w:sz="0" w:space="0" w:color="auto"/>
        <w:left w:val="none" w:sz="0" w:space="0" w:color="auto"/>
        <w:bottom w:val="none" w:sz="0" w:space="0" w:color="auto"/>
        <w:right w:val="none" w:sz="0" w:space="0" w:color="auto"/>
      </w:divBdr>
    </w:div>
    <w:div w:id="2038850655">
      <w:bodyDiv w:val="1"/>
      <w:marLeft w:val="0"/>
      <w:marRight w:val="0"/>
      <w:marTop w:val="0"/>
      <w:marBottom w:val="0"/>
      <w:divBdr>
        <w:top w:val="none" w:sz="0" w:space="0" w:color="auto"/>
        <w:left w:val="none" w:sz="0" w:space="0" w:color="auto"/>
        <w:bottom w:val="none" w:sz="0" w:space="0" w:color="auto"/>
        <w:right w:val="none" w:sz="0" w:space="0" w:color="auto"/>
      </w:divBdr>
    </w:div>
    <w:div w:id="2038921218">
      <w:bodyDiv w:val="1"/>
      <w:marLeft w:val="0"/>
      <w:marRight w:val="0"/>
      <w:marTop w:val="0"/>
      <w:marBottom w:val="0"/>
      <w:divBdr>
        <w:top w:val="none" w:sz="0" w:space="0" w:color="auto"/>
        <w:left w:val="none" w:sz="0" w:space="0" w:color="auto"/>
        <w:bottom w:val="none" w:sz="0" w:space="0" w:color="auto"/>
        <w:right w:val="none" w:sz="0" w:space="0" w:color="auto"/>
      </w:divBdr>
    </w:div>
    <w:div w:id="203903885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206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621520">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5658">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091846">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13922">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0117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99683">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8135">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951197">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409954">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490707">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11639">
      <w:bodyDiv w:val="1"/>
      <w:marLeft w:val="0"/>
      <w:marRight w:val="0"/>
      <w:marTop w:val="0"/>
      <w:marBottom w:val="0"/>
      <w:divBdr>
        <w:top w:val="none" w:sz="0" w:space="0" w:color="auto"/>
        <w:left w:val="none" w:sz="0" w:space="0" w:color="auto"/>
        <w:bottom w:val="none" w:sz="0" w:space="0" w:color="auto"/>
        <w:right w:val="none" w:sz="0" w:space="0" w:color="auto"/>
      </w:divBdr>
    </w:div>
    <w:div w:id="2051148152">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301597">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040">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489148">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2674">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0437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4586">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72995">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27770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19841">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61242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15084">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20605">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16459">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94107">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56364">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29547">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893590">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356399">
      <w:bodyDiv w:val="1"/>
      <w:marLeft w:val="0"/>
      <w:marRight w:val="0"/>
      <w:marTop w:val="0"/>
      <w:marBottom w:val="0"/>
      <w:divBdr>
        <w:top w:val="none" w:sz="0" w:space="0" w:color="auto"/>
        <w:left w:val="none" w:sz="0" w:space="0" w:color="auto"/>
        <w:bottom w:val="none" w:sz="0" w:space="0" w:color="auto"/>
        <w:right w:val="none" w:sz="0" w:space="0" w:color="auto"/>
      </w:divBdr>
    </w:div>
    <w:div w:id="2059739603">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816611">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4403">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544313">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5638">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711987">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092954">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433517">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27405">
      <w:bodyDiv w:val="1"/>
      <w:marLeft w:val="0"/>
      <w:marRight w:val="0"/>
      <w:marTop w:val="0"/>
      <w:marBottom w:val="0"/>
      <w:divBdr>
        <w:top w:val="none" w:sz="0" w:space="0" w:color="auto"/>
        <w:left w:val="none" w:sz="0" w:space="0" w:color="auto"/>
        <w:bottom w:val="none" w:sz="0" w:space="0" w:color="auto"/>
        <w:right w:val="none" w:sz="0" w:space="0" w:color="auto"/>
      </w:divBdr>
    </w:div>
    <w:div w:id="2062632754">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517">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484076">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869589">
      <w:bodyDiv w:val="1"/>
      <w:marLeft w:val="0"/>
      <w:marRight w:val="0"/>
      <w:marTop w:val="0"/>
      <w:marBottom w:val="0"/>
      <w:divBdr>
        <w:top w:val="none" w:sz="0" w:space="0" w:color="auto"/>
        <w:left w:val="none" w:sz="0" w:space="0" w:color="auto"/>
        <w:bottom w:val="none" w:sz="0" w:space="0" w:color="auto"/>
        <w:right w:val="none" w:sz="0" w:space="0" w:color="auto"/>
      </w:divBdr>
    </w:div>
    <w:div w:id="2063944033">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3335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06802">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252805">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3058">
      <w:bodyDiv w:val="1"/>
      <w:marLeft w:val="0"/>
      <w:marRight w:val="0"/>
      <w:marTop w:val="0"/>
      <w:marBottom w:val="0"/>
      <w:divBdr>
        <w:top w:val="none" w:sz="0" w:space="0" w:color="auto"/>
        <w:left w:val="none" w:sz="0" w:space="0" w:color="auto"/>
        <w:bottom w:val="none" w:sz="0" w:space="0" w:color="auto"/>
        <w:right w:val="none" w:sz="0" w:space="0" w:color="auto"/>
      </w:divBdr>
    </w:div>
    <w:div w:id="2065983837">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422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07118">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600452">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0423">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2661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17762">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347351">
      <w:bodyDiv w:val="1"/>
      <w:marLeft w:val="0"/>
      <w:marRight w:val="0"/>
      <w:marTop w:val="0"/>
      <w:marBottom w:val="0"/>
      <w:divBdr>
        <w:top w:val="none" w:sz="0" w:space="0" w:color="auto"/>
        <w:left w:val="none" w:sz="0" w:space="0" w:color="auto"/>
        <w:bottom w:val="none" w:sz="0" w:space="0" w:color="auto"/>
        <w:right w:val="none" w:sz="0" w:space="0" w:color="auto"/>
      </w:divBdr>
    </w:div>
    <w:div w:id="2071348086">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66249">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2998565">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579676">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036692">
      <w:bodyDiv w:val="1"/>
      <w:marLeft w:val="0"/>
      <w:marRight w:val="0"/>
      <w:marTop w:val="0"/>
      <w:marBottom w:val="0"/>
      <w:divBdr>
        <w:top w:val="none" w:sz="0" w:space="0" w:color="auto"/>
        <w:left w:val="none" w:sz="0" w:space="0" w:color="auto"/>
        <w:bottom w:val="none" w:sz="0" w:space="0" w:color="auto"/>
        <w:right w:val="none" w:sz="0" w:space="0" w:color="auto"/>
      </w:divBdr>
    </w:div>
    <w:div w:id="2074043012">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430699">
      <w:bodyDiv w:val="1"/>
      <w:marLeft w:val="0"/>
      <w:marRight w:val="0"/>
      <w:marTop w:val="0"/>
      <w:marBottom w:val="0"/>
      <w:divBdr>
        <w:top w:val="none" w:sz="0" w:space="0" w:color="auto"/>
        <w:left w:val="none" w:sz="0" w:space="0" w:color="auto"/>
        <w:bottom w:val="none" w:sz="0" w:space="0" w:color="auto"/>
        <w:right w:val="none" w:sz="0" w:space="0" w:color="auto"/>
      </w:divBdr>
    </w:div>
    <w:div w:id="2074572516">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5998">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5930679">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850957">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245281">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02135">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777326">
      <w:bodyDiv w:val="1"/>
      <w:marLeft w:val="0"/>
      <w:marRight w:val="0"/>
      <w:marTop w:val="0"/>
      <w:marBottom w:val="0"/>
      <w:divBdr>
        <w:top w:val="none" w:sz="0" w:space="0" w:color="auto"/>
        <w:left w:val="none" w:sz="0" w:space="0" w:color="auto"/>
        <w:bottom w:val="none" w:sz="0" w:space="0" w:color="auto"/>
        <w:right w:val="none" w:sz="0" w:space="0" w:color="auto"/>
      </w:divBdr>
    </w:div>
    <w:div w:id="2077824472">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44187">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161445">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7290">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1646">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049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2628">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70100">
      <w:bodyDiv w:val="1"/>
      <w:marLeft w:val="0"/>
      <w:marRight w:val="0"/>
      <w:marTop w:val="0"/>
      <w:marBottom w:val="0"/>
      <w:divBdr>
        <w:top w:val="none" w:sz="0" w:space="0" w:color="auto"/>
        <w:left w:val="none" w:sz="0" w:space="0" w:color="auto"/>
        <w:bottom w:val="none" w:sz="0" w:space="0" w:color="auto"/>
        <w:right w:val="none" w:sz="0" w:space="0" w:color="auto"/>
      </w:divBdr>
    </w:div>
    <w:div w:id="20847170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494992">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3477">
      <w:bodyDiv w:val="1"/>
      <w:marLeft w:val="0"/>
      <w:marRight w:val="0"/>
      <w:marTop w:val="0"/>
      <w:marBottom w:val="0"/>
      <w:divBdr>
        <w:top w:val="none" w:sz="0" w:space="0" w:color="auto"/>
        <w:left w:val="none" w:sz="0" w:space="0" w:color="auto"/>
        <w:bottom w:val="none" w:sz="0" w:space="0" w:color="auto"/>
        <w:right w:val="none" w:sz="0" w:space="0" w:color="auto"/>
      </w:divBdr>
    </w:div>
    <w:div w:id="2086874381">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7994367">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266726">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451188">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770239">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37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89961127">
      <w:bodyDiv w:val="1"/>
      <w:marLeft w:val="0"/>
      <w:marRight w:val="0"/>
      <w:marTop w:val="0"/>
      <w:marBottom w:val="0"/>
      <w:divBdr>
        <w:top w:val="none" w:sz="0" w:space="0" w:color="auto"/>
        <w:left w:val="none" w:sz="0" w:space="0" w:color="auto"/>
        <w:bottom w:val="none" w:sz="0" w:space="0" w:color="auto"/>
        <w:right w:val="none" w:sz="0" w:space="0" w:color="auto"/>
      </w:divBdr>
    </w:div>
    <w:div w:id="209034214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6502">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35762">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6902">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194008">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181">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053422">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6403">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208107">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66954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322237">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099908544">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8062">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447263">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08379">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33369">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5114">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414423">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32929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603140">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45565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301941">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270203">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62524">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538671">
      <w:bodyDiv w:val="1"/>
      <w:marLeft w:val="0"/>
      <w:marRight w:val="0"/>
      <w:marTop w:val="0"/>
      <w:marBottom w:val="0"/>
      <w:divBdr>
        <w:top w:val="none" w:sz="0" w:space="0" w:color="auto"/>
        <w:left w:val="none" w:sz="0" w:space="0" w:color="auto"/>
        <w:bottom w:val="none" w:sz="0" w:space="0" w:color="auto"/>
        <w:right w:val="none" w:sz="0" w:space="0" w:color="auto"/>
      </w:divBdr>
    </w:div>
    <w:div w:id="2106878131">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263736">
      <w:bodyDiv w:val="1"/>
      <w:marLeft w:val="0"/>
      <w:marRight w:val="0"/>
      <w:marTop w:val="0"/>
      <w:marBottom w:val="0"/>
      <w:divBdr>
        <w:top w:val="none" w:sz="0" w:space="0" w:color="auto"/>
        <w:left w:val="none" w:sz="0" w:space="0" w:color="auto"/>
        <w:bottom w:val="none" w:sz="0" w:space="0" w:color="auto"/>
        <w:right w:val="none" w:sz="0" w:space="0" w:color="auto"/>
      </w:divBdr>
    </w:div>
    <w:div w:id="2107462989">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4780">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85989">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076678">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808011">
      <w:bodyDiv w:val="1"/>
      <w:marLeft w:val="0"/>
      <w:marRight w:val="0"/>
      <w:marTop w:val="0"/>
      <w:marBottom w:val="0"/>
      <w:divBdr>
        <w:top w:val="none" w:sz="0" w:space="0" w:color="auto"/>
        <w:left w:val="none" w:sz="0" w:space="0" w:color="auto"/>
        <w:bottom w:val="none" w:sz="0" w:space="0" w:color="auto"/>
        <w:right w:val="none" w:sz="0" w:space="0" w:color="auto"/>
      </w:divBdr>
    </w:div>
    <w:div w:id="2110808618">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074370">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469631">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09722">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6048">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133360">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43122">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441276">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779194">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373995">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44605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105334">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0954322">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01943">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299202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53740">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881382">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34239">
      <w:bodyDiv w:val="1"/>
      <w:marLeft w:val="0"/>
      <w:marRight w:val="0"/>
      <w:marTop w:val="0"/>
      <w:marBottom w:val="0"/>
      <w:divBdr>
        <w:top w:val="none" w:sz="0" w:space="0" w:color="auto"/>
        <w:left w:val="none" w:sz="0" w:space="0" w:color="auto"/>
        <w:bottom w:val="none" w:sz="0" w:space="0" w:color="auto"/>
        <w:right w:val="none" w:sz="0" w:space="0" w:color="auto"/>
      </w:divBdr>
    </w:div>
    <w:div w:id="2125035193">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077287">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5732105">
      <w:bodyDiv w:val="1"/>
      <w:marLeft w:val="0"/>
      <w:marRight w:val="0"/>
      <w:marTop w:val="0"/>
      <w:marBottom w:val="0"/>
      <w:divBdr>
        <w:top w:val="none" w:sz="0" w:space="0" w:color="auto"/>
        <w:left w:val="none" w:sz="0" w:space="0" w:color="auto"/>
        <w:bottom w:val="none" w:sz="0" w:space="0" w:color="auto"/>
        <w:right w:val="none" w:sz="0" w:space="0" w:color="auto"/>
      </w:divBdr>
    </w:div>
    <w:div w:id="2125996195">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4413">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3581">
      <w:bodyDiv w:val="1"/>
      <w:marLeft w:val="0"/>
      <w:marRight w:val="0"/>
      <w:marTop w:val="0"/>
      <w:marBottom w:val="0"/>
      <w:divBdr>
        <w:top w:val="none" w:sz="0" w:space="0" w:color="auto"/>
        <w:left w:val="none" w:sz="0" w:space="0" w:color="auto"/>
        <w:bottom w:val="none" w:sz="0" w:space="0" w:color="auto"/>
        <w:right w:val="none" w:sz="0" w:space="0" w:color="auto"/>
      </w:divBdr>
    </w:div>
    <w:div w:id="2128309847">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007354">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287">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31964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435428">
      <w:bodyDiv w:val="1"/>
      <w:marLeft w:val="0"/>
      <w:marRight w:val="0"/>
      <w:marTop w:val="0"/>
      <w:marBottom w:val="0"/>
      <w:divBdr>
        <w:top w:val="none" w:sz="0" w:space="0" w:color="auto"/>
        <w:left w:val="none" w:sz="0" w:space="0" w:color="auto"/>
        <w:bottom w:val="none" w:sz="0" w:space="0" w:color="auto"/>
        <w:right w:val="none" w:sz="0" w:space="0" w:color="auto"/>
      </w:divBdr>
    </w:div>
    <w:div w:id="2131509156">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28009">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551545">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012851">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475935">
      <w:bodyDiv w:val="1"/>
      <w:marLeft w:val="0"/>
      <w:marRight w:val="0"/>
      <w:marTop w:val="0"/>
      <w:marBottom w:val="0"/>
      <w:divBdr>
        <w:top w:val="none" w:sz="0" w:space="0" w:color="auto"/>
        <w:left w:val="none" w:sz="0" w:space="0" w:color="auto"/>
        <w:bottom w:val="none" w:sz="0" w:space="0" w:color="auto"/>
        <w:right w:val="none" w:sz="0" w:space="0" w:color="auto"/>
      </w:divBdr>
    </w:div>
    <w:div w:id="2133552845">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3747492">
      <w:bodyDiv w:val="1"/>
      <w:marLeft w:val="0"/>
      <w:marRight w:val="0"/>
      <w:marTop w:val="0"/>
      <w:marBottom w:val="0"/>
      <w:divBdr>
        <w:top w:val="none" w:sz="0" w:space="0" w:color="auto"/>
        <w:left w:val="none" w:sz="0" w:space="0" w:color="auto"/>
        <w:bottom w:val="none" w:sz="0" w:space="0" w:color="auto"/>
        <w:right w:val="none" w:sz="0" w:space="0" w:color="auto"/>
      </w:divBdr>
    </w:div>
    <w:div w:id="2134009693">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013816">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669166">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092855">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3098">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181506">
      <w:bodyDiv w:val="1"/>
      <w:marLeft w:val="0"/>
      <w:marRight w:val="0"/>
      <w:marTop w:val="0"/>
      <w:marBottom w:val="0"/>
      <w:divBdr>
        <w:top w:val="none" w:sz="0" w:space="0" w:color="auto"/>
        <w:left w:val="none" w:sz="0" w:space="0" w:color="auto"/>
        <w:bottom w:val="none" w:sz="0" w:space="0" w:color="auto"/>
        <w:right w:val="none" w:sz="0" w:space="0" w:color="auto"/>
      </w:divBdr>
    </w:div>
    <w:div w:id="213825566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31025">
      <w:bodyDiv w:val="1"/>
      <w:marLeft w:val="0"/>
      <w:marRight w:val="0"/>
      <w:marTop w:val="0"/>
      <w:marBottom w:val="0"/>
      <w:divBdr>
        <w:top w:val="none" w:sz="0" w:space="0" w:color="auto"/>
        <w:left w:val="none" w:sz="0" w:space="0" w:color="auto"/>
        <w:bottom w:val="none" w:sz="0" w:space="0" w:color="auto"/>
        <w:right w:val="none" w:sz="0" w:space="0" w:color="auto"/>
      </w:divBdr>
    </w:div>
    <w:div w:id="2138374253">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0951925">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45720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45857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039678">
      <w:bodyDiv w:val="1"/>
      <w:marLeft w:val="0"/>
      <w:marRight w:val="0"/>
      <w:marTop w:val="0"/>
      <w:marBottom w:val="0"/>
      <w:divBdr>
        <w:top w:val="none" w:sz="0" w:space="0" w:color="auto"/>
        <w:left w:val="none" w:sz="0" w:space="0" w:color="auto"/>
        <w:bottom w:val="none" w:sz="0" w:space="0" w:color="auto"/>
        <w:right w:val="none" w:sz="0" w:space="0" w:color="auto"/>
      </w:divBdr>
    </w:div>
    <w:div w:id="2143108028">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185332">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502204">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3889146">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49117">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18897">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73273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197681">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5732">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26649</TotalTime>
  <Pages>4</Pages>
  <Words>340</Words>
  <Characters>1942</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2278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3943</cp:revision>
  <cp:lastPrinted>2009-02-06T05:36:00Z</cp:lastPrinted>
  <dcterms:created xsi:type="dcterms:W3CDTF">2024-04-09T10:20:00Z</dcterms:created>
  <dcterms:modified xsi:type="dcterms:W3CDTF">2024-05-09T17:57:00Z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