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5336E5" w:rsidRDefault="005336E5" w:rsidP="005336E5">
      <w:r w:rsidRPr="00243AEA">
        <w:rPr>
          <w:rFonts w:ascii="Times New Roman" w:eastAsia="Times New Roman" w:hAnsi="Times New Roman" w:cs="Times New Roman"/>
          <w:b/>
          <w:bCs/>
          <w:sz w:val="24"/>
          <w:szCs w:val="24"/>
          <w:lang w:eastAsia="ru-RU"/>
        </w:rPr>
        <w:t xml:space="preserve">Муха Юлія Петрівна, </w:t>
      </w:r>
      <w:r w:rsidRPr="00243AEA">
        <w:rPr>
          <w:rFonts w:ascii="Times New Roman" w:eastAsia="Times New Roman" w:hAnsi="Times New Roman" w:cs="Times New Roman"/>
          <w:sz w:val="24"/>
          <w:szCs w:val="24"/>
          <w:lang w:eastAsia="ru-RU"/>
        </w:rPr>
        <w:t>старший науковий співробітник лабораторії фотоніки оксидних наносистем, Інститут хімії поверхні ім. О.О. Чуйка НАН України. Назва дисертації: «Фізико-хімічні закономірності формування, стабілізації та функціонального використання наносистем золота і срібла в біомедицині». Шифр та назва спеціальності – 02.00.04 – фізична хімія. Спецрада Д 26.210.01 Інституту хімії поверхні ім. О.О. Чуйка</w:t>
      </w:r>
    </w:p>
    <w:sectPr w:rsidR="0064656E" w:rsidRPr="005336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5336E5" w:rsidRPr="005336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6A818-421A-4363-8BC2-121661E8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2021-04-28T18:13:00Z</dcterms:created>
  <dcterms:modified xsi:type="dcterms:W3CDTF">2021-04-28T18:59:00Z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