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760D"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Абрамова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Светлана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Васильевна</w:t>
      </w:r>
      <w:r w:rsidRPr="00554210">
        <w:rPr>
          <w:rFonts w:ascii="Arial" w:hAnsi="Arial" w:cs="Arial"/>
          <w:caps/>
          <w:color w:val="333333"/>
          <w:sz w:val="27"/>
          <w:szCs w:val="27"/>
        </w:rPr>
        <w:t>.</w:t>
      </w:r>
    </w:p>
    <w:p w14:paraId="1DB59403"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Предпринимательство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как</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основа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формирования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среднего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класса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Республике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Саха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Якутия</w:t>
      </w:r>
      <w:r w:rsidRPr="00554210">
        <w:rPr>
          <w:rFonts w:ascii="Arial" w:hAnsi="Arial" w:cs="Arial"/>
          <w:caps/>
          <w:color w:val="333333"/>
          <w:sz w:val="27"/>
          <w:szCs w:val="27"/>
        </w:rPr>
        <w:t xml:space="preserve">) : </w:t>
      </w:r>
      <w:r w:rsidRPr="00554210">
        <w:rPr>
          <w:rFonts w:ascii="Arial" w:hAnsi="Arial" w:cs="Arial" w:hint="eastAsia"/>
          <w:caps/>
          <w:color w:val="333333"/>
          <w:sz w:val="27"/>
          <w:szCs w:val="27"/>
        </w:rPr>
        <w:t>диссертация</w:t>
      </w:r>
      <w:r w:rsidRPr="00554210">
        <w:rPr>
          <w:rFonts w:ascii="Arial" w:hAnsi="Arial" w:cs="Arial"/>
          <w:caps/>
          <w:color w:val="333333"/>
          <w:sz w:val="27"/>
          <w:szCs w:val="27"/>
        </w:rPr>
        <w:t xml:space="preserve"> ... </w:t>
      </w:r>
      <w:r w:rsidRPr="00554210">
        <w:rPr>
          <w:rFonts w:ascii="Arial" w:hAnsi="Arial" w:cs="Arial" w:hint="eastAsia"/>
          <w:caps/>
          <w:color w:val="333333"/>
          <w:sz w:val="27"/>
          <w:szCs w:val="27"/>
        </w:rPr>
        <w:t>кандидата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социологических</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наук</w:t>
      </w:r>
      <w:r w:rsidRPr="00554210">
        <w:rPr>
          <w:rFonts w:ascii="Arial" w:hAnsi="Arial" w:cs="Arial"/>
          <w:caps/>
          <w:color w:val="333333"/>
          <w:sz w:val="27"/>
          <w:szCs w:val="27"/>
        </w:rPr>
        <w:t xml:space="preserve"> : 22.00.04. - </w:t>
      </w:r>
      <w:r w:rsidRPr="00554210">
        <w:rPr>
          <w:rFonts w:ascii="Arial" w:hAnsi="Arial" w:cs="Arial" w:hint="eastAsia"/>
          <w:caps/>
          <w:color w:val="333333"/>
          <w:sz w:val="27"/>
          <w:szCs w:val="27"/>
        </w:rPr>
        <w:t>Владивосток</w:t>
      </w:r>
      <w:r w:rsidRPr="00554210">
        <w:rPr>
          <w:rFonts w:ascii="Arial" w:hAnsi="Arial" w:cs="Arial"/>
          <w:caps/>
          <w:color w:val="333333"/>
          <w:sz w:val="27"/>
          <w:szCs w:val="27"/>
        </w:rPr>
        <w:t xml:space="preserve">, 2001. - 204 </w:t>
      </w:r>
      <w:r w:rsidRPr="00554210">
        <w:rPr>
          <w:rFonts w:ascii="Arial" w:hAnsi="Arial" w:cs="Arial" w:hint="eastAsia"/>
          <w:caps/>
          <w:color w:val="333333"/>
          <w:sz w:val="27"/>
          <w:szCs w:val="27"/>
        </w:rPr>
        <w:t>с</w:t>
      </w:r>
      <w:r w:rsidRPr="00554210">
        <w:rPr>
          <w:rFonts w:ascii="Arial" w:hAnsi="Arial" w:cs="Arial"/>
          <w:caps/>
          <w:color w:val="333333"/>
          <w:sz w:val="27"/>
          <w:szCs w:val="27"/>
        </w:rPr>
        <w:t>.</w:t>
      </w:r>
    </w:p>
    <w:p w14:paraId="59FBEEE9"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больше</w:t>
      </w:r>
    </w:p>
    <w:p w14:paraId="310946D9"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Цитаты</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из</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текста</w:t>
      </w:r>
      <w:r w:rsidRPr="00554210">
        <w:rPr>
          <w:rFonts w:ascii="Arial" w:hAnsi="Arial" w:cs="Arial"/>
          <w:caps/>
          <w:color w:val="333333"/>
          <w:sz w:val="27"/>
          <w:szCs w:val="27"/>
        </w:rPr>
        <w:t>:</w:t>
      </w:r>
    </w:p>
    <w:p w14:paraId="4BEFC361"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стр</w:t>
      </w:r>
      <w:r w:rsidRPr="00554210">
        <w:rPr>
          <w:rFonts w:ascii="Arial" w:hAnsi="Arial" w:cs="Arial"/>
          <w:caps/>
          <w:color w:val="333333"/>
          <w:sz w:val="27"/>
          <w:szCs w:val="27"/>
        </w:rPr>
        <w:t>. 1</w:t>
      </w:r>
    </w:p>
    <w:p w14:paraId="48274431"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Академия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наук</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Республики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Саха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Якутия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Институт</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гуманитарных</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исследований</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На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правах</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рукописи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Абрамова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Светлана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Васильевна</w:t>
      </w:r>
      <w:r w:rsidRPr="00554210">
        <w:rPr>
          <w:rFonts w:ascii="Arial" w:hAnsi="Arial" w:cs="Arial"/>
          <w:caps/>
          <w:color w:val="333333"/>
          <w:sz w:val="27"/>
          <w:szCs w:val="27"/>
        </w:rPr>
        <w:t xml:space="preserve"> "/ </w:t>
      </w:r>
      <w:r w:rsidRPr="00554210">
        <w:rPr>
          <w:rFonts w:ascii="Arial" w:hAnsi="Arial" w:cs="Arial" w:hint="eastAsia"/>
          <w:caps/>
          <w:color w:val="333333"/>
          <w:sz w:val="27"/>
          <w:szCs w:val="27"/>
        </w:rPr>
        <w:t>Г</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Предпринимательство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как</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основа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формирования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среднего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класса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Республике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Саха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Якутия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Специальность</w:t>
      </w:r>
      <w:r w:rsidRPr="00554210">
        <w:rPr>
          <w:rFonts w:ascii="Arial" w:hAnsi="Arial" w:cs="Arial"/>
          <w:caps/>
          <w:color w:val="333333"/>
          <w:sz w:val="27"/>
          <w:szCs w:val="27"/>
        </w:rPr>
        <w:t xml:space="preserve"> 22.00.04. '</w:t>
      </w:r>
      <w:r w:rsidRPr="00554210">
        <w:rPr>
          <w:rFonts w:ascii="Arial" w:hAnsi="Arial" w:cs="Arial" w:hint="eastAsia"/>
          <w:caps/>
          <w:color w:val="333333"/>
          <w:sz w:val="27"/>
          <w:szCs w:val="27"/>
        </w:rPr>
        <w:t>Социальная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структура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социальные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институты</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процессы</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Диссертация</w:t>
      </w:r>
    </w:p>
    <w:p w14:paraId="256FF17B"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стр</w:t>
      </w:r>
      <w:r w:rsidRPr="00554210">
        <w:rPr>
          <w:rFonts w:ascii="Arial" w:hAnsi="Arial" w:cs="Arial"/>
          <w:caps/>
          <w:color w:val="333333"/>
          <w:sz w:val="27"/>
          <w:szCs w:val="27"/>
        </w:rPr>
        <w:t>. 3</w:t>
      </w:r>
    </w:p>
    <w:p w14:paraId="528FC1D1"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структурная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часть</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ее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массовая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база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интегральный</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элемент</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конкурентного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рыночного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механизма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Тема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исследования</w:t>
      </w:r>
      <w:r w:rsidRPr="00554210">
        <w:rPr>
          <w:rFonts w:ascii="Arial" w:hAnsi="Arial" w:cs="Arial"/>
          <w:caps/>
          <w:color w:val="333333"/>
          <w:sz w:val="27"/>
          <w:szCs w:val="27"/>
        </w:rPr>
        <w:t xml:space="preserve"> - </w:t>
      </w:r>
      <w:r w:rsidRPr="00554210">
        <w:rPr>
          <w:rFonts w:ascii="Arial" w:hAnsi="Arial" w:cs="Arial" w:hint="eastAsia"/>
          <w:caps/>
          <w:color w:val="333333"/>
          <w:sz w:val="27"/>
          <w:szCs w:val="27"/>
        </w:rPr>
        <w:t>предпринимательство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как</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основа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формирования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среднего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класса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Республике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Саха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Якутия</w:t>
      </w:r>
      <w:r w:rsidRPr="00554210">
        <w:rPr>
          <w:rFonts w:ascii="Arial" w:hAnsi="Arial" w:cs="Arial"/>
          <w:caps/>
          <w:color w:val="333333"/>
          <w:sz w:val="27"/>
          <w:szCs w:val="27"/>
        </w:rPr>
        <w:t xml:space="preserve">) - </w:t>
      </w:r>
      <w:r w:rsidRPr="00554210">
        <w:rPr>
          <w:rFonts w:ascii="Arial" w:hAnsi="Arial" w:cs="Arial" w:hint="eastAsia"/>
          <w:caps/>
          <w:color w:val="333333"/>
          <w:sz w:val="27"/>
          <w:szCs w:val="27"/>
        </w:rPr>
        <w:t>является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актуальной</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как</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теоретической</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так</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практической</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точки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зрения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республике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этот</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вопрос</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остается</w:t>
      </w:r>
    </w:p>
    <w:p w14:paraId="700B495D"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lastRenderedPageBreak/>
        <w:t>стр</w:t>
      </w:r>
      <w:r w:rsidRPr="00554210">
        <w:rPr>
          <w:rFonts w:ascii="Arial" w:hAnsi="Arial" w:cs="Arial"/>
          <w:caps/>
          <w:color w:val="333333"/>
          <w:sz w:val="27"/>
          <w:szCs w:val="27"/>
        </w:rPr>
        <w:t>. 13</w:t>
      </w:r>
    </w:p>
    <w:p w14:paraId="7C0A57D6"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является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предпринимательство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Республики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Саха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Якутия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Предметом</w:t>
      </w:r>
      <w:r w:rsidRPr="00554210">
        <w:rPr>
          <w:rFonts w:ascii="Arial" w:hAnsi="Arial" w:cs="Arial"/>
          <w:caps/>
          <w:color w:val="333333"/>
          <w:sz w:val="27"/>
          <w:szCs w:val="27"/>
        </w:rPr>
        <w:t xml:space="preserve"> - </w:t>
      </w:r>
      <w:r w:rsidRPr="00554210">
        <w:rPr>
          <w:rFonts w:ascii="Arial" w:hAnsi="Arial" w:cs="Arial" w:hint="eastAsia"/>
          <w:caps/>
          <w:color w:val="333333"/>
          <w:sz w:val="27"/>
          <w:szCs w:val="27"/>
        </w:rPr>
        <w:t>тенденции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формирования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развития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Республике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Саха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Якутия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предпринимательства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как</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экономической</w:t>
      </w:r>
    </w:p>
    <w:p w14:paraId="33D8B20A" w14:textId="77777777" w:rsidR="00554210" w:rsidRPr="00554210" w:rsidRDefault="00554210" w:rsidP="00554210">
      <w:pPr>
        <w:rPr>
          <w:rFonts w:ascii="Arial" w:hAnsi="Arial" w:cs="Arial"/>
          <w:caps/>
          <w:color w:val="333333"/>
          <w:sz w:val="27"/>
          <w:szCs w:val="27"/>
        </w:rPr>
      </w:pPr>
    </w:p>
    <w:p w14:paraId="1B3308DF"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Оглавление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диссертации</w:t>
      </w:r>
    </w:p>
    <w:p w14:paraId="0FE80152"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кандидат</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социологических</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наук</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Абрамова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Светлана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Васильевна</w:t>
      </w:r>
    </w:p>
    <w:p w14:paraId="52876401"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Введение</w:t>
      </w:r>
      <w:r w:rsidRPr="00554210">
        <w:rPr>
          <w:rFonts w:ascii="Arial" w:hAnsi="Arial" w:cs="Arial"/>
          <w:caps/>
          <w:color w:val="333333"/>
          <w:sz w:val="27"/>
          <w:szCs w:val="27"/>
        </w:rPr>
        <w:t>.</w:t>
      </w:r>
    </w:p>
    <w:p w14:paraId="2F146390" w14:textId="77777777" w:rsidR="00554210" w:rsidRPr="00554210" w:rsidRDefault="00554210" w:rsidP="00554210">
      <w:pPr>
        <w:rPr>
          <w:rFonts w:ascii="Arial" w:hAnsi="Arial" w:cs="Arial"/>
          <w:caps/>
          <w:color w:val="333333"/>
          <w:sz w:val="27"/>
          <w:szCs w:val="27"/>
        </w:rPr>
      </w:pPr>
    </w:p>
    <w:p w14:paraId="3C3C660D"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Глава</w:t>
      </w:r>
      <w:r w:rsidRPr="00554210">
        <w:rPr>
          <w:rFonts w:ascii="Arial" w:hAnsi="Arial" w:cs="Arial"/>
          <w:caps/>
          <w:color w:val="333333"/>
          <w:sz w:val="27"/>
          <w:szCs w:val="27"/>
        </w:rPr>
        <w:t xml:space="preserve"> 1. </w:t>
      </w:r>
      <w:r w:rsidRPr="00554210">
        <w:rPr>
          <w:rFonts w:ascii="Arial" w:hAnsi="Arial" w:cs="Arial" w:hint="eastAsia"/>
          <w:caps/>
          <w:color w:val="333333"/>
          <w:sz w:val="27"/>
          <w:szCs w:val="27"/>
        </w:rPr>
        <w:t>Средний</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класс</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предпринимательство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системе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социальной</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стратификации</w:t>
      </w:r>
      <w:r w:rsidRPr="00554210">
        <w:rPr>
          <w:rFonts w:ascii="Arial" w:hAnsi="Arial" w:cs="Arial"/>
          <w:caps/>
          <w:color w:val="333333"/>
          <w:sz w:val="27"/>
          <w:szCs w:val="27"/>
        </w:rPr>
        <w:t>.</w:t>
      </w:r>
    </w:p>
    <w:p w14:paraId="7423D949" w14:textId="77777777" w:rsidR="00554210" w:rsidRPr="00554210" w:rsidRDefault="00554210" w:rsidP="00554210">
      <w:pPr>
        <w:rPr>
          <w:rFonts w:ascii="Arial" w:hAnsi="Arial" w:cs="Arial"/>
          <w:caps/>
          <w:color w:val="333333"/>
          <w:sz w:val="27"/>
          <w:szCs w:val="27"/>
        </w:rPr>
      </w:pPr>
    </w:p>
    <w:p w14:paraId="1E53BA2F" w14:textId="77777777" w:rsidR="00554210" w:rsidRPr="00554210" w:rsidRDefault="00554210" w:rsidP="00554210">
      <w:pPr>
        <w:rPr>
          <w:rFonts w:ascii="Arial" w:hAnsi="Arial" w:cs="Arial"/>
          <w:caps/>
          <w:color w:val="333333"/>
          <w:sz w:val="27"/>
          <w:szCs w:val="27"/>
        </w:rPr>
      </w:pPr>
      <w:r w:rsidRPr="00554210">
        <w:rPr>
          <w:rFonts w:ascii="Arial" w:hAnsi="Arial" w:cs="Arial"/>
          <w:caps/>
          <w:color w:val="333333"/>
          <w:sz w:val="27"/>
          <w:szCs w:val="27"/>
        </w:rPr>
        <w:t xml:space="preserve">1.1 </w:t>
      </w:r>
      <w:r w:rsidRPr="00554210">
        <w:rPr>
          <w:rFonts w:ascii="Arial" w:hAnsi="Arial" w:cs="Arial" w:hint="eastAsia"/>
          <w:caps/>
          <w:color w:val="333333"/>
          <w:sz w:val="27"/>
          <w:szCs w:val="27"/>
        </w:rPr>
        <w:t>Место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среднего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класса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социальной</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структуре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общества</w:t>
      </w:r>
      <w:r w:rsidRPr="00554210">
        <w:rPr>
          <w:rFonts w:ascii="Arial" w:hAnsi="Arial" w:cs="Arial"/>
          <w:caps/>
          <w:color w:val="333333"/>
          <w:sz w:val="27"/>
          <w:szCs w:val="27"/>
        </w:rPr>
        <w:t>.</w:t>
      </w:r>
    </w:p>
    <w:p w14:paraId="0D1A6FE0" w14:textId="77777777" w:rsidR="00554210" w:rsidRPr="00554210" w:rsidRDefault="00554210" w:rsidP="00554210">
      <w:pPr>
        <w:rPr>
          <w:rFonts w:ascii="Arial" w:hAnsi="Arial" w:cs="Arial"/>
          <w:caps/>
          <w:color w:val="333333"/>
          <w:sz w:val="27"/>
          <w:szCs w:val="27"/>
        </w:rPr>
      </w:pPr>
    </w:p>
    <w:p w14:paraId="4A428CD6" w14:textId="77777777" w:rsidR="00554210" w:rsidRPr="00554210" w:rsidRDefault="00554210" w:rsidP="00554210">
      <w:pPr>
        <w:rPr>
          <w:rFonts w:ascii="Arial" w:hAnsi="Arial" w:cs="Arial"/>
          <w:caps/>
          <w:color w:val="333333"/>
          <w:sz w:val="27"/>
          <w:szCs w:val="27"/>
        </w:rPr>
      </w:pPr>
      <w:r w:rsidRPr="00554210">
        <w:rPr>
          <w:rFonts w:ascii="Arial" w:hAnsi="Arial" w:cs="Arial"/>
          <w:caps/>
          <w:color w:val="333333"/>
          <w:sz w:val="27"/>
          <w:szCs w:val="27"/>
        </w:rPr>
        <w:t xml:space="preserve">1.2 </w:t>
      </w:r>
      <w:r w:rsidRPr="00554210">
        <w:rPr>
          <w:rFonts w:ascii="Arial" w:hAnsi="Arial" w:cs="Arial" w:hint="eastAsia"/>
          <w:caps/>
          <w:color w:val="333333"/>
          <w:sz w:val="27"/>
          <w:szCs w:val="27"/>
        </w:rPr>
        <w:t>Структура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среднего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класса</w:t>
      </w:r>
      <w:r w:rsidRPr="00554210">
        <w:rPr>
          <w:rFonts w:ascii="Arial" w:hAnsi="Arial" w:cs="Arial"/>
          <w:caps/>
          <w:color w:val="333333"/>
          <w:sz w:val="27"/>
          <w:szCs w:val="27"/>
        </w:rPr>
        <w:t>.</w:t>
      </w:r>
    </w:p>
    <w:p w14:paraId="7621CAE0" w14:textId="77777777" w:rsidR="00554210" w:rsidRPr="00554210" w:rsidRDefault="00554210" w:rsidP="00554210">
      <w:pPr>
        <w:rPr>
          <w:rFonts w:ascii="Arial" w:hAnsi="Arial" w:cs="Arial"/>
          <w:caps/>
          <w:color w:val="333333"/>
          <w:sz w:val="27"/>
          <w:szCs w:val="27"/>
        </w:rPr>
      </w:pPr>
    </w:p>
    <w:p w14:paraId="0970EB1D" w14:textId="77777777" w:rsidR="00554210" w:rsidRPr="00554210" w:rsidRDefault="00554210" w:rsidP="00554210">
      <w:pPr>
        <w:rPr>
          <w:rFonts w:ascii="Arial" w:hAnsi="Arial" w:cs="Arial"/>
          <w:caps/>
          <w:color w:val="333333"/>
          <w:sz w:val="27"/>
          <w:szCs w:val="27"/>
        </w:rPr>
      </w:pPr>
      <w:r w:rsidRPr="00554210">
        <w:rPr>
          <w:rFonts w:ascii="Arial" w:hAnsi="Arial" w:cs="Arial"/>
          <w:caps/>
          <w:color w:val="333333"/>
          <w:sz w:val="27"/>
          <w:szCs w:val="27"/>
        </w:rPr>
        <w:t xml:space="preserve">1.3 </w:t>
      </w:r>
      <w:r w:rsidRPr="00554210">
        <w:rPr>
          <w:rFonts w:ascii="Arial" w:hAnsi="Arial" w:cs="Arial" w:hint="eastAsia"/>
          <w:caps/>
          <w:color w:val="333333"/>
          <w:sz w:val="27"/>
          <w:szCs w:val="27"/>
        </w:rPr>
        <w:t>Предпринимательство</w:t>
      </w:r>
      <w:r w:rsidRPr="00554210">
        <w:rPr>
          <w:rFonts w:ascii="Arial" w:hAnsi="Arial" w:cs="Arial"/>
          <w:caps/>
          <w:color w:val="333333"/>
          <w:sz w:val="27"/>
          <w:szCs w:val="27"/>
        </w:rPr>
        <w:t xml:space="preserve"> - </w:t>
      </w:r>
      <w:r w:rsidRPr="00554210">
        <w:rPr>
          <w:rFonts w:ascii="Arial" w:hAnsi="Arial" w:cs="Arial" w:hint="eastAsia"/>
          <w:caps/>
          <w:color w:val="333333"/>
          <w:sz w:val="27"/>
          <w:szCs w:val="27"/>
        </w:rPr>
        <w:t>экономическая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деятельность</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социальный</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феномен</w:t>
      </w:r>
      <w:r w:rsidRPr="00554210">
        <w:rPr>
          <w:rFonts w:ascii="Arial" w:hAnsi="Arial" w:cs="Arial"/>
          <w:caps/>
          <w:color w:val="333333"/>
          <w:sz w:val="27"/>
          <w:szCs w:val="27"/>
        </w:rPr>
        <w:t>.</w:t>
      </w:r>
    </w:p>
    <w:p w14:paraId="4BF87533" w14:textId="77777777" w:rsidR="00554210" w:rsidRPr="00554210" w:rsidRDefault="00554210" w:rsidP="00554210">
      <w:pPr>
        <w:rPr>
          <w:rFonts w:ascii="Arial" w:hAnsi="Arial" w:cs="Arial"/>
          <w:caps/>
          <w:color w:val="333333"/>
          <w:sz w:val="27"/>
          <w:szCs w:val="27"/>
        </w:rPr>
      </w:pPr>
    </w:p>
    <w:p w14:paraId="15B5122D" w14:textId="77777777" w:rsidR="00554210" w:rsidRPr="00554210" w:rsidRDefault="00554210" w:rsidP="00554210">
      <w:pPr>
        <w:rPr>
          <w:rFonts w:ascii="Arial" w:hAnsi="Arial" w:cs="Arial"/>
          <w:caps/>
          <w:color w:val="333333"/>
          <w:sz w:val="27"/>
          <w:szCs w:val="27"/>
        </w:rPr>
      </w:pPr>
      <w:r w:rsidRPr="00554210">
        <w:rPr>
          <w:rFonts w:ascii="Arial" w:hAnsi="Arial" w:cs="Arial"/>
          <w:caps/>
          <w:color w:val="333333"/>
          <w:sz w:val="27"/>
          <w:szCs w:val="27"/>
        </w:rPr>
        <w:t xml:space="preserve">1.4 </w:t>
      </w:r>
      <w:r w:rsidRPr="00554210">
        <w:rPr>
          <w:rFonts w:ascii="Arial" w:hAnsi="Arial" w:cs="Arial" w:hint="eastAsia"/>
          <w:caps/>
          <w:color w:val="333333"/>
          <w:sz w:val="27"/>
          <w:szCs w:val="27"/>
        </w:rPr>
        <w:t>Процесс</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становления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среднего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класса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России</w:t>
      </w:r>
      <w:r w:rsidRPr="00554210">
        <w:rPr>
          <w:rFonts w:ascii="Arial" w:hAnsi="Arial" w:cs="Arial"/>
          <w:caps/>
          <w:color w:val="333333"/>
          <w:sz w:val="27"/>
          <w:szCs w:val="27"/>
        </w:rPr>
        <w:t>.</w:t>
      </w:r>
    </w:p>
    <w:p w14:paraId="5E870A5C" w14:textId="77777777" w:rsidR="00554210" w:rsidRPr="00554210" w:rsidRDefault="00554210" w:rsidP="00554210">
      <w:pPr>
        <w:rPr>
          <w:rFonts w:ascii="Arial" w:hAnsi="Arial" w:cs="Arial"/>
          <w:caps/>
          <w:color w:val="333333"/>
          <w:sz w:val="27"/>
          <w:szCs w:val="27"/>
        </w:rPr>
      </w:pPr>
    </w:p>
    <w:p w14:paraId="7DA5463B"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Глава</w:t>
      </w:r>
      <w:r w:rsidRPr="00554210">
        <w:rPr>
          <w:rFonts w:ascii="Arial" w:hAnsi="Arial" w:cs="Arial"/>
          <w:caps/>
          <w:color w:val="333333"/>
          <w:sz w:val="27"/>
          <w:szCs w:val="27"/>
        </w:rPr>
        <w:t xml:space="preserve"> 2. </w:t>
      </w:r>
      <w:r w:rsidRPr="00554210">
        <w:rPr>
          <w:rFonts w:ascii="Arial" w:hAnsi="Arial" w:cs="Arial" w:hint="eastAsia"/>
          <w:caps/>
          <w:color w:val="333333"/>
          <w:sz w:val="27"/>
          <w:szCs w:val="27"/>
        </w:rPr>
        <w:t>Становление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предпринимательства</w:t>
      </w:r>
      <w:r w:rsidRPr="00554210">
        <w:rPr>
          <w:rFonts w:ascii="Arial" w:hAnsi="Arial" w:cs="Arial"/>
          <w:caps/>
          <w:color w:val="333333"/>
          <w:sz w:val="27"/>
          <w:szCs w:val="27"/>
        </w:rPr>
        <w:t xml:space="preserve"> - </w:t>
      </w:r>
      <w:r w:rsidRPr="00554210">
        <w:rPr>
          <w:rFonts w:ascii="Arial" w:hAnsi="Arial" w:cs="Arial" w:hint="eastAsia"/>
          <w:caps/>
          <w:color w:val="333333"/>
          <w:sz w:val="27"/>
          <w:szCs w:val="27"/>
        </w:rPr>
        <w:t>основы</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среднего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класса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p>
    <w:p w14:paraId="48844B55" w14:textId="77777777" w:rsidR="00554210" w:rsidRPr="00554210" w:rsidRDefault="00554210" w:rsidP="00554210">
      <w:pPr>
        <w:rPr>
          <w:rFonts w:ascii="Arial" w:hAnsi="Arial" w:cs="Arial"/>
          <w:caps/>
          <w:color w:val="333333"/>
          <w:sz w:val="27"/>
          <w:szCs w:val="27"/>
        </w:rPr>
      </w:pPr>
    </w:p>
    <w:p w14:paraId="164AC623" w14:textId="77777777" w:rsidR="00554210" w:rsidRPr="00554210" w:rsidRDefault="00554210" w:rsidP="00554210">
      <w:pPr>
        <w:rPr>
          <w:rFonts w:ascii="Arial" w:hAnsi="Arial" w:cs="Arial"/>
          <w:caps/>
          <w:color w:val="333333"/>
          <w:sz w:val="27"/>
          <w:szCs w:val="27"/>
        </w:rPr>
      </w:pPr>
      <w:r w:rsidRPr="00554210">
        <w:rPr>
          <w:rFonts w:ascii="Arial" w:hAnsi="Arial" w:cs="Arial" w:hint="eastAsia"/>
          <w:caps/>
          <w:color w:val="333333"/>
          <w:sz w:val="27"/>
          <w:szCs w:val="27"/>
        </w:rPr>
        <w:t>Республике</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Саха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Якутия</w:t>
      </w:r>
      <w:r w:rsidRPr="00554210">
        <w:rPr>
          <w:rFonts w:ascii="Arial" w:hAnsi="Arial" w:cs="Arial"/>
          <w:caps/>
          <w:color w:val="333333"/>
          <w:sz w:val="27"/>
          <w:szCs w:val="27"/>
        </w:rPr>
        <w:t>).</w:t>
      </w:r>
    </w:p>
    <w:p w14:paraId="4D9FE06A" w14:textId="77777777" w:rsidR="00554210" w:rsidRPr="00554210" w:rsidRDefault="00554210" w:rsidP="00554210">
      <w:pPr>
        <w:rPr>
          <w:rFonts w:ascii="Arial" w:hAnsi="Arial" w:cs="Arial"/>
          <w:caps/>
          <w:color w:val="333333"/>
          <w:sz w:val="27"/>
          <w:szCs w:val="27"/>
        </w:rPr>
      </w:pPr>
    </w:p>
    <w:p w14:paraId="09712917" w14:textId="77777777" w:rsidR="00554210" w:rsidRPr="00554210" w:rsidRDefault="00554210" w:rsidP="00554210">
      <w:pPr>
        <w:rPr>
          <w:rFonts w:ascii="Arial" w:hAnsi="Arial" w:cs="Arial"/>
          <w:caps/>
          <w:color w:val="333333"/>
          <w:sz w:val="27"/>
          <w:szCs w:val="27"/>
        </w:rPr>
      </w:pPr>
      <w:r w:rsidRPr="00554210">
        <w:rPr>
          <w:rFonts w:ascii="Arial" w:hAnsi="Arial" w:cs="Arial"/>
          <w:caps/>
          <w:color w:val="333333"/>
          <w:sz w:val="27"/>
          <w:szCs w:val="27"/>
        </w:rPr>
        <w:t xml:space="preserve">2.1 </w:t>
      </w:r>
      <w:r w:rsidRPr="00554210">
        <w:rPr>
          <w:rFonts w:ascii="Arial" w:hAnsi="Arial" w:cs="Arial" w:hint="eastAsia"/>
          <w:caps/>
          <w:color w:val="333333"/>
          <w:sz w:val="27"/>
          <w:szCs w:val="27"/>
        </w:rPr>
        <w:t>Характеристика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предпринимательских</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фирм</w:t>
      </w:r>
      <w:r w:rsidRPr="00554210">
        <w:rPr>
          <w:rFonts w:ascii="Arial" w:hAnsi="Arial" w:cs="Arial"/>
          <w:caps/>
          <w:color w:val="333333"/>
          <w:sz w:val="27"/>
          <w:szCs w:val="27"/>
        </w:rPr>
        <w:t>.</w:t>
      </w:r>
    </w:p>
    <w:p w14:paraId="5541FE04" w14:textId="77777777" w:rsidR="00554210" w:rsidRPr="00554210" w:rsidRDefault="00554210" w:rsidP="00554210">
      <w:pPr>
        <w:rPr>
          <w:rFonts w:ascii="Arial" w:hAnsi="Arial" w:cs="Arial"/>
          <w:caps/>
          <w:color w:val="333333"/>
          <w:sz w:val="27"/>
          <w:szCs w:val="27"/>
        </w:rPr>
      </w:pPr>
    </w:p>
    <w:p w14:paraId="5FBAD52A" w14:textId="77777777" w:rsidR="00554210" w:rsidRPr="00554210" w:rsidRDefault="00554210" w:rsidP="00554210">
      <w:pPr>
        <w:rPr>
          <w:rFonts w:ascii="Arial" w:hAnsi="Arial" w:cs="Arial"/>
          <w:caps/>
          <w:color w:val="333333"/>
          <w:sz w:val="27"/>
          <w:szCs w:val="27"/>
        </w:rPr>
      </w:pPr>
      <w:r w:rsidRPr="00554210">
        <w:rPr>
          <w:rFonts w:ascii="Arial" w:hAnsi="Arial" w:cs="Arial"/>
          <w:caps/>
          <w:color w:val="333333"/>
          <w:sz w:val="27"/>
          <w:szCs w:val="27"/>
        </w:rPr>
        <w:t xml:space="preserve">2.2 </w:t>
      </w:r>
      <w:r w:rsidRPr="00554210">
        <w:rPr>
          <w:rFonts w:ascii="Arial" w:hAnsi="Arial" w:cs="Arial" w:hint="eastAsia"/>
          <w:caps/>
          <w:color w:val="333333"/>
          <w:sz w:val="27"/>
          <w:szCs w:val="27"/>
        </w:rPr>
        <w:t>Предприниматель</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как</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представитель</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среднего</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класса</w:t>
      </w:r>
      <w:r w:rsidRPr="00554210">
        <w:rPr>
          <w:rFonts w:ascii="Arial" w:hAnsi="Arial" w:cs="Arial"/>
          <w:caps/>
          <w:color w:val="333333"/>
          <w:sz w:val="27"/>
          <w:szCs w:val="27"/>
        </w:rPr>
        <w:t>.</w:t>
      </w:r>
    </w:p>
    <w:p w14:paraId="1D9093D0" w14:textId="77777777" w:rsidR="00554210" w:rsidRPr="00554210" w:rsidRDefault="00554210" w:rsidP="00554210">
      <w:pPr>
        <w:rPr>
          <w:rFonts w:ascii="Arial" w:hAnsi="Arial" w:cs="Arial"/>
          <w:caps/>
          <w:color w:val="333333"/>
          <w:sz w:val="27"/>
          <w:szCs w:val="27"/>
        </w:rPr>
      </w:pPr>
    </w:p>
    <w:p w14:paraId="4A7ADEAA" w14:textId="4E834716" w:rsidR="00967B66" w:rsidRPr="00554210" w:rsidRDefault="00554210" w:rsidP="00554210">
      <w:r w:rsidRPr="00554210">
        <w:rPr>
          <w:rFonts w:ascii="Arial" w:hAnsi="Arial" w:cs="Arial"/>
          <w:caps/>
          <w:color w:val="333333"/>
          <w:sz w:val="27"/>
          <w:szCs w:val="27"/>
        </w:rPr>
        <w:t xml:space="preserve">2.3 </w:t>
      </w:r>
      <w:r w:rsidRPr="00554210">
        <w:rPr>
          <w:rFonts w:ascii="Arial" w:hAnsi="Arial" w:cs="Arial" w:hint="eastAsia"/>
          <w:caps/>
          <w:color w:val="333333"/>
          <w:sz w:val="27"/>
          <w:szCs w:val="27"/>
        </w:rPr>
        <w:t>Проблемы</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и</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перспективы</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развития</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предпринимательства</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в</w:t>
      </w:r>
      <w:r w:rsidRPr="00554210">
        <w:rPr>
          <w:rFonts w:ascii="Arial" w:hAnsi="Arial" w:cs="Arial"/>
          <w:caps/>
          <w:color w:val="333333"/>
          <w:sz w:val="27"/>
          <w:szCs w:val="27"/>
        </w:rPr>
        <w:t xml:space="preserve"> </w:t>
      </w:r>
      <w:r w:rsidRPr="00554210">
        <w:rPr>
          <w:rFonts w:ascii="Arial" w:hAnsi="Arial" w:cs="Arial" w:hint="eastAsia"/>
          <w:caps/>
          <w:color w:val="333333"/>
          <w:sz w:val="27"/>
          <w:szCs w:val="27"/>
        </w:rPr>
        <w:t>РС</w:t>
      </w:r>
      <w:r w:rsidRPr="00554210">
        <w:rPr>
          <w:rFonts w:ascii="Arial" w:hAnsi="Arial" w:cs="Arial"/>
          <w:caps/>
          <w:color w:val="333333"/>
          <w:sz w:val="27"/>
          <w:szCs w:val="27"/>
        </w:rPr>
        <w:t>(</w:t>
      </w:r>
      <w:r w:rsidRPr="00554210">
        <w:rPr>
          <w:rFonts w:ascii="Arial" w:hAnsi="Arial" w:cs="Arial" w:hint="eastAsia"/>
          <w:caps/>
          <w:color w:val="333333"/>
          <w:sz w:val="27"/>
          <w:szCs w:val="27"/>
        </w:rPr>
        <w:t>Я</w:t>
      </w:r>
      <w:r w:rsidRPr="00554210">
        <w:rPr>
          <w:rFonts w:ascii="Arial" w:hAnsi="Arial" w:cs="Arial"/>
          <w:caps/>
          <w:color w:val="333333"/>
          <w:sz w:val="27"/>
          <w:szCs w:val="27"/>
        </w:rPr>
        <w:t>).</w:t>
      </w:r>
    </w:p>
    <w:sectPr w:rsidR="00967B66" w:rsidRPr="005542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0181F" w14:textId="77777777" w:rsidR="00E40FA2" w:rsidRDefault="00E40FA2">
      <w:pPr>
        <w:spacing w:after="0" w:line="240" w:lineRule="auto"/>
      </w:pPr>
      <w:r>
        <w:separator/>
      </w:r>
    </w:p>
  </w:endnote>
  <w:endnote w:type="continuationSeparator" w:id="0">
    <w:p w14:paraId="7DADCDFE" w14:textId="77777777" w:rsidR="00E40FA2" w:rsidRDefault="00E4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E417" w14:textId="77777777" w:rsidR="00E40FA2" w:rsidRDefault="00E40FA2"/>
    <w:p w14:paraId="0DD73554" w14:textId="77777777" w:rsidR="00E40FA2" w:rsidRDefault="00E40FA2"/>
    <w:p w14:paraId="14258B5E" w14:textId="77777777" w:rsidR="00E40FA2" w:rsidRDefault="00E40FA2"/>
    <w:p w14:paraId="7F60634C" w14:textId="77777777" w:rsidR="00E40FA2" w:rsidRDefault="00E40FA2"/>
    <w:p w14:paraId="2FCE45C2" w14:textId="77777777" w:rsidR="00E40FA2" w:rsidRDefault="00E40FA2"/>
    <w:p w14:paraId="1756F3BA" w14:textId="77777777" w:rsidR="00E40FA2" w:rsidRDefault="00E40FA2"/>
    <w:p w14:paraId="7DD0EEA6" w14:textId="77777777" w:rsidR="00E40FA2" w:rsidRDefault="00E40F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69A088" wp14:editId="024040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ED33D" w14:textId="77777777" w:rsidR="00E40FA2" w:rsidRDefault="00E40F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9A0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6ED33D" w14:textId="77777777" w:rsidR="00E40FA2" w:rsidRDefault="00E40F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604C77" w14:textId="77777777" w:rsidR="00E40FA2" w:rsidRDefault="00E40FA2"/>
    <w:p w14:paraId="30625C4E" w14:textId="77777777" w:rsidR="00E40FA2" w:rsidRDefault="00E40FA2"/>
    <w:p w14:paraId="487BE577" w14:textId="77777777" w:rsidR="00E40FA2" w:rsidRDefault="00E40F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EE801D" wp14:editId="59B5CB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31DE2" w14:textId="77777777" w:rsidR="00E40FA2" w:rsidRDefault="00E40FA2"/>
                          <w:p w14:paraId="0ACE67D5" w14:textId="77777777" w:rsidR="00E40FA2" w:rsidRDefault="00E40F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EE80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F31DE2" w14:textId="77777777" w:rsidR="00E40FA2" w:rsidRDefault="00E40FA2"/>
                    <w:p w14:paraId="0ACE67D5" w14:textId="77777777" w:rsidR="00E40FA2" w:rsidRDefault="00E40F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1EEADC" w14:textId="77777777" w:rsidR="00E40FA2" w:rsidRDefault="00E40FA2"/>
    <w:p w14:paraId="4124D197" w14:textId="77777777" w:rsidR="00E40FA2" w:rsidRDefault="00E40FA2">
      <w:pPr>
        <w:rPr>
          <w:sz w:val="2"/>
          <w:szCs w:val="2"/>
        </w:rPr>
      </w:pPr>
    </w:p>
    <w:p w14:paraId="3C895543" w14:textId="77777777" w:rsidR="00E40FA2" w:rsidRDefault="00E40FA2"/>
    <w:p w14:paraId="7B98C926" w14:textId="77777777" w:rsidR="00E40FA2" w:rsidRDefault="00E40FA2">
      <w:pPr>
        <w:spacing w:after="0" w:line="240" w:lineRule="auto"/>
      </w:pPr>
    </w:p>
  </w:footnote>
  <w:footnote w:type="continuationSeparator" w:id="0">
    <w:p w14:paraId="7C38C196" w14:textId="77777777" w:rsidR="00E40FA2" w:rsidRDefault="00E4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A2"/>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58538</TotalTime>
  <Pages>3</Pages>
  <Words>253</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2840</cp:revision>
  <cp:lastPrinted>2009-02-06T05:36:00Z</cp:lastPrinted>
  <dcterms:created xsi:type="dcterms:W3CDTF">2025-11-25T20:19:00Z</dcterms:created>
  <dcterms:modified xsi:type="dcterms:W3CDTF">2026-02-01T19:55:00Z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