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Коваленко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Юлія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Валентинівна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головний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юрискон</w:t>
      </w:r>
      <w:r w:rsidRPr="0011502B">
        <w:rPr>
          <w:rFonts w:ascii="Times New Roman" w:eastAsia="Times New Roman" w:hAnsi="Times New Roman" w:cs="Arial"/>
          <w:kern w:val="0"/>
          <w:sz w:val="28"/>
          <w:szCs w:val="20"/>
          <w:lang w:eastAsia="ru-RU"/>
        </w:rPr>
        <w:t>&amp;shy;</w:t>
      </w:r>
      <w:r w:rsidRPr="0011502B">
        <w:rPr>
          <w:rFonts w:ascii="Times New Roman" w:eastAsia="Times New Roman" w:hAnsi="Times New Roman" w:cs="Arial" w:hint="eastAsia"/>
          <w:kern w:val="0"/>
          <w:sz w:val="28"/>
          <w:szCs w:val="20"/>
          <w:lang w:eastAsia="ru-RU"/>
        </w:rPr>
        <w:t>сульт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ПП</w:t>
      </w:r>
      <w:r w:rsidRPr="0011502B">
        <w:rPr>
          <w:rFonts w:ascii="Times New Roman" w:eastAsia="Times New Roman" w:hAnsi="Times New Roman" w:cs="Arial"/>
          <w:kern w:val="0"/>
          <w:sz w:val="28"/>
          <w:szCs w:val="20"/>
          <w:lang w:eastAsia="ru-RU"/>
        </w:rPr>
        <w:t xml:space="preserve"> &amp;laquo;</w:t>
      </w:r>
      <w:r w:rsidRPr="0011502B">
        <w:rPr>
          <w:rFonts w:ascii="Times New Roman" w:eastAsia="Times New Roman" w:hAnsi="Times New Roman" w:cs="Arial" w:hint="eastAsia"/>
          <w:kern w:val="0"/>
          <w:sz w:val="28"/>
          <w:szCs w:val="20"/>
          <w:lang w:eastAsia="ru-RU"/>
        </w:rPr>
        <w:t>Полісся</w:t>
      </w:r>
      <w:r w:rsidRPr="0011502B">
        <w:rPr>
          <w:rFonts w:ascii="Times New Roman" w:eastAsia="Times New Roman" w:hAnsi="Times New Roman" w:cs="Arial"/>
          <w:kern w:val="0"/>
          <w:sz w:val="28"/>
          <w:szCs w:val="20"/>
          <w:lang w:eastAsia="ru-RU"/>
        </w:rPr>
        <w:t>&amp;raquo;: &amp;laquo;</w:t>
      </w:r>
      <w:r w:rsidRPr="0011502B">
        <w:rPr>
          <w:rFonts w:ascii="Times New Roman" w:eastAsia="Times New Roman" w:hAnsi="Times New Roman" w:cs="Arial" w:hint="eastAsia"/>
          <w:kern w:val="0"/>
          <w:sz w:val="28"/>
          <w:szCs w:val="20"/>
          <w:lang w:eastAsia="ru-RU"/>
        </w:rPr>
        <w:t>Правове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w:t>
      </w:r>
      <w:r w:rsidRPr="0011502B">
        <w:rPr>
          <w:rFonts w:ascii="Times New Roman" w:eastAsia="Times New Roman" w:hAnsi="Times New Roman" w:cs="Arial"/>
          <w:kern w:val="0"/>
          <w:sz w:val="28"/>
          <w:szCs w:val="20"/>
          <w:lang w:eastAsia="ru-RU"/>
        </w:rPr>
        <w:t>&amp;shy;</w:t>
      </w:r>
      <w:r w:rsidRPr="0011502B">
        <w:rPr>
          <w:rFonts w:ascii="Times New Roman" w:eastAsia="Times New Roman" w:hAnsi="Times New Roman" w:cs="Arial" w:hint="eastAsia"/>
          <w:kern w:val="0"/>
          <w:sz w:val="28"/>
          <w:szCs w:val="20"/>
          <w:lang w:eastAsia="ru-RU"/>
        </w:rPr>
        <w:t>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&amp;raquo; (12.00.06 - </w:t>
      </w:r>
      <w:r w:rsidRPr="0011502B">
        <w:rPr>
          <w:rFonts w:ascii="Times New Roman" w:eastAsia="Times New Roman" w:hAnsi="Times New Roman" w:cs="Arial" w:hint="eastAsia"/>
          <w:kern w:val="0"/>
          <w:sz w:val="28"/>
          <w:szCs w:val="20"/>
          <w:lang w:eastAsia="ru-RU"/>
        </w:rPr>
        <w:t>земельне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аграрне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природоресурсне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Спецрада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w:t>
      </w:r>
      <w:r w:rsidRPr="0011502B">
        <w:rPr>
          <w:rFonts w:ascii="Times New Roman" w:eastAsia="Times New Roman" w:hAnsi="Times New Roman" w:cs="Arial"/>
          <w:kern w:val="0"/>
          <w:sz w:val="28"/>
          <w:szCs w:val="20"/>
          <w:lang w:eastAsia="ru-RU"/>
        </w:rPr>
        <w:t xml:space="preserve"> 26.001.52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Київському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університеті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імені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Тараса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Шевченка</w:t>
      </w:r>
    </w:p>
    <w:p w:rsidR="0011502B" w:rsidRPr="0011502B" w:rsidRDefault="0011502B" w:rsidP="0011502B">
      <w:pPr>
        <w:rPr>
          <w:rFonts w:ascii="Times New Roman" w:eastAsia="Times New Roman" w:hAnsi="Times New Roman" w:cs="Arial"/>
          <w:kern w:val="0"/>
          <w:sz w:val="28"/>
          <w:szCs w:val="20"/>
          <w:lang w:eastAsia="ru-RU"/>
        </w:rPr>
      </w:pPr>
    </w:p>
    <w:p w:rsidR="0011502B" w:rsidRPr="0011502B" w:rsidRDefault="0011502B" w:rsidP="0011502B">
      <w:pPr>
        <w:rPr>
          <w:rFonts w:ascii="Times New Roman" w:eastAsia="Times New Roman" w:hAnsi="Times New Roman" w:cs="Arial"/>
          <w:kern w:val="0"/>
          <w:sz w:val="28"/>
          <w:szCs w:val="20"/>
          <w:lang w:eastAsia="ru-RU"/>
        </w:rPr>
      </w:pPr>
    </w:p>
    <w:p w:rsidR="0011502B" w:rsidRPr="0011502B" w:rsidRDefault="0011502B" w:rsidP="0011502B">
      <w:pPr>
        <w:rPr>
          <w:rFonts w:ascii="Times New Roman" w:eastAsia="Times New Roman" w:hAnsi="Times New Roman" w:cs="Arial"/>
          <w:kern w:val="0"/>
          <w:sz w:val="28"/>
          <w:szCs w:val="20"/>
          <w:lang w:eastAsia="ru-RU"/>
        </w:rPr>
      </w:pPr>
    </w:p>
    <w:p w:rsidR="0011502B" w:rsidRPr="0011502B" w:rsidRDefault="0011502B" w:rsidP="0011502B">
      <w:pPr>
        <w:rPr>
          <w:rFonts w:ascii="Times New Roman" w:eastAsia="Times New Roman" w:hAnsi="Times New Roman" w:cs="Arial"/>
          <w:kern w:val="0"/>
          <w:sz w:val="28"/>
          <w:szCs w:val="20"/>
          <w:lang w:eastAsia="ru-RU"/>
        </w:rPr>
      </w:pP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Київський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університет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імені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Тараса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Шевченка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Міністерство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освіти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Київський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університет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імені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Тараса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Шевченка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Міністерство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освіти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Кваліфікаційна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праця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правах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рукопису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КОВАЛЕНКО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ЮЛІЯ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ВАЛЕНТИНІВНА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УДК</w:t>
      </w:r>
      <w:r w:rsidRPr="0011502B">
        <w:rPr>
          <w:rFonts w:ascii="Times New Roman" w:eastAsia="Times New Roman" w:hAnsi="Times New Roman" w:cs="Arial"/>
          <w:kern w:val="0"/>
          <w:sz w:val="28"/>
          <w:szCs w:val="20"/>
          <w:lang w:eastAsia="ru-RU"/>
        </w:rPr>
        <w:t xml:space="preserve"> 349.6:621.311.22(477)</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ДИСЕРТАЦІЯ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ПРАВОВЕ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12.00.06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земельне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аграрне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природоресурсне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Подається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здобуття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ступеня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кандидата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Дисертація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містить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результати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власних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Використання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ідей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результатів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текстів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авторів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мають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посилання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відповідне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джерело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___________________________</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підпис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ініціали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прізвище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здобувача</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Науковий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керівник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Краснова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Марія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Василівна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доктор</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професор</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Київ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2017</w:t>
      </w:r>
    </w:p>
    <w:p w:rsidR="0011502B" w:rsidRPr="0011502B" w:rsidRDefault="0011502B" w:rsidP="0011502B">
      <w:pPr>
        <w:rPr>
          <w:rFonts w:ascii="Times New Roman" w:eastAsia="Times New Roman" w:hAnsi="Times New Roman" w:cs="Arial"/>
          <w:kern w:val="0"/>
          <w:sz w:val="28"/>
          <w:szCs w:val="20"/>
          <w:lang w:eastAsia="ru-RU"/>
        </w:rPr>
      </w:pPr>
    </w:p>
    <w:p w:rsidR="0011502B" w:rsidRPr="0011502B" w:rsidRDefault="0011502B" w:rsidP="0011502B">
      <w:pPr>
        <w:rPr>
          <w:rFonts w:ascii="Times New Roman" w:eastAsia="Times New Roman" w:hAnsi="Times New Roman" w:cs="Arial"/>
          <w:kern w:val="0"/>
          <w:sz w:val="28"/>
          <w:szCs w:val="20"/>
          <w:lang w:eastAsia="ru-RU"/>
        </w:rPr>
      </w:pPr>
    </w:p>
    <w:p w:rsidR="0011502B" w:rsidRPr="0011502B" w:rsidRDefault="0011502B" w:rsidP="0011502B">
      <w:pPr>
        <w:rPr>
          <w:rFonts w:ascii="Times New Roman" w:eastAsia="Times New Roman" w:hAnsi="Times New Roman" w:cs="Arial"/>
          <w:kern w:val="0"/>
          <w:sz w:val="28"/>
          <w:szCs w:val="20"/>
          <w:lang w:eastAsia="ru-RU"/>
        </w:rPr>
      </w:pP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ЗМІСТ</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Вступ</w:t>
      </w:r>
      <w:r w:rsidRPr="0011502B">
        <w:rPr>
          <w:rFonts w:ascii="Times New Roman" w:eastAsia="Times New Roman" w:hAnsi="Times New Roman" w:cs="Arial"/>
          <w:kern w:val="0"/>
          <w:sz w:val="28"/>
          <w:szCs w:val="20"/>
          <w:lang w:eastAsia="ru-RU"/>
        </w:rPr>
        <w:t>...............................................................................................................13</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12</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Розділ</w:t>
      </w:r>
      <w:r w:rsidRPr="0011502B">
        <w:rPr>
          <w:rFonts w:ascii="Times New Roman" w:eastAsia="Times New Roman" w:hAnsi="Times New Roman" w:cs="Arial"/>
          <w:kern w:val="0"/>
          <w:sz w:val="28"/>
          <w:szCs w:val="20"/>
          <w:lang w:eastAsia="ru-RU"/>
        </w:rPr>
        <w:t xml:space="preserve"> 1. </w:t>
      </w:r>
      <w:r w:rsidRPr="0011502B">
        <w:rPr>
          <w:rFonts w:ascii="Times New Roman" w:eastAsia="Times New Roman" w:hAnsi="Times New Roman" w:cs="Arial" w:hint="eastAsia"/>
          <w:kern w:val="0"/>
          <w:sz w:val="28"/>
          <w:szCs w:val="20"/>
          <w:lang w:eastAsia="ru-RU"/>
        </w:rPr>
        <w:t>Теоретико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засади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..............................................................23</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1.1.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теоретичні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підходи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поняття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......................................23</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1.2. </w:t>
      </w:r>
      <w:r w:rsidRPr="0011502B">
        <w:rPr>
          <w:rFonts w:ascii="Times New Roman" w:eastAsia="Times New Roman" w:hAnsi="Times New Roman" w:cs="Arial" w:hint="eastAsia"/>
          <w:kern w:val="0"/>
          <w:sz w:val="28"/>
          <w:szCs w:val="20"/>
          <w:lang w:eastAsia="ru-RU"/>
        </w:rPr>
        <w:t>Поняття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ознаки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електроенергетики</w:t>
      </w:r>
      <w:r w:rsidRPr="0011502B">
        <w:rPr>
          <w:rFonts w:ascii="Times New Roman" w:eastAsia="Times New Roman" w:hAnsi="Times New Roman" w:cs="Arial"/>
          <w:kern w:val="0"/>
          <w:sz w:val="28"/>
          <w:szCs w:val="20"/>
          <w:lang w:eastAsia="ru-RU"/>
        </w:rPr>
        <w:t>.....................................................................................................34</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1.3. </w:t>
      </w:r>
      <w:r w:rsidRPr="0011502B">
        <w:rPr>
          <w:rFonts w:ascii="Times New Roman" w:eastAsia="Times New Roman" w:hAnsi="Times New Roman" w:cs="Arial" w:hint="eastAsia"/>
          <w:kern w:val="0"/>
          <w:sz w:val="28"/>
          <w:szCs w:val="20"/>
          <w:lang w:eastAsia="ru-RU"/>
        </w:rPr>
        <w:t>Екологічний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ризик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значення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 54</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1.4. </w:t>
      </w:r>
      <w:r w:rsidRPr="0011502B">
        <w:rPr>
          <w:rFonts w:ascii="Times New Roman" w:eastAsia="Times New Roman" w:hAnsi="Times New Roman" w:cs="Arial" w:hint="eastAsia"/>
          <w:kern w:val="0"/>
          <w:sz w:val="28"/>
          <w:szCs w:val="20"/>
          <w:lang w:eastAsia="ru-RU"/>
        </w:rPr>
        <w:t>Нормативно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 67</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Висновки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розділу</w:t>
      </w:r>
      <w:r w:rsidRPr="0011502B">
        <w:rPr>
          <w:rFonts w:ascii="Times New Roman" w:eastAsia="Times New Roman" w:hAnsi="Times New Roman" w:cs="Arial"/>
          <w:kern w:val="0"/>
          <w:sz w:val="28"/>
          <w:szCs w:val="20"/>
          <w:lang w:eastAsia="ru-RU"/>
        </w:rPr>
        <w:t xml:space="preserve"> 1................................................................................ 107</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Розділ</w:t>
      </w:r>
      <w:r w:rsidRPr="0011502B">
        <w:rPr>
          <w:rFonts w:ascii="Times New Roman" w:eastAsia="Times New Roman" w:hAnsi="Times New Roman" w:cs="Arial"/>
          <w:kern w:val="0"/>
          <w:sz w:val="28"/>
          <w:szCs w:val="20"/>
          <w:lang w:eastAsia="ru-RU"/>
        </w:rPr>
        <w:t xml:space="preserve"> 2. </w:t>
      </w:r>
      <w:r w:rsidRPr="0011502B">
        <w:rPr>
          <w:rFonts w:ascii="Times New Roman" w:eastAsia="Times New Roman" w:hAnsi="Times New Roman" w:cs="Arial" w:hint="eastAsia"/>
          <w:kern w:val="0"/>
          <w:sz w:val="28"/>
          <w:szCs w:val="20"/>
          <w:lang w:eastAsia="ru-RU"/>
        </w:rPr>
        <w:t>Механізм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........................................................111</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2.1. </w:t>
      </w:r>
      <w:r w:rsidRPr="0011502B">
        <w:rPr>
          <w:rFonts w:ascii="Times New Roman" w:eastAsia="Times New Roman" w:hAnsi="Times New Roman" w:cs="Arial" w:hint="eastAsia"/>
          <w:kern w:val="0"/>
          <w:sz w:val="28"/>
          <w:szCs w:val="20"/>
          <w:lang w:eastAsia="ru-RU"/>
        </w:rPr>
        <w:t>Організаційно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..............................................................112</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2.2. </w:t>
      </w:r>
      <w:r w:rsidRPr="0011502B">
        <w:rPr>
          <w:rFonts w:ascii="Times New Roman" w:eastAsia="Times New Roman" w:hAnsi="Times New Roman" w:cs="Arial" w:hint="eastAsia"/>
          <w:kern w:val="0"/>
          <w:sz w:val="28"/>
          <w:szCs w:val="20"/>
          <w:lang w:eastAsia="ru-RU"/>
        </w:rPr>
        <w:t>Виробниче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управління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засіб</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 136</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2.3. </w:t>
      </w:r>
      <w:r w:rsidRPr="0011502B">
        <w:rPr>
          <w:rFonts w:ascii="Times New Roman" w:eastAsia="Times New Roman" w:hAnsi="Times New Roman" w:cs="Arial" w:hint="eastAsia"/>
          <w:kern w:val="0"/>
          <w:sz w:val="28"/>
          <w:szCs w:val="20"/>
          <w:lang w:eastAsia="ru-RU"/>
        </w:rPr>
        <w:t>Функціонально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 156</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2.4. </w:t>
      </w:r>
      <w:r w:rsidRPr="0011502B">
        <w:rPr>
          <w:rFonts w:ascii="Times New Roman" w:eastAsia="Times New Roman" w:hAnsi="Times New Roman" w:cs="Arial" w:hint="eastAsia"/>
          <w:kern w:val="0"/>
          <w:sz w:val="28"/>
          <w:szCs w:val="20"/>
          <w:lang w:eastAsia="ru-RU"/>
        </w:rPr>
        <w:t>Юридична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відповідальність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засіб</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 193</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Висновки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розділу</w:t>
      </w:r>
      <w:r w:rsidRPr="0011502B">
        <w:rPr>
          <w:rFonts w:ascii="Times New Roman" w:eastAsia="Times New Roman" w:hAnsi="Times New Roman" w:cs="Arial"/>
          <w:kern w:val="0"/>
          <w:sz w:val="28"/>
          <w:szCs w:val="20"/>
          <w:lang w:eastAsia="ru-RU"/>
        </w:rPr>
        <w:t xml:space="preserve"> 2................................................................................ 209</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Висновки</w:t>
      </w:r>
      <w:r w:rsidRPr="0011502B">
        <w:rPr>
          <w:rFonts w:ascii="Times New Roman" w:eastAsia="Times New Roman" w:hAnsi="Times New Roman" w:cs="Arial"/>
          <w:kern w:val="0"/>
          <w:sz w:val="28"/>
          <w:szCs w:val="20"/>
          <w:lang w:eastAsia="ru-RU"/>
        </w:rPr>
        <w:t xml:space="preserve"> ........................................................................................................213</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Список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використаних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джерел</w:t>
      </w:r>
      <w:r w:rsidRPr="0011502B">
        <w:rPr>
          <w:rFonts w:ascii="Times New Roman" w:eastAsia="Times New Roman" w:hAnsi="Times New Roman" w:cs="Arial"/>
          <w:kern w:val="0"/>
          <w:sz w:val="28"/>
          <w:szCs w:val="20"/>
          <w:lang w:eastAsia="ru-RU"/>
        </w:rPr>
        <w:t>.................................................................... 216</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Додатки</w:t>
      </w:r>
      <w:r w:rsidRPr="0011502B">
        <w:rPr>
          <w:rFonts w:ascii="Times New Roman" w:eastAsia="Times New Roman" w:hAnsi="Times New Roman" w:cs="Arial"/>
          <w:kern w:val="0"/>
          <w:sz w:val="28"/>
          <w:szCs w:val="20"/>
          <w:lang w:eastAsia="ru-RU"/>
        </w:rPr>
        <w:t>...........................................................................................................261</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13</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ВСТУП</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Обґрунтування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вибору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умовах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сучасного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розвитку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суспільства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очевидним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діяльність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пов’язана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тепловими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електростанціями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далі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посідає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одне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провідних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місць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інтенсивністю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негативного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впливу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навколишнє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середовище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життя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здоров’я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людей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середовищі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Господарська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діяльність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здійснює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значне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техногенне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навантаження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довкілля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зумовлено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комплексним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забрудненням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ресурсів</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атмосферного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повітря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земель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вод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тощо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недосконалістю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механізму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Так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відповідно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засади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стратегію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політики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період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2020 </w:t>
      </w:r>
      <w:r w:rsidRPr="0011502B">
        <w:rPr>
          <w:rFonts w:ascii="Times New Roman" w:eastAsia="Times New Roman" w:hAnsi="Times New Roman" w:cs="Arial" w:hint="eastAsia"/>
          <w:kern w:val="0"/>
          <w:sz w:val="28"/>
          <w:szCs w:val="20"/>
          <w:lang w:eastAsia="ru-RU"/>
        </w:rPr>
        <w:t>року»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першопричини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проблем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породжені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зношеністю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фондів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промислової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інфраструктури</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відсутністю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чіткого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розмежування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природоохоронних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господарських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функцій</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недотриманням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природоохоронного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забруднювачів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навколишнього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середовища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віднесено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саме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підприємства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господарської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атмосферне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повітря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надходять</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близько</w:t>
      </w:r>
      <w:r w:rsidRPr="0011502B">
        <w:rPr>
          <w:rFonts w:ascii="Times New Roman" w:eastAsia="Times New Roman" w:hAnsi="Times New Roman" w:cs="Arial"/>
          <w:kern w:val="0"/>
          <w:sz w:val="28"/>
          <w:szCs w:val="20"/>
          <w:lang w:eastAsia="ru-RU"/>
        </w:rPr>
        <w:t xml:space="preserve"> 40 % </w:t>
      </w:r>
      <w:r w:rsidRPr="0011502B">
        <w:rPr>
          <w:rFonts w:ascii="Times New Roman" w:eastAsia="Times New Roman" w:hAnsi="Times New Roman" w:cs="Arial" w:hint="eastAsia"/>
          <w:kern w:val="0"/>
          <w:sz w:val="28"/>
          <w:szCs w:val="20"/>
          <w:lang w:eastAsia="ru-RU"/>
        </w:rPr>
        <w:t>загального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обсягу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викидів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забруднюючих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речовин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оксиди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азоту</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вуглецю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діоксид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сполуки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сірки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пил</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цьому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визначено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вказаному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Законі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зумовлений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недотриманням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електростанціями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режиму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експлуатації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пилогазоочисного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обладнання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нездійсненням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заходів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зниження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обсягу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викидів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забруднюючих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речовин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встановлених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нормативів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низькі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темпи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впровадження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новітніх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технологій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електроенергетика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визнана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об’єднаної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енергосистеми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запорукою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невід’ємною</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складовою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реалізації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суспільних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інтересів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водночас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потребує</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створення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підґрунтя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огляду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ризики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супроводжують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цей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14</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господарської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актуальними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питання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законодавчих</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організаційних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функціональних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економічних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засад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Актуальність</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цього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полягає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також</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відсутності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вітчизняній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правовій</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доктрині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комплексних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питань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Зв’язок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роботи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науковими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програмами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планами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темами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Дисертаційне</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виконане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відповідно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бюджетної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дослідної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роботи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темою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«Доктрина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системі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теоретичний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практичний</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аспекти»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проводиться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факультеті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Київського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університету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імені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Тараса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Шевченка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номер</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теми</w:t>
      </w:r>
      <w:r w:rsidRPr="0011502B">
        <w:rPr>
          <w:rFonts w:ascii="Times New Roman" w:eastAsia="Times New Roman" w:hAnsi="Times New Roman" w:cs="Arial"/>
          <w:kern w:val="0"/>
          <w:sz w:val="28"/>
          <w:szCs w:val="20"/>
          <w:lang w:eastAsia="ru-RU"/>
        </w:rPr>
        <w:t xml:space="preserve"> 11 </w:t>
      </w:r>
      <w:r w:rsidRPr="0011502B">
        <w:rPr>
          <w:rFonts w:ascii="Times New Roman" w:eastAsia="Times New Roman" w:hAnsi="Times New Roman" w:cs="Arial" w:hint="eastAsia"/>
          <w:kern w:val="0"/>
          <w:sz w:val="28"/>
          <w:szCs w:val="20"/>
          <w:lang w:eastAsia="ru-RU"/>
        </w:rPr>
        <w:t>БФ</w:t>
      </w:r>
      <w:r w:rsidRPr="0011502B">
        <w:rPr>
          <w:rFonts w:ascii="Times New Roman" w:eastAsia="Times New Roman" w:hAnsi="Times New Roman" w:cs="Arial"/>
          <w:kern w:val="0"/>
          <w:sz w:val="28"/>
          <w:szCs w:val="20"/>
          <w:lang w:eastAsia="ru-RU"/>
        </w:rPr>
        <w:t xml:space="preserve">042-01, </w:t>
      </w:r>
      <w:r w:rsidRPr="0011502B">
        <w:rPr>
          <w:rFonts w:ascii="Times New Roman" w:eastAsia="Times New Roman" w:hAnsi="Times New Roman" w:cs="Arial" w:hint="eastAsia"/>
          <w:kern w:val="0"/>
          <w:sz w:val="28"/>
          <w:szCs w:val="20"/>
          <w:lang w:eastAsia="ru-RU"/>
        </w:rPr>
        <w:t>номер</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реєстрації</w:t>
      </w:r>
      <w:r w:rsidRPr="0011502B">
        <w:rPr>
          <w:rFonts w:ascii="Times New Roman" w:eastAsia="Times New Roman" w:hAnsi="Times New Roman" w:cs="Arial"/>
          <w:kern w:val="0"/>
          <w:sz w:val="28"/>
          <w:szCs w:val="20"/>
          <w:lang w:eastAsia="ru-RU"/>
        </w:rPr>
        <w:t xml:space="preserve"> 01016U006631).</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Мета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завдання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дисертаційного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поглиблення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теоретико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знань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цілому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зокрема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формулювання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ознак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узагальнення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теоретичних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підходів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зазначеній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аналіз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чинного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міжнародного</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європейського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нормативно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визначення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засобів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механізму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формулювання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пропозицій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удосконалення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нормативно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суспільних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відносин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Досягнення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поставленої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зумовило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виокремлення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завдань</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дисертаційного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дослідити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загальнотеоретичну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спеціально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юридичну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літературу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присвячену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поняттю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розкрити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характерні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ознаки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поняття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15</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запропонувати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авторське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визначення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цього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поняття</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проаналізувати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систему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ризиків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дослідити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охарактеризувати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складові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механізму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шляхом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аналізу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організаційно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функціонально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засобів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також</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засобів</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юридичної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відповідальності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вивчити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міжнародний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європейський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досвід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формулювання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пропозицій</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можливі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напрями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адаптації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запропонувати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шляхи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вдосконалення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чинного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питань</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Об’єктом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суспільні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відносини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складаються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Предметом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виступають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міжнародні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європейські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нормативно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акти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нормативні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документи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містять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норми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спрямовані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доктрини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напрацювання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загальної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теорії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галузей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права</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практика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їхнього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застосування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також</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спеціальна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література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питань</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Методи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досягнення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поставленої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використані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загальнонаукові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спеціально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наукові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пізнання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історичний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пізнання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явищ</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застосовано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науковотеоретичних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підходів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Формально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логічний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сприяв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аналізу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поглибленню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понятійно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термінологічного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апарату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Діалектичний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використано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16</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метою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пізнання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загальних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закономірностей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розвитку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нормативно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допомогою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структурно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функціонального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методу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розглянуто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особливості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правовідносин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також</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інституційну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систему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управлінської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Порівняльно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використано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аналізу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міжнародного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європейського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країн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Системний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аналіз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застосовано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узгодження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пропозицій</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щодо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змін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доповнень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чинного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Комплексний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сприяв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формуванню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визначень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положень</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дисертаційного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виносяться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захист</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теоретичну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базу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склали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праці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вчених</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правознавців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Андрейцева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Балюк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Безклубого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Бобкової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Боголюбова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Бондаря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Бринчука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Бугери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Васильєвої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Вавженчука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Власенко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Гетьмана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Гвоздика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Головкіна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Євстігнєєва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Єрофеєва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Зуєва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Кіріна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Каракаша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Кобецької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Коваленко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Ковальчук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Колбасова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Костицького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Краснової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Краснової</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Лазора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Макаренко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Малишевої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Мікієвича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Мірошниченка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Мунтяна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Носіка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Пацурії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Петрова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Позняк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Радзивілюк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Радика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Соколової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Сушик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Фролова</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Шемшученка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Шомпол</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Шохи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Шульги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інших</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механізму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використано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роботи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представників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природничих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економічних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технічних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гуманітарних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Акімової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Андріанової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Андрусяк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Арсірія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Базеєва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Батояна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Білявського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Варламова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Дубовського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Жданова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Ільїна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Кожушка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Костюковського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Маляренка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Маміна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Моісеєнкова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Потапова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Саталкіна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Третяка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Хачатурова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17</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Шевчука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Яновської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Ященка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інших</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Наукова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новизна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отриманих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результатів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одним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перших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комплексних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загальних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рис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особливостей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здійснено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доктринальних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також</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чинного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міжнародних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європейських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нормативно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актів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новизна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визначається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наступними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теоретичними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положеннями</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висновками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пропозиціями</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Уперше</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сформульовано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авторське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поняття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захищеності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довкілля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об’єктів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ризику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заподіяння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шкоди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умовах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внутрішніх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зовнішніх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загроз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впливу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шкідливих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факторів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зумовлених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процесом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наслідками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господарської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навколишнє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середовище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життя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здоров’я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людини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шляхом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застосування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правових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засобів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також</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впровадженням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умов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додержанням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вимог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такого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забезпечують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гарантоване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громадян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безпечне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здоров’я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життя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довкілля</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висловлено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узагальнену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позицію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згідно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характер</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включає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себе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розуміння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електростанція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промисловий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об’єкт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підприємство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одним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об’єктів</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водночас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своєю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діяльністю</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справляє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негативний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антропогенний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вплив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навколишнє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середовище</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зокрема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час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планування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проектування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розміщення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будівництва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введення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дію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реконструкції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діючих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удосконалення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існуючих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впровадження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технологічних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процесів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устаткувань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також</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процесі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постачання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розміщенні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відходів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суб’єктом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відповідальності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правопорушення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вимог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визначено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систему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засобів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обов’язковими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врахування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процесі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постачання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моніторинг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охорони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довкілля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видача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дозволу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ліцензії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транспортування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постачання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18</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здійснення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первинного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обліку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охорони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довкілля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реалізації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цього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видача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дозволу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виконання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робіт</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підвищеної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означеній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охоронних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зон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навколо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об’єктів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населення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мешкає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районі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їх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розташування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здійснення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викидів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небезпечних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речовин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атмосферне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повітря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підставі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встановлених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нормативів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граничнодопустимих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викидів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забруднюючих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речовин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обов’язкове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страхування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цивільної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відповідальності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шкоду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може</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заподіяти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об’єкт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підвищеної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додержання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вимог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відповідальності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шкоду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завдану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навколишньому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середовищу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таким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об’єктом</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здійснено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класифікацію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заходів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менеджменту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трьома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напрямками</w:t>
      </w:r>
      <w:r w:rsidRPr="0011502B">
        <w:rPr>
          <w:rFonts w:ascii="Times New Roman" w:eastAsia="Times New Roman" w:hAnsi="Times New Roman" w:cs="Arial"/>
          <w:kern w:val="0"/>
          <w:sz w:val="28"/>
          <w:szCs w:val="20"/>
          <w:lang w:eastAsia="ru-RU"/>
        </w:rPr>
        <w:t xml:space="preserve">: 1) </w:t>
      </w:r>
      <w:r w:rsidRPr="0011502B">
        <w:rPr>
          <w:rFonts w:ascii="Times New Roman" w:eastAsia="Times New Roman" w:hAnsi="Times New Roman" w:cs="Arial" w:hint="eastAsia"/>
          <w:kern w:val="0"/>
          <w:sz w:val="28"/>
          <w:szCs w:val="20"/>
          <w:lang w:eastAsia="ru-RU"/>
        </w:rPr>
        <w:t>екологоадміністративний</w:t>
      </w:r>
      <w:r w:rsidRPr="0011502B">
        <w:rPr>
          <w:rFonts w:ascii="Times New Roman" w:eastAsia="Times New Roman" w:hAnsi="Times New Roman" w:cs="Arial"/>
          <w:kern w:val="0"/>
          <w:sz w:val="28"/>
          <w:szCs w:val="20"/>
          <w:lang w:eastAsia="ru-RU"/>
        </w:rPr>
        <w:t xml:space="preserve">; 2) </w:t>
      </w:r>
      <w:r w:rsidRPr="0011502B">
        <w:rPr>
          <w:rFonts w:ascii="Times New Roman" w:eastAsia="Times New Roman" w:hAnsi="Times New Roman" w:cs="Arial" w:hint="eastAsia"/>
          <w:kern w:val="0"/>
          <w:sz w:val="28"/>
          <w:szCs w:val="20"/>
          <w:lang w:eastAsia="ru-RU"/>
        </w:rPr>
        <w:t>еколого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економічний</w:t>
      </w:r>
      <w:r w:rsidRPr="0011502B">
        <w:rPr>
          <w:rFonts w:ascii="Times New Roman" w:eastAsia="Times New Roman" w:hAnsi="Times New Roman" w:cs="Arial"/>
          <w:kern w:val="0"/>
          <w:sz w:val="28"/>
          <w:szCs w:val="20"/>
          <w:lang w:eastAsia="ru-RU"/>
        </w:rPr>
        <w:t xml:space="preserve">; 3) </w:t>
      </w:r>
      <w:r w:rsidRPr="0011502B">
        <w:rPr>
          <w:rFonts w:ascii="Times New Roman" w:eastAsia="Times New Roman" w:hAnsi="Times New Roman" w:cs="Arial" w:hint="eastAsia"/>
          <w:kern w:val="0"/>
          <w:sz w:val="28"/>
          <w:szCs w:val="20"/>
          <w:lang w:eastAsia="ru-RU"/>
        </w:rPr>
        <w:t>еколого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зміст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розкривається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дисертації</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Удосконалено</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положення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ризик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ймовірність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виникнення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негативних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змін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навколишньому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природному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середовищі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включаючи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віддалені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наслідки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результаті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небезпечного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впливу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нього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спричиняє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дисбаланс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існуючого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довкілля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негативно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впливає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життя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здоров’я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людини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врахуванням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загрози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небезпеки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факторів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впливають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ймовірність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завдання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шкоди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навколишньому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середовищу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розміру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потенційних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збитків</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Запропоновано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ризики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класифікувати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залежно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стадії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господарського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процесу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залежно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можливих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наслідків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негативного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впливу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господарської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залежно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момент</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здійснення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окремих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стадій</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господарського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процесу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залежно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підстав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виникнення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ризиків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залежно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типу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впливу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визначення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управлінської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складової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механізму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організаційно</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19</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розглядається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комплексно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засадах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інституційності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реалізується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допомогою</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державного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самоврядного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громадського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виробничого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управління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також</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територіальності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ураховує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адміністративно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територіальний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устрій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безпосередньо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місця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локалізації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національному</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регіональному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місцевому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об’єктовому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рівнях</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положення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доцільність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формування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виробничого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управління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менеджменту</w:t>
      </w:r>
      <w:r w:rsidRPr="0011502B">
        <w:rPr>
          <w:rFonts w:ascii="Times New Roman" w:eastAsia="Times New Roman" w:hAnsi="Times New Roman" w:cs="Arial"/>
          <w:kern w:val="0"/>
          <w:sz w:val="28"/>
          <w:szCs w:val="20"/>
          <w:lang w:eastAsia="ru-RU"/>
        </w:rPr>
        <w:t xml:space="preserve"> -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полягає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цілеспрямованому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впливові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самих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суб’єктів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правове</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внутрішньо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зовнішньо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виробничих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відносин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проявляється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плануванні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визначенні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запровадженні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реалізації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природоохоронних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заходів</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пов’язаних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процесі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Набули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подальшого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розвитку</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доктринальні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підходи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присвячені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класифіковано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предметом</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наукового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пізнання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наступні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групи</w:t>
      </w:r>
      <w:r w:rsidRPr="0011502B">
        <w:rPr>
          <w:rFonts w:ascii="Times New Roman" w:eastAsia="Times New Roman" w:hAnsi="Times New Roman" w:cs="Arial"/>
          <w:kern w:val="0"/>
          <w:sz w:val="28"/>
          <w:szCs w:val="20"/>
          <w:lang w:eastAsia="ru-RU"/>
        </w:rPr>
        <w:t xml:space="preserve">: 1)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механізму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2)</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проблем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охорони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навколишнього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середовища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його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компонентів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3)</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організаційно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функціональних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складових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наукові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підходи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класифікації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норм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входять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механізму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1) </w:t>
      </w:r>
      <w:r w:rsidRPr="0011502B">
        <w:rPr>
          <w:rFonts w:ascii="Times New Roman" w:eastAsia="Times New Roman" w:hAnsi="Times New Roman" w:cs="Arial" w:hint="eastAsia"/>
          <w:kern w:val="0"/>
          <w:sz w:val="28"/>
          <w:szCs w:val="20"/>
          <w:lang w:eastAsia="ru-RU"/>
        </w:rPr>
        <w:t>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визначають</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державну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політику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функціонування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встановлюють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систему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органів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їх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повноваження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реалізації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цієї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політики</w:t>
      </w:r>
      <w:r w:rsidRPr="0011502B">
        <w:rPr>
          <w:rFonts w:ascii="Times New Roman" w:eastAsia="Times New Roman" w:hAnsi="Times New Roman" w:cs="Arial"/>
          <w:kern w:val="0"/>
          <w:sz w:val="28"/>
          <w:szCs w:val="20"/>
          <w:lang w:eastAsia="ru-RU"/>
        </w:rPr>
        <w:t xml:space="preserve">; 2) </w:t>
      </w:r>
      <w:r w:rsidRPr="0011502B">
        <w:rPr>
          <w:rFonts w:ascii="Times New Roman" w:eastAsia="Times New Roman" w:hAnsi="Times New Roman" w:cs="Arial" w:hint="eastAsia"/>
          <w:kern w:val="0"/>
          <w:sz w:val="28"/>
          <w:szCs w:val="20"/>
          <w:lang w:eastAsia="ru-RU"/>
        </w:rPr>
        <w:t>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визначають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статус</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повноваження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органів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влади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органів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місцевого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самоврядування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вирішенні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питань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3) </w:t>
      </w:r>
      <w:r w:rsidRPr="0011502B">
        <w:rPr>
          <w:rFonts w:ascii="Times New Roman" w:eastAsia="Times New Roman" w:hAnsi="Times New Roman" w:cs="Arial" w:hint="eastAsia"/>
          <w:kern w:val="0"/>
          <w:sz w:val="28"/>
          <w:szCs w:val="20"/>
          <w:lang w:eastAsia="ru-RU"/>
        </w:rPr>
        <w:t>ті</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20</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встановлюють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вимоги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взагалі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функціонування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зокрема</w:t>
      </w:r>
      <w:r w:rsidRPr="0011502B">
        <w:rPr>
          <w:rFonts w:ascii="Times New Roman" w:eastAsia="Times New Roman" w:hAnsi="Times New Roman" w:cs="Arial"/>
          <w:kern w:val="0"/>
          <w:sz w:val="28"/>
          <w:szCs w:val="20"/>
          <w:lang w:eastAsia="ru-RU"/>
        </w:rPr>
        <w:t xml:space="preserve">; 4) </w:t>
      </w:r>
      <w:r w:rsidRPr="0011502B">
        <w:rPr>
          <w:rFonts w:ascii="Times New Roman" w:eastAsia="Times New Roman" w:hAnsi="Times New Roman" w:cs="Arial" w:hint="eastAsia"/>
          <w:kern w:val="0"/>
          <w:sz w:val="28"/>
          <w:szCs w:val="20"/>
          <w:lang w:eastAsia="ru-RU"/>
        </w:rPr>
        <w:t>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встановлюють</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зобов’язання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суб’єктів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функціонування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дотримуватись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вимог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раціонального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використання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природних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ресурсів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охорони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довкілля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5) </w:t>
      </w:r>
      <w:r w:rsidRPr="0011502B">
        <w:rPr>
          <w:rFonts w:ascii="Times New Roman" w:eastAsia="Times New Roman" w:hAnsi="Times New Roman" w:cs="Arial" w:hint="eastAsia"/>
          <w:kern w:val="0"/>
          <w:sz w:val="28"/>
          <w:szCs w:val="20"/>
          <w:lang w:eastAsia="ru-RU"/>
        </w:rPr>
        <w:t>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встановлюють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заходи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економічного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характеру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суб’єктів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функціонування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електростанцій</w:t>
      </w:r>
      <w:r w:rsidRPr="0011502B">
        <w:rPr>
          <w:rFonts w:ascii="Times New Roman" w:eastAsia="Times New Roman" w:hAnsi="Times New Roman" w:cs="Arial"/>
          <w:kern w:val="0"/>
          <w:sz w:val="28"/>
          <w:szCs w:val="20"/>
          <w:lang w:eastAsia="ru-RU"/>
        </w:rPr>
        <w:t xml:space="preserve">; 6) </w:t>
      </w:r>
      <w:r w:rsidRPr="0011502B">
        <w:rPr>
          <w:rFonts w:ascii="Times New Roman" w:eastAsia="Times New Roman" w:hAnsi="Times New Roman" w:cs="Arial" w:hint="eastAsia"/>
          <w:kern w:val="0"/>
          <w:sz w:val="28"/>
          <w:szCs w:val="20"/>
          <w:lang w:eastAsia="ru-RU"/>
        </w:rPr>
        <w:t>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встановлюють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заходи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юридичної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відповідальності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суб’єктів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окресленій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порушення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вимог</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7) </w:t>
      </w:r>
      <w:r w:rsidRPr="0011502B">
        <w:rPr>
          <w:rFonts w:ascii="Times New Roman" w:eastAsia="Times New Roman" w:hAnsi="Times New Roman" w:cs="Arial" w:hint="eastAsia"/>
          <w:kern w:val="0"/>
          <w:sz w:val="28"/>
          <w:szCs w:val="20"/>
          <w:lang w:eastAsia="ru-RU"/>
        </w:rPr>
        <w:t>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встановлюють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вимоги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міжнародного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європейського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Сформульовано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пропозиції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удосконалення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чинного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досліджуваній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:1) </w:t>
      </w:r>
      <w:r w:rsidRPr="0011502B">
        <w:rPr>
          <w:rFonts w:ascii="Times New Roman" w:eastAsia="Times New Roman" w:hAnsi="Times New Roman" w:cs="Arial" w:hint="eastAsia"/>
          <w:kern w:val="0"/>
          <w:sz w:val="28"/>
          <w:szCs w:val="20"/>
          <w:lang w:eastAsia="ru-RU"/>
        </w:rPr>
        <w:t>внесення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змін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теплопостачання»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шляхом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запровадження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вимог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забезпечення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довкілля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поводження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об’єктами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енергетичної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паспортизації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підприємств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видачі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реєстрації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енергетичних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паспортів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підприємств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комісією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здійснює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енергетики</w:t>
      </w:r>
      <w:r w:rsidRPr="0011502B">
        <w:rPr>
          <w:rFonts w:ascii="Times New Roman" w:eastAsia="Times New Roman" w:hAnsi="Times New Roman" w:cs="Arial"/>
          <w:kern w:val="0"/>
          <w:sz w:val="28"/>
          <w:szCs w:val="20"/>
          <w:lang w:eastAsia="ru-RU"/>
        </w:rPr>
        <w:t xml:space="preserve">; 2) </w:t>
      </w:r>
      <w:r w:rsidRPr="0011502B">
        <w:rPr>
          <w:rFonts w:ascii="Times New Roman" w:eastAsia="Times New Roman" w:hAnsi="Times New Roman" w:cs="Arial" w:hint="eastAsia"/>
          <w:kern w:val="0"/>
          <w:sz w:val="28"/>
          <w:szCs w:val="20"/>
          <w:lang w:eastAsia="ru-RU"/>
        </w:rPr>
        <w:t>розмежування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повноважень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місцевих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державних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адміністрацій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органів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місцевого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самоврядування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відносинах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суб’єктами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шляхом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внесення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змін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w:t>
      </w:r>
      <w:r w:rsidRPr="0011502B">
        <w:rPr>
          <w:rFonts w:ascii="Times New Roman" w:eastAsia="Times New Roman" w:hAnsi="Times New Roman" w:cs="Arial"/>
          <w:kern w:val="0"/>
          <w:sz w:val="28"/>
          <w:szCs w:val="20"/>
          <w:lang w:eastAsia="ru-RU"/>
        </w:rPr>
        <w:t xml:space="preserve">. 10 </w:t>
      </w:r>
      <w:r w:rsidRPr="0011502B">
        <w:rPr>
          <w:rFonts w:ascii="Times New Roman" w:eastAsia="Times New Roman" w:hAnsi="Times New Roman" w:cs="Arial" w:hint="eastAsia"/>
          <w:kern w:val="0"/>
          <w:sz w:val="28"/>
          <w:szCs w:val="20"/>
          <w:lang w:eastAsia="ru-RU"/>
        </w:rPr>
        <w:t>Закону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електроенергетику»</w:t>
      </w:r>
      <w:r w:rsidRPr="0011502B">
        <w:rPr>
          <w:rFonts w:ascii="Times New Roman" w:eastAsia="Times New Roman" w:hAnsi="Times New Roman" w:cs="Arial"/>
          <w:kern w:val="0"/>
          <w:sz w:val="28"/>
          <w:szCs w:val="20"/>
          <w:lang w:eastAsia="ru-RU"/>
        </w:rPr>
        <w:t xml:space="preserve">; 3) </w:t>
      </w:r>
      <w:r w:rsidRPr="0011502B">
        <w:rPr>
          <w:rFonts w:ascii="Times New Roman" w:eastAsia="Times New Roman" w:hAnsi="Times New Roman" w:cs="Arial" w:hint="eastAsia"/>
          <w:kern w:val="0"/>
          <w:sz w:val="28"/>
          <w:szCs w:val="20"/>
          <w:lang w:eastAsia="ru-RU"/>
        </w:rPr>
        <w:t>розроблення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затвердження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Дорожньої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карти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розвитку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альтернативних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джерел</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період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2030 </w:t>
      </w:r>
      <w:r w:rsidRPr="0011502B">
        <w:rPr>
          <w:rFonts w:ascii="Times New Roman" w:eastAsia="Times New Roman" w:hAnsi="Times New Roman" w:cs="Arial" w:hint="eastAsia"/>
          <w:kern w:val="0"/>
          <w:sz w:val="28"/>
          <w:szCs w:val="20"/>
          <w:lang w:eastAsia="ru-RU"/>
        </w:rPr>
        <w:t>року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Дорожньої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карти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розвитку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геотермальної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енергетики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період</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r w:rsidRPr="0011502B">
        <w:rPr>
          <w:rFonts w:ascii="Times New Roman" w:eastAsia="Times New Roman" w:hAnsi="Times New Roman" w:cs="Arial"/>
          <w:kern w:val="0"/>
          <w:sz w:val="28"/>
          <w:szCs w:val="20"/>
          <w:lang w:eastAsia="ru-RU"/>
        </w:rPr>
        <w:t xml:space="preserve"> 2030 </w:t>
      </w:r>
      <w:r w:rsidRPr="0011502B">
        <w:rPr>
          <w:rFonts w:ascii="Times New Roman" w:eastAsia="Times New Roman" w:hAnsi="Times New Roman" w:cs="Arial" w:hint="eastAsia"/>
          <w:kern w:val="0"/>
          <w:sz w:val="28"/>
          <w:szCs w:val="20"/>
          <w:lang w:eastAsia="ru-RU"/>
        </w:rPr>
        <w:t>року</w:t>
      </w:r>
      <w:r w:rsidRPr="0011502B">
        <w:rPr>
          <w:rFonts w:ascii="Times New Roman" w:eastAsia="Times New Roman" w:hAnsi="Times New Roman" w:cs="Arial"/>
          <w:kern w:val="0"/>
          <w:sz w:val="28"/>
          <w:szCs w:val="20"/>
          <w:lang w:eastAsia="ru-RU"/>
        </w:rPr>
        <w:t xml:space="preserve">; 4) </w:t>
      </w:r>
      <w:r w:rsidRPr="0011502B">
        <w:rPr>
          <w:rFonts w:ascii="Times New Roman" w:eastAsia="Times New Roman" w:hAnsi="Times New Roman" w:cs="Arial" w:hint="eastAsia"/>
          <w:kern w:val="0"/>
          <w:sz w:val="28"/>
          <w:szCs w:val="20"/>
          <w:lang w:eastAsia="ru-RU"/>
        </w:rPr>
        <w:t>доповнення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Ліцензійних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умов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провадження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господарської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постачання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затверджених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постановами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Національної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комісії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здійснює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комунальних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послуг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w:t>
      </w:r>
      <w:r w:rsidRPr="0011502B">
        <w:rPr>
          <w:rFonts w:ascii="Times New Roman" w:eastAsia="Times New Roman" w:hAnsi="Times New Roman" w:cs="Arial"/>
          <w:kern w:val="0"/>
          <w:sz w:val="28"/>
          <w:szCs w:val="20"/>
          <w:lang w:eastAsia="ru-RU"/>
        </w:rPr>
        <w:t xml:space="preserve"> 10 </w:t>
      </w:r>
      <w:r w:rsidRPr="0011502B">
        <w:rPr>
          <w:rFonts w:ascii="Times New Roman" w:eastAsia="Times New Roman" w:hAnsi="Times New Roman" w:cs="Arial" w:hint="eastAsia"/>
          <w:kern w:val="0"/>
          <w:sz w:val="28"/>
          <w:szCs w:val="20"/>
          <w:lang w:eastAsia="ru-RU"/>
        </w:rPr>
        <w:t>серпня</w:t>
      </w:r>
      <w:r w:rsidRPr="0011502B">
        <w:rPr>
          <w:rFonts w:ascii="Times New Roman" w:eastAsia="Times New Roman" w:hAnsi="Times New Roman" w:cs="Arial"/>
          <w:kern w:val="0"/>
          <w:sz w:val="28"/>
          <w:szCs w:val="20"/>
          <w:lang w:eastAsia="ru-RU"/>
        </w:rPr>
        <w:t xml:space="preserve"> 2012 </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276,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278, </w:t>
      </w:r>
      <w:r w:rsidRPr="0011502B">
        <w:rPr>
          <w:rFonts w:ascii="Times New Roman" w:eastAsia="Times New Roman" w:hAnsi="Times New Roman" w:cs="Arial" w:hint="eastAsia"/>
          <w:kern w:val="0"/>
          <w:sz w:val="28"/>
          <w:szCs w:val="20"/>
          <w:lang w:eastAsia="ru-RU"/>
        </w:rPr>
        <w:t>новим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Розділом</w:t>
      </w:r>
      <w:r w:rsidRPr="0011502B">
        <w:rPr>
          <w:rFonts w:ascii="Times New Roman" w:eastAsia="Times New Roman" w:hAnsi="Times New Roman" w:cs="Arial"/>
          <w:kern w:val="0"/>
          <w:sz w:val="28"/>
          <w:szCs w:val="20"/>
          <w:lang w:eastAsia="ru-RU"/>
        </w:rPr>
        <w:t xml:space="preserve"> VI,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передбачити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вимоги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провадження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вказаних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господарської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інше</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Теоретичне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значення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одержаних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результатів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полягає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можливості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використання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їх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подальших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особливостей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правового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21</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регулювання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здійсненні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виробництва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електричної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підготовці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підручників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навчальних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посібників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методичних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матеріалів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викладанні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навчальних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дисциплін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«Актуальні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проблеми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безпеки»</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«Міжнародне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Європейського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Союзу»</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спецкурсів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правового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спрямування</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Практичне</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значення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одержаних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результатів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полягає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можливості</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використання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їх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вдосконалення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чинного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інших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галузей</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процесі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здійснення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діяльності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сфері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теплової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енергетики</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також</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для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практики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застосування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Особистий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внесок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здобувача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є</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самостійною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завершеною</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науковою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роботою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Сформульовані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теоретичні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висновки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пропозиції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одержані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автором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самостійно</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Апробація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результатів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теоретичні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висновки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пропозиції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містяться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обговорювались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були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схвалені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засіданні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кафедри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екологічного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факультету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Київського</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національного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університету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імені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Тараса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Шевченка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дисертаційного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були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апробовані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виступах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науковими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повідомленнями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доповідями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Міжнародній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практичній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конференції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«Сучасні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представників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юридичної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прогрес</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майбутнього»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Дніпропетровськ</w:t>
      </w:r>
      <w:r w:rsidRPr="0011502B">
        <w:rPr>
          <w:rFonts w:ascii="Times New Roman" w:eastAsia="Times New Roman" w:hAnsi="Times New Roman" w:cs="Arial"/>
          <w:kern w:val="0"/>
          <w:sz w:val="28"/>
          <w:szCs w:val="20"/>
          <w:lang w:eastAsia="ru-RU"/>
        </w:rPr>
        <w:t>, 15-16-</w:t>
      </w:r>
      <w:r w:rsidRPr="0011502B">
        <w:rPr>
          <w:rFonts w:ascii="Times New Roman" w:eastAsia="Times New Roman" w:hAnsi="Times New Roman" w:cs="Arial" w:hint="eastAsia"/>
          <w:kern w:val="0"/>
          <w:sz w:val="28"/>
          <w:szCs w:val="20"/>
          <w:lang w:eastAsia="ru-RU"/>
        </w:rPr>
        <w:t>січня</w:t>
      </w:r>
      <w:r w:rsidRPr="0011502B">
        <w:rPr>
          <w:rFonts w:ascii="Times New Roman" w:eastAsia="Times New Roman" w:hAnsi="Times New Roman" w:cs="Arial"/>
          <w:kern w:val="0"/>
          <w:sz w:val="28"/>
          <w:szCs w:val="20"/>
          <w:lang w:eastAsia="ru-RU"/>
        </w:rPr>
        <w:t xml:space="preserve"> 2016</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Міжнародній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практичній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конференції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«Сутність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значення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впливу</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законодавства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розвиток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суспільних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відносин»</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Одеса</w:t>
      </w:r>
      <w:r w:rsidRPr="0011502B">
        <w:rPr>
          <w:rFonts w:ascii="Times New Roman" w:eastAsia="Times New Roman" w:hAnsi="Times New Roman" w:cs="Arial"/>
          <w:kern w:val="0"/>
          <w:sz w:val="28"/>
          <w:szCs w:val="20"/>
          <w:lang w:eastAsia="ru-RU"/>
        </w:rPr>
        <w:t xml:space="preserve">, 11-12 </w:t>
      </w:r>
      <w:r w:rsidRPr="0011502B">
        <w:rPr>
          <w:rFonts w:ascii="Times New Roman" w:eastAsia="Times New Roman" w:hAnsi="Times New Roman" w:cs="Arial" w:hint="eastAsia"/>
          <w:kern w:val="0"/>
          <w:sz w:val="28"/>
          <w:szCs w:val="20"/>
          <w:lang w:eastAsia="ru-RU"/>
        </w:rPr>
        <w:t>березня</w:t>
      </w:r>
      <w:r w:rsidRPr="0011502B">
        <w:rPr>
          <w:rFonts w:ascii="Times New Roman" w:eastAsia="Times New Roman" w:hAnsi="Times New Roman" w:cs="Arial"/>
          <w:kern w:val="0"/>
          <w:sz w:val="28"/>
          <w:szCs w:val="20"/>
          <w:lang w:eastAsia="ru-RU"/>
        </w:rPr>
        <w:t xml:space="preserve"> 2016 </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Міжнародній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практичній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конференції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«Актуальні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питання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державотворення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Київ</w:t>
      </w:r>
      <w:r w:rsidRPr="0011502B">
        <w:rPr>
          <w:rFonts w:ascii="Times New Roman" w:eastAsia="Times New Roman" w:hAnsi="Times New Roman" w:cs="Arial"/>
          <w:kern w:val="0"/>
          <w:sz w:val="28"/>
          <w:szCs w:val="20"/>
          <w:lang w:eastAsia="ru-RU"/>
        </w:rPr>
        <w:t xml:space="preserve">, 20 </w:t>
      </w:r>
      <w:r w:rsidRPr="0011502B">
        <w:rPr>
          <w:rFonts w:ascii="Times New Roman" w:eastAsia="Times New Roman" w:hAnsi="Times New Roman" w:cs="Arial" w:hint="eastAsia"/>
          <w:kern w:val="0"/>
          <w:sz w:val="28"/>
          <w:szCs w:val="20"/>
          <w:lang w:eastAsia="ru-RU"/>
        </w:rPr>
        <w:t>травня</w:t>
      </w:r>
      <w:r w:rsidRPr="0011502B">
        <w:rPr>
          <w:rFonts w:ascii="Times New Roman" w:eastAsia="Times New Roman" w:hAnsi="Times New Roman" w:cs="Arial"/>
          <w:kern w:val="0"/>
          <w:sz w:val="28"/>
          <w:szCs w:val="20"/>
          <w:lang w:eastAsia="ru-RU"/>
        </w:rPr>
        <w:t xml:space="preserve"> 2016 </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Міжнародній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практичній</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конференції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«Особливості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розвитку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публічного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приватного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Харків</w:t>
      </w:r>
      <w:r w:rsidRPr="0011502B">
        <w:rPr>
          <w:rFonts w:ascii="Times New Roman" w:eastAsia="Times New Roman" w:hAnsi="Times New Roman" w:cs="Arial"/>
          <w:kern w:val="0"/>
          <w:sz w:val="28"/>
          <w:szCs w:val="20"/>
          <w:lang w:eastAsia="ru-RU"/>
        </w:rPr>
        <w:t xml:space="preserve">, 15-16 </w:t>
      </w:r>
      <w:r w:rsidRPr="0011502B">
        <w:rPr>
          <w:rFonts w:ascii="Times New Roman" w:eastAsia="Times New Roman" w:hAnsi="Times New Roman" w:cs="Arial" w:hint="eastAsia"/>
          <w:kern w:val="0"/>
          <w:sz w:val="28"/>
          <w:szCs w:val="20"/>
          <w:lang w:eastAsia="ru-RU"/>
        </w:rPr>
        <w:t>липня</w:t>
      </w:r>
      <w:r w:rsidRPr="0011502B">
        <w:rPr>
          <w:rFonts w:ascii="Times New Roman" w:eastAsia="Times New Roman" w:hAnsi="Times New Roman" w:cs="Arial"/>
          <w:kern w:val="0"/>
          <w:sz w:val="28"/>
          <w:szCs w:val="20"/>
          <w:lang w:eastAsia="ru-RU"/>
        </w:rPr>
        <w:t xml:space="preserve"> 2016 </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Всеукраїнській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w:t>
      </w:r>
      <w:r w:rsidRPr="0011502B">
        <w:rPr>
          <w:rFonts w:ascii="Times New Roman" w:eastAsia="Times New Roman" w:hAnsi="Times New Roman" w:cs="Arial"/>
          <w:kern w:val="0"/>
          <w:sz w:val="28"/>
          <w:szCs w:val="20"/>
          <w:lang w:eastAsia="ru-RU"/>
        </w:rPr>
        <w:t>-</w:t>
      </w:r>
      <w:r w:rsidRPr="0011502B">
        <w:rPr>
          <w:rFonts w:ascii="Times New Roman" w:eastAsia="Times New Roman" w:hAnsi="Times New Roman" w:cs="Arial" w:hint="eastAsia"/>
          <w:kern w:val="0"/>
          <w:sz w:val="28"/>
          <w:szCs w:val="20"/>
          <w:lang w:eastAsia="ru-RU"/>
        </w:rPr>
        <w:t>практичній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конференції</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«Актуальні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проблеми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цивільного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господарського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права»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Кривий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Ріг</w:t>
      </w:r>
      <w:r w:rsidRPr="0011502B">
        <w:rPr>
          <w:rFonts w:ascii="Times New Roman" w:eastAsia="Times New Roman" w:hAnsi="Times New Roman" w:cs="Arial"/>
          <w:kern w:val="0"/>
          <w:sz w:val="28"/>
          <w:szCs w:val="20"/>
          <w:lang w:eastAsia="ru-RU"/>
        </w:rPr>
        <w:t xml:space="preserve">, 7 </w:t>
      </w:r>
      <w:r w:rsidRPr="0011502B">
        <w:rPr>
          <w:rFonts w:ascii="Times New Roman" w:eastAsia="Times New Roman" w:hAnsi="Times New Roman" w:cs="Arial" w:hint="eastAsia"/>
          <w:kern w:val="0"/>
          <w:sz w:val="28"/>
          <w:szCs w:val="20"/>
          <w:lang w:eastAsia="ru-RU"/>
        </w:rPr>
        <w:t>жовтня</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 xml:space="preserve">2016 </w:t>
      </w:r>
      <w:r w:rsidRPr="0011502B">
        <w:rPr>
          <w:rFonts w:ascii="Times New Roman" w:eastAsia="Times New Roman" w:hAnsi="Times New Roman" w:cs="Arial" w:hint="eastAsia"/>
          <w:kern w:val="0"/>
          <w:sz w:val="28"/>
          <w:szCs w:val="20"/>
          <w:lang w:eastAsia="ru-RU"/>
        </w:rPr>
        <w:t>р</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kern w:val="0"/>
          <w:sz w:val="28"/>
          <w:szCs w:val="20"/>
          <w:lang w:eastAsia="ru-RU"/>
        </w:rPr>
        <w:t>22</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Публікації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Основні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теоретичні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положення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висновки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знайшли</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відображення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10 </w:t>
      </w:r>
      <w:r w:rsidRPr="0011502B">
        <w:rPr>
          <w:rFonts w:ascii="Times New Roman" w:eastAsia="Times New Roman" w:hAnsi="Times New Roman" w:cs="Arial" w:hint="eastAsia"/>
          <w:kern w:val="0"/>
          <w:sz w:val="28"/>
          <w:szCs w:val="20"/>
          <w:lang w:eastAsia="ru-RU"/>
        </w:rPr>
        <w:t>опублікованих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автором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працях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темою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яких</w:t>
      </w:r>
      <w:r w:rsidRPr="0011502B">
        <w:rPr>
          <w:rFonts w:ascii="Times New Roman" w:eastAsia="Times New Roman" w:hAnsi="Times New Roman" w:cs="Arial"/>
          <w:kern w:val="0"/>
          <w:sz w:val="28"/>
          <w:szCs w:val="20"/>
          <w:lang w:eastAsia="ru-RU"/>
        </w:rPr>
        <w:t xml:space="preserve"> 4</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статті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фахових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виданнях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згідно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вимогами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ВАК</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України</w:t>
      </w:r>
      <w:r w:rsidRPr="0011502B">
        <w:rPr>
          <w:rFonts w:ascii="Times New Roman" w:eastAsia="Times New Roman" w:hAnsi="Times New Roman" w:cs="Arial"/>
          <w:kern w:val="0"/>
          <w:sz w:val="28"/>
          <w:szCs w:val="20"/>
          <w:lang w:eastAsia="ru-RU"/>
        </w:rPr>
        <w:t xml:space="preserve">, 1 </w:t>
      </w:r>
      <w:r w:rsidRPr="0011502B">
        <w:rPr>
          <w:rFonts w:ascii="Times New Roman" w:eastAsia="Times New Roman" w:hAnsi="Times New Roman" w:cs="Arial" w:hint="eastAsia"/>
          <w:kern w:val="0"/>
          <w:sz w:val="28"/>
          <w:szCs w:val="20"/>
          <w:lang w:eastAsia="ru-RU"/>
        </w:rPr>
        <w:t>стаття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іноземному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періодичному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виданні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тезах</w:t>
      </w:r>
      <w:r w:rsidRPr="0011502B">
        <w:rPr>
          <w:rFonts w:ascii="Times New Roman" w:eastAsia="Times New Roman" w:hAnsi="Times New Roman" w:cs="Arial"/>
          <w:kern w:val="0"/>
          <w:sz w:val="28"/>
          <w:szCs w:val="20"/>
          <w:lang w:eastAsia="ru-RU"/>
        </w:rPr>
        <w:t xml:space="preserve"> 5 </w:t>
      </w:r>
      <w:r w:rsidRPr="0011502B">
        <w:rPr>
          <w:rFonts w:ascii="Times New Roman" w:eastAsia="Times New Roman" w:hAnsi="Times New Roman" w:cs="Arial" w:hint="eastAsia"/>
          <w:kern w:val="0"/>
          <w:sz w:val="28"/>
          <w:szCs w:val="20"/>
          <w:lang w:eastAsia="ru-RU"/>
        </w:rPr>
        <w:t>доповідей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наукових</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конференціях</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Структура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обсяг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дисертації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зумовлені</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метою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завданнями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дослідження</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Робота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складається</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анотації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поданої</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українською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англійською</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мовами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вступу</w:t>
      </w:r>
      <w:r w:rsidRPr="0011502B">
        <w:rPr>
          <w:rFonts w:ascii="Times New Roman" w:eastAsia="Times New Roman" w:hAnsi="Times New Roman" w:cs="Arial"/>
          <w:kern w:val="0"/>
          <w:sz w:val="28"/>
          <w:szCs w:val="20"/>
          <w:lang w:eastAsia="ru-RU"/>
        </w:rPr>
        <w:t>,</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двох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розділів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що</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містять</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вісім</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підрозділів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висновків</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списку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використаних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джерел</w:t>
      </w:r>
    </w:p>
    <w:p w:rsidR="0011502B" w:rsidRPr="0011502B"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та</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додатку</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Загальний</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обсяг</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роботи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становить</w:t>
      </w:r>
      <w:r w:rsidRPr="0011502B">
        <w:rPr>
          <w:rFonts w:ascii="Times New Roman" w:eastAsia="Times New Roman" w:hAnsi="Times New Roman" w:cs="Arial"/>
          <w:kern w:val="0"/>
          <w:sz w:val="28"/>
          <w:szCs w:val="20"/>
          <w:lang w:eastAsia="ru-RU"/>
        </w:rPr>
        <w:t xml:space="preserve"> 262 </w:t>
      </w:r>
      <w:r w:rsidRPr="0011502B">
        <w:rPr>
          <w:rFonts w:ascii="Times New Roman" w:eastAsia="Times New Roman" w:hAnsi="Times New Roman" w:cs="Arial" w:hint="eastAsia"/>
          <w:kern w:val="0"/>
          <w:sz w:val="28"/>
          <w:szCs w:val="20"/>
          <w:lang w:eastAsia="ru-RU"/>
        </w:rPr>
        <w:t>сторінки</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з</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яких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список</w:t>
      </w:r>
    </w:p>
    <w:p w:rsidR="00F2166A" w:rsidRDefault="0011502B" w:rsidP="0011502B">
      <w:pPr>
        <w:rPr>
          <w:rFonts w:ascii="Times New Roman" w:eastAsia="Times New Roman" w:hAnsi="Times New Roman" w:cs="Arial"/>
          <w:kern w:val="0"/>
          <w:sz w:val="28"/>
          <w:szCs w:val="20"/>
          <w:lang w:eastAsia="ru-RU"/>
        </w:rPr>
      </w:pPr>
      <w:r w:rsidRPr="0011502B">
        <w:rPr>
          <w:rFonts w:ascii="Times New Roman" w:eastAsia="Times New Roman" w:hAnsi="Times New Roman" w:cs="Arial" w:hint="eastAsia"/>
          <w:kern w:val="0"/>
          <w:sz w:val="28"/>
          <w:szCs w:val="20"/>
          <w:lang w:eastAsia="ru-RU"/>
        </w:rPr>
        <w:t>використаних</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джерел</w:t>
      </w:r>
      <w:r w:rsidRPr="0011502B">
        <w:rPr>
          <w:rFonts w:ascii="Times New Roman" w:eastAsia="Times New Roman" w:hAnsi="Times New Roman" w:cs="Arial"/>
          <w:kern w:val="0"/>
          <w:sz w:val="28"/>
          <w:szCs w:val="20"/>
          <w:lang w:eastAsia="ru-RU"/>
        </w:rPr>
        <w:t xml:space="preserve"> </w:t>
      </w:r>
      <w:r w:rsidRPr="0011502B">
        <w:rPr>
          <w:rFonts w:ascii="Times New Roman" w:eastAsia="Times New Roman" w:hAnsi="Times New Roman" w:cs="Arial" w:hint="eastAsia"/>
          <w:kern w:val="0"/>
          <w:sz w:val="28"/>
          <w:szCs w:val="20"/>
          <w:lang w:eastAsia="ru-RU"/>
        </w:rPr>
        <w:t>–</w:t>
      </w:r>
      <w:r w:rsidRPr="0011502B">
        <w:rPr>
          <w:rFonts w:ascii="Times New Roman" w:eastAsia="Times New Roman" w:hAnsi="Times New Roman" w:cs="Arial"/>
          <w:kern w:val="0"/>
          <w:sz w:val="28"/>
          <w:szCs w:val="20"/>
          <w:lang w:eastAsia="ru-RU"/>
        </w:rPr>
        <w:t xml:space="preserve"> 44 </w:t>
      </w:r>
      <w:r w:rsidRPr="0011502B">
        <w:rPr>
          <w:rFonts w:ascii="Times New Roman" w:eastAsia="Times New Roman" w:hAnsi="Times New Roman" w:cs="Arial" w:hint="eastAsia"/>
          <w:kern w:val="0"/>
          <w:sz w:val="28"/>
          <w:szCs w:val="20"/>
          <w:lang w:eastAsia="ru-RU"/>
        </w:rPr>
        <w:t>сторінки</w:t>
      </w:r>
      <w:r w:rsidRPr="0011502B">
        <w:rPr>
          <w:rFonts w:ascii="Times New Roman" w:eastAsia="Times New Roman" w:hAnsi="Times New Roman" w:cs="Arial"/>
          <w:kern w:val="0"/>
          <w:sz w:val="28"/>
          <w:szCs w:val="20"/>
          <w:lang w:eastAsia="ru-RU"/>
        </w:rPr>
        <w:t xml:space="preserve"> (358 </w:t>
      </w:r>
      <w:r w:rsidRPr="0011502B">
        <w:rPr>
          <w:rFonts w:ascii="Times New Roman" w:eastAsia="Times New Roman" w:hAnsi="Times New Roman" w:cs="Arial" w:hint="eastAsia"/>
          <w:kern w:val="0"/>
          <w:sz w:val="28"/>
          <w:szCs w:val="20"/>
          <w:lang w:eastAsia="ru-RU"/>
        </w:rPr>
        <w:t>найменувань</w:t>
      </w:r>
      <w:r w:rsidRPr="0011502B">
        <w:rPr>
          <w:rFonts w:ascii="Times New Roman" w:eastAsia="Times New Roman" w:hAnsi="Times New Roman" w:cs="Arial"/>
          <w:kern w:val="0"/>
          <w:sz w:val="28"/>
          <w:szCs w:val="20"/>
          <w:lang w:eastAsia="ru-RU"/>
        </w:rPr>
        <w:t>).</w:t>
      </w:r>
    </w:p>
    <w:p w:rsidR="0011502B" w:rsidRDefault="0011502B" w:rsidP="0011502B">
      <w:pPr>
        <w:rPr>
          <w:rFonts w:ascii="Times New Roman" w:eastAsia="Times New Roman" w:hAnsi="Times New Roman" w:cs="Arial"/>
          <w:kern w:val="0"/>
          <w:sz w:val="28"/>
          <w:szCs w:val="20"/>
          <w:lang w:eastAsia="ru-RU"/>
        </w:rPr>
      </w:pPr>
    </w:p>
    <w:p w:rsidR="0011502B" w:rsidRDefault="0011502B" w:rsidP="0011502B">
      <w:pPr>
        <w:rPr>
          <w:rFonts w:ascii="Times New Roman" w:eastAsia="Times New Roman" w:hAnsi="Times New Roman" w:cs="Arial"/>
          <w:kern w:val="0"/>
          <w:sz w:val="28"/>
          <w:szCs w:val="20"/>
          <w:lang w:eastAsia="ru-RU"/>
        </w:rPr>
      </w:pPr>
    </w:p>
    <w:p w:rsidR="0011502B" w:rsidRDefault="0011502B" w:rsidP="0011502B">
      <w:r>
        <w:rPr>
          <w:rFonts w:hint="eastAsia"/>
        </w:rPr>
        <w:t>ВИСНОВКИ</w:t>
      </w:r>
    </w:p>
    <w:p w:rsidR="0011502B" w:rsidRDefault="0011502B" w:rsidP="0011502B">
      <w:r>
        <w:rPr>
          <w:rFonts w:hint="eastAsia"/>
        </w:rPr>
        <w:t>Проведене</w:t>
      </w:r>
      <w:r>
        <w:t></w:t>
      </w:r>
      <w:r>
        <w:rPr>
          <w:rFonts w:hint="eastAsia"/>
        </w:rPr>
        <w:t>дослідження</w:t>
      </w:r>
      <w:r>
        <w:t></w:t>
      </w:r>
      <w:r>
        <w:t></w:t>
      </w:r>
      <w:r>
        <w:rPr>
          <w:rFonts w:hint="eastAsia"/>
        </w:rPr>
        <w:t>що</w:t>
      </w:r>
      <w:r>
        <w:t></w:t>
      </w:r>
      <w:r>
        <w:rPr>
          <w:rFonts w:hint="eastAsia"/>
        </w:rPr>
        <w:t>спрямовувалось</w:t>
      </w:r>
      <w:r>
        <w:t></w:t>
      </w:r>
      <w:r>
        <w:rPr>
          <w:rFonts w:hint="eastAsia"/>
        </w:rPr>
        <w:t>на</w:t>
      </w:r>
      <w:r>
        <w:t></w:t>
      </w:r>
      <w:r>
        <w:rPr>
          <w:rFonts w:hint="eastAsia"/>
        </w:rPr>
        <w:t>визначення</w:t>
      </w:r>
      <w:r>
        <w:t></w:t>
      </w:r>
      <w:r>
        <w:rPr>
          <w:rFonts w:hint="eastAsia"/>
        </w:rPr>
        <w:t>поняття</w:t>
      </w:r>
      <w:r>
        <w:t></w:t>
      </w:r>
      <w:r>
        <w:rPr>
          <w:rFonts w:hint="eastAsia"/>
        </w:rPr>
        <w:t>та</w:t>
      </w:r>
    </w:p>
    <w:p w:rsidR="0011502B" w:rsidRDefault="0011502B" w:rsidP="0011502B">
      <w:r>
        <w:rPr>
          <w:rFonts w:hint="eastAsia"/>
        </w:rPr>
        <w:t>особливостей</w:t>
      </w:r>
      <w:r>
        <w:t></w:t>
      </w:r>
      <w:r>
        <w:rPr>
          <w:rFonts w:hint="eastAsia"/>
        </w:rPr>
        <w:t>правового</w:t>
      </w:r>
      <w:r>
        <w:t></w:t>
      </w:r>
      <w:r>
        <w:rPr>
          <w:rFonts w:hint="eastAsia"/>
        </w:rPr>
        <w:t>регулювання</w:t>
      </w:r>
      <w:r>
        <w:t></w:t>
      </w:r>
      <w:r>
        <w:rPr>
          <w:rFonts w:hint="eastAsia"/>
        </w:rPr>
        <w:t>екологічної</w:t>
      </w:r>
      <w:r>
        <w:t></w:t>
      </w:r>
      <w:r>
        <w:rPr>
          <w:rFonts w:hint="eastAsia"/>
        </w:rPr>
        <w:t>безпеки</w:t>
      </w:r>
      <w:r>
        <w:t></w:t>
      </w:r>
      <w:r>
        <w:rPr>
          <w:rFonts w:hint="eastAsia"/>
        </w:rPr>
        <w:t>теплових</w:t>
      </w:r>
      <w:r>
        <w:t></w:t>
      </w:r>
      <w:r>
        <w:rPr>
          <w:rFonts w:hint="eastAsia"/>
        </w:rPr>
        <w:t>електростанцій</w:t>
      </w:r>
    </w:p>
    <w:p w:rsidR="0011502B" w:rsidRDefault="0011502B" w:rsidP="0011502B">
      <w:r>
        <w:t></w:t>
      </w:r>
      <w:r>
        <w:rPr>
          <w:rFonts w:hint="eastAsia"/>
        </w:rPr>
        <w:t>ТЕС</w:t>
      </w:r>
      <w:r>
        <w:t></w:t>
      </w:r>
      <w:r>
        <w:t></w:t>
      </w:r>
      <w:r>
        <w:rPr>
          <w:rFonts w:hint="eastAsia"/>
        </w:rPr>
        <w:t>в</w:t>
      </w:r>
      <w:r>
        <w:t></w:t>
      </w:r>
      <w:r>
        <w:rPr>
          <w:rFonts w:hint="eastAsia"/>
        </w:rPr>
        <w:t>Україні</w:t>
      </w:r>
      <w:r>
        <w:t></w:t>
      </w:r>
      <w:r>
        <w:t></w:t>
      </w:r>
      <w:r>
        <w:rPr>
          <w:rFonts w:hint="eastAsia"/>
        </w:rPr>
        <w:t>дало</w:t>
      </w:r>
      <w:r>
        <w:t></w:t>
      </w:r>
      <w:r>
        <w:rPr>
          <w:rFonts w:hint="eastAsia"/>
        </w:rPr>
        <w:t>змогу</w:t>
      </w:r>
      <w:r>
        <w:t></w:t>
      </w:r>
      <w:r>
        <w:rPr>
          <w:rFonts w:hint="eastAsia"/>
        </w:rPr>
        <w:t>сформулювати</w:t>
      </w:r>
      <w:r>
        <w:t></w:t>
      </w:r>
      <w:r>
        <w:rPr>
          <w:rFonts w:hint="eastAsia"/>
        </w:rPr>
        <w:t>ряд</w:t>
      </w:r>
      <w:r>
        <w:t></w:t>
      </w:r>
      <w:r>
        <w:rPr>
          <w:rFonts w:hint="eastAsia"/>
        </w:rPr>
        <w:t>висновків</w:t>
      </w:r>
      <w:r>
        <w:t></w:t>
      </w:r>
      <w:r>
        <w:rPr>
          <w:rFonts w:hint="eastAsia"/>
        </w:rPr>
        <w:t>і</w:t>
      </w:r>
      <w:r>
        <w:t></w:t>
      </w:r>
      <w:r>
        <w:rPr>
          <w:rFonts w:hint="eastAsia"/>
        </w:rPr>
        <w:t>пропозицій</w:t>
      </w:r>
      <w:r>
        <w:t></w:t>
      </w:r>
      <w:r>
        <w:t></w:t>
      </w:r>
      <w:r>
        <w:rPr>
          <w:rFonts w:hint="eastAsia"/>
        </w:rPr>
        <w:t>Основними</w:t>
      </w:r>
      <w:r>
        <w:t></w:t>
      </w:r>
      <w:r>
        <w:rPr>
          <w:rFonts w:hint="eastAsia"/>
        </w:rPr>
        <w:t>з</w:t>
      </w:r>
    </w:p>
    <w:p w:rsidR="0011502B" w:rsidRDefault="0011502B" w:rsidP="0011502B">
      <w:r>
        <w:rPr>
          <w:rFonts w:hint="eastAsia"/>
        </w:rPr>
        <w:t>них</w:t>
      </w:r>
      <w:r>
        <w:t></w:t>
      </w:r>
      <w:r>
        <w:rPr>
          <w:rFonts w:hint="eastAsia"/>
        </w:rPr>
        <w:t>є</w:t>
      </w:r>
      <w:r>
        <w:t></w:t>
      </w:r>
      <w:r>
        <w:rPr>
          <w:rFonts w:hint="eastAsia"/>
        </w:rPr>
        <w:t>такі</w:t>
      </w:r>
      <w:r>
        <w:t></w:t>
      </w:r>
    </w:p>
    <w:p w:rsidR="0011502B" w:rsidRDefault="0011502B" w:rsidP="0011502B">
      <w:r>
        <w:t></w:t>
      </w:r>
      <w:r>
        <w:t></w:t>
      </w:r>
      <w:r>
        <w:t></w:t>
      </w:r>
      <w:r>
        <w:rPr>
          <w:rFonts w:hint="eastAsia"/>
        </w:rPr>
        <w:t>Внаслідок</w:t>
      </w:r>
      <w:r>
        <w:t></w:t>
      </w:r>
      <w:r>
        <w:rPr>
          <w:rFonts w:hint="eastAsia"/>
        </w:rPr>
        <w:t>проведеного</w:t>
      </w:r>
      <w:r>
        <w:t></w:t>
      </w:r>
      <w:r>
        <w:rPr>
          <w:rFonts w:hint="eastAsia"/>
        </w:rPr>
        <w:t>аналізу</w:t>
      </w:r>
      <w:r>
        <w:t></w:t>
      </w:r>
      <w:r>
        <w:rPr>
          <w:rFonts w:hint="eastAsia"/>
        </w:rPr>
        <w:t>загальнотеоретичної</w:t>
      </w:r>
      <w:r>
        <w:t></w:t>
      </w:r>
      <w:r>
        <w:rPr>
          <w:rFonts w:hint="eastAsia"/>
        </w:rPr>
        <w:t>та</w:t>
      </w:r>
      <w:r>
        <w:t></w:t>
      </w:r>
      <w:r>
        <w:rPr>
          <w:rFonts w:hint="eastAsia"/>
        </w:rPr>
        <w:t>спеціальноюридичної</w:t>
      </w:r>
      <w:r>
        <w:t></w:t>
      </w:r>
      <w:r>
        <w:rPr>
          <w:rFonts w:hint="eastAsia"/>
        </w:rPr>
        <w:t>літератури</w:t>
      </w:r>
      <w:r>
        <w:t></w:t>
      </w:r>
      <w:r>
        <w:t></w:t>
      </w:r>
      <w:r>
        <w:rPr>
          <w:rFonts w:hint="eastAsia"/>
        </w:rPr>
        <w:t>присвяченої</w:t>
      </w:r>
      <w:r>
        <w:t></w:t>
      </w:r>
      <w:r>
        <w:rPr>
          <w:rFonts w:hint="eastAsia"/>
        </w:rPr>
        <w:t>дослідженню</w:t>
      </w:r>
      <w:r>
        <w:t></w:t>
      </w:r>
      <w:r>
        <w:rPr>
          <w:rFonts w:hint="eastAsia"/>
        </w:rPr>
        <w:t>поняття</w:t>
      </w:r>
      <w:r>
        <w:t></w:t>
      </w:r>
      <w:r>
        <w:rPr>
          <w:rFonts w:hint="eastAsia"/>
        </w:rPr>
        <w:t>правового</w:t>
      </w:r>
      <w:r>
        <w:t></w:t>
      </w:r>
      <w:r>
        <w:rPr>
          <w:rFonts w:hint="eastAsia"/>
        </w:rPr>
        <w:t>регулювання</w:t>
      </w:r>
    </w:p>
    <w:p w:rsidR="0011502B" w:rsidRDefault="0011502B" w:rsidP="0011502B">
      <w:r>
        <w:rPr>
          <w:rFonts w:hint="eastAsia"/>
        </w:rPr>
        <w:t>екологічної</w:t>
      </w:r>
      <w:r>
        <w:t></w:t>
      </w:r>
      <w:r>
        <w:rPr>
          <w:rFonts w:hint="eastAsia"/>
        </w:rPr>
        <w:t>безпеки</w:t>
      </w:r>
      <w:r>
        <w:t></w:t>
      </w:r>
      <w:r>
        <w:rPr>
          <w:rFonts w:hint="eastAsia"/>
        </w:rPr>
        <w:t>ТЕС</w:t>
      </w:r>
      <w:r>
        <w:t></w:t>
      </w:r>
      <w:r>
        <w:t></w:t>
      </w:r>
      <w:r>
        <w:rPr>
          <w:rFonts w:hint="eastAsia"/>
        </w:rPr>
        <w:t>встановлено</w:t>
      </w:r>
      <w:r>
        <w:t></w:t>
      </w:r>
      <w:r>
        <w:t></w:t>
      </w:r>
      <w:r>
        <w:rPr>
          <w:rFonts w:hint="eastAsia"/>
        </w:rPr>
        <w:t>що</w:t>
      </w:r>
      <w:r>
        <w:t></w:t>
      </w:r>
      <w:r>
        <w:rPr>
          <w:rFonts w:hint="eastAsia"/>
        </w:rPr>
        <w:t>на</w:t>
      </w:r>
      <w:r>
        <w:t></w:t>
      </w:r>
      <w:r>
        <w:rPr>
          <w:rFonts w:hint="eastAsia"/>
        </w:rPr>
        <w:t>сьогодні</w:t>
      </w:r>
      <w:r>
        <w:t></w:t>
      </w:r>
      <w:r>
        <w:rPr>
          <w:rFonts w:hint="eastAsia"/>
        </w:rPr>
        <w:t>наукові</w:t>
      </w:r>
      <w:r>
        <w:t></w:t>
      </w:r>
      <w:r>
        <w:rPr>
          <w:rFonts w:hint="eastAsia"/>
        </w:rPr>
        <w:t>дослідження</w:t>
      </w:r>
      <w:r>
        <w:t></w:t>
      </w:r>
      <w:r>
        <w:rPr>
          <w:rFonts w:hint="eastAsia"/>
        </w:rPr>
        <w:t>в</w:t>
      </w:r>
      <w:r>
        <w:t></w:t>
      </w:r>
      <w:r>
        <w:rPr>
          <w:rFonts w:hint="eastAsia"/>
        </w:rPr>
        <w:t>Україні</w:t>
      </w:r>
    </w:p>
    <w:p w:rsidR="0011502B" w:rsidRDefault="0011502B" w:rsidP="0011502B">
      <w:r>
        <w:rPr>
          <w:rFonts w:hint="eastAsia"/>
        </w:rPr>
        <w:t>перебувають</w:t>
      </w:r>
      <w:r>
        <w:t></w:t>
      </w:r>
      <w:r>
        <w:rPr>
          <w:rFonts w:hint="eastAsia"/>
        </w:rPr>
        <w:t>на</w:t>
      </w:r>
      <w:r>
        <w:t></w:t>
      </w:r>
      <w:r>
        <w:rPr>
          <w:rFonts w:hint="eastAsia"/>
        </w:rPr>
        <w:t>стадії</w:t>
      </w:r>
      <w:r>
        <w:t></w:t>
      </w:r>
      <w:r>
        <w:rPr>
          <w:rFonts w:hint="eastAsia"/>
        </w:rPr>
        <w:t>становлення</w:t>
      </w:r>
      <w:r>
        <w:t></w:t>
      </w:r>
      <w:r>
        <w:rPr>
          <w:rFonts w:hint="eastAsia"/>
        </w:rPr>
        <w:t>й</w:t>
      </w:r>
      <w:r>
        <w:t></w:t>
      </w:r>
      <w:r>
        <w:rPr>
          <w:rFonts w:hint="eastAsia"/>
        </w:rPr>
        <w:t>розвитку</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здійснено</w:t>
      </w:r>
    </w:p>
    <w:p w:rsidR="0011502B" w:rsidRDefault="0011502B" w:rsidP="0011502B">
      <w:r>
        <w:rPr>
          <w:rFonts w:hint="eastAsia"/>
        </w:rPr>
        <w:t>класифікацію</w:t>
      </w:r>
      <w:r>
        <w:t></w:t>
      </w:r>
      <w:r>
        <w:rPr>
          <w:rFonts w:hint="eastAsia"/>
        </w:rPr>
        <w:t>доктринальних</w:t>
      </w:r>
      <w:r>
        <w:t></w:t>
      </w:r>
      <w:r>
        <w:rPr>
          <w:rFonts w:hint="eastAsia"/>
        </w:rPr>
        <w:t>підходів</w:t>
      </w:r>
      <w:r>
        <w:t></w:t>
      </w:r>
      <w:r>
        <w:t></w:t>
      </w:r>
      <w:r>
        <w:rPr>
          <w:rFonts w:hint="eastAsia"/>
        </w:rPr>
        <w:t>присвячених</w:t>
      </w:r>
      <w:r>
        <w:t></w:t>
      </w:r>
      <w:r>
        <w:rPr>
          <w:rFonts w:hint="eastAsia"/>
        </w:rPr>
        <w:t>розумінню</w:t>
      </w:r>
      <w:r>
        <w:t></w:t>
      </w:r>
      <w:r>
        <w:rPr>
          <w:rFonts w:hint="eastAsia"/>
        </w:rPr>
        <w:t>правового</w:t>
      </w:r>
    </w:p>
    <w:p w:rsidR="0011502B" w:rsidRDefault="0011502B" w:rsidP="0011502B">
      <w:r>
        <w:rPr>
          <w:rFonts w:hint="eastAsia"/>
        </w:rPr>
        <w:t>регулювання</w:t>
      </w:r>
      <w:r>
        <w:t></w:t>
      </w:r>
      <w:r>
        <w:rPr>
          <w:rFonts w:hint="eastAsia"/>
        </w:rPr>
        <w:t>діяльності</w:t>
      </w:r>
      <w:r>
        <w:t></w:t>
      </w:r>
      <w:r>
        <w:rPr>
          <w:rFonts w:hint="eastAsia"/>
        </w:rPr>
        <w:t>теплових</w:t>
      </w:r>
      <w:r>
        <w:t></w:t>
      </w:r>
      <w:r>
        <w:rPr>
          <w:rFonts w:hint="eastAsia"/>
        </w:rPr>
        <w:t>електростанцій</w:t>
      </w:r>
      <w:r>
        <w:t></w:t>
      </w:r>
      <w:r>
        <w:t></w:t>
      </w:r>
      <w:r>
        <w:rPr>
          <w:rFonts w:hint="eastAsia"/>
        </w:rPr>
        <w:t>зокрема</w:t>
      </w:r>
      <w:r>
        <w:t></w:t>
      </w:r>
      <w:r>
        <w:t></w:t>
      </w:r>
      <w:r>
        <w:rPr>
          <w:rFonts w:hint="eastAsia"/>
        </w:rPr>
        <w:t>за</w:t>
      </w:r>
      <w:r>
        <w:t></w:t>
      </w:r>
      <w:r>
        <w:rPr>
          <w:rFonts w:hint="eastAsia"/>
        </w:rPr>
        <w:t>предметом</w:t>
      </w:r>
      <w:r>
        <w:t></w:t>
      </w:r>
      <w:r>
        <w:rPr>
          <w:rFonts w:hint="eastAsia"/>
        </w:rPr>
        <w:t>наукового</w:t>
      </w:r>
    </w:p>
    <w:p w:rsidR="0011502B" w:rsidRDefault="0011502B" w:rsidP="0011502B">
      <w:r>
        <w:rPr>
          <w:rFonts w:hint="eastAsia"/>
        </w:rPr>
        <w:t>пізнання</w:t>
      </w:r>
      <w:r>
        <w:t></w:t>
      </w:r>
      <w:r>
        <w:t></w:t>
      </w:r>
      <w:r>
        <w:rPr>
          <w:rFonts w:hint="eastAsia"/>
        </w:rPr>
        <w:t>а</w:t>
      </w:r>
      <w:r>
        <w:t></w:t>
      </w:r>
      <w:r>
        <w:rPr>
          <w:rFonts w:hint="eastAsia"/>
        </w:rPr>
        <w:t>також</w:t>
      </w:r>
      <w:r>
        <w:t></w:t>
      </w:r>
      <w:r>
        <w:rPr>
          <w:rFonts w:hint="eastAsia"/>
        </w:rPr>
        <w:t>виокремлено</w:t>
      </w:r>
      <w:r>
        <w:t></w:t>
      </w:r>
      <w:r>
        <w:rPr>
          <w:rFonts w:hint="eastAsia"/>
        </w:rPr>
        <w:t>ряд</w:t>
      </w:r>
      <w:r>
        <w:t></w:t>
      </w:r>
      <w:r>
        <w:rPr>
          <w:rFonts w:hint="eastAsia"/>
        </w:rPr>
        <w:t>перспективних</w:t>
      </w:r>
      <w:r>
        <w:t></w:t>
      </w:r>
      <w:r>
        <w:rPr>
          <w:rFonts w:hint="eastAsia"/>
        </w:rPr>
        <w:t>напрямів</w:t>
      </w:r>
      <w:r>
        <w:t></w:t>
      </w:r>
      <w:r>
        <w:rPr>
          <w:rFonts w:hint="eastAsia"/>
        </w:rPr>
        <w:t>для</w:t>
      </w:r>
      <w:r>
        <w:t></w:t>
      </w:r>
      <w:r>
        <w:rPr>
          <w:rFonts w:hint="eastAsia"/>
        </w:rPr>
        <w:t>наукових</w:t>
      </w:r>
    </w:p>
    <w:p w:rsidR="0011502B" w:rsidRDefault="0011502B" w:rsidP="0011502B">
      <w:r>
        <w:rPr>
          <w:rFonts w:hint="eastAsia"/>
        </w:rPr>
        <w:t>досліджень</w:t>
      </w:r>
      <w:r>
        <w:t></w:t>
      </w:r>
      <w:r>
        <w:rPr>
          <w:rFonts w:hint="eastAsia"/>
        </w:rPr>
        <w:t>у</w:t>
      </w:r>
      <w:r>
        <w:t></w:t>
      </w:r>
      <w:r>
        <w:rPr>
          <w:rFonts w:hint="eastAsia"/>
        </w:rPr>
        <w:t>цій</w:t>
      </w:r>
      <w:r>
        <w:t></w:t>
      </w:r>
      <w:r>
        <w:rPr>
          <w:rFonts w:hint="eastAsia"/>
        </w:rPr>
        <w:t>сфері</w:t>
      </w:r>
      <w:r>
        <w:t></w:t>
      </w:r>
      <w:r>
        <w:t></w:t>
      </w:r>
      <w:r>
        <w:rPr>
          <w:rFonts w:hint="eastAsia"/>
        </w:rPr>
        <w:t>до</w:t>
      </w:r>
      <w:r>
        <w:t></w:t>
      </w:r>
      <w:r>
        <w:rPr>
          <w:rFonts w:hint="eastAsia"/>
        </w:rPr>
        <w:t>яких</w:t>
      </w:r>
      <w:r>
        <w:t></w:t>
      </w:r>
      <w:r>
        <w:rPr>
          <w:rFonts w:hint="eastAsia"/>
        </w:rPr>
        <w:t>віднесено</w:t>
      </w:r>
      <w:r>
        <w:t></w:t>
      </w:r>
      <w:r>
        <w:rPr>
          <w:rFonts w:hint="eastAsia"/>
        </w:rPr>
        <w:t>механізм</w:t>
      </w:r>
      <w:r>
        <w:t></w:t>
      </w:r>
      <w:r>
        <w:rPr>
          <w:rFonts w:hint="eastAsia"/>
        </w:rPr>
        <w:t>правового</w:t>
      </w:r>
      <w:r>
        <w:t></w:t>
      </w:r>
      <w:r>
        <w:rPr>
          <w:rFonts w:hint="eastAsia"/>
        </w:rPr>
        <w:t>регулювання</w:t>
      </w:r>
      <w:r>
        <w:t></w:t>
      </w:r>
      <w:r>
        <w:rPr>
          <w:rFonts w:hint="eastAsia"/>
        </w:rPr>
        <w:t>відносин</w:t>
      </w:r>
    </w:p>
    <w:p w:rsidR="0011502B" w:rsidRDefault="0011502B" w:rsidP="0011502B">
      <w:r>
        <w:rPr>
          <w:rFonts w:hint="eastAsia"/>
        </w:rPr>
        <w:t>екологічної</w:t>
      </w:r>
      <w:r>
        <w:t></w:t>
      </w:r>
      <w:r>
        <w:rPr>
          <w:rFonts w:hint="eastAsia"/>
        </w:rPr>
        <w:t>безпеки</w:t>
      </w:r>
      <w:r>
        <w:t></w:t>
      </w:r>
      <w:r>
        <w:rPr>
          <w:rFonts w:hint="eastAsia"/>
        </w:rPr>
        <w:t>у</w:t>
      </w:r>
      <w:r>
        <w:t></w:t>
      </w:r>
      <w:r>
        <w:rPr>
          <w:rFonts w:hint="eastAsia"/>
        </w:rPr>
        <w:t>сфері</w:t>
      </w:r>
      <w:r>
        <w:t></w:t>
      </w:r>
      <w:r>
        <w:rPr>
          <w:rFonts w:hint="eastAsia"/>
        </w:rPr>
        <w:t>генерації</w:t>
      </w:r>
      <w:r>
        <w:t></w:t>
      </w:r>
      <w:r>
        <w:t></w:t>
      </w:r>
      <w:r>
        <w:rPr>
          <w:rFonts w:hint="eastAsia"/>
        </w:rPr>
        <w:t>передачі</w:t>
      </w:r>
      <w:r>
        <w:t></w:t>
      </w:r>
      <w:r>
        <w:t></w:t>
      </w:r>
      <w:r>
        <w:rPr>
          <w:rFonts w:hint="eastAsia"/>
        </w:rPr>
        <w:t>розподілу</w:t>
      </w:r>
      <w:r>
        <w:t></w:t>
      </w:r>
      <w:r>
        <w:rPr>
          <w:rFonts w:hint="eastAsia"/>
        </w:rPr>
        <w:t>і</w:t>
      </w:r>
      <w:r>
        <w:t></w:t>
      </w:r>
      <w:r>
        <w:rPr>
          <w:rFonts w:hint="eastAsia"/>
        </w:rPr>
        <w:t>споживання</w:t>
      </w:r>
      <w:r>
        <w:t></w:t>
      </w:r>
      <w:r>
        <w:rPr>
          <w:rFonts w:hint="eastAsia"/>
        </w:rPr>
        <w:t>електричної</w:t>
      </w:r>
    </w:p>
    <w:p w:rsidR="0011502B" w:rsidRDefault="0011502B" w:rsidP="0011502B">
      <w:r>
        <w:rPr>
          <w:rFonts w:hint="eastAsia"/>
        </w:rPr>
        <w:t>та</w:t>
      </w:r>
      <w:r>
        <w:t></w:t>
      </w:r>
      <w:r>
        <w:rPr>
          <w:rFonts w:hint="eastAsia"/>
        </w:rPr>
        <w:t>теплової</w:t>
      </w:r>
      <w:r>
        <w:t></w:t>
      </w:r>
      <w:r>
        <w:rPr>
          <w:rFonts w:hint="eastAsia"/>
        </w:rPr>
        <w:t>енергії</w:t>
      </w:r>
      <w:r>
        <w:t></w:t>
      </w:r>
      <w:r>
        <w:t></w:t>
      </w:r>
      <w:r>
        <w:rPr>
          <w:rFonts w:hint="eastAsia"/>
        </w:rPr>
        <w:t>правове</w:t>
      </w:r>
      <w:r>
        <w:t></w:t>
      </w:r>
      <w:r>
        <w:rPr>
          <w:rFonts w:hint="eastAsia"/>
        </w:rPr>
        <w:t>регулювання</w:t>
      </w:r>
      <w:r>
        <w:t></w:t>
      </w:r>
      <w:r>
        <w:rPr>
          <w:rFonts w:hint="eastAsia"/>
        </w:rPr>
        <w:t>відносин</w:t>
      </w:r>
      <w:r>
        <w:t></w:t>
      </w:r>
      <w:r>
        <w:rPr>
          <w:rFonts w:hint="eastAsia"/>
        </w:rPr>
        <w:t>екологічної</w:t>
      </w:r>
      <w:r>
        <w:t></w:t>
      </w:r>
      <w:r>
        <w:rPr>
          <w:rFonts w:hint="eastAsia"/>
        </w:rPr>
        <w:t>безпеки</w:t>
      </w:r>
      <w:r>
        <w:t></w:t>
      </w:r>
      <w:r>
        <w:rPr>
          <w:rFonts w:hint="eastAsia"/>
        </w:rPr>
        <w:t>об’єктів</w:t>
      </w:r>
      <w:r>
        <w:t></w:t>
      </w:r>
      <w:r>
        <w:rPr>
          <w:rFonts w:hint="eastAsia"/>
        </w:rPr>
        <w:t>ТЕС</w:t>
      </w:r>
    </w:p>
    <w:p w:rsidR="0011502B" w:rsidRDefault="0011502B" w:rsidP="0011502B">
      <w:r>
        <w:rPr>
          <w:rFonts w:hint="eastAsia"/>
        </w:rPr>
        <w:t>як</w:t>
      </w:r>
      <w:r>
        <w:t></w:t>
      </w:r>
      <w:r>
        <w:rPr>
          <w:rFonts w:hint="eastAsia"/>
        </w:rPr>
        <w:t>складової</w:t>
      </w:r>
      <w:r>
        <w:t></w:t>
      </w:r>
      <w:r>
        <w:rPr>
          <w:rFonts w:hint="eastAsia"/>
        </w:rPr>
        <w:t>підвищення</w:t>
      </w:r>
      <w:r>
        <w:t></w:t>
      </w:r>
      <w:r>
        <w:rPr>
          <w:rFonts w:hint="eastAsia"/>
        </w:rPr>
        <w:t>енергоефективності</w:t>
      </w:r>
      <w:r>
        <w:t></w:t>
      </w:r>
      <w:r>
        <w:rPr>
          <w:rFonts w:hint="eastAsia"/>
        </w:rPr>
        <w:t>та</w:t>
      </w:r>
      <w:r>
        <w:t></w:t>
      </w:r>
      <w:r>
        <w:rPr>
          <w:rFonts w:hint="eastAsia"/>
        </w:rPr>
        <w:t>енергозбереження</w:t>
      </w:r>
      <w:r>
        <w:t></w:t>
      </w:r>
      <w:r>
        <w:t></w:t>
      </w:r>
      <w:r>
        <w:rPr>
          <w:rFonts w:hint="eastAsia"/>
        </w:rPr>
        <w:t>правове</w:t>
      </w:r>
    </w:p>
    <w:p w:rsidR="0011502B" w:rsidRDefault="0011502B" w:rsidP="0011502B">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енергетичної</w:t>
      </w:r>
      <w:r>
        <w:t></w:t>
      </w:r>
      <w:r>
        <w:rPr>
          <w:rFonts w:hint="eastAsia"/>
        </w:rPr>
        <w:t>екології</w:t>
      </w:r>
      <w:r>
        <w:t></w:t>
      </w:r>
      <w:r>
        <w:rPr>
          <w:rFonts w:hint="eastAsia"/>
        </w:rPr>
        <w:t>та</w:t>
      </w:r>
      <w:r>
        <w:t></w:t>
      </w:r>
      <w:r>
        <w:rPr>
          <w:rFonts w:hint="eastAsia"/>
        </w:rPr>
        <w:t>ін</w:t>
      </w:r>
      <w:r>
        <w:t></w:t>
      </w:r>
    </w:p>
    <w:p w:rsidR="0011502B" w:rsidRDefault="0011502B" w:rsidP="0011502B">
      <w:r>
        <w:t></w:t>
      </w:r>
      <w:r>
        <w:t></w:t>
      </w:r>
      <w:r>
        <w:t></w:t>
      </w:r>
      <w:r>
        <w:rPr>
          <w:rFonts w:hint="eastAsia"/>
        </w:rPr>
        <w:t>Визначено</w:t>
      </w:r>
      <w:r>
        <w:t></w:t>
      </w:r>
      <w:r>
        <w:rPr>
          <w:rFonts w:hint="eastAsia"/>
        </w:rPr>
        <w:t>зміст</w:t>
      </w:r>
      <w:r>
        <w:t></w:t>
      </w:r>
      <w:r>
        <w:rPr>
          <w:rFonts w:hint="eastAsia"/>
        </w:rPr>
        <w:t>та</w:t>
      </w:r>
      <w:r>
        <w:t></w:t>
      </w:r>
      <w:r>
        <w:rPr>
          <w:rFonts w:hint="eastAsia"/>
        </w:rPr>
        <w:t>юридичні</w:t>
      </w:r>
      <w:r>
        <w:t></w:t>
      </w:r>
      <w:r>
        <w:rPr>
          <w:rFonts w:hint="eastAsia"/>
        </w:rPr>
        <w:t>ознаки</w:t>
      </w:r>
      <w:r>
        <w:t></w:t>
      </w:r>
      <w:r>
        <w:rPr>
          <w:rFonts w:hint="eastAsia"/>
        </w:rPr>
        <w:t>поняття</w:t>
      </w:r>
      <w:r>
        <w:t></w:t>
      </w:r>
      <w:r>
        <w:t></w:t>
      </w:r>
      <w:r>
        <w:rPr>
          <w:rFonts w:hint="eastAsia"/>
        </w:rPr>
        <w:t>екологічна</w:t>
      </w:r>
      <w:r>
        <w:t></w:t>
      </w:r>
      <w:r>
        <w:rPr>
          <w:rFonts w:hint="eastAsia"/>
        </w:rPr>
        <w:t>безпека</w:t>
      </w:r>
      <w:r>
        <w:t></w:t>
      </w:r>
      <w:r>
        <w:rPr>
          <w:rFonts w:hint="eastAsia"/>
        </w:rPr>
        <w:t>в</w:t>
      </w:r>
      <w:r>
        <w:t></w:t>
      </w:r>
      <w:r>
        <w:rPr>
          <w:rFonts w:hint="eastAsia"/>
        </w:rPr>
        <w:t>галузі</w:t>
      </w:r>
    </w:p>
    <w:p w:rsidR="0011502B" w:rsidRDefault="0011502B" w:rsidP="0011502B">
      <w:r>
        <w:rPr>
          <w:rFonts w:hint="eastAsia"/>
        </w:rPr>
        <w:t>діяльності</w:t>
      </w:r>
      <w:r>
        <w:t></w:t>
      </w:r>
      <w:r>
        <w:rPr>
          <w:rFonts w:hint="eastAsia"/>
        </w:rPr>
        <w:t>теплових</w:t>
      </w:r>
      <w:r>
        <w:t></w:t>
      </w:r>
      <w:r>
        <w:rPr>
          <w:rFonts w:hint="eastAsia"/>
        </w:rPr>
        <w:t>електростанцій</w:t>
      </w:r>
      <w:r>
        <w:t></w:t>
      </w:r>
      <w:r>
        <w:t></w:t>
      </w:r>
      <w:r>
        <w:t></w:t>
      </w:r>
      <w:r>
        <w:rPr>
          <w:rFonts w:hint="eastAsia"/>
        </w:rPr>
        <w:t>що</w:t>
      </w:r>
      <w:r>
        <w:t></w:t>
      </w:r>
      <w:r>
        <w:rPr>
          <w:rFonts w:hint="eastAsia"/>
        </w:rPr>
        <w:t>становлять</w:t>
      </w:r>
      <w:r>
        <w:t></w:t>
      </w:r>
      <w:r>
        <w:rPr>
          <w:rFonts w:hint="eastAsia"/>
        </w:rPr>
        <w:t>цілісну</w:t>
      </w:r>
      <w:r>
        <w:t></w:t>
      </w:r>
      <w:r>
        <w:rPr>
          <w:rFonts w:hint="eastAsia"/>
        </w:rPr>
        <w:t>систему</w:t>
      </w:r>
      <w:r>
        <w:t></w:t>
      </w:r>
      <w:r>
        <w:rPr>
          <w:rFonts w:hint="eastAsia"/>
        </w:rPr>
        <w:t>правових</w:t>
      </w:r>
    </w:p>
    <w:p w:rsidR="0011502B" w:rsidRDefault="0011502B" w:rsidP="0011502B">
      <w:r>
        <w:rPr>
          <w:rFonts w:hint="eastAsia"/>
        </w:rPr>
        <w:t>засобів</w:t>
      </w:r>
      <w:r>
        <w:t></w:t>
      </w:r>
      <w:r>
        <w:t></w:t>
      </w:r>
      <w:r>
        <w:rPr>
          <w:rFonts w:hint="eastAsia"/>
        </w:rPr>
        <w:t>умов</w:t>
      </w:r>
      <w:r>
        <w:t></w:t>
      </w:r>
      <w:r>
        <w:rPr>
          <w:rFonts w:hint="eastAsia"/>
        </w:rPr>
        <w:t>та</w:t>
      </w:r>
      <w:r>
        <w:t></w:t>
      </w:r>
      <w:r>
        <w:rPr>
          <w:rFonts w:hint="eastAsia"/>
        </w:rPr>
        <w:t>вимог</w:t>
      </w:r>
      <w:r>
        <w:t></w:t>
      </w:r>
      <w:r>
        <w:t></w:t>
      </w:r>
      <w:r>
        <w:rPr>
          <w:rFonts w:hint="eastAsia"/>
        </w:rPr>
        <w:t>що</w:t>
      </w:r>
      <w:r>
        <w:t></w:t>
      </w:r>
      <w:r>
        <w:rPr>
          <w:rFonts w:hint="eastAsia"/>
        </w:rPr>
        <w:t>забезпечують</w:t>
      </w:r>
      <w:r>
        <w:t></w:t>
      </w:r>
      <w:r>
        <w:rPr>
          <w:rFonts w:hint="eastAsia"/>
        </w:rPr>
        <w:t>гарантоване</w:t>
      </w:r>
      <w:r>
        <w:t></w:t>
      </w:r>
      <w:r>
        <w:rPr>
          <w:rFonts w:hint="eastAsia"/>
        </w:rPr>
        <w:t>державою</w:t>
      </w:r>
      <w:r>
        <w:t></w:t>
      </w:r>
      <w:r>
        <w:rPr>
          <w:rFonts w:hint="eastAsia"/>
        </w:rPr>
        <w:t>право</w:t>
      </w:r>
      <w:r>
        <w:t></w:t>
      </w:r>
      <w:r>
        <w:rPr>
          <w:rFonts w:hint="eastAsia"/>
        </w:rPr>
        <w:t>громадян</w:t>
      </w:r>
      <w:r>
        <w:t></w:t>
      </w:r>
      <w:r>
        <w:rPr>
          <w:rFonts w:hint="eastAsia"/>
        </w:rPr>
        <w:t>на</w:t>
      </w:r>
    </w:p>
    <w:p w:rsidR="0011502B" w:rsidRDefault="0011502B" w:rsidP="0011502B">
      <w:r>
        <w:rPr>
          <w:rFonts w:hint="eastAsia"/>
        </w:rPr>
        <w:t>безпечне</w:t>
      </w:r>
      <w:r>
        <w:t></w:t>
      </w:r>
      <w:r>
        <w:rPr>
          <w:rFonts w:hint="eastAsia"/>
        </w:rPr>
        <w:t>для</w:t>
      </w:r>
      <w:r>
        <w:t></w:t>
      </w:r>
      <w:r>
        <w:rPr>
          <w:rFonts w:hint="eastAsia"/>
        </w:rPr>
        <w:t>здоров’я</w:t>
      </w:r>
      <w:r>
        <w:t></w:t>
      </w:r>
      <w:r>
        <w:rPr>
          <w:rFonts w:hint="eastAsia"/>
        </w:rPr>
        <w:t>та</w:t>
      </w:r>
      <w:r>
        <w:t></w:t>
      </w:r>
      <w:r>
        <w:rPr>
          <w:rFonts w:hint="eastAsia"/>
        </w:rPr>
        <w:t>життя</w:t>
      </w:r>
      <w:r>
        <w:t></w:t>
      </w:r>
      <w:r>
        <w:rPr>
          <w:rFonts w:hint="eastAsia"/>
        </w:rPr>
        <w:t>довкілля</w:t>
      </w:r>
      <w:r>
        <w:t></w:t>
      </w:r>
      <w:r>
        <w:rPr>
          <w:rFonts w:hint="eastAsia"/>
        </w:rPr>
        <w:t>у</w:t>
      </w:r>
      <w:r>
        <w:t></w:t>
      </w:r>
      <w:r>
        <w:rPr>
          <w:rFonts w:hint="eastAsia"/>
        </w:rPr>
        <w:t>сфері</w:t>
      </w:r>
      <w:r>
        <w:t></w:t>
      </w:r>
      <w:r>
        <w:rPr>
          <w:rFonts w:hint="eastAsia"/>
        </w:rPr>
        <w:t>теплопостачання</w:t>
      </w:r>
      <w:r>
        <w:t></w:t>
      </w:r>
      <w:r>
        <w:t></w:t>
      </w:r>
      <w:r>
        <w:rPr>
          <w:rFonts w:hint="eastAsia"/>
        </w:rPr>
        <w:t>Враховуючи</w:t>
      </w:r>
    </w:p>
    <w:p w:rsidR="0011502B" w:rsidRDefault="0011502B" w:rsidP="0011502B">
      <w:r>
        <w:rPr>
          <w:rFonts w:hint="eastAsia"/>
        </w:rPr>
        <w:t>зазначене</w:t>
      </w:r>
      <w:r>
        <w:t></w:t>
      </w:r>
      <w:r>
        <w:t></w:t>
      </w:r>
      <w:r>
        <w:rPr>
          <w:rFonts w:hint="eastAsia"/>
        </w:rPr>
        <w:t>у</w:t>
      </w:r>
      <w:r>
        <w:t></w:t>
      </w:r>
      <w:r>
        <w:rPr>
          <w:rFonts w:hint="eastAsia"/>
        </w:rPr>
        <w:t>дисертаційній</w:t>
      </w:r>
      <w:r>
        <w:t></w:t>
      </w:r>
      <w:r>
        <w:rPr>
          <w:rFonts w:hint="eastAsia"/>
        </w:rPr>
        <w:t>роботі</w:t>
      </w:r>
      <w:r>
        <w:t></w:t>
      </w:r>
      <w:r>
        <w:rPr>
          <w:rFonts w:hint="eastAsia"/>
        </w:rPr>
        <w:t>виокремлено</w:t>
      </w:r>
      <w:r>
        <w:t></w:t>
      </w:r>
      <w:r>
        <w:rPr>
          <w:rFonts w:hint="eastAsia"/>
        </w:rPr>
        <w:t>ряд</w:t>
      </w:r>
      <w:r>
        <w:t></w:t>
      </w:r>
      <w:r>
        <w:rPr>
          <w:rFonts w:hint="eastAsia"/>
        </w:rPr>
        <w:t>вимог</w:t>
      </w:r>
      <w:r>
        <w:t></w:t>
      </w:r>
      <w:r>
        <w:rPr>
          <w:rFonts w:hint="eastAsia"/>
        </w:rPr>
        <w:t>забезпечення</w:t>
      </w:r>
      <w:r>
        <w:t></w:t>
      </w:r>
      <w:r>
        <w:rPr>
          <w:rFonts w:hint="eastAsia"/>
        </w:rPr>
        <w:t>екологічної</w:t>
      </w:r>
    </w:p>
    <w:p w:rsidR="0011502B" w:rsidRDefault="0011502B" w:rsidP="0011502B">
      <w:r>
        <w:rPr>
          <w:rFonts w:hint="eastAsia"/>
        </w:rPr>
        <w:t>безпеки</w:t>
      </w:r>
      <w:r>
        <w:t></w:t>
      </w:r>
      <w:r>
        <w:t></w:t>
      </w:r>
      <w:r>
        <w:rPr>
          <w:rFonts w:hint="eastAsia"/>
        </w:rPr>
        <w:t>що</w:t>
      </w:r>
      <w:r>
        <w:t></w:t>
      </w:r>
      <w:r>
        <w:rPr>
          <w:rFonts w:hint="eastAsia"/>
        </w:rPr>
        <w:t>повинні</w:t>
      </w:r>
      <w:r>
        <w:t></w:t>
      </w:r>
      <w:r>
        <w:rPr>
          <w:rFonts w:hint="eastAsia"/>
        </w:rPr>
        <w:t>бути</w:t>
      </w:r>
      <w:r>
        <w:t></w:t>
      </w:r>
      <w:r>
        <w:rPr>
          <w:rFonts w:hint="eastAsia"/>
        </w:rPr>
        <w:t>враховані</w:t>
      </w:r>
      <w:r>
        <w:t></w:t>
      </w:r>
      <w:r>
        <w:rPr>
          <w:rFonts w:hint="eastAsia"/>
        </w:rPr>
        <w:t>в</w:t>
      </w:r>
      <w:r>
        <w:t></w:t>
      </w:r>
      <w:r>
        <w:rPr>
          <w:rFonts w:hint="eastAsia"/>
        </w:rPr>
        <w:t>процесі</w:t>
      </w:r>
      <w:r>
        <w:t></w:t>
      </w:r>
      <w:r>
        <w:rPr>
          <w:rFonts w:hint="eastAsia"/>
        </w:rPr>
        <w:t>виробництва</w:t>
      </w:r>
      <w:r>
        <w:t></w:t>
      </w:r>
      <w:r>
        <w:rPr>
          <w:rFonts w:hint="eastAsia"/>
        </w:rPr>
        <w:t>електричної</w:t>
      </w:r>
      <w:r>
        <w:t></w:t>
      </w:r>
      <w:r>
        <w:rPr>
          <w:rFonts w:hint="eastAsia"/>
        </w:rPr>
        <w:t>та</w:t>
      </w:r>
      <w:r>
        <w:t></w:t>
      </w:r>
      <w:r>
        <w:rPr>
          <w:rFonts w:hint="eastAsia"/>
        </w:rPr>
        <w:t>теплової</w:t>
      </w:r>
    </w:p>
    <w:p w:rsidR="0011502B" w:rsidRDefault="0011502B" w:rsidP="0011502B">
      <w:r>
        <w:rPr>
          <w:rFonts w:hint="eastAsia"/>
        </w:rPr>
        <w:t>енергії</w:t>
      </w:r>
      <w:r>
        <w:t></w:t>
      </w:r>
    </w:p>
    <w:p w:rsidR="0011502B" w:rsidRDefault="0011502B" w:rsidP="0011502B">
      <w:r>
        <w:t></w:t>
      </w:r>
      <w:r>
        <w:t></w:t>
      </w:r>
      <w:r>
        <w:t></w:t>
      </w:r>
      <w:r>
        <w:rPr>
          <w:rFonts w:hint="eastAsia"/>
        </w:rPr>
        <w:t>На</w:t>
      </w:r>
      <w:r>
        <w:t></w:t>
      </w:r>
      <w:r>
        <w:rPr>
          <w:rFonts w:hint="eastAsia"/>
        </w:rPr>
        <w:t>підставі</w:t>
      </w:r>
      <w:r>
        <w:t></w:t>
      </w:r>
      <w:r>
        <w:rPr>
          <w:rFonts w:hint="eastAsia"/>
        </w:rPr>
        <w:t>аналізу</w:t>
      </w:r>
      <w:r>
        <w:t></w:t>
      </w:r>
      <w:r>
        <w:rPr>
          <w:rFonts w:hint="eastAsia"/>
        </w:rPr>
        <w:t>сучасного</w:t>
      </w:r>
      <w:r>
        <w:t></w:t>
      </w:r>
      <w:r>
        <w:rPr>
          <w:rFonts w:hint="eastAsia"/>
        </w:rPr>
        <w:t>рівня</w:t>
      </w:r>
      <w:r>
        <w:t></w:t>
      </w:r>
      <w:r>
        <w:rPr>
          <w:rFonts w:hint="eastAsia"/>
        </w:rPr>
        <w:t>правового</w:t>
      </w:r>
      <w:r>
        <w:t></w:t>
      </w:r>
      <w:r>
        <w:rPr>
          <w:rFonts w:hint="eastAsia"/>
        </w:rPr>
        <w:t>забезпечення</w:t>
      </w:r>
      <w:r>
        <w:t></w:t>
      </w:r>
      <w:r>
        <w:rPr>
          <w:rFonts w:hint="eastAsia"/>
        </w:rPr>
        <w:t>екологічної</w:t>
      </w:r>
    </w:p>
    <w:p w:rsidR="0011502B" w:rsidRDefault="0011502B" w:rsidP="0011502B">
      <w:r>
        <w:rPr>
          <w:rFonts w:hint="eastAsia"/>
        </w:rPr>
        <w:t>безпеки</w:t>
      </w:r>
      <w:r>
        <w:t></w:t>
      </w:r>
      <w:r>
        <w:rPr>
          <w:rFonts w:hint="eastAsia"/>
        </w:rPr>
        <w:t>в</w:t>
      </w:r>
      <w:r>
        <w:t></w:t>
      </w:r>
      <w:r>
        <w:rPr>
          <w:rFonts w:hint="eastAsia"/>
        </w:rPr>
        <w:t>сфері</w:t>
      </w:r>
      <w:r>
        <w:t></w:t>
      </w:r>
      <w:r>
        <w:rPr>
          <w:rFonts w:hint="eastAsia"/>
        </w:rPr>
        <w:t>теплоенергетики</w:t>
      </w:r>
      <w:r>
        <w:t></w:t>
      </w:r>
      <w:r>
        <w:t></w:t>
      </w:r>
      <w:r>
        <w:rPr>
          <w:rFonts w:hint="eastAsia"/>
        </w:rPr>
        <w:t>з’ясовано</w:t>
      </w:r>
      <w:r>
        <w:t></w:t>
      </w:r>
      <w:r>
        <w:t></w:t>
      </w:r>
      <w:r>
        <w:rPr>
          <w:rFonts w:hint="eastAsia"/>
        </w:rPr>
        <w:t>що</w:t>
      </w:r>
      <w:r>
        <w:t></w:t>
      </w:r>
      <w:r>
        <w:t></w:t>
      </w:r>
      <w:r>
        <w:rPr>
          <w:rFonts w:hint="eastAsia"/>
        </w:rPr>
        <w:t>будучи</w:t>
      </w:r>
      <w:r>
        <w:t></w:t>
      </w:r>
      <w:r>
        <w:rPr>
          <w:rFonts w:hint="eastAsia"/>
        </w:rPr>
        <w:t>специфічним</w:t>
      </w:r>
      <w:r>
        <w:t></w:t>
      </w:r>
      <w:r>
        <w:rPr>
          <w:rFonts w:hint="eastAsia"/>
        </w:rPr>
        <w:t>об’єктом</w:t>
      </w:r>
    </w:p>
    <w:p w:rsidR="0011502B" w:rsidRDefault="0011502B" w:rsidP="0011502B">
      <w:r>
        <w:rPr>
          <w:rFonts w:hint="eastAsia"/>
        </w:rPr>
        <w:t>екологічних</w:t>
      </w:r>
      <w:r>
        <w:t></w:t>
      </w:r>
      <w:r>
        <w:rPr>
          <w:rFonts w:hint="eastAsia"/>
        </w:rPr>
        <w:t>правовідносин</w:t>
      </w:r>
      <w:r>
        <w:t></w:t>
      </w:r>
      <w:r>
        <w:t></w:t>
      </w:r>
      <w:r>
        <w:rPr>
          <w:rFonts w:hint="eastAsia"/>
        </w:rPr>
        <w:t>підприємства</w:t>
      </w:r>
      <w:r>
        <w:t></w:t>
      </w:r>
      <w:r>
        <w:rPr>
          <w:rFonts w:hint="eastAsia"/>
        </w:rPr>
        <w:t>ТЕС</w:t>
      </w:r>
      <w:r>
        <w:t></w:t>
      </w:r>
      <w:r>
        <w:rPr>
          <w:rFonts w:hint="eastAsia"/>
        </w:rPr>
        <w:t>належать</w:t>
      </w:r>
      <w:r>
        <w:t></w:t>
      </w:r>
      <w:r>
        <w:rPr>
          <w:rFonts w:hint="eastAsia"/>
        </w:rPr>
        <w:t>до</w:t>
      </w:r>
      <w:r>
        <w:t></w:t>
      </w:r>
      <w:r>
        <w:rPr>
          <w:rFonts w:hint="eastAsia"/>
        </w:rPr>
        <w:t>об’єктів</w:t>
      </w:r>
      <w:r>
        <w:t></w:t>
      </w:r>
      <w:r>
        <w:rPr>
          <w:rFonts w:hint="eastAsia"/>
        </w:rPr>
        <w:t>підвищеної</w:t>
      </w:r>
    </w:p>
    <w:p w:rsidR="0011502B" w:rsidRDefault="0011502B" w:rsidP="0011502B">
      <w:r>
        <w:rPr>
          <w:rFonts w:hint="eastAsia"/>
        </w:rPr>
        <w:t>екологічної</w:t>
      </w:r>
      <w:r>
        <w:t></w:t>
      </w:r>
      <w:r>
        <w:rPr>
          <w:rFonts w:hint="eastAsia"/>
        </w:rPr>
        <w:t>небезпеки</w:t>
      </w:r>
      <w:r>
        <w:t></w:t>
      </w:r>
      <w:r>
        <w:t></w:t>
      </w:r>
      <w:r>
        <w:rPr>
          <w:rFonts w:hint="eastAsia"/>
        </w:rPr>
        <w:t>що</w:t>
      </w:r>
      <w:r>
        <w:t></w:t>
      </w:r>
      <w:r>
        <w:rPr>
          <w:rFonts w:hint="eastAsia"/>
        </w:rPr>
        <w:t>зумовлено</w:t>
      </w:r>
      <w:r>
        <w:t></w:t>
      </w:r>
      <w:r>
        <w:rPr>
          <w:rFonts w:hint="eastAsia"/>
        </w:rPr>
        <w:t>системою</w:t>
      </w:r>
      <w:r>
        <w:t></w:t>
      </w:r>
      <w:r>
        <w:rPr>
          <w:rFonts w:hint="eastAsia"/>
        </w:rPr>
        <w:t>екологічних</w:t>
      </w:r>
      <w:r>
        <w:t></w:t>
      </w:r>
      <w:r>
        <w:rPr>
          <w:rFonts w:hint="eastAsia"/>
        </w:rPr>
        <w:t>ризиків</w:t>
      </w:r>
      <w:r>
        <w:t></w:t>
      </w:r>
      <w:r>
        <w:rPr>
          <w:rFonts w:hint="eastAsia"/>
        </w:rPr>
        <w:t>у</w:t>
      </w:r>
      <w:r>
        <w:t></w:t>
      </w:r>
      <w:r>
        <w:rPr>
          <w:rFonts w:hint="eastAsia"/>
        </w:rPr>
        <w:t>цій</w:t>
      </w:r>
      <w:r>
        <w:t></w:t>
      </w:r>
      <w:r>
        <w:rPr>
          <w:rFonts w:hint="eastAsia"/>
        </w:rPr>
        <w:t>сфері</w:t>
      </w:r>
      <w:r>
        <w:t></w:t>
      </w:r>
    </w:p>
    <w:p w:rsidR="0011502B" w:rsidRDefault="0011502B" w:rsidP="0011502B">
      <w:r>
        <w:t></w:t>
      </w:r>
      <w:r>
        <w:t></w:t>
      </w:r>
      <w:r>
        <w:t></w:t>
      </w:r>
    </w:p>
    <w:p w:rsidR="0011502B" w:rsidRDefault="0011502B" w:rsidP="0011502B">
      <w:r>
        <w:rPr>
          <w:rFonts w:hint="eastAsia"/>
        </w:rPr>
        <w:t>Відтак</w:t>
      </w:r>
      <w:r>
        <w:t></w:t>
      </w:r>
      <w:r>
        <w:t></w:t>
      </w:r>
      <w:r>
        <w:rPr>
          <w:rFonts w:hint="eastAsia"/>
        </w:rPr>
        <w:t>екологічні</w:t>
      </w:r>
      <w:r>
        <w:t></w:t>
      </w:r>
      <w:r>
        <w:rPr>
          <w:rFonts w:hint="eastAsia"/>
        </w:rPr>
        <w:t>ризики</w:t>
      </w:r>
      <w:r>
        <w:t></w:t>
      </w:r>
      <w:r>
        <w:rPr>
          <w:rFonts w:hint="eastAsia"/>
        </w:rPr>
        <w:t>у</w:t>
      </w:r>
      <w:r>
        <w:t></w:t>
      </w:r>
      <w:r>
        <w:rPr>
          <w:rFonts w:hint="eastAsia"/>
        </w:rPr>
        <w:t>сфері</w:t>
      </w:r>
      <w:r>
        <w:t></w:t>
      </w:r>
      <w:r>
        <w:rPr>
          <w:rFonts w:hint="eastAsia"/>
        </w:rPr>
        <w:t>виробництва</w:t>
      </w:r>
      <w:r>
        <w:t></w:t>
      </w:r>
      <w:r>
        <w:rPr>
          <w:rFonts w:hint="eastAsia"/>
        </w:rPr>
        <w:t>електричної</w:t>
      </w:r>
      <w:r>
        <w:t></w:t>
      </w:r>
      <w:r>
        <w:rPr>
          <w:rFonts w:hint="eastAsia"/>
        </w:rPr>
        <w:t>та</w:t>
      </w:r>
      <w:r>
        <w:t></w:t>
      </w:r>
      <w:r>
        <w:rPr>
          <w:rFonts w:hint="eastAsia"/>
        </w:rPr>
        <w:t>теплової</w:t>
      </w:r>
      <w:r>
        <w:t></w:t>
      </w:r>
      <w:r>
        <w:rPr>
          <w:rFonts w:hint="eastAsia"/>
        </w:rPr>
        <w:t>енергії</w:t>
      </w:r>
    </w:p>
    <w:p w:rsidR="0011502B" w:rsidRDefault="0011502B" w:rsidP="0011502B">
      <w:r>
        <w:rPr>
          <w:rFonts w:hint="eastAsia"/>
        </w:rPr>
        <w:t>класифіковано</w:t>
      </w:r>
      <w:r>
        <w:t></w:t>
      </w:r>
      <w:r>
        <w:rPr>
          <w:rFonts w:hint="eastAsia"/>
        </w:rPr>
        <w:t>за</w:t>
      </w:r>
      <w:r>
        <w:t></w:t>
      </w:r>
      <w:r>
        <w:rPr>
          <w:rFonts w:hint="eastAsia"/>
        </w:rPr>
        <w:t>такими</w:t>
      </w:r>
      <w:r>
        <w:t></w:t>
      </w:r>
      <w:r>
        <w:rPr>
          <w:rFonts w:hint="eastAsia"/>
        </w:rPr>
        <w:t>критеріями</w:t>
      </w:r>
      <w:r>
        <w:t></w:t>
      </w:r>
      <w:r>
        <w:t></w:t>
      </w:r>
      <w:r>
        <w:rPr>
          <w:rFonts w:hint="eastAsia"/>
        </w:rPr>
        <w:t>як</w:t>
      </w:r>
      <w:r>
        <w:t></w:t>
      </w:r>
      <w:r>
        <w:t></w:t>
      </w:r>
      <w:r>
        <w:rPr>
          <w:rFonts w:hint="eastAsia"/>
        </w:rPr>
        <w:t>стадії</w:t>
      </w:r>
      <w:r>
        <w:t></w:t>
      </w:r>
      <w:r>
        <w:rPr>
          <w:rFonts w:hint="eastAsia"/>
        </w:rPr>
        <w:t>господарського</w:t>
      </w:r>
      <w:r>
        <w:t></w:t>
      </w:r>
      <w:r>
        <w:rPr>
          <w:rFonts w:hint="eastAsia"/>
        </w:rPr>
        <w:t>процесу</w:t>
      </w:r>
      <w:r>
        <w:t></w:t>
      </w:r>
      <w:r>
        <w:rPr>
          <w:rFonts w:hint="eastAsia"/>
        </w:rPr>
        <w:t>та</w:t>
      </w:r>
      <w:r>
        <w:t></w:t>
      </w:r>
      <w:r>
        <w:rPr>
          <w:rFonts w:hint="eastAsia"/>
        </w:rPr>
        <w:t>вид</w:t>
      </w:r>
    </w:p>
    <w:p w:rsidR="0011502B" w:rsidRDefault="0011502B" w:rsidP="0011502B">
      <w:r>
        <w:rPr>
          <w:rFonts w:hint="eastAsia"/>
        </w:rPr>
        <w:t>діяльності</w:t>
      </w:r>
      <w:r>
        <w:t></w:t>
      </w:r>
      <w:r>
        <w:rPr>
          <w:rFonts w:hint="eastAsia"/>
        </w:rPr>
        <w:t>теплових</w:t>
      </w:r>
      <w:r>
        <w:t></w:t>
      </w:r>
      <w:r>
        <w:rPr>
          <w:rFonts w:hint="eastAsia"/>
        </w:rPr>
        <w:t>електростанцій</w:t>
      </w:r>
      <w:r>
        <w:t></w:t>
      </w:r>
      <w:r>
        <w:t></w:t>
      </w:r>
      <w:r>
        <w:rPr>
          <w:rFonts w:hint="eastAsia"/>
        </w:rPr>
        <w:t>можливі</w:t>
      </w:r>
      <w:r>
        <w:t></w:t>
      </w:r>
      <w:r>
        <w:rPr>
          <w:rFonts w:hint="eastAsia"/>
        </w:rPr>
        <w:t>наслідки</w:t>
      </w:r>
      <w:r>
        <w:t></w:t>
      </w:r>
      <w:r>
        <w:rPr>
          <w:rFonts w:hint="eastAsia"/>
        </w:rPr>
        <w:t>негативного</w:t>
      </w:r>
      <w:r>
        <w:t></w:t>
      </w:r>
      <w:r>
        <w:rPr>
          <w:rFonts w:hint="eastAsia"/>
        </w:rPr>
        <w:t>впливу</w:t>
      </w:r>
    </w:p>
    <w:p w:rsidR="0011502B" w:rsidRDefault="0011502B" w:rsidP="0011502B">
      <w:r>
        <w:rPr>
          <w:rFonts w:hint="eastAsia"/>
        </w:rPr>
        <w:t>господарської</w:t>
      </w:r>
      <w:r>
        <w:t></w:t>
      </w:r>
      <w:r>
        <w:rPr>
          <w:rFonts w:hint="eastAsia"/>
        </w:rPr>
        <w:t>діяльності</w:t>
      </w:r>
      <w:r>
        <w:t></w:t>
      </w:r>
      <w:r>
        <w:rPr>
          <w:rFonts w:hint="eastAsia"/>
        </w:rPr>
        <w:t>теплових</w:t>
      </w:r>
      <w:r>
        <w:t></w:t>
      </w:r>
      <w:r>
        <w:rPr>
          <w:rFonts w:hint="eastAsia"/>
        </w:rPr>
        <w:t>електростанцій</w:t>
      </w:r>
      <w:r>
        <w:t></w:t>
      </w:r>
      <w:r>
        <w:t></w:t>
      </w:r>
      <w:r>
        <w:rPr>
          <w:rFonts w:hint="eastAsia"/>
        </w:rPr>
        <w:t>стан</w:t>
      </w:r>
      <w:r>
        <w:t></w:t>
      </w:r>
      <w:r>
        <w:rPr>
          <w:rFonts w:hint="eastAsia"/>
        </w:rPr>
        <w:t>підприємства</w:t>
      </w:r>
      <w:r>
        <w:t></w:t>
      </w:r>
      <w:r>
        <w:rPr>
          <w:rFonts w:hint="eastAsia"/>
        </w:rPr>
        <w:t>ТЕС</w:t>
      </w:r>
      <w:r>
        <w:t></w:t>
      </w:r>
      <w:r>
        <w:rPr>
          <w:rFonts w:hint="eastAsia"/>
        </w:rPr>
        <w:t>на</w:t>
      </w:r>
    </w:p>
    <w:p w:rsidR="0011502B" w:rsidRDefault="0011502B" w:rsidP="0011502B">
      <w:r>
        <w:rPr>
          <w:rFonts w:hint="eastAsia"/>
        </w:rPr>
        <w:t>момент</w:t>
      </w:r>
      <w:r>
        <w:t></w:t>
      </w:r>
      <w:r>
        <w:rPr>
          <w:rFonts w:hint="eastAsia"/>
        </w:rPr>
        <w:t>здійснення</w:t>
      </w:r>
      <w:r>
        <w:t></w:t>
      </w:r>
      <w:r>
        <w:rPr>
          <w:rFonts w:hint="eastAsia"/>
        </w:rPr>
        <w:t>окремих</w:t>
      </w:r>
      <w:r>
        <w:t></w:t>
      </w:r>
      <w:r>
        <w:rPr>
          <w:rFonts w:hint="eastAsia"/>
        </w:rPr>
        <w:t>стадій</w:t>
      </w:r>
      <w:r>
        <w:t></w:t>
      </w:r>
      <w:r>
        <w:rPr>
          <w:rFonts w:hint="eastAsia"/>
        </w:rPr>
        <w:t>господарського</w:t>
      </w:r>
      <w:r>
        <w:t></w:t>
      </w:r>
      <w:r>
        <w:rPr>
          <w:rFonts w:hint="eastAsia"/>
        </w:rPr>
        <w:t>процесу</w:t>
      </w:r>
      <w:r>
        <w:t></w:t>
      </w:r>
      <w:r>
        <w:t></w:t>
      </w:r>
      <w:r>
        <w:rPr>
          <w:rFonts w:hint="eastAsia"/>
        </w:rPr>
        <w:t>підстави</w:t>
      </w:r>
      <w:r>
        <w:t></w:t>
      </w:r>
      <w:r>
        <w:rPr>
          <w:rFonts w:hint="eastAsia"/>
        </w:rPr>
        <w:t>виникнення</w:t>
      </w:r>
    </w:p>
    <w:p w:rsidR="0011502B" w:rsidRDefault="0011502B" w:rsidP="0011502B">
      <w:r>
        <w:rPr>
          <w:rFonts w:hint="eastAsia"/>
        </w:rPr>
        <w:t>ризиків</w:t>
      </w:r>
      <w:r>
        <w:t></w:t>
      </w:r>
      <w:r>
        <w:t></w:t>
      </w:r>
      <w:r>
        <w:rPr>
          <w:rFonts w:hint="eastAsia"/>
        </w:rPr>
        <w:t>тип</w:t>
      </w:r>
      <w:r>
        <w:t></w:t>
      </w:r>
      <w:r>
        <w:t></w:t>
      </w:r>
      <w:r>
        <w:rPr>
          <w:rFonts w:hint="eastAsia"/>
        </w:rPr>
        <w:t>характер</w:t>
      </w:r>
      <w:r>
        <w:t></w:t>
      </w:r>
      <w:r>
        <w:t></w:t>
      </w:r>
      <w:r>
        <w:rPr>
          <w:rFonts w:hint="eastAsia"/>
        </w:rPr>
        <w:t>впливу</w:t>
      </w:r>
      <w:r>
        <w:t></w:t>
      </w:r>
      <w:r>
        <w:rPr>
          <w:rFonts w:hint="eastAsia"/>
        </w:rPr>
        <w:t>ТЕС</w:t>
      </w:r>
      <w:r>
        <w:t></w:t>
      </w:r>
    </w:p>
    <w:p w:rsidR="0011502B" w:rsidRDefault="0011502B" w:rsidP="0011502B">
      <w:r>
        <w:t></w:t>
      </w:r>
      <w:r>
        <w:t></w:t>
      </w:r>
      <w:r>
        <w:t></w:t>
      </w:r>
      <w:r>
        <w:rPr>
          <w:rFonts w:hint="eastAsia"/>
        </w:rPr>
        <w:t>У</w:t>
      </w:r>
      <w:r>
        <w:t></w:t>
      </w:r>
      <w:r>
        <w:rPr>
          <w:rFonts w:hint="eastAsia"/>
        </w:rPr>
        <w:t>результаті</w:t>
      </w:r>
      <w:r>
        <w:t></w:t>
      </w:r>
      <w:r>
        <w:rPr>
          <w:rFonts w:hint="eastAsia"/>
        </w:rPr>
        <w:t>дослідження</w:t>
      </w:r>
      <w:r>
        <w:t></w:t>
      </w:r>
      <w:r>
        <w:rPr>
          <w:rFonts w:hint="eastAsia"/>
        </w:rPr>
        <w:t>основних</w:t>
      </w:r>
      <w:r>
        <w:t></w:t>
      </w:r>
      <w:r>
        <w:rPr>
          <w:rFonts w:hint="eastAsia"/>
        </w:rPr>
        <w:t>складових</w:t>
      </w:r>
      <w:r>
        <w:t></w:t>
      </w:r>
      <w:r>
        <w:rPr>
          <w:rFonts w:hint="eastAsia"/>
        </w:rPr>
        <w:t>механізму</w:t>
      </w:r>
      <w:r>
        <w:t></w:t>
      </w:r>
      <w:r>
        <w:rPr>
          <w:rFonts w:hint="eastAsia"/>
        </w:rPr>
        <w:t>правового</w:t>
      </w:r>
    </w:p>
    <w:p w:rsidR="0011502B" w:rsidRDefault="0011502B" w:rsidP="0011502B">
      <w:r>
        <w:rPr>
          <w:rFonts w:hint="eastAsia"/>
        </w:rPr>
        <w:t>регулювання</w:t>
      </w:r>
      <w:r>
        <w:t></w:t>
      </w:r>
      <w:r>
        <w:rPr>
          <w:rFonts w:hint="eastAsia"/>
        </w:rPr>
        <w:t>екологічної</w:t>
      </w:r>
      <w:r>
        <w:t></w:t>
      </w:r>
      <w:r>
        <w:rPr>
          <w:rFonts w:hint="eastAsia"/>
        </w:rPr>
        <w:t>безпеки</w:t>
      </w:r>
      <w:r>
        <w:t></w:t>
      </w:r>
      <w:r>
        <w:rPr>
          <w:rFonts w:hint="eastAsia"/>
        </w:rPr>
        <w:t>ТЕС</w:t>
      </w:r>
      <w:r>
        <w:t></w:t>
      </w:r>
      <w:r>
        <w:rPr>
          <w:rFonts w:hint="eastAsia"/>
        </w:rPr>
        <w:t>в</w:t>
      </w:r>
      <w:r>
        <w:t></w:t>
      </w:r>
      <w:r>
        <w:rPr>
          <w:rFonts w:hint="eastAsia"/>
        </w:rPr>
        <w:t>Україні</w:t>
      </w:r>
      <w:r>
        <w:t></w:t>
      </w:r>
      <w:r>
        <w:t></w:t>
      </w:r>
      <w:r>
        <w:rPr>
          <w:rFonts w:hint="eastAsia"/>
        </w:rPr>
        <w:t>охарактеризовано</w:t>
      </w:r>
      <w:r>
        <w:t></w:t>
      </w:r>
      <w:r>
        <w:rPr>
          <w:rFonts w:hint="eastAsia"/>
        </w:rPr>
        <w:t>засоби</w:t>
      </w:r>
      <w:r>
        <w:t></w:t>
      </w:r>
      <w:r>
        <w:rPr>
          <w:rFonts w:hint="eastAsia"/>
        </w:rPr>
        <w:t>правового</w:t>
      </w:r>
    </w:p>
    <w:p w:rsidR="0011502B" w:rsidRDefault="0011502B" w:rsidP="0011502B">
      <w:r>
        <w:rPr>
          <w:rFonts w:hint="eastAsia"/>
        </w:rPr>
        <w:t>забезпечення</w:t>
      </w:r>
      <w:r>
        <w:t></w:t>
      </w:r>
      <w:r>
        <w:rPr>
          <w:rFonts w:hint="eastAsia"/>
        </w:rPr>
        <w:t>екологічної</w:t>
      </w:r>
      <w:r>
        <w:t></w:t>
      </w:r>
      <w:r>
        <w:rPr>
          <w:rFonts w:hint="eastAsia"/>
        </w:rPr>
        <w:t>безпеки</w:t>
      </w:r>
      <w:r>
        <w:t></w:t>
      </w:r>
      <w:r>
        <w:rPr>
          <w:rFonts w:hint="eastAsia"/>
        </w:rPr>
        <w:t>в</w:t>
      </w:r>
      <w:r>
        <w:t></w:t>
      </w:r>
      <w:r>
        <w:rPr>
          <w:rFonts w:hint="eastAsia"/>
        </w:rPr>
        <w:t>сфері</w:t>
      </w:r>
      <w:r>
        <w:t></w:t>
      </w:r>
      <w:r>
        <w:rPr>
          <w:rFonts w:hint="eastAsia"/>
        </w:rPr>
        <w:t>теплоенергетики</w:t>
      </w:r>
      <w:r>
        <w:t></w:t>
      </w:r>
      <w:r>
        <w:t></w:t>
      </w:r>
      <w:r>
        <w:rPr>
          <w:rFonts w:hint="eastAsia"/>
        </w:rPr>
        <w:t>серед</w:t>
      </w:r>
      <w:r>
        <w:t></w:t>
      </w:r>
      <w:r>
        <w:rPr>
          <w:rFonts w:hint="eastAsia"/>
        </w:rPr>
        <w:t>яких</w:t>
      </w:r>
      <w:r>
        <w:t></w:t>
      </w:r>
      <w:r>
        <w:t></w:t>
      </w:r>
      <w:r>
        <w:rPr>
          <w:rFonts w:hint="eastAsia"/>
        </w:rPr>
        <w:t>зокрема</w:t>
      </w:r>
      <w:r>
        <w:t></w:t>
      </w:r>
    </w:p>
    <w:p w:rsidR="0011502B" w:rsidRDefault="0011502B" w:rsidP="0011502B">
      <w:r>
        <w:rPr>
          <w:rFonts w:hint="eastAsia"/>
        </w:rPr>
        <w:t>засоби</w:t>
      </w:r>
      <w:r>
        <w:t></w:t>
      </w:r>
      <w:r>
        <w:rPr>
          <w:rFonts w:hint="eastAsia"/>
        </w:rPr>
        <w:t>організаційно</w:t>
      </w:r>
      <w:r>
        <w:t></w:t>
      </w:r>
      <w:r>
        <w:t></w:t>
      </w:r>
      <w:r>
        <w:rPr>
          <w:rFonts w:hint="eastAsia"/>
        </w:rPr>
        <w:t>та</w:t>
      </w:r>
      <w:r>
        <w:t></w:t>
      </w:r>
      <w:r>
        <w:rPr>
          <w:rFonts w:hint="eastAsia"/>
        </w:rPr>
        <w:t>функціонально</w:t>
      </w:r>
      <w:r>
        <w:t></w:t>
      </w:r>
      <w:r>
        <w:rPr>
          <w:rFonts w:hint="eastAsia"/>
        </w:rPr>
        <w:t>правового</w:t>
      </w:r>
      <w:r>
        <w:t></w:t>
      </w:r>
      <w:r>
        <w:rPr>
          <w:rFonts w:hint="eastAsia"/>
        </w:rPr>
        <w:t>забезпечення</w:t>
      </w:r>
      <w:r>
        <w:t></w:t>
      </w:r>
      <w:r>
        <w:t></w:t>
      </w:r>
      <w:r>
        <w:rPr>
          <w:rFonts w:hint="eastAsia"/>
        </w:rPr>
        <w:t>виробничого</w:t>
      </w:r>
    </w:p>
    <w:p w:rsidR="0011502B" w:rsidRDefault="0011502B" w:rsidP="0011502B">
      <w:r>
        <w:rPr>
          <w:rFonts w:hint="eastAsia"/>
        </w:rPr>
        <w:t>управління</w:t>
      </w:r>
      <w:r>
        <w:t></w:t>
      </w:r>
      <w:r>
        <w:rPr>
          <w:rFonts w:hint="eastAsia"/>
        </w:rPr>
        <w:t>та</w:t>
      </w:r>
      <w:r>
        <w:t></w:t>
      </w:r>
      <w:r>
        <w:rPr>
          <w:rFonts w:hint="eastAsia"/>
        </w:rPr>
        <w:t>юридичної</w:t>
      </w:r>
      <w:r>
        <w:t></w:t>
      </w:r>
      <w:r>
        <w:rPr>
          <w:rFonts w:hint="eastAsia"/>
        </w:rPr>
        <w:t>відповідальності</w:t>
      </w:r>
      <w:r>
        <w:t></w:t>
      </w:r>
      <w:r>
        <w:t></w:t>
      </w:r>
      <w:r>
        <w:rPr>
          <w:rFonts w:hint="eastAsia"/>
        </w:rPr>
        <w:t>Також</w:t>
      </w:r>
      <w:r>
        <w:t></w:t>
      </w:r>
      <w:r>
        <w:rPr>
          <w:rFonts w:hint="eastAsia"/>
        </w:rPr>
        <w:t>удосконалено</w:t>
      </w:r>
      <w:r>
        <w:t></w:t>
      </w:r>
      <w:r>
        <w:rPr>
          <w:rFonts w:hint="eastAsia"/>
        </w:rPr>
        <w:t>положення</w:t>
      </w:r>
      <w:r>
        <w:t></w:t>
      </w:r>
      <w:r>
        <w:rPr>
          <w:rFonts w:hint="eastAsia"/>
        </w:rPr>
        <w:t>екологоправової</w:t>
      </w:r>
      <w:r>
        <w:t></w:t>
      </w:r>
      <w:r>
        <w:rPr>
          <w:rFonts w:hint="eastAsia"/>
        </w:rPr>
        <w:t>доктрини</w:t>
      </w:r>
      <w:r>
        <w:t></w:t>
      </w:r>
      <w:r>
        <w:rPr>
          <w:rFonts w:hint="eastAsia"/>
        </w:rPr>
        <w:t>про</w:t>
      </w:r>
      <w:r>
        <w:t></w:t>
      </w:r>
      <w:r>
        <w:rPr>
          <w:rFonts w:hint="eastAsia"/>
        </w:rPr>
        <w:t>зміст</w:t>
      </w:r>
      <w:r>
        <w:t></w:t>
      </w:r>
      <w:r>
        <w:t></w:t>
      </w:r>
      <w:r>
        <w:rPr>
          <w:rFonts w:hint="eastAsia"/>
        </w:rPr>
        <w:t>особливості</w:t>
      </w:r>
      <w:r>
        <w:t></w:t>
      </w:r>
      <w:r>
        <w:rPr>
          <w:rFonts w:hint="eastAsia"/>
        </w:rPr>
        <w:t>правового</w:t>
      </w:r>
      <w:r>
        <w:t></w:t>
      </w:r>
      <w:r>
        <w:rPr>
          <w:rFonts w:hint="eastAsia"/>
        </w:rPr>
        <w:t>регулювання</w:t>
      </w:r>
      <w:r>
        <w:t></w:t>
      </w:r>
      <w:r>
        <w:rPr>
          <w:rFonts w:hint="eastAsia"/>
        </w:rPr>
        <w:t>і</w:t>
      </w:r>
      <w:r>
        <w:t></w:t>
      </w:r>
      <w:r>
        <w:rPr>
          <w:rFonts w:hint="eastAsia"/>
        </w:rPr>
        <w:t>реалізації</w:t>
      </w:r>
    </w:p>
    <w:p w:rsidR="0011502B" w:rsidRDefault="0011502B" w:rsidP="0011502B">
      <w:r>
        <w:rPr>
          <w:rFonts w:hint="eastAsia"/>
        </w:rPr>
        <w:t>кожного</w:t>
      </w:r>
      <w:r>
        <w:t></w:t>
      </w:r>
      <w:r>
        <w:rPr>
          <w:rFonts w:hint="eastAsia"/>
        </w:rPr>
        <w:t>із</w:t>
      </w:r>
      <w:r>
        <w:t></w:t>
      </w:r>
      <w:r>
        <w:rPr>
          <w:rFonts w:hint="eastAsia"/>
        </w:rPr>
        <w:t>наведених</w:t>
      </w:r>
      <w:r>
        <w:t></w:t>
      </w:r>
      <w:r>
        <w:rPr>
          <w:rFonts w:hint="eastAsia"/>
        </w:rPr>
        <w:t>засобів</w:t>
      </w:r>
      <w:r>
        <w:t></w:t>
      </w:r>
      <w:r>
        <w:rPr>
          <w:rFonts w:hint="eastAsia"/>
        </w:rPr>
        <w:t>та</w:t>
      </w:r>
      <w:r>
        <w:t></w:t>
      </w:r>
      <w:r>
        <w:rPr>
          <w:rFonts w:hint="eastAsia"/>
        </w:rPr>
        <w:t>запропоновано</w:t>
      </w:r>
      <w:r>
        <w:t></w:t>
      </w:r>
      <w:r>
        <w:rPr>
          <w:rFonts w:hint="eastAsia"/>
        </w:rPr>
        <w:t>зміни</w:t>
      </w:r>
      <w:r>
        <w:t></w:t>
      </w:r>
      <w:r>
        <w:rPr>
          <w:rFonts w:hint="eastAsia"/>
        </w:rPr>
        <w:t>до</w:t>
      </w:r>
      <w:r>
        <w:t></w:t>
      </w:r>
      <w:r>
        <w:rPr>
          <w:rFonts w:hint="eastAsia"/>
        </w:rPr>
        <w:t>чинного</w:t>
      </w:r>
      <w:r>
        <w:t></w:t>
      </w:r>
      <w:r>
        <w:rPr>
          <w:rFonts w:hint="eastAsia"/>
        </w:rPr>
        <w:t>законодавства</w:t>
      </w:r>
    </w:p>
    <w:p w:rsidR="0011502B" w:rsidRDefault="0011502B" w:rsidP="0011502B">
      <w:r>
        <w:rPr>
          <w:rFonts w:hint="eastAsia"/>
        </w:rPr>
        <w:t>України</w:t>
      </w:r>
      <w:r>
        <w:t></w:t>
      </w:r>
      <w:r>
        <w:rPr>
          <w:rFonts w:hint="eastAsia"/>
        </w:rPr>
        <w:t>у</w:t>
      </w:r>
      <w:r>
        <w:t></w:t>
      </w:r>
      <w:r>
        <w:rPr>
          <w:rFonts w:hint="eastAsia"/>
        </w:rPr>
        <w:t>цій</w:t>
      </w:r>
      <w:r>
        <w:t></w:t>
      </w:r>
      <w:r>
        <w:rPr>
          <w:rFonts w:hint="eastAsia"/>
        </w:rPr>
        <w:t>сфері</w:t>
      </w:r>
      <w:r>
        <w:t></w:t>
      </w:r>
    </w:p>
    <w:p w:rsidR="0011502B" w:rsidRDefault="0011502B" w:rsidP="0011502B">
      <w:r>
        <w:t></w:t>
      </w:r>
      <w:r>
        <w:t></w:t>
      </w:r>
      <w:r>
        <w:t></w:t>
      </w:r>
      <w:r>
        <w:rPr>
          <w:rFonts w:hint="eastAsia"/>
        </w:rPr>
        <w:t>Проаналізовано</w:t>
      </w:r>
      <w:r>
        <w:t></w:t>
      </w:r>
      <w:r>
        <w:rPr>
          <w:rFonts w:hint="eastAsia"/>
        </w:rPr>
        <w:t>міжнародне</w:t>
      </w:r>
      <w:r>
        <w:t></w:t>
      </w:r>
      <w:r>
        <w:rPr>
          <w:rFonts w:hint="eastAsia"/>
        </w:rPr>
        <w:t>та</w:t>
      </w:r>
      <w:r>
        <w:t></w:t>
      </w:r>
      <w:r>
        <w:rPr>
          <w:rFonts w:hint="eastAsia"/>
        </w:rPr>
        <w:t>європейське</w:t>
      </w:r>
      <w:r>
        <w:t></w:t>
      </w:r>
      <w:r>
        <w:rPr>
          <w:rFonts w:hint="eastAsia"/>
        </w:rPr>
        <w:t>законодавство</w:t>
      </w:r>
      <w:r>
        <w:t></w:t>
      </w:r>
      <w:r>
        <w:rPr>
          <w:rFonts w:hint="eastAsia"/>
        </w:rPr>
        <w:t>у</w:t>
      </w:r>
      <w:r>
        <w:t></w:t>
      </w:r>
      <w:r>
        <w:rPr>
          <w:rFonts w:hint="eastAsia"/>
        </w:rPr>
        <w:t>сфері</w:t>
      </w:r>
    </w:p>
    <w:p w:rsidR="0011502B" w:rsidRDefault="0011502B" w:rsidP="0011502B">
      <w:r>
        <w:rPr>
          <w:rFonts w:hint="eastAsia"/>
        </w:rPr>
        <w:t>діяльності</w:t>
      </w:r>
      <w:r>
        <w:t></w:t>
      </w:r>
      <w:r>
        <w:rPr>
          <w:rFonts w:hint="eastAsia"/>
        </w:rPr>
        <w:t>теплових</w:t>
      </w:r>
      <w:r>
        <w:t></w:t>
      </w:r>
      <w:r>
        <w:rPr>
          <w:rFonts w:hint="eastAsia"/>
        </w:rPr>
        <w:t>електростанцій</w:t>
      </w:r>
      <w:r>
        <w:t></w:t>
      </w:r>
      <w:r>
        <w:t></w:t>
      </w:r>
      <w:r>
        <w:rPr>
          <w:rFonts w:hint="eastAsia"/>
        </w:rPr>
        <w:t>положення</w:t>
      </w:r>
      <w:r>
        <w:t></w:t>
      </w:r>
      <w:r>
        <w:rPr>
          <w:rFonts w:hint="eastAsia"/>
        </w:rPr>
        <w:t>якого</w:t>
      </w:r>
      <w:r>
        <w:t></w:t>
      </w:r>
      <w:r>
        <w:rPr>
          <w:rFonts w:hint="eastAsia"/>
        </w:rPr>
        <w:t>містять</w:t>
      </w:r>
      <w:r>
        <w:t></w:t>
      </w:r>
      <w:r>
        <w:rPr>
          <w:rFonts w:hint="eastAsia"/>
        </w:rPr>
        <w:t>норми</w:t>
      </w:r>
      <w:r>
        <w:t></w:t>
      </w:r>
      <w:r>
        <w:rPr>
          <w:rFonts w:hint="eastAsia"/>
        </w:rPr>
        <w:t>загального</w:t>
      </w:r>
      <w:r>
        <w:t></w:t>
      </w:r>
      <w:r>
        <w:rPr>
          <w:rFonts w:hint="eastAsia"/>
        </w:rPr>
        <w:t>і</w:t>
      </w:r>
    </w:p>
    <w:p w:rsidR="0011502B" w:rsidRDefault="0011502B" w:rsidP="0011502B">
      <w:r>
        <w:rPr>
          <w:rFonts w:hint="eastAsia"/>
        </w:rPr>
        <w:t>спеціального</w:t>
      </w:r>
      <w:r>
        <w:t></w:t>
      </w:r>
      <w:r>
        <w:rPr>
          <w:rFonts w:hint="eastAsia"/>
        </w:rPr>
        <w:t>характеру</w:t>
      </w:r>
      <w:r>
        <w:t></w:t>
      </w:r>
      <w:r>
        <w:rPr>
          <w:rFonts w:hint="eastAsia"/>
        </w:rPr>
        <w:t>по</w:t>
      </w:r>
      <w:r>
        <w:t></w:t>
      </w:r>
      <w:r>
        <w:rPr>
          <w:rFonts w:hint="eastAsia"/>
        </w:rPr>
        <w:t>відношенню</w:t>
      </w:r>
      <w:r>
        <w:t></w:t>
      </w:r>
      <w:r>
        <w:rPr>
          <w:rFonts w:hint="eastAsia"/>
        </w:rPr>
        <w:t>до</w:t>
      </w:r>
      <w:r>
        <w:t></w:t>
      </w:r>
      <w:r>
        <w:rPr>
          <w:rFonts w:hint="eastAsia"/>
        </w:rPr>
        <w:t>правового</w:t>
      </w:r>
      <w:r>
        <w:t></w:t>
      </w:r>
      <w:r>
        <w:rPr>
          <w:rFonts w:hint="eastAsia"/>
        </w:rPr>
        <w:t>забезпечення</w:t>
      </w:r>
      <w:r>
        <w:t></w:t>
      </w:r>
      <w:r>
        <w:rPr>
          <w:rFonts w:hint="eastAsia"/>
        </w:rPr>
        <w:t>екологічної</w:t>
      </w:r>
    </w:p>
    <w:p w:rsidR="0011502B" w:rsidRDefault="0011502B" w:rsidP="0011502B">
      <w:r>
        <w:rPr>
          <w:rFonts w:hint="eastAsia"/>
        </w:rPr>
        <w:t>безпеки</w:t>
      </w:r>
      <w:r>
        <w:t></w:t>
      </w:r>
      <w:r>
        <w:rPr>
          <w:rFonts w:hint="eastAsia"/>
        </w:rPr>
        <w:t>ТЕС</w:t>
      </w:r>
      <w:r>
        <w:t></w:t>
      </w:r>
      <w:r>
        <w:t></w:t>
      </w:r>
      <w:r>
        <w:rPr>
          <w:rFonts w:hint="eastAsia"/>
        </w:rPr>
        <w:t>Встановлено</w:t>
      </w:r>
      <w:r>
        <w:t></w:t>
      </w:r>
      <w:r>
        <w:t></w:t>
      </w:r>
      <w:r>
        <w:rPr>
          <w:rFonts w:hint="eastAsia"/>
        </w:rPr>
        <w:t>що</w:t>
      </w:r>
      <w:r>
        <w:t></w:t>
      </w:r>
      <w:r>
        <w:rPr>
          <w:rFonts w:hint="eastAsia"/>
        </w:rPr>
        <w:t>законодавчому</w:t>
      </w:r>
      <w:r>
        <w:t></w:t>
      </w:r>
      <w:r>
        <w:rPr>
          <w:rFonts w:hint="eastAsia"/>
        </w:rPr>
        <w:t>регулюванню</w:t>
      </w:r>
      <w:r>
        <w:t></w:t>
      </w:r>
      <w:r>
        <w:rPr>
          <w:rFonts w:hint="eastAsia"/>
        </w:rPr>
        <w:t>екологічної</w:t>
      </w:r>
      <w:r>
        <w:t></w:t>
      </w:r>
      <w:r>
        <w:rPr>
          <w:rFonts w:hint="eastAsia"/>
        </w:rPr>
        <w:t>безпеки</w:t>
      </w:r>
    </w:p>
    <w:p w:rsidR="0011502B" w:rsidRDefault="0011502B" w:rsidP="0011502B">
      <w:r>
        <w:rPr>
          <w:rFonts w:hint="eastAsia"/>
        </w:rPr>
        <w:t>ТЕС</w:t>
      </w:r>
      <w:r>
        <w:t></w:t>
      </w:r>
      <w:r>
        <w:rPr>
          <w:rFonts w:hint="eastAsia"/>
        </w:rPr>
        <w:t>в</w:t>
      </w:r>
      <w:r>
        <w:t></w:t>
      </w:r>
      <w:r>
        <w:rPr>
          <w:rFonts w:hint="eastAsia"/>
        </w:rPr>
        <w:t>Україні</w:t>
      </w:r>
      <w:r>
        <w:t></w:t>
      </w:r>
      <w:r>
        <w:rPr>
          <w:rFonts w:hint="eastAsia"/>
        </w:rPr>
        <w:t>притаманний</w:t>
      </w:r>
      <w:r>
        <w:t></w:t>
      </w:r>
      <w:r>
        <w:rPr>
          <w:rFonts w:hint="eastAsia"/>
        </w:rPr>
        <w:t>комплексний</w:t>
      </w:r>
      <w:r>
        <w:t></w:t>
      </w:r>
      <w:r>
        <w:t></w:t>
      </w:r>
      <w:r>
        <w:rPr>
          <w:rFonts w:hint="eastAsia"/>
        </w:rPr>
        <w:t>системний</w:t>
      </w:r>
      <w:r>
        <w:t></w:t>
      </w:r>
      <w:r>
        <w:rPr>
          <w:rFonts w:hint="eastAsia"/>
        </w:rPr>
        <w:t>та</w:t>
      </w:r>
      <w:r>
        <w:t></w:t>
      </w:r>
      <w:r>
        <w:rPr>
          <w:rFonts w:hint="eastAsia"/>
        </w:rPr>
        <w:t>міжгалузевий</w:t>
      </w:r>
      <w:r>
        <w:t></w:t>
      </w:r>
      <w:r>
        <w:rPr>
          <w:rFonts w:hint="eastAsia"/>
        </w:rPr>
        <w:t>характер</w:t>
      </w:r>
      <w:r>
        <w:t></w:t>
      </w:r>
    </w:p>
    <w:p w:rsidR="0011502B" w:rsidRDefault="0011502B" w:rsidP="0011502B">
      <w:r>
        <w:rPr>
          <w:rFonts w:hint="eastAsia"/>
        </w:rPr>
        <w:t>обумовлений</w:t>
      </w:r>
      <w:r>
        <w:t></w:t>
      </w:r>
      <w:r>
        <w:rPr>
          <w:rFonts w:hint="eastAsia"/>
        </w:rPr>
        <w:t>необхідністю</w:t>
      </w:r>
      <w:r>
        <w:t></w:t>
      </w:r>
      <w:r>
        <w:rPr>
          <w:rFonts w:hint="eastAsia"/>
        </w:rPr>
        <w:t>екологізації</w:t>
      </w:r>
      <w:r>
        <w:t></w:t>
      </w:r>
      <w:r>
        <w:rPr>
          <w:rFonts w:hint="eastAsia"/>
        </w:rPr>
        <w:t>господарської</w:t>
      </w:r>
      <w:r>
        <w:t></w:t>
      </w:r>
      <w:r>
        <w:rPr>
          <w:rFonts w:hint="eastAsia"/>
        </w:rPr>
        <w:t>діяльності</w:t>
      </w:r>
      <w:r>
        <w:t></w:t>
      </w:r>
      <w:r>
        <w:rPr>
          <w:rFonts w:hint="eastAsia"/>
        </w:rPr>
        <w:t>у</w:t>
      </w:r>
      <w:r>
        <w:t></w:t>
      </w:r>
      <w:r>
        <w:rPr>
          <w:rFonts w:hint="eastAsia"/>
        </w:rPr>
        <w:t>сфері</w:t>
      </w:r>
    </w:p>
    <w:p w:rsidR="0011502B" w:rsidRDefault="0011502B" w:rsidP="0011502B">
      <w:r>
        <w:rPr>
          <w:rFonts w:hint="eastAsia"/>
        </w:rPr>
        <w:t>виробництва</w:t>
      </w:r>
      <w:r>
        <w:t></w:t>
      </w:r>
      <w:r>
        <w:rPr>
          <w:rFonts w:hint="eastAsia"/>
        </w:rPr>
        <w:t>електричної</w:t>
      </w:r>
      <w:r>
        <w:t></w:t>
      </w:r>
      <w:r>
        <w:rPr>
          <w:rFonts w:hint="eastAsia"/>
        </w:rPr>
        <w:t>та</w:t>
      </w:r>
      <w:r>
        <w:t></w:t>
      </w:r>
      <w:r>
        <w:rPr>
          <w:rFonts w:hint="eastAsia"/>
        </w:rPr>
        <w:t>теплової</w:t>
      </w:r>
      <w:r>
        <w:t></w:t>
      </w:r>
      <w:r>
        <w:rPr>
          <w:rFonts w:hint="eastAsia"/>
        </w:rPr>
        <w:t>енергії</w:t>
      </w:r>
      <w:r>
        <w:t></w:t>
      </w:r>
      <w:r>
        <w:rPr>
          <w:rFonts w:hint="eastAsia"/>
        </w:rPr>
        <w:t>шляхом</w:t>
      </w:r>
      <w:r>
        <w:t></w:t>
      </w:r>
      <w:r>
        <w:rPr>
          <w:rFonts w:hint="eastAsia"/>
        </w:rPr>
        <w:t>внесення</w:t>
      </w:r>
      <w:r>
        <w:t></w:t>
      </w:r>
      <w:r>
        <w:rPr>
          <w:rFonts w:hint="eastAsia"/>
        </w:rPr>
        <w:t>відповідних</w:t>
      </w:r>
      <w:r>
        <w:t></w:t>
      </w:r>
      <w:r>
        <w:rPr>
          <w:rFonts w:hint="eastAsia"/>
        </w:rPr>
        <w:t>змін</w:t>
      </w:r>
      <w:r>
        <w:t></w:t>
      </w:r>
      <w:r>
        <w:rPr>
          <w:rFonts w:hint="eastAsia"/>
        </w:rPr>
        <w:t>до</w:t>
      </w:r>
    </w:p>
    <w:p w:rsidR="0011502B" w:rsidRDefault="0011502B" w:rsidP="0011502B">
      <w:r>
        <w:rPr>
          <w:rFonts w:hint="eastAsia"/>
        </w:rPr>
        <w:t>національного</w:t>
      </w:r>
      <w:r>
        <w:t></w:t>
      </w:r>
      <w:r>
        <w:rPr>
          <w:rFonts w:hint="eastAsia"/>
        </w:rPr>
        <w:t>законодавства</w:t>
      </w:r>
      <w:r>
        <w:t></w:t>
      </w:r>
      <w:r>
        <w:t></w:t>
      </w:r>
      <w:r>
        <w:rPr>
          <w:rFonts w:hint="eastAsia"/>
        </w:rPr>
        <w:t>а</w:t>
      </w:r>
      <w:r>
        <w:t></w:t>
      </w:r>
      <w:r>
        <w:rPr>
          <w:rFonts w:hint="eastAsia"/>
        </w:rPr>
        <w:t>також</w:t>
      </w:r>
      <w:r>
        <w:t></w:t>
      </w:r>
      <w:r>
        <w:rPr>
          <w:rFonts w:hint="eastAsia"/>
        </w:rPr>
        <w:t>удосконалення</w:t>
      </w:r>
      <w:r>
        <w:t></w:t>
      </w:r>
      <w:r>
        <w:rPr>
          <w:rFonts w:hint="eastAsia"/>
        </w:rPr>
        <w:t>правових</w:t>
      </w:r>
      <w:r>
        <w:t></w:t>
      </w:r>
      <w:r>
        <w:rPr>
          <w:rFonts w:hint="eastAsia"/>
        </w:rPr>
        <w:t>засобів</w:t>
      </w:r>
    </w:p>
    <w:p w:rsidR="0011502B" w:rsidRDefault="0011502B" w:rsidP="0011502B">
      <w:r>
        <w:rPr>
          <w:rFonts w:hint="eastAsia"/>
        </w:rPr>
        <w:t>організаційного</w:t>
      </w:r>
      <w:r>
        <w:t></w:t>
      </w:r>
      <w:r>
        <w:t></w:t>
      </w:r>
      <w:r>
        <w:rPr>
          <w:rFonts w:hint="eastAsia"/>
        </w:rPr>
        <w:t>функціонального</w:t>
      </w:r>
      <w:r>
        <w:t></w:t>
      </w:r>
      <w:r>
        <w:t></w:t>
      </w:r>
      <w:r>
        <w:rPr>
          <w:rFonts w:hint="eastAsia"/>
        </w:rPr>
        <w:t>економіко</w:t>
      </w:r>
      <w:r>
        <w:t></w:t>
      </w:r>
      <w:r>
        <w:rPr>
          <w:rFonts w:hint="eastAsia"/>
        </w:rPr>
        <w:t>правового</w:t>
      </w:r>
      <w:r>
        <w:t></w:t>
      </w:r>
      <w:r>
        <w:t></w:t>
      </w:r>
      <w:r>
        <w:rPr>
          <w:rFonts w:hint="eastAsia"/>
        </w:rPr>
        <w:t>превентивного</w:t>
      </w:r>
      <w:r>
        <w:t></w:t>
      </w:r>
    </w:p>
    <w:p w:rsidR="0011502B" w:rsidRDefault="0011502B" w:rsidP="0011502B">
      <w:r>
        <w:rPr>
          <w:rFonts w:hint="eastAsia"/>
        </w:rPr>
        <w:t>компенсаційного</w:t>
      </w:r>
      <w:r>
        <w:t></w:t>
      </w:r>
      <w:r>
        <w:rPr>
          <w:rFonts w:hint="eastAsia"/>
        </w:rPr>
        <w:t>та</w:t>
      </w:r>
      <w:r>
        <w:t></w:t>
      </w:r>
      <w:r>
        <w:rPr>
          <w:rFonts w:hint="eastAsia"/>
        </w:rPr>
        <w:t>карального</w:t>
      </w:r>
      <w:r>
        <w:t></w:t>
      </w:r>
      <w:r>
        <w:rPr>
          <w:rFonts w:hint="eastAsia"/>
        </w:rPr>
        <w:t>характеру</w:t>
      </w:r>
      <w:r>
        <w:t></w:t>
      </w:r>
      <w:r>
        <w:rPr>
          <w:rFonts w:hint="eastAsia"/>
        </w:rPr>
        <w:t>як</w:t>
      </w:r>
      <w:r>
        <w:t></w:t>
      </w:r>
      <w:r>
        <w:rPr>
          <w:rFonts w:hint="eastAsia"/>
        </w:rPr>
        <w:t>складових</w:t>
      </w:r>
      <w:r>
        <w:t></w:t>
      </w:r>
      <w:r>
        <w:rPr>
          <w:rFonts w:hint="eastAsia"/>
        </w:rPr>
        <w:t>механізму</w:t>
      </w:r>
      <w:r>
        <w:t></w:t>
      </w:r>
      <w:r>
        <w:rPr>
          <w:rFonts w:hint="eastAsia"/>
        </w:rPr>
        <w:t>правового</w:t>
      </w:r>
    </w:p>
    <w:p w:rsidR="0011502B" w:rsidRDefault="0011502B" w:rsidP="0011502B">
      <w:r>
        <w:rPr>
          <w:rFonts w:hint="eastAsia"/>
        </w:rPr>
        <w:t>забезпечення</w:t>
      </w:r>
      <w:r>
        <w:t></w:t>
      </w:r>
      <w:r>
        <w:rPr>
          <w:rFonts w:hint="eastAsia"/>
        </w:rPr>
        <w:t>екологічної</w:t>
      </w:r>
      <w:r>
        <w:t></w:t>
      </w:r>
      <w:r>
        <w:rPr>
          <w:rFonts w:hint="eastAsia"/>
        </w:rPr>
        <w:t>безпеки</w:t>
      </w:r>
      <w:r>
        <w:t></w:t>
      </w:r>
      <w:r>
        <w:rPr>
          <w:rFonts w:hint="eastAsia"/>
        </w:rPr>
        <w:t>ТЕС</w:t>
      </w:r>
      <w:r>
        <w:t></w:t>
      </w:r>
    </w:p>
    <w:p w:rsidR="0011502B" w:rsidRDefault="0011502B" w:rsidP="0011502B">
      <w:r>
        <w:t></w:t>
      </w:r>
      <w:r>
        <w:t></w:t>
      </w:r>
      <w:r>
        <w:t></w:t>
      </w:r>
      <w:r>
        <w:rPr>
          <w:rFonts w:hint="eastAsia"/>
        </w:rPr>
        <w:t>Сформульовано</w:t>
      </w:r>
      <w:r>
        <w:t></w:t>
      </w:r>
      <w:r>
        <w:rPr>
          <w:rFonts w:hint="eastAsia"/>
        </w:rPr>
        <w:t>пропозиції</w:t>
      </w:r>
      <w:r>
        <w:t></w:t>
      </w:r>
      <w:r>
        <w:rPr>
          <w:rFonts w:hint="eastAsia"/>
        </w:rPr>
        <w:t>щодо</w:t>
      </w:r>
      <w:r>
        <w:t></w:t>
      </w:r>
      <w:r>
        <w:rPr>
          <w:rFonts w:hint="eastAsia"/>
        </w:rPr>
        <w:t>вдосконалення</w:t>
      </w:r>
      <w:r>
        <w:t></w:t>
      </w:r>
      <w:r>
        <w:rPr>
          <w:rFonts w:hint="eastAsia"/>
        </w:rPr>
        <w:t>чинного</w:t>
      </w:r>
      <w:r>
        <w:t></w:t>
      </w:r>
      <w:r>
        <w:rPr>
          <w:rFonts w:hint="eastAsia"/>
        </w:rPr>
        <w:t>законодавства</w:t>
      </w:r>
    </w:p>
    <w:p w:rsidR="0011502B" w:rsidRDefault="0011502B" w:rsidP="0011502B">
      <w:r>
        <w:rPr>
          <w:rFonts w:hint="eastAsia"/>
        </w:rPr>
        <w:t>України</w:t>
      </w:r>
      <w:r>
        <w:t></w:t>
      </w:r>
      <w:r>
        <w:rPr>
          <w:rFonts w:hint="eastAsia"/>
        </w:rPr>
        <w:t>з</w:t>
      </w:r>
      <w:r>
        <w:t></w:t>
      </w:r>
      <w:r>
        <w:rPr>
          <w:rFonts w:hint="eastAsia"/>
        </w:rPr>
        <w:t>питань</w:t>
      </w:r>
      <w:r>
        <w:t></w:t>
      </w:r>
      <w:r>
        <w:rPr>
          <w:rFonts w:hint="eastAsia"/>
        </w:rPr>
        <w:t>правового</w:t>
      </w:r>
      <w:r>
        <w:t></w:t>
      </w:r>
      <w:r>
        <w:rPr>
          <w:rFonts w:hint="eastAsia"/>
        </w:rPr>
        <w:t>регулювання</w:t>
      </w:r>
      <w:r>
        <w:t></w:t>
      </w:r>
      <w:r>
        <w:rPr>
          <w:rFonts w:hint="eastAsia"/>
        </w:rPr>
        <w:t>екологічної</w:t>
      </w:r>
      <w:r>
        <w:t></w:t>
      </w:r>
      <w:r>
        <w:rPr>
          <w:rFonts w:hint="eastAsia"/>
        </w:rPr>
        <w:t>безпеки</w:t>
      </w:r>
      <w:r>
        <w:t></w:t>
      </w:r>
      <w:r>
        <w:rPr>
          <w:rFonts w:hint="eastAsia"/>
        </w:rPr>
        <w:t>ТЕС</w:t>
      </w:r>
      <w:r>
        <w:t></w:t>
      </w:r>
      <w:r>
        <w:t></w:t>
      </w:r>
      <w:r>
        <w:rPr>
          <w:rFonts w:hint="eastAsia"/>
        </w:rPr>
        <w:t>які</w:t>
      </w:r>
      <w:r>
        <w:t></w:t>
      </w:r>
      <w:r>
        <w:rPr>
          <w:rFonts w:hint="eastAsia"/>
        </w:rPr>
        <w:t>стосуються</w:t>
      </w:r>
      <w:r>
        <w:t></w:t>
      </w:r>
    </w:p>
    <w:p w:rsidR="0011502B" w:rsidRDefault="0011502B" w:rsidP="0011502B">
      <w:r>
        <w:rPr>
          <w:rFonts w:hint="eastAsia"/>
        </w:rPr>
        <w:t>зокрема</w:t>
      </w:r>
      <w:r>
        <w:t></w:t>
      </w:r>
      <w:r>
        <w:t></w:t>
      </w:r>
      <w:r>
        <w:rPr>
          <w:rFonts w:hint="eastAsia"/>
        </w:rPr>
        <w:t>забезпечення</w:t>
      </w:r>
      <w:r>
        <w:t></w:t>
      </w:r>
      <w:r>
        <w:rPr>
          <w:rFonts w:hint="eastAsia"/>
        </w:rPr>
        <w:t>екологічної</w:t>
      </w:r>
      <w:r>
        <w:t></w:t>
      </w:r>
      <w:r>
        <w:rPr>
          <w:rFonts w:hint="eastAsia"/>
        </w:rPr>
        <w:t>безпеки</w:t>
      </w:r>
      <w:r>
        <w:t></w:t>
      </w:r>
      <w:r>
        <w:rPr>
          <w:rFonts w:hint="eastAsia"/>
        </w:rPr>
        <w:t>довкілля</w:t>
      </w:r>
      <w:r>
        <w:t></w:t>
      </w:r>
      <w:r>
        <w:rPr>
          <w:rFonts w:hint="eastAsia"/>
        </w:rPr>
        <w:t>у</w:t>
      </w:r>
      <w:r>
        <w:t></w:t>
      </w:r>
      <w:r>
        <w:rPr>
          <w:rFonts w:hint="eastAsia"/>
        </w:rPr>
        <w:t>сфері</w:t>
      </w:r>
      <w:r>
        <w:t></w:t>
      </w:r>
      <w:r>
        <w:rPr>
          <w:rFonts w:hint="eastAsia"/>
        </w:rPr>
        <w:t>поводження</w:t>
      </w:r>
      <w:r>
        <w:t></w:t>
      </w:r>
      <w:r>
        <w:rPr>
          <w:rFonts w:hint="eastAsia"/>
        </w:rPr>
        <w:t>з</w:t>
      </w:r>
      <w:r>
        <w:t></w:t>
      </w:r>
      <w:r>
        <w:rPr>
          <w:rFonts w:hint="eastAsia"/>
        </w:rPr>
        <w:t>об’єктами</w:t>
      </w:r>
    </w:p>
    <w:p w:rsidR="0011502B" w:rsidRDefault="0011502B" w:rsidP="0011502B">
      <w:r>
        <w:rPr>
          <w:rFonts w:hint="eastAsia"/>
        </w:rPr>
        <w:t>теплопостачання</w:t>
      </w:r>
      <w:r>
        <w:t></w:t>
      </w:r>
      <w:r>
        <w:t></w:t>
      </w:r>
      <w:r>
        <w:rPr>
          <w:rFonts w:hint="eastAsia"/>
        </w:rPr>
        <w:t>енергетичної</w:t>
      </w:r>
      <w:r>
        <w:t></w:t>
      </w:r>
      <w:r>
        <w:rPr>
          <w:rFonts w:hint="eastAsia"/>
        </w:rPr>
        <w:t>паспортизації</w:t>
      </w:r>
      <w:r>
        <w:t></w:t>
      </w:r>
      <w:r>
        <w:rPr>
          <w:rFonts w:hint="eastAsia"/>
        </w:rPr>
        <w:t>підприємств</w:t>
      </w:r>
      <w:r>
        <w:t></w:t>
      </w:r>
      <w:r>
        <w:rPr>
          <w:rFonts w:hint="eastAsia"/>
        </w:rPr>
        <w:t>ТЕС</w:t>
      </w:r>
      <w:r>
        <w:t></w:t>
      </w:r>
      <w:r>
        <w:t></w:t>
      </w:r>
      <w:r>
        <w:rPr>
          <w:rFonts w:hint="eastAsia"/>
        </w:rPr>
        <w:t>інституційної</w:t>
      </w:r>
      <w:r>
        <w:t></w:t>
      </w:r>
      <w:r>
        <w:rPr>
          <w:rFonts w:hint="eastAsia"/>
        </w:rPr>
        <w:t>та</w:t>
      </w:r>
    </w:p>
    <w:p w:rsidR="0011502B" w:rsidRDefault="0011502B" w:rsidP="0011502B">
      <w:r>
        <w:t></w:t>
      </w:r>
      <w:r>
        <w:t></w:t>
      </w:r>
      <w:r>
        <w:t></w:t>
      </w:r>
    </w:p>
    <w:p w:rsidR="0011502B" w:rsidRDefault="0011502B" w:rsidP="0011502B">
      <w:r>
        <w:rPr>
          <w:rFonts w:hint="eastAsia"/>
        </w:rPr>
        <w:t>функціональної</w:t>
      </w:r>
      <w:r>
        <w:t></w:t>
      </w:r>
      <w:r>
        <w:rPr>
          <w:rFonts w:hint="eastAsia"/>
        </w:rPr>
        <w:t>складових</w:t>
      </w:r>
      <w:r>
        <w:t></w:t>
      </w:r>
      <w:r>
        <w:rPr>
          <w:rFonts w:hint="eastAsia"/>
        </w:rPr>
        <w:t>механізму</w:t>
      </w:r>
      <w:r>
        <w:t></w:t>
      </w:r>
      <w:r>
        <w:rPr>
          <w:rFonts w:hint="eastAsia"/>
        </w:rPr>
        <w:t>правового</w:t>
      </w:r>
      <w:r>
        <w:t></w:t>
      </w:r>
      <w:r>
        <w:rPr>
          <w:rFonts w:hint="eastAsia"/>
        </w:rPr>
        <w:t>регулювання</w:t>
      </w:r>
      <w:r>
        <w:t></w:t>
      </w:r>
      <w:r>
        <w:rPr>
          <w:rFonts w:hint="eastAsia"/>
        </w:rPr>
        <w:t>екологічної</w:t>
      </w:r>
      <w:r>
        <w:t></w:t>
      </w:r>
      <w:r>
        <w:rPr>
          <w:rFonts w:hint="eastAsia"/>
        </w:rPr>
        <w:t>безпеки</w:t>
      </w:r>
    </w:p>
    <w:p w:rsidR="0011502B" w:rsidRDefault="0011502B" w:rsidP="0011502B">
      <w:r>
        <w:rPr>
          <w:rFonts w:hint="eastAsia"/>
        </w:rPr>
        <w:t>ТЕС</w:t>
      </w:r>
      <w:r>
        <w:t></w:t>
      </w:r>
      <w:r>
        <w:t></w:t>
      </w:r>
      <w:r>
        <w:rPr>
          <w:rFonts w:hint="eastAsia"/>
        </w:rPr>
        <w:t>розроблення</w:t>
      </w:r>
      <w:r>
        <w:t></w:t>
      </w:r>
      <w:r>
        <w:rPr>
          <w:rFonts w:hint="eastAsia"/>
        </w:rPr>
        <w:t>і</w:t>
      </w:r>
      <w:r>
        <w:t></w:t>
      </w:r>
      <w:r>
        <w:rPr>
          <w:rFonts w:hint="eastAsia"/>
        </w:rPr>
        <w:t>затвердження</w:t>
      </w:r>
      <w:r>
        <w:t></w:t>
      </w:r>
      <w:r>
        <w:rPr>
          <w:rFonts w:hint="eastAsia"/>
        </w:rPr>
        <w:t>загальнодержавних</w:t>
      </w:r>
      <w:r>
        <w:t></w:t>
      </w:r>
      <w:r>
        <w:rPr>
          <w:rFonts w:hint="eastAsia"/>
        </w:rPr>
        <w:t>стратегічних</w:t>
      </w:r>
      <w:r>
        <w:t></w:t>
      </w:r>
      <w:r>
        <w:rPr>
          <w:rFonts w:hint="eastAsia"/>
        </w:rPr>
        <w:t>програмних</w:t>
      </w:r>
    </w:p>
    <w:p w:rsidR="0011502B" w:rsidRDefault="0011502B" w:rsidP="0011502B">
      <w:r>
        <w:rPr>
          <w:rFonts w:hint="eastAsia"/>
        </w:rPr>
        <w:t>документів</w:t>
      </w:r>
      <w:r>
        <w:t></w:t>
      </w:r>
      <w:r>
        <w:t></w:t>
      </w:r>
      <w:r>
        <w:rPr>
          <w:rFonts w:hint="eastAsia"/>
        </w:rPr>
        <w:t>дорожніх</w:t>
      </w:r>
      <w:r>
        <w:t></w:t>
      </w:r>
      <w:r>
        <w:rPr>
          <w:rFonts w:hint="eastAsia"/>
        </w:rPr>
        <w:t>карт</w:t>
      </w:r>
      <w:r>
        <w:t></w:t>
      </w:r>
      <w:r>
        <w:t></w:t>
      </w:r>
      <w:r>
        <w:rPr>
          <w:rFonts w:hint="eastAsia"/>
        </w:rPr>
        <w:t>з</w:t>
      </w:r>
      <w:r>
        <w:t></w:t>
      </w:r>
      <w:r>
        <w:rPr>
          <w:rFonts w:hint="eastAsia"/>
        </w:rPr>
        <w:t>розвитку</w:t>
      </w:r>
      <w:r>
        <w:t></w:t>
      </w:r>
      <w:r>
        <w:rPr>
          <w:rFonts w:hint="eastAsia"/>
        </w:rPr>
        <w:t>альтернативних</w:t>
      </w:r>
      <w:r>
        <w:t></w:t>
      </w:r>
      <w:r>
        <w:rPr>
          <w:rFonts w:hint="eastAsia"/>
        </w:rPr>
        <w:t>джерел</w:t>
      </w:r>
      <w:r>
        <w:t></w:t>
      </w:r>
      <w:r>
        <w:rPr>
          <w:rFonts w:hint="eastAsia"/>
        </w:rPr>
        <w:t>енергії</w:t>
      </w:r>
      <w:r>
        <w:t></w:t>
      </w:r>
      <w:r>
        <w:rPr>
          <w:rFonts w:hint="eastAsia"/>
        </w:rPr>
        <w:t>та</w:t>
      </w:r>
    </w:p>
    <w:p w:rsidR="0011502B" w:rsidRDefault="0011502B" w:rsidP="0011502B">
      <w:r>
        <w:rPr>
          <w:rFonts w:hint="eastAsia"/>
        </w:rPr>
        <w:t>геотермальної</w:t>
      </w:r>
      <w:r>
        <w:t></w:t>
      </w:r>
      <w:r>
        <w:rPr>
          <w:rFonts w:hint="eastAsia"/>
        </w:rPr>
        <w:t>енергетики</w:t>
      </w:r>
      <w:r>
        <w:t></w:t>
      </w:r>
      <w:r>
        <w:t></w:t>
      </w:r>
      <w:r>
        <w:rPr>
          <w:rFonts w:hint="eastAsia"/>
        </w:rPr>
        <w:t>екологічних</w:t>
      </w:r>
      <w:r>
        <w:t></w:t>
      </w:r>
      <w:r>
        <w:rPr>
          <w:rFonts w:hint="eastAsia"/>
        </w:rPr>
        <w:t>вимог</w:t>
      </w:r>
      <w:r>
        <w:t></w:t>
      </w:r>
      <w:r>
        <w:rPr>
          <w:rFonts w:hint="eastAsia"/>
        </w:rPr>
        <w:t>до</w:t>
      </w:r>
      <w:r>
        <w:t></w:t>
      </w:r>
      <w:r>
        <w:rPr>
          <w:rFonts w:hint="eastAsia"/>
        </w:rPr>
        <w:t>Ліцензійних</w:t>
      </w:r>
      <w:r>
        <w:t></w:t>
      </w:r>
      <w:r>
        <w:rPr>
          <w:rFonts w:hint="eastAsia"/>
        </w:rPr>
        <w:t>умов</w:t>
      </w:r>
      <w:r>
        <w:t></w:t>
      </w:r>
      <w:r>
        <w:rPr>
          <w:rFonts w:hint="eastAsia"/>
        </w:rPr>
        <w:t>провадження</w:t>
      </w:r>
    </w:p>
    <w:p w:rsidR="0011502B" w:rsidRDefault="0011502B" w:rsidP="0011502B">
      <w:r>
        <w:rPr>
          <w:rFonts w:hint="eastAsia"/>
        </w:rPr>
        <w:t>господарської</w:t>
      </w:r>
      <w:r>
        <w:t></w:t>
      </w:r>
      <w:r>
        <w:rPr>
          <w:rFonts w:hint="eastAsia"/>
        </w:rPr>
        <w:t>діяльності</w:t>
      </w:r>
      <w:r>
        <w:t></w:t>
      </w:r>
      <w:r>
        <w:rPr>
          <w:rFonts w:hint="eastAsia"/>
        </w:rPr>
        <w:t>з</w:t>
      </w:r>
      <w:r>
        <w:t></w:t>
      </w:r>
      <w:r>
        <w:rPr>
          <w:rFonts w:hint="eastAsia"/>
        </w:rPr>
        <w:t>виробництва</w:t>
      </w:r>
      <w:r>
        <w:t></w:t>
      </w:r>
      <w:r>
        <w:rPr>
          <w:rFonts w:hint="eastAsia"/>
        </w:rPr>
        <w:t>і</w:t>
      </w:r>
      <w:r>
        <w:t></w:t>
      </w:r>
      <w:r>
        <w:rPr>
          <w:rFonts w:hint="eastAsia"/>
        </w:rPr>
        <w:t>постачання</w:t>
      </w:r>
      <w:r>
        <w:t></w:t>
      </w:r>
      <w:r>
        <w:rPr>
          <w:rFonts w:hint="eastAsia"/>
        </w:rPr>
        <w:t>електричної</w:t>
      </w:r>
      <w:r>
        <w:t></w:t>
      </w:r>
      <w:r>
        <w:rPr>
          <w:rFonts w:hint="eastAsia"/>
        </w:rPr>
        <w:t>та</w:t>
      </w:r>
      <w:r>
        <w:t></w:t>
      </w:r>
      <w:r>
        <w:rPr>
          <w:rFonts w:hint="eastAsia"/>
        </w:rPr>
        <w:t>теплової</w:t>
      </w:r>
      <w:r>
        <w:t></w:t>
      </w:r>
      <w:r>
        <w:rPr>
          <w:rFonts w:hint="eastAsia"/>
        </w:rPr>
        <w:t>енергії</w:t>
      </w:r>
      <w:r>
        <w:t></w:t>
      </w:r>
    </w:p>
    <w:p w:rsidR="0011502B" w:rsidRDefault="0011502B" w:rsidP="0011502B">
      <w:r>
        <w:rPr>
          <w:rFonts w:hint="eastAsia"/>
        </w:rPr>
        <w:t>затверджених</w:t>
      </w:r>
      <w:r>
        <w:t></w:t>
      </w:r>
      <w:r>
        <w:rPr>
          <w:rFonts w:hint="eastAsia"/>
        </w:rPr>
        <w:t>постановами</w:t>
      </w:r>
      <w:r>
        <w:t></w:t>
      </w:r>
      <w:r>
        <w:rPr>
          <w:rFonts w:hint="eastAsia"/>
        </w:rPr>
        <w:t>Національної</w:t>
      </w:r>
      <w:r>
        <w:t></w:t>
      </w:r>
      <w:r>
        <w:rPr>
          <w:rFonts w:hint="eastAsia"/>
        </w:rPr>
        <w:t>комісії</w:t>
      </w:r>
      <w:r>
        <w:t></w:t>
      </w:r>
      <w:r>
        <w:t></w:t>
      </w:r>
      <w:r>
        <w:rPr>
          <w:rFonts w:hint="eastAsia"/>
        </w:rPr>
        <w:t>що</w:t>
      </w:r>
      <w:r>
        <w:t></w:t>
      </w:r>
      <w:r>
        <w:rPr>
          <w:rFonts w:hint="eastAsia"/>
        </w:rPr>
        <w:t>здійснює</w:t>
      </w:r>
      <w:r>
        <w:t></w:t>
      </w:r>
      <w:r>
        <w:rPr>
          <w:rFonts w:hint="eastAsia"/>
        </w:rPr>
        <w:t>державне</w:t>
      </w:r>
    </w:p>
    <w:p w:rsidR="0011502B" w:rsidRDefault="0011502B" w:rsidP="0011502B">
      <w:r>
        <w:rPr>
          <w:rFonts w:hint="eastAsia"/>
        </w:rPr>
        <w:t>регулювання</w:t>
      </w:r>
      <w:r>
        <w:t></w:t>
      </w:r>
      <w:r>
        <w:rPr>
          <w:rFonts w:hint="eastAsia"/>
        </w:rPr>
        <w:t>у</w:t>
      </w:r>
      <w:r>
        <w:t></w:t>
      </w:r>
      <w:r>
        <w:rPr>
          <w:rFonts w:hint="eastAsia"/>
        </w:rPr>
        <w:t>сфері</w:t>
      </w:r>
      <w:r>
        <w:t></w:t>
      </w:r>
      <w:r>
        <w:rPr>
          <w:rFonts w:hint="eastAsia"/>
        </w:rPr>
        <w:t>комунальних</w:t>
      </w:r>
      <w:r>
        <w:t></w:t>
      </w:r>
      <w:r>
        <w:rPr>
          <w:rFonts w:hint="eastAsia"/>
        </w:rPr>
        <w:t>послуг</w:t>
      </w:r>
      <w:r>
        <w:t></w:t>
      </w:r>
      <w:r>
        <w:rPr>
          <w:rFonts w:hint="eastAsia"/>
        </w:rPr>
        <w:t>від</w:t>
      </w:r>
      <w:r>
        <w:t></w:t>
      </w:r>
      <w:r>
        <w:t></w:t>
      </w:r>
      <w:r>
        <w:t></w:t>
      </w:r>
      <w:r>
        <w:t></w:t>
      </w:r>
      <w:r>
        <w:rPr>
          <w:rFonts w:hint="eastAsia"/>
        </w:rPr>
        <w:t>серпня</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w:t>
      </w:r>
      <w:r>
        <w:t></w:t>
      </w:r>
      <w:r>
        <w:t></w:t>
      </w:r>
      <w:r>
        <w:t></w:t>
      </w:r>
      <w:r>
        <w:t></w:t>
      </w:r>
      <w:r>
        <w:t></w:t>
      </w:r>
    </w:p>
    <w:p w:rsidR="0011502B" w:rsidRDefault="0011502B" w:rsidP="0011502B">
      <w:r>
        <w:rPr>
          <w:rFonts w:hint="eastAsia"/>
        </w:rPr>
        <w:t>юридичної</w:t>
      </w:r>
      <w:r>
        <w:t></w:t>
      </w:r>
      <w:r>
        <w:rPr>
          <w:rFonts w:hint="eastAsia"/>
        </w:rPr>
        <w:t>відповідальності</w:t>
      </w:r>
      <w:r>
        <w:t></w:t>
      </w:r>
      <w:r>
        <w:rPr>
          <w:rFonts w:hint="eastAsia"/>
        </w:rPr>
        <w:t>за</w:t>
      </w:r>
      <w:r>
        <w:t></w:t>
      </w:r>
      <w:r>
        <w:rPr>
          <w:rFonts w:hint="eastAsia"/>
        </w:rPr>
        <w:t>шкоду</w:t>
      </w:r>
      <w:r>
        <w:t></w:t>
      </w:r>
      <w:r>
        <w:t></w:t>
      </w:r>
      <w:r>
        <w:rPr>
          <w:rFonts w:hint="eastAsia"/>
        </w:rPr>
        <w:t>завдану</w:t>
      </w:r>
      <w:r>
        <w:t></w:t>
      </w:r>
      <w:r>
        <w:rPr>
          <w:rFonts w:hint="eastAsia"/>
        </w:rPr>
        <w:t>довкіллю</w:t>
      </w:r>
      <w:r>
        <w:t></w:t>
      </w:r>
      <w:r>
        <w:rPr>
          <w:rFonts w:hint="eastAsia"/>
        </w:rPr>
        <w:t>суб’єктами</w:t>
      </w:r>
      <w:r>
        <w:t></w:t>
      </w:r>
      <w:r>
        <w:rPr>
          <w:rFonts w:hint="eastAsia"/>
        </w:rPr>
        <w:t>господарювання</w:t>
      </w:r>
    </w:p>
    <w:p w:rsidR="0011502B" w:rsidRPr="0011502B" w:rsidRDefault="0011502B" w:rsidP="0011502B">
      <w:r>
        <w:rPr>
          <w:rFonts w:hint="eastAsia"/>
        </w:rPr>
        <w:t>у</w:t>
      </w:r>
      <w:r>
        <w:t></w:t>
      </w:r>
      <w:r>
        <w:rPr>
          <w:rFonts w:hint="eastAsia"/>
        </w:rPr>
        <w:t>сфері</w:t>
      </w:r>
      <w:r>
        <w:t></w:t>
      </w:r>
      <w:r>
        <w:rPr>
          <w:rFonts w:hint="eastAsia"/>
        </w:rPr>
        <w:t>теплоенергетики</w:t>
      </w:r>
    </w:p>
    <w:sectPr w:rsidR="0011502B" w:rsidRPr="0011502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11502B" w:rsidRPr="0011502B">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024E2-7221-45F9-883F-48AED22F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2022-03-01T10:35:00Z</dcterms:created>
  <dcterms:modified xsi:type="dcterms:W3CDTF">2022-03-01T10:53:00Z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