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DB" w:rsidRDefault="006918DB" w:rsidP="006918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Ель-Бош Даліль Монтаївна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918DB" w:rsidRDefault="006918DB" w:rsidP="006918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p>
    <w:p w:rsidR="006918DB" w:rsidRDefault="006918DB" w:rsidP="006918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DB4A79" w:rsidRPr="006918DB" w:rsidRDefault="006918DB" w:rsidP="006918DB">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17.051.038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6918D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6918DB" w:rsidRPr="006918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50B10-1D75-453B-83F2-B009A32C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2021-11-24T09:10:00Z</dcterms:created>
  <dcterms:modified xsi:type="dcterms:W3CDTF">2021-11-24T10:06:00Z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