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EC1F" w14:textId="220B35B2" w:rsidR="00964C4E" w:rsidRDefault="00C64724" w:rsidP="00C64724">
      <w:pPr>
        <w:rPr>
          <w:rFonts w:ascii="Times New Roman" w:eastAsia="Arial Unicode MS" w:hAnsi="Times New Roman" w:cs="Times New Roman"/>
          <w:b/>
          <w:bCs/>
          <w:color w:val="000000"/>
          <w:kern w:val="0"/>
          <w:sz w:val="28"/>
          <w:szCs w:val="28"/>
          <w:lang w:eastAsia="ru-RU" w:bidi="uk-UA"/>
        </w:rPr>
      </w:pPr>
      <w:r w:rsidRPr="00C64724">
        <w:rPr>
          <w:rFonts w:ascii="Times New Roman" w:eastAsia="Arial Unicode MS" w:hAnsi="Times New Roman" w:cs="Times New Roman" w:hint="eastAsia"/>
          <w:b/>
          <w:bCs/>
          <w:color w:val="000000"/>
          <w:kern w:val="0"/>
          <w:sz w:val="28"/>
          <w:szCs w:val="28"/>
          <w:lang w:eastAsia="ru-RU" w:bidi="uk-UA"/>
        </w:rPr>
        <w:t>Арувелли</w:t>
      </w:r>
      <w:r w:rsidRPr="00C64724">
        <w:rPr>
          <w:rFonts w:ascii="Times New Roman" w:eastAsia="Arial Unicode MS" w:hAnsi="Times New Roman" w:cs="Times New Roman"/>
          <w:b/>
          <w:bCs/>
          <w:color w:val="000000"/>
          <w:kern w:val="0"/>
          <w:sz w:val="28"/>
          <w:szCs w:val="28"/>
          <w:lang w:eastAsia="ru-RU" w:bidi="uk-UA"/>
        </w:rPr>
        <w:t xml:space="preserve"> </w:t>
      </w:r>
      <w:r w:rsidRPr="00C64724">
        <w:rPr>
          <w:rFonts w:ascii="Times New Roman" w:eastAsia="Arial Unicode MS" w:hAnsi="Times New Roman" w:cs="Times New Roman" w:hint="eastAsia"/>
          <w:b/>
          <w:bCs/>
          <w:color w:val="000000"/>
          <w:kern w:val="0"/>
          <w:sz w:val="28"/>
          <w:szCs w:val="28"/>
          <w:lang w:eastAsia="ru-RU" w:bidi="uk-UA"/>
        </w:rPr>
        <w:t>Сергей</w:t>
      </w:r>
      <w:r w:rsidRPr="00C64724">
        <w:rPr>
          <w:rFonts w:ascii="Times New Roman" w:eastAsia="Arial Unicode MS" w:hAnsi="Times New Roman" w:cs="Times New Roman"/>
          <w:b/>
          <w:bCs/>
          <w:color w:val="000000"/>
          <w:kern w:val="0"/>
          <w:sz w:val="28"/>
          <w:szCs w:val="28"/>
          <w:lang w:eastAsia="ru-RU" w:bidi="uk-UA"/>
        </w:rPr>
        <w:t xml:space="preserve"> </w:t>
      </w:r>
      <w:r w:rsidRPr="00C64724">
        <w:rPr>
          <w:rFonts w:ascii="Times New Roman" w:eastAsia="Arial Unicode MS" w:hAnsi="Times New Roman" w:cs="Times New Roman" w:hint="eastAsia"/>
          <w:b/>
          <w:bCs/>
          <w:color w:val="000000"/>
          <w:kern w:val="0"/>
          <w:sz w:val="28"/>
          <w:szCs w:val="28"/>
          <w:lang w:eastAsia="ru-RU" w:bidi="uk-UA"/>
        </w:rPr>
        <w:t>Витальевич</w:t>
      </w:r>
      <w:r>
        <w:rPr>
          <w:rFonts w:ascii="Times New Roman" w:eastAsia="Arial Unicode MS" w:hAnsi="Times New Roman" w:cs="Times New Roman" w:hint="eastAsia"/>
          <w:b/>
          <w:bCs/>
          <w:color w:val="000000"/>
          <w:kern w:val="0"/>
          <w:sz w:val="28"/>
          <w:szCs w:val="28"/>
          <w:lang w:eastAsia="ru-RU" w:bidi="uk-UA"/>
        </w:rPr>
        <w:t xml:space="preserve"> </w:t>
      </w:r>
      <w:r w:rsidRPr="00C64724">
        <w:rPr>
          <w:rFonts w:ascii="Times New Roman" w:eastAsia="Arial Unicode MS" w:hAnsi="Times New Roman" w:cs="Times New Roman" w:hint="eastAsia"/>
          <w:b/>
          <w:bCs/>
          <w:color w:val="000000"/>
          <w:kern w:val="0"/>
          <w:sz w:val="28"/>
          <w:szCs w:val="28"/>
          <w:lang w:eastAsia="ru-RU" w:bidi="uk-UA"/>
        </w:rPr>
        <w:t>Методика</w:t>
      </w:r>
      <w:r w:rsidRPr="00C64724">
        <w:rPr>
          <w:rFonts w:ascii="Times New Roman" w:eastAsia="Arial Unicode MS" w:hAnsi="Times New Roman" w:cs="Times New Roman"/>
          <w:b/>
          <w:bCs/>
          <w:color w:val="000000"/>
          <w:kern w:val="0"/>
          <w:sz w:val="28"/>
          <w:szCs w:val="28"/>
          <w:lang w:eastAsia="ru-RU" w:bidi="uk-UA"/>
        </w:rPr>
        <w:t xml:space="preserve"> </w:t>
      </w:r>
      <w:r w:rsidRPr="00C64724">
        <w:rPr>
          <w:rFonts w:ascii="Times New Roman" w:eastAsia="Arial Unicode MS" w:hAnsi="Times New Roman" w:cs="Times New Roman" w:hint="eastAsia"/>
          <w:b/>
          <w:bCs/>
          <w:color w:val="000000"/>
          <w:kern w:val="0"/>
          <w:sz w:val="28"/>
          <w:szCs w:val="28"/>
          <w:lang w:eastAsia="ru-RU" w:bidi="uk-UA"/>
        </w:rPr>
        <w:t>определения</w:t>
      </w:r>
      <w:r w:rsidRPr="00C64724">
        <w:rPr>
          <w:rFonts w:ascii="Times New Roman" w:eastAsia="Arial Unicode MS" w:hAnsi="Times New Roman" w:cs="Times New Roman"/>
          <w:b/>
          <w:bCs/>
          <w:color w:val="000000"/>
          <w:kern w:val="0"/>
          <w:sz w:val="28"/>
          <w:szCs w:val="28"/>
          <w:lang w:eastAsia="ru-RU" w:bidi="uk-UA"/>
        </w:rPr>
        <w:t xml:space="preserve"> </w:t>
      </w:r>
      <w:r w:rsidRPr="00C64724">
        <w:rPr>
          <w:rFonts w:ascii="Times New Roman" w:eastAsia="Arial Unicode MS" w:hAnsi="Times New Roman" w:cs="Times New Roman" w:hint="eastAsia"/>
          <w:b/>
          <w:bCs/>
          <w:color w:val="000000"/>
          <w:kern w:val="0"/>
          <w:sz w:val="28"/>
          <w:szCs w:val="28"/>
          <w:lang w:eastAsia="ru-RU" w:bidi="uk-UA"/>
        </w:rPr>
        <w:t>облика</w:t>
      </w:r>
      <w:r w:rsidRPr="00C64724">
        <w:rPr>
          <w:rFonts w:ascii="Times New Roman" w:eastAsia="Arial Unicode MS" w:hAnsi="Times New Roman" w:cs="Times New Roman"/>
          <w:b/>
          <w:bCs/>
          <w:color w:val="000000"/>
          <w:kern w:val="0"/>
          <w:sz w:val="28"/>
          <w:szCs w:val="28"/>
          <w:lang w:eastAsia="ru-RU" w:bidi="uk-UA"/>
        </w:rPr>
        <w:t xml:space="preserve"> </w:t>
      </w:r>
      <w:r w:rsidRPr="00C64724">
        <w:rPr>
          <w:rFonts w:ascii="Times New Roman" w:eastAsia="Arial Unicode MS" w:hAnsi="Times New Roman" w:cs="Times New Roman" w:hint="eastAsia"/>
          <w:b/>
          <w:bCs/>
          <w:color w:val="000000"/>
          <w:kern w:val="0"/>
          <w:sz w:val="28"/>
          <w:szCs w:val="28"/>
          <w:lang w:eastAsia="ru-RU" w:bidi="uk-UA"/>
        </w:rPr>
        <w:t>управляемой</w:t>
      </w:r>
      <w:r w:rsidRPr="00C64724">
        <w:rPr>
          <w:rFonts w:ascii="Times New Roman" w:eastAsia="Arial Unicode MS" w:hAnsi="Times New Roman" w:cs="Times New Roman"/>
          <w:b/>
          <w:bCs/>
          <w:color w:val="000000"/>
          <w:kern w:val="0"/>
          <w:sz w:val="28"/>
          <w:szCs w:val="28"/>
          <w:lang w:eastAsia="ru-RU" w:bidi="uk-UA"/>
        </w:rPr>
        <w:t xml:space="preserve"> </w:t>
      </w:r>
      <w:r w:rsidRPr="00C64724">
        <w:rPr>
          <w:rFonts w:ascii="Times New Roman" w:eastAsia="Arial Unicode MS" w:hAnsi="Times New Roman" w:cs="Times New Roman" w:hint="eastAsia"/>
          <w:b/>
          <w:bCs/>
          <w:color w:val="000000"/>
          <w:kern w:val="0"/>
          <w:sz w:val="28"/>
          <w:szCs w:val="28"/>
          <w:lang w:eastAsia="ru-RU" w:bidi="uk-UA"/>
        </w:rPr>
        <w:t>планирующей</w:t>
      </w:r>
      <w:r w:rsidRPr="00C64724">
        <w:rPr>
          <w:rFonts w:ascii="Times New Roman" w:eastAsia="Arial Unicode MS" w:hAnsi="Times New Roman" w:cs="Times New Roman"/>
          <w:b/>
          <w:bCs/>
          <w:color w:val="000000"/>
          <w:kern w:val="0"/>
          <w:sz w:val="28"/>
          <w:szCs w:val="28"/>
          <w:lang w:eastAsia="ru-RU" w:bidi="uk-UA"/>
        </w:rPr>
        <w:t xml:space="preserve"> </w:t>
      </w:r>
      <w:r w:rsidRPr="00C64724">
        <w:rPr>
          <w:rFonts w:ascii="Times New Roman" w:eastAsia="Arial Unicode MS" w:hAnsi="Times New Roman" w:cs="Times New Roman" w:hint="eastAsia"/>
          <w:b/>
          <w:bCs/>
          <w:color w:val="000000"/>
          <w:kern w:val="0"/>
          <w:sz w:val="28"/>
          <w:szCs w:val="28"/>
          <w:lang w:eastAsia="ru-RU" w:bidi="uk-UA"/>
        </w:rPr>
        <w:t>парашютной</w:t>
      </w:r>
      <w:r w:rsidRPr="00C64724">
        <w:rPr>
          <w:rFonts w:ascii="Times New Roman" w:eastAsia="Arial Unicode MS" w:hAnsi="Times New Roman" w:cs="Times New Roman"/>
          <w:b/>
          <w:bCs/>
          <w:color w:val="000000"/>
          <w:kern w:val="0"/>
          <w:sz w:val="28"/>
          <w:szCs w:val="28"/>
          <w:lang w:eastAsia="ru-RU" w:bidi="uk-UA"/>
        </w:rPr>
        <w:t xml:space="preserve"> </w:t>
      </w:r>
      <w:r w:rsidRPr="00C64724">
        <w:rPr>
          <w:rFonts w:ascii="Times New Roman" w:eastAsia="Arial Unicode MS" w:hAnsi="Times New Roman" w:cs="Times New Roman" w:hint="eastAsia"/>
          <w:b/>
          <w:bCs/>
          <w:color w:val="000000"/>
          <w:kern w:val="0"/>
          <w:sz w:val="28"/>
          <w:szCs w:val="28"/>
          <w:lang w:eastAsia="ru-RU" w:bidi="uk-UA"/>
        </w:rPr>
        <w:t>грузовой</w:t>
      </w:r>
      <w:r w:rsidRPr="00C64724">
        <w:rPr>
          <w:rFonts w:ascii="Times New Roman" w:eastAsia="Arial Unicode MS" w:hAnsi="Times New Roman" w:cs="Times New Roman"/>
          <w:b/>
          <w:bCs/>
          <w:color w:val="000000"/>
          <w:kern w:val="0"/>
          <w:sz w:val="28"/>
          <w:szCs w:val="28"/>
          <w:lang w:eastAsia="ru-RU" w:bidi="uk-UA"/>
        </w:rPr>
        <w:t xml:space="preserve"> </w:t>
      </w:r>
      <w:r w:rsidRPr="00C64724">
        <w:rPr>
          <w:rFonts w:ascii="Times New Roman" w:eastAsia="Arial Unicode MS" w:hAnsi="Times New Roman" w:cs="Times New Roman" w:hint="eastAsia"/>
          <w:b/>
          <w:bCs/>
          <w:color w:val="000000"/>
          <w:kern w:val="0"/>
          <w:sz w:val="28"/>
          <w:szCs w:val="28"/>
          <w:lang w:eastAsia="ru-RU" w:bidi="uk-UA"/>
        </w:rPr>
        <w:t>системы</w:t>
      </w:r>
      <w:r w:rsidRPr="00C64724">
        <w:rPr>
          <w:rFonts w:ascii="Times New Roman" w:eastAsia="Arial Unicode MS" w:hAnsi="Times New Roman" w:cs="Times New Roman"/>
          <w:b/>
          <w:bCs/>
          <w:color w:val="000000"/>
          <w:kern w:val="0"/>
          <w:sz w:val="28"/>
          <w:szCs w:val="28"/>
          <w:lang w:eastAsia="ru-RU" w:bidi="uk-UA"/>
        </w:rPr>
        <w:t xml:space="preserve"> </w:t>
      </w:r>
      <w:r w:rsidRPr="00C64724">
        <w:rPr>
          <w:rFonts w:ascii="Times New Roman" w:eastAsia="Arial Unicode MS" w:hAnsi="Times New Roman" w:cs="Times New Roman" w:hint="eastAsia"/>
          <w:b/>
          <w:bCs/>
          <w:color w:val="000000"/>
          <w:kern w:val="0"/>
          <w:sz w:val="28"/>
          <w:szCs w:val="28"/>
          <w:lang w:eastAsia="ru-RU" w:bidi="uk-UA"/>
        </w:rPr>
        <w:t>под</w:t>
      </w:r>
      <w:r w:rsidRPr="00C64724">
        <w:rPr>
          <w:rFonts w:ascii="Times New Roman" w:eastAsia="Arial Unicode MS" w:hAnsi="Times New Roman" w:cs="Times New Roman"/>
          <w:b/>
          <w:bCs/>
          <w:color w:val="000000"/>
          <w:kern w:val="0"/>
          <w:sz w:val="28"/>
          <w:szCs w:val="28"/>
          <w:lang w:eastAsia="ru-RU" w:bidi="uk-UA"/>
        </w:rPr>
        <w:t xml:space="preserve"> </w:t>
      </w:r>
      <w:r w:rsidRPr="00C64724">
        <w:rPr>
          <w:rFonts w:ascii="Times New Roman" w:eastAsia="Arial Unicode MS" w:hAnsi="Times New Roman" w:cs="Times New Roman" w:hint="eastAsia"/>
          <w:b/>
          <w:bCs/>
          <w:color w:val="000000"/>
          <w:kern w:val="0"/>
          <w:sz w:val="28"/>
          <w:szCs w:val="28"/>
          <w:lang w:eastAsia="ru-RU" w:bidi="uk-UA"/>
        </w:rPr>
        <w:t>параметры</w:t>
      </w:r>
      <w:r w:rsidRPr="00C64724">
        <w:rPr>
          <w:rFonts w:ascii="Times New Roman" w:eastAsia="Arial Unicode MS" w:hAnsi="Times New Roman" w:cs="Times New Roman"/>
          <w:b/>
          <w:bCs/>
          <w:color w:val="000000"/>
          <w:kern w:val="0"/>
          <w:sz w:val="28"/>
          <w:szCs w:val="28"/>
          <w:lang w:eastAsia="ru-RU" w:bidi="uk-UA"/>
        </w:rPr>
        <w:t xml:space="preserve"> </w:t>
      </w:r>
      <w:r w:rsidRPr="00C64724">
        <w:rPr>
          <w:rFonts w:ascii="Times New Roman" w:eastAsia="Arial Unicode MS" w:hAnsi="Times New Roman" w:cs="Times New Roman" w:hint="eastAsia"/>
          <w:b/>
          <w:bCs/>
          <w:color w:val="000000"/>
          <w:kern w:val="0"/>
          <w:sz w:val="28"/>
          <w:szCs w:val="28"/>
          <w:lang w:eastAsia="ru-RU" w:bidi="uk-UA"/>
        </w:rPr>
        <w:t>транспортной</w:t>
      </w:r>
      <w:r w:rsidRPr="00C64724">
        <w:rPr>
          <w:rFonts w:ascii="Times New Roman" w:eastAsia="Arial Unicode MS" w:hAnsi="Times New Roman" w:cs="Times New Roman"/>
          <w:b/>
          <w:bCs/>
          <w:color w:val="000000"/>
          <w:kern w:val="0"/>
          <w:sz w:val="28"/>
          <w:szCs w:val="28"/>
          <w:lang w:eastAsia="ru-RU" w:bidi="uk-UA"/>
        </w:rPr>
        <w:t xml:space="preserve"> </w:t>
      </w:r>
      <w:r w:rsidRPr="00C64724">
        <w:rPr>
          <w:rFonts w:ascii="Times New Roman" w:eastAsia="Arial Unicode MS" w:hAnsi="Times New Roman" w:cs="Times New Roman" w:hint="eastAsia"/>
          <w:b/>
          <w:bCs/>
          <w:color w:val="000000"/>
          <w:kern w:val="0"/>
          <w:sz w:val="28"/>
          <w:szCs w:val="28"/>
          <w:lang w:eastAsia="ru-RU" w:bidi="uk-UA"/>
        </w:rPr>
        <w:t>операции</w:t>
      </w:r>
    </w:p>
    <w:p w14:paraId="683E4FCC" w14:textId="77777777" w:rsidR="00C64724" w:rsidRDefault="00C64724" w:rsidP="00C64724">
      <w:r>
        <w:rPr>
          <w:rFonts w:hint="eastAsia"/>
        </w:rPr>
        <w:t>ОГЛАВЛЕНИЕ</w:t>
      </w:r>
      <w:r>
        <w:t xml:space="preserve"> </w:t>
      </w:r>
      <w:r>
        <w:rPr>
          <w:rFonts w:hint="eastAsia"/>
        </w:rPr>
        <w:t>ДИССЕРТАЦИИ</w:t>
      </w:r>
    </w:p>
    <w:p w14:paraId="398826F7" w14:textId="77777777" w:rsidR="00C64724" w:rsidRDefault="00C64724" w:rsidP="00C64724">
      <w:r>
        <w:rPr>
          <w:rFonts w:hint="eastAsia"/>
        </w:rPr>
        <w:t>кандидат</w:t>
      </w:r>
      <w:r>
        <w:t xml:space="preserve"> </w:t>
      </w:r>
      <w:r>
        <w:rPr>
          <w:rFonts w:hint="eastAsia"/>
        </w:rPr>
        <w:t>наук</w:t>
      </w:r>
      <w:r>
        <w:t xml:space="preserve"> </w:t>
      </w:r>
      <w:r>
        <w:rPr>
          <w:rFonts w:hint="eastAsia"/>
        </w:rPr>
        <w:t>Арувелли</w:t>
      </w:r>
      <w:r>
        <w:t xml:space="preserve"> </w:t>
      </w:r>
      <w:r>
        <w:rPr>
          <w:rFonts w:hint="eastAsia"/>
        </w:rPr>
        <w:t>Сергей</w:t>
      </w:r>
      <w:r>
        <w:t xml:space="preserve"> </w:t>
      </w:r>
      <w:r>
        <w:rPr>
          <w:rFonts w:hint="eastAsia"/>
        </w:rPr>
        <w:t>Витальевич</w:t>
      </w:r>
    </w:p>
    <w:p w14:paraId="374BB41D" w14:textId="77777777" w:rsidR="00C64724" w:rsidRDefault="00C64724" w:rsidP="00C64724">
      <w:r>
        <w:rPr>
          <w:rFonts w:hint="eastAsia"/>
        </w:rPr>
        <w:t>Введение</w:t>
      </w:r>
    </w:p>
    <w:p w14:paraId="6E4982F7" w14:textId="77777777" w:rsidR="00C64724" w:rsidRDefault="00C64724" w:rsidP="00C64724"/>
    <w:p w14:paraId="1532340C" w14:textId="77777777" w:rsidR="00C64724" w:rsidRDefault="00C64724" w:rsidP="00C64724">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42035CA4" w14:textId="77777777" w:rsidR="00C64724" w:rsidRDefault="00C64724" w:rsidP="00C64724"/>
    <w:p w14:paraId="1605E6D5" w14:textId="77777777" w:rsidR="00C64724" w:rsidRDefault="00C64724" w:rsidP="00C64724">
      <w:r>
        <w:t xml:space="preserve">1.1.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состояния</w:t>
      </w:r>
      <w:r>
        <w:t xml:space="preserve"> </w:t>
      </w:r>
      <w:r>
        <w:rPr>
          <w:rFonts w:hint="eastAsia"/>
        </w:rPr>
        <w:t>работ</w:t>
      </w:r>
      <w:r>
        <w:t xml:space="preserve"> </w:t>
      </w:r>
      <w:r>
        <w:rPr>
          <w:rFonts w:hint="eastAsia"/>
        </w:rPr>
        <w:t>по</w:t>
      </w:r>
      <w:r>
        <w:t xml:space="preserve"> </w:t>
      </w:r>
      <w:r>
        <w:rPr>
          <w:rFonts w:hint="eastAsia"/>
        </w:rPr>
        <w:t>управляемым</w:t>
      </w:r>
      <w:r>
        <w:t xml:space="preserve"> </w:t>
      </w:r>
      <w:r>
        <w:rPr>
          <w:rFonts w:hint="eastAsia"/>
        </w:rPr>
        <w:t>планирующим</w:t>
      </w:r>
      <w:r>
        <w:t xml:space="preserve"> </w:t>
      </w:r>
      <w:r>
        <w:rPr>
          <w:rFonts w:hint="eastAsia"/>
        </w:rPr>
        <w:t>парашютным</w:t>
      </w:r>
      <w:r>
        <w:t xml:space="preserve"> </w:t>
      </w:r>
      <w:r>
        <w:rPr>
          <w:rFonts w:hint="eastAsia"/>
        </w:rPr>
        <w:t>грузовым</w:t>
      </w:r>
      <w:r>
        <w:t xml:space="preserve"> </w:t>
      </w:r>
      <w:r>
        <w:rPr>
          <w:rFonts w:hint="eastAsia"/>
        </w:rPr>
        <w:t>системам</w:t>
      </w:r>
    </w:p>
    <w:p w14:paraId="7B753864" w14:textId="77777777" w:rsidR="00C64724" w:rsidRDefault="00C64724" w:rsidP="00C64724"/>
    <w:p w14:paraId="5B014B50" w14:textId="77777777" w:rsidR="00C64724" w:rsidRDefault="00C64724" w:rsidP="00C64724">
      <w:r>
        <w:t xml:space="preserve">1.2. </w:t>
      </w:r>
      <w:r>
        <w:rPr>
          <w:rFonts w:hint="eastAsia"/>
        </w:rPr>
        <w:t>Параметризация</w:t>
      </w:r>
      <w:r>
        <w:t xml:space="preserve"> </w:t>
      </w:r>
      <w:r>
        <w:rPr>
          <w:rFonts w:hint="eastAsia"/>
        </w:rPr>
        <w:t>облика</w:t>
      </w:r>
      <w:r>
        <w:t xml:space="preserve"> </w:t>
      </w:r>
      <w:r>
        <w:rPr>
          <w:rFonts w:hint="eastAsia"/>
        </w:rPr>
        <w:t>управляемой</w:t>
      </w:r>
      <w:r>
        <w:t xml:space="preserve"> </w:t>
      </w:r>
      <w:r>
        <w:rPr>
          <w:rFonts w:hint="eastAsia"/>
        </w:rPr>
        <w:t>планирующей</w:t>
      </w:r>
      <w:r>
        <w:t xml:space="preserve"> </w:t>
      </w:r>
      <w:r>
        <w:rPr>
          <w:rFonts w:hint="eastAsia"/>
        </w:rPr>
        <w:t>парашютной</w:t>
      </w:r>
      <w:r>
        <w:t xml:space="preserve"> </w:t>
      </w:r>
      <w:r>
        <w:rPr>
          <w:rFonts w:hint="eastAsia"/>
        </w:rPr>
        <w:t>грузовой</w:t>
      </w:r>
      <w:r>
        <w:t xml:space="preserve"> </w:t>
      </w:r>
      <w:r>
        <w:rPr>
          <w:rFonts w:hint="eastAsia"/>
        </w:rPr>
        <w:t>системы</w:t>
      </w:r>
    </w:p>
    <w:p w14:paraId="5BB326FC" w14:textId="77777777" w:rsidR="00C64724" w:rsidRDefault="00C64724" w:rsidP="00C64724"/>
    <w:p w14:paraId="02EB731C" w14:textId="77777777" w:rsidR="00C64724" w:rsidRDefault="00C64724" w:rsidP="00C64724">
      <w:r>
        <w:t xml:space="preserve">1.3. </w:t>
      </w:r>
      <w:r>
        <w:rPr>
          <w:rFonts w:hint="eastAsia"/>
        </w:rPr>
        <w:t>Требования</w:t>
      </w:r>
      <w:r>
        <w:t xml:space="preserve"> </w:t>
      </w:r>
      <w:r>
        <w:rPr>
          <w:rFonts w:hint="eastAsia"/>
        </w:rPr>
        <w:t>к</w:t>
      </w:r>
      <w:r>
        <w:t xml:space="preserve"> </w:t>
      </w:r>
      <w:r>
        <w:rPr>
          <w:rFonts w:hint="eastAsia"/>
        </w:rPr>
        <w:t>управляемым</w:t>
      </w:r>
      <w:r>
        <w:t xml:space="preserve"> </w:t>
      </w:r>
      <w:r>
        <w:rPr>
          <w:rFonts w:hint="eastAsia"/>
        </w:rPr>
        <w:t>планирующим</w:t>
      </w:r>
      <w:r>
        <w:t xml:space="preserve"> </w:t>
      </w:r>
      <w:r>
        <w:rPr>
          <w:rFonts w:hint="eastAsia"/>
        </w:rPr>
        <w:t>парашютным</w:t>
      </w:r>
      <w:r>
        <w:t xml:space="preserve"> </w:t>
      </w:r>
      <w:r>
        <w:rPr>
          <w:rFonts w:hint="eastAsia"/>
        </w:rPr>
        <w:t>грузовым</w:t>
      </w:r>
      <w:r>
        <w:t xml:space="preserve"> </w:t>
      </w:r>
      <w:r>
        <w:rPr>
          <w:rFonts w:hint="eastAsia"/>
        </w:rPr>
        <w:t>системам</w:t>
      </w:r>
    </w:p>
    <w:p w14:paraId="1DAB9952" w14:textId="77777777" w:rsidR="00C64724" w:rsidRDefault="00C64724" w:rsidP="00C64724"/>
    <w:p w14:paraId="5B258F58" w14:textId="77777777" w:rsidR="00C64724" w:rsidRDefault="00C64724" w:rsidP="00C64724">
      <w:r>
        <w:t xml:space="preserve">1.4. </w:t>
      </w:r>
      <w:r>
        <w:rPr>
          <w:rFonts w:hint="eastAsia"/>
        </w:rPr>
        <w:t>Постановка</w:t>
      </w:r>
      <w:r>
        <w:t xml:space="preserve"> </w:t>
      </w:r>
      <w:r>
        <w:rPr>
          <w:rFonts w:hint="eastAsia"/>
        </w:rPr>
        <w:t>задачи</w:t>
      </w:r>
      <w:r>
        <w:t xml:space="preserve"> </w:t>
      </w:r>
      <w:r>
        <w:rPr>
          <w:rFonts w:hint="eastAsia"/>
        </w:rPr>
        <w:t>исследования</w:t>
      </w:r>
    </w:p>
    <w:p w14:paraId="4AF9086C" w14:textId="77777777" w:rsidR="00C64724" w:rsidRDefault="00C64724" w:rsidP="00C64724"/>
    <w:p w14:paraId="4EC4EED3" w14:textId="77777777" w:rsidR="00C64724" w:rsidRDefault="00C64724" w:rsidP="00C64724">
      <w:r>
        <w:t xml:space="preserve">1.5. </w:t>
      </w:r>
      <w:r>
        <w:rPr>
          <w:rFonts w:hint="eastAsia"/>
        </w:rPr>
        <w:t>Заключение</w:t>
      </w:r>
    </w:p>
    <w:p w14:paraId="740AFB73" w14:textId="77777777" w:rsidR="00C64724" w:rsidRDefault="00C64724" w:rsidP="00C64724"/>
    <w:p w14:paraId="645D7312" w14:textId="77777777" w:rsidR="00C64724" w:rsidRDefault="00C64724" w:rsidP="00C64724">
      <w:r>
        <w:rPr>
          <w:rFonts w:hint="eastAsia"/>
        </w:rPr>
        <w:t>Глава</w:t>
      </w:r>
      <w:r>
        <w:t xml:space="preserve"> 2. </w:t>
      </w:r>
      <w:r>
        <w:rPr>
          <w:rFonts w:hint="eastAsia"/>
        </w:rPr>
        <w:t>Математическое</w:t>
      </w:r>
      <w:r>
        <w:t xml:space="preserve"> </w:t>
      </w:r>
      <w:r>
        <w:rPr>
          <w:rFonts w:hint="eastAsia"/>
        </w:rPr>
        <w:t>моделирование</w:t>
      </w:r>
      <w:r>
        <w:t xml:space="preserve"> </w:t>
      </w:r>
      <w:r>
        <w:rPr>
          <w:rFonts w:hint="eastAsia"/>
        </w:rPr>
        <w:t>управляемой</w:t>
      </w:r>
      <w:r>
        <w:t xml:space="preserve"> </w:t>
      </w:r>
      <w:r>
        <w:rPr>
          <w:rFonts w:hint="eastAsia"/>
        </w:rPr>
        <w:t>планирующей</w:t>
      </w:r>
      <w:r>
        <w:t xml:space="preserve"> </w:t>
      </w:r>
      <w:r>
        <w:rPr>
          <w:rFonts w:hint="eastAsia"/>
        </w:rPr>
        <w:t>парашютной</w:t>
      </w:r>
      <w:r>
        <w:t xml:space="preserve"> </w:t>
      </w:r>
      <w:r>
        <w:rPr>
          <w:rFonts w:hint="eastAsia"/>
        </w:rPr>
        <w:t>грузовой</w:t>
      </w:r>
      <w:r>
        <w:t xml:space="preserve"> </w:t>
      </w:r>
      <w:r>
        <w:rPr>
          <w:rFonts w:hint="eastAsia"/>
        </w:rPr>
        <w:t>системы</w:t>
      </w:r>
    </w:p>
    <w:p w14:paraId="701462F6" w14:textId="77777777" w:rsidR="00C64724" w:rsidRDefault="00C64724" w:rsidP="00C64724"/>
    <w:p w14:paraId="59256702" w14:textId="77777777" w:rsidR="00C64724" w:rsidRDefault="00C64724" w:rsidP="00C64724">
      <w:r>
        <w:t xml:space="preserve">2.1. </w:t>
      </w:r>
      <w:r>
        <w:rPr>
          <w:rFonts w:hint="eastAsia"/>
        </w:rPr>
        <w:t>Математическая</w:t>
      </w:r>
      <w:r>
        <w:t xml:space="preserve"> </w:t>
      </w:r>
      <w:r>
        <w:rPr>
          <w:rFonts w:hint="eastAsia"/>
        </w:rPr>
        <w:t>модель</w:t>
      </w:r>
      <w:r>
        <w:t xml:space="preserve"> </w:t>
      </w:r>
      <w:r>
        <w:rPr>
          <w:rFonts w:hint="eastAsia"/>
        </w:rPr>
        <w:t>конструкции</w:t>
      </w:r>
      <w:r>
        <w:t xml:space="preserve"> </w:t>
      </w:r>
      <w:r>
        <w:rPr>
          <w:rFonts w:hint="eastAsia"/>
        </w:rPr>
        <w:t>и</w:t>
      </w:r>
      <w:r>
        <w:t xml:space="preserve"> </w:t>
      </w:r>
      <w:r>
        <w:rPr>
          <w:rFonts w:hint="eastAsia"/>
        </w:rPr>
        <w:t>прочности</w:t>
      </w:r>
      <w:r>
        <w:t xml:space="preserve"> </w:t>
      </w:r>
      <w:r>
        <w:rPr>
          <w:rFonts w:hint="eastAsia"/>
        </w:rPr>
        <w:t>парашютной</w:t>
      </w:r>
      <w:r>
        <w:t xml:space="preserve"> </w:t>
      </w:r>
      <w:r>
        <w:rPr>
          <w:rFonts w:hint="eastAsia"/>
        </w:rPr>
        <w:t>системы</w:t>
      </w:r>
    </w:p>
    <w:p w14:paraId="0AEDAA72" w14:textId="77777777" w:rsidR="00C64724" w:rsidRDefault="00C64724" w:rsidP="00C64724"/>
    <w:p w14:paraId="5AB08E69" w14:textId="77777777" w:rsidR="00C64724" w:rsidRDefault="00C64724" w:rsidP="00C64724">
      <w:r>
        <w:t xml:space="preserve">2.2.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наполнения</w:t>
      </w:r>
      <w:r>
        <w:t xml:space="preserve"> </w:t>
      </w:r>
      <w:r>
        <w:rPr>
          <w:rFonts w:hint="eastAsia"/>
        </w:rPr>
        <w:t>крыла</w:t>
      </w:r>
      <w:r>
        <w:t xml:space="preserve"> </w:t>
      </w:r>
      <w:r>
        <w:rPr>
          <w:rFonts w:hint="eastAsia"/>
        </w:rPr>
        <w:t>парашюта</w:t>
      </w:r>
    </w:p>
    <w:p w14:paraId="4254386C" w14:textId="77777777" w:rsidR="00C64724" w:rsidRDefault="00C64724" w:rsidP="00C64724"/>
    <w:p w14:paraId="34055EC0" w14:textId="77777777" w:rsidR="00C64724" w:rsidRDefault="00C64724" w:rsidP="00C64724">
      <w:r>
        <w:t xml:space="preserve">2.3. </w:t>
      </w:r>
      <w:r>
        <w:rPr>
          <w:rFonts w:hint="eastAsia"/>
        </w:rPr>
        <w:t>Математическая</w:t>
      </w:r>
      <w:r>
        <w:t xml:space="preserve"> </w:t>
      </w:r>
      <w:r>
        <w:rPr>
          <w:rFonts w:hint="eastAsia"/>
        </w:rPr>
        <w:t>модель</w:t>
      </w:r>
      <w:r>
        <w:t xml:space="preserve"> </w:t>
      </w:r>
      <w:r>
        <w:rPr>
          <w:rFonts w:hint="eastAsia"/>
        </w:rPr>
        <w:t>аэродинамики</w:t>
      </w:r>
    </w:p>
    <w:p w14:paraId="4D10CB95" w14:textId="77777777" w:rsidR="00C64724" w:rsidRDefault="00C64724" w:rsidP="00C64724"/>
    <w:p w14:paraId="185EF92F" w14:textId="77777777" w:rsidR="00C64724" w:rsidRDefault="00C64724" w:rsidP="00C64724">
      <w:r>
        <w:t xml:space="preserve">2.4. </w:t>
      </w:r>
      <w:r>
        <w:rPr>
          <w:rFonts w:hint="eastAsia"/>
        </w:rPr>
        <w:t>Математическая</w:t>
      </w:r>
      <w:r>
        <w:t xml:space="preserve"> </w:t>
      </w:r>
      <w:r>
        <w:rPr>
          <w:rFonts w:hint="eastAsia"/>
        </w:rPr>
        <w:t>модель</w:t>
      </w:r>
      <w:r>
        <w:t xml:space="preserve"> </w:t>
      </w:r>
      <w:r>
        <w:rPr>
          <w:rFonts w:hint="eastAsia"/>
        </w:rPr>
        <w:t>установившегося</w:t>
      </w:r>
      <w:r>
        <w:t xml:space="preserve"> </w:t>
      </w:r>
      <w:r>
        <w:rPr>
          <w:rFonts w:hint="eastAsia"/>
        </w:rPr>
        <w:t>режима</w:t>
      </w:r>
      <w:r>
        <w:t xml:space="preserve"> </w:t>
      </w:r>
      <w:r>
        <w:rPr>
          <w:rFonts w:hint="eastAsia"/>
        </w:rPr>
        <w:t>полёта</w:t>
      </w:r>
      <w:r>
        <w:t xml:space="preserve"> </w:t>
      </w:r>
      <w:r>
        <w:rPr>
          <w:rFonts w:hint="eastAsia"/>
        </w:rPr>
        <w:t>в</w:t>
      </w:r>
      <w:r>
        <w:t xml:space="preserve"> </w:t>
      </w:r>
      <w:r>
        <w:rPr>
          <w:rFonts w:hint="eastAsia"/>
        </w:rPr>
        <w:t>продольном</w:t>
      </w:r>
      <w:r>
        <w:t xml:space="preserve"> </w:t>
      </w:r>
      <w:r>
        <w:rPr>
          <w:rFonts w:hint="eastAsia"/>
        </w:rPr>
        <w:t>движении</w:t>
      </w:r>
      <w:r>
        <w:t xml:space="preserve"> </w:t>
      </w:r>
      <w:r>
        <w:rPr>
          <w:rFonts w:hint="eastAsia"/>
        </w:rPr>
        <w:t>управляемой</w:t>
      </w:r>
      <w:r>
        <w:t xml:space="preserve"> </w:t>
      </w:r>
      <w:r>
        <w:rPr>
          <w:rFonts w:hint="eastAsia"/>
        </w:rPr>
        <w:t>планирующей</w:t>
      </w:r>
      <w:r>
        <w:t xml:space="preserve"> </w:t>
      </w:r>
      <w:r>
        <w:rPr>
          <w:rFonts w:hint="eastAsia"/>
        </w:rPr>
        <w:t>парашютной</w:t>
      </w:r>
      <w:r>
        <w:t xml:space="preserve"> </w:t>
      </w:r>
      <w:r>
        <w:rPr>
          <w:rFonts w:hint="eastAsia"/>
        </w:rPr>
        <w:t>грузовой</w:t>
      </w:r>
      <w:r>
        <w:t xml:space="preserve"> </w:t>
      </w:r>
      <w:r>
        <w:rPr>
          <w:rFonts w:hint="eastAsia"/>
        </w:rPr>
        <w:t>системы</w:t>
      </w:r>
    </w:p>
    <w:p w14:paraId="0E8A42B0" w14:textId="77777777" w:rsidR="00C64724" w:rsidRDefault="00C64724" w:rsidP="00C64724"/>
    <w:p w14:paraId="692D1FC5" w14:textId="77777777" w:rsidR="00C64724" w:rsidRDefault="00C64724" w:rsidP="00C64724">
      <w:r>
        <w:t xml:space="preserve">2.5. </w:t>
      </w:r>
      <w:r>
        <w:rPr>
          <w:rFonts w:hint="eastAsia"/>
        </w:rPr>
        <w:t>Математическая</w:t>
      </w:r>
      <w:r>
        <w:t xml:space="preserve"> </w:t>
      </w:r>
      <w:r>
        <w:rPr>
          <w:rFonts w:hint="eastAsia"/>
        </w:rPr>
        <w:t>модель</w:t>
      </w:r>
      <w:r>
        <w:t xml:space="preserve"> </w:t>
      </w:r>
      <w:r>
        <w:rPr>
          <w:rFonts w:hint="eastAsia"/>
        </w:rPr>
        <w:t>динамики</w:t>
      </w:r>
      <w:r>
        <w:t xml:space="preserve"> </w:t>
      </w:r>
      <w:r>
        <w:rPr>
          <w:rFonts w:hint="eastAsia"/>
        </w:rPr>
        <w:t>полёта</w:t>
      </w:r>
      <w:r>
        <w:t xml:space="preserve"> </w:t>
      </w:r>
      <w:r>
        <w:rPr>
          <w:rFonts w:hint="eastAsia"/>
        </w:rPr>
        <w:t>управляемой</w:t>
      </w:r>
      <w:r>
        <w:t xml:space="preserve"> </w:t>
      </w:r>
      <w:r>
        <w:rPr>
          <w:rFonts w:hint="eastAsia"/>
        </w:rPr>
        <w:t>планирующей</w:t>
      </w:r>
      <w:r>
        <w:t xml:space="preserve"> </w:t>
      </w:r>
      <w:r>
        <w:rPr>
          <w:rFonts w:hint="eastAsia"/>
        </w:rPr>
        <w:t>парашютной</w:t>
      </w:r>
      <w:r>
        <w:t xml:space="preserve"> </w:t>
      </w:r>
      <w:r>
        <w:rPr>
          <w:rFonts w:hint="eastAsia"/>
        </w:rPr>
        <w:t>грузовой</w:t>
      </w:r>
      <w:r>
        <w:t xml:space="preserve"> </w:t>
      </w:r>
      <w:r>
        <w:rPr>
          <w:rFonts w:hint="eastAsia"/>
        </w:rPr>
        <w:t>системы</w:t>
      </w:r>
    </w:p>
    <w:p w14:paraId="0328AD80" w14:textId="77777777" w:rsidR="00C64724" w:rsidRDefault="00C64724" w:rsidP="00C64724"/>
    <w:p w14:paraId="4A94AE50" w14:textId="77777777" w:rsidR="00C64724" w:rsidRDefault="00C64724" w:rsidP="00C64724">
      <w:r>
        <w:t xml:space="preserve">2.6. </w:t>
      </w:r>
      <w:r>
        <w:rPr>
          <w:rFonts w:hint="eastAsia"/>
        </w:rPr>
        <w:t>Математическая</w:t>
      </w:r>
      <w:r>
        <w:t xml:space="preserve"> </w:t>
      </w:r>
      <w:r>
        <w:rPr>
          <w:rFonts w:hint="eastAsia"/>
        </w:rPr>
        <w:t>модель</w:t>
      </w:r>
      <w:r>
        <w:t xml:space="preserve"> </w:t>
      </w:r>
      <w:r>
        <w:rPr>
          <w:rFonts w:hint="eastAsia"/>
        </w:rPr>
        <w:t>функционирования</w:t>
      </w:r>
      <w:r>
        <w:t xml:space="preserve"> </w:t>
      </w:r>
      <w:r>
        <w:rPr>
          <w:rFonts w:hint="eastAsia"/>
        </w:rPr>
        <w:t>управляемой</w:t>
      </w:r>
      <w:r>
        <w:t xml:space="preserve"> </w:t>
      </w:r>
      <w:r>
        <w:rPr>
          <w:rFonts w:hint="eastAsia"/>
        </w:rPr>
        <w:t>планирующей</w:t>
      </w:r>
      <w:r>
        <w:t xml:space="preserve"> </w:t>
      </w:r>
      <w:r>
        <w:rPr>
          <w:rFonts w:hint="eastAsia"/>
        </w:rPr>
        <w:t>парашютной</w:t>
      </w:r>
      <w:r>
        <w:t xml:space="preserve"> </w:t>
      </w:r>
      <w:r>
        <w:rPr>
          <w:rFonts w:hint="eastAsia"/>
        </w:rPr>
        <w:t>грузовой</w:t>
      </w:r>
      <w:r>
        <w:t xml:space="preserve"> </w:t>
      </w:r>
      <w:r>
        <w:rPr>
          <w:rFonts w:hint="eastAsia"/>
        </w:rPr>
        <w:t>системы</w:t>
      </w:r>
    </w:p>
    <w:p w14:paraId="44F0105A" w14:textId="77777777" w:rsidR="00C64724" w:rsidRDefault="00C64724" w:rsidP="00C64724"/>
    <w:p w14:paraId="48B01CA5" w14:textId="77777777" w:rsidR="00C64724" w:rsidRDefault="00C64724" w:rsidP="00C64724">
      <w:r>
        <w:t xml:space="preserve">2.7. </w:t>
      </w:r>
      <w:r>
        <w:rPr>
          <w:rFonts w:hint="eastAsia"/>
        </w:rPr>
        <w:t>Заключение</w:t>
      </w:r>
    </w:p>
    <w:p w14:paraId="2747B884" w14:textId="77777777" w:rsidR="00C64724" w:rsidRDefault="00C64724" w:rsidP="00C64724"/>
    <w:p w14:paraId="057E59E0" w14:textId="77777777" w:rsidR="00C64724" w:rsidRDefault="00C64724" w:rsidP="00C64724">
      <w:r>
        <w:rPr>
          <w:rFonts w:hint="eastAsia"/>
        </w:rPr>
        <w:t>Глава</w:t>
      </w:r>
      <w:r>
        <w:t xml:space="preserve"> 3. </w:t>
      </w:r>
      <w:r>
        <w:rPr>
          <w:rFonts w:hint="eastAsia"/>
        </w:rPr>
        <w:t>Методика</w:t>
      </w:r>
      <w:r>
        <w:t xml:space="preserve"> </w:t>
      </w:r>
      <w:r>
        <w:rPr>
          <w:rFonts w:hint="eastAsia"/>
        </w:rPr>
        <w:t>определения</w:t>
      </w:r>
      <w:r>
        <w:t xml:space="preserve"> </w:t>
      </w:r>
      <w:r>
        <w:rPr>
          <w:rFonts w:hint="eastAsia"/>
        </w:rPr>
        <w:t>облика</w:t>
      </w:r>
      <w:r>
        <w:t xml:space="preserve"> </w:t>
      </w:r>
      <w:r>
        <w:rPr>
          <w:rFonts w:hint="eastAsia"/>
        </w:rPr>
        <w:t>управляемой</w:t>
      </w:r>
      <w:r>
        <w:t xml:space="preserve"> </w:t>
      </w:r>
      <w:r>
        <w:rPr>
          <w:rFonts w:hint="eastAsia"/>
        </w:rPr>
        <w:t>планирующей</w:t>
      </w:r>
      <w:r>
        <w:t xml:space="preserve"> </w:t>
      </w:r>
      <w:r>
        <w:rPr>
          <w:rFonts w:hint="eastAsia"/>
        </w:rPr>
        <w:t>парашютной</w:t>
      </w:r>
      <w:r>
        <w:t xml:space="preserve"> </w:t>
      </w:r>
      <w:r>
        <w:rPr>
          <w:rFonts w:hint="eastAsia"/>
        </w:rPr>
        <w:t>грузовой</w:t>
      </w:r>
      <w:r>
        <w:t xml:space="preserve"> </w:t>
      </w:r>
      <w:r>
        <w:rPr>
          <w:rFonts w:hint="eastAsia"/>
        </w:rPr>
        <w:t>системы</w:t>
      </w:r>
      <w:r>
        <w:t xml:space="preserve"> </w:t>
      </w:r>
      <w:r>
        <w:rPr>
          <w:rFonts w:hint="eastAsia"/>
        </w:rPr>
        <w:t>под</w:t>
      </w:r>
      <w:r>
        <w:t xml:space="preserve"> </w:t>
      </w:r>
      <w:r>
        <w:rPr>
          <w:rFonts w:hint="eastAsia"/>
        </w:rPr>
        <w:t>параметры</w:t>
      </w:r>
      <w:r>
        <w:t xml:space="preserve"> </w:t>
      </w:r>
      <w:r>
        <w:rPr>
          <w:rFonts w:hint="eastAsia"/>
        </w:rPr>
        <w:t>транспортной</w:t>
      </w:r>
      <w:r>
        <w:t xml:space="preserve"> </w:t>
      </w:r>
      <w:r>
        <w:rPr>
          <w:rFonts w:hint="eastAsia"/>
        </w:rPr>
        <w:t>операции</w:t>
      </w:r>
    </w:p>
    <w:p w14:paraId="5B4AA982" w14:textId="77777777" w:rsidR="00C64724" w:rsidRDefault="00C64724" w:rsidP="00C64724"/>
    <w:p w14:paraId="5A55D6D6" w14:textId="77777777" w:rsidR="00C64724" w:rsidRDefault="00C64724" w:rsidP="00C64724">
      <w:r>
        <w:t xml:space="preserve">3.1. </w:t>
      </w:r>
      <w:r>
        <w:rPr>
          <w:rFonts w:hint="eastAsia"/>
        </w:rPr>
        <w:t>Общее</w:t>
      </w:r>
      <w:r>
        <w:t xml:space="preserve"> </w:t>
      </w:r>
      <w:r>
        <w:rPr>
          <w:rFonts w:hint="eastAsia"/>
        </w:rPr>
        <w:t>описание</w:t>
      </w:r>
      <w:r>
        <w:t xml:space="preserve"> </w:t>
      </w:r>
      <w:r>
        <w:rPr>
          <w:rFonts w:hint="eastAsia"/>
        </w:rPr>
        <w:t>методики</w:t>
      </w:r>
      <w:r>
        <w:t xml:space="preserve"> </w:t>
      </w:r>
      <w:r>
        <w:rPr>
          <w:rFonts w:hint="eastAsia"/>
        </w:rPr>
        <w:t>определения</w:t>
      </w:r>
      <w:r>
        <w:t xml:space="preserve"> </w:t>
      </w:r>
      <w:r>
        <w:rPr>
          <w:rFonts w:hint="eastAsia"/>
        </w:rPr>
        <w:t>облика</w:t>
      </w:r>
      <w:r>
        <w:t xml:space="preserve"> </w:t>
      </w:r>
      <w:r>
        <w:rPr>
          <w:rFonts w:hint="eastAsia"/>
        </w:rPr>
        <w:t>управляемой</w:t>
      </w:r>
      <w:r>
        <w:t xml:space="preserve"> </w:t>
      </w:r>
      <w:r>
        <w:rPr>
          <w:rFonts w:hint="eastAsia"/>
        </w:rPr>
        <w:t>планирующей</w:t>
      </w:r>
      <w:r>
        <w:t xml:space="preserve"> </w:t>
      </w:r>
      <w:r>
        <w:rPr>
          <w:rFonts w:hint="eastAsia"/>
        </w:rPr>
        <w:t>парашютной</w:t>
      </w:r>
      <w:r>
        <w:t xml:space="preserve"> </w:t>
      </w:r>
      <w:r>
        <w:rPr>
          <w:rFonts w:hint="eastAsia"/>
        </w:rPr>
        <w:t>грузовой</w:t>
      </w:r>
      <w:r>
        <w:t xml:space="preserve"> </w:t>
      </w:r>
      <w:r>
        <w:rPr>
          <w:rFonts w:hint="eastAsia"/>
        </w:rPr>
        <w:t>системы</w:t>
      </w:r>
    </w:p>
    <w:p w14:paraId="2A1FBE30" w14:textId="77777777" w:rsidR="00C64724" w:rsidRDefault="00C64724" w:rsidP="00C64724"/>
    <w:p w14:paraId="1ED0073D" w14:textId="77777777" w:rsidR="00C64724" w:rsidRDefault="00C64724" w:rsidP="00C64724">
      <w:r>
        <w:t xml:space="preserve">3.2. </w:t>
      </w:r>
      <w:r>
        <w:rPr>
          <w:rFonts w:hint="eastAsia"/>
        </w:rPr>
        <w:t>Выбор</w:t>
      </w:r>
      <w:r>
        <w:t xml:space="preserve"> </w:t>
      </w:r>
      <w:r>
        <w:rPr>
          <w:rFonts w:hint="eastAsia"/>
        </w:rPr>
        <w:t>метода</w:t>
      </w:r>
      <w:r>
        <w:t xml:space="preserve"> </w:t>
      </w:r>
      <w:r>
        <w:rPr>
          <w:rFonts w:hint="eastAsia"/>
        </w:rPr>
        <w:t>оптимизации</w:t>
      </w:r>
    </w:p>
    <w:p w14:paraId="2DB273CC" w14:textId="77777777" w:rsidR="00C64724" w:rsidRDefault="00C64724" w:rsidP="00C64724"/>
    <w:p w14:paraId="32111B46" w14:textId="77777777" w:rsidR="00C64724" w:rsidRDefault="00C64724" w:rsidP="00C64724">
      <w:r>
        <w:t xml:space="preserve">3.3. </w:t>
      </w:r>
      <w:r>
        <w:rPr>
          <w:rFonts w:hint="eastAsia"/>
        </w:rPr>
        <w:t>Выбор</w:t>
      </w:r>
      <w:r>
        <w:t xml:space="preserve"> </w:t>
      </w:r>
      <w:r>
        <w:rPr>
          <w:rFonts w:hint="eastAsia"/>
        </w:rPr>
        <w:t>критериев</w:t>
      </w:r>
      <w:r>
        <w:t xml:space="preserve"> </w:t>
      </w:r>
      <w:r>
        <w:rPr>
          <w:rFonts w:hint="eastAsia"/>
        </w:rPr>
        <w:t>оптимальности</w:t>
      </w:r>
      <w:r>
        <w:t xml:space="preserve"> </w:t>
      </w:r>
      <w:r>
        <w:rPr>
          <w:rFonts w:hint="eastAsia"/>
        </w:rPr>
        <w:t>управляемой</w:t>
      </w:r>
      <w:r>
        <w:t xml:space="preserve"> </w:t>
      </w:r>
      <w:r>
        <w:rPr>
          <w:rFonts w:hint="eastAsia"/>
        </w:rPr>
        <w:t>планирующей</w:t>
      </w:r>
      <w:r>
        <w:t xml:space="preserve"> </w:t>
      </w:r>
      <w:r>
        <w:rPr>
          <w:rFonts w:hint="eastAsia"/>
        </w:rPr>
        <w:t>парашютной</w:t>
      </w:r>
    </w:p>
    <w:p w14:paraId="55500ED1" w14:textId="77777777" w:rsidR="00C64724" w:rsidRDefault="00C64724" w:rsidP="00C64724"/>
    <w:p w14:paraId="7B553F37" w14:textId="77777777" w:rsidR="00C64724" w:rsidRDefault="00C64724" w:rsidP="00C64724">
      <w:r>
        <w:rPr>
          <w:rFonts w:hint="eastAsia"/>
        </w:rPr>
        <w:t>грузовой</w:t>
      </w:r>
      <w:r>
        <w:t xml:space="preserve"> </w:t>
      </w:r>
      <w:r>
        <w:rPr>
          <w:rFonts w:hint="eastAsia"/>
        </w:rPr>
        <w:t>системы</w:t>
      </w:r>
    </w:p>
    <w:p w14:paraId="10671246" w14:textId="77777777" w:rsidR="00C64724" w:rsidRDefault="00C64724" w:rsidP="00C64724"/>
    <w:p w14:paraId="5D34D37B" w14:textId="77777777" w:rsidR="00C64724" w:rsidRDefault="00C64724" w:rsidP="00C64724">
      <w:r>
        <w:t xml:space="preserve">3.4. </w:t>
      </w:r>
      <w:r>
        <w:rPr>
          <w:rFonts w:hint="eastAsia"/>
        </w:rPr>
        <w:t>Постановка</w:t>
      </w:r>
      <w:r>
        <w:t xml:space="preserve"> </w:t>
      </w:r>
      <w:r>
        <w:rPr>
          <w:rFonts w:hint="eastAsia"/>
        </w:rPr>
        <w:t>задачи</w:t>
      </w:r>
      <w:r>
        <w:t xml:space="preserve"> </w:t>
      </w:r>
      <w:r>
        <w:rPr>
          <w:rFonts w:hint="eastAsia"/>
        </w:rPr>
        <w:t>многодисциплинарной</w:t>
      </w:r>
      <w:r>
        <w:t xml:space="preserve"> </w:t>
      </w:r>
      <w:r>
        <w:rPr>
          <w:rFonts w:hint="eastAsia"/>
        </w:rPr>
        <w:t>многокритериальной</w:t>
      </w:r>
      <w:r>
        <w:t xml:space="preserve"> </w:t>
      </w:r>
      <w:r>
        <w:rPr>
          <w:rFonts w:hint="eastAsia"/>
        </w:rPr>
        <w:t>оптимизации</w:t>
      </w:r>
      <w:r>
        <w:t xml:space="preserve"> </w:t>
      </w:r>
      <w:r>
        <w:rPr>
          <w:rFonts w:hint="eastAsia"/>
        </w:rPr>
        <w:t>облика</w:t>
      </w:r>
      <w:r>
        <w:t xml:space="preserve"> </w:t>
      </w:r>
      <w:r>
        <w:rPr>
          <w:rFonts w:hint="eastAsia"/>
        </w:rPr>
        <w:t>управляемой</w:t>
      </w:r>
      <w:r>
        <w:t xml:space="preserve"> </w:t>
      </w:r>
      <w:r>
        <w:rPr>
          <w:rFonts w:hint="eastAsia"/>
        </w:rPr>
        <w:t>планирующей</w:t>
      </w:r>
      <w:r>
        <w:t xml:space="preserve"> </w:t>
      </w:r>
      <w:r>
        <w:rPr>
          <w:rFonts w:hint="eastAsia"/>
        </w:rPr>
        <w:t>парашютной</w:t>
      </w:r>
      <w:r>
        <w:t xml:space="preserve"> </w:t>
      </w:r>
      <w:r>
        <w:rPr>
          <w:rFonts w:hint="eastAsia"/>
        </w:rPr>
        <w:t>грузовой</w:t>
      </w:r>
      <w:r>
        <w:t xml:space="preserve"> </w:t>
      </w:r>
      <w:r>
        <w:rPr>
          <w:rFonts w:hint="eastAsia"/>
        </w:rPr>
        <w:t>системы</w:t>
      </w:r>
    </w:p>
    <w:p w14:paraId="4EA1FD89" w14:textId="77777777" w:rsidR="00C64724" w:rsidRDefault="00C64724" w:rsidP="00C64724"/>
    <w:p w14:paraId="3788412B" w14:textId="77777777" w:rsidR="00C64724" w:rsidRDefault="00C64724" w:rsidP="00C64724">
      <w:r>
        <w:t xml:space="preserve">3.5. </w:t>
      </w:r>
      <w:r>
        <w:rPr>
          <w:rFonts w:hint="eastAsia"/>
        </w:rPr>
        <w:t>Валидация</w:t>
      </w:r>
      <w:r>
        <w:t xml:space="preserve"> </w:t>
      </w:r>
      <w:r>
        <w:rPr>
          <w:rFonts w:hint="eastAsia"/>
        </w:rPr>
        <w:t>методики</w:t>
      </w:r>
    </w:p>
    <w:p w14:paraId="0138E4A5" w14:textId="77777777" w:rsidR="00C64724" w:rsidRDefault="00C64724" w:rsidP="00C64724"/>
    <w:p w14:paraId="7EA82F22" w14:textId="77777777" w:rsidR="00C64724" w:rsidRDefault="00C64724" w:rsidP="00C64724">
      <w:r>
        <w:t xml:space="preserve">3.6. </w:t>
      </w:r>
      <w:r>
        <w:rPr>
          <w:rFonts w:hint="eastAsia"/>
        </w:rPr>
        <w:t>Определение</w:t>
      </w:r>
      <w:r>
        <w:t xml:space="preserve"> </w:t>
      </w:r>
      <w:r>
        <w:rPr>
          <w:rFonts w:hint="eastAsia"/>
        </w:rPr>
        <w:t>влияния</w:t>
      </w:r>
      <w:r>
        <w:t xml:space="preserve"> </w:t>
      </w:r>
      <w:r>
        <w:rPr>
          <w:rFonts w:hint="eastAsia"/>
        </w:rPr>
        <w:t>конструктивных</w:t>
      </w:r>
      <w:r>
        <w:t xml:space="preserve"> </w:t>
      </w:r>
      <w:r>
        <w:rPr>
          <w:rFonts w:hint="eastAsia"/>
        </w:rPr>
        <w:t>параметр</w:t>
      </w:r>
      <w:r>
        <w:rPr>
          <w:rFonts w:hint="eastAsia"/>
        </w:rPr>
        <w:lastRenderedPageBreak/>
        <w:t>ов</w:t>
      </w:r>
      <w:r>
        <w:t xml:space="preserve"> </w:t>
      </w:r>
      <w:r>
        <w:rPr>
          <w:rFonts w:hint="eastAsia"/>
        </w:rPr>
        <w:t>на</w:t>
      </w:r>
      <w:r>
        <w:t xml:space="preserve"> </w:t>
      </w:r>
      <w:r>
        <w:rPr>
          <w:rFonts w:hint="eastAsia"/>
        </w:rPr>
        <w:t>характеристики</w:t>
      </w:r>
      <w:r>
        <w:t xml:space="preserve"> </w:t>
      </w:r>
      <w:r>
        <w:rPr>
          <w:rFonts w:hint="eastAsia"/>
        </w:rPr>
        <w:t>управляемой</w:t>
      </w:r>
      <w:r>
        <w:t xml:space="preserve"> </w:t>
      </w:r>
      <w:r>
        <w:rPr>
          <w:rFonts w:hint="eastAsia"/>
        </w:rPr>
        <w:t>планирующей</w:t>
      </w:r>
      <w:r>
        <w:t xml:space="preserve"> </w:t>
      </w:r>
      <w:r>
        <w:rPr>
          <w:rFonts w:hint="eastAsia"/>
        </w:rPr>
        <w:t>парашютной</w:t>
      </w:r>
      <w:r>
        <w:t xml:space="preserve"> </w:t>
      </w:r>
      <w:r>
        <w:rPr>
          <w:rFonts w:hint="eastAsia"/>
        </w:rPr>
        <w:t>грузовой</w:t>
      </w:r>
      <w:r>
        <w:t xml:space="preserve"> </w:t>
      </w:r>
      <w:r>
        <w:rPr>
          <w:rFonts w:hint="eastAsia"/>
        </w:rPr>
        <w:t>системы</w:t>
      </w:r>
    </w:p>
    <w:p w14:paraId="1525171A" w14:textId="77777777" w:rsidR="00C64724" w:rsidRDefault="00C64724" w:rsidP="00C64724"/>
    <w:p w14:paraId="4AF4071A" w14:textId="77777777" w:rsidR="00C64724" w:rsidRDefault="00C64724" w:rsidP="00C64724">
      <w:r>
        <w:t xml:space="preserve">3.7. </w:t>
      </w:r>
      <w:r>
        <w:rPr>
          <w:rFonts w:hint="eastAsia"/>
        </w:rPr>
        <w:t>Заключение</w:t>
      </w:r>
    </w:p>
    <w:p w14:paraId="0EC1554D" w14:textId="77777777" w:rsidR="00C64724" w:rsidRDefault="00C64724" w:rsidP="00C64724"/>
    <w:p w14:paraId="29F2312F" w14:textId="77777777" w:rsidR="00C64724" w:rsidRDefault="00C64724" w:rsidP="00C64724">
      <w:r>
        <w:rPr>
          <w:rFonts w:hint="eastAsia"/>
        </w:rPr>
        <w:t>Глава</w:t>
      </w:r>
      <w:r>
        <w:t xml:space="preserve"> 4. </w:t>
      </w:r>
      <w:r>
        <w:rPr>
          <w:rFonts w:hint="eastAsia"/>
        </w:rPr>
        <w:t>Оценка</w:t>
      </w:r>
      <w:r>
        <w:t xml:space="preserve"> </w:t>
      </w:r>
      <w:r>
        <w:rPr>
          <w:rFonts w:hint="eastAsia"/>
        </w:rPr>
        <w:t>эффективности</w:t>
      </w:r>
      <w:r>
        <w:t xml:space="preserve"> </w:t>
      </w:r>
      <w:r>
        <w:rPr>
          <w:rFonts w:hint="eastAsia"/>
        </w:rPr>
        <w:t>методики</w:t>
      </w:r>
      <w:r>
        <w:t xml:space="preserve"> </w:t>
      </w:r>
      <w:r>
        <w:rPr>
          <w:rFonts w:hint="eastAsia"/>
        </w:rPr>
        <w:t>определения</w:t>
      </w:r>
      <w:r>
        <w:t xml:space="preserve"> </w:t>
      </w:r>
      <w:r>
        <w:rPr>
          <w:rFonts w:hint="eastAsia"/>
        </w:rPr>
        <w:t>облика</w:t>
      </w:r>
      <w:r>
        <w:t xml:space="preserve"> </w:t>
      </w:r>
      <w:r>
        <w:rPr>
          <w:rFonts w:hint="eastAsia"/>
        </w:rPr>
        <w:t>управляемой</w:t>
      </w:r>
      <w:r>
        <w:t xml:space="preserve"> </w:t>
      </w:r>
      <w:r>
        <w:rPr>
          <w:rFonts w:hint="eastAsia"/>
        </w:rPr>
        <w:t>планирующей</w:t>
      </w:r>
      <w:r>
        <w:t xml:space="preserve"> </w:t>
      </w:r>
      <w:r>
        <w:rPr>
          <w:rFonts w:hint="eastAsia"/>
        </w:rPr>
        <w:t>парашютной</w:t>
      </w:r>
      <w:r>
        <w:t xml:space="preserve"> </w:t>
      </w:r>
      <w:r>
        <w:rPr>
          <w:rFonts w:hint="eastAsia"/>
        </w:rPr>
        <w:t>грузовой</w:t>
      </w:r>
      <w:r>
        <w:t xml:space="preserve"> </w:t>
      </w:r>
      <w:r>
        <w:rPr>
          <w:rFonts w:hint="eastAsia"/>
        </w:rPr>
        <w:t>системы</w:t>
      </w:r>
    </w:p>
    <w:p w14:paraId="4B55931E" w14:textId="77777777" w:rsidR="00C64724" w:rsidRDefault="00C64724" w:rsidP="00C64724"/>
    <w:p w14:paraId="2CF9C4D6" w14:textId="77777777" w:rsidR="00C64724" w:rsidRDefault="00C64724" w:rsidP="00C64724">
      <w:r>
        <w:t xml:space="preserve">4.1. </w:t>
      </w:r>
      <w:r>
        <w:rPr>
          <w:rFonts w:hint="eastAsia"/>
        </w:rPr>
        <w:t>Постановка</w:t>
      </w:r>
      <w:r>
        <w:t xml:space="preserve"> </w:t>
      </w:r>
      <w:r>
        <w:rPr>
          <w:rFonts w:hint="eastAsia"/>
        </w:rPr>
        <w:t>задачи</w:t>
      </w:r>
      <w:r>
        <w:t xml:space="preserve"> </w:t>
      </w:r>
      <w:r>
        <w:rPr>
          <w:rFonts w:hint="eastAsia"/>
        </w:rPr>
        <w:t>определения</w:t>
      </w:r>
      <w:r>
        <w:t xml:space="preserve"> </w:t>
      </w:r>
      <w:r>
        <w:rPr>
          <w:rFonts w:hint="eastAsia"/>
        </w:rPr>
        <w:t>облика</w:t>
      </w:r>
      <w:r>
        <w:t xml:space="preserve"> </w:t>
      </w:r>
      <w:r>
        <w:rPr>
          <w:rFonts w:hint="eastAsia"/>
        </w:rPr>
        <w:t>управляемой</w:t>
      </w:r>
      <w:r>
        <w:t xml:space="preserve"> </w:t>
      </w:r>
      <w:r>
        <w:rPr>
          <w:rFonts w:hint="eastAsia"/>
        </w:rPr>
        <w:t>планирующей</w:t>
      </w:r>
      <w:r>
        <w:t xml:space="preserve"> </w:t>
      </w:r>
      <w:r>
        <w:rPr>
          <w:rFonts w:hint="eastAsia"/>
        </w:rPr>
        <w:t>парашютной</w:t>
      </w:r>
      <w:r>
        <w:t xml:space="preserve"> </w:t>
      </w:r>
      <w:r>
        <w:rPr>
          <w:rFonts w:hint="eastAsia"/>
        </w:rPr>
        <w:t>грузовой</w:t>
      </w:r>
      <w:r>
        <w:t xml:space="preserve"> </w:t>
      </w:r>
      <w:r>
        <w:rPr>
          <w:rFonts w:hint="eastAsia"/>
        </w:rPr>
        <w:t>системы</w:t>
      </w:r>
    </w:p>
    <w:p w14:paraId="0500FE8B" w14:textId="77777777" w:rsidR="00C64724" w:rsidRDefault="00C64724" w:rsidP="00C64724"/>
    <w:p w14:paraId="1231C1D6" w14:textId="77777777" w:rsidR="00C64724" w:rsidRDefault="00C64724" w:rsidP="00C64724">
      <w:r>
        <w:t xml:space="preserve">4.2. </w:t>
      </w:r>
      <w:r>
        <w:rPr>
          <w:rFonts w:hint="eastAsia"/>
        </w:rPr>
        <w:t>Результаты</w:t>
      </w:r>
      <w:r>
        <w:t xml:space="preserve"> </w:t>
      </w:r>
      <w:r>
        <w:rPr>
          <w:rFonts w:hint="eastAsia"/>
        </w:rPr>
        <w:t>расчета</w:t>
      </w:r>
    </w:p>
    <w:p w14:paraId="19E5F015" w14:textId="77777777" w:rsidR="00C64724" w:rsidRDefault="00C64724" w:rsidP="00C64724"/>
    <w:p w14:paraId="25381818" w14:textId="77777777" w:rsidR="00C64724" w:rsidRDefault="00C64724" w:rsidP="00C64724">
      <w:r>
        <w:t xml:space="preserve">4.3. </w:t>
      </w:r>
      <w:r>
        <w:rPr>
          <w:rFonts w:hint="eastAsia"/>
        </w:rPr>
        <w:t>Анализ</w:t>
      </w:r>
      <w:r>
        <w:t xml:space="preserve"> </w:t>
      </w:r>
      <w:r>
        <w:rPr>
          <w:rFonts w:hint="eastAsia"/>
        </w:rPr>
        <w:t>полученных</w:t>
      </w:r>
      <w:r>
        <w:t xml:space="preserve"> </w:t>
      </w:r>
      <w:r>
        <w:rPr>
          <w:rFonts w:hint="eastAsia"/>
        </w:rPr>
        <w:t>результатов</w:t>
      </w:r>
      <w:r>
        <w:t xml:space="preserve"> </w:t>
      </w:r>
      <w:r>
        <w:rPr>
          <w:rFonts w:hint="eastAsia"/>
        </w:rPr>
        <w:t>расчета</w:t>
      </w:r>
    </w:p>
    <w:p w14:paraId="7401089D" w14:textId="77777777" w:rsidR="00C64724" w:rsidRDefault="00C64724" w:rsidP="00C64724"/>
    <w:p w14:paraId="66B45C34" w14:textId="77777777" w:rsidR="00C64724" w:rsidRDefault="00C64724" w:rsidP="00C64724">
      <w:r>
        <w:t xml:space="preserve">4.4. </w:t>
      </w:r>
      <w:r>
        <w:rPr>
          <w:rFonts w:hint="eastAsia"/>
        </w:rPr>
        <w:t>Заключение</w:t>
      </w:r>
    </w:p>
    <w:p w14:paraId="304229C2" w14:textId="77777777" w:rsidR="00C64724" w:rsidRDefault="00C64724" w:rsidP="00C64724"/>
    <w:p w14:paraId="7548BC68" w14:textId="77777777" w:rsidR="00C64724" w:rsidRDefault="00C64724" w:rsidP="00C64724">
      <w:r>
        <w:rPr>
          <w:rFonts w:hint="eastAsia"/>
        </w:rPr>
        <w:t>Заключение</w:t>
      </w:r>
    </w:p>
    <w:p w14:paraId="0270E62F" w14:textId="77777777" w:rsidR="00C64724" w:rsidRDefault="00C64724" w:rsidP="00C64724"/>
    <w:p w14:paraId="403B4B0D" w14:textId="77777777" w:rsidR="00C64724" w:rsidRDefault="00C64724" w:rsidP="00C6472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DBB117C" w14:textId="77777777" w:rsidR="00C64724" w:rsidRDefault="00C64724" w:rsidP="00C64724"/>
    <w:p w14:paraId="4C9A91C5" w14:textId="77777777" w:rsidR="00C64724" w:rsidRDefault="00C64724" w:rsidP="00C64724">
      <w:r>
        <w:rPr>
          <w:rFonts w:hint="eastAsia"/>
        </w:rPr>
        <w:t>Список</w:t>
      </w:r>
      <w:r>
        <w:t xml:space="preserve"> </w:t>
      </w:r>
      <w:r>
        <w:rPr>
          <w:rFonts w:hint="eastAsia"/>
        </w:rPr>
        <w:t>литературы</w:t>
      </w:r>
    </w:p>
    <w:p w14:paraId="60D71698" w14:textId="77777777" w:rsidR="00C64724" w:rsidRDefault="00C64724" w:rsidP="00C64724"/>
    <w:p w14:paraId="368AB1DE" w14:textId="77777777" w:rsidR="00C64724" w:rsidRDefault="00C64724" w:rsidP="00C64724">
      <w:r>
        <w:rPr>
          <w:rFonts w:hint="eastAsia"/>
        </w:rPr>
        <w:t>Приложения</w:t>
      </w:r>
    </w:p>
    <w:p w14:paraId="01D653AA" w14:textId="77777777" w:rsidR="00C64724" w:rsidRDefault="00C64724" w:rsidP="00C64724"/>
    <w:p w14:paraId="16545536" w14:textId="77777777" w:rsidR="00C64724" w:rsidRDefault="00C64724" w:rsidP="00C64724">
      <w:r>
        <w:rPr>
          <w:rFonts w:hint="eastAsia"/>
        </w:rPr>
        <w:t>Приложение</w:t>
      </w:r>
      <w:r>
        <w:t xml:space="preserve"> </w:t>
      </w:r>
      <w:r>
        <w:rPr>
          <w:rFonts w:hint="eastAsia"/>
        </w:rPr>
        <w:t>А</w:t>
      </w:r>
      <w:r>
        <w:t xml:space="preserve">. </w:t>
      </w:r>
      <w:r>
        <w:rPr>
          <w:rFonts w:hint="eastAsia"/>
        </w:rPr>
        <w:t>Копии</w:t>
      </w:r>
      <w:r>
        <w:t xml:space="preserve"> </w:t>
      </w:r>
      <w:r>
        <w:rPr>
          <w:rFonts w:hint="eastAsia"/>
        </w:rPr>
        <w:t>актов</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3C55B1CA" w14:textId="77777777" w:rsidR="00C64724" w:rsidRDefault="00C64724" w:rsidP="00C64724"/>
    <w:p w14:paraId="601A0AE2" w14:textId="3E927391" w:rsidR="00C64724" w:rsidRPr="00C64724" w:rsidRDefault="00C64724" w:rsidP="00C64724">
      <w:r>
        <w:rPr>
          <w:rFonts w:hint="eastAsia"/>
        </w:rPr>
        <w:t>Введение</w:t>
      </w:r>
    </w:p>
    <w:sectPr w:rsidR="00C64724" w:rsidRPr="00C64724" w:rsidSect="00E860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CA29" w14:textId="77777777" w:rsidR="00E860FB" w:rsidRDefault="00E860FB">
      <w:pPr>
        <w:spacing w:after="0" w:line="240" w:lineRule="auto"/>
      </w:pPr>
      <w:r>
        <w:separator/>
      </w:r>
    </w:p>
  </w:endnote>
  <w:endnote w:type="continuationSeparator" w:id="0">
    <w:p w14:paraId="4C220FA1" w14:textId="77777777" w:rsidR="00E860FB" w:rsidRDefault="00E8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FA2C" w14:textId="77777777" w:rsidR="00E860FB" w:rsidRDefault="00E860FB"/>
    <w:p w14:paraId="37142F72" w14:textId="77777777" w:rsidR="00E860FB" w:rsidRDefault="00E860FB"/>
    <w:p w14:paraId="1C6CEA81" w14:textId="77777777" w:rsidR="00E860FB" w:rsidRDefault="00E860FB"/>
    <w:p w14:paraId="196D1249" w14:textId="77777777" w:rsidR="00E860FB" w:rsidRDefault="00E860FB"/>
    <w:p w14:paraId="08632F93" w14:textId="77777777" w:rsidR="00E860FB" w:rsidRDefault="00E860FB"/>
    <w:p w14:paraId="6024BE97" w14:textId="77777777" w:rsidR="00E860FB" w:rsidRDefault="00E860FB"/>
    <w:p w14:paraId="7CB09CCA" w14:textId="77777777" w:rsidR="00E860FB" w:rsidRDefault="00E860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AD42B6" wp14:editId="5DE50E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86D2" w14:textId="77777777" w:rsidR="00E860FB" w:rsidRDefault="00E860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AD42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6186D2" w14:textId="77777777" w:rsidR="00E860FB" w:rsidRDefault="00E860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7BEDD7" w14:textId="77777777" w:rsidR="00E860FB" w:rsidRDefault="00E860FB"/>
    <w:p w14:paraId="13601FB5" w14:textId="77777777" w:rsidR="00E860FB" w:rsidRDefault="00E860FB"/>
    <w:p w14:paraId="69AD2AFC" w14:textId="77777777" w:rsidR="00E860FB" w:rsidRDefault="00E860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7550F2" wp14:editId="2AAF2D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456DC" w14:textId="77777777" w:rsidR="00E860FB" w:rsidRDefault="00E860FB"/>
                          <w:p w14:paraId="4FB4F6F6" w14:textId="77777777" w:rsidR="00E860FB" w:rsidRDefault="00E860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7550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F456DC" w14:textId="77777777" w:rsidR="00E860FB" w:rsidRDefault="00E860FB"/>
                    <w:p w14:paraId="4FB4F6F6" w14:textId="77777777" w:rsidR="00E860FB" w:rsidRDefault="00E860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56E349" w14:textId="77777777" w:rsidR="00E860FB" w:rsidRDefault="00E860FB"/>
    <w:p w14:paraId="275A23EA" w14:textId="77777777" w:rsidR="00E860FB" w:rsidRDefault="00E860FB">
      <w:pPr>
        <w:rPr>
          <w:sz w:val="2"/>
          <w:szCs w:val="2"/>
        </w:rPr>
      </w:pPr>
    </w:p>
    <w:p w14:paraId="48208AEB" w14:textId="77777777" w:rsidR="00E860FB" w:rsidRDefault="00E860FB"/>
    <w:p w14:paraId="237E3B14" w14:textId="77777777" w:rsidR="00E860FB" w:rsidRDefault="00E860FB">
      <w:pPr>
        <w:spacing w:after="0" w:line="240" w:lineRule="auto"/>
      </w:pPr>
    </w:p>
  </w:footnote>
  <w:footnote w:type="continuationSeparator" w:id="0">
    <w:p w14:paraId="4B52B8BD" w14:textId="77777777" w:rsidR="00E860FB" w:rsidRDefault="00E86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0FB"/>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20556</TotalTime>
  <Pages>3</Pages>
  <Words>341</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2637</cp:revision>
  <cp:lastPrinted>2009-02-06T05:36:00Z</cp:lastPrinted>
  <dcterms:created xsi:type="dcterms:W3CDTF">2024-01-07T13:43:00Z</dcterms:created>
  <dcterms:modified xsi:type="dcterms:W3CDTF">2024-02-10T10:53:00Z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