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5B268F" w:rsidRDefault="005B268F" w:rsidP="005B268F">
      <w:r w:rsidRPr="009E62F3">
        <w:rPr>
          <w:rFonts w:ascii="Times New Roman" w:eastAsia="Times New Roman" w:hAnsi="Times New Roman" w:cs="Times New Roman"/>
          <w:b/>
          <w:bCs/>
          <w:spacing w:val="-4"/>
          <w:sz w:val="24"/>
          <w:szCs w:val="24"/>
          <w:lang w:eastAsia="uk-UA"/>
        </w:rPr>
        <w:t>Проценко Ольга Олександрівна</w:t>
      </w:r>
      <w:r w:rsidRPr="009E62F3">
        <w:rPr>
          <w:rFonts w:ascii="Times New Roman" w:eastAsia="Times New Roman" w:hAnsi="Times New Roman" w:cs="Times New Roman"/>
          <w:b/>
          <w:sz w:val="24"/>
          <w:szCs w:val="24"/>
          <w:lang w:eastAsia="ru-RU"/>
        </w:rPr>
        <w:t xml:space="preserve">, </w:t>
      </w:r>
      <w:r w:rsidRPr="009E62F3">
        <w:rPr>
          <w:rFonts w:ascii="Times New Roman" w:eastAsia="Times New Roman" w:hAnsi="Times New Roman" w:cs="Times New Roman"/>
          <w:sz w:val="24"/>
          <w:szCs w:val="24"/>
          <w:lang w:eastAsia="ru-RU"/>
        </w:rPr>
        <w:t>старший лаборант кафедри соціології Харківського національного університету імені В. Н. Каразіна</w:t>
      </w:r>
      <w:r w:rsidRPr="009E62F3">
        <w:rPr>
          <w:rFonts w:ascii="Times New Roman" w:eastAsia="Calibri" w:hAnsi="Times New Roman" w:cs="Times New Roman"/>
          <w:sz w:val="24"/>
          <w:szCs w:val="24"/>
        </w:rPr>
        <w:t xml:space="preserve">. </w:t>
      </w:r>
      <w:r w:rsidRPr="009E62F3">
        <w:rPr>
          <w:rFonts w:ascii="Times New Roman" w:eastAsia="Times New Roman" w:hAnsi="Times New Roman" w:cs="Times New Roman"/>
          <w:sz w:val="24"/>
          <w:szCs w:val="24"/>
          <w:lang w:eastAsia="ru-RU"/>
        </w:rPr>
        <w:t>Назва дисертації</w:t>
      </w:r>
      <w:r w:rsidRPr="009E62F3">
        <w:rPr>
          <w:rFonts w:ascii="Times New Roman" w:eastAsia="Times New Roman" w:hAnsi="Times New Roman" w:cs="Times New Roman"/>
          <w:b/>
          <w:i/>
          <w:sz w:val="24"/>
          <w:szCs w:val="24"/>
          <w:lang w:eastAsia="ru-RU"/>
        </w:rPr>
        <w:t xml:space="preserve"> </w:t>
      </w:r>
      <w:r w:rsidRPr="009E62F3">
        <w:rPr>
          <w:rFonts w:ascii="Times New Roman" w:eastAsia="Times New Roman" w:hAnsi="Times New Roman" w:cs="Times New Roman"/>
          <w:sz w:val="24"/>
          <w:szCs w:val="24"/>
          <w:lang w:eastAsia="ru-RU"/>
        </w:rPr>
        <w:t xml:space="preserve">– </w:t>
      </w:r>
      <w:r w:rsidRPr="009E62F3">
        <w:rPr>
          <w:rFonts w:ascii="Times New Roman" w:eastAsia="Times New Roman" w:hAnsi="Times New Roman" w:cs="Times New Roman"/>
          <w:bCs/>
          <w:sz w:val="24"/>
          <w:szCs w:val="24"/>
          <w:lang w:eastAsia="uk-UA"/>
        </w:rPr>
        <w:t>«</w:t>
      </w:r>
      <w:r w:rsidRPr="009E62F3">
        <w:rPr>
          <w:rFonts w:ascii="Times New Roman" w:eastAsia="Times New Roman" w:hAnsi="Times New Roman" w:cs="Times New Roman"/>
          <w:bCs/>
          <w:spacing w:val="-4"/>
          <w:sz w:val="24"/>
          <w:szCs w:val="24"/>
          <w:lang w:eastAsia="uk-UA"/>
        </w:rPr>
        <w:t>Волонтерські практики в умовах вимушеної міграції в сучасній Україні: чинники та наслідки актуалізації</w:t>
      </w:r>
      <w:r w:rsidRPr="009E62F3">
        <w:rPr>
          <w:rFonts w:ascii="Times New Roman" w:eastAsia="Times New Roman" w:hAnsi="Times New Roman" w:cs="Times New Roman"/>
          <w:bCs/>
          <w:sz w:val="24"/>
          <w:szCs w:val="24"/>
          <w:lang w:eastAsia="uk-UA"/>
        </w:rPr>
        <w:t xml:space="preserve">». </w:t>
      </w:r>
      <w:r w:rsidRPr="009E62F3">
        <w:rPr>
          <w:rFonts w:ascii="Times New Roman" w:eastAsia="Times New Roman" w:hAnsi="Times New Roman" w:cs="Times New Roman"/>
          <w:sz w:val="24"/>
          <w:szCs w:val="24"/>
          <w:lang w:eastAsia="ru-RU"/>
        </w:rPr>
        <w:t xml:space="preserve">Шифр та назва спеціальності – </w:t>
      </w:r>
      <w:r w:rsidRPr="009E62F3">
        <w:rPr>
          <w:rFonts w:ascii="Times New Roman" w:eastAsia="Times New Roman" w:hAnsi="Times New Roman" w:cs="Times New Roman"/>
          <w:bCs/>
          <w:sz w:val="24"/>
          <w:szCs w:val="24"/>
          <w:lang w:eastAsia="ru-RU"/>
        </w:rPr>
        <w:t xml:space="preserve">22.00.04 </w:t>
      </w:r>
      <w:r w:rsidRPr="009E62F3">
        <w:rPr>
          <w:rFonts w:ascii="Times New Roman" w:eastAsia="Times New Roman" w:hAnsi="Times New Roman" w:cs="Times New Roman"/>
          <w:sz w:val="24"/>
          <w:szCs w:val="24"/>
          <w:lang w:eastAsia="ru-RU"/>
        </w:rPr>
        <w:t>–</w:t>
      </w:r>
      <w:r w:rsidRPr="009E62F3">
        <w:rPr>
          <w:rFonts w:ascii="Times New Roman" w:eastAsia="Times New Roman" w:hAnsi="Times New Roman" w:cs="Times New Roman"/>
          <w:bCs/>
          <w:sz w:val="24"/>
          <w:szCs w:val="24"/>
          <w:lang w:eastAsia="ru-RU"/>
        </w:rPr>
        <w:t xml:space="preserve"> спеціальні та галузеві соціології. Спецрада </w:t>
      </w:r>
      <w:r w:rsidRPr="009E62F3">
        <w:rPr>
          <w:rFonts w:ascii="Times New Roman" w:eastAsia="Times New Roman" w:hAnsi="Times New Roman" w:cs="Times New Roman"/>
          <w:sz w:val="24"/>
          <w:szCs w:val="24"/>
          <w:lang w:eastAsia="ru-RU"/>
        </w:rPr>
        <w:t>Д 64.051.15 Харківського національного університету імені В. Н. Каразіна</w:t>
      </w:r>
    </w:p>
    <w:sectPr w:rsidR="001C44F1" w:rsidRPr="005B268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5B268F" w:rsidRPr="005B268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468C8-7661-4DF8-8E34-722D3279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2560</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282</cp:revision>
  <cp:lastPrinted>2009-02-06T05:36:00Z</cp:lastPrinted>
  <dcterms:created xsi:type="dcterms:W3CDTF">2021-05-28T16:36:00Z</dcterms:created>
  <dcterms:modified xsi:type="dcterms:W3CDTF">2021-06-10T10:06:00Z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