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65A0"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Пензин</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Вячеслав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Иванович</w:t>
      </w:r>
      <w:r w:rsidRPr="000315FB">
        <w:rPr>
          <w:rFonts w:ascii="Helvetica" w:hAnsi="Helvetica" w:cs="Helvetica"/>
          <w:b/>
          <w:bCs/>
          <w:color w:val="222222"/>
          <w:sz w:val="21"/>
          <w:szCs w:val="21"/>
        </w:rPr>
        <w:t>.</w:t>
      </w:r>
    </w:p>
    <w:p w14:paraId="2DC77DFF"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Экспериментальное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исследование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отрывами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 </w:t>
      </w:r>
      <w:r w:rsidRPr="000315FB">
        <w:rPr>
          <w:rFonts w:ascii="Helvetica" w:hAnsi="Helvetica" w:cs="Helvetica" w:hint="eastAsia"/>
          <w:b/>
          <w:bCs/>
          <w:color w:val="222222"/>
          <w:sz w:val="21"/>
          <w:szCs w:val="21"/>
        </w:rPr>
        <w:t>диссертация</w:t>
      </w:r>
      <w:r w:rsidRPr="000315FB">
        <w:rPr>
          <w:rFonts w:ascii="Helvetica" w:hAnsi="Helvetica" w:cs="Helvetica"/>
          <w:b/>
          <w:bCs/>
          <w:color w:val="222222"/>
          <w:sz w:val="21"/>
          <w:szCs w:val="21"/>
        </w:rPr>
        <w:t xml:space="preserve"> ... </w:t>
      </w:r>
      <w:r w:rsidRPr="000315FB">
        <w:rPr>
          <w:rFonts w:ascii="Helvetica" w:hAnsi="Helvetica" w:cs="Helvetica" w:hint="eastAsia"/>
          <w:b/>
          <w:bCs/>
          <w:color w:val="222222"/>
          <w:sz w:val="21"/>
          <w:szCs w:val="21"/>
        </w:rPr>
        <w:t>доктора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технических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наук</w:t>
      </w:r>
      <w:r w:rsidRPr="000315FB">
        <w:rPr>
          <w:rFonts w:ascii="Helvetica" w:hAnsi="Helvetica" w:cs="Helvetica"/>
          <w:b/>
          <w:bCs/>
          <w:color w:val="222222"/>
          <w:sz w:val="21"/>
          <w:szCs w:val="21"/>
        </w:rPr>
        <w:t xml:space="preserve"> : 01.02.05. - [</w:t>
      </w:r>
      <w:r w:rsidRPr="000315FB">
        <w:rPr>
          <w:rFonts w:ascii="Helvetica" w:hAnsi="Helvetica" w:cs="Helvetica" w:hint="eastAsia"/>
          <w:b/>
          <w:bCs/>
          <w:color w:val="222222"/>
          <w:sz w:val="21"/>
          <w:szCs w:val="21"/>
        </w:rPr>
        <w:t>Жуковский</w:t>
      </w:r>
      <w:r w:rsidRPr="000315FB">
        <w:rPr>
          <w:rFonts w:ascii="Helvetica" w:hAnsi="Helvetica" w:cs="Helvetica"/>
          <w:b/>
          <w:bCs/>
          <w:color w:val="222222"/>
          <w:sz w:val="21"/>
          <w:szCs w:val="21"/>
        </w:rPr>
        <w:t xml:space="preserve">], [2003]. - 359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 </w:t>
      </w:r>
      <w:r w:rsidRPr="000315FB">
        <w:rPr>
          <w:rFonts w:ascii="Helvetica" w:hAnsi="Helvetica" w:cs="Helvetica" w:hint="eastAsia"/>
          <w:b/>
          <w:bCs/>
          <w:color w:val="222222"/>
          <w:sz w:val="21"/>
          <w:szCs w:val="21"/>
        </w:rPr>
        <w:t>ил</w:t>
      </w:r>
      <w:r w:rsidRPr="000315FB">
        <w:rPr>
          <w:rFonts w:ascii="Helvetica" w:hAnsi="Helvetica" w:cs="Helvetica"/>
          <w:b/>
          <w:bCs/>
          <w:color w:val="222222"/>
          <w:sz w:val="21"/>
          <w:szCs w:val="21"/>
        </w:rPr>
        <w:t>.</w:t>
      </w:r>
    </w:p>
    <w:p w14:paraId="5939756E"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больше</w:t>
      </w:r>
    </w:p>
    <w:p w14:paraId="0C5AD5FB"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Цитаты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из</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текста</w:t>
      </w:r>
      <w:r w:rsidRPr="000315FB">
        <w:rPr>
          <w:rFonts w:ascii="Helvetica" w:hAnsi="Helvetica" w:cs="Helvetica"/>
          <w:b/>
          <w:bCs/>
          <w:color w:val="222222"/>
          <w:sz w:val="21"/>
          <w:szCs w:val="21"/>
        </w:rPr>
        <w:t>:</w:t>
      </w:r>
    </w:p>
    <w:p w14:paraId="13CFA992"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стр</w:t>
      </w:r>
      <w:r w:rsidRPr="000315FB">
        <w:rPr>
          <w:rFonts w:ascii="Helvetica" w:hAnsi="Helvetica" w:cs="Helvetica"/>
          <w:b/>
          <w:bCs/>
          <w:color w:val="222222"/>
          <w:sz w:val="21"/>
          <w:szCs w:val="21"/>
        </w:rPr>
        <w:t>. 1</w:t>
      </w:r>
    </w:p>
    <w:p w14:paraId="20A90009"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'ii:0^-5/562 </w:t>
      </w:r>
      <w:r w:rsidRPr="000315FB">
        <w:rPr>
          <w:rFonts w:ascii="Helvetica" w:hAnsi="Helvetica" w:cs="Helvetica" w:hint="eastAsia"/>
          <w:b/>
          <w:bCs/>
          <w:color w:val="222222"/>
          <w:sz w:val="21"/>
          <w:szCs w:val="21"/>
        </w:rPr>
        <w:t>ЦЕНТРАЛЬНЫЙ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ЛЭРОГНДРОДПНАМНЧЕСКНЙ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ННСТИТ</w:t>
      </w:r>
      <w:r w:rsidRPr="000315FB">
        <w:rPr>
          <w:rFonts w:ascii="Helvetica" w:hAnsi="Helvetica" w:cs="Helvetica"/>
          <w:b/>
          <w:bCs/>
          <w:color w:val="222222"/>
          <w:sz w:val="21"/>
          <w:szCs w:val="21"/>
        </w:rPr>
        <w:t>&gt;</w:t>
      </w:r>
      <w:r w:rsidRPr="000315FB">
        <w:rPr>
          <w:rFonts w:ascii="Helvetica" w:hAnsi="Helvetica" w:cs="Helvetica" w:hint="eastAsia"/>
          <w:b/>
          <w:bCs/>
          <w:color w:val="222222"/>
          <w:sz w:val="21"/>
          <w:szCs w:val="21"/>
        </w:rPr>
        <w:t>Т</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имени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профессора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Жуковского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ц</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Л</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w:t>
      </w:r>
      <w:r w:rsidRPr="000315FB">
        <w:rPr>
          <w:rFonts w:ascii="Helvetica" w:hAnsi="Helvetica" w:cs="Helvetica"/>
          <w:b/>
          <w:bCs/>
          <w:color w:val="222222"/>
          <w:sz w:val="21"/>
          <w:szCs w:val="21"/>
        </w:rPr>
        <w:t xml:space="preserve"> \\ '</w:t>
      </w:r>
      <w:r w:rsidRPr="000315FB">
        <w:rPr>
          <w:rFonts w:ascii="Helvetica" w:hAnsi="Helvetica" w:cs="Helvetica" w:hint="eastAsia"/>
          <w:b/>
          <w:bCs/>
          <w:color w:val="222222"/>
          <w:sz w:val="21"/>
          <w:szCs w:val="21"/>
        </w:rPr>
        <w:t>Зк</w:t>
      </w:r>
      <w:r w:rsidRPr="000315FB">
        <w:rPr>
          <w:rFonts w:ascii="Helvetica" w:hAnsi="Helvetica" w:cs="Helvetica"/>
          <w:b/>
          <w:bCs/>
          <w:color w:val="222222"/>
          <w:sz w:val="21"/>
          <w:szCs w:val="21"/>
        </w:rPr>
        <w:t>?</w:t>
      </w:r>
      <w:r w:rsidRPr="000315FB">
        <w:rPr>
          <w:rFonts w:ascii="Helvetica" w:hAnsi="Helvetica" w:cs="Helvetica" w:hint="eastAsia"/>
          <w:b/>
          <w:bCs/>
          <w:color w:val="222222"/>
          <w:sz w:val="21"/>
          <w:szCs w:val="21"/>
        </w:rPr>
        <w:t>Л</w:t>
      </w:r>
      <w:r w:rsidRPr="000315FB">
        <w:rPr>
          <w:rFonts w:ascii="Helvetica" w:hAnsi="Helvetica" w:cs="Helvetica"/>
          <w:b/>
          <w:bCs/>
          <w:color w:val="222222"/>
          <w:sz w:val="21"/>
          <w:szCs w:val="21"/>
        </w:rPr>
        <w:t xml:space="preserve">"&gt;;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правах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рукописи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УДК</w:t>
      </w:r>
      <w:r w:rsidRPr="000315FB">
        <w:rPr>
          <w:rFonts w:ascii="Helvetica" w:hAnsi="Helvetica" w:cs="Helvetica"/>
          <w:b/>
          <w:bCs/>
          <w:color w:val="222222"/>
          <w:sz w:val="21"/>
          <w:szCs w:val="21"/>
        </w:rPr>
        <w:t xml:space="preserve"> 532.542 </w:t>
      </w:r>
      <w:r w:rsidRPr="000315FB">
        <w:rPr>
          <w:rFonts w:ascii="Helvetica" w:hAnsi="Helvetica" w:cs="Helvetica" w:hint="eastAsia"/>
          <w:b/>
          <w:bCs/>
          <w:color w:val="222222"/>
          <w:sz w:val="21"/>
          <w:szCs w:val="21"/>
        </w:rPr>
        <w:t>ЭКСПЕРИМЕНТАЛЬНОЕ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ИССЛЕДОВАНИЕ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ОТРЫВАМИ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Пензин</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Вячеслав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Иванович</w:t>
      </w:r>
      <w:r w:rsidRPr="000315FB">
        <w:rPr>
          <w:rFonts w:ascii="Helvetica" w:hAnsi="Helvetica" w:cs="Helvetica"/>
          <w:b/>
          <w:bCs/>
          <w:color w:val="222222"/>
          <w:sz w:val="21"/>
          <w:szCs w:val="21"/>
        </w:rPr>
        <w:t xml:space="preserve"> '1</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01.02.05 - </w:t>
      </w:r>
      <w:r w:rsidRPr="000315FB">
        <w:rPr>
          <w:rFonts w:ascii="Helvetica" w:hAnsi="Helvetica" w:cs="Helvetica" w:hint="eastAsia"/>
          <w:b/>
          <w:bCs/>
          <w:color w:val="222222"/>
          <w:sz w:val="21"/>
          <w:szCs w:val="21"/>
        </w:rPr>
        <w:t>Механика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жидкости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газа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плазмы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Диссертация</w:t>
      </w:r>
    </w:p>
    <w:p w14:paraId="0E732361"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стр</w:t>
      </w:r>
      <w:r w:rsidRPr="000315FB">
        <w:rPr>
          <w:rFonts w:ascii="Helvetica" w:hAnsi="Helvetica" w:cs="Helvetica"/>
          <w:b/>
          <w:bCs/>
          <w:color w:val="222222"/>
          <w:sz w:val="21"/>
          <w:szCs w:val="21"/>
        </w:rPr>
        <w:t>. 2</w:t>
      </w:r>
    </w:p>
    <w:p w14:paraId="7220E600"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области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восстановления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давления</w:t>
      </w:r>
      <w:r w:rsidRPr="000315FB">
        <w:rPr>
          <w:rFonts w:ascii="Helvetica" w:hAnsi="Helvetica" w:cs="Helvetica"/>
          <w:b/>
          <w:bCs/>
          <w:color w:val="222222"/>
          <w:sz w:val="21"/>
          <w:szCs w:val="21"/>
        </w:rPr>
        <w:t xml:space="preserve"> 2.1.3. </w:t>
      </w:r>
      <w:r w:rsidRPr="000315FB">
        <w:rPr>
          <w:rFonts w:ascii="Helvetica" w:hAnsi="Helvetica" w:cs="Helvetica" w:hint="eastAsia"/>
          <w:b/>
          <w:bCs/>
          <w:color w:val="222222"/>
          <w:sz w:val="21"/>
          <w:szCs w:val="21"/>
        </w:rPr>
        <w:t>Кольцевые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каналы</w:t>
      </w:r>
      <w:r w:rsidRPr="000315FB">
        <w:rPr>
          <w:rFonts w:ascii="Helvetica" w:hAnsi="Helvetica" w:cs="Helvetica"/>
          <w:b/>
          <w:bCs/>
          <w:color w:val="222222"/>
          <w:sz w:val="21"/>
          <w:szCs w:val="21"/>
        </w:rPr>
        <w:t xml:space="preserve"> 2.1.4. </w:t>
      </w:r>
      <w:r w:rsidRPr="000315FB">
        <w:rPr>
          <w:rFonts w:ascii="Helvetica" w:hAnsi="Helvetica" w:cs="Helvetica" w:hint="eastAsia"/>
          <w:b/>
          <w:bCs/>
          <w:color w:val="222222"/>
          <w:sz w:val="21"/>
          <w:szCs w:val="21"/>
        </w:rPr>
        <w:t>Секторные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каналы</w:t>
      </w:r>
      <w:r w:rsidRPr="000315FB">
        <w:rPr>
          <w:rFonts w:ascii="Helvetica" w:hAnsi="Helvetica" w:cs="Helvetica"/>
          <w:b/>
          <w:bCs/>
          <w:color w:val="222222"/>
          <w:sz w:val="21"/>
          <w:szCs w:val="21"/>
        </w:rPr>
        <w:t xml:space="preserve"> 2.1.5. </w:t>
      </w:r>
      <w:r w:rsidRPr="000315FB">
        <w:rPr>
          <w:rFonts w:ascii="Helvetica" w:hAnsi="Helvetica" w:cs="Helvetica" w:hint="eastAsia"/>
          <w:b/>
          <w:bCs/>
          <w:color w:val="222222"/>
          <w:sz w:val="21"/>
          <w:szCs w:val="21"/>
        </w:rPr>
        <w:t>Сегментные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каналы</w:t>
      </w:r>
      <w:r w:rsidRPr="000315FB">
        <w:rPr>
          <w:rFonts w:ascii="Helvetica" w:hAnsi="Helvetica" w:cs="Helvetica"/>
          <w:b/>
          <w:bCs/>
          <w:color w:val="222222"/>
          <w:sz w:val="21"/>
          <w:szCs w:val="21"/>
        </w:rPr>
        <w:t xml:space="preserve"> 2.1.6.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неравномерного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канале</w:t>
      </w:r>
      <w:r w:rsidRPr="000315FB">
        <w:rPr>
          <w:rFonts w:ascii="Helvetica" w:hAnsi="Helvetica" w:cs="Helvetica"/>
          <w:b/>
          <w:bCs/>
          <w:color w:val="222222"/>
          <w:sz w:val="21"/>
          <w:szCs w:val="21"/>
        </w:rPr>
        <w:t xml:space="preserve"> 2.1.6.1.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неравномерного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круглом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канале</w:t>
      </w:r>
      <w:r w:rsidRPr="000315FB">
        <w:rPr>
          <w:rFonts w:ascii="Helvetica" w:hAnsi="Helvetica" w:cs="Helvetica"/>
          <w:b/>
          <w:bCs/>
          <w:color w:val="222222"/>
          <w:sz w:val="21"/>
          <w:szCs w:val="21"/>
        </w:rPr>
        <w:t xml:space="preserve"> 2.1.6.2.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неравномерного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прямоугольном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канале</w:t>
      </w:r>
      <w:r w:rsidRPr="000315FB">
        <w:rPr>
          <w:rFonts w:ascii="Helvetica" w:hAnsi="Helvetica" w:cs="Helvetica"/>
          <w:b/>
          <w:bCs/>
          <w:color w:val="222222"/>
          <w:sz w:val="21"/>
          <w:szCs w:val="21"/>
        </w:rPr>
        <w:t xml:space="preserve"> 2.1.7. </w:t>
      </w:r>
      <w:r w:rsidRPr="000315FB">
        <w:rPr>
          <w:rFonts w:ascii="Helvetica" w:hAnsi="Helvetica" w:cs="Helvetica" w:hint="eastAsia"/>
          <w:b/>
          <w:bCs/>
          <w:color w:val="222222"/>
          <w:sz w:val="21"/>
          <w:szCs w:val="21"/>
        </w:rPr>
        <w:t>О</w:t>
      </w:r>
    </w:p>
    <w:p w14:paraId="73247CD1"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стр</w:t>
      </w:r>
      <w:r w:rsidRPr="000315FB">
        <w:rPr>
          <w:rFonts w:ascii="Helvetica" w:hAnsi="Helvetica" w:cs="Helvetica"/>
          <w:b/>
          <w:bCs/>
          <w:color w:val="222222"/>
          <w:sz w:val="21"/>
          <w:szCs w:val="21"/>
        </w:rPr>
        <w:t>. 5</w:t>
      </w:r>
    </w:p>
    <w:p w14:paraId="59D550A4"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мнения</w:t>
      </w:r>
      <w:r w:rsidRPr="000315FB">
        <w:rPr>
          <w:rFonts w:ascii="Helvetica" w:hAnsi="Helvetica" w:cs="Helvetica"/>
          <w:b/>
          <w:bCs/>
          <w:color w:val="222222"/>
          <w:sz w:val="21"/>
          <w:szCs w:val="21"/>
        </w:rPr>
        <w:t xml:space="preserve"> [2,10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4, 7, 8] </w:t>
      </w:r>
      <w:r w:rsidRPr="000315FB">
        <w:rPr>
          <w:rFonts w:ascii="Helvetica" w:hAnsi="Helvetica" w:cs="Helvetica" w:hint="eastAsia"/>
          <w:b/>
          <w:bCs/>
          <w:color w:val="222222"/>
          <w:sz w:val="21"/>
          <w:szCs w:val="21"/>
        </w:rPr>
        <w:t>относительно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существования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возникающих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трубе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протяженных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областей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Ограниченное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количество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исследований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специфических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несимметричных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торможении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прямоугольных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было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проведено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[11,12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13]. </w:t>
      </w:r>
      <w:r w:rsidRPr="000315FB">
        <w:rPr>
          <w:rFonts w:ascii="Helvetica" w:hAnsi="Helvetica" w:cs="Helvetica" w:hint="eastAsia"/>
          <w:b/>
          <w:bCs/>
          <w:color w:val="222222"/>
          <w:sz w:val="21"/>
          <w:szCs w:val="21"/>
        </w:rPr>
        <w:t>Управление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такими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проводилось</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за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счет</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разбиения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прямоугольного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части</w:t>
      </w:r>
      <w:r w:rsidRPr="000315FB">
        <w:rPr>
          <w:rFonts w:ascii="Helvetica" w:hAnsi="Helvetica" w:cs="Helvetica"/>
          <w:b/>
          <w:bCs/>
          <w:color w:val="222222"/>
          <w:sz w:val="21"/>
          <w:szCs w:val="21"/>
        </w:rPr>
        <w:t xml:space="preserve"> [11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61]. </w:t>
      </w:r>
      <w:r w:rsidRPr="000315FB">
        <w:rPr>
          <w:rFonts w:ascii="Helvetica" w:hAnsi="Helvetica" w:cs="Helvetica" w:hint="eastAsia"/>
          <w:b/>
          <w:bCs/>
          <w:color w:val="222222"/>
          <w:sz w:val="21"/>
          <w:szCs w:val="21"/>
        </w:rPr>
        <w:t>Использование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концепции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гидравлического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диаметра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для</w:t>
      </w:r>
      <w:r w:rsidRPr="000315FB">
        <w:rPr>
          <w:rFonts w:ascii="Helvetica" w:hAnsi="Helvetica" w:cs="Helvetica"/>
          <w:b/>
          <w:bCs/>
          <w:color w:val="222222"/>
          <w:sz w:val="21"/>
          <w:szCs w:val="21"/>
        </w:rPr>
        <w:t>...</w:t>
      </w:r>
    </w:p>
    <w:p w14:paraId="67838103" w14:textId="77777777" w:rsidR="000315FB" w:rsidRPr="000315FB" w:rsidRDefault="000315FB" w:rsidP="000315FB">
      <w:pPr>
        <w:rPr>
          <w:rFonts w:ascii="Helvetica" w:hAnsi="Helvetica" w:cs="Helvetica"/>
          <w:b/>
          <w:bCs/>
          <w:color w:val="222222"/>
          <w:sz w:val="21"/>
          <w:szCs w:val="21"/>
        </w:rPr>
      </w:pPr>
    </w:p>
    <w:p w14:paraId="3AF93D56"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Оглавление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диссертации</w:t>
      </w:r>
    </w:p>
    <w:p w14:paraId="06B2DFA4"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доктор</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технических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наук</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Пензин</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Вячеслав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Иванович</w:t>
      </w:r>
    </w:p>
    <w:p w14:paraId="173A506D"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lastRenderedPageBreak/>
        <w:t>Обозначения</w:t>
      </w:r>
      <w:r w:rsidRPr="000315FB">
        <w:rPr>
          <w:rFonts w:ascii="Helvetica" w:hAnsi="Helvetica" w:cs="Helvetica"/>
          <w:b/>
          <w:bCs/>
          <w:color w:val="222222"/>
          <w:sz w:val="21"/>
          <w:szCs w:val="21"/>
        </w:rPr>
        <w:t xml:space="preserve"> HI</w:t>
      </w:r>
    </w:p>
    <w:p w14:paraId="332C21C4" w14:textId="77777777" w:rsidR="000315FB" w:rsidRPr="000315FB" w:rsidRDefault="000315FB" w:rsidP="000315FB">
      <w:pPr>
        <w:rPr>
          <w:rFonts w:ascii="Helvetica" w:hAnsi="Helvetica" w:cs="Helvetica"/>
          <w:b/>
          <w:bCs/>
          <w:color w:val="222222"/>
          <w:sz w:val="21"/>
          <w:szCs w:val="21"/>
        </w:rPr>
      </w:pPr>
    </w:p>
    <w:p w14:paraId="3F183093"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hint="eastAsia"/>
          <w:b/>
          <w:bCs/>
          <w:color w:val="222222"/>
          <w:sz w:val="21"/>
          <w:szCs w:val="21"/>
        </w:rPr>
        <w:t>Введение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w:t>
      </w:r>
    </w:p>
    <w:p w14:paraId="1E0C3F1C" w14:textId="77777777" w:rsidR="000315FB" w:rsidRPr="000315FB" w:rsidRDefault="000315FB" w:rsidP="000315FB">
      <w:pPr>
        <w:rPr>
          <w:rFonts w:ascii="Helvetica" w:hAnsi="Helvetica" w:cs="Helvetica"/>
          <w:b/>
          <w:bCs/>
          <w:color w:val="222222"/>
          <w:sz w:val="21"/>
          <w:szCs w:val="21"/>
        </w:rPr>
      </w:pPr>
    </w:p>
    <w:p w14:paraId="56DDE87E"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1.0. </w:t>
      </w:r>
      <w:r w:rsidRPr="000315FB">
        <w:rPr>
          <w:rFonts w:ascii="Helvetica" w:hAnsi="Helvetica" w:cs="Helvetica" w:hint="eastAsia"/>
          <w:b/>
          <w:bCs/>
          <w:color w:val="222222"/>
          <w:sz w:val="21"/>
          <w:szCs w:val="21"/>
        </w:rPr>
        <w:t>Методика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эксперимента</w:t>
      </w:r>
    </w:p>
    <w:p w14:paraId="1A2D0304" w14:textId="77777777" w:rsidR="000315FB" w:rsidRPr="000315FB" w:rsidRDefault="000315FB" w:rsidP="000315FB">
      <w:pPr>
        <w:rPr>
          <w:rFonts w:ascii="Helvetica" w:hAnsi="Helvetica" w:cs="Helvetica"/>
          <w:b/>
          <w:bCs/>
          <w:color w:val="222222"/>
          <w:sz w:val="21"/>
          <w:szCs w:val="21"/>
        </w:rPr>
      </w:pPr>
    </w:p>
    <w:p w14:paraId="4BD970BE"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1.1. </w:t>
      </w:r>
      <w:r w:rsidRPr="000315FB">
        <w:rPr>
          <w:rFonts w:ascii="Helvetica" w:hAnsi="Helvetica" w:cs="Helvetica" w:hint="eastAsia"/>
          <w:b/>
          <w:bCs/>
          <w:color w:val="222222"/>
          <w:sz w:val="21"/>
          <w:szCs w:val="21"/>
        </w:rPr>
        <w:t>Экспериментальные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модели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установки</w:t>
      </w:r>
    </w:p>
    <w:p w14:paraId="6FC6FD04" w14:textId="77777777" w:rsidR="000315FB" w:rsidRPr="000315FB" w:rsidRDefault="000315FB" w:rsidP="000315FB">
      <w:pPr>
        <w:rPr>
          <w:rFonts w:ascii="Helvetica" w:hAnsi="Helvetica" w:cs="Helvetica"/>
          <w:b/>
          <w:bCs/>
          <w:color w:val="222222"/>
          <w:sz w:val="21"/>
          <w:szCs w:val="21"/>
        </w:rPr>
      </w:pPr>
    </w:p>
    <w:p w14:paraId="3FE5740B"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1.2. </w:t>
      </w:r>
      <w:r w:rsidRPr="000315FB">
        <w:rPr>
          <w:rFonts w:ascii="Helvetica" w:hAnsi="Helvetica" w:cs="Helvetica" w:hint="eastAsia"/>
          <w:b/>
          <w:bCs/>
          <w:color w:val="222222"/>
          <w:sz w:val="21"/>
          <w:szCs w:val="21"/>
        </w:rPr>
        <w:t>Режимы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работы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характеристики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установках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моделях</w:t>
      </w:r>
      <w:r w:rsidRPr="000315FB">
        <w:rPr>
          <w:rFonts w:ascii="Helvetica" w:hAnsi="Helvetica" w:cs="Helvetica"/>
          <w:b/>
          <w:bCs/>
          <w:color w:val="222222"/>
          <w:sz w:val="21"/>
          <w:szCs w:val="21"/>
        </w:rPr>
        <w:t xml:space="preserve"> 14 2.0. </w:t>
      </w:r>
      <w:r w:rsidRPr="000315FB">
        <w:rPr>
          <w:rFonts w:ascii="Helvetica" w:hAnsi="Helvetica" w:cs="Helvetica" w:hint="eastAsia"/>
          <w:b/>
          <w:bCs/>
          <w:color w:val="222222"/>
          <w:sz w:val="21"/>
          <w:szCs w:val="21"/>
        </w:rPr>
        <w:t>Отрывные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постоянной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площадью</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сечения</w:t>
      </w:r>
    </w:p>
    <w:p w14:paraId="60A1B1EC" w14:textId="77777777" w:rsidR="000315FB" w:rsidRPr="000315FB" w:rsidRDefault="000315FB" w:rsidP="000315FB">
      <w:pPr>
        <w:rPr>
          <w:rFonts w:ascii="Helvetica" w:hAnsi="Helvetica" w:cs="Helvetica"/>
          <w:b/>
          <w:bCs/>
          <w:color w:val="222222"/>
          <w:sz w:val="21"/>
          <w:szCs w:val="21"/>
        </w:rPr>
      </w:pPr>
    </w:p>
    <w:p w14:paraId="3633821A"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различной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формой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сечения</w:t>
      </w:r>
    </w:p>
    <w:p w14:paraId="7112F157" w14:textId="77777777" w:rsidR="000315FB" w:rsidRPr="000315FB" w:rsidRDefault="000315FB" w:rsidP="000315FB">
      <w:pPr>
        <w:rPr>
          <w:rFonts w:ascii="Helvetica" w:hAnsi="Helvetica" w:cs="Helvetica"/>
          <w:b/>
          <w:bCs/>
          <w:color w:val="222222"/>
          <w:sz w:val="21"/>
          <w:szCs w:val="21"/>
        </w:rPr>
      </w:pPr>
    </w:p>
    <w:p w14:paraId="7EC184E5"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2.1.1. </w:t>
      </w:r>
      <w:r w:rsidRPr="000315FB">
        <w:rPr>
          <w:rFonts w:ascii="Helvetica" w:hAnsi="Helvetica" w:cs="Helvetica" w:hint="eastAsia"/>
          <w:b/>
          <w:bCs/>
          <w:color w:val="222222"/>
          <w:sz w:val="21"/>
          <w:szCs w:val="21"/>
        </w:rPr>
        <w:t>Каналы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круговым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сечением</w:t>
      </w:r>
    </w:p>
    <w:p w14:paraId="611453C7" w14:textId="77777777" w:rsidR="000315FB" w:rsidRPr="000315FB" w:rsidRDefault="000315FB" w:rsidP="000315FB">
      <w:pPr>
        <w:rPr>
          <w:rFonts w:ascii="Helvetica" w:hAnsi="Helvetica" w:cs="Helvetica"/>
          <w:b/>
          <w:bCs/>
          <w:color w:val="222222"/>
          <w:sz w:val="21"/>
          <w:szCs w:val="21"/>
        </w:rPr>
      </w:pPr>
    </w:p>
    <w:p w14:paraId="63DEEC9B"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2.1.1.1. </w:t>
      </w:r>
      <w:r w:rsidRPr="000315FB">
        <w:rPr>
          <w:rFonts w:ascii="Helvetica" w:hAnsi="Helvetica" w:cs="Helvetica" w:hint="eastAsia"/>
          <w:b/>
          <w:bCs/>
          <w:color w:val="222222"/>
          <w:sz w:val="21"/>
          <w:szCs w:val="21"/>
        </w:rPr>
        <w:t>Псевдоскачок</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отрывное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перед</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уступом</w:t>
      </w:r>
    </w:p>
    <w:p w14:paraId="7A27E50D" w14:textId="77777777" w:rsidR="000315FB" w:rsidRPr="000315FB" w:rsidRDefault="000315FB" w:rsidP="000315FB">
      <w:pPr>
        <w:rPr>
          <w:rFonts w:ascii="Helvetica" w:hAnsi="Helvetica" w:cs="Helvetica"/>
          <w:b/>
          <w:bCs/>
          <w:color w:val="222222"/>
          <w:sz w:val="21"/>
          <w:szCs w:val="21"/>
        </w:rPr>
      </w:pPr>
    </w:p>
    <w:p w14:paraId="678B0F64"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2.1.1.2. </w:t>
      </w:r>
      <w:r w:rsidRPr="000315FB">
        <w:rPr>
          <w:rFonts w:ascii="Helvetica" w:hAnsi="Helvetica" w:cs="Helvetica" w:hint="eastAsia"/>
          <w:b/>
          <w:bCs/>
          <w:color w:val="222222"/>
          <w:sz w:val="21"/>
          <w:szCs w:val="21"/>
        </w:rPr>
        <w:t>Геометрические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параметры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диссипатнвной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области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псевдоскачка</w:t>
      </w:r>
    </w:p>
    <w:p w14:paraId="5CDA7047" w14:textId="77777777" w:rsidR="000315FB" w:rsidRPr="000315FB" w:rsidRDefault="000315FB" w:rsidP="000315FB">
      <w:pPr>
        <w:rPr>
          <w:rFonts w:ascii="Helvetica" w:hAnsi="Helvetica" w:cs="Helvetica"/>
          <w:b/>
          <w:bCs/>
          <w:color w:val="222222"/>
          <w:sz w:val="21"/>
          <w:szCs w:val="21"/>
        </w:rPr>
      </w:pPr>
    </w:p>
    <w:p w14:paraId="431244C9"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2.1.1.3. </w:t>
      </w:r>
      <w:r w:rsidRPr="000315FB">
        <w:rPr>
          <w:rFonts w:ascii="Helvetica" w:hAnsi="Helvetica" w:cs="Helvetica" w:hint="eastAsia"/>
          <w:b/>
          <w:bCs/>
          <w:color w:val="222222"/>
          <w:sz w:val="21"/>
          <w:szCs w:val="21"/>
        </w:rPr>
        <w:t>Сила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трения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псевдоскачке</w:t>
      </w:r>
    </w:p>
    <w:p w14:paraId="2EE5A990" w14:textId="77777777" w:rsidR="000315FB" w:rsidRPr="000315FB" w:rsidRDefault="000315FB" w:rsidP="000315FB">
      <w:pPr>
        <w:rPr>
          <w:rFonts w:ascii="Helvetica" w:hAnsi="Helvetica" w:cs="Helvetica"/>
          <w:b/>
          <w:bCs/>
          <w:color w:val="222222"/>
          <w:sz w:val="21"/>
          <w:szCs w:val="21"/>
        </w:rPr>
      </w:pPr>
    </w:p>
    <w:p w14:paraId="3BA6CB49"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2.1.1.4. </w:t>
      </w:r>
      <w:r w:rsidRPr="000315FB">
        <w:rPr>
          <w:rFonts w:ascii="Helvetica" w:hAnsi="Helvetica" w:cs="Helvetica" w:hint="eastAsia"/>
          <w:b/>
          <w:bCs/>
          <w:color w:val="222222"/>
          <w:sz w:val="21"/>
          <w:szCs w:val="21"/>
        </w:rPr>
        <w:t>Зависимость</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параметров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псевдоскачка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вида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возму</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щения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его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вызывающего</w:t>
      </w:r>
    </w:p>
    <w:p w14:paraId="08D17E6C" w14:textId="77777777" w:rsidR="000315FB" w:rsidRPr="000315FB" w:rsidRDefault="000315FB" w:rsidP="000315FB">
      <w:pPr>
        <w:rPr>
          <w:rFonts w:ascii="Helvetica" w:hAnsi="Helvetica" w:cs="Helvetica"/>
          <w:b/>
          <w:bCs/>
          <w:color w:val="222222"/>
          <w:sz w:val="21"/>
          <w:szCs w:val="21"/>
        </w:rPr>
      </w:pPr>
    </w:p>
    <w:p w14:paraId="67EBB2F9"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2.1.1.5. </w:t>
      </w:r>
      <w:r w:rsidRPr="000315FB">
        <w:rPr>
          <w:rFonts w:ascii="Helvetica" w:hAnsi="Helvetica" w:cs="Helvetica" w:hint="eastAsia"/>
          <w:b/>
          <w:bCs/>
          <w:color w:val="222222"/>
          <w:sz w:val="21"/>
          <w:szCs w:val="21"/>
        </w:rPr>
        <w:t>Идентификация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рециркуляционных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тон</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псевдоскачке</w:t>
      </w:r>
    </w:p>
    <w:p w14:paraId="583DEE12" w14:textId="77777777" w:rsidR="000315FB" w:rsidRPr="000315FB" w:rsidRDefault="000315FB" w:rsidP="000315FB">
      <w:pPr>
        <w:rPr>
          <w:rFonts w:ascii="Helvetica" w:hAnsi="Helvetica" w:cs="Helvetica"/>
          <w:b/>
          <w:bCs/>
          <w:color w:val="222222"/>
          <w:sz w:val="21"/>
          <w:szCs w:val="21"/>
        </w:rPr>
      </w:pPr>
    </w:p>
    <w:p w14:paraId="5AE30CCB"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lastRenderedPageBreak/>
        <w:t xml:space="preserve">2.1.2. </w:t>
      </w:r>
      <w:r w:rsidRPr="000315FB">
        <w:rPr>
          <w:rFonts w:ascii="Helvetica" w:hAnsi="Helvetica" w:cs="Helvetica" w:hint="eastAsia"/>
          <w:b/>
          <w:bCs/>
          <w:color w:val="222222"/>
          <w:sz w:val="21"/>
          <w:szCs w:val="21"/>
        </w:rPr>
        <w:t>Каналы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прямоугольным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сечением</w:t>
      </w:r>
    </w:p>
    <w:p w14:paraId="536EA2EF" w14:textId="77777777" w:rsidR="000315FB" w:rsidRPr="000315FB" w:rsidRDefault="000315FB" w:rsidP="000315FB">
      <w:pPr>
        <w:rPr>
          <w:rFonts w:ascii="Helvetica" w:hAnsi="Helvetica" w:cs="Helvetica"/>
          <w:b/>
          <w:bCs/>
          <w:color w:val="222222"/>
          <w:sz w:val="21"/>
          <w:szCs w:val="21"/>
        </w:rPr>
      </w:pPr>
    </w:p>
    <w:p w14:paraId="566D86D6"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2.1.2.1. </w:t>
      </w:r>
      <w:r w:rsidRPr="000315FB">
        <w:rPr>
          <w:rFonts w:ascii="Helvetica" w:hAnsi="Helvetica" w:cs="Helvetica" w:hint="eastAsia"/>
          <w:b/>
          <w:bCs/>
          <w:color w:val="222222"/>
          <w:sz w:val="21"/>
          <w:szCs w:val="21"/>
        </w:rPr>
        <w:t>Особенности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торможения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удлиненным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прямоугольным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сечением</w:t>
      </w:r>
    </w:p>
    <w:p w14:paraId="42DA9BAE" w14:textId="77777777" w:rsidR="000315FB" w:rsidRPr="000315FB" w:rsidRDefault="000315FB" w:rsidP="000315FB">
      <w:pPr>
        <w:rPr>
          <w:rFonts w:ascii="Helvetica" w:hAnsi="Helvetica" w:cs="Helvetica"/>
          <w:b/>
          <w:bCs/>
          <w:color w:val="222222"/>
          <w:sz w:val="21"/>
          <w:szCs w:val="21"/>
        </w:rPr>
      </w:pPr>
    </w:p>
    <w:p w14:paraId="5793372E"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2.1.2.2. </w:t>
      </w:r>
      <w:r w:rsidRPr="000315FB">
        <w:rPr>
          <w:rFonts w:ascii="Helvetica" w:hAnsi="Helvetica" w:cs="Helvetica" w:hint="eastAsia"/>
          <w:b/>
          <w:bCs/>
          <w:color w:val="222222"/>
          <w:sz w:val="21"/>
          <w:szCs w:val="21"/>
        </w:rPr>
        <w:t>Пульсации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прямоугольных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большим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отношением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сторон</w:t>
      </w:r>
    </w:p>
    <w:p w14:paraId="45B8B8CD" w14:textId="77777777" w:rsidR="000315FB" w:rsidRPr="000315FB" w:rsidRDefault="000315FB" w:rsidP="000315FB">
      <w:pPr>
        <w:rPr>
          <w:rFonts w:ascii="Helvetica" w:hAnsi="Helvetica" w:cs="Helvetica"/>
          <w:b/>
          <w:bCs/>
          <w:color w:val="222222"/>
          <w:sz w:val="21"/>
          <w:szCs w:val="21"/>
        </w:rPr>
      </w:pPr>
    </w:p>
    <w:p w14:paraId="5A966930"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2.1.2.3. </w:t>
      </w:r>
      <w:r w:rsidRPr="000315FB">
        <w:rPr>
          <w:rFonts w:ascii="Helvetica" w:hAnsi="Helvetica" w:cs="Helvetica" w:hint="eastAsia"/>
          <w:b/>
          <w:bCs/>
          <w:color w:val="222222"/>
          <w:sz w:val="21"/>
          <w:szCs w:val="21"/>
        </w:rPr>
        <w:t>Длина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области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восстановления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давления</w:t>
      </w:r>
    </w:p>
    <w:p w14:paraId="574E32AC" w14:textId="77777777" w:rsidR="000315FB" w:rsidRPr="000315FB" w:rsidRDefault="000315FB" w:rsidP="000315FB">
      <w:pPr>
        <w:rPr>
          <w:rFonts w:ascii="Helvetica" w:hAnsi="Helvetica" w:cs="Helvetica"/>
          <w:b/>
          <w:bCs/>
          <w:color w:val="222222"/>
          <w:sz w:val="21"/>
          <w:szCs w:val="21"/>
        </w:rPr>
      </w:pPr>
    </w:p>
    <w:p w14:paraId="6DFAE153"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2.1.3. </w:t>
      </w:r>
      <w:r w:rsidRPr="000315FB">
        <w:rPr>
          <w:rFonts w:ascii="Helvetica" w:hAnsi="Helvetica" w:cs="Helvetica" w:hint="eastAsia"/>
          <w:b/>
          <w:bCs/>
          <w:color w:val="222222"/>
          <w:sz w:val="21"/>
          <w:szCs w:val="21"/>
        </w:rPr>
        <w:t>Кольцевые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каналы</w:t>
      </w:r>
    </w:p>
    <w:p w14:paraId="4CA31C1F" w14:textId="77777777" w:rsidR="000315FB" w:rsidRPr="000315FB" w:rsidRDefault="000315FB" w:rsidP="000315FB">
      <w:pPr>
        <w:rPr>
          <w:rFonts w:ascii="Helvetica" w:hAnsi="Helvetica" w:cs="Helvetica"/>
          <w:b/>
          <w:bCs/>
          <w:color w:val="222222"/>
          <w:sz w:val="21"/>
          <w:szCs w:val="21"/>
        </w:rPr>
      </w:pPr>
    </w:p>
    <w:p w14:paraId="287AAB8D"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2.1.4. </w:t>
      </w:r>
      <w:r w:rsidRPr="000315FB">
        <w:rPr>
          <w:rFonts w:ascii="Helvetica" w:hAnsi="Helvetica" w:cs="Helvetica" w:hint="eastAsia"/>
          <w:b/>
          <w:bCs/>
          <w:color w:val="222222"/>
          <w:sz w:val="21"/>
          <w:szCs w:val="21"/>
        </w:rPr>
        <w:t>Секторные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каналы</w:t>
      </w:r>
    </w:p>
    <w:p w14:paraId="05141558" w14:textId="77777777" w:rsidR="000315FB" w:rsidRPr="000315FB" w:rsidRDefault="000315FB" w:rsidP="000315FB">
      <w:pPr>
        <w:rPr>
          <w:rFonts w:ascii="Helvetica" w:hAnsi="Helvetica" w:cs="Helvetica"/>
          <w:b/>
          <w:bCs/>
          <w:color w:val="222222"/>
          <w:sz w:val="21"/>
          <w:szCs w:val="21"/>
        </w:rPr>
      </w:pPr>
    </w:p>
    <w:p w14:paraId="6E8391A1"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2.1.5. </w:t>
      </w:r>
      <w:r w:rsidRPr="000315FB">
        <w:rPr>
          <w:rFonts w:ascii="Helvetica" w:hAnsi="Helvetica" w:cs="Helvetica" w:hint="eastAsia"/>
          <w:b/>
          <w:bCs/>
          <w:color w:val="222222"/>
          <w:sz w:val="21"/>
          <w:szCs w:val="21"/>
        </w:rPr>
        <w:t>Сегментные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каналы</w:t>
      </w:r>
    </w:p>
    <w:p w14:paraId="4876C453" w14:textId="77777777" w:rsidR="000315FB" w:rsidRPr="000315FB" w:rsidRDefault="000315FB" w:rsidP="000315FB">
      <w:pPr>
        <w:rPr>
          <w:rFonts w:ascii="Helvetica" w:hAnsi="Helvetica" w:cs="Helvetica"/>
          <w:b/>
          <w:bCs/>
          <w:color w:val="222222"/>
          <w:sz w:val="21"/>
          <w:szCs w:val="21"/>
        </w:rPr>
      </w:pPr>
    </w:p>
    <w:p w14:paraId="0F56814B"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2.1.6.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неравномерного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канале</w:t>
      </w:r>
    </w:p>
    <w:p w14:paraId="04AAC542" w14:textId="77777777" w:rsidR="000315FB" w:rsidRPr="000315FB" w:rsidRDefault="000315FB" w:rsidP="000315FB">
      <w:pPr>
        <w:rPr>
          <w:rFonts w:ascii="Helvetica" w:hAnsi="Helvetica" w:cs="Helvetica"/>
          <w:b/>
          <w:bCs/>
          <w:color w:val="222222"/>
          <w:sz w:val="21"/>
          <w:szCs w:val="21"/>
        </w:rPr>
      </w:pPr>
    </w:p>
    <w:p w14:paraId="265E327F"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2.1.6.1.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неравномерного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круглом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канале</w:t>
      </w:r>
    </w:p>
    <w:p w14:paraId="06C3EA7D" w14:textId="77777777" w:rsidR="000315FB" w:rsidRPr="000315FB" w:rsidRDefault="000315FB" w:rsidP="000315FB">
      <w:pPr>
        <w:rPr>
          <w:rFonts w:ascii="Helvetica" w:hAnsi="Helvetica" w:cs="Helvetica"/>
          <w:b/>
          <w:bCs/>
          <w:color w:val="222222"/>
          <w:sz w:val="21"/>
          <w:szCs w:val="21"/>
        </w:rPr>
      </w:pPr>
    </w:p>
    <w:p w14:paraId="2507614E"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2.1.6.2.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неравномерного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прямоугольном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канале</w:t>
      </w:r>
    </w:p>
    <w:p w14:paraId="272CA10A" w14:textId="77777777" w:rsidR="000315FB" w:rsidRPr="000315FB" w:rsidRDefault="000315FB" w:rsidP="000315FB">
      <w:pPr>
        <w:rPr>
          <w:rFonts w:ascii="Helvetica" w:hAnsi="Helvetica" w:cs="Helvetica"/>
          <w:b/>
          <w:bCs/>
          <w:color w:val="222222"/>
          <w:sz w:val="21"/>
          <w:szCs w:val="21"/>
        </w:rPr>
      </w:pPr>
    </w:p>
    <w:p w14:paraId="762ABCD8"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2.1.7. </w:t>
      </w:r>
      <w:r w:rsidRPr="000315FB">
        <w:rPr>
          <w:rFonts w:ascii="Helvetica" w:hAnsi="Helvetica" w:cs="Helvetica" w:hint="eastAsia"/>
          <w:b/>
          <w:bCs/>
          <w:color w:val="222222"/>
          <w:sz w:val="21"/>
          <w:szCs w:val="21"/>
        </w:rPr>
        <w:t>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границе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между</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отрывными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безотрывными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удлиненным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сечением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Сравнительный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анализ</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этих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течений</w:t>
      </w:r>
    </w:p>
    <w:p w14:paraId="609B9DDB" w14:textId="77777777" w:rsidR="000315FB" w:rsidRPr="000315FB" w:rsidRDefault="000315FB" w:rsidP="000315FB">
      <w:pPr>
        <w:rPr>
          <w:rFonts w:ascii="Helvetica" w:hAnsi="Helvetica" w:cs="Helvetica"/>
          <w:b/>
          <w:bCs/>
          <w:color w:val="222222"/>
          <w:sz w:val="21"/>
          <w:szCs w:val="21"/>
        </w:rPr>
      </w:pPr>
    </w:p>
    <w:p w14:paraId="4D03D045"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2.2. </w:t>
      </w:r>
      <w:r w:rsidRPr="000315FB">
        <w:rPr>
          <w:rFonts w:ascii="Helvetica" w:hAnsi="Helvetica" w:cs="Helvetica" w:hint="eastAsia"/>
          <w:b/>
          <w:bCs/>
          <w:color w:val="222222"/>
          <w:sz w:val="21"/>
          <w:szCs w:val="21"/>
        </w:rPr>
        <w:t>Отрывные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связанные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вдувом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вторичн</w:t>
      </w:r>
      <w:r w:rsidRPr="000315FB">
        <w:rPr>
          <w:rFonts w:ascii="Helvetica" w:hAnsi="Helvetica" w:cs="Helvetica" w:hint="eastAsia"/>
          <w:b/>
          <w:bCs/>
          <w:color w:val="222222"/>
          <w:sz w:val="21"/>
          <w:szCs w:val="21"/>
        </w:rPr>
        <w:lastRenderedPageBreak/>
        <w:t>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канале</w:t>
      </w:r>
    </w:p>
    <w:p w14:paraId="2659CE9F" w14:textId="77777777" w:rsidR="000315FB" w:rsidRPr="000315FB" w:rsidRDefault="000315FB" w:rsidP="000315FB">
      <w:pPr>
        <w:rPr>
          <w:rFonts w:ascii="Helvetica" w:hAnsi="Helvetica" w:cs="Helvetica"/>
          <w:b/>
          <w:bCs/>
          <w:color w:val="222222"/>
          <w:sz w:val="21"/>
          <w:szCs w:val="21"/>
        </w:rPr>
      </w:pPr>
    </w:p>
    <w:p w14:paraId="5E585E49"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2.2.1. </w:t>
      </w:r>
      <w:r w:rsidRPr="000315FB">
        <w:rPr>
          <w:rFonts w:ascii="Helvetica" w:hAnsi="Helvetica" w:cs="Helvetica" w:hint="eastAsia"/>
          <w:b/>
          <w:bCs/>
          <w:color w:val="222222"/>
          <w:sz w:val="21"/>
          <w:szCs w:val="21"/>
        </w:rPr>
        <w:t>Вдув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слив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воздуха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через</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стенку</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круглой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трубы</w:t>
      </w:r>
    </w:p>
    <w:p w14:paraId="7F25FD05" w14:textId="77777777" w:rsidR="000315FB" w:rsidRPr="000315FB" w:rsidRDefault="000315FB" w:rsidP="000315FB">
      <w:pPr>
        <w:rPr>
          <w:rFonts w:ascii="Helvetica" w:hAnsi="Helvetica" w:cs="Helvetica"/>
          <w:b/>
          <w:bCs/>
          <w:color w:val="222222"/>
          <w:sz w:val="21"/>
          <w:szCs w:val="21"/>
        </w:rPr>
      </w:pPr>
    </w:p>
    <w:p w14:paraId="6F68953C"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2.2.1.1. </w:t>
      </w:r>
      <w:r w:rsidRPr="000315FB">
        <w:rPr>
          <w:rFonts w:ascii="Helvetica" w:hAnsi="Helvetica" w:cs="Helvetica" w:hint="eastAsia"/>
          <w:b/>
          <w:bCs/>
          <w:color w:val="222222"/>
          <w:sz w:val="21"/>
          <w:szCs w:val="21"/>
        </w:rPr>
        <w:t>Модели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методика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эксперимента</w:t>
      </w:r>
    </w:p>
    <w:p w14:paraId="1A3218B5" w14:textId="77777777" w:rsidR="000315FB" w:rsidRPr="000315FB" w:rsidRDefault="000315FB" w:rsidP="000315FB">
      <w:pPr>
        <w:rPr>
          <w:rFonts w:ascii="Helvetica" w:hAnsi="Helvetica" w:cs="Helvetica"/>
          <w:b/>
          <w:bCs/>
          <w:color w:val="222222"/>
          <w:sz w:val="21"/>
          <w:szCs w:val="21"/>
        </w:rPr>
      </w:pPr>
    </w:p>
    <w:p w14:paraId="0EEA9F9D"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2.2.1.2. </w:t>
      </w:r>
      <w:r w:rsidRPr="000315FB">
        <w:rPr>
          <w:rFonts w:ascii="Helvetica" w:hAnsi="Helvetica" w:cs="Helvetica" w:hint="eastAsia"/>
          <w:b/>
          <w:bCs/>
          <w:color w:val="222222"/>
          <w:sz w:val="21"/>
          <w:szCs w:val="21"/>
        </w:rPr>
        <w:t>Особенности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взаимодействия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вторичных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основного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канале</w:t>
      </w:r>
    </w:p>
    <w:p w14:paraId="59FA04ED" w14:textId="77777777" w:rsidR="000315FB" w:rsidRPr="000315FB" w:rsidRDefault="000315FB" w:rsidP="000315FB">
      <w:pPr>
        <w:rPr>
          <w:rFonts w:ascii="Helvetica" w:hAnsi="Helvetica" w:cs="Helvetica"/>
          <w:b/>
          <w:bCs/>
          <w:color w:val="222222"/>
          <w:sz w:val="21"/>
          <w:szCs w:val="21"/>
        </w:rPr>
      </w:pPr>
    </w:p>
    <w:p w14:paraId="679BEF75"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2.2.1.3. </w:t>
      </w:r>
      <w:r w:rsidRPr="000315FB">
        <w:rPr>
          <w:rFonts w:ascii="Helvetica" w:hAnsi="Helvetica" w:cs="Helvetica" w:hint="eastAsia"/>
          <w:b/>
          <w:bCs/>
          <w:color w:val="222222"/>
          <w:sz w:val="21"/>
          <w:szCs w:val="21"/>
        </w:rPr>
        <w:t>Дросселирующий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эффект</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вдуваемых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струй</w:t>
      </w:r>
    </w:p>
    <w:p w14:paraId="643E42E7" w14:textId="77777777" w:rsidR="000315FB" w:rsidRPr="000315FB" w:rsidRDefault="000315FB" w:rsidP="000315FB">
      <w:pPr>
        <w:rPr>
          <w:rFonts w:ascii="Helvetica" w:hAnsi="Helvetica" w:cs="Helvetica"/>
          <w:b/>
          <w:bCs/>
          <w:color w:val="222222"/>
          <w:sz w:val="21"/>
          <w:szCs w:val="21"/>
        </w:rPr>
      </w:pPr>
    </w:p>
    <w:p w14:paraId="43998B3C"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2.2.1.4. </w:t>
      </w:r>
      <w:r w:rsidRPr="000315FB">
        <w:rPr>
          <w:rFonts w:ascii="Helvetica" w:hAnsi="Helvetica" w:cs="Helvetica" w:hint="eastAsia"/>
          <w:b/>
          <w:bCs/>
          <w:color w:val="222222"/>
          <w:sz w:val="21"/>
          <w:szCs w:val="21"/>
        </w:rPr>
        <w:t>Слив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газа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из</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диссипативного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слоя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псевдоскачка</w:t>
      </w:r>
    </w:p>
    <w:p w14:paraId="747F452D" w14:textId="77777777" w:rsidR="000315FB" w:rsidRPr="000315FB" w:rsidRDefault="000315FB" w:rsidP="000315FB">
      <w:pPr>
        <w:rPr>
          <w:rFonts w:ascii="Helvetica" w:hAnsi="Helvetica" w:cs="Helvetica"/>
          <w:b/>
          <w:bCs/>
          <w:color w:val="222222"/>
          <w:sz w:val="21"/>
          <w:szCs w:val="21"/>
        </w:rPr>
      </w:pPr>
    </w:p>
    <w:p w14:paraId="518DBB05"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2.2.2. </w:t>
      </w:r>
      <w:r w:rsidRPr="000315FB">
        <w:rPr>
          <w:rFonts w:ascii="Helvetica" w:hAnsi="Helvetica" w:cs="Helvetica" w:hint="eastAsia"/>
          <w:b/>
          <w:bCs/>
          <w:color w:val="222222"/>
          <w:sz w:val="21"/>
          <w:szCs w:val="21"/>
        </w:rPr>
        <w:t>Взаимодействие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течением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удлиненным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сечением</w:t>
      </w:r>
    </w:p>
    <w:p w14:paraId="454C8968" w14:textId="77777777" w:rsidR="000315FB" w:rsidRPr="000315FB" w:rsidRDefault="000315FB" w:rsidP="000315FB">
      <w:pPr>
        <w:rPr>
          <w:rFonts w:ascii="Helvetica" w:hAnsi="Helvetica" w:cs="Helvetica"/>
          <w:b/>
          <w:bCs/>
          <w:color w:val="222222"/>
          <w:sz w:val="21"/>
          <w:szCs w:val="21"/>
        </w:rPr>
      </w:pPr>
    </w:p>
    <w:p w14:paraId="24402569"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2.2.2.1. </w:t>
      </w:r>
      <w:r w:rsidRPr="000315FB">
        <w:rPr>
          <w:rFonts w:ascii="Helvetica" w:hAnsi="Helvetica" w:cs="Helvetica" w:hint="eastAsia"/>
          <w:b/>
          <w:bCs/>
          <w:color w:val="222222"/>
          <w:sz w:val="21"/>
          <w:szCs w:val="21"/>
        </w:rPr>
        <w:t>Кольцевые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канаты</w:t>
      </w:r>
    </w:p>
    <w:p w14:paraId="4BE803B0" w14:textId="77777777" w:rsidR="000315FB" w:rsidRPr="000315FB" w:rsidRDefault="000315FB" w:rsidP="000315FB">
      <w:pPr>
        <w:rPr>
          <w:rFonts w:ascii="Helvetica" w:hAnsi="Helvetica" w:cs="Helvetica"/>
          <w:b/>
          <w:bCs/>
          <w:color w:val="222222"/>
          <w:sz w:val="21"/>
          <w:szCs w:val="21"/>
        </w:rPr>
      </w:pPr>
    </w:p>
    <w:p w14:paraId="1EE248E9"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2.2.2.2. </w:t>
      </w:r>
      <w:r w:rsidRPr="000315FB">
        <w:rPr>
          <w:rFonts w:ascii="Helvetica" w:hAnsi="Helvetica" w:cs="Helvetica" w:hint="eastAsia"/>
          <w:b/>
          <w:bCs/>
          <w:color w:val="222222"/>
          <w:sz w:val="21"/>
          <w:szCs w:val="21"/>
        </w:rPr>
        <w:t>Прямоугольные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канаты</w:t>
      </w:r>
    </w:p>
    <w:p w14:paraId="6A13E18B" w14:textId="77777777" w:rsidR="000315FB" w:rsidRPr="000315FB" w:rsidRDefault="000315FB" w:rsidP="000315FB">
      <w:pPr>
        <w:rPr>
          <w:rFonts w:ascii="Helvetica" w:hAnsi="Helvetica" w:cs="Helvetica"/>
          <w:b/>
          <w:bCs/>
          <w:color w:val="222222"/>
          <w:sz w:val="21"/>
          <w:szCs w:val="21"/>
        </w:rPr>
      </w:pPr>
    </w:p>
    <w:p w14:paraId="17C0759A"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2.3. </w:t>
      </w:r>
      <w:r w:rsidRPr="000315FB">
        <w:rPr>
          <w:rFonts w:ascii="Helvetica" w:hAnsi="Helvetica" w:cs="Helvetica" w:hint="eastAsia"/>
          <w:b/>
          <w:bCs/>
          <w:color w:val="222222"/>
          <w:sz w:val="21"/>
          <w:szCs w:val="21"/>
        </w:rPr>
        <w:t>Об</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использовании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концепции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гидравлического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диаметра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анализе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канале</w:t>
      </w:r>
    </w:p>
    <w:p w14:paraId="4D6C6232" w14:textId="77777777" w:rsidR="000315FB" w:rsidRPr="000315FB" w:rsidRDefault="000315FB" w:rsidP="000315FB">
      <w:pPr>
        <w:rPr>
          <w:rFonts w:ascii="Helvetica" w:hAnsi="Helvetica" w:cs="Helvetica"/>
          <w:b/>
          <w:bCs/>
          <w:color w:val="222222"/>
          <w:sz w:val="21"/>
          <w:szCs w:val="21"/>
        </w:rPr>
      </w:pPr>
    </w:p>
    <w:p w14:paraId="51FFFC6B"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2.3.1. </w:t>
      </w:r>
      <w:r w:rsidRPr="000315FB">
        <w:rPr>
          <w:rFonts w:ascii="Helvetica" w:hAnsi="Helvetica" w:cs="Helvetica" w:hint="eastAsia"/>
          <w:b/>
          <w:bCs/>
          <w:color w:val="222222"/>
          <w:sz w:val="21"/>
          <w:szCs w:val="21"/>
        </w:rPr>
        <w:t>Об</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использовании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концепции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гидравлического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диаметра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режимах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которых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реализуется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типа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псевдоскачка</w:t>
      </w:r>
    </w:p>
    <w:p w14:paraId="6483700F" w14:textId="77777777" w:rsidR="000315FB" w:rsidRPr="000315FB" w:rsidRDefault="000315FB" w:rsidP="000315FB">
      <w:pPr>
        <w:rPr>
          <w:rFonts w:ascii="Helvetica" w:hAnsi="Helvetica" w:cs="Helvetica"/>
          <w:b/>
          <w:bCs/>
          <w:color w:val="222222"/>
          <w:sz w:val="21"/>
          <w:szCs w:val="21"/>
        </w:rPr>
      </w:pPr>
    </w:p>
    <w:p w14:paraId="216ECB77"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2.3.2. </w:t>
      </w:r>
      <w:r w:rsidRPr="000315FB">
        <w:rPr>
          <w:rFonts w:ascii="Helvetica" w:hAnsi="Helvetica" w:cs="Helvetica" w:hint="eastAsia"/>
          <w:b/>
          <w:bCs/>
          <w:color w:val="222222"/>
          <w:sz w:val="21"/>
          <w:szCs w:val="21"/>
        </w:rPr>
        <w:t>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выборе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базового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значения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гидравлического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lastRenderedPageBreak/>
        <w:t>диаметра</w:t>
      </w:r>
    </w:p>
    <w:p w14:paraId="328049CE" w14:textId="77777777" w:rsidR="000315FB" w:rsidRPr="000315FB" w:rsidRDefault="000315FB" w:rsidP="000315FB">
      <w:pPr>
        <w:rPr>
          <w:rFonts w:ascii="Helvetica" w:hAnsi="Helvetica" w:cs="Helvetica"/>
          <w:b/>
          <w:bCs/>
          <w:color w:val="222222"/>
          <w:sz w:val="21"/>
          <w:szCs w:val="21"/>
        </w:rPr>
      </w:pPr>
    </w:p>
    <w:p w14:paraId="7E9C38CD"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2.4. </w:t>
      </w:r>
      <w:r w:rsidRPr="000315FB">
        <w:rPr>
          <w:rFonts w:ascii="Helvetica" w:hAnsi="Helvetica" w:cs="Helvetica" w:hint="eastAsia"/>
          <w:b/>
          <w:bCs/>
          <w:color w:val="222222"/>
          <w:sz w:val="21"/>
          <w:szCs w:val="21"/>
        </w:rPr>
        <w:t>Влияние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числа</w:t>
      </w:r>
      <w:r w:rsidRPr="000315FB">
        <w:rPr>
          <w:rFonts w:ascii="Helvetica" w:hAnsi="Helvetica" w:cs="Helvetica"/>
          <w:b/>
          <w:bCs/>
          <w:color w:val="222222"/>
          <w:sz w:val="21"/>
          <w:szCs w:val="21"/>
        </w:rPr>
        <w:t xml:space="preserve"> Re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восстановление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длину</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области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перехода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дозвуковому</w:t>
      </w:r>
    </w:p>
    <w:p w14:paraId="4A3C0FED" w14:textId="77777777" w:rsidR="000315FB" w:rsidRPr="000315FB" w:rsidRDefault="000315FB" w:rsidP="000315FB">
      <w:pPr>
        <w:rPr>
          <w:rFonts w:ascii="Helvetica" w:hAnsi="Helvetica" w:cs="Helvetica"/>
          <w:b/>
          <w:bCs/>
          <w:color w:val="222222"/>
          <w:sz w:val="21"/>
          <w:szCs w:val="21"/>
        </w:rPr>
      </w:pPr>
    </w:p>
    <w:p w14:paraId="7D3BCFE2"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3.0.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местными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сужениями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расширениями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сечения</w:t>
      </w:r>
    </w:p>
    <w:p w14:paraId="7AA31AAB" w14:textId="77777777" w:rsidR="000315FB" w:rsidRPr="000315FB" w:rsidRDefault="000315FB" w:rsidP="000315FB">
      <w:pPr>
        <w:rPr>
          <w:rFonts w:ascii="Helvetica" w:hAnsi="Helvetica" w:cs="Helvetica"/>
          <w:b/>
          <w:bCs/>
          <w:color w:val="222222"/>
          <w:sz w:val="21"/>
          <w:szCs w:val="21"/>
        </w:rPr>
      </w:pPr>
    </w:p>
    <w:p w14:paraId="5E42FED7"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3.1. </w:t>
      </w:r>
      <w:r w:rsidRPr="000315FB">
        <w:rPr>
          <w:rFonts w:ascii="Helvetica" w:hAnsi="Helvetica" w:cs="Helvetica" w:hint="eastAsia"/>
          <w:b/>
          <w:bCs/>
          <w:color w:val="222222"/>
          <w:sz w:val="21"/>
          <w:szCs w:val="21"/>
        </w:rPr>
        <w:t>Сверхзвуковое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трубе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наличии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конических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клиновидных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тел</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решетки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пилонов</w:t>
      </w:r>
    </w:p>
    <w:p w14:paraId="4B376D86" w14:textId="77777777" w:rsidR="000315FB" w:rsidRPr="000315FB" w:rsidRDefault="000315FB" w:rsidP="000315FB">
      <w:pPr>
        <w:rPr>
          <w:rFonts w:ascii="Helvetica" w:hAnsi="Helvetica" w:cs="Helvetica"/>
          <w:b/>
          <w:bCs/>
          <w:color w:val="222222"/>
          <w:sz w:val="21"/>
          <w:szCs w:val="21"/>
        </w:rPr>
      </w:pPr>
    </w:p>
    <w:p w14:paraId="28718B58"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3.2. </w:t>
      </w:r>
      <w:r w:rsidRPr="000315FB">
        <w:rPr>
          <w:rFonts w:ascii="Helvetica" w:hAnsi="Helvetica" w:cs="Helvetica" w:hint="eastAsia"/>
          <w:b/>
          <w:bCs/>
          <w:color w:val="222222"/>
          <w:sz w:val="21"/>
          <w:szCs w:val="21"/>
        </w:rPr>
        <w:t>Обтекание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потоком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кольцевой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выемки</w:t>
      </w:r>
    </w:p>
    <w:p w14:paraId="26FB6465" w14:textId="77777777" w:rsidR="000315FB" w:rsidRPr="000315FB" w:rsidRDefault="000315FB" w:rsidP="000315FB">
      <w:pPr>
        <w:rPr>
          <w:rFonts w:ascii="Helvetica" w:hAnsi="Helvetica" w:cs="Helvetica"/>
          <w:b/>
          <w:bCs/>
          <w:color w:val="222222"/>
          <w:sz w:val="21"/>
          <w:szCs w:val="21"/>
        </w:rPr>
      </w:pPr>
    </w:p>
    <w:p w14:paraId="15473DBA"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3.3. </w:t>
      </w:r>
      <w:r w:rsidRPr="000315FB">
        <w:rPr>
          <w:rFonts w:ascii="Helvetica" w:hAnsi="Helvetica" w:cs="Helvetica" w:hint="eastAsia"/>
          <w:b/>
          <w:bCs/>
          <w:color w:val="222222"/>
          <w:sz w:val="21"/>
          <w:szCs w:val="21"/>
        </w:rPr>
        <w:t>Взаимодействие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псевдоскачка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препятствием</w:t>
      </w:r>
    </w:p>
    <w:p w14:paraId="6917C389" w14:textId="77777777" w:rsidR="000315FB" w:rsidRPr="000315FB" w:rsidRDefault="000315FB" w:rsidP="000315FB">
      <w:pPr>
        <w:rPr>
          <w:rFonts w:ascii="Helvetica" w:hAnsi="Helvetica" w:cs="Helvetica"/>
          <w:b/>
          <w:bCs/>
          <w:color w:val="222222"/>
          <w:sz w:val="21"/>
          <w:szCs w:val="21"/>
        </w:rPr>
      </w:pPr>
    </w:p>
    <w:p w14:paraId="4FB55D19"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3.4. </w:t>
      </w:r>
      <w:r w:rsidRPr="000315FB">
        <w:rPr>
          <w:rFonts w:ascii="Helvetica" w:hAnsi="Helvetica" w:cs="Helvetica" w:hint="eastAsia"/>
          <w:b/>
          <w:bCs/>
          <w:color w:val="222222"/>
          <w:sz w:val="21"/>
          <w:szCs w:val="21"/>
        </w:rPr>
        <w:t>Вдув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вторичных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кольцевого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уступа</w:t>
      </w:r>
    </w:p>
    <w:p w14:paraId="7BC16B5C" w14:textId="77777777" w:rsidR="000315FB" w:rsidRPr="000315FB" w:rsidRDefault="000315FB" w:rsidP="000315FB">
      <w:pPr>
        <w:rPr>
          <w:rFonts w:ascii="Helvetica" w:hAnsi="Helvetica" w:cs="Helvetica"/>
          <w:b/>
          <w:bCs/>
          <w:color w:val="222222"/>
          <w:sz w:val="21"/>
          <w:szCs w:val="21"/>
        </w:rPr>
      </w:pPr>
    </w:p>
    <w:p w14:paraId="46409C1C"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3.5. </w:t>
      </w:r>
      <w:r w:rsidRPr="000315FB">
        <w:rPr>
          <w:rFonts w:ascii="Helvetica" w:hAnsi="Helvetica" w:cs="Helvetica" w:hint="eastAsia"/>
          <w:b/>
          <w:bCs/>
          <w:color w:val="222222"/>
          <w:sz w:val="21"/>
          <w:szCs w:val="21"/>
        </w:rPr>
        <w:t>Пульсационные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характеристики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торможения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за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решеткой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пилонов</w:t>
      </w:r>
    </w:p>
    <w:p w14:paraId="37B1C965" w14:textId="77777777" w:rsidR="000315FB" w:rsidRPr="000315FB" w:rsidRDefault="000315FB" w:rsidP="000315FB">
      <w:pPr>
        <w:rPr>
          <w:rFonts w:ascii="Helvetica" w:hAnsi="Helvetica" w:cs="Helvetica"/>
          <w:b/>
          <w:bCs/>
          <w:color w:val="222222"/>
          <w:sz w:val="21"/>
          <w:szCs w:val="21"/>
        </w:rPr>
      </w:pPr>
    </w:p>
    <w:p w14:paraId="3A87FEC2"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3.5.1. </w:t>
      </w:r>
      <w:r w:rsidRPr="000315FB">
        <w:rPr>
          <w:rFonts w:ascii="Helvetica" w:hAnsi="Helvetica" w:cs="Helvetica" w:hint="eastAsia"/>
          <w:b/>
          <w:bCs/>
          <w:color w:val="222222"/>
          <w:sz w:val="21"/>
          <w:szCs w:val="21"/>
        </w:rPr>
        <w:t>Методика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эксперимента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характер</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p>
    <w:p w14:paraId="0E4534DE" w14:textId="77777777" w:rsidR="000315FB" w:rsidRPr="000315FB" w:rsidRDefault="000315FB" w:rsidP="000315FB">
      <w:pPr>
        <w:rPr>
          <w:rFonts w:ascii="Helvetica" w:hAnsi="Helvetica" w:cs="Helvetica"/>
          <w:b/>
          <w:bCs/>
          <w:color w:val="222222"/>
          <w:sz w:val="21"/>
          <w:szCs w:val="21"/>
        </w:rPr>
      </w:pPr>
    </w:p>
    <w:p w14:paraId="1009DAB4"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3.5.2. </w:t>
      </w:r>
      <w:r w:rsidRPr="000315FB">
        <w:rPr>
          <w:rFonts w:ascii="Helvetica" w:hAnsi="Helvetica" w:cs="Helvetica" w:hint="eastAsia"/>
          <w:b/>
          <w:bCs/>
          <w:color w:val="222222"/>
          <w:sz w:val="21"/>
          <w:szCs w:val="21"/>
        </w:rPr>
        <w:t>Пульсационные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характеристики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ИЗ</w:t>
      </w:r>
    </w:p>
    <w:p w14:paraId="6517EBC1" w14:textId="77777777" w:rsidR="000315FB" w:rsidRPr="000315FB" w:rsidRDefault="000315FB" w:rsidP="000315FB">
      <w:pPr>
        <w:rPr>
          <w:rFonts w:ascii="Helvetica" w:hAnsi="Helvetica" w:cs="Helvetica"/>
          <w:b/>
          <w:bCs/>
          <w:color w:val="222222"/>
          <w:sz w:val="21"/>
          <w:szCs w:val="21"/>
        </w:rPr>
      </w:pPr>
    </w:p>
    <w:p w14:paraId="61BC2613"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3.5.3. </w:t>
      </w:r>
      <w:r w:rsidRPr="000315FB">
        <w:rPr>
          <w:rFonts w:ascii="Helvetica" w:hAnsi="Helvetica" w:cs="Helvetica" w:hint="eastAsia"/>
          <w:b/>
          <w:bCs/>
          <w:color w:val="222222"/>
          <w:sz w:val="21"/>
          <w:szCs w:val="21"/>
        </w:rPr>
        <w:t>Спектральный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анализ</w:t>
      </w:r>
      <w:r w:rsidRPr="000315FB">
        <w:rPr>
          <w:rFonts w:ascii="Helvetica" w:hAnsi="Helvetica" w:cs="Helvetica"/>
          <w:b/>
          <w:bCs/>
          <w:color w:val="222222"/>
          <w:sz w:val="21"/>
          <w:szCs w:val="21"/>
        </w:rPr>
        <w:t xml:space="preserve"> 121 4.0.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расширяющихся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p>
    <w:p w14:paraId="0A0D9460" w14:textId="77777777" w:rsidR="000315FB" w:rsidRPr="000315FB" w:rsidRDefault="000315FB" w:rsidP="000315FB">
      <w:pPr>
        <w:rPr>
          <w:rFonts w:ascii="Helvetica" w:hAnsi="Helvetica" w:cs="Helvetica"/>
          <w:b/>
          <w:bCs/>
          <w:color w:val="222222"/>
          <w:sz w:val="21"/>
          <w:szCs w:val="21"/>
        </w:rPr>
      </w:pPr>
    </w:p>
    <w:p w14:paraId="4601E8D0"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4.1. </w:t>
      </w:r>
      <w:r w:rsidRPr="000315FB">
        <w:rPr>
          <w:rFonts w:ascii="Helvetica" w:hAnsi="Helvetica" w:cs="Helvetica" w:hint="eastAsia"/>
          <w:b/>
          <w:bCs/>
          <w:color w:val="222222"/>
          <w:sz w:val="21"/>
          <w:szCs w:val="21"/>
        </w:rPr>
        <w:t>Особенности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ступе</w:t>
      </w:r>
      <w:r w:rsidRPr="000315FB">
        <w:rPr>
          <w:rFonts w:ascii="Helvetica" w:hAnsi="Helvetica" w:cs="Helvetica" w:hint="eastAsia"/>
          <w:b/>
          <w:bCs/>
          <w:color w:val="222222"/>
          <w:sz w:val="21"/>
          <w:szCs w:val="21"/>
        </w:rPr>
        <w:lastRenderedPageBreak/>
        <w:t>нчатых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12</w:t>
      </w:r>
      <w:r w:rsidRPr="000315FB">
        <w:rPr>
          <w:rFonts w:ascii="Helvetica" w:hAnsi="Helvetica" w:cs="Helvetica" w:hint="eastAsia"/>
          <w:b/>
          <w:bCs/>
          <w:color w:val="222222"/>
          <w:sz w:val="21"/>
          <w:szCs w:val="21"/>
        </w:rPr>
        <w:t>ь</w:t>
      </w:r>
    </w:p>
    <w:p w14:paraId="524D4768" w14:textId="77777777" w:rsidR="000315FB" w:rsidRPr="000315FB" w:rsidRDefault="000315FB" w:rsidP="000315FB">
      <w:pPr>
        <w:rPr>
          <w:rFonts w:ascii="Helvetica" w:hAnsi="Helvetica" w:cs="Helvetica"/>
          <w:b/>
          <w:bCs/>
          <w:color w:val="222222"/>
          <w:sz w:val="21"/>
          <w:szCs w:val="21"/>
        </w:rPr>
      </w:pPr>
    </w:p>
    <w:p w14:paraId="79B9446F"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4.1.1. </w:t>
      </w:r>
      <w:r w:rsidRPr="000315FB">
        <w:rPr>
          <w:rFonts w:ascii="Helvetica" w:hAnsi="Helvetica" w:cs="Helvetica" w:hint="eastAsia"/>
          <w:b/>
          <w:bCs/>
          <w:color w:val="222222"/>
          <w:sz w:val="21"/>
          <w:szCs w:val="21"/>
        </w:rPr>
        <w:t>Каналы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круговым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сечением</w:t>
      </w:r>
    </w:p>
    <w:p w14:paraId="5383467E" w14:textId="77777777" w:rsidR="000315FB" w:rsidRPr="000315FB" w:rsidRDefault="000315FB" w:rsidP="000315FB">
      <w:pPr>
        <w:rPr>
          <w:rFonts w:ascii="Helvetica" w:hAnsi="Helvetica" w:cs="Helvetica"/>
          <w:b/>
          <w:bCs/>
          <w:color w:val="222222"/>
          <w:sz w:val="21"/>
          <w:szCs w:val="21"/>
        </w:rPr>
      </w:pPr>
    </w:p>
    <w:p w14:paraId="6E342677"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4.1.2. </w:t>
      </w:r>
      <w:r w:rsidRPr="000315FB">
        <w:rPr>
          <w:rFonts w:ascii="Helvetica" w:hAnsi="Helvetica" w:cs="Helvetica" w:hint="eastAsia"/>
          <w:b/>
          <w:bCs/>
          <w:color w:val="222222"/>
          <w:sz w:val="21"/>
          <w:szCs w:val="21"/>
        </w:rPr>
        <w:t>Каналы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прямоугольным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сечением</w:t>
      </w:r>
    </w:p>
    <w:p w14:paraId="61B48323" w14:textId="77777777" w:rsidR="000315FB" w:rsidRPr="000315FB" w:rsidRDefault="000315FB" w:rsidP="000315FB">
      <w:pPr>
        <w:rPr>
          <w:rFonts w:ascii="Helvetica" w:hAnsi="Helvetica" w:cs="Helvetica"/>
          <w:b/>
          <w:bCs/>
          <w:color w:val="222222"/>
          <w:sz w:val="21"/>
          <w:szCs w:val="21"/>
        </w:rPr>
      </w:pPr>
    </w:p>
    <w:p w14:paraId="6517C2BC"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4.2. </w:t>
      </w:r>
      <w:r w:rsidRPr="000315FB">
        <w:rPr>
          <w:rFonts w:ascii="Helvetica" w:hAnsi="Helvetica" w:cs="Helvetica" w:hint="eastAsia"/>
          <w:b/>
          <w:bCs/>
          <w:color w:val="222222"/>
          <w:sz w:val="21"/>
          <w:szCs w:val="21"/>
        </w:rPr>
        <w:t>Влияние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газодинамических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параметров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круглой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ступенчатой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трубе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донное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давление</w:t>
      </w:r>
    </w:p>
    <w:p w14:paraId="5B968B26" w14:textId="77777777" w:rsidR="000315FB" w:rsidRPr="000315FB" w:rsidRDefault="000315FB" w:rsidP="000315FB">
      <w:pPr>
        <w:rPr>
          <w:rFonts w:ascii="Helvetica" w:hAnsi="Helvetica" w:cs="Helvetica"/>
          <w:b/>
          <w:bCs/>
          <w:color w:val="222222"/>
          <w:sz w:val="21"/>
          <w:szCs w:val="21"/>
        </w:rPr>
      </w:pPr>
    </w:p>
    <w:p w14:paraId="39651D60"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4.2.1. </w:t>
      </w:r>
      <w:r w:rsidRPr="000315FB">
        <w:rPr>
          <w:rFonts w:ascii="Helvetica" w:hAnsi="Helvetica" w:cs="Helvetica" w:hint="eastAsia"/>
          <w:b/>
          <w:bCs/>
          <w:color w:val="222222"/>
          <w:sz w:val="21"/>
          <w:szCs w:val="21"/>
        </w:rPr>
        <w:t>Влияние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чисел</w:t>
      </w:r>
      <w:r w:rsidRPr="000315FB">
        <w:rPr>
          <w:rFonts w:ascii="Helvetica" w:hAnsi="Helvetica" w:cs="Helvetica"/>
          <w:b/>
          <w:bCs/>
          <w:color w:val="222222"/>
          <w:sz w:val="21"/>
          <w:szCs w:val="21"/>
        </w:rPr>
        <w:t xml:space="preserve"> Re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ближнем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следе</w:t>
      </w:r>
    </w:p>
    <w:p w14:paraId="7724CD47" w14:textId="77777777" w:rsidR="000315FB" w:rsidRPr="000315FB" w:rsidRDefault="000315FB" w:rsidP="000315FB">
      <w:pPr>
        <w:rPr>
          <w:rFonts w:ascii="Helvetica" w:hAnsi="Helvetica" w:cs="Helvetica"/>
          <w:b/>
          <w:bCs/>
          <w:color w:val="222222"/>
          <w:sz w:val="21"/>
          <w:szCs w:val="21"/>
        </w:rPr>
      </w:pPr>
    </w:p>
    <w:p w14:paraId="59E42217"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4.2.2. </w:t>
      </w:r>
      <w:r w:rsidRPr="000315FB">
        <w:rPr>
          <w:rFonts w:ascii="Helvetica" w:hAnsi="Helvetica" w:cs="Helvetica" w:hint="eastAsia"/>
          <w:b/>
          <w:bCs/>
          <w:color w:val="222222"/>
          <w:sz w:val="21"/>
          <w:szCs w:val="21"/>
        </w:rPr>
        <w:t>Зависимость</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дойного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угла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наклона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стенки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степени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расширения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w:t>
      </w:r>
    </w:p>
    <w:p w14:paraId="1FFCAB97" w14:textId="77777777" w:rsidR="000315FB" w:rsidRPr="000315FB" w:rsidRDefault="000315FB" w:rsidP="000315FB">
      <w:pPr>
        <w:rPr>
          <w:rFonts w:ascii="Helvetica" w:hAnsi="Helvetica" w:cs="Helvetica"/>
          <w:b/>
          <w:bCs/>
          <w:color w:val="222222"/>
          <w:sz w:val="21"/>
          <w:szCs w:val="21"/>
        </w:rPr>
      </w:pPr>
    </w:p>
    <w:p w14:paraId="3B4F9486"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4.3. </w:t>
      </w:r>
      <w:r w:rsidRPr="000315FB">
        <w:rPr>
          <w:rFonts w:ascii="Helvetica" w:hAnsi="Helvetica" w:cs="Helvetica" w:hint="eastAsia"/>
          <w:b/>
          <w:bCs/>
          <w:color w:val="222222"/>
          <w:sz w:val="21"/>
          <w:szCs w:val="21"/>
        </w:rPr>
        <w:t>Влияние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формы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сту</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пенчатого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после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уступа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донное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давление</w:t>
      </w:r>
    </w:p>
    <w:p w14:paraId="7701BC42" w14:textId="77777777" w:rsidR="000315FB" w:rsidRPr="000315FB" w:rsidRDefault="000315FB" w:rsidP="000315FB">
      <w:pPr>
        <w:rPr>
          <w:rFonts w:ascii="Helvetica" w:hAnsi="Helvetica" w:cs="Helvetica"/>
          <w:b/>
          <w:bCs/>
          <w:color w:val="222222"/>
          <w:sz w:val="21"/>
          <w:szCs w:val="21"/>
        </w:rPr>
      </w:pPr>
    </w:p>
    <w:p w14:paraId="18A0192E"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4.3.1. </w:t>
      </w:r>
      <w:r w:rsidRPr="000315FB">
        <w:rPr>
          <w:rFonts w:ascii="Helvetica" w:hAnsi="Helvetica" w:cs="Helvetica" w:hint="eastAsia"/>
          <w:b/>
          <w:bCs/>
          <w:color w:val="222222"/>
          <w:sz w:val="21"/>
          <w:szCs w:val="21"/>
        </w:rPr>
        <w:t>Открытые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полуоткрытые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закрытые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Методика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эксперимента</w:t>
      </w:r>
    </w:p>
    <w:p w14:paraId="50F2AE16" w14:textId="77777777" w:rsidR="000315FB" w:rsidRPr="000315FB" w:rsidRDefault="000315FB" w:rsidP="000315FB">
      <w:pPr>
        <w:rPr>
          <w:rFonts w:ascii="Helvetica" w:hAnsi="Helvetica" w:cs="Helvetica"/>
          <w:b/>
          <w:bCs/>
          <w:color w:val="222222"/>
          <w:sz w:val="21"/>
          <w:szCs w:val="21"/>
        </w:rPr>
      </w:pPr>
    </w:p>
    <w:p w14:paraId="090D5A90"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4.3.2. </w:t>
      </w:r>
      <w:r w:rsidRPr="000315FB">
        <w:rPr>
          <w:rFonts w:ascii="Helvetica" w:hAnsi="Helvetica" w:cs="Helvetica" w:hint="eastAsia"/>
          <w:b/>
          <w:bCs/>
          <w:color w:val="222222"/>
          <w:sz w:val="21"/>
          <w:szCs w:val="21"/>
        </w:rPr>
        <w:t>Влнянне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донное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степени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расширения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угла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наклона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боковых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стенок</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сдвига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осей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w:t>
      </w:r>
    </w:p>
    <w:p w14:paraId="6057EE3F" w14:textId="77777777" w:rsidR="000315FB" w:rsidRPr="000315FB" w:rsidRDefault="000315FB" w:rsidP="000315FB">
      <w:pPr>
        <w:rPr>
          <w:rFonts w:ascii="Helvetica" w:hAnsi="Helvetica" w:cs="Helvetica"/>
          <w:b/>
          <w:bCs/>
          <w:color w:val="222222"/>
          <w:sz w:val="21"/>
          <w:szCs w:val="21"/>
        </w:rPr>
      </w:pPr>
    </w:p>
    <w:p w14:paraId="285BDFF9"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4.4. </w:t>
      </w:r>
      <w:r w:rsidRPr="000315FB">
        <w:rPr>
          <w:rFonts w:ascii="Helvetica" w:hAnsi="Helvetica" w:cs="Helvetica" w:hint="eastAsia"/>
          <w:b/>
          <w:bCs/>
          <w:color w:val="222222"/>
          <w:sz w:val="21"/>
          <w:szCs w:val="21"/>
        </w:rPr>
        <w:t>Донное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кольцевых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ступенчатых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p>
    <w:p w14:paraId="67AC1B50" w14:textId="77777777" w:rsidR="000315FB" w:rsidRPr="000315FB" w:rsidRDefault="000315FB" w:rsidP="000315FB">
      <w:pPr>
        <w:rPr>
          <w:rFonts w:ascii="Helvetica" w:hAnsi="Helvetica" w:cs="Helvetica"/>
          <w:b/>
          <w:bCs/>
          <w:color w:val="222222"/>
          <w:sz w:val="21"/>
          <w:szCs w:val="21"/>
        </w:rPr>
      </w:pPr>
    </w:p>
    <w:p w14:paraId="50A0AD52"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4.5.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ступенчатой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трубе</w:t>
      </w:r>
    </w:p>
    <w:p w14:paraId="3F25F3C9" w14:textId="77777777" w:rsidR="000315FB" w:rsidRPr="000315FB" w:rsidRDefault="000315FB" w:rsidP="000315FB">
      <w:pPr>
        <w:rPr>
          <w:rFonts w:ascii="Helvetica" w:hAnsi="Helvetica" w:cs="Helvetica"/>
          <w:b/>
          <w:bCs/>
          <w:color w:val="222222"/>
          <w:sz w:val="21"/>
          <w:szCs w:val="21"/>
        </w:rPr>
      </w:pPr>
    </w:p>
    <w:p w14:paraId="2E064D6C"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4.6. </w:t>
      </w:r>
      <w:r w:rsidRPr="000315FB">
        <w:rPr>
          <w:rFonts w:ascii="Helvetica" w:hAnsi="Helvetica" w:cs="Helvetica" w:hint="eastAsia"/>
          <w:b/>
          <w:bCs/>
          <w:color w:val="222222"/>
          <w:sz w:val="21"/>
          <w:szCs w:val="21"/>
        </w:rPr>
        <w:t>Торможение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плавно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w:t>
      </w:r>
      <w:r w:rsidRPr="000315FB">
        <w:rPr>
          <w:rFonts w:ascii="Helvetica" w:hAnsi="Helvetica" w:cs="Helvetica" w:hint="eastAsia"/>
          <w:b/>
          <w:bCs/>
          <w:color w:val="222222"/>
          <w:sz w:val="21"/>
          <w:szCs w:val="21"/>
        </w:rPr>
        <w:lastRenderedPageBreak/>
        <w:t>асширяющихся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прямоугольных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p>
    <w:p w14:paraId="42D4F530" w14:textId="77777777" w:rsidR="000315FB" w:rsidRPr="000315FB" w:rsidRDefault="000315FB" w:rsidP="000315FB">
      <w:pPr>
        <w:rPr>
          <w:rFonts w:ascii="Helvetica" w:hAnsi="Helvetica" w:cs="Helvetica"/>
          <w:b/>
          <w:bCs/>
          <w:color w:val="222222"/>
          <w:sz w:val="21"/>
          <w:szCs w:val="21"/>
        </w:rPr>
      </w:pPr>
    </w:p>
    <w:p w14:paraId="7ECEFAD1"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4.6.1. </w:t>
      </w:r>
      <w:r w:rsidRPr="000315FB">
        <w:rPr>
          <w:rFonts w:ascii="Helvetica" w:hAnsi="Helvetica" w:cs="Helvetica" w:hint="eastAsia"/>
          <w:b/>
          <w:bCs/>
          <w:color w:val="222222"/>
          <w:sz w:val="21"/>
          <w:szCs w:val="21"/>
        </w:rPr>
        <w:t>Геометрия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каналов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особенности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эксперимента</w:t>
      </w:r>
    </w:p>
    <w:p w14:paraId="65790F99" w14:textId="77777777" w:rsidR="000315FB" w:rsidRPr="000315FB" w:rsidRDefault="000315FB" w:rsidP="000315FB">
      <w:pPr>
        <w:rPr>
          <w:rFonts w:ascii="Helvetica" w:hAnsi="Helvetica" w:cs="Helvetica"/>
          <w:b/>
          <w:bCs/>
          <w:color w:val="222222"/>
          <w:sz w:val="21"/>
          <w:szCs w:val="21"/>
        </w:rPr>
      </w:pPr>
    </w:p>
    <w:p w14:paraId="70583B2B"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4.6.2. </w:t>
      </w:r>
      <w:r w:rsidRPr="000315FB">
        <w:rPr>
          <w:rFonts w:ascii="Helvetica" w:hAnsi="Helvetica" w:cs="Helvetica" w:hint="eastAsia"/>
          <w:b/>
          <w:bCs/>
          <w:color w:val="222222"/>
          <w:sz w:val="21"/>
          <w:szCs w:val="21"/>
        </w:rPr>
        <w:t>Влияние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характер</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торможения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степени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расширения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угла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наклона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стенки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отношения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сторон</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гидравлического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диаметра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w:t>
      </w:r>
    </w:p>
    <w:p w14:paraId="03E2D19E" w14:textId="77777777" w:rsidR="000315FB" w:rsidRPr="000315FB" w:rsidRDefault="000315FB" w:rsidP="000315FB">
      <w:pPr>
        <w:rPr>
          <w:rFonts w:ascii="Helvetica" w:hAnsi="Helvetica" w:cs="Helvetica"/>
          <w:b/>
          <w:bCs/>
          <w:color w:val="222222"/>
          <w:sz w:val="21"/>
          <w:szCs w:val="21"/>
        </w:rPr>
      </w:pPr>
    </w:p>
    <w:p w14:paraId="2F904A94"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4.6.3. </w:t>
      </w:r>
      <w:r w:rsidRPr="000315FB">
        <w:rPr>
          <w:rFonts w:ascii="Helvetica" w:hAnsi="Helvetica" w:cs="Helvetica" w:hint="eastAsia"/>
          <w:b/>
          <w:bCs/>
          <w:color w:val="222222"/>
          <w:sz w:val="21"/>
          <w:szCs w:val="21"/>
        </w:rPr>
        <w:t>Интегральные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характеристики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торможения</w:t>
      </w:r>
    </w:p>
    <w:p w14:paraId="4D89E1BD" w14:textId="77777777" w:rsidR="000315FB" w:rsidRPr="000315FB" w:rsidRDefault="000315FB" w:rsidP="000315FB">
      <w:pPr>
        <w:rPr>
          <w:rFonts w:ascii="Helvetica" w:hAnsi="Helvetica" w:cs="Helvetica"/>
          <w:b/>
          <w:bCs/>
          <w:color w:val="222222"/>
          <w:sz w:val="21"/>
          <w:szCs w:val="21"/>
        </w:rPr>
      </w:pPr>
    </w:p>
    <w:p w14:paraId="3DA5DE8F"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4.6.4. </w:t>
      </w:r>
      <w:r w:rsidRPr="000315FB">
        <w:rPr>
          <w:rFonts w:ascii="Helvetica" w:hAnsi="Helvetica" w:cs="Helvetica" w:hint="eastAsia"/>
          <w:b/>
          <w:bCs/>
          <w:color w:val="222222"/>
          <w:sz w:val="21"/>
          <w:szCs w:val="21"/>
        </w:rPr>
        <w:t>Перемещение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области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восстановления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вдоль</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комбинированного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изменении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противодавления</w:t>
      </w:r>
    </w:p>
    <w:p w14:paraId="1F57F80E" w14:textId="77777777" w:rsidR="000315FB" w:rsidRPr="000315FB" w:rsidRDefault="000315FB" w:rsidP="000315FB">
      <w:pPr>
        <w:rPr>
          <w:rFonts w:ascii="Helvetica" w:hAnsi="Helvetica" w:cs="Helvetica"/>
          <w:b/>
          <w:bCs/>
          <w:color w:val="222222"/>
          <w:sz w:val="21"/>
          <w:szCs w:val="21"/>
        </w:rPr>
      </w:pPr>
    </w:p>
    <w:p w14:paraId="0CD3FE57"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4.7. </w:t>
      </w:r>
      <w:r w:rsidRPr="000315FB">
        <w:rPr>
          <w:rFonts w:ascii="Helvetica" w:hAnsi="Helvetica" w:cs="Helvetica" w:hint="eastAsia"/>
          <w:b/>
          <w:bCs/>
          <w:color w:val="222222"/>
          <w:sz w:val="21"/>
          <w:szCs w:val="21"/>
        </w:rPr>
        <w:t>Восстановление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дозвуковом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диффузоре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установленном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за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сверхзвуковым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диффузором</w:t>
      </w:r>
    </w:p>
    <w:p w14:paraId="3BD10D7F" w14:textId="77777777" w:rsidR="000315FB" w:rsidRPr="000315FB" w:rsidRDefault="000315FB" w:rsidP="000315FB">
      <w:pPr>
        <w:rPr>
          <w:rFonts w:ascii="Helvetica" w:hAnsi="Helvetica" w:cs="Helvetica"/>
          <w:b/>
          <w:bCs/>
          <w:color w:val="222222"/>
          <w:sz w:val="21"/>
          <w:szCs w:val="21"/>
        </w:rPr>
      </w:pPr>
    </w:p>
    <w:p w14:paraId="5DFF9C53"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4.8. </w:t>
      </w:r>
      <w:r w:rsidRPr="000315FB">
        <w:rPr>
          <w:rFonts w:ascii="Helvetica" w:hAnsi="Helvetica" w:cs="Helvetica" w:hint="eastAsia"/>
          <w:b/>
          <w:bCs/>
          <w:color w:val="222222"/>
          <w:sz w:val="21"/>
          <w:szCs w:val="21"/>
        </w:rPr>
        <w:t>Передача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возмущений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различных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способах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создания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противодавления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включая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горение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топлива</w:t>
      </w:r>
      <w:r w:rsidRPr="000315FB">
        <w:rPr>
          <w:rFonts w:ascii="Helvetica" w:hAnsi="Helvetica" w:cs="Helvetica"/>
          <w:b/>
          <w:bCs/>
          <w:color w:val="222222"/>
          <w:sz w:val="21"/>
          <w:szCs w:val="21"/>
        </w:rPr>
        <w:t xml:space="preserve"> 1S6 4.8.1. </w:t>
      </w:r>
      <w:r w:rsidRPr="000315FB">
        <w:rPr>
          <w:rFonts w:ascii="Helvetica" w:hAnsi="Helvetica" w:cs="Helvetica" w:hint="eastAsia"/>
          <w:b/>
          <w:bCs/>
          <w:color w:val="222222"/>
          <w:sz w:val="21"/>
          <w:szCs w:val="21"/>
        </w:rPr>
        <w:t>Передача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возмущений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постоянного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сечения</w:t>
      </w:r>
      <w:r w:rsidRPr="000315FB">
        <w:rPr>
          <w:rFonts w:ascii="Helvetica" w:hAnsi="Helvetica" w:cs="Helvetica"/>
          <w:b/>
          <w:bCs/>
          <w:color w:val="222222"/>
          <w:sz w:val="21"/>
          <w:szCs w:val="21"/>
        </w:rPr>
        <w:t xml:space="preserve"> 186 4.S.2. </w:t>
      </w:r>
      <w:r w:rsidRPr="000315FB">
        <w:rPr>
          <w:rFonts w:ascii="Helvetica" w:hAnsi="Helvetica" w:cs="Helvetica" w:hint="eastAsia"/>
          <w:b/>
          <w:bCs/>
          <w:color w:val="222222"/>
          <w:sz w:val="21"/>
          <w:szCs w:val="21"/>
        </w:rPr>
        <w:t>Передача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возмущений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расширяющихся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p>
    <w:p w14:paraId="321CF82A" w14:textId="77777777" w:rsidR="000315FB" w:rsidRPr="000315FB" w:rsidRDefault="000315FB" w:rsidP="000315FB">
      <w:pPr>
        <w:rPr>
          <w:rFonts w:ascii="Helvetica" w:hAnsi="Helvetica" w:cs="Helvetica"/>
          <w:b/>
          <w:bCs/>
          <w:color w:val="222222"/>
          <w:sz w:val="21"/>
          <w:szCs w:val="21"/>
        </w:rPr>
      </w:pPr>
    </w:p>
    <w:p w14:paraId="1C693F33"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5.0. </w:t>
      </w:r>
      <w:r w:rsidRPr="000315FB">
        <w:rPr>
          <w:rFonts w:ascii="Helvetica" w:hAnsi="Helvetica" w:cs="Helvetica" w:hint="eastAsia"/>
          <w:b/>
          <w:bCs/>
          <w:color w:val="222222"/>
          <w:sz w:val="21"/>
          <w:szCs w:val="21"/>
        </w:rPr>
        <w:t>Некоторые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способы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управления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отрывными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течениями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1%</w:t>
      </w:r>
    </w:p>
    <w:p w14:paraId="0CAA3623" w14:textId="77777777" w:rsidR="000315FB" w:rsidRPr="000315FB" w:rsidRDefault="000315FB" w:rsidP="000315FB">
      <w:pPr>
        <w:rPr>
          <w:rFonts w:ascii="Helvetica" w:hAnsi="Helvetica" w:cs="Helvetica"/>
          <w:b/>
          <w:bCs/>
          <w:color w:val="222222"/>
          <w:sz w:val="21"/>
          <w:szCs w:val="21"/>
        </w:rPr>
      </w:pPr>
    </w:p>
    <w:p w14:paraId="78EB8F70"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5.1. </w:t>
      </w:r>
      <w:r w:rsidRPr="000315FB">
        <w:rPr>
          <w:rFonts w:ascii="Helvetica" w:hAnsi="Helvetica" w:cs="Helvetica" w:hint="eastAsia"/>
          <w:b/>
          <w:bCs/>
          <w:color w:val="222222"/>
          <w:sz w:val="21"/>
          <w:szCs w:val="21"/>
        </w:rPr>
        <w:t>Переход</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безотрывному</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за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счет</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установки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клиновидных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тел</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перегородок</w:t>
      </w:r>
    </w:p>
    <w:p w14:paraId="7FEABAC3" w14:textId="77777777" w:rsidR="000315FB" w:rsidRPr="000315FB" w:rsidRDefault="000315FB" w:rsidP="000315FB">
      <w:pPr>
        <w:rPr>
          <w:rFonts w:ascii="Helvetica" w:hAnsi="Helvetica" w:cs="Helvetica"/>
          <w:b/>
          <w:bCs/>
          <w:color w:val="222222"/>
          <w:sz w:val="21"/>
          <w:szCs w:val="21"/>
        </w:rPr>
      </w:pPr>
    </w:p>
    <w:p w14:paraId="6B0BCD70"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5.2. </w:t>
      </w:r>
      <w:r w:rsidRPr="000315FB">
        <w:rPr>
          <w:rFonts w:ascii="Helvetica" w:hAnsi="Helvetica" w:cs="Helvetica" w:hint="eastAsia"/>
          <w:b/>
          <w:bCs/>
          <w:color w:val="222222"/>
          <w:sz w:val="21"/>
          <w:szCs w:val="21"/>
        </w:rPr>
        <w:t>Изменение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формы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длине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как</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способ</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достижения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безотрывного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w:t>
      </w:r>
      <w:r w:rsidRPr="000315FB">
        <w:rPr>
          <w:rFonts w:ascii="Helvetica" w:hAnsi="Helvetica" w:cs="Helvetica" w:hint="eastAsia"/>
          <w:b/>
          <w:bCs/>
          <w:color w:val="222222"/>
          <w:sz w:val="21"/>
          <w:szCs w:val="21"/>
        </w:rPr>
        <w:lastRenderedPageBreak/>
        <w:t>ния</w:t>
      </w:r>
    </w:p>
    <w:p w14:paraId="3ED5329B" w14:textId="77777777" w:rsidR="000315FB" w:rsidRPr="000315FB" w:rsidRDefault="000315FB" w:rsidP="000315FB">
      <w:pPr>
        <w:rPr>
          <w:rFonts w:ascii="Helvetica" w:hAnsi="Helvetica" w:cs="Helvetica"/>
          <w:b/>
          <w:bCs/>
          <w:color w:val="222222"/>
          <w:sz w:val="21"/>
          <w:szCs w:val="21"/>
        </w:rPr>
      </w:pPr>
    </w:p>
    <w:p w14:paraId="140333F6"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5.3. </w:t>
      </w:r>
      <w:r w:rsidRPr="000315FB">
        <w:rPr>
          <w:rFonts w:ascii="Helvetica" w:hAnsi="Helvetica" w:cs="Helvetica" w:hint="eastAsia"/>
          <w:b/>
          <w:bCs/>
          <w:color w:val="222222"/>
          <w:sz w:val="21"/>
          <w:szCs w:val="21"/>
        </w:rPr>
        <w:t>Уменьшение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числа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за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счет</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внесения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дополнительных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сопротивлений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как</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способ</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достижения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безотрывного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p>
    <w:p w14:paraId="59ED1B10" w14:textId="77777777" w:rsidR="000315FB" w:rsidRPr="000315FB" w:rsidRDefault="000315FB" w:rsidP="000315FB">
      <w:pPr>
        <w:rPr>
          <w:rFonts w:ascii="Helvetica" w:hAnsi="Helvetica" w:cs="Helvetica"/>
          <w:b/>
          <w:bCs/>
          <w:color w:val="222222"/>
          <w:sz w:val="21"/>
          <w:szCs w:val="21"/>
        </w:rPr>
      </w:pPr>
    </w:p>
    <w:p w14:paraId="78342594"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5.4. </w:t>
      </w:r>
      <w:r w:rsidRPr="000315FB">
        <w:rPr>
          <w:rFonts w:ascii="Helvetica" w:hAnsi="Helvetica" w:cs="Helvetica" w:hint="eastAsia"/>
          <w:b/>
          <w:bCs/>
          <w:color w:val="222222"/>
          <w:sz w:val="21"/>
          <w:szCs w:val="21"/>
        </w:rPr>
        <w:t>Воздействие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характер</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восстановление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давления</w:t>
      </w:r>
      <w:r w:rsidRPr="000315FB">
        <w:rPr>
          <w:rFonts w:ascii="Helvetica" w:hAnsi="Helvetica" w:cs="Helvetica"/>
          <w:b/>
          <w:bCs/>
          <w:color w:val="222222"/>
          <w:sz w:val="21"/>
          <w:szCs w:val="21"/>
        </w:rPr>
        <w:t>.</w:t>
      </w:r>
      <w:r w:rsidRPr="000315FB">
        <w:rPr>
          <w:rFonts w:ascii="Helvetica" w:hAnsi="Helvetica" w:cs="Helvetica" w:hint="eastAsia"/>
          <w:b/>
          <w:bCs/>
          <w:color w:val="222222"/>
          <w:sz w:val="21"/>
          <w:szCs w:val="21"/>
        </w:rPr>
        <w:t>вдува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газа</w:t>
      </w:r>
      <w:r w:rsidRPr="000315FB">
        <w:rPr>
          <w:rFonts w:ascii="Helvetica" w:hAnsi="Helvetica" w:cs="Helvetica"/>
          <w:b/>
          <w:bCs/>
          <w:color w:val="222222"/>
          <w:sz w:val="21"/>
          <w:szCs w:val="21"/>
        </w:rPr>
        <w:t xml:space="preserve"> - </w:t>
      </w:r>
      <w:r w:rsidRPr="000315FB">
        <w:rPr>
          <w:rFonts w:ascii="Helvetica" w:hAnsi="Helvetica" w:cs="Helvetica" w:hint="eastAsia"/>
          <w:b/>
          <w:bCs/>
          <w:color w:val="222222"/>
          <w:sz w:val="21"/>
          <w:szCs w:val="21"/>
        </w:rPr>
        <w:t>•</w:t>
      </w:r>
    </w:p>
    <w:p w14:paraId="039286C5" w14:textId="77777777" w:rsidR="000315FB" w:rsidRPr="000315FB" w:rsidRDefault="000315FB" w:rsidP="000315FB">
      <w:pPr>
        <w:rPr>
          <w:rFonts w:ascii="Helvetica" w:hAnsi="Helvetica" w:cs="Helvetica"/>
          <w:b/>
          <w:bCs/>
          <w:color w:val="222222"/>
          <w:sz w:val="21"/>
          <w:szCs w:val="21"/>
        </w:rPr>
      </w:pPr>
    </w:p>
    <w:p w14:paraId="2748EB8A"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6.0. </w:t>
      </w:r>
      <w:r w:rsidRPr="000315FB">
        <w:rPr>
          <w:rFonts w:ascii="Helvetica" w:hAnsi="Helvetica" w:cs="Helvetica" w:hint="eastAsia"/>
          <w:b/>
          <w:bCs/>
          <w:color w:val="222222"/>
          <w:sz w:val="21"/>
          <w:szCs w:val="21"/>
        </w:rPr>
        <w:t>Вторичные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эффекты</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отрывных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течений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связанные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вдувом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струй</w:t>
      </w:r>
    </w:p>
    <w:p w14:paraId="3380DAE9" w14:textId="77777777" w:rsidR="000315FB" w:rsidRPr="000315FB" w:rsidRDefault="000315FB" w:rsidP="000315FB">
      <w:pPr>
        <w:rPr>
          <w:rFonts w:ascii="Helvetica" w:hAnsi="Helvetica" w:cs="Helvetica"/>
          <w:b/>
          <w:bCs/>
          <w:color w:val="222222"/>
          <w:sz w:val="21"/>
          <w:szCs w:val="21"/>
        </w:rPr>
      </w:pPr>
    </w:p>
    <w:p w14:paraId="715AE4F3"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6.1. </w:t>
      </w:r>
      <w:r w:rsidRPr="000315FB">
        <w:rPr>
          <w:rFonts w:ascii="Helvetica" w:hAnsi="Helvetica" w:cs="Helvetica" w:hint="eastAsia"/>
          <w:b/>
          <w:bCs/>
          <w:color w:val="222222"/>
          <w:sz w:val="21"/>
          <w:szCs w:val="21"/>
        </w:rPr>
        <w:t>Использование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вдува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для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запуска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моделей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протоком</w:t>
      </w:r>
    </w:p>
    <w:p w14:paraId="470E22FB" w14:textId="77777777" w:rsidR="000315FB" w:rsidRPr="000315FB" w:rsidRDefault="000315FB" w:rsidP="000315FB">
      <w:pPr>
        <w:rPr>
          <w:rFonts w:ascii="Helvetica" w:hAnsi="Helvetica" w:cs="Helvetica"/>
          <w:b/>
          <w:bCs/>
          <w:color w:val="222222"/>
          <w:sz w:val="21"/>
          <w:szCs w:val="21"/>
        </w:rPr>
      </w:pPr>
    </w:p>
    <w:p w14:paraId="0460D5D2"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6.2. </w:t>
      </w:r>
      <w:r w:rsidRPr="000315FB">
        <w:rPr>
          <w:rFonts w:ascii="Helvetica" w:hAnsi="Helvetica" w:cs="Helvetica" w:hint="eastAsia"/>
          <w:b/>
          <w:bCs/>
          <w:color w:val="222222"/>
          <w:sz w:val="21"/>
          <w:szCs w:val="21"/>
        </w:rPr>
        <w:t>Влияние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вдува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на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сопротивление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прямоугольной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кольцевой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выемкой</w:t>
      </w:r>
    </w:p>
    <w:p w14:paraId="11F79C94" w14:textId="77777777" w:rsidR="000315FB" w:rsidRPr="000315FB" w:rsidRDefault="000315FB" w:rsidP="000315FB">
      <w:pPr>
        <w:rPr>
          <w:rFonts w:ascii="Helvetica" w:hAnsi="Helvetica" w:cs="Helvetica"/>
          <w:b/>
          <w:bCs/>
          <w:color w:val="222222"/>
          <w:sz w:val="21"/>
          <w:szCs w:val="21"/>
        </w:rPr>
      </w:pPr>
    </w:p>
    <w:p w14:paraId="633E9196"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6.3. </w:t>
      </w:r>
      <w:r w:rsidRPr="000315FB">
        <w:rPr>
          <w:rFonts w:ascii="Helvetica" w:hAnsi="Helvetica" w:cs="Helvetica" w:hint="eastAsia"/>
          <w:b/>
          <w:bCs/>
          <w:color w:val="222222"/>
          <w:sz w:val="21"/>
          <w:szCs w:val="21"/>
        </w:rPr>
        <w:t>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глубине</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проникновения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струй</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канал</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об</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эквивалентном</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теле</w:t>
      </w:r>
    </w:p>
    <w:p w14:paraId="72640DB1" w14:textId="77777777" w:rsidR="000315FB" w:rsidRPr="000315FB" w:rsidRDefault="000315FB" w:rsidP="000315FB">
      <w:pPr>
        <w:rPr>
          <w:rFonts w:ascii="Helvetica" w:hAnsi="Helvetica" w:cs="Helvetica"/>
          <w:b/>
          <w:bCs/>
          <w:color w:val="222222"/>
          <w:sz w:val="21"/>
          <w:szCs w:val="21"/>
        </w:rPr>
      </w:pPr>
    </w:p>
    <w:p w14:paraId="036E3637" w14:textId="77777777" w:rsidR="000315FB" w:rsidRPr="000315FB" w:rsidRDefault="000315FB" w:rsidP="000315FB">
      <w:pPr>
        <w:rPr>
          <w:rFonts w:ascii="Helvetica" w:hAnsi="Helvetica" w:cs="Helvetica"/>
          <w:b/>
          <w:bCs/>
          <w:color w:val="222222"/>
          <w:sz w:val="21"/>
          <w:szCs w:val="21"/>
        </w:rPr>
      </w:pPr>
      <w:r w:rsidRPr="000315FB">
        <w:rPr>
          <w:rFonts w:ascii="Helvetica" w:hAnsi="Helvetica" w:cs="Helvetica"/>
          <w:b/>
          <w:bCs/>
          <w:color w:val="222222"/>
          <w:sz w:val="21"/>
          <w:szCs w:val="21"/>
        </w:rPr>
        <w:t xml:space="preserve">6.4. </w:t>
      </w:r>
      <w:r w:rsidRPr="000315FB">
        <w:rPr>
          <w:rFonts w:ascii="Helvetica" w:hAnsi="Helvetica" w:cs="Helvetica" w:hint="eastAsia"/>
          <w:b/>
          <w:bCs/>
          <w:color w:val="222222"/>
          <w:sz w:val="21"/>
          <w:szCs w:val="21"/>
        </w:rPr>
        <w:t>Возможности</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моделирования</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сверхзвукового</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потока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за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счет</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вдува</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поперечных</w:t>
      </w:r>
      <w:r w:rsidRPr="000315FB">
        <w:rPr>
          <w:rFonts w:ascii="Helvetica" w:hAnsi="Helvetica" w:cs="Helvetica"/>
          <w:b/>
          <w:bCs/>
          <w:color w:val="222222"/>
          <w:sz w:val="21"/>
          <w:szCs w:val="21"/>
        </w:rPr>
        <w:t xml:space="preserve"> </w:t>
      </w:r>
      <w:r w:rsidRPr="000315FB">
        <w:rPr>
          <w:rFonts w:ascii="Helvetica" w:hAnsi="Helvetica" w:cs="Helvetica" w:hint="eastAsia"/>
          <w:b/>
          <w:bCs/>
          <w:color w:val="222222"/>
          <w:sz w:val="21"/>
          <w:szCs w:val="21"/>
        </w:rPr>
        <w:t>струн</w:t>
      </w:r>
    </w:p>
    <w:p w14:paraId="362299A6" w14:textId="77777777" w:rsidR="000315FB" w:rsidRPr="000315FB" w:rsidRDefault="000315FB" w:rsidP="000315FB">
      <w:pPr>
        <w:rPr>
          <w:rFonts w:ascii="Helvetica" w:hAnsi="Helvetica" w:cs="Helvetica"/>
          <w:b/>
          <w:bCs/>
          <w:color w:val="222222"/>
          <w:sz w:val="21"/>
          <w:szCs w:val="21"/>
        </w:rPr>
      </w:pPr>
    </w:p>
    <w:p w14:paraId="4CCADE6E" w14:textId="686D3B96" w:rsidR="004F7911" w:rsidRPr="000315FB" w:rsidRDefault="000315FB" w:rsidP="000315FB">
      <w:r w:rsidRPr="000315FB">
        <w:rPr>
          <w:rFonts w:ascii="Helvetica" w:hAnsi="Helvetica" w:cs="Helvetica" w:hint="eastAsia"/>
          <w:b/>
          <w:bCs/>
          <w:color w:val="222222"/>
          <w:sz w:val="21"/>
          <w:szCs w:val="21"/>
        </w:rPr>
        <w:t>Выводы</w:t>
      </w:r>
    </w:p>
    <w:sectPr w:rsidR="004F7911" w:rsidRPr="000315FB"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B989" w14:textId="77777777" w:rsidR="000E43C2" w:rsidRDefault="000E43C2">
      <w:pPr>
        <w:spacing w:after="0" w:line="240" w:lineRule="auto"/>
      </w:pPr>
      <w:r>
        <w:separator/>
      </w:r>
    </w:p>
  </w:endnote>
  <w:endnote w:type="continuationSeparator" w:id="0">
    <w:p w14:paraId="65CFD19E" w14:textId="77777777" w:rsidR="000E43C2" w:rsidRDefault="000E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1B3A" w14:textId="77777777" w:rsidR="000E43C2" w:rsidRDefault="000E43C2"/>
    <w:p w14:paraId="0AC14130" w14:textId="77777777" w:rsidR="000E43C2" w:rsidRDefault="000E43C2"/>
    <w:p w14:paraId="32EE7BFF" w14:textId="77777777" w:rsidR="000E43C2" w:rsidRDefault="000E43C2"/>
    <w:p w14:paraId="0217A9E7" w14:textId="77777777" w:rsidR="000E43C2" w:rsidRDefault="000E43C2"/>
    <w:p w14:paraId="60DDA23C" w14:textId="77777777" w:rsidR="000E43C2" w:rsidRDefault="000E43C2"/>
    <w:p w14:paraId="31A5D528" w14:textId="77777777" w:rsidR="000E43C2" w:rsidRDefault="000E43C2"/>
    <w:p w14:paraId="41EF2597" w14:textId="77777777" w:rsidR="000E43C2" w:rsidRDefault="000E43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20068C" wp14:editId="14A7E2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AB5D" w14:textId="77777777" w:rsidR="000E43C2" w:rsidRDefault="000E43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2006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9EAB5D" w14:textId="77777777" w:rsidR="000E43C2" w:rsidRDefault="000E43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81E554" w14:textId="77777777" w:rsidR="000E43C2" w:rsidRDefault="000E43C2"/>
    <w:p w14:paraId="28478855" w14:textId="77777777" w:rsidR="000E43C2" w:rsidRDefault="000E43C2"/>
    <w:p w14:paraId="5B45DCED" w14:textId="77777777" w:rsidR="000E43C2" w:rsidRDefault="000E43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AB362F" wp14:editId="4E4A5F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649B" w14:textId="77777777" w:rsidR="000E43C2" w:rsidRDefault="000E43C2"/>
                          <w:p w14:paraId="04078CB7" w14:textId="77777777" w:rsidR="000E43C2" w:rsidRDefault="000E43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B36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13649B" w14:textId="77777777" w:rsidR="000E43C2" w:rsidRDefault="000E43C2"/>
                    <w:p w14:paraId="04078CB7" w14:textId="77777777" w:rsidR="000E43C2" w:rsidRDefault="000E43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3944D8" w14:textId="77777777" w:rsidR="000E43C2" w:rsidRDefault="000E43C2"/>
    <w:p w14:paraId="0A12D6A8" w14:textId="77777777" w:rsidR="000E43C2" w:rsidRDefault="000E43C2">
      <w:pPr>
        <w:rPr>
          <w:sz w:val="2"/>
          <w:szCs w:val="2"/>
        </w:rPr>
      </w:pPr>
    </w:p>
    <w:p w14:paraId="0FC1A9C0" w14:textId="77777777" w:rsidR="000E43C2" w:rsidRDefault="000E43C2"/>
    <w:p w14:paraId="1399DF81" w14:textId="77777777" w:rsidR="000E43C2" w:rsidRDefault="000E43C2">
      <w:pPr>
        <w:spacing w:after="0" w:line="240" w:lineRule="auto"/>
      </w:pPr>
    </w:p>
  </w:footnote>
  <w:footnote w:type="continuationSeparator" w:id="0">
    <w:p w14:paraId="72EB9E88" w14:textId="77777777" w:rsidR="000E43C2" w:rsidRDefault="000E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3C2"/>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189052</TotalTime>
  <Pages>8</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656</cp:revision>
  <cp:lastPrinted>2009-02-06T05:36:00Z</cp:lastPrinted>
  <dcterms:created xsi:type="dcterms:W3CDTF">2024-01-07T13:43:00Z</dcterms:created>
  <dcterms:modified xsi:type="dcterms:W3CDTF">2025-10-19T13:25:00Z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