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C2FB7" w14:textId="77777777" w:rsidR="00A73049" w:rsidRDefault="00A73049" w:rsidP="00A73049">
      <w:pPr>
        <w:pStyle w:val="afffffffffffffffffffffffffff5"/>
        <w:rPr>
          <w:rFonts w:ascii="Verdana" w:hAnsi="Verdana"/>
          <w:color w:val="000000"/>
          <w:sz w:val="21"/>
          <w:szCs w:val="21"/>
        </w:rPr>
      </w:pPr>
      <w:r>
        <w:rPr>
          <w:rFonts w:ascii="Helvetica" w:hAnsi="Helvetica" w:cs="Helvetica"/>
          <w:b/>
          <w:bCs w:val="0"/>
          <w:color w:val="222222"/>
          <w:sz w:val="21"/>
          <w:szCs w:val="21"/>
        </w:rPr>
        <w:t>Юровский, Сергей Алексеевич.</w:t>
      </w:r>
    </w:p>
    <w:p w14:paraId="0D0F55A7" w14:textId="77777777" w:rsidR="00A73049" w:rsidRDefault="00A73049" w:rsidP="00A73049">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Средства массовой информации в системе государственной политики современной </w:t>
      </w:r>
      <w:proofErr w:type="gramStart"/>
      <w:r>
        <w:rPr>
          <w:rFonts w:ascii="Helvetica" w:hAnsi="Helvetica" w:cs="Helvetica"/>
          <w:caps/>
          <w:color w:val="222222"/>
          <w:sz w:val="21"/>
          <w:szCs w:val="21"/>
        </w:rPr>
        <w:t>России :</w:t>
      </w:r>
      <w:proofErr w:type="gramEnd"/>
      <w:r>
        <w:rPr>
          <w:rFonts w:ascii="Helvetica" w:hAnsi="Helvetica" w:cs="Helvetica"/>
          <w:caps/>
          <w:color w:val="222222"/>
          <w:sz w:val="21"/>
          <w:szCs w:val="21"/>
        </w:rPr>
        <w:t xml:space="preserve"> диссертация ... кандидата политических наук : 23.00.02. - Москва, 2001. - 156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205596CD" w14:textId="77777777" w:rsidR="00A73049" w:rsidRDefault="00A73049" w:rsidP="00A73049">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Юровский, Сергей Алексеевич</w:t>
      </w:r>
    </w:p>
    <w:p w14:paraId="0E86F39E" w14:textId="77777777" w:rsidR="00A73049" w:rsidRDefault="00A73049" w:rsidP="00A730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w:t>
      </w:r>
    </w:p>
    <w:p w14:paraId="6A3CB044" w14:textId="77777777" w:rsidR="00A73049" w:rsidRDefault="00A73049" w:rsidP="00A730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Глава II.</w:t>
      </w:r>
    </w:p>
    <w:p w14:paraId="3542FF90" w14:textId="77777777" w:rsidR="00A73049" w:rsidRDefault="00A73049" w:rsidP="00A730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 Теоретико-методологические основы взаимоотношений государства и гражданского общества. СМИ как фактор общественного развития. Информация и массовые процессы в структуре государственного управления Особенности журналистской информации</w:t>
      </w:r>
    </w:p>
    <w:p w14:paraId="66530F80" w14:textId="77777777" w:rsidR="00A73049" w:rsidRDefault="00A73049" w:rsidP="00A730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Страница общественно</w:t>
      </w:r>
    </w:p>
    <w:p w14:paraId="1B8699B0" w14:textId="77777777" w:rsidR="00A73049" w:rsidRDefault="00A73049" w:rsidP="00A730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Система СМИ как институт политической системы государства.</w:t>
      </w:r>
    </w:p>
    <w:p w14:paraId="15C2B5E7" w14:textId="77777777" w:rsidR="00A73049" w:rsidRDefault="00A73049" w:rsidP="00A730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Место и роль средств массовой информации в формировании и реализации информационной политики государства</w:t>
      </w:r>
    </w:p>
    <w:p w14:paraId="69C924E6" w14:textId="77777777" w:rsidR="00A73049" w:rsidRDefault="00A73049" w:rsidP="00A730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Состояние и тенденции формирования российского информационного рынка</w:t>
      </w:r>
    </w:p>
    <w:p w14:paraId="64997E6B" w14:textId="77777777" w:rsidR="00A73049" w:rsidRDefault="00A73049" w:rsidP="00A730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Методы государственного регулирования информационных процессов Заключение.</w:t>
      </w:r>
    </w:p>
    <w:p w14:paraId="7823CDB0" w14:textId="72BD7067" w:rsidR="00F37380" w:rsidRPr="00A73049" w:rsidRDefault="00F37380" w:rsidP="00A73049"/>
    <w:sectPr w:rsidR="00F37380" w:rsidRPr="00A7304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2A3BC" w14:textId="77777777" w:rsidR="006D1DF3" w:rsidRDefault="006D1DF3">
      <w:pPr>
        <w:spacing w:after="0" w:line="240" w:lineRule="auto"/>
      </w:pPr>
      <w:r>
        <w:separator/>
      </w:r>
    </w:p>
  </w:endnote>
  <w:endnote w:type="continuationSeparator" w:id="0">
    <w:p w14:paraId="0B1E8822" w14:textId="77777777" w:rsidR="006D1DF3" w:rsidRDefault="006D1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586EB" w14:textId="77777777" w:rsidR="006D1DF3" w:rsidRDefault="006D1DF3"/>
    <w:p w14:paraId="7CB5C0C8" w14:textId="77777777" w:rsidR="006D1DF3" w:rsidRDefault="006D1DF3"/>
    <w:p w14:paraId="63B1A992" w14:textId="77777777" w:rsidR="006D1DF3" w:rsidRDefault="006D1DF3"/>
    <w:p w14:paraId="31C33C0D" w14:textId="77777777" w:rsidR="006D1DF3" w:rsidRDefault="006D1DF3"/>
    <w:p w14:paraId="29E39BC9" w14:textId="77777777" w:rsidR="006D1DF3" w:rsidRDefault="006D1DF3"/>
    <w:p w14:paraId="1BDC386D" w14:textId="77777777" w:rsidR="006D1DF3" w:rsidRDefault="006D1DF3"/>
    <w:p w14:paraId="6A6D6F3C" w14:textId="77777777" w:rsidR="006D1DF3" w:rsidRDefault="006D1DF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2D2A751" wp14:editId="06699EF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D44CC5" w14:textId="77777777" w:rsidR="006D1DF3" w:rsidRDefault="006D1DF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2D2A75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AD44CC5" w14:textId="77777777" w:rsidR="006D1DF3" w:rsidRDefault="006D1DF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3512F23" w14:textId="77777777" w:rsidR="006D1DF3" w:rsidRDefault="006D1DF3"/>
    <w:p w14:paraId="5C89F920" w14:textId="77777777" w:rsidR="006D1DF3" w:rsidRDefault="006D1DF3"/>
    <w:p w14:paraId="34272F4C" w14:textId="77777777" w:rsidR="006D1DF3" w:rsidRDefault="006D1DF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D049A6A" wp14:editId="54A493D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782CB2" w14:textId="77777777" w:rsidR="006D1DF3" w:rsidRDefault="006D1DF3"/>
                          <w:p w14:paraId="3757947D" w14:textId="77777777" w:rsidR="006D1DF3" w:rsidRDefault="006D1DF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D049A6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2782CB2" w14:textId="77777777" w:rsidR="006D1DF3" w:rsidRDefault="006D1DF3"/>
                    <w:p w14:paraId="3757947D" w14:textId="77777777" w:rsidR="006D1DF3" w:rsidRDefault="006D1DF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E4E4BF4" w14:textId="77777777" w:rsidR="006D1DF3" w:rsidRDefault="006D1DF3"/>
    <w:p w14:paraId="7CC4A535" w14:textId="77777777" w:rsidR="006D1DF3" w:rsidRDefault="006D1DF3">
      <w:pPr>
        <w:rPr>
          <w:sz w:val="2"/>
          <w:szCs w:val="2"/>
        </w:rPr>
      </w:pPr>
    </w:p>
    <w:p w14:paraId="1F02CCBB" w14:textId="77777777" w:rsidR="006D1DF3" w:rsidRDefault="006D1DF3"/>
    <w:p w14:paraId="4974D9C1" w14:textId="77777777" w:rsidR="006D1DF3" w:rsidRDefault="006D1DF3">
      <w:pPr>
        <w:spacing w:after="0" w:line="240" w:lineRule="auto"/>
      </w:pPr>
    </w:p>
  </w:footnote>
  <w:footnote w:type="continuationSeparator" w:id="0">
    <w:p w14:paraId="33E1B876" w14:textId="77777777" w:rsidR="006D1DF3" w:rsidRDefault="006D1D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DF3"/>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78871</TotalTime>
  <Pages>1</Pages>
  <Words>132</Words>
  <Characters>757</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888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2394</cp:revision>
  <cp:lastPrinted>2009-02-06T05:36:00Z</cp:lastPrinted>
  <dcterms:created xsi:type="dcterms:W3CDTF">2024-01-07T13:43:00Z</dcterms:created>
  <dcterms:modified xsi:type="dcterms:W3CDTF">2025-04-22T09:09:00Z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