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DBE3" w14:textId="5168BFE6" w:rsidR="00075ED9" w:rsidRDefault="003929DE" w:rsidP="003929DE">
      <w:r w:rsidRPr="003929DE">
        <w:rPr>
          <w:rFonts w:hint="eastAsia"/>
        </w:rPr>
        <w:t>Елкина</w:t>
      </w:r>
      <w:r w:rsidRPr="003929DE">
        <w:t xml:space="preserve"> </w:t>
      </w:r>
      <w:r w:rsidRPr="003929DE">
        <w:rPr>
          <w:rFonts w:hint="eastAsia"/>
        </w:rPr>
        <w:t>Ирина</w:t>
      </w:r>
      <w:r w:rsidRPr="003929DE">
        <w:t xml:space="preserve"> </w:t>
      </w:r>
      <w:r w:rsidRPr="003929DE">
        <w:rPr>
          <w:rFonts w:hint="eastAsia"/>
        </w:rPr>
        <w:t>Игоревна</w:t>
      </w:r>
      <w:r>
        <w:t xml:space="preserve"> </w:t>
      </w:r>
      <w:r w:rsidRPr="003929DE">
        <w:rPr>
          <w:rFonts w:hint="eastAsia"/>
        </w:rPr>
        <w:t>Текстиль</w:t>
      </w:r>
      <w:r w:rsidRPr="003929DE">
        <w:t xml:space="preserve"> </w:t>
      </w:r>
      <w:r w:rsidRPr="003929DE">
        <w:rPr>
          <w:rFonts w:hint="eastAsia"/>
        </w:rPr>
        <w:t>Московской</w:t>
      </w:r>
      <w:r w:rsidRPr="003929DE">
        <w:t xml:space="preserve"> </w:t>
      </w:r>
      <w:r w:rsidRPr="003929DE">
        <w:rPr>
          <w:rFonts w:hint="eastAsia"/>
        </w:rPr>
        <w:t>Руси</w:t>
      </w:r>
      <w:r w:rsidRPr="003929DE">
        <w:t xml:space="preserve"> XVI-XVII </w:t>
      </w:r>
      <w:r w:rsidRPr="003929DE">
        <w:rPr>
          <w:rFonts w:hint="eastAsia"/>
        </w:rPr>
        <w:t>вв</w:t>
      </w:r>
      <w:r w:rsidRPr="003929DE">
        <w:t xml:space="preserve">. </w:t>
      </w:r>
      <w:r w:rsidRPr="003929DE">
        <w:rPr>
          <w:rFonts w:hint="eastAsia"/>
        </w:rPr>
        <w:t>по</w:t>
      </w:r>
      <w:r w:rsidRPr="003929DE">
        <w:t xml:space="preserve"> </w:t>
      </w:r>
      <w:r w:rsidRPr="003929DE">
        <w:rPr>
          <w:rFonts w:hint="eastAsia"/>
        </w:rPr>
        <w:t>археологическим</w:t>
      </w:r>
      <w:r w:rsidRPr="003929DE">
        <w:t xml:space="preserve"> </w:t>
      </w:r>
      <w:r w:rsidRPr="003929DE">
        <w:rPr>
          <w:rFonts w:hint="eastAsia"/>
        </w:rPr>
        <w:t>данным</w:t>
      </w:r>
      <w:r w:rsidRPr="003929DE">
        <w:t xml:space="preserve">: </w:t>
      </w:r>
      <w:r w:rsidRPr="003929DE">
        <w:rPr>
          <w:rFonts w:hint="eastAsia"/>
        </w:rPr>
        <w:t>атрибуция</w:t>
      </w:r>
      <w:r w:rsidRPr="003929DE">
        <w:t xml:space="preserve">, </w:t>
      </w:r>
      <w:r w:rsidRPr="003929DE">
        <w:rPr>
          <w:rFonts w:hint="eastAsia"/>
        </w:rPr>
        <w:t>технология</w:t>
      </w:r>
      <w:r w:rsidRPr="003929DE">
        <w:t xml:space="preserve">, </w:t>
      </w:r>
      <w:r w:rsidRPr="003929DE">
        <w:rPr>
          <w:rFonts w:hint="eastAsia"/>
        </w:rPr>
        <w:t>реконструкция</w:t>
      </w:r>
    </w:p>
    <w:p w14:paraId="1253C087" w14:textId="77777777" w:rsidR="003929DE" w:rsidRDefault="003929DE" w:rsidP="003929DE">
      <w:r>
        <w:rPr>
          <w:rFonts w:hint="eastAsia"/>
        </w:rPr>
        <w:t>ОГЛАВЛЕНИЕ</w:t>
      </w:r>
      <w:r>
        <w:t xml:space="preserve"> </w:t>
      </w:r>
      <w:r>
        <w:rPr>
          <w:rFonts w:hint="eastAsia"/>
        </w:rPr>
        <w:t>ДИССЕРТАЦИИ</w:t>
      </w:r>
    </w:p>
    <w:p w14:paraId="320DBFC1" w14:textId="77777777" w:rsidR="003929DE" w:rsidRDefault="003929DE" w:rsidP="003929DE">
      <w:r>
        <w:rPr>
          <w:rFonts w:hint="eastAsia"/>
        </w:rPr>
        <w:t>кандидат</w:t>
      </w:r>
      <w:r>
        <w:t xml:space="preserve"> </w:t>
      </w:r>
      <w:r>
        <w:rPr>
          <w:rFonts w:hint="eastAsia"/>
        </w:rPr>
        <w:t>наук</w:t>
      </w:r>
      <w:r>
        <w:t xml:space="preserve"> </w:t>
      </w:r>
      <w:r>
        <w:rPr>
          <w:rFonts w:hint="eastAsia"/>
        </w:rPr>
        <w:t>Елкина</w:t>
      </w:r>
      <w:r>
        <w:t xml:space="preserve"> </w:t>
      </w:r>
      <w:r>
        <w:rPr>
          <w:rFonts w:hint="eastAsia"/>
        </w:rPr>
        <w:t>Ирина</w:t>
      </w:r>
      <w:r>
        <w:t xml:space="preserve"> </w:t>
      </w:r>
      <w:r>
        <w:rPr>
          <w:rFonts w:hint="eastAsia"/>
        </w:rPr>
        <w:t>Игоревна</w:t>
      </w:r>
    </w:p>
    <w:p w14:paraId="5482183E" w14:textId="77777777" w:rsidR="003929DE" w:rsidRDefault="003929DE" w:rsidP="003929DE">
      <w:r>
        <w:rPr>
          <w:rFonts w:hint="eastAsia"/>
        </w:rPr>
        <w:t>Введение</w:t>
      </w:r>
    </w:p>
    <w:p w14:paraId="1DE8E728" w14:textId="77777777" w:rsidR="003929DE" w:rsidRDefault="003929DE" w:rsidP="003929DE"/>
    <w:p w14:paraId="0AF89AD6" w14:textId="77777777" w:rsidR="003929DE" w:rsidRDefault="003929DE" w:rsidP="003929DE">
      <w:r>
        <w:rPr>
          <w:rFonts w:hint="eastAsia"/>
        </w:rPr>
        <w:t>Глава</w:t>
      </w:r>
      <w:r>
        <w:t xml:space="preserve"> 1. </w:t>
      </w:r>
      <w:r>
        <w:rPr>
          <w:rFonts w:hint="eastAsia"/>
        </w:rPr>
        <w:t>Археологические</w:t>
      </w:r>
      <w:r>
        <w:t xml:space="preserve"> </w:t>
      </w:r>
      <w:r>
        <w:rPr>
          <w:rFonts w:hint="eastAsia"/>
        </w:rPr>
        <w:t>текстильные</w:t>
      </w:r>
      <w:r>
        <w:t xml:space="preserve"> </w:t>
      </w:r>
      <w:r>
        <w:rPr>
          <w:rFonts w:hint="eastAsia"/>
        </w:rPr>
        <w:t>находки</w:t>
      </w:r>
      <w:r>
        <w:t xml:space="preserve"> </w:t>
      </w:r>
      <w:r>
        <w:rPr>
          <w:rFonts w:hint="eastAsia"/>
        </w:rPr>
        <w:t>Московской</w:t>
      </w:r>
      <w:r>
        <w:t xml:space="preserve"> </w:t>
      </w:r>
      <w:r>
        <w:rPr>
          <w:rFonts w:hint="eastAsia"/>
        </w:rPr>
        <w:t>Руси</w:t>
      </w:r>
      <w:r>
        <w:t xml:space="preserve"> </w:t>
      </w:r>
      <w:r>
        <w:rPr>
          <w:rFonts w:hint="eastAsia"/>
        </w:rPr>
        <w:t>ХУ</w:t>
      </w:r>
      <w:r>
        <w:t>1-</w:t>
      </w:r>
      <w:r>
        <w:rPr>
          <w:rFonts w:hint="eastAsia"/>
        </w:rPr>
        <w:t>ХУП</w:t>
      </w:r>
      <w:r>
        <w:t xml:space="preserve"> </w:t>
      </w:r>
      <w:r>
        <w:rPr>
          <w:rFonts w:hint="eastAsia"/>
        </w:rPr>
        <w:t>вв</w:t>
      </w:r>
      <w:r>
        <w:t xml:space="preserve">. </w:t>
      </w:r>
      <w:r>
        <w:rPr>
          <w:rFonts w:hint="eastAsia"/>
        </w:rPr>
        <w:t>Топография</w:t>
      </w:r>
      <w:r>
        <w:t xml:space="preserve">, </w:t>
      </w:r>
      <w:r>
        <w:rPr>
          <w:rFonts w:hint="eastAsia"/>
        </w:rPr>
        <w:t>сохранность</w:t>
      </w:r>
      <w:r>
        <w:t xml:space="preserve">, </w:t>
      </w:r>
      <w:r>
        <w:rPr>
          <w:rFonts w:hint="eastAsia"/>
        </w:rPr>
        <w:t>методы</w:t>
      </w:r>
      <w:r>
        <w:t xml:space="preserve"> </w:t>
      </w:r>
      <w:r>
        <w:rPr>
          <w:rFonts w:hint="eastAsia"/>
        </w:rPr>
        <w:t>исследования</w:t>
      </w:r>
      <w:r>
        <w:t xml:space="preserve">, </w:t>
      </w:r>
      <w:r>
        <w:rPr>
          <w:rFonts w:hint="eastAsia"/>
        </w:rPr>
        <w:t>классификация</w:t>
      </w:r>
    </w:p>
    <w:p w14:paraId="7E58CB25" w14:textId="77777777" w:rsidR="003929DE" w:rsidRDefault="003929DE" w:rsidP="003929DE"/>
    <w:p w14:paraId="2F764E9E" w14:textId="77777777" w:rsidR="003929DE" w:rsidRDefault="003929DE" w:rsidP="003929DE">
      <w:r>
        <w:t xml:space="preserve">1.1. </w:t>
      </w:r>
      <w:r>
        <w:rPr>
          <w:rFonts w:hint="eastAsia"/>
        </w:rPr>
        <w:t>Историографический</w:t>
      </w:r>
      <w:r>
        <w:t xml:space="preserve"> </w:t>
      </w:r>
      <w:r>
        <w:rPr>
          <w:rFonts w:hint="eastAsia"/>
        </w:rPr>
        <w:t>обзор</w:t>
      </w:r>
      <w:r>
        <w:t xml:space="preserve"> </w:t>
      </w:r>
      <w:r>
        <w:rPr>
          <w:rFonts w:hint="eastAsia"/>
        </w:rPr>
        <w:t>археологических</w:t>
      </w:r>
      <w:r>
        <w:t xml:space="preserve"> </w:t>
      </w:r>
      <w:r>
        <w:rPr>
          <w:rFonts w:hint="eastAsia"/>
        </w:rPr>
        <w:t>текстильных</w:t>
      </w:r>
      <w:r>
        <w:t xml:space="preserve"> </w:t>
      </w:r>
      <w:r>
        <w:rPr>
          <w:rFonts w:hint="eastAsia"/>
        </w:rPr>
        <w:t>находок</w:t>
      </w:r>
      <w:r>
        <w:t xml:space="preserve"> </w:t>
      </w:r>
      <w:r>
        <w:rPr>
          <w:rFonts w:hint="eastAsia"/>
        </w:rPr>
        <w:t>Московской</w:t>
      </w:r>
      <w:r>
        <w:t xml:space="preserve"> </w:t>
      </w:r>
      <w:r>
        <w:rPr>
          <w:rFonts w:hint="eastAsia"/>
        </w:rPr>
        <w:t>Руси</w:t>
      </w:r>
      <w:r>
        <w:t xml:space="preserve"> </w:t>
      </w:r>
      <w:r>
        <w:rPr>
          <w:rFonts w:hint="eastAsia"/>
        </w:rPr>
        <w:t>ХУ</w:t>
      </w:r>
      <w:r>
        <w:t>1-</w:t>
      </w:r>
      <w:r>
        <w:rPr>
          <w:rFonts w:hint="eastAsia"/>
        </w:rPr>
        <w:t>ХУП</w:t>
      </w:r>
      <w:r>
        <w:t xml:space="preserve"> </w:t>
      </w:r>
      <w:r>
        <w:rPr>
          <w:rFonts w:hint="eastAsia"/>
        </w:rPr>
        <w:t>вв</w:t>
      </w:r>
    </w:p>
    <w:p w14:paraId="68B2C6C2" w14:textId="77777777" w:rsidR="003929DE" w:rsidRDefault="003929DE" w:rsidP="003929DE"/>
    <w:p w14:paraId="2D7FE5A2" w14:textId="77777777" w:rsidR="003929DE" w:rsidRDefault="003929DE" w:rsidP="003929DE">
      <w:r>
        <w:t xml:space="preserve">1.2. </w:t>
      </w:r>
      <w:r>
        <w:rPr>
          <w:rFonts w:hint="eastAsia"/>
        </w:rPr>
        <w:t>Археологические</w:t>
      </w:r>
      <w:r>
        <w:t xml:space="preserve"> </w:t>
      </w:r>
      <w:r>
        <w:rPr>
          <w:rFonts w:hint="eastAsia"/>
        </w:rPr>
        <w:t>текстильные</w:t>
      </w:r>
      <w:r>
        <w:t xml:space="preserve"> </w:t>
      </w:r>
      <w:r>
        <w:rPr>
          <w:rFonts w:hint="eastAsia"/>
        </w:rPr>
        <w:t>находки</w:t>
      </w:r>
      <w:r>
        <w:t xml:space="preserve"> </w:t>
      </w:r>
      <w:r>
        <w:rPr>
          <w:rFonts w:hint="eastAsia"/>
        </w:rPr>
        <w:t>Московской</w:t>
      </w:r>
      <w:r>
        <w:t xml:space="preserve"> </w:t>
      </w:r>
      <w:r>
        <w:rPr>
          <w:rFonts w:hint="eastAsia"/>
        </w:rPr>
        <w:t>Руси</w:t>
      </w:r>
      <w:r>
        <w:t xml:space="preserve"> XVI-XVII </w:t>
      </w:r>
      <w:r>
        <w:rPr>
          <w:rFonts w:hint="eastAsia"/>
        </w:rPr>
        <w:t>вв</w:t>
      </w:r>
      <w:r>
        <w:t xml:space="preserve">., </w:t>
      </w:r>
      <w:r>
        <w:rPr>
          <w:rFonts w:hint="eastAsia"/>
        </w:rPr>
        <w:t>изученные</w:t>
      </w:r>
      <w:r>
        <w:t xml:space="preserve"> </w:t>
      </w:r>
      <w:r>
        <w:rPr>
          <w:rFonts w:hint="eastAsia"/>
        </w:rPr>
        <w:t>автором</w:t>
      </w:r>
      <w:r>
        <w:t xml:space="preserve">. </w:t>
      </w:r>
      <w:r>
        <w:rPr>
          <w:rFonts w:hint="eastAsia"/>
        </w:rPr>
        <w:t>Топография</w:t>
      </w:r>
      <w:r>
        <w:t xml:space="preserve"> </w:t>
      </w:r>
      <w:r>
        <w:rPr>
          <w:rFonts w:hint="eastAsia"/>
        </w:rPr>
        <w:t>находок</w:t>
      </w:r>
    </w:p>
    <w:p w14:paraId="1E993392" w14:textId="77777777" w:rsidR="003929DE" w:rsidRDefault="003929DE" w:rsidP="003929DE"/>
    <w:p w14:paraId="765C38F5" w14:textId="77777777" w:rsidR="003929DE" w:rsidRDefault="003929DE" w:rsidP="003929DE">
      <w:r>
        <w:t xml:space="preserve">1.3. </w:t>
      </w:r>
      <w:r>
        <w:rPr>
          <w:rFonts w:hint="eastAsia"/>
        </w:rPr>
        <w:t>Археологический</w:t>
      </w:r>
      <w:r>
        <w:t xml:space="preserve"> </w:t>
      </w:r>
      <w:r>
        <w:rPr>
          <w:rFonts w:hint="eastAsia"/>
        </w:rPr>
        <w:t>текстиль</w:t>
      </w:r>
      <w:r>
        <w:t xml:space="preserve"> </w:t>
      </w:r>
      <w:r>
        <w:rPr>
          <w:rFonts w:hint="eastAsia"/>
        </w:rPr>
        <w:t>в</w:t>
      </w:r>
      <w:r>
        <w:t xml:space="preserve"> </w:t>
      </w:r>
      <w:r>
        <w:rPr>
          <w:rFonts w:hint="eastAsia"/>
        </w:rPr>
        <w:t>Центральной</w:t>
      </w:r>
      <w:r>
        <w:t xml:space="preserve"> </w:t>
      </w:r>
      <w:r>
        <w:rPr>
          <w:rFonts w:hint="eastAsia"/>
        </w:rPr>
        <w:t>России</w:t>
      </w:r>
      <w:r>
        <w:t xml:space="preserve">: </w:t>
      </w:r>
      <w:r>
        <w:rPr>
          <w:rFonts w:hint="eastAsia"/>
        </w:rPr>
        <w:t>факторы</w:t>
      </w:r>
      <w:r>
        <w:t xml:space="preserve"> </w:t>
      </w:r>
      <w:r>
        <w:rPr>
          <w:rFonts w:hint="eastAsia"/>
        </w:rPr>
        <w:t>сохранности</w:t>
      </w:r>
    </w:p>
    <w:p w14:paraId="4B0215CD" w14:textId="77777777" w:rsidR="003929DE" w:rsidRDefault="003929DE" w:rsidP="003929DE"/>
    <w:p w14:paraId="2A0B2A9F" w14:textId="77777777" w:rsidR="003929DE" w:rsidRDefault="003929DE" w:rsidP="003929DE">
      <w:r>
        <w:t xml:space="preserve">1.4. </w:t>
      </w:r>
      <w:r>
        <w:rPr>
          <w:rFonts w:hint="eastAsia"/>
        </w:rPr>
        <w:t>Развитие</w:t>
      </w:r>
      <w:r>
        <w:t xml:space="preserve"> </w:t>
      </w:r>
      <w:r>
        <w:rPr>
          <w:rFonts w:hint="eastAsia"/>
        </w:rPr>
        <w:t>методики</w:t>
      </w:r>
      <w:r>
        <w:t xml:space="preserve"> </w:t>
      </w:r>
      <w:r>
        <w:rPr>
          <w:rFonts w:hint="eastAsia"/>
        </w:rPr>
        <w:t>изучения</w:t>
      </w:r>
      <w:r>
        <w:t xml:space="preserve"> </w:t>
      </w:r>
      <w:r>
        <w:rPr>
          <w:rFonts w:hint="eastAsia"/>
        </w:rPr>
        <w:t>археологического</w:t>
      </w:r>
      <w:r>
        <w:t xml:space="preserve"> </w:t>
      </w:r>
      <w:r>
        <w:rPr>
          <w:rFonts w:hint="eastAsia"/>
        </w:rPr>
        <w:t>текстиля</w:t>
      </w:r>
      <w:r>
        <w:t xml:space="preserve"> (</w:t>
      </w:r>
      <w:r>
        <w:rPr>
          <w:rFonts w:hint="eastAsia"/>
        </w:rPr>
        <w:t>историографический</w:t>
      </w:r>
      <w:r>
        <w:t xml:space="preserve"> </w:t>
      </w:r>
      <w:r>
        <w:rPr>
          <w:rFonts w:hint="eastAsia"/>
        </w:rPr>
        <w:t>обзор</w:t>
      </w:r>
      <w:r>
        <w:t>)</w:t>
      </w:r>
    </w:p>
    <w:p w14:paraId="096EE4BD" w14:textId="77777777" w:rsidR="003929DE" w:rsidRDefault="003929DE" w:rsidP="003929DE"/>
    <w:p w14:paraId="7E49EB5E" w14:textId="77777777" w:rsidR="003929DE" w:rsidRDefault="003929DE" w:rsidP="003929DE">
      <w:r>
        <w:t xml:space="preserve">1.5. </w:t>
      </w:r>
      <w:r>
        <w:rPr>
          <w:rFonts w:hint="eastAsia"/>
        </w:rPr>
        <w:t>Этапы</w:t>
      </w:r>
      <w:r>
        <w:t xml:space="preserve"> </w:t>
      </w:r>
      <w:r>
        <w:rPr>
          <w:rFonts w:hint="eastAsia"/>
        </w:rPr>
        <w:t>работы</w:t>
      </w:r>
    </w:p>
    <w:p w14:paraId="74D764A4" w14:textId="77777777" w:rsidR="003929DE" w:rsidRDefault="003929DE" w:rsidP="003929DE"/>
    <w:p w14:paraId="063CCC36" w14:textId="77777777" w:rsidR="003929DE" w:rsidRDefault="003929DE" w:rsidP="003929DE">
      <w:r>
        <w:t xml:space="preserve">1.6. </w:t>
      </w:r>
      <w:r>
        <w:rPr>
          <w:rFonts w:hint="eastAsia"/>
        </w:rPr>
        <w:t>Методы</w:t>
      </w:r>
      <w:r>
        <w:t xml:space="preserve"> </w:t>
      </w:r>
      <w:r>
        <w:rPr>
          <w:rFonts w:hint="eastAsia"/>
        </w:rPr>
        <w:t>исследования</w:t>
      </w:r>
      <w:r>
        <w:t xml:space="preserve"> </w:t>
      </w:r>
      <w:r>
        <w:rPr>
          <w:rFonts w:hint="eastAsia"/>
        </w:rPr>
        <w:t>археологического</w:t>
      </w:r>
      <w:r>
        <w:t xml:space="preserve"> </w:t>
      </w:r>
      <w:r>
        <w:rPr>
          <w:rFonts w:hint="eastAsia"/>
        </w:rPr>
        <w:t>текстиля</w:t>
      </w:r>
      <w:r>
        <w:t xml:space="preserve">, </w:t>
      </w:r>
      <w:r>
        <w:rPr>
          <w:rFonts w:hint="eastAsia"/>
        </w:rPr>
        <w:t>используемые</w:t>
      </w:r>
      <w:r>
        <w:t xml:space="preserve"> </w:t>
      </w:r>
      <w:r>
        <w:rPr>
          <w:rFonts w:hint="eastAsia"/>
        </w:rPr>
        <w:t>автором</w:t>
      </w:r>
    </w:p>
    <w:p w14:paraId="6572E4FE" w14:textId="77777777" w:rsidR="003929DE" w:rsidRDefault="003929DE" w:rsidP="003929DE"/>
    <w:p w14:paraId="03C7D904" w14:textId="77777777" w:rsidR="003929DE" w:rsidRDefault="003929DE" w:rsidP="003929DE">
      <w:r>
        <w:t xml:space="preserve">1.7. </w:t>
      </w:r>
      <w:r>
        <w:rPr>
          <w:rFonts w:hint="eastAsia"/>
        </w:rPr>
        <w:t>Классификация</w:t>
      </w:r>
      <w:r>
        <w:t xml:space="preserve"> </w:t>
      </w:r>
      <w:r>
        <w:rPr>
          <w:rFonts w:hint="eastAsia"/>
        </w:rPr>
        <w:t>текстиля</w:t>
      </w:r>
      <w:r>
        <w:t xml:space="preserve"> </w:t>
      </w:r>
      <w:r>
        <w:rPr>
          <w:rFonts w:hint="eastAsia"/>
        </w:rPr>
        <w:t>Московской</w:t>
      </w:r>
      <w:r>
        <w:t xml:space="preserve"> </w:t>
      </w:r>
      <w:r>
        <w:rPr>
          <w:rFonts w:hint="eastAsia"/>
        </w:rPr>
        <w:t>Руси</w:t>
      </w:r>
      <w:r>
        <w:t xml:space="preserve"> XVI-XVII </w:t>
      </w:r>
      <w:r>
        <w:rPr>
          <w:rFonts w:hint="eastAsia"/>
        </w:rPr>
        <w:t>вв</w:t>
      </w:r>
    </w:p>
    <w:p w14:paraId="24DD21C8" w14:textId="77777777" w:rsidR="003929DE" w:rsidRDefault="003929DE" w:rsidP="003929DE"/>
    <w:p w14:paraId="5265B964" w14:textId="77777777" w:rsidR="003929DE" w:rsidRDefault="003929DE" w:rsidP="003929DE">
      <w:r>
        <w:rPr>
          <w:rFonts w:hint="eastAsia"/>
        </w:rPr>
        <w:t>Глава</w:t>
      </w:r>
      <w:r>
        <w:t xml:space="preserve"> 2. </w:t>
      </w:r>
      <w:r>
        <w:rPr>
          <w:rFonts w:hint="eastAsia"/>
        </w:rPr>
        <w:t>Предметы</w:t>
      </w:r>
      <w:r>
        <w:t xml:space="preserve"> </w:t>
      </w:r>
      <w:r>
        <w:rPr>
          <w:rFonts w:hint="eastAsia"/>
        </w:rPr>
        <w:t>светской</w:t>
      </w:r>
      <w:r>
        <w:t xml:space="preserve"> </w:t>
      </w:r>
      <w:r>
        <w:rPr>
          <w:rFonts w:hint="eastAsia"/>
        </w:rPr>
        <w:t>одежды</w:t>
      </w:r>
      <w:r>
        <w:t xml:space="preserve"> XVI-XVII </w:t>
      </w:r>
      <w:r>
        <w:rPr>
          <w:rFonts w:hint="eastAsia"/>
        </w:rPr>
        <w:t>веков</w:t>
      </w:r>
      <w:r>
        <w:t xml:space="preserve"> </w:t>
      </w:r>
      <w:r>
        <w:rPr>
          <w:rFonts w:hint="eastAsia"/>
        </w:rPr>
        <w:t>по</w:t>
      </w:r>
      <w:r>
        <w:t xml:space="preserve"> </w:t>
      </w:r>
      <w:r>
        <w:rPr>
          <w:rFonts w:hint="eastAsia"/>
        </w:rPr>
        <w:t>археологическим</w:t>
      </w:r>
    </w:p>
    <w:p w14:paraId="238612F6" w14:textId="77777777" w:rsidR="003929DE" w:rsidRDefault="003929DE" w:rsidP="003929DE"/>
    <w:p w14:paraId="699234D7" w14:textId="77777777" w:rsidR="003929DE" w:rsidRDefault="003929DE" w:rsidP="003929DE">
      <w:r>
        <w:rPr>
          <w:rFonts w:hint="eastAsia"/>
        </w:rPr>
        <w:lastRenderedPageBreak/>
        <w:t>данным</w:t>
      </w:r>
    </w:p>
    <w:p w14:paraId="29021544" w14:textId="77777777" w:rsidR="003929DE" w:rsidRDefault="003929DE" w:rsidP="003929DE"/>
    <w:p w14:paraId="4FF6A087" w14:textId="77777777" w:rsidR="003929DE" w:rsidRDefault="003929DE" w:rsidP="003929DE">
      <w:r>
        <w:t xml:space="preserve">2.1 </w:t>
      </w:r>
      <w:r>
        <w:rPr>
          <w:rFonts w:hint="eastAsia"/>
        </w:rPr>
        <w:t>Рубахи</w:t>
      </w:r>
    </w:p>
    <w:p w14:paraId="4379382E" w14:textId="77777777" w:rsidR="003929DE" w:rsidRDefault="003929DE" w:rsidP="003929DE"/>
    <w:p w14:paraId="1C6D0E16" w14:textId="77777777" w:rsidR="003929DE" w:rsidRDefault="003929DE" w:rsidP="003929DE">
      <w:r>
        <w:t xml:space="preserve">2.2 </w:t>
      </w:r>
      <w:r>
        <w:rPr>
          <w:rFonts w:hint="eastAsia"/>
        </w:rPr>
        <w:t>Верхняя</w:t>
      </w:r>
      <w:r>
        <w:t xml:space="preserve"> </w:t>
      </w:r>
      <w:r>
        <w:rPr>
          <w:rFonts w:hint="eastAsia"/>
        </w:rPr>
        <w:t>мужская</w:t>
      </w:r>
      <w:r>
        <w:t xml:space="preserve"> </w:t>
      </w:r>
      <w:r>
        <w:rPr>
          <w:rFonts w:hint="eastAsia"/>
        </w:rPr>
        <w:t>и</w:t>
      </w:r>
      <w:r>
        <w:t xml:space="preserve"> </w:t>
      </w:r>
      <w:r>
        <w:rPr>
          <w:rFonts w:hint="eastAsia"/>
        </w:rPr>
        <w:t>женская</w:t>
      </w:r>
      <w:r>
        <w:t xml:space="preserve"> </w:t>
      </w:r>
      <w:r>
        <w:rPr>
          <w:rFonts w:hint="eastAsia"/>
        </w:rPr>
        <w:t>одежда</w:t>
      </w:r>
    </w:p>
    <w:p w14:paraId="1EC21F83" w14:textId="77777777" w:rsidR="003929DE" w:rsidRDefault="003929DE" w:rsidP="003929DE"/>
    <w:p w14:paraId="183F9CF0" w14:textId="77777777" w:rsidR="003929DE" w:rsidRDefault="003929DE" w:rsidP="003929DE">
      <w:r>
        <w:t xml:space="preserve">2. 3 </w:t>
      </w:r>
      <w:r>
        <w:rPr>
          <w:rFonts w:hint="eastAsia"/>
        </w:rPr>
        <w:t>Женские</w:t>
      </w:r>
      <w:r>
        <w:t xml:space="preserve"> </w:t>
      </w:r>
      <w:r>
        <w:rPr>
          <w:rFonts w:hint="eastAsia"/>
        </w:rPr>
        <w:t>головные</w:t>
      </w:r>
      <w:r>
        <w:t xml:space="preserve"> </w:t>
      </w:r>
      <w:r>
        <w:rPr>
          <w:rFonts w:hint="eastAsia"/>
        </w:rPr>
        <w:t>уборы</w:t>
      </w:r>
      <w:r>
        <w:t xml:space="preserve"> (</w:t>
      </w:r>
      <w:r>
        <w:rPr>
          <w:rFonts w:hint="eastAsia"/>
        </w:rPr>
        <w:t>волосники</w:t>
      </w:r>
      <w:r>
        <w:t>)</w:t>
      </w:r>
    </w:p>
    <w:p w14:paraId="5B746D71" w14:textId="77777777" w:rsidR="003929DE" w:rsidRDefault="003929DE" w:rsidP="003929DE"/>
    <w:p w14:paraId="1C97621E" w14:textId="77777777" w:rsidR="003929DE" w:rsidRDefault="003929DE" w:rsidP="003929DE">
      <w:r>
        <w:t xml:space="preserve">2.4 </w:t>
      </w:r>
      <w:r>
        <w:rPr>
          <w:rFonts w:hint="eastAsia"/>
        </w:rPr>
        <w:t>Чулки</w:t>
      </w:r>
    </w:p>
    <w:p w14:paraId="769BD91C" w14:textId="77777777" w:rsidR="003929DE" w:rsidRDefault="003929DE" w:rsidP="003929DE"/>
    <w:p w14:paraId="53E4FA90" w14:textId="77777777" w:rsidR="003929DE" w:rsidRDefault="003929DE" w:rsidP="003929DE">
      <w:r>
        <w:rPr>
          <w:rFonts w:hint="eastAsia"/>
        </w:rPr>
        <w:t>Глава</w:t>
      </w:r>
      <w:r>
        <w:t xml:space="preserve"> 3. </w:t>
      </w:r>
      <w:r>
        <w:rPr>
          <w:rFonts w:hint="eastAsia"/>
        </w:rPr>
        <w:t>Облачение</w:t>
      </w:r>
      <w:r>
        <w:t xml:space="preserve"> </w:t>
      </w:r>
      <w:r>
        <w:rPr>
          <w:rFonts w:hint="eastAsia"/>
        </w:rPr>
        <w:t>духовенства</w:t>
      </w:r>
    </w:p>
    <w:p w14:paraId="126D35AA" w14:textId="77777777" w:rsidR="003929DE" w:rsidRDefault="003929DE" w:rsidP="003929DE"/>
    <w:p w14:paraId="02B07BF3" w14:textId="77777777" w:rsidR="003929DE" w:rsidRDefault="003929DE" w:rsidP="003929DE">
      <w:r>
        <w:rPr>
          <w:rFonts w:hint="eastAsia"/>
        </w:rPr>
        <w:t>Глава</w:t>
      </w:r>
      <w:r>
        <w:t xml:space="preserve"> 4. </w:t>
      </w:r>
      <w:r>
        <w:rPr>
          <w:rFonts w:hint="eastAsia"/>
        </w:rPr>
        <w:t>Текстильные</w:t>
      </w:r>
      <w:r>
        <w:t xml:space="preserve"> </w:t>
      </w:r>
      <w:r>
        <w:rPr>
          <w:rFonts w:hint="eastAsia"/>
        </w:rPr>
        <w:t>предметы</w:t>
      </w:r>
      <w:r>
        <w:t xml:space="preserve"> </w:t>
      </w:r>
      <w:r>
        <w:rPr>
          <w:rFonts w:hint="eastAsia"/>
        </w:rPr>
        <w:t>погребального</w:t>
      </w:r>
      <w:r>
        <w:t xml:space="preserve"> </w:t>
      </w:r>
      <w:r>
        <w:rPr>
          <w:rFonts w:hint="eastAsia"/>
        </w:rPr>
        <w:t>обряда</w:t>
      </w:r>
    </w:p>
    <w:p w14:paraId="478FCDCD" w14:textId="77777777" w:rsidR="003929DE" w:rsidRDefault="003929DE" w:rsidP="003929DE"/>
    <w:p w14:paraId="72D717F9" w14:textId="77777777" w:rsidR="003929DE" w:rsidRDefault="003929DE" w:rsidP="003929DE">
      <w:r>
        <w:t xml:space="preserve">4.1 </w:t>
      </w:r>
      <w:r>
        <w:rPr>
          <w:rFonts w:hint="eastAsia"/>
        </w:rPr>
        <w:t>Покрова</w:t>
      </w:r>
      <w:r>
        <w:t xml:space="preserve"> </w:t>
      </w:r>
      <w:r>
        <w:rPr>
          <w:rFonts w:hint="eastAsia"/>
        </w:rPr>
        <w:t>и</w:t>
      </w:r>
      <w:r>
        <w:t xml:space="preserve"> </w:t>
      </w:r>
      <w:r>
        <w:rPr>
          <w:rFonts w:hint="eastAsia"/>
        </w:rPr>
        <w:t>саваны</w:t>
      </w:r>
    </w:p>
    <w:p w14:paraId="40BFAEE2" w14:textId="77777777" w:rsidR="003929DE" w:rsidRDefault="003929DE" w:rsidP="003929DE"/>
    <w:p w14:paraId="14A4DEA8" w14:textId="77777777" w:rsidR="003929DE" w:rsidRDefault="003929DE" w:rsidP="003929DE">
      <w:r>
        <w:t xml:space="preserve">4.2 </w:t>
      </w:r>
      <w:r>
        <w:rPr>
          <w:rFonts w:hint="eastAsia"/>
        </w:rPr>
        <w:t>Погребальные</w:t>
      </w:r>
      <w:r>
        <w:t xml:space="preserve"> </w:t>
      </w:r>
      <w:r>
        <w:rPr>
          <w:rFonts w:hint="eastAsia"/>
        </w:rPr>
        <w:t>венчики</w:t>
      </w:r>
    </w:p>
    <w:p w14:paraId="13FEA29C" w14:textId="77777777" w:rsidR="003929DE" w:rsidRDefault="003929DE" w:rsidP="003929DE"/>
    <w:p w14:paraId="2AB0EA67" w14:textId="77777777" w:rsidR="003929DE" w:rsidRDefault="003929DE" w:rsidP="003929DE">
      <w:r>
        <w:t xml:space="preserve">4.3 </w:t>
      </w:r>
      <w:r>
        <w:rPr>
          <w:rFonts w:hint="eastAsia"/>
        </w:rPr>
        <w:t>Покровцы</w:t>
      </w:r>
    </w:p>
    <w:p w14:paraId="601D3FF1" w14:textId="77777777" w:rsidR="003929DE" w:rsidRDefault="003929DE" w:rsidP="003929DE"/>
    <w:p w14:paraId="5D2AE82D" w14:textId="77777777" w:rsidR="003929DE" w:rsidRDefault="003929DE" w:rsidP="003929DE">
      <w:r>
        <w:rPr>
          <w:rFonts w:hint="eastAsia"/>
        </w:rPr>
        <w:t>Глава</w:t>
      </w:r>
      <w:r>
        <w:t xml:space="preserve"> 5. </w:t>
      </w:r>
      <w:r>
        <w:rPr>
          <w:rFonts w:hint="eastAsia"/>
        </w:rPr>
        <w:t>Фрагменты</w:t>
      </w:r>
      <w:r>
        <w:t xml:space="preserve"> </w:t>
      </w:r>
      <w:r>
        <w:rPr>
          <w:rFonts w:hint="eastAsia"/>
        </w:rPr>
        <w:t>неопределимых</w:t>
      </w:r>
      <w:r>
        <w:t xml:space="preserve"> </w:t>
      </w:r>
      <w:r>
        <w:rPr>
          <w:rFonts w:hint="eastAsia"/>
        </w:rPr>
        <w:t>предметов</w:t>
      </w:r>
    </w:p>
    <w:p w14:paraId="5219E834" w14:textId="77777777" w:rsidR="003929DE" w:rsidRDefault="003929DE" w:rsidP="003929DE"/>
    <w:p w14:paraId="46EDF545" w14:textId="77777777" w:rsidR="003929DE" w:rsidRDefault="003929DE" w:rsidP="003929DE">
      <w:r>
        <w:t xml:space="preserve">5.1 </w:t>
      </w:r>
      <w:r>
        <w:rPr>
          <w:rFonts w:hint="eastAsia"/>
        </w:rPr>
        <w:t>Фрагменты</w:t>
      </w:r>
      <w:r>
        <w:t xml:space="preserve"> </w:t>
      </w:r>
      <w:r>
        <w:rPr>
          <w:rFonts w:hint="eastAsia"/>
        </w:rPr>
        <w:t>ткани</w:t>
      </w:r>
    </w:p>
    <w:p w14:paraId="31E744DD" w14:textId="77777777" w:rsidR="003929DE" w:rsidRDefault="003929DE" w:rsidP="003929DE"/>
    <w:p w14:paraId="1049A23D" w14:textId="77777777" w:rsidR="003929DE" w:rsidRDefault="003929DE" w:rsidP="003929DE">
      <w:r>
        <w:t xml:space="preserve">5.2 </w:t>
      </w:r>
      <w:r>
        <w:rPr>
          <w:rFonts w:hint="eastAsia"/>
        </w:rPr>
        <w:t>Фрагменты</w:t>
      </w:r>
      <w:r>
        <w:t xml:space="preserve"> </w:t>
      </w:r>
      <w:r>
        <w:rPr>
          <w:rFonts w:hint="eastAsia"/>
        </w:rPr>
        <w:t>вязаных</w:t>
      </w:r>
      <w:r>
        <w:t xml:space="preserve"> </w:t>
      </w:r>
      <w:r>
        <w:rPr>
          <w:rFonts w:hint="eastAsia"/>
        </w:rPr>
        <w:t>изделий</w:t>
      </w:r>
    </w:p>
    <w:p w14:paraId="73E1AA5D" w14:textId="77777777" w:rsidR="003929DE" w:rsidRDefault="003929DE" w:rsidP="003929DE"/>
    <w:p w14:paraId="3351B86F" w14:textId="77777777" w:rsidR="003929DE" w:rsidRDefault="003929DE" w:rsidP="003929DE">
      <w:r>
        <w:t xml:space="preserve">5.3 </w:t>
      </w:r>
      <w:r>
        <w:rPr>
          <w:rFonts w:hint="eastAsia"/>
        </w:rPr>
        <w:t>Фрагменты</w:t>
      </w:r>
      <w:r>
        <w:t xml:space="preserve"> </w:t>
      </w:r>
      <w:r>
        <w:rPr>
          <w:rFonts w:hint="eastAsia"/>
        </w:rPr>
        <w:t>изделий</w:t>
      </w:r>
      <w:r>
        <w:t xml:space="preserve">, </w:t>
      </w:r>
      <w:r>
        <w:rPr>
          <w:rFonts w:hint="eastAsia"/>
        </w:rPr>
        <w:t>выполненных</w:t>
      </w:r>
      <w:r>
        <w:t xml:space="preserve"> </w:t>
      </w:r>
      <w:r>
        <w:rPr>
          <w:rFonts w:hint="eastAsia"/>
        </w:rPr>
        <w:t>в</w:t>
      </w:r>
      <w:r>
        <w:t xml:space="preserve"> </w:t>
      </w:r>
      <w:r>
        <w:rPr>
          <w:rFonts w:hint="eastAsia"/>
        </w:rPr>
        <w:t>технике</w:t>
      </w:r>
      <w:r>
        <w:t xml:space="preserve"> </w:t>
      </w:r>
      <w:r>
        <w:rPr>
          <w:rFonts w:hint="eastAsia"/>
        </w:rPr>
        <w:t>тканья</w:t>
      </w:r>
    </w:p>
    <w:p w14:paraId="611D3D89" w14:textId="77777777" w:rsidR="003929DE" w:rsidRDefault="003929DE" w:rsidP="003929DE"/>
    <w:p w14:paraId="39CE87FD" w14:textId="77777777" w:rsidR="003929DE" w:rsidRDefault="003929DE" w:rsidP="003929DE">
      <w:r>
        <w:t xml:space="preserve">5.4 </w:t>
      </w:r>
      <w:r>
        <w:rPr>
          <w:rFonts w:hint="eastAsia"/>
        </w:rPr>
        <w:t>Фрагменты</w:t>
      </w:r>
      <w:r>
        <w:t xml:space="preserve"> </w:t>
      </w:r>
      <w:r>
        <w:rPr>
          <w:rFonts w:hint="eastAsia"/>
        </w:rPr>
        <w:t>изделий</w:t>
      </w:r>
      <w:r>
        <w:t xml:space="preserve"> </w:t>
      </w:r>
      <w:r>
        <w:rPr>
          <w:rFonts w:hint="eastAsia"/>
        </w:rPr>
        <w:t>из</w:t>
      </w:r>
      <w:r>
        <w:t xml:space="preserve"> </w:t>
      </w:r>
      <w:r>
        <w:rPr>
          <w:rFonts w:hint="eastAsia"/>
        </w:rPr>
        <w:t>войлока</w:t>
      </w:r>
    </w:p>
    <w:p w14:paraId="4343B8DF" w14:textId="77777777" w:rsidR="003929DE" w:rsidRDefault="003929DE" w:rsidP="003929DE"/>
    <w:p w14:paraId="18181330" w14:textId="77777777" w:rsidR="003929DE" w:rsidRDefault="003929DE" w:rsidP="003929DE">
      <w:r>
        <w:t xml:space="preserve">5.5 </w:t>
      </w:r>
      <w:r>
        <w:rPr>
          <w:rFonts w:hint="eastAsia"/>
        </w:rPr>
        <w:t>Фрагменты</w:t>
      </w:r>
      <w:r>
        <w:t xml:space="preserve"> </w:t>
      </w:r>
      <w:r>
        <w:rPr>
          <w:rFonts w:hint="eastAsia"/>
        </w:rPr>
        <w:t>шнуров</w:t>
      </w:r>
      <w:r>
        <w:t xml:space="preserve"> </w:t>
      </w:r>
      <w:r>
        <w:rPr>
          <w:rFonts w:hint="eastAsia"/>
        </w:rPr>
        <w:t>и</w:t>
      </w:r>
      <w:r>
        <w:t xml:space="preserve"> </w:t>
      </w:r>
      <w:r>
        <w:rPr>
          <w:rFonts w:hint="eastAsia"/>
        </w:rPr>
        <w:t>лент</w:t>
      </w:r>
      <w:r>
        <w:t xml:space="preserve"> </w:t>
      </w:r>
      <w:r>
        <w:rPr>
          <w:rFonts w:hint="eastAsia"/>
        </w:rPr>
        <w:t>для</w:t>
      </w:r>
      <w:r>
        <w:t xml:space="preserve"> </w:t>
      </w:r>
      <w:r>
        <w:rPr>
          <w:rFonts w:hint="eastAsia"/>
        </w:rPr>
        <w:t>подвешивания</w:t>
      </w:r>
      <w:r>
        <w:t xml:space="preserve"> </w:t>
      </w:r>
      <w:r>
        <w:rPr>
          <w:rFonts w:hint="eastAsia"/>
        </w:rPr>
        <w:t>нательных</w:t>
      </w:r>
      <w:r>
        <w:t xml:space="preserve"> </w:t>
      </w:r>
      <w:r>
        <w:rPr>
          <w:rFonts w:hint="eastAsia"/>
        </w:rPr>
        <w:t>крестов</w:t>
      </w:r>
      <w:r>
        <w:t xml:space="preserve"> </w:t>
      </w:r>
      <w:r>
        <w:rPr>
          <w:rFonts w:hint="eastAsia"/>
        </w:rPr>
        <w:t>и</w:t>
      </w:r>
      <w:r>
        <w:t xml:space="preserve"> </w:t>
      </w:r>
      <w:r>
        <w:rPr>
          <w:rFonts w:hint="eastAsia"/>
        </w:rPr>
        <w:t>крепежа</w:t>
      </w:r>
      <w:r>
        <w:t xml:space="preserve"> </w:t>
      </w:r>
      <w:r>
        <w:rPr>
          <w:rFonts w:hint="eastAsia"/>
        </w:rPr>
        <w:t>пуговиц</w:t>
      </w:r>
    </w:p>
    <w:p w14:paraId="6EA4D98C" w14:textId="77777777" w:rsidR="003929DE" w:rsidRDefault="003929DE" w:rsidP="003929DE"/>
    <w:p w14:paraId="453ACA24" w14:textId="77777777" w:rsidR="003929DE" w:rsidRDefault="003929DE" w:rsidP="003929DE">
      <w:r>
        <w:rPr>
          <w:rFonts w:hint="eastAsia"/>
        </w:rPr>
        <w:t>Заключение</w:t>
      </w:r>
    </w:p>
    <w:p w14:paraId="7B69B1B3" w14:textId="77777777" w:rsidR="003929DE" w:rsidRDefault="003929DE" w:rsidP="003929DE"/>
    <w:p w14:paraId="20D30C14" w14:textId="77777777" w:rsidR="003929DE" w:rsidRDefault="003929DE" w:rsidP="003929DE">
      <w:r>
        <w:rPr>
          <w:rFonts w:hint="eastAsia"/>
        </w:rPr>
        <w:t>Глоссарий</w:t>
      </w:r>
    </w:p>
    <w:p w14:paraId="5B830C0B" w14:textId="77777777" w:rsidR="003929DE" w:rsidRDefault="003929DE" w:rsidP="003929DE"/>
    <w:p w14:paraId="4D71E55A" w14:textId="77777777" w:rsidR="003929DE" w:rsidRDefault="003929DE" w:rsidP="003929DE">
      <w:r>
        <w:rPr>
          <w:rFonts w:hint="eastAsia"/>
        </w:rPr>
        <w:t>Список</w:t>
      </w:r>
      <w:r>
        <w:t xml:space="preserve"> </w:t>
      </w:r>
      <w:r>
        <w:rPr>
          <w:rFonts w:hint="eastAsia"/>
        </w:rPr>
        <w:t>сокращений</w:t>
      </w:r>
    </w:p>
    <w:p w14:paraId="257881FE" w14:textId="77777777" w:rsidR="003929DE" w:rsidRDefault="003929DE" w:rsidP="003929DE"/>
    <w:p w14:paraId="1B1FAE04" w14:textId="77777777" w:rsidR="003929DE" w:rsidRDefault="003929DE" w:rsidP="003929DE">
      <w:r>
        <w:rPr>
          <w:rFonts w:hint="eastAsia"/>
        </w:rPr>
        <w:t>Библиография</w:t>
      </w:r>
    </w:p>
    <w:p w14:paraId="29638088" w14:textId="77777777" w:rsidR="003929DE" w:rsidRDefault="003929DE" w:rsidP="003929DE"/>
    <w:p w14:paraId="6946BA45" w14:textId="77777777" w:rsidR="003929DE" w:rsidRDefault="003929DE" w:rsidP="003929DE">
      <w:r>
        <w:rPr>
          <w:rFonts w:hint="eastAsia"/>
        </w:rPr>
        <w:t>Том</w:t>
      </w:r>
    </w:p>
    <w:p w14:paraId="5964D33D" w14:textId="77777777" w:rsidR="003929DE" w:rsidRDefault="003929DE" w:rsidP="003929DE"/>
    <w:p w14:paraId="0C08B3C3" w14:textId="77777777" w:rsidR="003929DE" w:rsidRDefault="003929DE" w:rsidP="003929DE">
      <w:r>
        <w:rPr>
          <w:rFonts w:hint="eastAsia"/>
        </w:rPr>
        <w:t>Приложение</w:t>
      </w:r>
      <w:r>
        <w:t xml:space="preserve"> 1. </w:t>
      </w:r>
      <w:r>
        <w:rPr>
          <w:rFonts w:hint="eastAsia"/>
        </w:rPr>
        <w:t>Каталог</w:t>
      </w:r>
      <w:r>
        <w:t xml:space="preserve"> </w:t>
      </w:r>
      <w:r>
        <w:rPr>
          <w:rFonts w:hint="eastAsia"/>
        </w:rPr>
        <w:t>археологических</w:t>
      </w:r>
      <w:r>
        <w:t xml:space="preserve"> </w:t>
      </w:r>
      <w:r>
        <w:rPr>
          <w:rFonts w:hint="eastAsia"/>
        </w:rPr>
        <w:t>определимых</w:t>
      </w:r>
      <w:r>
        <w:t xml:space="preserve"> </w:t>
      </w:r>
      <w:r>
        <w:rPr>
          <w:rFonts w:hint="eastAsia"/>
        </w:rPr>
        <w:t>текстильных</w:t>
      </w:r>
    </w:p>
    <w:p w14:paraId="44E50932" w14:textId="77777777" w:rsidR="003929DE" w:rsidRDefault="003929DE" w:rsidP="003929DE"/>
    <w:p w14:paraId="219E9656" w14:textId="77777777" w:rsidR="003929DE" w:rsidRDefault="003929DE" w:rsidP="003929DE">
      <w:r>
        <w:rPr>
          <w:rFonts w:hint="eastAsia"/>
        </w:rPr>
        <w:t>предметов</w:t>
      </w:r>
      <w:r>
        <w:t xml:space="preserve">, </w:t>
      </w:r>
      <w:r>
        <w:rPr>
          <w:rFonts w:hint="eastAsia"/>
        </w:rPr>
        <w:t>изученных</w:t>
      </w:r>
      <w:r>
        <w:t xml:space="preserve"> </w:t>
      </w:r>
      <w:r>
        <w:rPr>
          <w:rFonts w:hint="eastAsia"/>
        </w:rPr>
        <w:t>автором</w:t>
      </w:r>
    </w:p>
    <w:p w14:paraId="5BFA2C8B" w14:textId="77777777" w:rsidR="003929DE" w:rsidRDefault="003929DE" w:rsidP="003929DE"/>
    <w:p w14:paraId="278BBF64" w14:textId="77777777" w:rsidR="003929DE" w:rsidRDefault="003929DE" w:rsidP="003929DE">
      <w:r>
        <w:rPr>
          <w:rFonts w:hint="eastAsia"/>
        </w:rPr>
        <w:t>Приложение</w:t>
      </w:r>
      <w:r>
        <w:t xml:space="preserve"> 2. </w:t>
      </w:r>
      <w:r>
        <w:rPr>
          <w:rFonts w:hint="eastAsia"/>
        </w:rPr>
        <w:t>Таблицы</w:t>
      </w:r>
    </w:p>
    <w:p w14:paraId="373A3293" w14:textId="77777777" w:rsidR="003929DE" w:rsidRDefault="003929DE" w:rsidP="003929DE"/>
    <w:p w14:paraId="419F035B" w14:textId="4EB303AC" w:rsidR="003929DE" w:rsidRPr="003929DE" w:rsidRDefault="003929DE" w:rsidP="003929DE">
      <w:r>
        <w:rPr>
          <w:rFonts w:hint="eastAsia"/>
        </w:rPr>
        <w:t>Приложение</w:t>
      </w:r>
      <w:r>
        <w:t xml:space="preserve"> 3. </w:t>
      </w:r>
      <w:r>
        <w:rPr>
          <w:rFonts w:hint="eastAsia"/>
        </w:rPr>
        <w:t>Иллюстрации</w:t>
      </w:r>
    </w:p>
    <w:sectPr w:rsidR="003929DE" w:rsidRPr="003929DE" w:rsidSect="001A72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8DF9" w14:textId="77777777" w:rsidR="001A72C4" w:rsidRDefault="001A72C4">
      <w:pPr>
        <w:spacing w:after="0" w:line="240" w:lineRule="auto"/>
      </w:pPr>
      <w:r>
        <w:separator/>
      </w:r>
    </w:p>
  </w:endnote>
  <w:endnote w:type="continuationSeparator" w:id="0">
    <w:p w14:paraId="15D6CE14" w14:textId="77777777" w:rsidR="001A72C4" w:rsidRDefault="001A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BFD1" w14:textId="77777777" w:rsidR="001A72C4" w:rsidRDefault="001A72C4"/>
    <w:p w14:paraId="71B99A87" w14:textId="77777777" w:rsidR="001A72C4" w:rsidRDefault="001A72C4"/>
    <w:p w14:paraId="786A1291" w14:textId="77777777" w:rsidR="001A72C4" w:rsidRDefault="001A72C4"/>
    <w:p w14:paraId="185749AD" w14:textId="77777777" w:rsidR="001A72C4" w:rsidRDefault="001A72C4"/>
    <w:p w14:paraId="67B23535" w14:textId="77777777" w:rsidR="001A72C4" w:rsidRDefault="001A72C4"/>
    <w:p w14:paraId="3AB01768" w14:textId="77777777" w:rsidR="001A72C4" w:rsidRDefault="001A72C4"/>
    <w:p w14:paraId="107ED2DE" w14:textId="77777777" w:rsidR="001A72C4" w:rsidRDefault="001A72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9CC4FB" wp14:editId="7E3D98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7E1AD" w14:textId="77777777" w:rsidR="001A72C4" w:rsidRDefault="001A72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CC4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97E1AD" w14:textId="77777777" w:rsidR="001A72C4" w:rsidRDefault="001A72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6C3935" w14:textId="77777777" w:rsidR="001A72C4" w:rsidRDefault="001A72C4"/>
    <w:p w14:paraId="0EDB86B1" w14:textId="77777777" w:rsidR="001A72C4" w:rsidRDefault="001A72C4"/>
    <w:p w14:paraId="16CADF16" w14:textId="77777777" w:rsidR="001A72C4" w:rsidRDefault="001A72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221606" wp14:editId="62B393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A4D27" w14:textId="77777777" w:rsidR="001A72C4" w:rsidRDefault="001A72C4"/>
                          <w:p w14:paraId="063EA804" w14:textId="77777777" w:rsidR="001A72C4" w:rsidRDefault="001A72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216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0A4D27" w14:textId="77777777" w:rsidR="001A72C4" w:rsidRDefault="001A72C4"/>
                    <w:p w14:paraId="063EA804" w14:textId="77777777" w:rsidR="001A72C4" w:rsidRDefault="001A72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DD1DF7" w14:textId="77777777" w:rsidR="001A72C4" w:rsidRDefault="001A72C4"/>
    <w:p w14:paraId="60D377CD" w14:textId="77777777" w:rsidR="001A72C4" w:rsidRDefault="001A72C4">
      <w:pPr>
        <w:rPr>
          <w:sz w:val="2"/>
          <w:szCs w:val="2"/>
        </w:rPr>
      </w:pPr>
    </w:p>
    <w:p w14:paraId="2BA7E30B" w14:textId="77777777" w:rsidR="001A72C4" w:rsidRDefault="001A72C4"/>
    <w:p w14:paraId="62BDE23A" w14:textId="77777777" w:rsidR="001A72C4" w:rsidRDefault="001A72C4">
      <w:pPr>
        <w:spacing w:after="0" w:line="240" w:lineRule="auto"/>
      </w:pPr>
    </w:p>
  </w:footnote>
  <w:footnote w:type="continuationSeparator" w:id="0">
    <w:p w14:paraId="25180290" w14:textId="77777777" w:rsidR="001A72C4" w:rsidRDefault="001A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C4"/>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54240</TotalTime>
  <Pages>3</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871</cp:revision>
  <cp:lastPrinted>2009-02-06T05:36:00Z</cp:lastPrinted>
  <dcterms:created xsi:type="dcterms:W3CDTF">2024-01-07T13:43:00Z</dcterms:created>
  <dcterms:modified xsi:type="dcterms:W3CDTF">2024-04-01T11:58:00Z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