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773B7" w14:textId="1EBBA990" w:rsidR="003F0A28" w:rsidRDefault="00AD0535" w:rsidP="00AD0535">
      <w:r w:rsidRPr="00AD0535">
        <w:t>C</w:t>
      </w:r>
      <w:r w:rsidRPr="00AD0535">
        <w:rPr>
          <w:rFonts w:hint="eastAsia"/>
        </w:rPr>
        <w:t>овершенствование</w:t>
      </w:r>
      <w:r w:rsidRPr="00AD0535">
        <w:t xml:space="preserve"> </w:t>
      </w:r>
      <w:r w:rsidRPr="00AD0535">
        <w:rPr>
          <w:rFonts w:hint="eastAsia"/>
        </w:rPr>
        <w:t>организации</w:t>
      </w:r>
      <w:r w:rsidRPr="00AD0535">
        <w:t xml:space="preserve"> </w:t>
      </w:r>
      <w:r w:rsidRPr="00AD0535">
        <w:rPr>
          <w:rFonts w:hint="eastAsia"/>
        </w:rPr>
        <w:t>и</w:t>
      </w:r>
      <w:r w:rsidRPr="00AD0535">
        <w:t xml:space="preserve"> </w:t>
      </w:r>
      <w:r w:rsidRPr="00AD0535">
        <w:rPr>
          <w:rFonts w:hint="eastAsia"/>
        </w:rPr>
        <w:t>содержания</w:t>
      </w:r>
      <w:r w:rsidRPr="00AD0535">
        <w:t xml:space="preserve"> </w:t>
      </w:r>
      <w:r w:rsidRPr="00AD0535">
        <w:rPr>
          <w:rFonts w:hint="eastAsia"/>
        </w:rPr>
        <w:t>специализированной</w:t>
      </w:r>
      <w:r w:rsidRPr="00AD0535">
        <w:t xml:space="preserve"> </w:t>
      </w:r>
      <w:r w:rsidRPr="00AD0535">
        <w:rPr>
          <w:rFonts w:hint="eastAsia"/>
        </w:rPr>
        <w:t>медицинской</w:t>
      </w:r>
      <w:r w:rsidRPr="00AD0535">
        <w:t xml:space="preserve"> </w:t>
      </w:r>
      <w:r w:rsidRPr="00AD0535">
        <w:rPr>
          <w:rFonts w:hint="eastAsia"/>
        </w:rPr>
        <w:t>помощи</w:t>
      </w:r>
      <w:r w:rsidRPr="00AD0535">
        <w:t xml:space="preserve"> </w:t>
      </w:r>
      <w:r w:rsidRPr="00AD0535">
        <w:rPr>
          <w:rFonts w:hint="eastAsia"/>
        </w:rPr>
        <w:t>пострадавшим</w:t>
      </w:r>
      <w:r w:rsidRPr="00AD0535">
        <w:t xml:space="preserve"> </w:t>
      </w:r>
      <w:r w:rsidRPr="00AD0535">
        <w:rPr>
          <w:rFonts w:hint="eastAsia"/>
        </w:rPr>
        <w:t>с</w:t>
      </w:r>
      <w:r w:rsidRPr="00AD0535">
        <w:t xml:space="preserve"> </w:t>
      </w:r>
      <w:r w:rsidRPr="00AD0535">
        <w:rPr>
          <w:rFonts w:hint="eastAsia"/>
        </w:rPr>
        <w:t>позвоночно</w:t>
      </w:r>
      <w:r w:rsidRPr="00AD0535">
        <w:t>-</w:t>
      </w:r>
      <w:r w:rsidRPr="00AD0535">
        <w:rPr>
          <w:rFonts w:hint="eastAsia"/>
        </w:rPr>
        <w:t>спинномозговой</w:t>
      </w:r>
      <w:r w:rsidRPr="00AD0535">
        <w:t xml:space="preserve"> </w:t>
      </w:r>
      <w:r w:rsidRPr="00AD0535">
        <w:rPr>
          <w:rFonts w:hint="eastAsia"/>
        </w:rPr>
        <w:t>травмой</w:t>
      </w:r>
      <w:r w:rsidRPr="00AD0535">
        <w:t xml:space="preserve"> </w:t>
      </w:r>
      <w:r w:rsidRPr="00AD0535">
        <w:rPr>
          <w:rFonts w:hint="eastAsia"/>
        </w:rPr>
        <w:t>в</w:t>
      </w:r>
      <w:r w:rsidRPr="00AD0535">
        <w:t xml:space="preserve"> </w:t>
      </w:r>
      <w:r w:rsidRPr="00AD0535">
        <w:rPr>
          <w:rFonts w:hint="eastAsia"/>
        </w:rPr>
        <w:t>условиях</w:t>
      </w:r>
      <w:r w:rsidRPr="00AD0535">
        <w:t xml:space="preserve"> </w:t>
      </w:r>
      <w:r w:rsidRPr="00AD0535">
        <w:rPr>
          <w:rFonts w:hint="eastAsia"/>
        </w:rPr>
        <w:t>мегаполиса</w:t>
      </w:r>
      <w:r>
        <w:t xml:space="preserve"> </w:t>
      </w:r>
      <w:r w:rsidRPr="00AD0535">
        <w:rPr>
          <w:rFonts w:hint="eastAsia"/>
        </w:rPr>
        <w:t>Аликов</w:t>
      </w:r>
      <w:r w:rsidRPr="00AD0535">
        <w:t xml:space="preserve"> </w:t>
      </w:r>
      <w:r w:rsidRPr="00AD0535">
        <w:rPr>
          <w:rFonts w:hint="eastAsia"/>
        </w:rPr>
        <w:t>Знаур</w:t>
      </w:r>
      <w:r w:rsidRPr="00AD0535">
        <w:t xml:space="preserve"> </w:t>
      </w:r>
      <w:r w:rsidRPr="00AD0535">
        <w:rPr>
          <w:rFonts w:hint="eastAsia"/>
        </w:rPr>
        <w:t>Юрьевич</w:t>
      </w:r>
    </w:p>
    <w:p w14:paraId="771F07F7" w14:textId="77777777" w:rsidR="00AD0535" w:rsidRDefault="00AD0535" w:rsidP="00AD0535">
      <w:r>
        <w:rPr>
          <w:rFonts w:hint="eastAsia"/>
        </w:rPr>
        <w:t>ОГЛАВЛЕНИЕ</w:t>
      </w:r>
      <w:r>
        <w:t xml:space="preserve"> </w:t>
      </w:r>
      <w:r>
        <w:rPr>
          <w:rFonts w:hint="eastAsia"/>
        </w:rPr>
        <w:t>ДИССЕРТАЦИИ</w:t>
      </w:r>
    </w:p>
    <w:p w14:paraId="7C818E7B" w14:textId="77777777" w:rsidR="00AD0535" w:rsidRDefault="00AD0535" w:rsidP="00AD0535">
      <w:r>
        <w:rPr>
          <w:rFonts w:hint="eastAsia"/>
        </w:rPr>
        <w:t>кандидат</w:t>
      </w:r>
      <w:r>
        <w:t xml:space="preserve"> </w:t>
      </w:r>
      <w:r>
        <w:rPr>
          <w:rFonts w:hint="eastAsia"/>
        </w:rPr>
        <w:t>наук</w:t>
      </w:r>
      <w:r>
        <w:t xml:space="preserve"> </w:t>
      </w:r>
      <w:r>
        <w:rPr>
          <w:rFonts w:hint="eastAsia"/>
        </w:rPr>
        <w:t>Аликов</w:t>
      </w:r>
      <w:r>
        <w:t xml:space="preserve"> </w:t>
      </w:r>
      <w:r>
        <w:rPr>
          <w:rFonts w:hint="eastAsia"/>
        </w:rPr>
        <w:t>Знаур</w:t>
      </w:r>
      <w:r>
        <w:t xml:space="preserve"> </w:t>
      </w:r>
      <w:r>
        <w:rPr>
          <w:rFonts w:hint="eastAsia"/>
        </w:rPr>
        <w:t>Юрьевич</w:t>
      </w:r>
    </w:p>
    <w:p w14:paraId="1143F95A" w14:textId="77777777" w:rsidR="00AD0535" w:rsidRDefault="00AD0535" w:rsidP="00AD0535">
      <w:r>
        <w:rPr>
          <w:rFonts w:hint="eastAsia"/>
        </w:rPr>
        <w:t>Введение</w:t>
      </w:r>
    </w:p>
    <w:p w14:paraId="77C19E20" w14:textId="77777777" w:rsidR="00AD0535" w:rsidRDefault="00AD0535" w:rsidP="00AD0535"/>
    <w:p w14:paraId="59DC26D0" w14:textId="77777777" w:rsidR="00AD0535" w:rsidRDefault="00AD0535" w:rsidP="00AD0535">
      <w:r>
        <w:rPr>
          <w:rFonts w:hint="eastAsia"/>
        </w:rPr>
        <w:t>Глава</w:t>
      </w:r>
      <w:r>
        <w:t xml:space="preserve"> 1. </w:t>
      </w:r>
      <w:r>
        <w:rPr>
          <w:rFonts w:hint="eastAsia"/>
        </w:rPr>
        <w:t>Совершенствование</w:t>
      </w:r>
      <w:r>
        <w:t xml:space="preserve"> </w:t>
      </w:r>
      <w:r>
        <w:rPr>
          <w:rFonts w:hint="eastAsia"/>
        </w:rPr>
        <w:t>организации</w:t>
      </w:r>
      <w:r>
        <w:t xml:space="preserve"> </w:t>
      </w:r>
      <w:r>
        <w:rPr>
          <w:rFonts w:hint="eastAsia"/>
        </w:rPr>
        <w:t>и</w:t>
      </w:r>
      <w:r>
        <w:t xml:space="preserve"> </w:t>
      </w:r>
      <w:r>
        <w:rPr>
          <w:rFonts w:hint="eastAsia"/>
        </w:rPr>
        <w:t>содержания</w:t>
      </w:r>
      <w:r>
        <w:t xml:space="preserve"> </w:t>
      </w:r>
      <w:r>
        <w:rPr>
          <w:rFonts w:hint="eastAsia"/>
        </w:rPr>
        <w:t>специализированной</w:t>
      </w:r>
      <w:r>
        <w:t xml:space="preserve"> </w:t>
      </w:r>
      <w:r>
        <w:rPr>
          <w:rFonts w:hint="eastAsia"/>
        </w:rPr>
        <w:t>медицинской</w:t>
      </w:r>
      <w:r>
        <w:t xml:space="preserve"> </w:t>
      </w:r>
      <w:r>
        <w:rPr>
          <w:rFonts w:hint="eastAsia"/>
        </w:rPr>
        <w:t>помощи</w:t>
      </w:r>
      <w:r>
        <w:t xml:space="preserve"> </w:t>
      </w:r>
      <w:r>
        <w:rPr>
          <w:rFonts w:hint="eastAsia"/>
        </w:rPr>
        <w:t>пострадавшим</w:t>
      </w:r>
      <w:r>
        <w:t xml:space="preserve"> </w:t>
      </w:r>
      <w:r>
        <w:rPr>
          <w:rFonts w:hint="eastAsia"/>
        </w:rPr>
        <w:t>с</w:t>
      </w:r>
      <w:r>
        <w:t xml:space="preserve"> </w:t>
      </w:r>
      <w:r>
        <w:rPr>
          <w:rFonts w:hint="eastAsia"/>
        </w:rPr>
        <w:t>позвоночно</w:t>
      </w:r>
      <w:r>
        <w:t>-</w:t>
      </w:r>
      <w:r>
        <w:rPr>
          <w:rFonts w:hint="eastAsia"/>
        </w:rPr>
        <w:t>спинномозговой</w:t>
      </w:r>
      <w:r>
        <w:t xml:space="preserve"> </w:t>
      </w:r>
      <w:r>
        <w:rPr>
          <w:rFonts w:hint="eastAsia"/>
        </w:rPr>
        <w:t>травмой</w:t>
      </w:r>
      <w:r>
        <w:t xml:space="preserve"> </w:t>
      </w:r>
      <w:r>
        <w:rPr>
          <w:rFonts w:hint="eastAsia"/>
        </w:rPr>
        <w:t>в</w:t>
      </w:r>
      <w:r>
        <w:t xml:space="preserve"> </w:t>
      </w:r>
      <w:r>
        <w:rPr>
          <w:rFonts w:hint="eastAsia"/>
        </w:rPr>
        <w:t>условиях</w:t>
      </w:r>
      <w:r>
        <w:t xml:space="preserve"> </w:t>
      </w:r>
      <w:r>
        <w:rPr>
          <w:rFonts w:hint="eastAsia"/>
        </w:rPr>
        <w:t>мегаполиса</w:t>
      </w:r>
      <w:r>
        <w:t xml:space="preserve">: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обзор</w:t>
      </w:r>
      <w:r>
        <w:t xml:space="preserve"> </w:t>
      </w:r>
      <w:r>
        <w:rPr>
          <w:rFonts w:hint="eastAsia"/>
        </w:rPr>
        <w:t>литературы</w:t>
      </w:r>
      <w:r>
        <w:t>)</w:t>
      </w:r>
    </w:p>
    <w:p w14:paraId="6DC9D6B2" w14:textId="77777777" w:rsidR="00AD0535" w:rsidRDefault="00AD0535" w:rsidP="00AD0535"/>
    <w:p w14:paraId="733E6266" w14:textId="77777777" w:rsidR="00AD0535" w:rsidRDefault="00AD0535" w:rsidP="00AD0535">
      <w:r>
        <w:t xml:space="preserve">1.1 </w:t>
      </w:r>
      <w:r>
        <w:rPr>
          <w:rFonts w:hint="eastAsia"/>
        </w:rPr>
        <w:t>Современные</w:t>
      </w:r>
      <w:r>
        <w:t xml:space="preserve"> </w:t>
      </w:r>
      <w:r>
        <w:rPr>
          <w:rFonts w:hint="eastAsia"/>
        </w:rPr>
        <w:t>частота</w:t>
      </w:r>
      <w:r>
        <w:t xml:space="preserve"> </w:t>
      </w:r>
      <w:r>
        <w:rPr>
          <w:rFonts w:hint="eastAsia"/>
        </w:rPr>
        <w:t>и</w:t>
      </w:r>
      <w:r>
        <w:t xml:space="preserve"> </w:t>
      </w:r>
      <w:r>
        <w:rPr>
          <w:rFonts w:hint="eastAsia"/>
        </w:rPr>
        <w:t>структура</w:t>
      </w:r>
      <w:r>
        <w:t xml:space="preserve"> </w:t>
      </w:r>
      <w:r>
        <w:rPr>
          <w:rFonts w:hint="eastAsia"/>
        </w:rPr>
        <w:t>позвоночно</w:t>
      </w:r>
      <w:r>
        <w:t>-</w:t>
      </w:r>
      <w:r>
        <w:rPr>
          <w:rFonts w:hint="eastAsia"/>
        </w:rPr>
        <w:t>спинномозговой</w:t>
      </w:r>
      <w:r>
        <w:t xml:space="preserve"> </w:t>
      </w:r>
      <w:r>
        <w:rPr>
          <w:rFonts w:hint="eastAsia"/>
        </w:rPr>
        <w:t>травмы</w:t>
      </w:r>
      <w:r>
        <w:t xml:space="preserve"> </w:t>
      </w:r>
      <w:r>
        <w:rPr>
          <w:rFonts w:hint="eastAsia"/>
        </w:rPr>
        <w:t>и</w:t>
      </w:r>
      <w:r>
        <w:t xml:space="preserve"> </w:t>
      </w:r>
      <w:r>
        <w:rPr>
          <w:rFonts w:hint="eastAsia"/>
        </w:rPr>
        <w:t>место</w:t>
      </w:r>
      <w:r>
        <w:t xml:space="preserve"> </w:t>
      </w:r>
      <w:r>
        <w:rPr>
          <w:rFonts w:hint="eastAsia"/>
        </w:rPr>
        <w:t>позвоночно</w:t>
      </w:r>
      <w:r>
        <w:t>-</w:t>
      </w:r>
      <w:r>
        <w:rPr>
          <w:rFonts w:hint="eastAsia"/>
        </w:rPr>
        <w:t>спинномозговой</w:t>
      </w:r>
      <w:r>
        <w:t xml:space="preserve"> </w:t>
      </w:r>
      <w:r>
        <w:rPr>
          <w:rFonts w:hint="eastAsia"/>
        </w:rPr>
        <w:t>травмы</w:t>
      </w:r>
      <w:r>
        <w:t xml:space="preserve"> </w:t>
      </w:r>
      <w:r>
        <w:rPr>
          <w:rFonts w:hint="eastAsia"/>
        </w:rPr>
        <w:t>в</w:t>
      </w:r>
      <w:r>
        <w:t xml:space="preserve"> </w:t>
      </w:r>
      <w:r>
        <w:rPr>
          <w:rFonts w:hint="eastAsia"/>
        </w:rPr>
        <w:t>структуре</w:t>
      </w:r>
      <w:r>
        <w:t xml:space="preserve"> </w:t>
      </w:r>
      <w:r>
        <w:rPr>
          <w:rFonts w:hint="eastAsia"/>
        </w:rPr>
        <w:t>травматизма</w:t>
      </w:r>
    </w:p>
    <w:p w14:paraId="3B51C716" w14:textId="77777777" w:rsidR="00AD0535" w:rsidRDefault="00AD0535" w:rsidP="00AD0535"/>
    <w:p w14:paraId="4B4F5D59" w14:textId="77777777" w:rsidR="00AD0535" w:rsidRDefault="00AD0535" w:rsidP="00AD0535">
      <w:r>
        <w:t xml:space="preserve">1.2 </w:t>
      </w:r>
      <w:r>
        <w:rPr>
          <w:rFonts w:hint="eastAsia"/>
        </w:rPr>
        <w:t>Организация</w:t>
      </w:r>
      <w:r>
        <w:t xml:space="preserve"> </w:t>
      </w:r>
      <w:r>
        <w:rPr>
          <w:rFonts w:hint="eastAsia"/>
        </w:rPr>
        <w:t>специализированой</w:t>
      </w:r>
      <w:r>
        <w:t xml:space="preserve"> </w:t>
      </w:r>
      <w:r>
        <w:rPr>
          <w:rFonts w:hint="eastAsia"/>
        </w:rPr>
        <w:t>медицинской</w:t>
      </w:r>
      <w:r>
        <w:t xml:space="preserve"> </w:t>
      </w:r>
      <w:r>
        <w:rPr>
          <w:rFonts w:hint="eastAsia"/>
        </w:rPr>
        <w:t>помощи</w:t>
      </w:r>
      <w:r>
        <w:t xml:space="preserve"> </w:t>
      </w:r>
      <w:r>
        <w:rPr>
          <w:rFonts w:hint="eastAsia"/>
        </w:rPr>
        <w:t>пострадавшим</w:t>
      </w:r>
      <w:r>
        <w:t xml:space="preserve"> </w:t>
      </w:r>
      <w:r>
        <w:rPr>
          <w:rFonts w:hint="eastAsia"/>
        </w:rPr>
        <w:t>с</w:t>
      </w:r>
      <w:r>
        <w:t xml:space="preserve"> </w:t>
      </w:r>
      <w:r>
        <w:rPr>
          <w:rFonts w:hint="eastAsia"/>
        </w:rPr>
        <w:t>позвоночно</w:t>
      </w:r>
      <w:r>
        <w:t>-</w:t>
      </w:r>
      <w:r>
        <w:rPr>
          <w:rFonts w:hint="eastAsia"/>
        </w:rPr>
        <w:t>спинномозговой</w:t>
      </w:r>
      <w:r>
        <w:t xml:space="preserve"> </w:t>
      </w:r>
      <w:r>
        <w:rPr>
          <w:rFonts w:hint="eastAsia"/>
        </w:rPr>
        <w:t>травмой</w:t>
      </w:r>
      <w:r>
        <w:t xml:space="preserve">: </w:t>
      </w:r>
      <w:r>
        <w:rPr>
          <w:rFonts w:hint="eastAsia"/>
        </w:rPr>
        <w:t>примеры</w:t>
      </w:r>
      <w:r>
        <w:t xml:space="preserve"> </w:t>
      </w:r>
      <w:r>
        <w:rPr>
          <w:rFonts w:hint="eastAsia"/>
        </w:rPr>
        <w:t>организационных</w:t>
      </w:r>
      <w:r>
        <w:t xml:space="preserve"> </w:t>
      </w:r>
      <w:r>
        <w:rPr>
          <w:rFonts w:hint="eastAsia"/>
        </w:rPr>
        <w:t>систем</w:t>
      </w:r>
      <w:r>
        <w:t xml:space="preserve"> </w:t>
      </w:r>
      <w:r>
        <w:rPr>
          <w:rFonts w:hint="eastAsia"/>
        </w:rPr>
        <w:t>и</w:t>
      </w:r>
      <w:r>
        <w:t xml:space="preserve"> </w:t>
      </w:r>
      <w:r>
        <w:rPr>
          <w:rFonts w:hint="eastAsia"/>
        </w:rPr>
        <w:t>рекомендации</w:t>
      </w:r>
    </w:p>
    <w:p w14:paraId="3EBD0EAD" w14:textId="77777777" w:rsidR="00AD0535" w:rsidRDefault="00AD0535" w:rsidP="00AD0535"/>
    <w:p w14:paraId="75E8D989" w14:textId="77777777" w:rsidR="00AD0535" w:rsidRDefault="00AD0535" w:rsidP="00AD0535">
      <w:r>
        <w:rPr>
          <w:rFonts w:hint="eastAsia"/>
        </w:rPr>
        <w:t>по</w:t>
      </w:r>
      <w:r>
        <w:t xml:space="preserve"> </w:t>
      </w:r>
      <w:r>
        <w:rPr>
          <w:rFonts w:hint="eastAsia"/>
        </w:rPr>
        <w:t>организации</w:t>
      </w:r>
    </w:p>
    <w:p w14:paraId="00EE630C" w14:textId="77777777" w:rsidR="00AD0535" w:rsidRDefault="00AD0535" w:rsidP="00AD0535"/>
    <w:p w14:paraId="545A63A7" w14:textId="77777777" w:rsidR="00AD0535" w:rsidRDefault="00AD0535" w:rsidP="00AD0535">
      <w:r>
        <w:t xml:space="preserve">1.3 </w:t>
      </w:r>
      <w:r>
        <w:rPr>
          <w:rFonts w:hint="eastAsia"/>
        </w:rPr>
        <w:t>Содержание</w:t>
      </w:r>
      <w:r>
        <w:t xml:space="preserve"> </w:t>
      </w:r>
      <w:r>
        <w:rPr>
          <w:rFonts w:hint="eastAsia"/>
        </w:rPr>
        <w:t>и</w:t>
      </w:r>
      <w:r>
        <w:t xml:space="preserve"> </w:t>
      </w:r>
      <w:r>
        <w:rPr>
          <w:rFonts w:hint="eastAsia"/>
        </w:rPr>
        <w:t>результаты</w:t>
      </w:r>
      <w:r>
        <w:t xml:space="preserve"> </w:t>
      </w:r>
      <w:r>
        <w:rPr>
          <w:rFonts w:hint="eastAsia"/>
        </w:rPr>
        <w:t>оказания</w:t>
      </w:r>
      <w:r>
        <w:t xml:space="preserve"> </w:t>
      </w:r>
      <w:r>
        <w:rPr>
          <w:rFonts w:hint="eastAsia"/>
        </w:rPr>
        <w:t>специализированной</w:t>
      </w:r>
      <w:r>
        <w:t xml:space="preserve"> </w:t>
      </w:r>
      <w:r>
        <w:rPr>
          <w:rFonts w:hint="eastAsia"/>
        </w:rPr>
        <w:t>медицинской</w:t>
      </w:r>
      <w:r>
        <w:t xml:space="preserve"> </w:t>
      </w:r>
      <w:r>
        <w:rPr>
          <w:rFonts w:hint="eastAsia"/>
        </w:rPr>
        <w:t>помощи</w:t>
      </w:r>
      <w:r>
        <w:t xml:space="preserve"> </w:t>
      </w:r>
      <w:r>
        <w:rPr>
          <w:rFonts w:hint="eastAsia"/>
        </w:rPr>
        <w:t>пострадавшим</w:t>
      </w:r>
      <w:r>
        <w:t xml:space="preserve"> </w:t>
      </w:r>
      <w:r>
        <w:rPr>
          <w:rFonts w:hint="eastAsia"/>
        </w:rPr>
        <w:t>с</w:t>
      </w:r>
      <w:r>
        <w:t xml:space="preserve"> </w:t>
      </w:r>
      <w:r>
        <w:rPr>
          <w:rFonts w:hint="eastAsia"/>
        </w:rPr>
        <w:t>позвоночно</w:t>
      </w:r>
      <w:r>
        <w:t>-</w:t>
      </w:r>
      <w:r>
        <w:rPr>
          <w:rFonts w:hint="eastAsia"/>
        </w:rPr>
        <w:t>спинномозговой</w:t>
      </w:r>
      <w:r>
        <w:t xml:space="preserve"> </w:t>
      </w:r>
      <w:r>
        <w:rPr>
          <w:rFonts w:hint="eastAsia"/>
        </w:rPr>
        <w:t>травмой</w:t>
      </w:r>
      <w:r>
        <w:t xml:space="preserve">: </w:t>
      </w:r>
      <w:r>
        <w:rPr>
          <w:rFonts w:hint="eastAsia"/>
        </w:rPr>
        <w:t>современные</w:t>
      </w:r>
      <w:r>
        <w:t xml:space="preserve"> </w:t>
      </w:r>
      <w:r>
        <w:rPr>
          <w:rFonts w:hint="eastAsia"/>
        </w:rPr>
        <w:t>реалии</w:t>
      </w:r>
    </w:p>
    <w:p w14:paraId="2AADE286" w14:textId="77777777" w:rsidR="00AD0535" w:rsidRDefault="00AD0535" w:rsidP="00AD0535"/>
    <w:p w14:paraId="6BD80059" w14:textId="77777777" w:rsidR="00AD0535" w:rsidRDefault="00AD0535" w:rsidP="00AD0535">
      <w:r>
        <w:rPr>
          <w:rFonts w:hint="eastAsia"/>
        </w:rPr>
        <w:t>и</w:t>
      </w:r>
      <w:r>
        <w:t xml:space="preserve"> </w:t>
      </w:r>
      <w:r>
        <w:rPr>
          <w:rFonts w:hint="eastAsia"/>
        </w:rPr>
        <w:t>рекомендации</w:t>
      </w:r>
    </w:p>
    <w:p w14:paraId="58925615" w14:textId="77777777" w:rsidR="00AD0535" w:rsidRDefault="00AD0535" w:rsidP="00AD0535"/>
    <w:p w14:paraId="00FD584C" w14:textId="77777777" w:rsidR="00AD0535" w:rsidRDefault="00AD0535" w:rsidP="00AD0535">
      <w:r>
        <w:t xml:space="preserve">1.4 </w:t>
      </w:r>
      <w:r>
        <w:rPr>
          <w:rFonts w:hint="eastAsia"/>
        </w:rPr>
        <w:t>Степень</w:t>
      </w:r>
      <w:r>
        <w:t xml:space="preserve"> </w:t>
      </w:r>
      <w:r>
        <w:rPr>
          <w:rFonts w:hint="eastAsia"/>
        </w:rPr>
        <w:t>разработанности</w:t>
      </w:r>
      <w:r>
        <w:t xml:space="preserve"> </w:t>
      </w:r>
      <w:r>
        <w:rPr>
          <w:rFonts w:hint="eastAsia"/>
        </w:rPr>
        <w:t>темы</w:t>
      </w:r>
      <w:r>
        <w:t xml:space="preserve"> </w:t>
      </w:r>
      <w:r>
        <w:rPr>
          <w:rFonts w:hint="eastAsia"/>
        </w:rPr>
        <w:t>исследования</w:t>
      </w:r>
      <w:r>
        <w:t xml:space="preserve"> (</w:t>
      </w:r>
      <w:r>
        <w:rPr>
          <w:rFonts w:hint="eastAsia"/>
        </w:rPr>
        <w:t>резюме</w:t>
      </w:r>
      <w:r>
        <w:t>)</w:t>
      </w:r>
    </w:p>
    <w:p w14:paraId="123107F8" w14:textId="77777777" w:rsidR="00AD0535" w:rsidRDefault="00AD0535" w:rsidP="00AD0535"/>
    <w:p w14:paraId="7E0B7CF3" w14:textId="77777777" w:rsidR="00AD0535" w:rsidRDefault="00AD0535" w:rsidP="00AD0535">
      <w:r>
        <w:rPr>
          <w:rFonts w:hint="eastAsia"/>
        </w:rPr>
        <w:t>Глава</w:t>
      </w:r>
      <w:r>
        <w:t xml:space="preserve"> 2. </w:t>
      </w:r>
      <w:r>
        <w:rPr>
          <w:rFonts w:hint="eastAsia"/>
        </w:rPr>
        <w:t>Планирование</w:t>
      </w:r>
      <w:r>
        <w:t xml:space="preserve">,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19C5630A" w14:textId="77777777" w:rsidR="00AD0535" w:rsidRDefault="00AD0535" w:rsidP="00AD0535"/>
    <w:p w14:paraId="44752FF4" w14:textId="77777777" w:rsidR="00AD0535" w:rsidRDefault="00AD0535" w:rsidP="00AD0535">
      <w:r>
        <w:t xml:space="preserve">2.1 </w:t>
      </w:r>
      <w:r>
        <w:rPr>
          <w:rFonts w:hint="eastAsia"/>
        </w:rPr>
        <w:t>Планирование</w:t>
      </w:r>
      <w:r>
        <w:t xml:space="preserve"> </w:t>
      </w:r>
      <w:r>
        <w:rPr>
          <w:rFonts w:hint="eastAsia"/>
        </w:rPr>
        <w:t>исследования</w:t>
      </w:r>
    </w:p>
    <w:p w14:paraId="5EBD7BC1" w14:textId="77777777" w:rsidR="00AD0535" w:rsidRDefault="00AD0535" w:rsidP="00AD0535"/>
    <w:p w14:paraId="26418C55" w14:textId="77777777" w:rsidR="00AD0535" w:rsidRDefault="00AD0535" w:rsidP="00AD0535">
      <w:r>
        <w:t xml:space="preserve">2.2 </w:t>
      </w:r>
      <w:r>
        <w:rPr>
          <w:rFonts w:hint="eastAsia"/>
        </w:rPr>
        <w:t>Материал</w:t>
      </w:r>
      <w:r>
        <w:t xml:space="preserve"> </w:t>
      </w:r>
      <w:r>
        <w:rPr>
          <w:rFonts w:hint="eastAsia"/>
        </w:rPr>
        <w:t>исследования</w:t>
      </w:r>
    </w:p>
    <w:p w14:paraId="3BB15DF7" w14:textId="77777777" w:rsidR="00AD0535" w:rsidRDefault="00AD0535" w:rsidP="00AD0535"/>
    <w:p w14:paraId="1E6E9257" w14:textId="77777777" w:rsidR="00AD0535" w:rsidRDefault="00AD0535" w:rsidP="00AD0535">
      <w:r>
        <w:t xml:space="preserve">2.3 </w:t>
      </w:r>
      <w:r>
        <w:rPr>
          <w:rFonts w:hint="eastAsia"/>
        </w:rPr>
        <w:t>Методы</w:t>
      </w:r>
      <w:r>
        <w:t xml:space="preserve"> </w:t>
      </w:r>
      <w:r>
        <w:rPr>
          <w:rFonts w:hint="eastAsia"/>
        </w:rPr>
        <w:t>исследования</w:t>
      </w:r>
    </w:p>
    <w:p w14:paraId="12F0E3A2" w14:textId="77777777" w:rsidR="00AD0535" w:rsidRDefault="00AD0535" w:rsidP="00AD0535"/>
    <w:p w14:paraId="3E597107" w14:textId="77777777" w:rsidR="00AD0535" w:rsidRDefault="00AD0535" w:rsidP="00AD0535">
      <w:r>
        <w:t xml:space="preserve">2.3.1 </w:t>
      </w:r>
      <w:r>
        <w:rPr>
          <w:rFonts w:hint="eastAsia"/>
        </w:rPr>
        <w:t>Методы</w:t>
      </w:r>
      <w:r>
        <w:t xml:space="preserve"> </w:t>
      </w:r>
      <w:r>
        <w:rPr>
          <w:rFonts w:hint="eastAsia"/>
        </w:rPr>
        <w:t>оценки</w:t>
      </w:r>
      <w:r>
        <w:t xml:space="preserve"> </w:t>
      </w:r>
      <w:r>
        <w:rPr>
          <w:rFonts w:hint="eastAsia"/>
        </w:rPr>
        <w:t>содержания</w:t>
      </w:r>
      <w:r>
        <w:t xml:space="preserve"> </w:t>
      </w:r>
      <w:r>
        <w:rPr>
          <w:rFonts w:hint="eastAsia"/>
        </w:rPr>
        <w:t>и</w:t>
      </w:r>
      <w:r>
        <w:t xml:space="preserve"> </w:t>
      </w:r>
      <w:r>
        <w:rPr>
          <w:rFonts w:hint="eastAsia"/>
        </w:rPr>
        <w:t>результатов</w:t>
      </w:r>
      <w:r>
        <w:t xml:space="preserve"> </w:t>
      </w:r>
      <w:r>
        <w:rPr>
          <w:rFonts w:hint="eastAsia"/>
        </w:rPr>
        <w:t>оказания</w:t>
      </w:r>
      <w:r>
        <w:t xml:space="preserve"> </w:t>
      </w:r>
      <w:r>
        <w:rPr>
          <w:rFonts w:hint="eastAsia"/>
        </w:rPr>
        <w:t>медицинской</w:t>
      </w:r>
      <w:r>
        <w:t xml:space="preserve"> </w:t>
      </w:r>
      <w:r>
        <w:rPr>
          <w:rFonts w:hint="eastAsia"/>
        </w:rPr>
        <w:t>помощи</w:t>
      </w:r>
    </w:p>
    <w:p w14:paraId="0851F5B5" w14:textId="77777777" w:rsidR="00AD0535" w:rsidRDefault="00AD0535" w:rsidP="00AD0535"/>
    <w:p w14:paraId="4B4BE444" w14:textId="77777777" w:rsidR="00AD0535" w:rsidRDefault="00AD0535" w:rsidP="00AD0535">
      <w:r>
        <w:t xml:space="preserve">2.3.2 </w:t>
      </w:r>
      <w:r>
        <w:rPr>
          <w:rFonts w:hint="eastAsia"/>
        </w:rPr>
        <w:t>Методы</w:t>
      </w:r>
      <w:r>
        <w:t xml:space="preserve"> </w:t>
      </w:r>
      <w:r>
        <w:rPr>
          <w:rFonts w:hint="eastAsia"/>
        </w:rPr>
        <w:t>оценки</w:t>
      </w:r>
      <w:r>
        <w:t xml:space="preserve"> </w:t>
      </w:r>
      <w:r>
        <w:rPr>
          <w:rFonts w:hint="eastAsia"/>
        </w:rPr>
        <w:t>встречаемости</w:t>
      </w:r>
      <w:r>
        <w:t xml:space="preserve"> </w:t>
      </w:r>
      <w:r>
        <w:rPr>
          <w:rFonts w:hint="eastAsia"/>
        </w:rPr>
        <w:t>травмы</w:t>
      </w:r>
      <w:r>
        <w:t xml:space="preserve"> </w:t>
      </w:r>
      <w:r>
        <w:rPr>
          <w:rFonts w:hint="eastAsia"/>
        </w:rPr>
        <w:t>и</w:t>
      </w:r>
      <w:r>
        <w:t xml:space="preserve"> </w:t>
      </w:r>
      <w:r>
        <w:rPr>
          <w:rFonts w:hint="eastAsia"/>
        </w:rPr>
        <w:t>организации</w:t>
      </w:r>
      <w:r>
        <w:t xml:space="preserve"> </w:t>
      </w:r>
      <w:r>
        <w:rPr>
          <w:rFonts w:hint="eastAsia"/>
        </w:rPr>
        <w:t>хирургической</w:t>
      </w:r>
      <w:r>
        <w:t xml:space="preserve"> </w:t>
      </w:r>
      <w:r>
        <w:rPr>
          <w:rFonts w:hint="eastAsia"/>
        </w:rPr>
        <w:t>помощи</w:t>
      </w:r>
    </w:p>
    <w:p w14:paraId="3980D16E" w14:textId="77777777" w:rsidR="00AD0535" w:rsidRDefault="00AD0535" w:rsidP="00AD0535"/>
    <w:p w14:paraId="1DEF42CD" w14:textId="77777777" w:rsidR="00AD0535" w:rsidRDefault="00AD0535" w:rsidP="00AD0535">
      <w:r>
        <w:t xml:space="preserve">2.3.3 </w:t>
      </w:r>
      <w:r>
        <w:rPr>
          <w:rFonts w:hint="eastAsia"/>
        </w:rPr>
        <w:t>Методы</w:t>
      </w:r>
      <w:r>
        <w:t xml:space="preserve"> </w:t>
      </w:r>
      <w:r>
        <w:rPr>
          <w:rFonts w:hint="eastAsia"/>
        </w:rPr>
        <w:t>обработки</w:t>
      </w:r>
      <w:r>
        <w:t xml:space="preserve"> </w:t>
      </w:r>
      <w:r>
        <w:rPr>
          <w:rFonts w:hint="eastAsia"/>
        </w:rPr>
        <w:t>данных</w:t>
      </w:r>
    </w:p>
    <w:p w14:paraId="7EE28424" w14:textId="77777777" w:rsidR="00AD0535" w:rsidRDefault="00AD0535" w:rsidP="00AD0535"/>
    <w:p w14:paraId="52F458D4" w14:textId="77777777" w:rsidR="00AD0535" w:rsidRDefault="00AD0535" w:rsidP="00AD0535">
      <w:r>
        <w:rPr>
          <w:rFonts w:hint="eastAsia"/>
        </w:rPr>
        <w:t>Глава</w:t>
      </w:r>
      <w:r>
        <w:t xml:space="preserve"> 3. </w:t>
      </w:r>
      <w:r>
        <w:rPr>
          <w:rFonts w:hint="eastAsia"/>
        </w:rPr>
        <w:t>Лечение</w:t>
      </w:r>
      <w:r>
        <w:t xml:space="preserve"> </w:t>
      </w:r>
      <w:r>
        <w:rPr>
          <w:rFonts w:hint="eastAsia"/>
        </w:rPr>
        <w:t>пострадавших</w:t>
      </w:r>
      <w:r>
        <w:t xml:space="preserve"> </w:t>
      </w:r>
      <w:r>
        <w:rPr>
          <w:rFonts w:hint="eastAsia"/>
        </w:rPr>
        <w:t>с</w:t>
      </w:r>
      <w:r>
        <w:t xml:space="preserve"> </w:t>
      </w:r>
      <w:r>
        <w:rPr>
          <w:rFonts w:hint="eastAsia"/>
        </w:rPr>
        <w:t>позвоночно</w:t>
      </w:r>
      <w:r>
        <w:t>-</w:t>
      </w:r>
      <w:r>
        <w:rPr>
          <w:rFonts w:hint="eastAsia"/>
        </w:rPr>
        <w:t>спинномозговой</w:t>
      </w:r>
      <w:r>
        <w:t xml:space="preserve"> </w:t>
      </w:r>
      <w:r>
        <w:rPr>
          <w:rFonts w:hint="eastAsia"/>
        </w:rPr>
        <w:t>травмой</w:t>
      </w:r>
      <w:r>
        <w:t xml:space="preserve"> </w:t>
      </w:r>
      <w:r>
        <w:rPr>
          <w:rFonts w:hint="eastAsia"/>
        </w:rPr>
        <w:t>в</w:t>
      </w:r>
      <w:r>
        <w:t xml:space="preserve"> </w:t>
      </w:r>
      <w:r>
        <w:rPr>
          <w:rFonts w:hint="eastAsia"/>
        </w:rPr>
        <w:t>мегаполисе</w:t>
      </w:r>
      <w:r>
        <w:t xml:space="preserve"> </w:t>
      </w:r>
      <w:r>
        <w:rPr>
          <w:rFonts w:hint="eastAsia"/>
        </w:rPr>
        <w:t>в</w:t>
      </w:r>
      <w:r>
        <w:t xml:space="preserve"> </w:t>
      </w:r>
      <w:r>
        <w:rPr>
          <w:rFonts w:hint="eastAsia"/>
        </w:rPr>
        <w:t>условиях</w:t>
      </w:r>
      <w:r>
        <w:t xml:space="preserve"> </w:t>
      </w:r>
      <w:r>
        <w:rPr>
          <w:rFonts w:hint="eastAsia"/>
        </w:rPr>
        <w:t>децентрализованной</w:t>
      </w:r>
      <w:r>
        <w:t xml:space="preserve"> </w:t>
      </w:r>
      <w:r>
        <w:rPr>
          <w:rFonts w:hint="eastAsia"/>
        </w:rPr>
        <w:t>системы</w:t>
      </w:r>
      <w:r>
        <w:t xml:space="preserve"> </w:t>
      </w:r>
      <w:r>
        <w:rPr>
          <w:rFonts w:hint="eastAsia"/>
        </w:rPr>
        <w:t>оказания</w:t>
      </w:r>
      <w:r>
        <w:t xml:space="preserve"> </w:t>
      </w:r>
      <w:r>
        <w:rPr>
          <w:rFonts w:hint="eastAsia"/>
        </w:rPr>
        <w:t>специализированной</w:t>
      </w:r>
      <w:r>
        <w:t xml:space="preserve"> </w:t>
      </w:r>
      <w:r>
        <w:rPr>
          <w:rFonts w:hint="eastAsia"/>
        </w:rPr>
        <w:t>медицинской</w:t>
      </w:r>
      <w:r>
        <w:t xml:space="preserve"> </w:t>
      </w:r>
      <w:r>
        <w:rPr>
          <w:rFonts w:hint="eastAsia"/>
        </w:rPr>
        <w:t>помощи</w:t>
      </w:r>
      <w:r>
        <w:t xml:space="preserve"> (</w:t>
      </w:r>
      <w:r>
        <w:rPr>
          <w:rFonts w:hint="eastAsia"/>
        </w:rPr>
        <w:t>группа</w:t>
      </w:r>
      <w:r>
        <w:t xml:space="preserve"> </w:t>
      </w:r>
      <w:r>
        <w:rPr>
          <w:rFonts w:hint="eastAsia"/>
        </w:rPr>
        <w:t>сравнения</w:t>
      </w:r>
      <w:r>
        <w:t>)</w:t>
      </w:r>
    </w:p>
    <w:p w14:paraId="0300B1AF" w14:textId="77777777" w:rsidR="00AD0535" w:rsidRDefault="00AD0535" w:rsidP="00AD0535"/>
    <w:p w14:paraId="4CAD32EE" w14:textId="77777777" w:rsidR="00AD0535" w:rsidRDefault="00AD0535" w:rsidP="00AD0535">
      <w:r>
        <w:t xml:space="preserve">3.1 </w:t>
      </w:r>
      <w:r>
        <w:rPr>
          <w:rFonts w:hint="eastAsia"/>
        </w:rPr>
        <w:t>Организация</w:t>
      </w:r>
      <w:r>
        <w:t xml:space="preserve"> </w:t>
      </w:r>
      <w:r>
        <w:rPr>
          <w:rFonts w:hint="eastAsia"/>
        </w:rPr>
        <w:t>и</w:t>
      </w:r>
      <w:r>
        <w:t xml:space="preserve"> </w:t>
      </w:r>
      <w:r>
        <w:rPr>
          <w:rFonts w:hint="eastAsia"/>
        </w:rPr>
        <w:t>общая</w:t>
      </w:r>
      <w:r>
        <w:t xml:space="preserve"> </w:t>
      </w:r>
      <w:r>
        <w:rPr>
          <w:rFonts w:hint="eastAsia"/>
        </w:rPr>
        <w:t>характеристика</w:t>
      </w:r>
      <w:r>
        <w:t xml:space="preserve"> </w:t>
      </w:r>
      <w:r>
        <w:rPr>
          <w:rFonts w:hint="eastAsia"/>
        </w:rPr>
        <w:t>децентрализованной</w:t>
      </w:r>
      <w:r>
        <w:t xml:space="preserve"> </w:t>
      </w:r>
      <w:r>
        <w:rPr>
          <w:rFonts w:hint="eastAsia"/>
        </w:rPr>
        <w:t>системы</w:t>
      </w:r>
      <w:r>
        <w:t xml:space="preserve"> </w:t>
      </w:r>
      <w:r>
        <w:rPr>
          <w:rFonts w:hint="eastAsia"/>
        </w:rPr>
        <w:t>оказания</w:t>
      </w:r>
      <w:r>
        <w:t xml:space="preserve"> </w:t>
      </w:r>
      <w:r>
        <w:rPr>
          <w:rFonts w:hint="eastAsia"/>
        </w:rPr>
        <w:t>специализированной</w:t>
      </w:r>
      <w:r>
        <w:t xml:space="preserve"> </w:t>
      </w:r>
      <w:r>
        <w:rPr>
          <w:rFonts w:hint="eastAsia"/>
        </w:rPr>
        <w:t>медицинской</w:t>
      </w:r>
      <w:r>
        <w:t xml:space="preserve"> </w:t>
      </w:r>
      <w:r>
        <w:rPr>
          <w:rFonts w:hint="eastAsia"/>
        </w:rPr>
        <w:t>помощи</w:t>
      </w:r>
      <w:r>
        <w:t xml:space="preserve"> </w:t>
      </w:r>
      <w:r>
        <w:rPr>
          <w:rFonts w:hint="eastAsia"/>
        </w:rPr>
        <w:t>пострадавшим</w:t>
      </w:r>
      <w:r>
        <w:t xml:space="preserve"> </w:t>
      </w:r>
      <w:r>
        <w:rPr>
          <w:rFonts w:hint="eastAsia"/>
        </w:rPr>
        <w:t>с</w:t>
      </w:r>
      <w:r>
        <w:t xml:space="preserve"> </w:t>
      </w:r>
      <w:r>
        <w:rPr>
          <w:rFonts w:hint="eastAsia"/>
        </w:rPr>
        <w:t>позвоночно</w:t>
      </w:r>
      <w:r>
        <w:t>-</w:t>
      </w:r>
      <w:r>
        <w:rPr>
          <w:rFonts w:hint="eastAsia"/>
        </w:rPr>
        <w:t>спинномозговой</w:t>
      </w:r>
      <w:r>
        <w:t xml:space="preserve"> </w:t>
      </w:r>
      <w:r>
        <w:rPr>
          <w:rFonts w:hint="eastAsia"/>
        </w:rPr>
        <w:t>травмой</w:t>
      </w:r>
      <w:r>
        <w:t xml:space="preserve"> </w:t>
      </w:r>
      <w:r>
        <w:rPr>
          <w:rFonts w:hint="eastAsia"/>
        </w:rPr>
        <w:t>в</w:t>
      </w:r>
      <w:r>
        <w:t xml:space="preserve"> </w:t>
      </w:r>
      <w:r>
        <w:rPr>
          <w:rFonts w:hint="eastAsia"/>
        </w:rPr>
        <w:t>мегаполисе</w:t>
      </w:r>
    </w:p>
    <w:p w14:paraId="2B87C2AF" w14:textId="77777777" w:rsidR="00AD0535" w:rsidRDefault="00AD0535" w:rsidP="00AD0535"/>
    <w:p w14:paraId="12448579" w14:textId="77777777" w:rsidR="00AD0535" w:rsidRDefault="00AD0535" w:rsidP="00AD0535">
      <w:r>
        <w:t xml:space="preserve">3.2 </w:t>
      </w:r>
      <w:r>
        <w:rPr>
          <w:rFonts w:hint="eastAsia"/>
        </w:rPr>
        <w:t>Содержание</w:t>
      </w:r>
      <w:r>
        <w:t xml:space="preserve"> </w:t>
      </w:r>
      <w:r>
        <w:rPr>
          <w:rFonts w:hint="eastAsia"/>
        </w:rPr>
        <w:t>и</w:t>
      </w:r>
      <w:r>
        <w:t xml:space="preserve"> </w:t>
      </w:r>
      <w:r>
        <w:rPr>
          <w:rFonts w:hint="eastAsia"/>
        </w:rPr>
        <w:t>результаты</w:t>
      </w:r>
      <w:r>
        <w:t xml:space="preserve"> </w:t>
      </w:r>
      <w:r>
        <w:rPr>
          <w:rFonts w:hint="eastAsia"/>
        </w:rPr>
        <w:t>лечения</w:t>
      </w:r>
      <w:r>
        <w:t xml:space="preserve"> </w:t>
      </w:r>
      <w:r>
        <w:rPr>
          <w:rFonts w:hint="eastAsia"/>
        </w:rPr>
        <w:t>пострадавших</w:t>
      </w:r>
      <w:r>
        <w:t xml:space="preserve"> </w:t>
      </w:r>
      <w:r>
        <w:rPr>
          <w:rFonts w:hint="eastAsia"/>
        </w:rPr>
        <w:t>с</w:t>
      </w:r>
      <w:r>
        <w:t xml:space="preserve"> </w:t>
      </w:r>
      <w:r>
        <w:rPr>
          <w:rFonts w:hint="eastAsia"/>
        </w:rPr>
        <w:t>позвоночно</w:t>
      </w:r>
      <w:r>
        <w:t>-</w:t>
      </w:r>
      <w:r>
        <w:rPr>
          <w:rFonts w:hint="eastAsia"/>
        </w:rPr>
        <w:t>спинномозговой</w:t>
      </w:r>
      <w:r>
        <w:t xml:space="preserve"> </w:t>
      </w:r>
      <w:r>
        <w:rPr>
          <w:rFonts w:hint="eastAsia"/>
        </w:rPr>
        <w:t>травмой</w:t>
      </w:r>
      <w:r>
        <w:t xml:space="preserve"> </w:t>
      </w:r>
      <w:r>
        <w:rPr>
          <w:rFonts w:hint="eastAsia"/>
        </w:rPr>
        <w:t>в</w:t>
      </w:r>
      <w:r>
        <w:t xml:space="preserve"> </w:t>
      </w:r>
      <w:r>
        <w:rPr>
          <w:rFonts w:hint="eastAsia"/>
        </w:rPr>
        <w:t>мегаполисе</w:t>
      </w:r>
      <w:r>
        <w:t xml:space="preserve"> </w:t>
      </w:r>
      <w:r>
        <w:rPr>
          <w:rFonts w:hint="eastAsia"/>
        </w:rPr>
        <w:t>в</w:t>
      </w:r>
      <w:r>
        <w:t xml:space="preserve"> </w:t>
      </w:r>
      <w:r>
        <w:rPr>
          <w:rFonts w:hint="eastAsia"/>
        </w:rPr>
        <w:t>условиях</w:t>
      </w:r>
      <w:r>
        <w:t xml:space="preserve"> </w:t>
      </w:r>
      <w:r>
        <w:rPr>
          <w:rFonts w:hint="eastAsia"/>
        </w:rPr>
        <w:t>централизованной</w:t>
      </w:r>
      <w:r>
        <w:t xml:space="preserve"> </w:t>
      </w:r>
      <w:r>
        <w:rPr>
          <w:rFonts w:hint="eastAsia"/>
        </w:rPr>
        <w:t>системы</w:t>
      </w:r>
      <w:r>
        <w:t xml:space="preserve"> </w:t>
      </w:r>
      <w:r>
        <w:rPr>
          <w:rFonts w:hint="eastAsia"/>
        </w:rPr>
        <w:t>оказания</w:t>
      </w:r>
      <w:r>
        <w:t xml:space="preserve"> </w:t>
      </w:r>
      <w:r>
        <w:rPr>
          <w:rFonts w:hint="eastAsia"/>
        </w:rPr>
        <w:t>специализированной</w:t>
      </w:r>
      <w:r>
        <w:t xml:space="preserve"> </w:t>
      </w:r>
      <w:r>
        <w:rPr>
          <w:rFonts w:hint="eastAsia"/>
        </w:rPr>
        <w:t>медицинской</w:t>
      </w:r>
      <w:r>
        <w:t xml:space="preserve"> </w:t>
      </w:r>
      <w:r>
        <w:rPr>
          <w:rFonts w:hint="eastAsia"/>
        </w:rPr>
        <w:t>помощи</w:t>
      </w:r>
    </w:p>
    <w:p w14:paraId="69C13AE3" w14:textId="77777777" w:rsidR="00AD0535" w:rsidRDefault="00AD0535" w:rsidP="00AD0535"/>
    <w:p w14:paraId="34FCFEB1" w14:textId="77777777" w:rsidR="00AD0535" w:rsidRDefault="00AD0535" w:rsidP="00AD0535">
      <w:r>
        <w:t xml:space="preserve">3.3 </w:t>
      </w:r>
      <w:r>
        <w:rPr>
          <w:rFonts w:hint="eastAsia"/>
        </w:rPr>
        <w:t>Анализ</w:t>
      </w:r>
      <w:r>
        <w:t xml:space="preserve"> </w:t>
      </w:r>
      <w:r>
        <w:rPr>
          <w:rFonts w:hint="eastAsia"/>
        </w:rPr>
        <w:t>причин</w:t>
      </w:r>
      <w:r>
        <w:t xml:space="preserve"> </w:t>
      </w:r>
      <w:r>
        <w:rPr>
          <w:rFonts w:hint="eastAsia"/>
        </w:rPr>
        <w:t>и</w:t>
      </w:r>
      <w:r>
        <w:t xml:space="preserve"> </w:t>
      </w:r>
      <w:r>
        <w:rPr>
          <w:rFonts w:hint="eastAsia"/>
        </w:rPr>
        <w:t>факторов</w:t>
      </w:r>
      <w:r>
        <w:t xml:space="preserve">, </w:t>
      </w:r>
      <w:r>
        <w:rPr>
          <w:rFonts w:hint="eastAsia"/>
        </w:rPr>
        <w:t>определяющих</w:t>
      </w:r>
      <w:r>
        <w:t xml:space="preserve"> </w:t>
      </w:r>
      <w:r>
        <w:rPr>
          <w:rFonts w:hint="eastAsia"/>
        </w:rPr>
        <w:t>эффективность</w:t>
      </w:r>
      <w:r>
        <w:t xml:space="preserve"> </w:t>
      </w:r>
      <w:r>
        <w:rPr>
          <w:rFonts w:hint="eastAsia"/>
        </w:rPr>
        <w:t>лечения</w:t>
      </w:r>
      <w:r>
        <w:t xml:space="preserve"> </w:t>
      </w:r>
      <w:r>
        <w:rPr>
          <w:rFonts w:hint="eastAsia"/>
        </w:rPr>
        <w:t>пострадавших</w:t>
      </w:r>
      <w:r>
        <w:t xml:space="preserve"> </w:t>
      </w:r>
      <w:r>
        <w:rPr>
          <w:rFonts w:hint="eastAsia"/>
        </w:rPr>
        <w:t>с</w:t>
      </w:r>
      <w:r>
        <w:t xml:space="preserve"> </w:t>
      </w:r>
      <w:r>
        <w:rPr>
          <w:rFonts w:hint="eastAsia"/>
        </w:rPr>
        <w:t>позвоночно</w:t>
      </w:r>
      <w:r>
        <w:t>-</w:t>
      </w:r>
      <w:r>
        <w:rPr>
          <w:rFonts w:hint="eastAsia"/>
        </w:rPr>
        <w:t>спинномозговой</w:t>
      </w:r>
      <w:r>
        <w:t xml:space="preserve"> </w:t>
      </w:r>
      <w:r>
        <w:rPr>
          <w:rFonts w:hint="eastAsia"/>
        </w:rPr>
        <w:t>травмой</w:t>
      </w:r>
      <w:r>
        <w:t xml:space="preserve"> </w:t>
      </w:r>
      <w:r>
        <w:rPr>
          <w:rFonts w:hint="eastAsia"/>
        </w:rPr>
        <w:t>в</w:t>
      </w:r>
      <w:r>
        <w:t xml:space="preserve"> </w:t>
      </w:r>
      <w:r>
        <w:rPr>
          <w:rFonts w:hint="eastAsia"/>
        </w:rPr>
        <w:t>условиях</w:t>
      </w:r>
      <w:r>
        <w:t xml:space="preserve"> </w:t>
      </w:r>
      <w:r>
        <w:rPr>
          <w:rFonts w:hint="eastAsia"/>
        </w:rPr>
        <w:t>децентрализованной</w:t>
      </w:r>
      <w:r>
        <w:t xml:space="preserve"> </w:t>
      </w:r>
      <w:r>
        <w:rPr>
          <w:rFonts w:hint="eastAsia"/>
        </w:rPr>
        <w:t>системы</w:t>
      </w:r>
      <w:r>
        <w:t xml:space="preserve"> </w:t>
      </w:r>
      <w:r>
        <w:rPr>
          <w:rFonts w:hint="eastAsia"/>
        </w:rPr>
        <w:t>оказания</w:t>
      </w:r>
      <w:r>
        <w:t xml:space="preserve"> </w:t>
      </w:r>
      <w:r>
        <w:rPr>
          <w:rFonts w:hint="eastAsia"/>
        </w:rPr>
        <w:t>специализированной</w:t>
      </w:r>
      <w:r>
        <w:t xml:space="preserve"> </w:t>
      </w:r>
      <w:r>
        <w:rPr>
          <w:rFonts w:hint="eastAsia"/>
        </w:rPr>
        <w:t>медицинской</w:t>
      </w:r>
      <w:r>
        <w:t xml:space="preserve"> </w:t>
      </w:r>
      <w:r>
        <w:rPr>
          <w:rFonts w:hint="eastAsia"/>
        </w:rPr>
        <w:t>помощи</w:t>
      </w:r>
    </w:p>
    <w:p w14:paraId="68C3992D" w14:textId="77777777" w:rsidR="00AD0535" w:rsidRDefault="00AD0535" w:rsidP="00AD0535"/>
    <w:p w14:paraId="32D83B20" w14:textId="77777777" w:rsidR="00AD0535" w:rsidRDefault="00AD0535" w:rsidP="00AD0535">
      <w:r>
        <w:t xml:space="preserve">3.4 </w:t>
      </w:r>
      <w:r>
        <w:rPr>
          <w:rFonts w:hint="eastAsia"/>
        </w:rPr>
        <w:t>Резюме</w:t>
      </w:r>
    </w:p>
    <w:p w14:paraId="2C61040E" w14:textId="77777777" w:rsidR="00AD0535" w:rsidRDefault="00AD0535" w:rsidP="00AD0535"/>
    <w:p w14:paraId="20E5673A" w14:textId="77777777" w:rsidR="00AD0535" w:rsidRDefault="00AD0535" w:rsidP="00AD0535">
      <w:r>
        <w:rPr>
          <w:rFonts w:hint="eastAsia"/>
        </w:rPr>
        <w:t>Глава</w:t>
      </w:r>
      <w:r>
        <w:t xml:space="preserve"> 4. </w:t>
      </w:r>
      <w:r>
        <w:rPr>
          <w:rFonts w:hint="eastAsia"/>
        </w:rPr>
        <w:t>Лечение</w:t>
      </w:r>
      <w:r>
        <w:t xml:space="preserve"> </w:t>
      </w:r>
      <w:r>
        <w:rPr>
          <w:rFonts w:hint="eastAsia"/>
        </w:rPr>
        <w:t>пострадавших</w:t>
      </w:r>
      <w:r>
        <w:t xml:space="preserve"> </w:t>
      </w:r>
      <w:r>
        <w:rPr>
          <w:rFonts w:hint="eastAsia"/>
        </w:rPr>
        <w:t>с</w:t>
      </w:r>
      <w:r>
        <w:t xml:space="preserve"> </w:t>
      </w:r>
      <w:r>
        <w:rPr>
          <w:rFonts w:hint="eastAsia"/>
        </w:rPr>
        <w:t>позвоночно</w:t>
      </w:r>
      <w:r>
        <w:t>-</w:t>
      </w:r>
      <w:r>
        <w:rPr>
          <w:rFonts w:hint="eastAsia"/>
        </w:rPr>
        <w:t>спинномозговой</w:t>
      </w:r>
    </w:p>
    <w:p w14:paraId="1BB5E341" w14:textId="77777777" w:rsidR="00AD0535" w:rsidRDefault="00AD0535" w:rsidP="00AD0535"/>
    <w:p w14:paraId="2BDBFD85" w14:textId="77777777" w:rsidR="00AD0535" w:rsidRDefault="00AD0535" w:rsidP="00AD0535">
      <w:r>
        <w:rPr>
          <w:rFonts w:hint="eastAsia"/>
        </w:rPr>
        <w:lastRenderedPageBreak/>
        <w:t>травмой</w:t>
      </w:r>
      <w:r>
        <w:t xml:space="preserve"> </w:t>
      </w:r>
      <w:r>
        <w:rPr>
          <w:rFonts w:hint="eastAsia"/>
        </w:rPr>
        <w:t>в</w:t>
      </w:r>
      <w:r>
        <w:t xml:space="preserve"> </w:t>
      </w:r>
      <w:r>
        <w:rPr>
          <w:rFonts w:hint="eastAsia"/>
        </w:rPr>
        <w:t>мегаполисе</w:t>
      </w:r>
      <w:r>
        <w:t xml:space="preserve"> </w:t>
      </w:r>
      <w:r>
        <w:rPr>
          <w:rFonts w:hint="eastAsia"/>
        </w:rPr>
        <w:t>в</w:t>
      </w:r>
      <w:r>
        <w:t xml:space="preserve"> </w:t>
      </w:r>
      <w:r>
        <w:rPr>
          <w:rFonts w:hint="eastAsia"/>
        </w:rPr>
        <w:t>условиях</w:t>
      </w:r>
      <w:r>
        <w:t xml:space="preserve"> </w:t>
      </w:r>
      <w:r>
        <w:rPr>
          <w:rFonts w:hint="eastAsia"/>
        </w:rPr>
        <w:t>централизованной</w:t>
      </w:r>
      <w:r>
        <w:t xml:space="preserve"> </w:t>
      </w:r>
      <w:r>
        <w:rPr>
          <w:rFonts w:hint="eastAsia"/>
        </w:rPr>
        <w:t>системы</w:t>
      </w:r>
      <w:r>
        <w:t xml:space="preserve"> </w:t>
      </w:r>
      <w:r>
        <w:rPr>
          <w:rFonts w:hint="eastAsia"/>
        </w:rPr>
        <w:t>оказания</w:t>
      </w:r>
      <w:r>
        <w:t xml:space="preserve"> </w:t>
      </w:r>
      <w:r>
        <w:rPr>
          <w:rFonts w:hint="eastAsia"/>
        </w:rPr>
        <w:t>специализированной</w:t>
      </w:r>
      <w:r>
        <w:t xml:space="preserve"> </w:t>
      </w:r>
      <w:r>
        <w:rPr>
          <w:rFonts w:hint="eastAsia"/>
        </w:rPr>
        <w:t>медицинской</w:t>
      </w:r>
      <w:r>
        <w:t xml:space="preserve"> </w:t>
      </w:r>
      <w:r>
        <w:rPr>
          <w:rFonts w:hint="eastAsia"/>
        </w:rPr>
        <w:t>помощи</w:t>
      </w:r>
      <w:r>
        <w:t xml:space="preserve"> (</w:t>
      </w:r>
      <w:r>
        <w:rPr>
          <w:rFonts w:hint="eastAsia"/>
        </w:rPr>
        <w:t>основная</w:t>
      </w:r>
      <w:r>
        <w:t xml:space="preserve"> </w:t>
      </w:r>
      <w:r>
        <w:rPr>
          <w:rFonts w:hint="eastAsia"/>
        </w:rPr>
        <w:t>группа</w:t>
      </w:r>
      <w:r>
        <w:t>)</w:t>
      </w:r>
    </w:p>
    <w:p w14:paraId="3199A70B" w14:textId="77777777" w:rsidR="00AD0535" w:rsidRDefault="00AD0535" w:rsidP="00AD0535"/>
    <w:p w14:paraId="6EAA0EA9" w14:textId="77777777" w:rsidR="00AD0535" w:rsidRDefault="00AD0535" w:rsidP="00AD0535">
      <w:r>
        <w:t xml:space="preserve">4.1 </w:t>
      </w:r>
      <w:r>
        <w:rPr>
          <w:rFonts w:hint="eastAsia"/>
        </w:rPr>
        <w:t>Организация</w:t>
      </w:r>
      <w:r>
        <w:t xml:space="preserve"> </w:t>
      </w:r>
      <w:r>
        <w:rPr>
          <w:rFonts w:hint="eastAsia"/>
        </w:rPr>
        <w:t>централизованной</w:t>
      </w:r>
      <w:r>
        <w:t xml:space="preserve"> </w:t>
      </w:r>
      <w:r>
        <w:rPr>
          <w:rFonts w:hint="eastAsia"/>
        </w:rPr>
        <w:t>системы</w:t>
      </w:r>
      <w:r>
        <w:t xml:space="preserve"> </w:t>
      </w:r>
      <w:r>
        <w:rPr>
          <w:rFonts w:hint="eastAsia"/>
        </w:rPr>
        <w:t>оказания</w:t>
      </w:r>
      <w:r>
        <w:t xml:space="preserve"> </w:t>
      </w:r>
      <w:r>
        <w:rPr>
          <w:rFonts w:hint="eastAsia"/>
        </w:rPr>
        <w:t>специализированной</w:t>
      </w:r>
      <w:r>
        <w:t xml:space="preserve"> </w:t>
      </w:r>
      <w:r>
        <w:rPr>
          <w:rFonts w:hint="eastAsia"/>
        </w:rPr>
        <w:t>медицинской</w:t>
      </w:r>
      <w:r>
        <w:t xml:space="preserve"> </w:t>
      </w:r>
      <w:r>
        <w:rPr>
          <w:rFonts w:hint="eastAsia"/>
        </w:rPr>
        <w:t>помощи</w:t>
      </w:r>
      <w:r>
        <w:t xml:space="preserve"> </w:t>
      </w:r>
      <w:r>
        <w:rPr>
          <w:rFonts w:hint="eastAsia"/>
        </w:rPr>
        <w:t>пострадавшим</w:t>
      </w:r>
      <w:r>
        <w:t xml:space="preserve"> </w:t>
      </w:r>
      <w:r>
        <w:rPr>
          <w:rFonts w:hint="eastAsia"/>
        </w:rPr>
        <w:t>с</w:t>
      </w:r>
      <w:r>
        <w:t xml:space="preserve"> </w:t>
      </w:r>
      <w:r>
        <w:rPr>
          <w:rFonts w:hint="eastAsia"/>
        </w:rPr>
        <w:t>позвоночно</w:t>
      </w:r>
      <w:r>
        <w:t>-</w:t>
      </w:r>
      <w:r>
        <w:rPr>
          <w:rFonts w:hint="eastAsia"/>
        </w:rPr>
        <w:t>спинномозговой</w:t>
      </w:r>
      <w:r>
        <w:t xml:space="preserve"> </w:t>
      </w:r>
      <w:r>
        <w:rPr>
          <w:rFonts w:hint="eastAsia"/>
        </w:rPr>
        <w:t>травмой</w:t>
      </w:r>
      <w:r>
        <w:t xml:space="preserve"> </w:t>
      </w:r>
      <w:r>
        <w:rPr>
          <w:rFonts w:hint="eastAsia"/>
        </w:rPr>
        <w:t>и</w:t>
      </w:r>
      <w:r>
        <w:t xml:space="preserve"> </w:t>
      </w:r>
      <w:r>
        <w:rPr>
          <w:rFonts w:hint="eastAsia"/>
        </w:rPr>
        <w:t>общая</w:t>
      </w:r>
      <w:r>
        <w:t xml:space="preserve"> </w:t>
      </w:r>
      <w:r>
        <w:rPr>
          <w:rFonts w:hint="eastAsia"/>
        </w:rPr>
        <w:t>характеристика</w:t>
      </w:r>
      <w:r>
        <w:t xml:space="preserve"> </w:t>
      </w:r>
      <w:r>
        <w:rPr>
          <w:rFonts w:hint="eastAsia"/>
        </w:rPr>
        <w:t>работы</w:t>
      </w:r>
      <w:r>
        <w:t xml:space="preserve"> </w:t>
      </w:r>
      <w:r>
        <w:rPr>
          <w:rFonts w:hint="eastAsia"/>
        </w:rPr>
        <w:t>городского</w:t>
      </w:r>
      <w:r>
        <w:t xml:space="preserve"> </w:t>
      </w:r>
      <w:r>
        <w:rPr>
          <w:rFonts w:hint="eastAsia"/>
        </w:rPr>
        <w:t>центра</w:t>
      </w:r>
      <w:r>
        <w:t xml:space="preserve"> </w:t>
      </w:r>
      <w:r>
        <w:rPr>
          <w:rFonts w:hint="eastAsia"/>
        </w:rPr>
        <w:t>неотложной</w:t>
      </w:r>
      <w:r>
        <w:t xml:space="preserve"> </w:t>
      </w:r>
      <w:r>
        <w:rPr>
          <w:rFonts w:hint="eastAsia"/>
        </w:rPr>
        <w:t>хирургии</w:t>
      </w:r>
      <w:r>
        <w:t xml:space="preserve"> </w:t>
      </w:r>
      <w:r>
        <w:rPr>
          <w:rFonts w:hint="eastAsia"/>
        </w:rPr>
        <w:t>позвоночника</w:t>
      </w:r>
    </w:p>
    <w:p w14:paraId="0D01560B" w14:textId="77777777" w:rsidR="00AD0535" w:rsidRDefault="00AD0535" w:rsidP="00AD0535"/>
    <w:p w14:paraId="074EA629" w14:textId="77777777" w:rsidR="00AD0535" w:rsidRDefault="00AD0535" w:rsidP="00AD0535">
      <w:r>
        <w:t xml:space="preserve">4.2 </w:t>
      </w:r>
      <w:r>
        <w:rPr>
          <w:rFonts w:hint="eastAsia"/>
        </w:rPr>
        <w:t>Содержание</w:t>
      </w:r>
      <w:r>
        <w:t xml:space="preserve"> </w:t>
      </w:r>
      <w:r>
        <w:rPr>
          <w:rFonts w:hint="eastAsia"/>
        </w:rPr>
        <w:t>и</w:t>
      </w:r>
      <w:r>
        <w:t xml:space="preserve"> </w:t>
      </w:r>
      <w:r>
        <w:rPr>
          <w:rFonts w:hint="eastAsia"/>
        </w:rPr>
        <w:t>результаты</w:t>
      </w:r>
      <w:r>
        <w:t xml:space="preserve"> </w:t>
      </w:r>
      <w:r>
        <w:rPr>
          <w:rFonts w:hint="eastAsia"/>
        </w:rPr>
        <w:t>лечения</w:t>
      </w:r>
      <w:r>
        <w:t xml:space="preserve"> </w:t>
      </w:r>
      <w:r>
        <w:rPr>
          <w:rFonts w:hint="eastAsia"/>
        </w:rPr>
        <w:t>пострадавших</w:t>
      </w:r>
      <w:r>
        <w:t xml:space="preserve"> </w:t>
      </w:r>
      <w:r>
        <w:rPr>
          <w:rFonts w:hint="eastAsia"/>
        </w:rPr>
        <w:t>с</w:t>
      </w:r>
      <w:r>
        <w:t xml:space="preserve"> </w:t>
      </w:r>
      <w:r>
        <w:rPr>
          <w:rFonts w:hint="eastAsia"/>
        </w:rPr>
        <w:t>позвоночно</w:t>
      </w:r>
      <w:r>
        <w:t>-</w:t>
      </w:r>
      <w:r>
        <w:rPr>
          <w:rFonts w:hint="eastAsia"/>
        </w:rPr>
        <w:t>спинномозговой</w:t>
      </w:r>
      <w:r>
        <w:t xml:space="preserve"> </w:t>
      </w:r>
      <w:r>
        <w:rPr>
          <w:rFonts w:hint="eastAsia"/>
        </w:rPr>
        <w:t>травмой</w:t>
      </w:r>
      <w:r>
        <w:t xml:space="preserve"> </w:t>
      </w:r>
      <w:r>
        <w:rPr>
          <w:rFonts w:hint="eastAsia"/>
        </w:rPr>
        <w:t>в</w:t>
      </w:r>
      <w:r>
        <w:t xml:space="preserve"> </w:t>
      </w:r>
      <w:r>
        <w:rPr>
          <w:rFonts w:hint="eastAsia"/>
        </w:rPr>
        <w:t>мегаполисе</w:t>
      </w:r>
      <w:r>
        <w:t xml:space="preserve"> </w:t>
      </w:r>
      <w:r>
        <w:rPr>
          <w:rFonts w:hint="eastAsia"/>
        </w:rPr>
        <w:t>в</w:t>
      </w:r>
      <w:r>
        <w:t xml:space="preserve"> </w:t>
      </w:r>
      <w:r>
        <w:rPr>
          <w:rFonts w:hint="eastAsia"/>
        </w:rPr>
        <w:t>условиях</w:t>
      </w:r>
      <w:r>
        <w:t xml:space="preserve"> </w:t>
      </w:r>
      <w:r>
        <w:rPr>
          <w:rFonts w:hint="eastAsia"/>
        </w:rPr>
        <w:t>централизованной</w:t>
      </w:r>
      <w:r>
        <w:t xml:space="preserve"> </w:t>
      </w:r>
      <w:r>
        <w:rPr>
          <w:rFonts w:hint="eastAsia"/>
        </w:rPr>
        <w:t>системы</w:t>
      </w:r>
      <w:r>
        <w:t xml:space="preserve"> </w:t>
      </w:r>
      <w:r>
        <w:rPr>
          <w:rFonts w:hint="eastAsia"/>
        </w:rPr>
        <w:t>оказания</w:t>
      </w:r>
      <w:r>
        <w:t xml:space="preserve"> </w:t>
      </w:r>
      <w:r>
        <w:rPr>
          <w:rFonts w:hint="eastAsia"/>
        </w:rPr>
        <w:t>специализированной</w:t>
      </w:r>
      <w:r>
        <w:t xml:space="preserve"> </w:t>
      </w:r>
      <w:r>
        <w:rPr>
          <w:rFonts w:hint="eastAsia"/>
        </w:rPr>
        <w:t>медицинской</w:t>
      </w:r>
      <w:r>
        <w:t xml:space="preserve"> </w:t>
      </w:r>
      <w:r>
        <w:rPr>
          <w:rFonts w:hint="eastAsia"/>
        </w:rPr>
        <w:t>помощи</w:t>
      </w:r>
    </w:p>
    <w:p w14:paraId="6F493547" w14:textId="77777777" w:rsidR="00AD0535" w:rsidRDefault="00AD0535" w:rsidP="00AD0535"/>
    <w:p w14:paraId="668DE272" w14:textId="77777777" w:rsidR="00AD0535" w:rsidRDefault="00AD0535" w:rsidP="00AD0535">
      <w:r>
        <w:t xml:space="preserve">4.3 </w:t>
      </w:r>
      <w:r>
        <w:rPr>
          <w:rFonts w:hint="eastAsia"/>
        </w:rPr>
        <w:t>Анализ</w:t>
      </w:r>
      <w:r>
        <w:t xml:space="preserve"> </w:t>
      </w:r>
      <w:r>
        <w:rPr>
          <w:rFonts w:hint="eastAsia"/>
        </w:rPr>
        <w:t>причин</w:t>
      </w:r>
      <w:r>
        <w:t xml:space="preserve"> </w:t>
      </w:r>
      <w:r>
        <w:rPr>
          <w:rFonts w:hint="eastAsia"/>
        </w:rPr>
        <w:t>и</w:t>
      </w:r>
      <w:r>
        <w:t xml:space="preserve"> </w:t>
      </w:r>
      <w:r>
        <w:rPr>
          <w:rFonts w:hint="eastAsia"/>
        </w:rPr>
        <w:t>факторов</w:t>
      </w:r>
      <w:r>
        <w:t xml:space="preserve">, </w:t>
      </w:r>
      <w:r>
        <w:rPr>
          <w:rFonts w:hint="eastAsia"/>
        </w:rPr>
        <w:t>определяющих</w:t>
      </w:r>
      <w:r>
        <w:t xml:space="preserve"> </w:t>
      </w:r>
      <w:r>
        <w:rPr>
          <w:rFonts w:hint="eastAsia"/>
        </w:rPr>
        <w:t>эффективность</w:t>
      </w:r>
      <w:r>
        <w:t xml:space="preserve"> </w:t>
      </w:r>
      <w:r>
        <w:rPr>
          <w:rFonts w:hint="eastAsia"/>
        </w:rPr>
        <w:t>лечения</w:t>
      </w:r>
      <w:r>
        <w:t xml:space="preserve"> </w:t>
      </w:r>
      <w:r>
        <w:rPr>
          <w:rFonts w:hint="eastAsia"/>
        </w:rPr>
        <w:t>пострадавших</w:t>
      </w:r>
      <w:r>
        <w:t xml:space="preserve"> </w:t>
      </w:r>
      <w:r>
        <w:rPr>
          <w:rFonts w:hint="eastAsia"/>
        </w:rPr>
        <w:t>с</w:t>
      </w:r>
      <w:r>
        <w:t xml:space="preserve"> </w:t>
      </w:r>
      <w:r>
        <w:rPr>
          <w:rFonts w:hint="eastAsia"/>
        </w:rPr>
        <w:t>позвоночно</w:t>
      </w:r>
      <w:r>
        <w:t>-</w:t>
      </w:r>
      <w:r>
        <w:rPr>
          <w:rFonts w:hint="eastAsia"/>
        </w:rPr>
        <w:t>спинномозговой</w:t>
      </w:r>
      <w:r>
        <w:t xml:space="preserve"> </w:t>
      </w:r>
      <w:r>
        <w:rPr>
          <w:rFonts w:hint="eastAsia"/>
        </w:rPr>
        <w:t>травмой</w:t>
      </w:r>
      <w:r>
        <w:t xml:space="preserve"> </w:t>
      </w:r>
      <w:r>
        <w:rPr>
          <w:rFonts w:hint="eastAsia"/>
        </w:rPr>
        <w:t>в</w:t>
      </w:r>
      <w:r>
        <w:t xml:space="preserve"> </w:t>
      </w:r>
      <w:r>
        <w:rPr>
          <w:rFonts w:hint="eastAsia"/>
        </w:rPr>
        <w:t>условиях</w:t>
      </w:r>
      <w:r>
        <w:t xml:space="preserve"> </w:t>
      </w:r>
      <w:r>
        <w:rPr>
          <w:rFonts w:hint="eastAsia"/>
        </w:rPr>
        <w:t>централизованной</w:t>
      </w:r>
      <w:r>
        <w:t xml:space="preserve"> </w:t>
      </w:r>
      <w:r>
        <w:rPr>
          <w:rFonts w:hint="eastAsia"/>
        </w:rPr>
        <w:t>системы</w:t>
      </w:r>
      <w:r>
        <w:t xml:space="preserve"> </w:t>
      </w:r>
      <w:r>
        <w:rPr>
          <w:rFonts w:hint="eastAsia"/>
        </w:rPr>
        <w:t>оказания</w:t>
      </w:r>
      <w:r>
        <w:t xml:space="preserve"> </w:t>
      </w:r>
      <w:r>
        <w:rPr>
          <w:rFonts w:hint="eastAsia"/>
        </w:rPr>
        <w:t>специализированной</w:t>
      </w:r>
      <w:r>
        <w:t xml:space="preserve"> </w:t>
      </w:r>
      <w:r>
        <w:rPr>
          <w:rFonts w:hint="eastAsia"/>
        </w:rPr>
        <w:t>медицинской</w:t>
      </w:r>
      <w:r>
        <w:t xml:space="preserve"> </w:t>
      </w:r>
      <w:r>
        <w:rPr>
          <w:rFonts w:hint="eastAsia"/>
        </w:rPr>
        <w:t>помощи</w:t>
      </w:r>
    </w:p>
    <w:p w14:paraId="6C3520C7" w14:textId="77777777" w:rsidR="00AD0535" w:rsidRDefault="00AD0535" w:rsidP="00AD0535"/>
    <w:p w14:paraId="4D376BAD" w14:textId="77777777" w:rsidR="00AD0535" w:rsidRDefault="00AD0535" w:rsidP="00AD0535">
      <w:r>
        <w:t xml:space="preserve">4.4 </w:t>
      </w:r>
      <w:r>
        <w:rPr>
          <w:rFonts w:hint="eastAsia"/>
        </w:rPr>
        <w:t>Резюме</w:t>
      </w:r>
    </w:p>
    <w:p w14:paraId="622AAF93" w14:textId="77777777" w:rsidR="00AD0535" w:rsidRDefault="00AD0535" w:rsidP="00AD0535"/>
    <w:p w14:paraId="1A9E918A" w14:textId="77777777" w:rsidR="00AD0535" w:rsidRDefault="00AD0535" w:rsidP="00AD0535">
      <w:r>
        <w:rPr>
          <w:rFonts w:hint="eastAsia"/>
        </w:rPr>
        <w:t>Глава</w:t>
      </w:r>
      <w:r>
        <w:t xml:space="preserve"> 5. </w:t>
      </w:r>
      <w:r>
        <w:rPr>
          <w:rFonts w:hint="eastAsia"/>
        </w:rPr>
        <w:t>Совершенствование</w:t>
      </w:r>
      <w:r>
        <w:t xml:space="preserve"> </w:t>
      </w:r>
      <w:r>
        <w:rPr>
          <w:rFonts w:hint="eastAsia"/>
        </w:rPr>
        <w:t>оказания</w:t>
      </w:r>
      <w:r>
        <w:t xml:space="preserve"> </w:t>
      </w:r>
      <w:r>
        <w:rPr>
          <w:rFonts w:hint="eastAsia"/>
        </w:rPr>
        <w:t>специализированной</w:t>
      </w:r>
    </w:p>
    <w:p w14:paraId="50422DA1" w14:textId="77777777" w:rsidR="00AD0535" w:rsidRDefault="00AD0535" w:rsidP="00AD0535"/>
    <w:p w14:paraId="15DD52CE" w14:textId="77777777" w:rsidR="00AD0535" w:rsidRDefault="00AD0535" w:rsidP="00AD0535">
      <w:r>
        <w:rPr>
          <w:rFonts w:hint="eastAsia"/>
        </w:rPr>
        <w:t>хирургической</w:t>
      </w:r>
      <w:r>
        <w:t xml:space="preserve"> </w:t>
      </w:r>
      <w:r>
        <w:rPr>
          <w:rFonts w:hint="eastAsia"/>
        </w:rPr>
        <w:t>помощи</w:t>
      </w:r>
      <w:r>
        <w:t xml:space="preserve"> </w:t>
      </w:r>
      <w:r>
        <w:rPr>
          <w:rFonts w:hint="eastAsia"/>
        </w:rPr>
        <w:t>пострадавшим</w:t>
      </w:r>
      <w:r>
        <w:t xml:space="preserve"> </w:t>
      </w:r>
      <w:r>
        <w:rPr>
          <w:rFonts w:hint="eastAsia"/>
        </w:rPr>
        <w:t>с</w:t>
      </w:r>
      <w:r>
        <w:t xml:space="preserve"> </w:t>
      </w:r>
      <w:r>
        <w:rPr>
          <w:rFonts w:hint="eastAsia"/>
        </w:rPr>
        <w:t>позвоночно</w:t>
      </w:r>
      <w:r>
        <w:t>-</w:t>
      </w:r>
      <w:r>
        <w:rPr>
          <w:rFonts w:hint="eastAsia"/>
        </w:rPr>
        <w:t>спинномозговой</w:t>
      </w:r>
      <w:r>
        <w:t xml:space="preserve"> </w:t>
      </w:r>
      <w:r>
        <w:rPr>
          <w:rFonts w:hint="eastAsia"/>
        </w:rPr>
        <w:t>травмой</w:t>
      </w:r>
      <w:r>
        <w:t xml:space="preserve"> </w:t>
      </w:r>
      <w:r>
        <w:rPr>
          <w:rFonts w:hint="eastAsia"/>
        </w:rPr>
        <w:t>в</w:t>
      </w:r>
      <w:r>
        <w:t xml:space="preserve"> </w:t>
      </w:r>
      <w:r>
        <w:rPr>
          <w:rFonts w:hint="eastAsia"/>
        </w:rPr>
        <w:t>мегаполисе</w:t>
      </w:r>
    </w:p>
    <w:p w14:paraId="66BE7017" w14:textId="77777777" w:rsidR="00AD0535" w:rsidRDefault="00AD0535" w:rsidP="00AD0535"/>
    <w:p w14:paraId="32DF1898" w14:textId="77777777" w:rsidR="00AD0535" w:rsidRDefault="00AD0535" w:rsidP="00AD0535">
      <w:r>
        <w:t xml:space="preserve">5.1 </w:t>
      </w:r>
      <w:r>
        <w:rPr>
          <w:rFonts w:hint="eastAsia"/>
        </w:rPr>
        <w:t>Частота</w:t>
      </w:r>
      <w:r>
        <w:t xml:space="preserve"> </w:t>
      </w:r>
      <w:r>
        <w:rPr>
          <w:rFonts w:hint="eastAsia"/>
        </w:rPr>
        <w:t>и</w:t>
      </w:r>
      <w:r>
        <w:t xml:space="preserve"> </w:t>
      </w:r>
      <w:r>
        <w:rPr>
          <w:rFonts w:hint="eastAsia"/>
        </w:rPr>
        <w:t>структура</w:t>
      </w:r>
      <w:r>
        <w:t xml:space="preserve"> </w:t>
      </w:r>
      <w:r>
        <w:rPr>
          <w:rFonts w:hint="eastAsia"/>
        </w:rPr>
        <w:t>позвоночно</w:t>
      </w:r>
      <w:r>
        <w:t>-</w:t>
      </w:r>
      <w:r>
        <w:rPr>
          <w:rFonts w:hint="eastAsia"/>
        </w:rPr>
        <w:t>спинномозговой</w:t>
      </w:r>
      <w:r>
        <w:t xml:space="preserve"> </w:t>
      </w:r>
      <w:r>
        <w:rPr>
          <w:rFonts w:hint="eastAsia"/>
        </w:rPr>
        <w:t>травмы</w:t>
      </w:r>
    </w:p>
    <w:p w14:paraId="33BF4AD3" w14:textId="77777777" w:rsidR="00AD0535" w:rsidRDefault="00AD0535" w:rsidP="00AD0535"/>
    <w:p w14:paraId="4CA63EB1" w14:textId="77777777" w:rsidR="00AD0535" w:rsidRDefault="00AD0535" w:rsidP="00AD0535">
      <w:r>
        <w:rPr>
          <w:rFonts w:hint="eastAsia"/>
        </w:rPr>
        <w:t>у</w:t>
      </w:r>
      <w:r>
        <w:t xml:space="preserve"> </w:t>
      </w:r>
      <w:r>
        <w:rPr>
          <w:rFonts w:hint="eastAsia"/>
        </w:rPr>
        <w:t>жителей</w:t>
      </w:r>
      <w:r>
        <w:t xml:space="preserve"> </w:t>
      </w:r>
      <w:r>
        <w:rPr>
          <w:rFonts w:hint="eastAsia"/>
        </w:rPr>
        <w:t>современного</w:t>
      </w:r>
      <w:r>
        <w:t xml:space="preserve"> </w:t>
      </w:r>
      <w:r>
        <w:rPr>
          <w:rFonts w:hint="eastAsia"/>
        </w:rPr>
        <w:t>российского</w:t>
      </w:r>
      <w:r>
        <w:t xml:space="preserve"> </w:t>
      </w:r>
      <w:r>
        <w:rPr>
          <w:rFonts w:hint="eastAsia"/>
        </w:rPr>
        <w:t>мегаполиса</w:t>
      </w:r>
    </w:p>
    <w:p w14:paraId="20BFF56D" w14:textId="77777777" w:rsidR="00AD0535" w:rsidRDefault="00AD0535" w:rsidP="00AD0535"/>
    <w:p w14:paraId="7F372A5D" w14:textId="77777777" w:rsidR="00AD0535" w:rsidRDefault="00AD0535" w:rsidP="00AD0535">
      <w:r>
        <w:t xml:space="preserve">5.2 </w:t>
      </w:r>
      <w:r>
        <w:rPr>
          <w:rFonts w:hint="eastAsia"/>
        </w:rPr>
        <w:t>Сравнительный</w:t>
      </w:r>
      <w:r>
        <w:t xml:space="preserve"> </w:t>
      </w:r>
      <w:r>
        <w:rPr>
          <w:rFonts w:hint="eastAsia"/>
        </w:rPr>
        <w:t>анализ</w:t>
      </w:r>
      <w:r>
        <w:t xml:space="preserve"> </w:t>
      </w:r>
      <w:r>
        <w:rPr>
          <w:rFonts w:hint="eastAsia"/>
        </w:rPr>
        <w:t>результатов</w:t>
      </w:r>
      <w:r>
        <w:t xml:space="preserve"> </w:t>
      </w:r>
      <w:r>
        <w:rPr>
          <w:rFonts w:hint="eastAsia"/>
        </w:rPr>
        <w:t>лечения</w:t>
      </w:r>
      <w:r>
        <w:t xml:space="preserve"> </w:t>
      </w:r>
      <w:r>
        <w:rPr>
          <w:rFonts w:hint="eastAsia"/>
        </w:rPr>
        <w:t>пострадавших</w:t>
      </w:r>
      <w:r>
        <w:t xml:space="preserve"> </w:t>
      </w:r>
      <w:r>
        <w:rPr>
          <w:rFonts w:hint="eastAsia"/>
        </w:rPr>
        <w:t>с</w:t>
      </w:r>
      <w:r>
        <w:t xml:space="preserve"> </w:t>
      </w:r>
      <w:r>
        <w:rPr>
          <w:rFonts w:hint="eastAsia"/>
        </w:rPr>
        <w:t>позвоночно</w:t>
      </w:r>
      <w:r>
        <w:t>-</w:t>
      </w:r>
      <w:r>
        <w:rPr>
          <w:rFonts w:hint="eastAsia"/>
        </w:rPr>
        <w:t>спинномозговой</w:t>
      </w:r>
      <w:r>
        <w:t xml:space="preserve"> </w:t>
      </w:r>
      <w:r>
        <w:rPr>
          <w:rFonts w:hint="eastAsia"/>
        </w:rPr>
        <w:t>травмой</w:t>
      </w:r>
      <w:r>
        <w:t xml:space="preserve"> </w:t>
      </w:r>
      <w:r>
        <w:rPr>
          <w:rFonts w:hint="eastAsia"/>
        </w:rPr>
        <w:t>в</w:t>
      </w:r>
      <w:r>
        <w:t xml:space="preserve"> </w:t>
      </w:r>
      <w:r>
        <w:rPr>
          <w:rFonts w:hint="eastAsia"/>
        </w:rPr>
        <w:t>мегаполисе</w:t>
      </w:r>
      <w:r>
        <w:t xml:space="preserve"> </w:t>
      </w:r>
      <w:r>
        <w:rPr>
          <w:rFonts w:hint="eastAsia"/>
        </w:rPr>
        <w:t>в</w:t>
      </w:r>
      <w:r>
        <w:t xml:space="preserve"> </w:t>
      </w:r>
      <w:r>
        <w:rPr>
          <w:rFonts w:hint="eastAsia"/>
        </w:rPr>
        <w:t>условиях</w:t>
      </w:r>
      <w:r>
        <w:t xml:space="preserve"> </w:t>
      </w:r>
      <w:r>
        <w:rPr>
          <w:rFonts w:hint="eastAsia"/>
        </w:rPr>
        <w:t>различных</w:t>
      </w:r>
      <w:r>
        <w:t xml:space="preserve"> </w:t>
      </w:r>
      <w:r>
        <w:rPr>
          <w:rFonts w:hint="eastAsia"/>
        </w:rPr>
        <w:t>систем</w:t>
      </w:r>
      <w:r>
        <w:t xml:space="preserve"> </w:t>
      </w:r>
      <w:r>
        <w:rPr>
          <w:rFonts w:hint="eastAsia"/>
        </w:rPr>
        <w:t>оказания</w:t>
      </w:r>
      <w:r>
        <w:t xml:space="preserve"> </w:t>
      </w:r>
      <w:r>
        <w:rPr>
          <w:rFonts w:hint="eastAsia"/>
        </w:rPr>
        <w:t>специализированной</w:t>
      </w:r>
      <w:r>
        <w:t xml:space="preserve"> </w:t>
      </w:r>
      <w:r>
        <w:rPr>
          <w:rFonts w:hint="eastAsia"/>
        </w:rPr>
        <w:t>медицинской</w:t>
      </w:r>
      <w:r>
        <w:t xml:space="preserve"> </w:t>
      </w:r>
      <w:r>
        <w:rPr>
          <w:rFonts w:hint="eastAsia"/>
        </w:rPr>
        <w:t>помощи</w:t>
      </w:r>
    </w:p>
    <w:p w14:paraId="026134D7" w14:textId="77777777" w:rsidR="00AD0535" w:rsidRDefault="00AD0535" w:rsidP="00AD0535"/>
    <w:p w14:paraId="6634C3BE" w14:textId="77777777" w:rsidR="00AD0535" w:rsidRDefault="00AD0535" w:rsidP="00AD0535">
      <w:r>
        <w:t xml:space="preserve">5.3 </w:t>
      </w:r>
      <w:r>
        <w:rPr>
          <w:rFonts w:hint="eastAsia"/>
        </w:rPr>
        <w:t>Предложения</w:t>
      </w:r>
      <w:r>
        <w:t xml:space="preserve"> </w:t>
      </w:r>
      <w:r>
        <w:rPr>
          <w:rFonts w:hint="eastAsia"/>
        </w:rPr>
        <w:t>по</w:t>
      </w:r>
      <w:r>
        <w:t xml:space="preserve"> </w:t>
      </w:r>
      <w:r>
        <w:rPr>
          <w:rFonts w:hint="eastAsia"/>
        </w:rPr>
        <w:t>совершенствованию</w:t>
      </w:r>
      <w:r>
        <w:t xml:space="preserve"> </w:t>
      </w:r>
      <w:r>
        <w:rPr>
          <w:rFonts w:hint="eastAsia"/>
        </w:rPr>
        <w:t>организации</w:t>
      </w:r>
      <w:r>
        <w:t xml:space="preserve"> </w:t>
      </w:r>
      <w:r>
        <w:rPr>
          <w:rFonts w:hint="eastAsia"/>
        </w:rPr>
        <w:t>специализированной</w:t>
      </w:r>
      <w:r>
        <w:t xml:space="preserve"> </w:t>
      </w:r>
      <w:r>
        <w:rPr>
          <w:rFonts w:hint="eastAsia"/>
        </w:rPr>
        <w:t>медицинской</w:t>
      </w:r>
      <w:r>
        <w:t xml:space="preserve"> </w:t>
      </w:r>
      <w:r>
        <w:rPr>
          <w:rFonts w:hint="eastAsia"/>
        </w:rPr>
        <w:t>помощи</w:t>
      </w:r>
      <w:r>
        <w:t xml:space="preserve"> </w:t>
      </w:r>
      <w:r>
        <w:rPr>
          <w:rFonts w:hint="eastAsia"/>
        </w:rPr>
        <w:t>пострада</w:t>
      </w:r>
      <w:r>
        <w:rPr>
          <w:rFonts w:hint="eastAsia"/>
        </w:rPr>
        <w:lastRenderedPageBreak/>
        <w:t>вшим</w:t>
      </w:r>
      <w:r>
        <w:t xml:space="preserve"> </w:t>
      </w:r>
      <w:r>
        <w:rPr>
          <w:rFonts w:hint="eastAsia"/>
        </w:rPr>
        <w:t>с</w:t>
      </w:r>
      <w:r>
        <w:t xml:space="preserve"> </w:t>
      </w:r>
      <w:r>
        <w:rPr>
          <w:rFonts w:hint="eastAsia"/>
        </w:rPr>
        <w:t>позвоночно</w:t>
      </w:r>
      <w:r>
        <w:t>-</w:t>
      </w:r>
      <w:r>
        <w:rPr>
          <w:rFonts w:hint="eastAsia"/>
        </w:rPr>
        <w:t>спинномозговой</w:t>
      </w:r>
      <w:r>
        <w:t xml:space="preserve"> </w:t>
      </w:r>
      <w:r>
        <w:rPr>
          <w:rFonts w:hint="eastAsia"/>
        </w:rPr>
        <w:t>травмой</w:t>
      </w:r>
      <w:r>
        <w:t xml:space="preserve"> </w:t>
      </w:r>
      <w:r>
        <w:rPr>
          <w:rFonts w:hint="eastAsia"/>
        </w:rPr>
        <w:t>в</w:t>
      </w:r>
      <w:r>
        <w:t xml:space="preserve"> </w:t>
      </w:r>
      <w:r>
        <w:rPr>
          <w:rFonts w:hint="eastAsia"/>
        </w:rPr>
        <w:t>условиях</w:t>
      </w:r>
      <w:r>
        <w:t xml:space="preserve"> </w:t>
      </w:r>
      <w:r>
        <w:rPr>
          <w:rFonts w:hint="eastAsia"/>
        </w:rPr>
        <w:t>мегаполиса</w:t>
      </w:r>
    </w:p>
    <w:p w14:paraId="11462D3D" w14:textId="77777777" w:rsidR="00AD0535" w:rsidRDefault="00AD0535" w:rsidP="00AD0535"/>
    <w:p w14:paraId="4C424624" w14:textId="77777777" w:rsidR="00AD0535" w:rsidRDefault="00AD0535" w:rsidP="00AD0535">
      <w:r>
        <w:t xml:space="preserve">5.4 </w:t>
      </w:r>
      <w:r>
        <w:rPr>
          <w:rFonts w:hint="eastAsia"/>
        </w:rPr>
        <w:t>Предложения</w:t>
      </w:r>
      <w:r>
        <w:t xml:space="preserve"> </w:t>
      </w:r>
      <w:r>
        <w:rPr>
          <w:rFonts w:hint="eastAsia"/>
        </w:rPr>
        <w:t>по</w:t>
      </w:r>
      <w:r>
        <w:t xml:space="preserve"> </w:t>
      </w:r>
      <w:r>
        <w:rPr>
          <w:rFonts w:hint="eastAsia"/>
        </w:rPr>
        <w:t>совершенствованию</w:t>
      </w:r>
      <w:r>
        <w:t xml:space="preserve"> </w:t>
      </w:r>
      <w:r>
        <w:rPr>
          <w:rFonts w:hint="eastAsia"/>
        </w:rPr>
        <w:t>тактики</w:t>
      </w:r>
      <w:r>
        <w:t xml:space="preserve"> </w:t>
      </w:r>
      <w:r>
        <w:rPr>
          <w:rFonts w:hint="eastAsia"/>
        </w:rPr>
        <w:t>и</w:t>
      </w:r>
      <w:r>
        <w:t xml:space="preserve"> </w:t>
      </w:r>
      <w:r>
        <w:rPr>
          <w:rFonts w:hint="eastAsia"/>
        </w:rPr>
        <w:t>содержания</w:t>
      </w:r>
      <w:r>
        <w:t xml:space="preserve"> </w:t>
      </w:r>
      <w:r>
        <w:rPr>
          <w:rFonts w:hint="eastAsia"/>
        </w:rPr>
        <w:t>лечения</w:t>
      </w:r>
      <w:r>
        <w:t xml:space="preserve"> </w:t>
      </w:r>
      <w:r>
        <w:rPr>
          <w:rFonts w:hint="eastAsia"/>
        </w:rPr>
        <w:t>пострадавших</w:t>
      </w:r>
      <w:r>
        <w:t xml:space="preserve"> </w:t>
      </w:r>
      <w:r>
        <w:rPr>
          <w:rFonts w:hint="eastAsia"/>
        </w:rPr>
        <w:t>с</w:t>
      </w:r>
      <w:r>
        <w:t xml:space="preserve"> </w:t>
      </w:r>
      <w:r>
        <w:rPr>
          <w:rFonts w:hint="eastAsia"/>
        </w:rPr>
        <w:t>позвоночно</w:t>
      </w:r>
      <w:r>
        <w:t xml:space="preserve"> -</w:t>
      </w:r>
      <w:r>
        <w:rPr>
          <w:rFonts w:hint="eastAsia"/>
        </w:rPr>
        <w:t>спинномозговой</w:t>
      </w:r>
      <w:r>
        <w:t xml:space="preserve"> </w:t>
      </w:r>
      <w:r>
        <w:rPr>
          <w:rFonts w:hint="eastAsia"/>
        </w:rPr>
        <w:t>травмой</w:t>
      </w:r>
      <w:r>
        <w:t xml:space="preserve"> </w:t>
      </w:r>
      <w:r>
        <w:rPr>
          <w:rFonts w:hint="eastAsia"/>
        </w:rPr>
        <w:t>в</w:t>
      </w:r>
      <w:r>
        <w:t xml:space="preserve"> </w:t>
      </w:r>
      <w:r>
        <w:rPr>
          <w:rFonts w:hint="eastAsia"/>
        </w:rPr>
        <w:t>условиях</w:t>
      </w:r>
      <w:r>
        <w:t xml:space="preserve"> </w:t>
      </w:r>
      <w:r>
        <w:rPr>
          <w:rFonts w:hint="eastAsia"/>
        </w:rPr>
        <w:t>специализированного</w:t>
      </w:r>
      <w:r>
        <w:t xml:space="preserve"> </w:t>
      </w:r>
      <w:r>
        <w:rPr>
          <w:rFonts w:hint="eastAsia"/>
        </w:rPr>
        <w:t>центра</w:t>
      </w:r>
      <w:r>
        <w:t xml:space="preserve"> </w:t>
      </w:r>
      <w:r>
        <w:rPr>
          <w:rFonts w:hint="eastAsia"/>
        </w:rPr>
        <w:t>неотложной</w:t>
      </w:r>
      <w:r>
        <w:t xml:space="preserve"> </w:t>
      </w:r>
      <w:r>
        <w:rPr>
          <w:rFonts w:hint="eastAsia"/>
        </w:rPr>
        <w:t>хирургии</w:t>
      </w:r>
    </w:p>
    <w:p w14:paraId="2589A9C6" w14:textId="77777777" w:rsidR="00AD0535" w:rsidRDefault="00AD0535" w:rsidP="00AD0535"/>
    <w:p w14:paraId="2D42CA7A" w14:textId="77777777" w:rsidR="00AD0535" w:rsidRDefault="00AD0535" w:rsidP="00AD0535">
      <w:r>
        <w:t xml:space="preserve">5.4.1 </w:t>
      </w:r>
      <w:r>
        <w:rPr>
          <w:rFonts w:hint="eastAsia"/>
        </w:rPr>
        <w:t>Общий</w:t>
      </w:r>
      <w:r>
        <w:t xml:space="preserve"> </w:t>
      </w:r>
      <w:r>
        <w:rPr>
          <w:rFonts w:hint="eastAsia"/>
        </w:rPr>
        <w:t>подход</w:t>
      </w:r>
      <w:r>
        <w:t xml:space="preserve"> </w:t>
      </w:r>
      <w:r>
        <w:rPr>
          <w:rFonts w:hint="eastAsia"/>
        </w:rPr>
        <w:t>к</w:t>
      </w:r>
      <w:r>
        <w:t xml:space="preserve"> </w:t>
      </w:r>
      <w:r>
        <w:rPr>
          <w:rFonts w:hint="eastAsia"/>
        </w:rPr>
        <w:t>определению</w:t>
      </w:r>
      <w:r>
        <w:t xml:space="preserve"> </w:t>
      </w:r>
      <w:r>
        <w:rPr>
          <w:rFonts w:hint="eastAsia"/>
        </w:rPr>
        <w:t>лечебно</w:t>
      </w:r>
      <w:r>
        <w:t>-</w:t>
      </w:r>
      <w:r>
        <w:rPr>
          <w:rFonts w:hint="eastAsia"/>
        </w:rPr>
        <w:t>диагностической</w:t>
      </w:r>
    </w:p>
    <w:p w14:paraId="765E70FA" w14:textId="77777777" w:rsidR="00AD0535" w:rsidRDefault="00AD0535" w:rsidP="00AD0535"/>
    <w:p w14:paraId="20210BAD" w14:textId="77777777" w:rsidR="00AD0535" w:rsidRDefault="00AD0535" w:rsidP="00AD0535">
      <w:r>
        <w:rPr>
          <w:rFonts w:hint="eastAsia"/>
        </w:rPr>
        <w:t>тактики</w:t>
      </w:r>
      <w:r>
        <w:t xml:space="preserve"> </w:t>
      </w:r>
      <w:r>
        <w:rPr>
          <w:rFonts w:hint="eastAsia"/>
        </w:rPr>
        <w:t>при</w:t>
      </w:r>
      <w:r>
        <w:t xml:space="preserve"> </w:t>
      </w:r>
      <w:r>
        <w:rPr>
          <w:rFonts w:hint="eastAsia"/>
        </w:rPr>
        <w:t>позвоночно</w:t>
      </w:r>
      <w:r>
        <w:t>-</w:t>
      </w:r>
      <w:r>
        <w:rPr>
          <w:rFonts w:hint="eastAsia"/>
        </w:rPr>
        <w:t>спинномозговой</w:t>
      </w:r>
      <w:r>
        <w:t xml:space="preserve"> </w:t>
      </w:r>
      <w:r>
        <w:rPr>
          <w:rFonts w:hint="eastAsia"/>
        </w:rPr>
        <w:t>травме</w:t>
      </w:r>
    </w:p>
    <w:p w14:paraId="2EC9B235" w14:textId="77777777" w:rsidR="00AD0535" w:rsidRDefault="00AD0535" w:rsidP="00AD0535"/>
    <w:p w14:paraId="0AC6643D" w14:textId="77777777" w:rsidR="00AD0535" w:rsidRDefault="00AD0535" w:rsidP="00AD0535">
      <w:r>
        <w:t xml:space="preserve">5.4.2 </w:t>
      </w:r>
      <w:r>
        <w:rPr>
          <w:rFonts w:hint="eastAsia"/>
        </w:rPr>
        <w:t>Определение</w:t>
      </w:r>
      <w:r>
        <w:t xml:space="preserve"> </w:t>
      </w:r>
      <w:r>
        <w:rPr>
          <w:rFonts w:hint="eastAsia"/>
        </w:rPr>
        <w:t>лечебно</w:t>
      </w:r>
      <w:r>
        <w:t>-</w:t>
      </w:r>
      <w:r>
        <w:rPr>
          <w:rFonts w:hint="eastAsia"/>
        </w:rPr>
        <w:t>диагностической</w:t>
      </w:r>
      <w:r>
        <w:t xml:space="preserve"> </w:t>
      </w:r>
      <w:r>
        <w:rPr>
          <w:rFonts w:hint="eastAsia"/>
        </w:rPr>
        <w:t>тактики</w:t>
      </w:r>
      <w:r>
        <w:t xml:space="preserve"> </w:t>
      </w:r>
      <w:r>
        <w:rPr>
          <w:rFonts w:hint="eastAsia"/>
        </w:rPr>
        <w:t>при</w:t>
      </w:r>
      <w:r>
        <w:t xml:space="preserve"> </w:t>
      </w:r>
      <w:r>
        <w:rPr>
          <w:rFonts w:hint="eastAsia"/>
        </w:rPr>
        <w:t>позвоночно</w:t>
      </w:r>
      <w:r>
        <w:t>-</w:t>
      </w:r>
      <w:r>
        <w:rPr>
          <w:rFonts w:hint="eastAsia"/>
        </w:rPr>
        <w:t>спинномозговой</w:t>
      </w:r>
      <w:r>
        <w:t xml:space="preserve"> </w:t>
      </w:r>
      <w:r>
        <w:rPr>
          <w:rFonts w:hint="eastAsia"/>
        </w:rPr>
        <w:t>травмы</w:t>
      </w:r>
      <w:r>
        <w:t xml:space="preserve"> </w:t>
      </w:r>
      <w:r>
        <w:rPr>
          <w:rFonts w:hint="eastAsia"/>
        </w:rPr>
        <w:t>в</w:t>
      </w:r>
      <w:r>
        <w:t xml:space="preserve"> </w:t>
      </w:r>
      <w:r>
        <w:rPr>
          <w:rFonts w:hint="eastAsia"/>
        </w:rPr>
        <w:t>зависимости</w:t>
      </w:r>
    </w:p>
    <w:p w14:paraId="7800287C" w14:textId="77777777" w:rsidR="00AD0535" w:rsidRDefault="00AD0535" w:rsidP="00AD0535"/>
    <w:p w14:paraId="391E2352" w14:textId="77777777" w:rsidR="00AD0535" w:rsidRDefault="00AD0535" w:rsidP="00AD0535">
      <w:r>
        <w:rPr>
          <w:rFonts w:hint="eastAsia"/>
        </w:rPr>
        <w:t>от</w:t>
      </w:r>
      <w:r>
        <w:t xml:space="preserve"> </w:t>
      </w:r>
      <w:r>
        <w:rPr>
          <w:rFonts w:hint="eastAsia"/>
        </w:rPr>
        <w:t>неврологического</w:t>
      </w:r>
      <w:r>
        <w:t xml:space="preserve"> </w:t>
      </w:r>
      <w:r>
        <w:rPr>
          <w:rFonts w:hint="eastAsia"/>
        </w:rPr>
        <w:t>статуса</w:t>
      </w:r>
    </w:p>
    <w:p w14:paraId="543DC772" w14:textId="77777777" w:rsidR="00AD0535" w:rsidRDefault="00AD0535" w:rsidP="00AD0535"/>
    <w:p w14:paraId="61194544" w14:textId="77777777" w:rsidR="00AD0535" w:rsidRDefault="00AD0535" w:rsidP="00AD0535">
      <w:r>
        <w:t xml:space="preserve">5.4.3 </w:t>
      </w:r>
      <w:r>
        <w:rPr>
          <w:rFonts w:hint="eastAsia"/>
        </w:rPr>
        <w:t>Определение</w:t>
      </w:r>
      <w:r>
        <w:t xml:space="preserve"> </w:t>
      </w:r>
      <w:r>
        <w:rPr>
          <w:rFonts w:hint="eastAsia"/>
        </w:rPr>
        <w:t>лечебно</w:t>
      </w:r>
      <w:r>
        <w:t>-</w:t>
      </w:r>
      <w:r>
        <w:rPr>
          <w:rFonts w:hint="eastAsia"/>
        </w:rPr>
        <w:t>диагностической</w:t>
      </w:r>
      <w:r>
        <w:t xml:space="preserve"> </w:t>
      </w:r>
      <w:r>
        <w:rPr>
          <w:rFonts w:hint="eastAsia"/>
        </w:rPr>
        <w:t>тактики</w:t>
      </w:r>
      <w:r>
        <w:t xml:space="preserve"> </w:t>
      </w:r>
      <w:r>
        <w:rPr>
          <w:rFonts w:hint="eastAsia"/>
        </w:rPr>
        <w:t>при</w:t>
      </w:r>
      <w:r>
        <w:t xml:space="preserve"> </w:t>
      </w:r>
      <w:r>
        <w:rPr>
          <w:rFonts w:hint="eastAsia"/>
        </w:rPr>
        <w:t>позвоночно</w:t>
      </w:r>
      <w:r>
        <w:t>-</w:t>
      </w:r>
      <w:r>
        <w:rPr>
          <w:rFonts w:hint="eastAsia"/>
        </w:rPr>
        <w:t>спинномозговой</w:t>
      </w:r>
      <w:r>
        <w:t xml:space="preserve"> </w:t>
      </w:r>
      <w:r>
        <w:rPr>
          <w:rFonts w:hint="eastAsia"/>
        </w:rPr>
        <w:t>травмы</w:t>
      </w:r>
      <w:r>
        <w:t xml:space="preserve"> </w:t>
      </w:r>
      <w:r>
        <w:rPr>
          <w:rFonts w:hint="eastAsia"/>
        </w:rPr>
        <w:t>в</w:t>
      </w:r>
      <w:r>
        <w:t xml:space="preserve"> </w:t>
      </w:r>
      <w:r>
        <w:rPr>
          <w:rFonts w:hint="eastAsia"/>
        </w:rPr>
        <w:t>зависимости</w:t>
      </w:r>
    </w:p>
    <w:p w14:paraId="21832E47" w14:textId="77777777" w:rsidR="00AD0535" w:rsidRDefault="00AD0535" w:rsidP="00AD0535"/>
    <w:p w14:paraId="409314D6" w14:textId="77777777" w:rsidR="00AD0535" w:rsidRDefault="00AD0535" w:rsidP="00AD0535">
      <w:r>
        <w:rPr>
          <w:rFonts w:hint="eastAsia"/>
        </w:rPr>
        <w:t>от</w:t>
      </w:r>
      <w:r>
        <w:t xml:space="preserve"> </w:t>
      </w:r>
      <w:r>
        <w:rPr>
          <w:rFonts w:hint="eastAsia"/>
        </w:rPr>
        <w:t>картины</w:t>
      </w:r>
      <w:r>
        <w:t xml:space="preserve"> </w:t>
      </w:r>
      <w:r>
        <w:rPr>
          <w:rFonts w:hint="eastAsia"/>
        </w:rPr>
        <w:t>спиральной</w:t>
      </w:r>
      <w:r>
        <w:t xml:space="preserve"> </w:t>
      </w:r>
      <w:r>
        <w:rPr>
          <w:rFonts w:hint="eastAsia"/>
        </w:rPr>
        <w:t>компьютерной</w:t>
      </w:r>
      <w:r>
        <w:t xml:space="preserve"> </w:t>
      </w:r>
      <w:r>
        <w:rPr>
          <w:rFonts w:hint="eastAsia"/>
        </w:rPr>
        <w:t>томографии</w:t>
      </w:r>
    </w:p>
    <w:p w14:paraId="659334AD" w14:textId="77777777" w:rsidR="00AD0535" w:rsidRDefault="00AD0535" w:rsidP="00AD0535"/>
    <w:p w14:paraId="5B58B001" w14:textId="77777777" w:rsidR="00AD0535" w:rsidRDefault="00AD0535" w:rsidP="00AD0535">
      <w:r>
        <w:t xml:space="preserve">5.5 </w:t>
      </w:r>
      <w:r>
        <w:rPr>
          <w:rFonts w:hint="eastAsia"/>
        </w:rPr>
        <w:t>Резюме</w:t>
      </w:r>
    </w:p>
    <w:p w14:paraId="74650A6D" w14:textId="77777777" w:rsidR="00AD0535" w:rsidRDefault="00AD0535" w:rsidP="00AD0535"/>
    <w:p w14:paraId="634DDF4C" w14:textId="77777777" w:rsidR="00AD0535" w:rsidRDefault="00AD0535" w:rsidP="00AD0535">
      <w:r>
        <w:rPr>
          <w:rFonts w:hint="eastAsia"/>
        </w:rPr>
        <w:t>Заключение</w:t>
      </w:r>
    </w:p>
    <w:p w14:paraId="3D7C4F6F" w14:textId="77777777" w:rsidR="00AD0535" w:rsidRDefault="00AD0535" w:rsidP="00AD0535"/>
    <w:p w14:paraId="65003395" w14:textId="77777777" w:rsidR="00AD0535" w:rsidRDefault="00AD0535" w:rsidP="00AD0535">
      <w:r>
        <w:rPr>
          <w:rFonts w:hint="eastAsia"/>
        </w:rPr>
        <w:t>Выводы</w:t>
      </w:r>
    </w:p>
    <w:p w14:paraId="53C7C84C" w14:textId="77777777" w:rsidR="00AD0535" w:rsidRDefault="00AD0535" w:rsidP="00AD0535"/>
    <w:p w14:paraId="325BFE67" w14:textId="77777777" w:rsidR="00AD0535" w:rsidRDefault="00AD0535" w:rsidP="00AD0535">
      <w:r>
        <w:rPr>
          <w:rFonts w:hint="eastAsia"/>
        </w:rPr>
        <w:t>Практические</w:t>
      </w:r>
      <w:r>
        <w:t xml:space="preserve"> </w:t>
      </w:r>
      <w:r>
        <w:rPr>
          <w:rFonts w:hint="eastAsia"/>
        </w:rPr>
        <w:t>рекомендации</w:t>
      </w:r>
    </w:p>
    <w:p w14:paraId="0E3B7363" w14:textId="77777777" w:rsidR="00AD0535" w:rsidRDefault="00AD0535" w:rsidP="00AD0535"/>
    <w:p w14:paraId="19C658C3" w14:textId="77777777" w:rsidR="00AD0535" w:rsidRDefault="00AD0535" w:rsidP="00AD0535">
      <w:r>
        <w:rPr>
          <w:rFonts w:hint="eastAsia"/>
        </w:rPr>
        <w:t>Список</w:t>
      </w:r>
      <w:r>
        <w:t xml:space="preserve"> </w:t>
      </w:r>
      <w:r>
        <w:rPr>
          <w:rFonts w:hint="eastAsia"/>
        </w:rPr>
        <w:t>литературы</w:t>
      </w:r>
    </w:p>
    <w:p w14:paraId="6947E25E" w14:textId="77777777" w:rsidR="00AD0535" w:rsidRDefault="00AD0535" w:rsidP="00AD0535"/>
    <w:p w14:paraId="05C40C77" w14:textId="77777777" w:rsidR="00AD0535" w:rsidRDefault="00AD0535" w:rsidP="00AD0535">
      <w:r>
        <w:rPr>
          <w:rFonts w:hint="eastAsia"/>
        </w:rPr>
        <w:t>Приложение</w:t>
      </w:r>
    </w:p>
    <w:p w14:paraId="4D1EDC50" w14:textId="77777777" w:rsidR="00AD0535" w:rsidRDefault="00AD0535" w:rsidP="00AD0535"/>
    <w:p w14:paraId="33F6D3E9" w14:textId="77777777" w:rsidR="00AD0535" w:rsidRDefault="00AD0535" w:rsidP="00AD0535">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r>
        <w:t xml:space="preserve"> </w:t>
      </w:r>
      <w:r>
        <w:rPr>
          <w:rFonts w:hint="eastAsia"/>
        </w:rPr>
        <w:t>ДИ</w:t>
      </w:r>
      <w:r>
        <w:t xml:space="preserve"> </w:t>
      </w:r>
      <w:r>
        <w:rPr>
          <w:rFonts w:hint="eastAsia"/>
        </w:rPr>
        <w:t>Доверительный</w:t>
      </w:r>
      <w:r>
        <w:t xml:space="preserve"> </w:t>
      </w:r>
      <w:r>
        <w:rPr>
          <w:rFonts w:hint="eastAsia"/>
        </w:rPr>
        <w:t>интервал</w:t>
      </w:r>
    </w:p>
    <w:p w14:paraId="1F2C6C3C" w14:textId="77777777" w:rsidR="00AD0535" w:rsidRDefault="00AD0535" w:rsidP="00AD0535"/>
    <w:p w14:paraId="0641046E" w14:textId="77777777" w:rsidR="00AD0535" w:rsidRDefault="00AD0535" w:rsidP="00AD0535">
      <w:r>
        <w:rPr>
          <w:rFonts w:hint="eastAsia"/>
        </w:rPr>
        <w:t>МРТ</w:t>
      </w:r>
      <w:r>
        <w:t xml:space="preserve"> </w:t>
      </w:r>
      <w:r>
        <w:rPr>
          <w:rFonts w:hint="eastAsia"/>
        </w:rPr>
        <w:t>Магнитно</w:t>
      </w:r>
      <w:r>
        <w:t>-</w:t>
      </w:r>
      <w:r>
        <w:rPr>
          <w:rFonts w:hint="eastAsia"/>
        </w:rPr>
        <w:t>резонансная</w:t>
      </w:r>
      <w:r>
        <w:t xml:space="preserve"> </w:t>
      </w:r>
      <w:r>
        <w:rPr>
          <w:rFonts w:hint="eastAsia"/>
        </w:rPr>
        <w:t>томография</w:t>
      </w:r>
      <w:r>
        <w:t xml:space="preserve"> </w:t>
      </w:r>
      <w:r>
        <w:rPr>
          <w:rFonts w:hint="eastAsia"/>
        </w:rPr>
        <w:t>ПСМТ</w:t>
      </w:r>
      <w:r>
        <w:t xml:space="preserve"> </w:t>
      </w:r>
      <w:r>
        <w:rPr>
          <w:rFonts w:hint="eastAsia"/>
        </w:rPr>
        <w:t>Позвоночно</w:t>
      </w:r>
      <w:r>
        <w:t>-</w:t>
      </w:r>
      <w:r>
        <w:rPr>
          <w:rFonts w:hint="eastAsia"/>
        </w:rPr>
        <w:t>спинномозговая</w:t>
      </w:r>
      <w:r>
        <w:t xml:space="preserve"> </w:t>
      </w:r>
      <w:r>
        <w:rPr>
          <w:rFonts w:hint="eastAsia"/>
        </w:rPr>
        <w:t>травма</w:t>
      </w:r>
      <w:r>
        <w:t xml:space="preserve"> </w:t>
      </w:r>
      <w:r>
        <w:rPr>
          <w:rFonts w:hint="eastAsia"/>
        </w:rPr>
        <w:t>СКТ</w:t>
      </w:r>
      <w:r>
        <w:t xml:space="preserve"> </w:t>
      </w:r>
      <w:r>
        <w:rPr>
          <w:rFonts w:hint="eastAsia"/>
        </w:rPr>
        <w:t>Спиральная</w:t>
      </w:r>
      <w:r>
        <w:t xml:space="preserve"> </w:t>
      </w:r>
      <w:r>
        <w:rPr>
          <w:rFonts w:hint="eastAsia"/>
        </w:rPr>
        <w:t>компьютерная</w:t>
      </w:r>
      <w:r>
        <w:t xml:space="preserve"> </w:t>
      </w:r>
      <w:r>
        <w:rPr>
          <w:rFonts w:hint="eastAsia"/>
        </w:rPr>
        <w:t>томография</w:t>
      </w:r>
    </w:p>
    <w:p w14:paraId="0753A025" w14:textId="77777777" w:rsidR="00AD0535" w:rsidRDefault="00AD0535" w:rsidP="00AD0535"/>
    <w:p w14:paraId="2E33570D" w14:textId="77777777" w:rsidR="00AD0535" w:rsidRDefault="00AD0535" w:rsidP="00AD0535">
      <w:r>
        <w:t>ASIA American Spinal Injury Association (</w:t>
      </w:r>
      <w:r>
        <w:rPr>
          <w:rFonts w:hint="eastAsia"/>
        </w:rPr>
        <w:t>Американская</w:t>
      </w:r>
      <w:r>
        <w:t xml:space="preserve"> </w:t>
      </w:r>
      <w:r>
        <w:rPr>
          <w:rFonts w:hint="eastAsia"/>
        </w:rPr>
        <w:t>ассоциация</w:t>
      </w:r>
    </w:p>
    <w:p w14:paraId="029F5CA0" w14:textId="77777777" w:rsidR="00AD0535" w:rsidRDefault="00AD0535" w:rsidP="00AD0535"/>
    <w:p w14:paraId="36B123DE" w14:textId="77777777" w:rsidR="00AD0535" w:rsidRDefault="00AD0535" w:rsidP="00AD0535">
      <w:r>
        <w:rPr>
          <w:rFonts w:hint="eastAsia"/>
        </w:rPr>
        <w:t>повреждений</w:t>
      </w:r>
      <w:r>
        <w:t xml:space="preserve"> </w:t>
      </w:r>
      <w:r>
        <w:rPr>
          <w:rFonts w:hint="eastAsia"/>
        </w:rPr>
        <w:t>позвоночника</w:t>
      </w:r>
      <w:r>
        <w:t xml:space="preserve"> </w:t>
      </w:r>
      <w:r>
        <w:rPr>
          <w:rFonts w:hint="eastAsia"/>
        </w:rPr>
        <w:t>и</w:t>
      </w:r>
      <w:r>
        <w:t xml:space="preserve"> </w:t>
      </w:r>
      <w:r>
        <w:rPr>
          <w:rFonts w:hint="eastAsia"/>
        </w:rPr>
        <w:t>спинного</w:t>
      </w:r>
      <w:r>
        <w:t xml:space="preserve"> </w:t>
      </w:r>
      <w:r>
        <w:rPr>
          <w:rFonts w:hint="eastAsia"/>
        </w:rPr>
        <w:t>мозга</w:t>
      </w:r>
      <w:r>
        <w:t>) df Degrees of freedom (</w:t>
      </w:r>
      <w:r>
        <w:rPr>
          <w:rFonts w:hint="eastAsia"/>
        </w:rPr>
        <w:t>количество</w:t>
      </w:r>
      <w:r>
        <w:t xml:space="preserve"> </w:t>
      </w:r>
      <w:r>
        <w:rPr>
          <w:rFonts w:hint="eastAsia"/>
        </w:rPr>
        <w:t>степеней</w:t>
      </w:r>
      <w:r>
        <w:t xml:space="preserve"> </w:t>
      </w:r>
      <w:r>
        <w:rPr>
          <w:rFonts w:hint="eastAsia"/>
        </w:rPr>
        <w:t>свободы</w:t>
      </w:r>
      <w:r>
        <w:t>)</w:t>
      </w:r>
    </w:p>
    <w:p w14:paraId="44B9C8E7" w14:textId="77777777" w:rsidR="00AD0535" w:rsidRDefault="00AD0535" w:rsidP="00AD0535"/>
    <w:p w14:paraId="265D1AD0" w14:textId="77777777" w:rsidR="00AD0535" w:rsidRDefault="00AD0535" w:rsidP="00AD0535">
      <w:r>
        <w:t>ISS Injury Severity Score (</w:t>
      </w:r>
      <w:r>
        <w:rPr>
          <w:rFonts w:hint="eastAsia"/>
        </w:rPr>
        <w:t>шкала</w:t>
      </w:r>
      <w:r>
        <w:t xml:space="preserve"> </w:t>
      </w:r>
      <w:r>
        <w:rPr>
          <w:rFonts w:hint="eastAsia"/>
        </w:rPr>
        <w:t>тяжести</w:t>
      </w:r>
      <w:r>
        <w:t xml:space="preserve"> </w:t>
      </w:r>
      <w:r>
        <w:rPr>
          <w:rFonts w:hint="eastAsia"/>
        </w:rPr>
        <w:t>повреждений</w:t>
      </w:r>
      <w:r>
        <w:t>)</w:t>
      </w:r>
    </w:p>
    <w:p w14:paraId="5CDA6FAF" w14:textId="77777777" w:rsidR="00AD0535" w:rsidRDefault="00AD0535" w:rsidP="00AD0535"/>
    <w:p w14:paraId="51A18EEA" w14:textId="42FB6969" w:rsidR="00AD0535" w:rsidRPr="00AD0535" w:rsidRDefault="00AD0535" w:rsidP="00AD0535">
      <w:r>
        <w:t>IQR Interquartile range (</w:t>
      </w:r>
      <w:r>
        <w:rPr>
          <w:rFonts w:hint="eastAsia"/>
        </w:rPr>
        <w:t>межквартильный</w:t>
      </w:r>
      <w:r>
        <w:t xml:space="preserve"> </w:t>
      </w:r>
      <w:r>
        <w:rPr>
          <w:rFonts w:hint="eastAsia"/>
        </w:rPr>
        <w:t>размах</w:t>
      </w:r>
      <w:r>
        <w:t>) ODI Oswestry Disability Index (</w:t>
      </w:r>
      <w:r>
        <w:rPr>
          <w:rFonts w:hint="eastAsia"/>
        </w:rPr>
        <w:t>индекс</w:t>
      </w:r>
      <w:r>
        <w:t xml:space="preserve"> </w:t>
      </w:r>
      <w:r>
        <w:rPr>
          <w:rFonts w:hint="eastAsia"/>
        </w:rPr>
        <w:t>нетрудоспособности</w:t>
      </w:r>
      <w:r>
        <w:t xml:space="preserve"> </w:t>
      </w:r>
      <w:r>
        <w:rPr>
          <w:rFonts w:hint="eastAsia"/>
        </w:rPr>
        <w:t>Озуэстри</w:t>
      </w:r>
      <w:r>
        <w:t>)</w:t>
      </w:r>
    </w:p>
    <w:sectPr w:rsidR="00AD0535" w:rsidRPr="00AD053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DAF44" w14:textId="77777777" w:rsidR="00B6515B" w:rsidRPr="008D1934" w:rsidRDefault="00B6515B">
      <w:pPr>
        <w:spacing w:after="0" w:line="240" w:lineRule="auto"/>
      </w:pPr>
      <w:r w:rsidRPr="008D1934">
        <w:separator/>
      </w:r>
    </w:p>
  </w:endnote>
  <w:endnote w:type="continuationSeparator" w:id="0">
    <w:p w14:paraId="0DBCDBC6" w14:textId="77777777" w:rsidR="00B6515B" w:rsidRPr="008D1934" w:rsidRDefault="00B6515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BFDB6" w14:textId="77777777" w:rsidR="00B6515B" w:rsidRPr="008D1934" w:rsidRDefault="00B6515B"/>
    <w:p w14:paraId="61B12C9F" w14:textId="77777777" w:rsidR="00B6515B" w:rsidRPr="008D1934" w:rsidRDefault="00B6515B"/>
    <w:p w14:paraId="6509B331" w14:textId="77777777" w:rsidR="00B6515B" w:rsidRPr="008D1934" w:rsidRDefault="00B6515B"/>
    <w:p w14:paraId="402C3A10" w14:textId="77777777" w:rsidR="00B6515B" w:rsidRPr="008D1934" w:rsidRDefault="00B6515B"/>
    <w:p w14:paraId="7BBC5ACA" w14:textId="77777777" w:rsidR="00B6515B" w:rsidRPr="008D1934" w:rsidRDefault="00B6515B"/>
    <w:p w14:paraId="03F3F591" w14:textId="77777777" w:rsidR="00B6515B" w:rsidRPr="008D1934" w:rsidRDefault="00B6515B"/>
    <w:p w14:paraId="41206AA8" w14:textId="77777777" w:rsidR="00B6515B" w:rsidRPr="008D1934" w:rsidRDefault="00B6515B">
      <w:pPr>
        <w:rPr>
          <w:sz w:val="2"/>
          <w:szCs w:val="2"/>
        </w:rPr>
      </w:pPr>
      <w:r>
        <w:rPr>
          <w:noProof/>
        </w:rPr>
        <mc:AlternateContent>
          <mc:Choice Requires="wps">
            <w:drawing>
              <wp:anchor distT="0" distB="0" distL="63500" distR="63500" simplePos="0" relativeHeight="251660288" behindDoc="1" locked="0" layoutInCell="1" allowOverlap="1" wp14:anchorId="45926BBC" wp14:editId="1D3BE0A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9803AE4" w14:textId="77777777" w:rsidR="00B6515B" w:rsidRPr="008D1934" w:rsidRDefault="00B6515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926BB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803AE4" w14:textId="77777777" w:rsidR="00B6515B" w:rsidRPr="008D1934" w:rsidRDefault="00B6515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3A8849A" w14:textId="77777777" w:rsidR="00B6515B" w:rsidRPr="008D1934" w:rsidRDefault="00B6515B"/>
    <w:p w14:paraId="42F3CC0E" w14:textId="77777777" w:rsidR="00B6515B" w:rsidRPr="008D1934" w:rsidRDefault="00B6515B"/>
    <w:p w14:paraId="1DE81333" w14:textId="77777777" w:rsidR="00B6515B" w:rsidRPr="008D1934" w:rsidRDefault="00B6515B">
      <w:pPr>
        <w:rPr>
          <w:sz w:val="2"/>
          <w:szCs w:val="2"/>
        </w:rPr>
      </w:pPr>
      <w:r>
        <w:rPr>
          <w:noProof/>
        </w:rPr>
        <mc:AlternateContent>
          <mc:Choice Requires="wps">
            <w:drawing>
              <wp:anchor distT="0" distB="0" distL="63500" distR="63500" simplePos="0" relativeHeight="251659264" behindDoc="1" locked="0" layoutInCell="1" allowOverlap="1" wp14:anchorId="1D25C926" wp14:editId="4DA27AE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F774B95" w14:textId="77777777" w:rsidR="00B6515B" w:rsidRPr="008D1934" w:rsidRDefault="00B6515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25C92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774B95" w14:textId="77777777" w:rsidR="00B6515B" w:rsidRPr="008D1934" w:rsidRDefault="00B6515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B354465" w14:textId="77777777" w:rsidR="00B6515B" w:rsidRPr="008D1934" w:rsidRDefault="00B6515B"/>
    <w:p w14:paraId="758DD1B9" w14:textId="77777777" w:rsidR="00B6515B" w:rsidRPr="008D1934" w:rsidRDefault="00B6515B">
      <w:pPr>
        <w:rPr>
          <w:sz w:val="2"/>
          <w:szCs w:val="2"/>
        </w:rPr>
      </w:pPr>
    </w:p>
    <w:p w14:paraId="5CB389EF" w14:textId="77777777" w:rsidR="00B6515B" w:rsidRPr="008D1934" w:rsidRDefault="00B6515B"/>
    <w:p w14:paraId="6EBF8D08" w14:textId="77777777" w:rsidR="00B6515B" w:rsidRPr="008D1934" w:rsidRDefault="00B6515B">
      <w:pPr>
        <w:spacing w:after="0" w:line="240" w:lineRule="auto"/>
      </w:pPr>
    </w:p>
  </w:footnote>
  <w:footnote w:type="continuationSeparator" w:id="0">
    <w:p w14:paraId="0798FB23" w14:textId="77777777" w:rsidR="00B6515B" w:rsidRPr="008D1934" w:rsidRDefault="00B6515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5B"/>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4220</TotalTime>
  <Pages>5</Pages>
  <Words>684</Words>
  <Characters>3905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772</cp:revision>
  <cp:lastPrinted>2024-05-12T14:21:00Z</cp:lastPrinted>
  <dcterms:created xsi:type="dcterms:W3CDTF">2024-05-12T14:37:00Z</dcterms:created>
  <dcterms:modified xsi:type="dcterms:W3CDTF">2024-05-18T11:00:00Z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