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45CB" w14:textId="18EDE768" w:rsidR="00FE3DC0" w:rsidRDefault="009F5720" w:rsidP="009F5720">
      <w:r w:rsidRPr="009F5720">
        <w:rPr>
          <w:rFonts w:hint="eastAsia"/>
        </w:rPr>
        <w:t>Ван</w:t>
      </w:r>
      <w:r w:rsidRPr="009F5720">
        <w:t xml:space="preserve"> </w:t>
      </w:r>
      <w:r w:rsidRPr="009F5720">
        <w:rPr>
          <w:rFonts w:hint="eastAsia"/>
        </w:rPr>
        <w:t>На</w:t>
      </w:r>
      <w:r>
        <w:t xml:space="preserve"> </w:t>
      </w:r>
      <w:r w:rsidRPr="009F5720">
        <w:rPr>
          <w:rFonts w:hint="eastAsia"/>
        </w:rPr>
        <w:t>Текстовое</w:t>
      </w:r>
      <w:r w:rsidRPr="009F5720">
        <w:t xml:space="preserve"> </w:t>
      </w:r>
      <w:r w:rsidRPr="009F5720">
        <w:rPr>
          <w:rFonts w:hint="eastAsia"/>
        </w:rPr>
        <w:t>семантическое</w:t>
      </w:r>
      <w:r w:rsidRPr="009F5720">
        <w:t xml:space="preserve"> </w:t>
      </w:r>
      <w:r w:rsidRPr="009F5720">
        <w:rPr>
          <w:rFonts w:hint="eastAsia"/>
        </w:rPr>
        <w:t>поле</w:t>
      </w:r>
      <w:r w:rsidRPr="009F5720">
        <w:t xml:space="preserve"> </w:t>
      </w:r>
      <w:r w:rsidRPr="009F5720">
        <w:rPr>
          <w:rFonts w:hint="eastAsia"/>
        </w:rPr>
        <w:t>как</w:t>
      </w:r>
      <w:r w:rsidRPr="009F5720">
        <w:t xml:space="preserve"> </w:t>
      </w:r>
      <w:r w:rsidRPr="009F5720">
        <w:rPr>
          <w:rFonts w:hint="eastAsia"/>
        </w:rPr>
        <w:t>объект</w:t>
      </w:r>
      <w:r w:rsidRPr="009F5720">
        <w:t xml:space="preserve"> </w:t>
      </w:r>
      <w:r w:rsidRPr="009F5720">
        <w:rPr>
          <w:rFonts w:hint="eastAsia"/>
        </w:rPr>
        <w:t>и</w:t>
      </w:r>
      <w:r w:rsidRPr="009F5720">
        <w:t xml:space="preserve"> </w:t>
      </w:r>
      <w:r w:rsidRPr="009F5720">
        <w:rPr>
          <w:rFonts w:hint="eastAsia"/>
        </w:rPr>
        <w:t>метод</w:t>
      </w:r>
      <w:r w:rsidRPr="009F5720">
        <w:t xml:space="preserve"> </w:t>
      </w:r>
      <w:r w:rsidRPr="009F5720">
        <w:rPr>
          <w:rFonts w:hint="eastAsia"/>
        </w:rPr>
        <w:t>исследования</w:t>
      </w:r>
      <w:r w:rsidRPr="009F5720">
        <w:t xml:space="preserve"> </w:t>
      </w:r>
      <w:r w:rsidRPr="009F5720">
        <w:rPr>
          <w:rFonts w:hint="eastAsia"/>
        </w:rPr>
        <w:t>художественного</w:t>
      </w:r>
      <w:r w:rsidRPr="009F5720">
        <w:t xml:space="preserve"> </w:t>
      </w:r>
      <w:r w:rsidRPr="009F5720">
        <w:rPr>
          <w:rFonts w:hint="eastAsia"/>
        </w:rPr>
        <w:t>текста</w:t>
      </w:r>
      <w:r w:rsidRPr="009F5720">
        <w:t xml:space="preserve"> (</w:t>
      </w:r>
      <w:r w:rsidRPr="009F5720">
        <w:rPr>
          <w:rFonts w:hint="eastAsia"/>
        </w:rPr>
        <w:t>на</w:t>
      </w:r>
      <w:r w:rsidRPr="009F5720">
        <w:t xml:space="preserve"> </w:t>
      </w:r>
      <w:r w:rsidRPr="009F5720">
        <w:rPr>
          <w:rFonts w:hint="eastAsia"/>
        </w:rPr>
        <w:t>материале</w:t>
      </w:r>
      <w:r w:rsidRPr="009F5720">
        <w:t xml:space="preserve"> </w:t>
      </w:r>
      <w:r w:rsidRPr="009F5720">
        <w:rPr>
          <w:rFonts w:hint="eastAsia"/>
        </w:rPr>
        <w:t>романа</w:t>
      </w:r>
      <w:r w:rsidRPr="009F5720">
        <w:t xml:space="preserve"> </w:t>
      </w:r>
      <w:r w:rsidRPr="009F5720">
        <w:rPr>
          <w:rFonts w:hint="eastAsia"/>
        </w:rPr>
        <w:t>И</w:t>
      </w:r>
      <w:r w:rsidRPr="009F5720">
        <w:t>.</w:t>
      </w:r>
      <w:r w:rsidRPr="009F5720">
        <w:rPr>
          <w:rFonts w:hint="eastAsia"/>
        </w:rPr>
        <w:t>С</w:t>
      </w:r>
      <w:r w:rsidRPr="009F5720">
        <w:t xml:space="preserve">. </w:t>
      </w:r>
      <w:r w:rsidRPr="009F5720">
        <w:rPr>
          <w:rFonts w:hint="eastAsia"/>
        </w:rPr>
        <w:t>Тургенева</w:t>
      </w:r>
      <w:r w:rsidRPr="009F5720">
        <w:t xml:space="preserve"> "</w:t>
      </w:r>
      <w:r w:rsidRPr="009F5720">
        <w:rPr>
          <w:rFonts w:hint="eastAsia"/>
        </w:rPr>
        <w:t>Дворянское</w:t>
      </w:r>
      <w:r w:rsidRPr="009F5720">
        <w:t xml:space="preserve"> </w:t>
      </w:r>
      <w:r w:rsidRPr="009F5720">
        <w:rPr>
          <w:rFonts w:hint="eastAsia"/>
        </w:rPr>
        <w:t>гнездо</w:t>
      </w:r>
      <w:r w:rsidRPr="009F5720">
        <w:t>")</w:t>
      </w:r>
    </w:p>
    <w:p w14:paraId="254FA042" w14:textId="77777777" w:rsidR="009F5720" w:rsidRDefault="009F5720" w:rsidP="009F5720">
      <w:r>
        <w:rPr>
          <w:rFonts w:hint="eastAsia"/>
        </w:rPr>
        <w:t>ОГЛАВЛЕНИЕ</w:t>
      </w:r>
      <w:r>
        <w:t xml:space="preserve"> </w:t>
      </w:r>
      <w:r>
        <w:rPr>
          <w:rFonts w:hint="eastAsia"/>
        </w:rPr>
        <w:t>ДИССЕРТАЦИИ</w:t>
      </w:r>
    </w:p>
    <w:p w14:paraId="7AC3BABF" w14:textId="77777777" w:rsidR="009F5720" w:rsidRDefault="009F5720" w:rsidP="009F5720">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На</w:t>
      </w:r>
    </w:p>
    <w:p w14:paraId="41E0291F" w14:textId="77777777" w:rsidR="009F5720" w:rsidRDefault="009F5720" w:rsidP="009F5720">
      <w:r>
        <w:rPr>
          <w:rFonts w:hint="eastAsia"/>
        </w:rPr>
        <w:t>ВВЕДЕНИЕ</w:t>
      </w:r>
    </w:p>
    <w:p w14:paraId="4F966E4A" w14:textId="77777777" w:rsidR="009F5720" w:rsidRDefault="009F5720" w:rsidP="009F5720"/>
    <w:p w14:paraId="5911F987" w14:textId="77777777" w:rsidR="009F5720" w:rsidRDefault="009F5720" w:rsidP="009F5720">
      <w:r>
        <w:rPr>
          <w:rFonts w:hint="eastAsia"/>
        </w:rPr>
        <w:t>ГЛАВА</w:t>
      </w:r>
      <w:r>
        <w:t xml:space="preserve"> </w:t>
      </w:r>
      <w:r>
        <w:rPr>
          <w:rFonts w:hint="eastAsia"/>
        </w:rPr>
        <w:t>ПЕРВАЯ</w:t>
      </w:r>
      <w:r>
        <w:t xml:space="preserve">. </w:t>
      </w:r>
      <w:r>
        <w:rPr>
          <w:rFonts w:hint="eastAsia"/>
        </w:rPr>
        <w:t>ТЕКСТ</w:t>
      </w:r>
      <w:r>
        <w:t>O</w:t>
      </w:r>
      <w:r>
        <w:rPr>
          <w:rFonts w:hint="eastAsia"/>
        </w:rPr>
        <w:t>В</w:t>
      </w:r>
      <w:r>
        <w:t>O</w:t>
      </w:r>
      <w:r>
        <w:rPr>
          <w:rFonts w:hint="eastAsia"/>
        </w:rPr>
        <w:t>Е</w:t>
      </w:r>
      <w:r>
        <w:t xml:space="preserve"> C</w:t>
      </w:r>
      <w:r>
        <w:rPr>
          <w:rFonts w:hint="eastAsia"/>
        </w:rPr>
        <w:t>ЕМ</w:t>
      </w:r>
      <w:r>
        <w:t>A</w:t>
      </w:r>
      <w:r>
        <w:rPr>
          <w:rFonts w:hint="eastAsia"/>
        </w:rPr>
        <w:t>НТИЧЕ</w:t>
      </w:r>
      <w:r>
        <w:t>C</w:t>
      </w:r>
      <w:r>
        <w:rPr>
          <w:rFonts w:hint="eastAsia"/>
        </w:rPr>
        <w:t>К</w:t>
      </w:r>
      <w:r>
        <w:t>O</w:t>
      </w:r>
      <w:r>
        <w:rPr>
          <w:rFonts w:hint="eastAsia"/>
        </w:rPr>
        <w:t>Е</w:t>
      </w:r>
      <w:r>
        <w:t xml:space="preserve"> </w:t>
      </w:r>
      <w:r>
        <w:rPr>
          <w:rFonts w:hint="eastAsia"/>
        </w:rPr>
        <w:t>П</w:t>
      </w:r>
      <w:r>
        <w:t>O</w:t>
      </w:r>
      <w:r>
        <w:rPr>
          <w:rFonts w:hint="eastAsia"/>
        </w:rPr>
        <w:t>ЛЕ</w:t>
      </w:r>
      <w:r>
        <w:t xml:space="preserve"> </w:t>
      </w:r>
      <w:r>
        <w:rPr>
          <w:rFonts w:hint="eastAsia"/>
        </w:rPr>
        <w:t>КАК</w:t>
      </w:r>
      <w:r>
        <w:t xml:space="preserve"> </w:t>
      </w:r>
      <w:r>
        <w:rPr>
          <w:rFonts w:hint="eastAsia"/>
        </w:rPr>
        <w:t>ПРОЯВЛЕНИЕ</w:t>
      </w:r>
      <w:r>
        <w:t xml:space="preserve"> </w:t>
      </w:r>
      <w:r>
        <w:rPr>
          <w:rFonts w:hint="eastAsia"/>
        </w:rPr>
        <w:t>КАТЕГОРИИ</w:t>
      </w:r>
      <w:r>
        <w:t xml:space="preserve"> </w:t>
      </w:r>
      <w:r>
        <w:rPr>
          <w:rFonts w:hint="eastAsia"/>
        </w:rPr>
        <w:t>ОБРАЗА</w:t>
      </w:r>
      <w:r>
        <w:t xml:space="preserve"> </w:t>
      </w:r>
      <w:r>
        <w:rPr>
          <w:rFonts w:hint="eastAsia"/>
        </w:rPr>
        <w:t>АВТОРА</w:t>
      </w:r>
    </w:p>
    <w:p w14:paraId="219E986C" w14:textId="77777777" w:rsidR="009F5720" w:rsidRDefault="009F5720" w:rsidP="009F5720"/>
    <w:p w14:paraId="5C4A1BAF" w14:textId="77777777" w:rsidR="009F5720" w:rsidRDefault="009F5720" w:rsidP="009F5720">
      <w:r>
        <w:t xml:space="preserve">1.1 </w:t>
      </w:r>
      <w:r>
        <w:rPr>
          <w:rFonts w:hint="eastAsia"/>
        </w:rPr>
        <w:t>Сверхкатегория</w:t>
      </w:r>
      <w:r>
        <w:t xml:space="preserve"> </w:t>
      </w:r>
      <w:r>
        <w:rPr>
          <w:rFonts w:hint="eastAsia"/>
        </w:rPr>
        <w:t>образа</w:t>
      </w:r>
      <w:r>
        <w:t xml:space="preserve"> </w:t>
      </w:r>
      <w:r>
        <w:rPr>
          <w:rFonts w:hint="eastAsia"/>
        </w:rPr>
        <w:t>автора</w:t>
      </w:r>
      <w:r>
        <w:t xml:space="preserve"> </w:t>
      </w:r>
      <w:r>
        <w:rPr>
          <w:rFonts w:hint="eastAsia"/>
        </w:rPr>
        <w:t>как</w:t>
      </w:r>
      <w:r>
        <w:t xml:space="preserve"> </w:t>
      </w:r>
      <w:r>
        <w:rPr>
          <w:rFonts w:hint="eastAsia"/>
        </w:rPr>
        <w:t>детерминанта</w:t>
      </w:r>
      <w:r>
        <w:t xml:space="preserve"> </w:t>
      </w:r>
      <w:r>
        <w:rPr>
          <w:rFonts w:hint="eastAsia"/>
        </w:rPr>
        <w:t>художественного</w:t>
      </w:r>
      <w:r>
        <w:t xml:space="preserve"> </w:t>
      </w:r>
      <w:r>
        <w:rPr>
          <w:rFonts w:hint="eastAsia"/>
        </w:rPr>
        <w:t>текста</w:t>
      </w:r>
    </w:p>
    <w:p w14:paraId="2214E81C" w14:textId="77777777" w:rsidR="009F5720" w:rsidRDefault="009F5720" w:rsidP="009F5720"/>
    <w:p w14:paraId="1719445B" w14:textId="77777777" w:rsidR="009F5720" w:rsidRDefault="009F5720" w:rsidP="009F5720">
      <w:r>
        <w:t xml:space="preserve">1.2 </w:t>
      </w:r>
      <w:r>
        <w:rPr>
          <w:rFonts w:hint="eastAsia"/>
        </w:rPr>
        <w:t>Текстовое</w:t>
      </w:r>
      <w:r>
        <w:t xml:space="preserve"> </w:t>
      </w:r>
      <w:r>
        <w:rPr>
          <w:rFonts w:hint="eastAsia"/>
        </w:rPr>
        <w:t>семантическое</w:t>
      </w:r>
      <w:r>
        <w:t xml:space="preserve"> </w:t>
      </w:r>
      <w:r>
        <w:rPr>
          <w:rFonts w:hint="eastAsia"/>
        </w:rPr>
        <w:t>поле</w:t>
      </w:r>
      <w:r>
        <w:t xml:space="preserve"> </w:t>
      </w:r>
      <w:r>
        <w:rPr>
          <w:rFonts w:hint="eastAsia"/>
        </w:rPr>
        <w:t>как</w:t>
      </w:r>
      <w:r>
        <w:t xml:space="preserve"> </w:t>
      </w:r>
      <w:r>
        <w:rPr>
          <w:rFonts w:hint="eastAsia"/>
        </w:rPr>
        <w:t>след</w:t>
      </w:r>
      <w:r>
        <w:t xml:space="preserve"> </w:t>
      </w:r>
      <w:r>
        <w:rPr>
          <w:rFonts w:hint="eastAsia"/>
        </w:rPr>
        <w:t>детерминанты</w:t>
      </w:r>
      <w:r>
        <w:t xml:space="preserve"> </w:t>
      </w:r>
      <w:r>
        <w:rPr>
          <w:rFonts w:hint="eastAsia"/>
        </w:rPr>
        <w:t>и</w:t>
      </w:r>
      <w:r>
        <w:t xml:space="preserve"> </w:t>
      </w:r>
      <w:r>
        <w:rPr>
          <w:rFonts w:hint="eastAsia"/>
        </w:rPr>
        <w:t>эпицентр</w:t>
      </w:r>
      <w:r>
        <w:t xml:space="preserve"> </w:t>
      </w:r>
      <w:r>
        <w:rPr>
          <w:rFonts w:hint="eastAsia"/>
        </w:rPr>
        <w:t>категории</w:t>
      </w:r>
      <w:r>
        <w:t xml:space="preserve"> </w:t>
      </w:r>
      <w:r>
        <w:rPr>
          <w:rFonts w:hint="eastAsia"/>
        </w:rPr>
        <w:t>эстетически</w:t>
      </w:r>
      <w:r>
        <w:t xml:space="preserve"> </w:t>
      </w:r>
      <w:r>
        <w:rPr>
          <w:rFonts w:hint="eastAsia"/>
        </w:rPr>
        <w:t>значимого</w:t>
      </w:r>
    </w:p>
    <w:p w14:paraId="3F6003CB" w14:textId="77777777" w:rsidR="009F5720" w:rsidRDefault="009F5720" w:rsidP="009F5720"/>
    <w:p w14:paraId="617E4714" w14:textId="77777777" w:rsidR="009F5720" w:rsidRDefault="009F5720" w:rsidP="009F5720">
      <w:r>
        <w:t xml:space="preserve">1.2.1 </w:t>
      </w:r>
      <w:r>
        <w:rPr>
          <w:rFonts w:hint="eastAsia"/>
        </w:rPr>
        <w:t>Эстетическая</w:t>
      </w:r>
      <w:r>
        <w:t xml:space="preserve"> </w:t>
      </w:r>
      <w:r>
        <w:rPr>
          <w:rFonts w:hint="eastAsia"/>
        </w:rPr>
        <w:t>трансформация</w:t>
      </w:r>
      <w:r>
        <w:t xml:space="preserve"> </w:t>
      </w:r>
      <w:r>
        <w:rPr>
          <w:rFonts w:hint="eastAsia"/>
        </w:rPr>
        <w:t>языковых</w:t>
      </w:r>
      <w:r>
        <w:t xml:space="preserve"> </w:t>
      </w:r>
      <w:r>
        <w:rPr>
          <w:rFonts w:hint="eastAsia"/>
        </w:rPr>
        <w:t>элементов</w:t>
      </w:r>
      <w:r>
        <w:t xml:space="preserve"> </w:t>
      </w:r>
      <w:r>
        <w:rPr>
          <w:rFonts w:hint="eastAsia"/>
        </w:rPr>
        <w:t>как</w:t>
      </w:r>
      <w:r>
        <w:t xml:space="preserve"> </w:t>
      </w:r>
      <w:r>
        <w:rPr>
          <w:rFonts w:hint="eastAsia"/>
        </w:rPr>
        <w:t>принцип</w:t>
      </w:r>
      <w:r>
        <w:t xml:space="preserve"> </w:t>
      </w:r>
      <w:r>
        <w:rPr>
          <w:rFonts w:hint="eastAsia"/>
        </w:rPr>
        <w:t>формирования</w:t>
      </w:r>
      <w:r>
        <w:t xml:space="preserve"> </w:t>
      </w:r>
      <w:r>
        <w:rPr>
          <w:rFonts w:hint="eastAsia"/>
        </w:rPr>
        <w:t>вторичной</w:t>
      </w:r>
      <w:r>
        <w:t xml:space="preserve"> </w:t>
      </w:r>
      <w:r>
        <w:rPr>
          <w:rFonts w:hint="eastAsia"/>
        </w:rPr>
        <w:t>моделирующей</w:t>
      </w:r>
      <w:r>
        <w:t xml:space="preserve"> </w:t>
      </w:r>
      <w:r>
        <w:rPr>
          <w:rFonts w:hint="eastAsia"/>
        </w:rPr>
        <w:t>системы</w:t>
      </w:r>
    </w:p>
    <w:p w14:paraId="4479BD48" w14:textId="77777777" w:rsidR="009F5720" w:rsidRDefault="009F5720" w:rsidP="009F5720"/>
    <w:p w14:paraId="0D5F4608" w14:textId="77777777" w:rsidR="009F5720" w:rsidRDefault="009F5720" w:rsidP="009F5720">
      <w:r>
        <w:t xml:space="preserve">1.2.2 </w:t>
      </w:r>
      <w:r>
        <w:rPr>
          <w:rFonts w:hint="eastAsia"/>
        </w:rPr>
        <w:t>Разрушение</w:t>
      </w:r>
      <w:r>
        <w:t xml:space="preserve"> </w:t>
      </w:r>
      <w:r>
        <w:rPr>
          <w:rFonts w:hint="eastAsia"/>
        </w:rPr>
        <w:t>оппозиций</w:t>
      </w:r>
      <w:r>
        <w:t xml:space="preserve"> </w:t>
      </w:r>
      <w:r>
        <w:rPr>
          <w:rFonts w:hint="eastAsia"/>
        </w:rPr>
        <w:t>естественного</w:t>
      </w:r>
      <w:r>
        <w:t xml:space="preserve"> </w:t>
      </w:r>
      <w:r>
        <w:rPr>
          <w:rFonts w:hint="eastAsia"/>
        </w:rPr>
        <w:t>языка</w:t>
      </w:r>
      <w:r>
        <w:t xml:space="preserve"> </w:t>
      </w:r>
      <w:r>
        <w:rPr>
          <w:rFonts w:hint="eastAsia"/>
        </w:rPr>
        <w:t>в</w:t>
      </w:r>
      <w:r>
        <w:t xml:space="preserve"> </w:t>
      </w:r>
      <w:r>
        <w:rPr>
          <w:rFonts w:hint="eastAsia"/>
        </w:rPr>
        <w:t>художественном</w:t>
      </w:r>
      <w:r>
        <w:t xml:space="preserve"> </w:t>
      </w:r>
      <w:r>
        <w:rPr>
          <w:rFonts w:hint="eastAsia"/>
        </w:rPr>
        <w:t>тексте</w:t>
      </w:r>
      <w:r>
        <w:t xml:space="preserve"> </w:t>
      </w:r>
      <w:r>
        <w:rPr>
          <w:rFonts w:hint="eastAsia"/>
        </w:rPr>
        <w:t>и</w:t>
      </w:r>
      <w:r>
        <w:t xml:space="preserve"> </w:t>
      </w:r>
      <w:r>
        <w:rPr>
          <w:rFonts w:hint="eastAsia"/>
        </w:rPr>
        <w:t>в</w:t>
      </w:r>
      <w:r>
        <w:t xml:space="preserve"> </w:t>
      </w:r>
      <w:r>
        <w:rPr>
          <w:rFonts w:hint="eastAsia"/>
        </w:rPr>
        <w:t>литургийной</w:t>
      </w:r>
      <w:r>
        <w:t xml:space="preserve"> </w:t>
      </w:r>
      <w:r>
        <w:rPr>
          <w:rFonts w:hint="eastAsia"/>
        </w:rPr>
        <w:t>проповеди</w:t>
      </w:r>
    </w:p>
    <w:p w14:paraId="1B0E5057" w14:textId="77777777" w:rsidR="009F5720" w:rsidRDefault="009F5720" w:rsidP="009F5720"/>
    <w:p w14:paraId="0F2CCC43" w14:textId="77777777" w:rsidR="009F5720" w:rsidRDefault="009F5720" w:rsidP="009F5720">
      <w:r>
        <w:t xml:space="preserve">1.2.3 </w:t>
      </w:r>
      <w:r>
        <w:rPr>
          <w:rFonts w:hint="eastAsia"/>
        </w:rPr>
        <w:t>Условия</w:t>
      </w:r>
      <w:r>
        <w:t xml:space="preserve"> </w:t>
      </w:r>
      <w:r>
        <w:rPr>
          <w:rFonts w:hint="eastAsia"/>
        </w:rPr>
        <w:t>семантической</w:t>
      </w:r>
      <w:r>
        <w:t xml:space="preserve"> </w:t>
      </w:r>
      <w:r>
        <w:rPr>
          <w:rFonts w:hint="eastAsia"/>
        </w:rPr>
        <w:t>трансформации</w:t>
      </w:r>
      <w:r>
        <w:t xml:space="preserve"> </w:t>
      </w:r>
      <w:r>
        <w:rPr>
          <w:rFonts w:hint="eastAsia"/>
        </w:rPr>
        <w:t>языкового</w:t>
      </w:r>
      <w:r>
        <w:t xml:space="preserve"> </w:t>
      </w:r>
      <w:r>
        <w:rPr>
          <w:rFonts w:hint="eastAsia"/>
        </w:rPr>
        <w:t>знака</w:t>
      </w:r>
      <w:r>
        <w:t xml:space="preserve"> </w:t>
      </w:r>
      <w:r>
        <w:rPr>
          <w:rFonts w:hint="eastAsia"/>
        </w:rPr>
        <w:t>в</w:t>
      </w:r>
      <w:r>
        <w:t xml:space="preserve"> </w:t>
      </w:r>
      <w:r>
        <w:rPr>
          <w:rFonts w:hint="eastAsia"/>
        </w:rPr>
        <w:t>тексте</w:t>
      </w:r>
    </w:p>
    <w:p w14:paraId="44A4D1B9" w14:textId="77777777" w:rsidR="009F5720" w:rsidRDefault="009F5720" w:rsidP="009F5720"/>
    <w:p w14:paraId="020E8692" w14:textId="77777777" w:rsidR="009F5720" w:rsidRDefault="009F5720" w:rsidP="009F5720">
      <w:r>
        <w:t xml:space="preserve">1.2.4 </w:t>
      </w:r>
      <w:r>
        <w:rPr>
          <w:rFonts w:hint="eastAsia"/>
        </w:rPr>
        <w:t>Структура</w:t>
      </w:r>
      <w:r>
        <w:t xml:space="preserve"> </w:t>
      </w:r>
      <w:r>
        <w:rPr>
          <w:rFonts w:hint="eastAsia"/>
        </w:rPr>
        <w:t>и</w:t>
      </w:r>
      <w:r>
        <w:t xml:space="preserve"> </w:t>
      </w:r>
      <w:r>
        <w:rPr>
          <w:rFonts w:hint="eastAsia"/>
        </w:rPr>
        <w:t>имя</w:t>
      </w:r>
      <w:r>
        <w:t xml:space="preserve"> </w:t>
      </w:r>
      <w:r>
        <w:rPr>
          <w:rFonts w:hint="eastAsia"/>
        </w:rPr>
        <w:t>текстового</w:t>
      </w:r>
      <w:r>
        <w:t xml:space="preserve"> </w:t>
      </w:r>
      <w:r>
        <w:rPr>
          <w:rFonts w:hint="eastAsia"/>
        </w:rPr>
        <w:t>семантического</w:t>
      </w:r>
      <w:r>
        <w:t xml:space="preserve"> </w:t>
      </w:r>
      <w:r>
        <w:rPr>
          <w:rFonts w:hint="eastAsia"/>
        </w:rPr>
        <w:t>поля</w:t>
      </w:r>
    </w:p>
    <w:p w14:paraId="024D32C9" w14:textId="77777777" w:rsidR="009F5720" w:rsidRDefault="009F5720" w:rsidP="009F5720"/>
    <w:p w14:paraId="66A1EEC9" w14:textId="77777777" w:rsidR="009F5720" w:rsidRDefault="009F5720" w:rsidP="009F5720">
      <w:r>
        <w:t xml:space="preserve">1.3 </w:t>
      </w:r>
      <w:r>
        <w:rPr>
          <w:rFonts w:hint="eastAsia"/>
        </w:rPr>
        <w:t>Метод</w:t>
      </w:r>
      <w:r>
        <w:t xml:space="preserve"> </w:t>
      </w:r>
      <w:r>
        <w:rPr>
          <w:rFonts w:hint="eastAsia"/>
        </w:rPr>
        <w:t>текстового</w:t>
      </w:r>
      <w:r>
        <w:t xml:space="preserve"> </w:t>
      </w:r>
      <w:r>
        <w:rPr>
          <w:rFonts w:hint="eastAsia"/>
        </w:rPr>
        <w:t>семантического</w:t>
      </w:r>
      <w:r>
        <w:t xml:space="preserve"> </w:t>
      </w:r>
      <w:r>
        <w:rPr>
          <w:rFonts w:hint="eastAsia"/>
        </w:rPr>
        <w:t>поля</w:t>
      </w:r>
    </w:p>
    <w:p w14:paraId="6D527479" w14:textId="77777777" w:rsidR="009F5720" w:rsidRDefault="009F5720" w:rsidP="009F5720"/>
    <w:p w14:paraId="0F4B27E4" w14:textId="77777777" w:rsidR="009F5720" w:rsidRDefault="009F5720" w:rsidP="009F5720">
      <w:r>
        <w:rPr>
          <w:rFonts w:hint="eastAsia"/>
        </w:rPr>
        <w:t>Выводы</w:t>
      </w:r>
    </w:p>
    <w:p w14:paraId="514618E3" w14:textId="77777777" w:rsidR="009F5720" w:rsidRDefault="009F5720" w:rsidP="009F5720"/>
    <w:p w14:paraId="0935AC1D" w14:textId="77777777" w:rsidR="009F5720" w:rsidRDefault="009F5720" w:rsidP="009F5720">
      <w:r>
        <w:rPr>
          <w:rFonts w:hint="eastAsia"/>
        </w:rPr>
        <w:t>ГЛАВА</w:t>
      </w:r>
      <w:r>
        <w:t xml:space="preserve"> </w:t>
      </w:r>
      <w:r>
        <w:rPr>
          <w:rFonts w:hint="eastAsia"/>
        </w:rPr>
        <w:t>ВТОРАЯ</w:t>
      </w:r>
      <w:r>
        <w:t xml:space="preserve">. </w:t>
      </w:r>
      <w:r>
        <w:rPr>
          <w:rFonts w:hint="eastAsia"/>
        </w:rPr>
        <w:t>ТЕКСТОВОЕ</w:t>
      </w:r>
      <w:r>
        <w:t xml:space="preserve"> </w:t>
      </w:r>
      <w:r>
        <w:rPr>
          <w:rFonts w:hint="eastAsia"/>
        </w:rPr>
        <w:t>СЕМАНТИЧЕСКОЕ</w:t>
      </w:r>
      <w:r>
        <w:t xml:space="preserve"> </w:t>
      </w:r>
      <w:r>
        <w:rPr>
          <w:rFonts w:hint="eastAsia"/>
        </w:rPr>
        <w:t>ПОЛЕ</w:t>
      </w:r>
      <w:r>
        <w:t xml:space="preserve"> </w:t>
      </w:r>
      <w:r>
        <w:rPr>
          <w:rFonts w:hint="eastAsia"/>
        </w:rPr>
        <w:t>ОЩУЩЕНИЕ</w:t>
      </w:r>
      <w:r>
        <w:t xml:space="preserve"> </w:t>
      </w:r>
      <w:r>
        <w:rPr>
          <w:rFonts w:hint="eastAsia"/>
        </w:rPr>
        <w:t>ЖИЗНИ</w:t>
      </w:r>
      <w:r>
        <w:t xml:space="preserve"> </w:t>
      </w:r>
      <w:r>
        <w:rPr>
          <w:rFonts w:hint="eastAsia"/>
        </w:rPr>
        <w:t>В</w:t>
      </w:r>
      <w:r>
        <w:t xml:space="preserve"> </w:t>
      </w:r>
      <w:r>
        <w:rPr>
          <w:rFonts w:hint="eastAsia"/>
        </w:rPr>
        <w:t>РОМАНЕ</w:t>
      </w:r>
      <w:r>
        <w:t xml:space="preserve"> </w:t>
      </w:r>
      <w:r>
        <w:rPr>
          <w:rFonts w:hint="eastAsia"/>
        </w:rPr>
        <w:t>И</w:t>
      </w:r>
      <w:r>
        <w:t xml:space="preserve">. </w:t>
      </w:r>
      <w:r>
        <w:rPr>
          <w:rFonts w:hint="eastAsia"/>
        </w:rPr>
        <w:t>С</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w:t>
      </w:r>
      <w:r>
        <w:rPr>
          <w:rFonts w:hint="eastAsia"/>
        </w:rPr>
        <w:lastRenderedPageBreak/>
        <w:t>О</w:t>
      </w:r>
      <w:r>
        <w:rPr>
          <w:rFonts w:hint="eastAsia"/>
        </w:rPr>
        <w:t>»</w:t>
      </w:r>
    </w:p>
    <w:p w14:paraId="6B187A5F" w14:textId="77777777" w:rsidR="009F5720" w:rsidRDefault="009F5720" w:rsidP="009F5720"/>
    <w:p w14:paraId="251B844D" w14:textId="77777777" w:rsidR="009F5720" w:rsidRDefault="009F5720" w:rsidP="009F5720">
      <w:r>
        <w:t xml:space="preserve">2.1 </w:t>
      </w:r>
      <w:r>
        <w:rPr>
          <w:rFonts w:hint="eastAsia"/>
        </w:rPr>
        <w:t>Два</w:t>
      </w:r>
      <w:r>
        <w:t xml:space="preserve"> </w:t>
      </w:r>
      <w:r>
        <w:rPr>
          <w:rFonts w:hint="eastAsia"/>
        </w:rPr>
        <w:t>пласта</w:t>
      </w:r>
      <w:r>
        <w:t xml:space="preserve"> </w:t>
      </w:r>
      <w:r>
        <w:rPr>
          <w:rFonts w:hint="eastAsia"/>
        </w:rPr>
        <w:t>текстового</w:t>
      </w:r>
      <w:r>
        <w:t xml:space="preserve"> </w:t>
      </w:r>
      <w:r>
        <w:rPr>
          <w:rFonts w:hint="eastAsia"/>
        </w:rPr>
        <w:t>поля</w:t>
      </w:r>
      <w:r>
        <w:t xml:space="preserve"> </w:t>
      </w:r>
      <w:r>
        <w:rPr>
          <w:rFonts w:hint="eastAsia"/>
        </w:rPr>
        <w:t>ощущение</w:t>
      </w:r>
      <w:r>
        <w:t xml:space="preserve"> </w:t>
      </w:r>
      <w:r>
        <w:rPr>
          <w:rFonts w:hint="eastAsia"/>
        </w:rPr>
        <w:t>жизни</w:t>
      </w:r>
      <w:r>
        <w:t xml:space="preserve"> </w:t>
      </w:r>
      <w:r>
        <w:rPr>
          <w:rFonts w:hint="eastAsia"/>
        </w:rPr>
        <w:t>как</w:t>
      </w:r>
      <w:r>
        <w:t xml:space="preserve"> </w:t>
      </w:r>
      <w:r>
        <w:rPr>
          <w:rFonts w:hint="eastAsia"/>
        </w:rPr>
        <w:t>отражение</w:t>
      </w:r>
      <w:r>
        <w:t xml:space="preserve"> </w:t>
      </w:r>
      <w:r>
        <w:rPr>
          <w:rFonts w:hint="eastAsia"/>
        </w:rPr>
        <w:t>отношения</w:t>
      </w:r>
      <w:r>
        <w:t xml:space="preserve"> </w:t>
      </w:r>
      <w:r>
        <w:rPr>
          <w:rFonts w:hint="eastAsia"/>
        </w:rPr>
        <w:t>разных</w:t>
      </w:r>
      <w:r>
        <w:t xml:space="preserve"> </w:t>
      </w:r>
      <w:r>
        <w:rPr>
          <w:rFonts w:hint="eastAsia"/>
        </w:rPr>
        <w:t>образов</w:t>
      </w:r>
      <w:r>
        <w:t xml:space="preserve"> </w:t>
      </w:r>
      <w:r>
        <w:rPr>
          <w:rFonts w:hint="eastAsia"/>
        </w:rPr>
        <w:t>к</w:t>
      </w:r>
      <w:r>
        <w:t xml:space="preserve"> </w:t>
      </w:r>
      <w:r>
        <w:rPr>
          <w:rFonts w:hint="eastAsia"/>
        </w:rPr>
        <w:t>одному</w:t>
      </w:r>
      <w:r>
        <w:t xml:space="preserve"> </w:t>
      </w:r>
      <w:r>
        <w:rPr>
          <w:rFonts w:hint="eastAsia"/>
        </w:rPr>
        <w:t>и</w:t>
      </w:r>
      <w:r>
        <w:t xml:space="preserve"> </w:t>
      </w:r>
      <w:r>
        <w:rPr>
          <w:rFonts w:hint="eastAsia"/>
        </w:rPr>
        <w:t>тому</w:t>
      </w:r>
      <w:r>
        <w:t xml:space="preserve"> </w:t>
      </w:r>
      <w:r>
        <w:rPr>
          <w:rFonts w:hint="eastAsia"/>
        </w:rPr>
        <w:t>же</w:t>
      </w:r>
      <w:r>
        <w:t xml:space="preserve"> </w:t>
      </w:r>
      <w:r>
        <w:rPr>
          <w:rFonts w:hint="eastAsia"/>
        </w:rPr>
        <w:t>состоянию</w:t>
      </w:r>
      <w:r>
        <w:t xml:space="preserve"> </w:t>
      </w:r>
      <w:r>
        <w:rPr>
          <w:rFonts w:hint="eastAsia"/>
        </w:rPr>
        <w:t>героя</w:t>
      </w:r>
    </w:p>
    <w:p w14:paraId="2BAF4621" w14:textId="77777777" w:rsidR="009F5720" w:rsidRDefault="009F5720" w:rsidP="009F5720"/>
    <w:p w14:paraId="7E2236C0" w14:textId="77777777" w:rsidR="009F5720" w:rsidRDefault="009F5720" w:rsidP="009F5720">
      <w:r>
        <w:t xml:space="preserve">2.2 </w:t>
      </w:r>
      <w:r>
        <w:rPr>
          <w:rFonts w:hint="eastAsia"/>
        </w:rPr>
        <w:t>Сема</w:t>
      </w:r>
      <w:r>
        <w:t xml:space="preserve"> '</w:t>
      </w:r>
      <w:r>
        <w:rPr>
          <w:rFonts w:hint="eastAsia"/>
        </w:rPr>
        <w:t>отсутствие</w:t>
      </w:r>
      <w:r>
        <w:t xml:space="preserve">' </w:t>
      </w:r>
      <w:r>
        <w:rPr>
          <w:rFonts w:hint="eastAsia"/>
        </w:rPr>
        <w:t>как</w:t>
      </w:r>
      <w:r>
        <w:t xml:space="preserve"> </w:t>
      </w:r>
      <w:r>
        <w:rPr>
          <w:rFonts w:hint="eastAsia"/>
        </w:rPr>
        <w:t>общая</w:t>
      </w:r>
      <w:r>
        <w:t xml:space="preserve"> </w:t>
      </w:r>
      <w:r>
        <w:rPr>
          <w:rFonts w:hint="eastAsia"/>
        </w:rPr>
        <w:t>сема</w:t>
      </w:r>
      <w:r>
        <w:t xml:space="preserve"> </w:t>
      </w:r>
      <w:r>
        <w:rPr>
          <w:rFonts w:hint="eastAsia"/>
        </w:rPr>
        <w:t>элементов</w:t>
      </w:r>
      <w:r>
        <w:t xml:space="preserve"> </w:t>
      </w:r>
      <w:r>
        <w:rPr>
          <w:rFonts w:hint="eastAsia"/>
        </w:rPr>
        <w:t>текстового</w:t>
      </w:r>
      <w:r>
        <w:t xml:space="preserve"> </w:t>
      </w:r>
      <w:r>
        <w:rPr>
          <w:rFonts w:hint="eastAsia"/>
        </w:rPr>
        <w:t>поля</w:t>
      </w:r>
      <w:r>
        <w:t xml:space="preserve"> </w:t>
      </w:r>
      <w:r>
        <w:rPr>
          <w:rFonts w:hint="eastAsia"/>
        </w:rPr>
        <w:t>ощущение</w:t>
      </w:r>
      <w:r>
        <w:t xml:space="preserve"> </w:t>
      </w:r>
      <w:r>
        <w:rPr>
          <w:rFonts w:hint="eastAsia"/>
        </w:rPr>
        <w:t>жизни</w:t>
      </w:r>
    </w:p>
    <w:p w14:paraId="019B70FE" w14:textId="77777777" w:rsidR="009F5720" w:rsidRDefault="009F5720" w:rsidP="009F5720"/>
    <w:p w14:paraId="434A82E3" w14:textId="77777777" w:rsidR="009F5720" w:rsidRDefault="009F5720" w:rsidP="009F5720">
      <w:r>
        <w:t xml:space="preserve">2.3 </w:t>
      </w:r>
      <w:r>
        <w:rPr>
          <w:rFonts w:hint="eastAsia"/>
        </w:rPr>
        <w:t>Осложнение</w:t>
      </w:r>
      <w:r>
        <w:t xml:space="preserve"> </w:t>
      </w:r>
      <w:r>
        <w:rPr>
          <w:rFonts w:hint="eastAsia"/>
        </w:rPr>
        <w:t>структуры</w:t>
      </w:r>
      <w:r>
        <w:t xml:space="preserve"> </w:t>
      </w:r>
      <w:r>
        <w:rPr>
          <w:rFonts w:hint="eastAsia"/>
        </w:rPr>
        <w:t>текстового</w:t>
      </w:r>
      <w:r>
        <w:t xml:space="preserve"> </w:t>
      </w:r>
      <w:r>
        <w:rPr>
          <w:rFonts w:hint="eastAsia"/>
        </w:rPr>
        <w:t>поля</w:t>
      </w:r>
      <w:r>
        <w:t xml:space="preserve"> </w:t>
      </w:r>
      <w:r>
        <w:rPr>
          <w:rFonts w:hint="eastAsia"/>
        </w:rPr>
        <w:t>ощущение</w:t>
      </w:r>
      <w:r>
        <w:t xml:space="preserve"> </w:t>
      </w:r>
      <w:r>
        <w:rPr>
          <w:rFonts w:hint="eastAsia"/>
        </w:rPr>
        <w:t>жизни</w:t>
      </w:r>
    </w:p>
    <w:p w14:paraId="1C8C044D" w14:textId="77777777" w:rsidR="009F5720" w:rsidRDefault="009F5720" w:rsidP="009F5720"/>
    <w:p w14:paraId="428DC801" w14:textId="77777777" w:rsidR="009F5720" w:rsidRDefault="009F5720" w:rsidP="009F5720">
      <w:r>
        <w:t xml:space="preserve">2.3.1 </w:t>
      </w:r>
      <w:r>
        <w:rPr>
          <w:rFonts w:hint="eastAsia"/>
        </w:rPr>
        <w:t>Отношения</w:t>
      </w:r>
      <w:r>
        <w:t xml:space="preserve"> </w:t>
      </w:r>
      <w:r>
        <w:rPr>
          <w:rFonts w:hint="eastAsia"/>
        </w:rPr>
        <w:t>градации</w:t>
      </w:r>
      <w:r>
        <w:t xml:space="preserve"> </w:t>
      </w:r>
      <w:r>
        <w:rPr>
          <w:rFonts w:hint="eastAsia"/>
        </w:rPr>
        <w:t>между</w:t>
      </w:r>
      <w:r>
        <w:t xml:space="preserve"> </w:t>
      </w:r>
      <w:r>
        <w:rPr>
          <w:rFonts w:hint="eastAsia"/>
        </w:rPr>
        <w:t>элементами</w:t>
      </w:r>
      <w:r>
        <w:t xml:space="preserve"> </w:t>
      </w:r>
      <w:r>
        <w:rPr>
          <w:rFonts w:hint="eastAsia"/>
        </w:rPr>
        <w:t>текстового</w:t>
      </w:r>
      <w:r>
        <w:t xml:space="preserve"> </w:t>
      </w:r>
      <w:r>
        <w:rPr>
          <w:rFonts w:hint="eastAsia"/>
        </w:rPr>
        <w:t>поля</w:t>
      </w:r>
    </w:p>
    <w:p w14:paraId="543E9385" w14:textId="77777777" w:rsidR="009F5720" w:rsidRDefault="009F5720" w:rsidP="009F5720"/>
    <w:p w14:paraId="7FAE4841" w14:textId="77777777" w:rsidR="009F5720" w:rsidRDefault="009F5720" w:rsidP="009F5720">
      <w:r>
        <w:t xml:space="preserve">2.3.2 </w:t>
      </w:r>
      <w:r>
        <w:rPr>
          <w:rFonts w:hint="eastAsia"/>
        </w:rPr>
        <w:t>Родо</w:t>
      </w:r>
      <w:r>
        <w:t>-</w:t>
      </w:r>
      <w:r>
        <w:rPr>
          <w:rFonts w:hint="eastAsia"/>
        </w:rPr>
        <w:t>видовые</w:t>
      </w:r>
      <w:r>
        <w:t xml:space="preserve"> </w:t>
      </w:r>
      <w:r>
        <w:rPr>
          <w:rFonts w:hint="eastAsia"/>
        </w:rPr>
        <w:t>отношения</w:t>
      </w:r>
    </w:p>
    <w:p w14:paraId="5C16D7E1" w14:textId="77777777" w:rsidR="009F5720" w:rsidRDefault="009F5720" w:rsidP="009F5720"/>
    <w:p w14:paraId="7364ACB9" w14:textId="77777777" w:rsidR="009F5720" w:rsidRDefault="009F5720" w:rsidP="009F5720">
      <w:r>
        <w:t xml:space="preserve">2.3.3 </w:t>
      </w:r>
      <w:r>
        <w:rPr>
          <w:rFonts w:hint="eastAsia"/>
        </w:rPr>
        <w:t>Раскрытие</w:t>
      </w:r>
      <w:r>
        <w:t xml:space="preserve"> </w:t>
      </w:r>
      <w:r>
        <w:rPr>
          <w:rFonts w:hint="eastAsia"/>
        </w:rPr>
        <w:t>содержания</w:t>
      </w:r>
      <w:r>
        <w:t xml:space="preserve"> </w:t>
      </w:r>
      <w:r>
        <w:rPr>
          <w:rFonts w:hint="eastAsia"/>
        </w:rPr>
        <w:t>отдельных</w:t>
      </w:r>
      <w:r>
        <w:t xml:space="preserve"> </w:t>
      </w:r>
      <w:r>
        <w:rPr>
          <w:rFonts w:hint="eastAsia"/>
        </w:rPr>
        <w:t>элементов</w:t>
      </w:r>
      <w:r>
        <w:t xml:space="preserve"> </w:t>
      </w:r>
      <w:r>
        <w:rPr>
          <w:rFonts w:hint="eastAsia"/>
        </w:rPr>
        <w:t>текстового</w:t>
      </w:r>
      <w:r>
        <w:t xml:space="preserve"> </w:t>
      </w:r>
      <w:r>
        <w:rPr>
          <w:rFonts w:hint="eastAsia"/>
        </w:rPr>
        <w:t>поля</w:t>
      </w:r>
    </w:p>
    <w:p w14:paraId="78433B2D" w14:textId="77777777" w:rsidR="009F5720" w:rsidRDefault="009F5720" w:rsidP="009F5720"/>
    <w:p w14:paraId="464224DC" w14:textId="77777777" w:rsidR="009F5720" w:rsidRDefault="009F5720" w:rsidP="009F5720">
      <w:r>
        <w:t xml:space="preserve">2.4 </w:t>
      </w:r>
      <w:r>
        <w:rPr>
          <w:rFonts w:hint="eastAsia"/>
        </w:rPr>
        <w:t>Способы</w:t>
      </w:r>
      <w:r>
        <w:t xml:space="preserve"> </w:t>
      </w:r>
      <w:r>
        <w:rPr>
          <w:rFonts w:hint="eastAsia"/>
        </w:rPr>
        <w:t>закрепления</w:t>
      </w:r>
      <w:r>
        <w:t xml:space="preserve"> </w:t>
      </w:r>
      <w:r>
        <w:rPr>
          <w:rFonts w:hint="eastAsia"/>
        </w:rPr>
        <w:t>текстового</w:t>
      </w:r>
      <w:r>
        <w:t xml:space="preserve"> </w:t>
      </w:r>
      <w:r>
        <w:rPr>
          <w:rFonts w:hint="eastAsia"/>
        </w:rPr>
        <w:t>поля</w:t>
      </w:r>
      <w:r>
        <w:t xml:space="preserve"> </w:t>
      </w:r>
      <w:r>
        <w:rPr>
          <w:rFonts w:hint="eastAsia"/>
        </w:rPr>
        <w:t>ощущение</w:t>
      </w:r>
      <w:r>
        <w:t xml:space="preserve"> </w:t>
      </w:r>
      <w:r>
        <w:rPr>
          <w:rFonts w:hint="eastAsia"/>
        </w:rPr>
        <w:t>жизни</w:t>
      </w:r>
      <w:r>
        <w:t xml:space="preserve"> </w:t>
      </w:r>
      <w:r>
        <w:rPr>
          <w:rFonts w:hint="eastAsia"/>
        </w:rPr>
        <w:t>в</w:t>
      </w:r>
      <w:r>
        <w:t xml:space="preserve"> </w:t>
      </w:r>
      <w:r>
        <w:rPr>
          <w:rFonts w:hint="eastAsia"/>
        </w:rPr>
        <w:t>ходе</w:t>
      </w:r>
      <w:r>
        <w:t xml:space="preserve"> </w:t>
      </w:r>
      <w:r>
        <w:rPr>
          <w:rFonts w:hint="eastAsia"/>
        </w:rPr>
        <w:t>линейного</w:t>
      </w:r>
      <w:r>
        <w:t xml:space="preserve"> </w:t>
      </w:r>
      <w:r>
        <w:rPr>
          <w:rFonts w:hint="eastAsia"/>
        </w:rPr>
        <w:t>развития</w:t>
      </w:r>
      <w:r>
        <w:t xml:space="preserve"> </w:t>
      </w:r>
      <w:r>
        <w:rPr>
          <w:rFonts w:hint="eastAsia"/>
        </w:rPr>
        <w:t>текста</w:t>
      </w:r>
    </w:p>
    <w:p w14:paraId="728CDAF8" w14:textId="77777777" w:rsidR="009F5720" w:rsidRDefault="009F5720" w:rsidP="009F5720"/>
    <w:p w14:paraId="20B94E23" w14:textId="77777777" w:rsidR="009F5720" w:rsidRDefault="009F5720" w:rsidP="009F5720">
      <w:r>
        <w:t xml:space="preserve">2.4.1 </w:t>
      </w:r>
      <w:r>
        <w:rPr>
          <w:rFonts w:hint="eastAsia"/>
        </w:rPr>
        <w:t>За</w:t>
      </w:r>
      <w:r>
        <w:t xml:space="preserve"> </w:t>
      </w:r>
      <w:r>
        <w:rPr>
          <w:rFonts w:hint="eastAsia"/>
        </w:rPr>
        <w:t>счет</w:t>
      </w:r>
      <w:r>
        <w:t xml:space="preserve"> </w:t>
      </w:r>
      <w:r>
        <w:rPr>
          <w:rFonts w:hint="eastAsia"/>
        </w:rPr>
        <w:t>лексического</w:t>
      </w:r>
      <w:r>
        <w:t xml:space="preserve"> </w:t>
      </w:r>
      <w:r>
        <w:rPr>
          <w:rFonts w:hint="eastAsia"/>
        </w:rPr>
        <w:t>повтора</w:t>
      </w:r>
    </w:p>
    <w:p w14:paraId="7FF759DF" w14:textId="77777777" w:rsidR="009F5720" w:rsidRDefault="009F5720" w:rsidP="009F5720"/>
    <w:p w14:paraId="4F3FB2F3" w14:textId="77777777" w:rsidR="009F5720" w:rsidRDefault="009F5720" w:rsidP="009F5720">
      <w:r>
        <w:t xml:space="preserve">2.4.2 </w:t>
      </w:r>
      <w:r>
        <w:rPr>
          <w:rFonts w:hint="eastAsia"/>
        </w:rPr>
        <w:t>За</w:t>
      </w:r>
      <w:r>
        <w:t xml:space="preserve"> </w:t>
      </w:r>
      <w:r>
        <w:rPr>
          <w:rFonts w:hint="eastAsia"/>
        </w:rPr>
        <w:t>счет</w:t>
      </w:r>
      <w:r>
        <w:t xml:space="preserve"> </w:t>
      </w:r>
      <w:r>
        <w:rPr>
          <w:rFonts w:hint="eastAsia"/>
        </w:rPr>
        <w:t>семантического</w:t>
      </w:r>
      <w:r>
        <w:t xml:space="preserve"> </w:t>
      </w:r>
      <w:r>
        <w:rPr>
          <w:rFonts w:hint="eastAsia"/>
        </w:rPr>
        <w:t>повтора</w:t>
      </w:r>
    </w:p>
    <w:p w14:paraId="59C106B1" w14:textId="77777777" w:rsidR="009F5720" w:rsidRDefault="009F5720" w:rsidP="009F5720"/>
    <w:p w14:paraId="5D2A9C26" w14:textId="77777777" w:rsidR="009F5720" w:rsidRDefault="009F5720" w:rsidP="009F5720">
      <w:r>
        <w:t xml:space="preserve">2.4.3 </w:t>
      </w:r>
      <w:r>
        <w:rPr>
          <w:rFonts w:hint="eastAsia"/>
        </w:rPr>
        <w:t>За</w:t>
      </w:r>
      <w:r>
        <w:t xml:space="preserve"> </w:t>
      </w:r>
      <w:r>
        <w:rPr>
          <w:rFonts w:hint="eastAsia"/>
        </w:rPr>
        <w:t>счет</w:t>
      </w:r>
      <w:r>
        <w:t xml:space="preserve"> </w:t>
      </w:r>
      <w:r>
        <w:rPr>
          <w:rFonts w:hint="eastAsia"/>
        </w:rPr>
        <w:t>раскрытия</w:t>
      </w:r>
      <w:r>
        <w:t xml:space="preserve"> </w:t>
      </w:r>
      <w:r>
        <w:rPr>
          <w:rFonts w:hint="eastAsia"/>
        </w:rPr>
        <w:t>содержания</w:t>
      </w:r>
      <w:r>
        <w:t xml:space="preserve"> </w:t>
      </w:r>
      <w:r>
        <w:rPr>
          <w:rFonts w:hint="eastAsia"/>
        </w:rPr>
        <w:t>отдельных</w:t>
      </w:r>
      <w:r>
        <w:t xml:space="preserve"> </w:t>
      </w:r>
      <w:r>
        <w:rPr>
          <w:rFonts w:hint="eastAsia"/>
        </w:rPr>
        <w:t>элементов</w:t>
      </w:r>
    </w:p>
    <w:p w14:paraId="46B55491" w14:textId="77777777" w:rsidR="009F5720" w:rsidRDefault="009F5720" w:rsidP="009F5720"/>
    <w:p w14:paraId="357A14B2" w14:textId="77777777" w:rsidR="009F5720" w:rsidRDefault="009F5720" w:rsidP="009F5720">
      <w:r>
        <w:t xml:space="preserve">2.5 </w:t>
      </w:r>
      <w:r>
        <w:rPr>
          <w:rFonts w:hint="eastAsia"/>
        </w:rPr>
        <w:t>Участие</w:t>
      </w:r>
      <w:r>
        <w:t xml:space="preserve"> </w:t>
      </w:r>
      <w:r>
        <w:rPr>
          <w:rFonts w:hint="eastAsia"/>
        </w:rPr>
        <w:t>грамматических</w:t>
      </w:r>
      <w:r>
        <w:t xml:space="preserve"> </w:t>
      </w:r>
      <w:r>
        <w:rPr>
          <w:rFonts w:hint="eastAsia"/>
        </w:rPr>
        <w:t>форм</w:t>
      </w:r>
      <w:r>
        <w:t xml:space="preserve"> </w:t>
      </w:r>
      <w:r>
        <w:rPr>
          <w:rFonts w:hint="eastAsia"/>
        </w:rPr>
        <w:t>в</w:t>
      </w:r>
      <w:r>
        <w:t xml:space="preserve"> </w:t>
      </w:r>
      <w:r>
        <w:rPr>
          <w:rFonts w:hint="eastAsia"/>
        </w:rPr>
        <w:t>семантической</w:t>
      </w:r>
      <w:r>
        <w:t xml:space="preserve"> </w:t>
      </w:r>
      <w:r>
        <w:rPr>
          <w:rFonts w:hint="eastAsia"/>
        </w:rPr>
        <w:t>поддержке</w:t>
      </w:r>
      <w:r>
        <w:t xml:space="preserve"> </w:t>
      </w:r>
      <w:r>
        <w:rPr>
          <w:rFonts w:hint="eastAsia"/>
        </w:rPr>
        <w:t>текстового</w:t>
      </w:r>
      <w:r>
        <w:t xml:space="preserve"> </w:t>
      </w:r>
      <w:r>
        <w:rPr>
          <w:rFonts w:hint="eastAsia"/>
        </w:rPr>
        <w:t>поля</w:t>
      </w:r>
    </w:p>
    <w:p w14:paraId="2778B839" w14:textId="77777777" w:rsidR="009F5720" w:rsidRDefault="009F5720" w:rsidP="009F5720"/>
    <w:p w14:paraId="5D402817" w14:textId="77777777" w:rsidR="009F5720" w:rsidRDefault="009F5720" w:rsidP="009F5720">
      <w:r>
        <w:t xml:space="preserve">2.6 </w:t>
      </w:r>
      <w:r>
        <w:rPr>
          <w:rFonts w:hint="eastAsia"/>
        </w:rPr>
        <w:t>Акустическая</w:t>
      </w:r>
      <w:r>
        <w:t xml:space="preserve"> </w:t>
      </w:r>
      <w:r>
        <w:rPr>
          <w:rFonts w:hint="eastAsia"/>
        </w:rPr>
        <w:t>поддержка</w:t>
      </w:r>
      <w:r>
        <w:t xml:space="preserve"> </w:t>
      </w:r>
      <w:r>
        <w:rPr>
          <w:rFonts w:hint="eastAsia"/>
        </w:rPr>
        <w:t>семантики</w:t>
      </w:r>
      <w:r>
        <w:t xml:space="preserve"> </w:t>
      </w:r>
      <w:r>
        <w:rPr>
          <w:rFonts w:hint="eastAsia"/>
        </w:rPr>
        <w:t>текстового</w:t>
      </w:r>
      <w:r>
        <w:t xml:space="preserve"> </w:t>
      </w:r>
      <w:r>
        <w:rPr>
          <w:rFonts w:hint="eastAsia"/>
        </w:rPr>
        <w:lastRenderedPageBreak/>
        <w:t>поля</w:t>
      </w:r>
    </w:p>
    <w:p w14:paraId="014EDBD7" w14:textId="77777777" w:rsidR="009F5720" w:rsidRDefault="009F5720" w:rsidP="009F5720"/>
    <w:p w14:paraId="495486A5" w14:textId="77777777" w:rsidR="009F5720" w:rsidRDefault="009F5720" w:rsidP="009F5720">
      <w:r>
        <w:t xml:space="preserve">2.7 </w:t>
      </w:r>
      <w:r>
        <w:rPr>
          <w:rFonts w:hint="eastAsia"/>
        </w:rPr>
        <w:t>Тенденция</w:t>
      </w:r>
      <w:r>
        <w:t xml:space="preserve"> </w:t>
      </w:r>
      <w:r>
        <w:rPr>
          <w:rFonts w:hint="eastAsia"/>
        </w:rPr>
        <w:t>к</w:t>
      </w:r>
      <w:r>
        <w:t xml:space="preserve"> </w:t>
      </w:r>
      <w:r>
        <w:rPr>
          <w:rFonts w:hint="eastAsia"/>
        </w:rPr>
        <w:t>расширению</w:t>
      </w:r>
      <w:r>
        <w:t xml:space="preserve"> </w:t>
      </w:r>
      <w:r>
        <w:rPr>
          <w:rFonts w:hint="eastAsia"/>
        </w:rPr>
        <w:t>текстового</w:t>
      </w:r>
      <w:r>
        <w:t xml:space="preserve"> </w:t>
      </w:r>
      <w:r>
        <w:rPr>
          <w:rFonts w:hint="eastAsia"/>
        </w:rPr>
        <w:t>поля</w:t>
      </w:r>
      <w:r>
        <w:t xml:space="preserve"> </w:t>
      </w:r>
      <w:r>
        <w:rPr>
          <w:rFonts w:hint="eastAsia"/>
        </w:rPr>
        <w:t>и</w:t>
      </w:r>
      <w:r>
        <w:t xml:space="preserve"> </w:t>
      </w:r>
      <w:r>
        <w:rPr>
          <w:rFonts w:hint="eastAsia"/>
        </w:rPr>
        <w:t>осложнению</w:t>
      </w:r>
      <w:r>
        <w:t xml:space="preserve"> </w:t>
      </w:r>
      <w:r>
        <w:rPr>
          <w:rFonts w:hint="eastAsia"/>
        </w:rPr>
        <w:t>его</w:t>
      </w:r>
      <w:r>
        <w:t xml:space="preserve"> </w:t>
      </w:r>
      <w:r>
        <w:rPr>
          <w:rFonts w:hint="eastAsia"/>
        </w:rPr>
        <w:t>структуры</w:t>
      </w:r>
    </w:p>
    <w:p w14:paraId="4ABE42FB" w14:textId="77777777" w:rsidR="009F5720" w:rsidRDefault="009F5720" w:rsidP="009F5720"/>
    <w:p w14:paraId="001C70BA" w14:textId="77777777" w:rsidR="009F5720" w:rsidRDefault="009F5720" w:rsidP="009F5720">
      <w:r>
        <w:t xml:space="preserve">2.8 </w:t>
      </w:r>
      <w:r>
        <w:rPr>
          <w:rFonts w:hint="eastAsia"/>
        </w:rPr>
        <w:t>Текстовое</w:t>
      </w:r>
      <w:r>
        <w:t xml:space="preserve"> </w:t>
      </w:r>
      <w:r>
        <w:rPr>
          <w:rFonts w:hint="eastAsia"/>
        </w:rPr>
        <w:t>поле</w:t>
      </w:r>
      <w:r>
        <w:t xml:space="preserve"> </w:t>
      </w:r>
      <w:r>
        <w:rPr>
          <w:rFonts w:hint="eastAsia"/>
        </w:rPr>
        <w:t>ощущение</w:t>
      </w:r>
      <w:r>
        <w:t xml:space="preserve"> </w:t>
      </w:r>
      <w:r>
        <w:rPr>
          <w:rFonts w:hint="eastAsia"/>
        </w:rPr>
        <w:t>жизни</w:t>
      </w:r>
      <w:r>
        <w:t xml:space="preserve"> </w:t>
      </w:r>
      <w:r>
        <w:rPr>
          <w:rFonts w:hint="eastAsia"/>
        </w:rPr>
        <w:t>как</w:t>
      </w:r>
      <w:r>
        <w:t xml:space="preserve"> </w:t>
      </w:r>
      <w:r>
        <w:rPr>
          <w:rFonts w:hint="eastAsia"/>
        </w:rPr>
        <w:t>категория</w:t>
      </w:r>
      <w:r>
        <w:t xml:space="preserve"> </w:t>
      </w:r>
      <w:r>
        <w:rPr>
          <w:rFonts w:hint="eastAsia"/>
        </w:rPr>
        <w:t>динамическая</w:t>
      </w:r>
    </w:p>
    <w:p w14:paraId="5E1D455E" w14:textId="77777777" w:rsidR="009F5720" w:rsidRDefault="009F5720" w:rsidP="009F5720"/>
    <w:p w14:paraId="23FB1107" w14:textId="77777777" w:rsidR="009F5720" w:rsidRDefault="009F5720" w:rsidP="009F5720">
      <w:r>
        <w:rPr>
          <w:rFonts w:hint="eastAsia"/>
        </w:rPr>
        <w:t>Выводы</w:t>
      </w:r>
    </w:p>
    <w:p w14:paraId="71C8EE4A" w14:textId="77777777" w:rsidR="009F5720" w:rsidRDefault="009F5720" w:rsidP="009F5720"/>
    <w:p w14:paraId="446A884A" w14:textId="77777777" w:rsidR="009F5720" w:rsidRDefault="009F5720" w:rsidP="009F5720">
      <w:r>
        <w:rPr>
          <w:rFonts w:hint="eastAsia"/>
        </w:rPr>
        <w:t>ЗАКЛЮЧЕНИЕ</w:t>
      </w:r>
    </w:p>
    <w:p w14:paraId="45FB5F04" w14:textId="77777777" w:rsidR="009F5720" w:rsidRDefault="009F5720" w:rsidP="009F5720"/>
    <w:p w14:paraId="5778F804" w14:textId="77777777" w:rsidR="009F5720" w:rsidRDefault="009F5720" w:rsidP="009F5720">
      <w:r>
        <w:rPr>
          <w:rFonts w:hint="eastAsia"/>
        </w:rPr>
        <w:t>СПИСОК</w:t>
      </w:r>
      <w:r>
        <w:t xml:space="preserve"> </w:t>
      </w:r>
      <w:r>
        <w:rPr>
          <w:rFonts w:hint="eastAsia"/>
        </w:rPr>
        <w:t>ЛИТЕРАТУРЫ</w:t>
      </w:r>
    </w:p>
    <w:p w14:paraId="56CF89F1" w14:textId="77777777" w:rsidR="009F5720" w:rsidRDefault="009F5720" w:rsidP="009F5720"/>
    <w:p w14:paraId="3740915F" w14:textId="72EBD03E" w:rsidR="009F5720" w:rsidRPr="009F5720" w:rsidRDefault="009F5720" w:rsidP="009F5720">
      <w:r>
        <w:rPr>
          <w:rFonts w:hint="eastAsia"/>
        </w:rPr>
        <w:t>ПРИЛОЖЕНИЕ</w:t>
      </w:r>
    </w:p>
    <w:sectPr w:rsidR="009F5720" w:rsidRPr="009F5720" w:rsidSect="00945E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A31C" w14:textId="77777777" w:rsidR="00945E0C" w:rsidRDefault="00945E0C">
      <w:pPr>
        <w:spacing w:after="0" w:line="240" w:lineRule="auto"/>
      </w:pPr>
      <w:r>
        <w:separator/>
      </w:r>
    </w:p>
  </w:endnote>
  <w:endnote w:type="continuationSeparator" w:id="0">
    <w:p w14:paraId="6F9A2299" w14:textId="77777777" w:rsidR="00945E0C" w:rsidRDefault="0094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EA61" w14:textId="77777777" w:rsidR="00945E0C" w:rsidRDefault="00945E0C"/>
    <w:p w14:paraId="47383F03" w14:textId="77777777" w:rsidR="00945E0C" w:rsidRDefault="00945E0C"/>
    <w:p w14:paraId="53D643A2" w14:textId="77777777" w:rsidR="00945E0C" w:rsidRDefault="00945E0C"/>
    <w:p w14:paraId="5DED8D1E" w14:textId="77777777" w:rsidR="00945E0C" w:rsidRDefault="00945E0C"/>
    <w:p w14:paraId="7D4BADFB" w14:textId="77777777" w:rsidR="00945E0C" w:rsidRDefault="00945E0C"/>
    <w:p w14:paraId="5B5E8093" w14:textId="77777777" w:rsidR="00945E0C" w:rsidRDefault="00945E0C"/>
    <w:p w14:paraId="5377741F" w14:textId="77777777" w:rsidR="00945E0C" w:rsidRDefault="00945E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B7177" wp14:editId="07ACE7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96252" w14:textId="77777777" w:rsidR="00945E0C" w:rsidRDefault="00945E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B71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E96252" w14:textId="77777777" w:rsidR="00945E0C" w:rsidRDefault="00945E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EB89B" w14:textId="77777777" w:rsidR="00945E0C" w:rsidRDefault="00945E0C"/>
    <w:p w14:paraId="51ECE900" w14:textId="77777777" w:rsidR="00945E0C" w:rsidRDefault="00945E0C"/>
    <w:p w14:paraId="08B384E9" w14:textId="77777777" w:rsidR="00945E0C" w:rsidRDefault="00945E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4684C3" wp14:editId="1F5FF1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1579" w14:textId="77777777" w:rsidR="00945E0C" w:rsidRDefault="00945E0C"/>
                          <w:p w14:paraId="50378079" w14:textId="77777777" w:rsidR="00945E0C" w:rsidRDefault="00945E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4684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8F1579" w14:textId="77777777" w:rsidR="00945E0C" w:rsidRDefault="00945E0C"/>
                    <w:p w14:paraId="50378079" w14:textId="77777777" w:rsidR="00945E0C" w:rsidRDefault="00945E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FEA54D" w14:textId="77777777" w:rsidR="00945E0C" w:rsidRDefault="00945E0C"/>
    <w:p w14:paraId="69185FD3" w14:textId="77777777" w:rsidR="00945E0C" w:rsidRDefault="00945E0C">
      <w:pPr>
        <w:rPr>
          <w:sz w:val="2"/>
          <w:szCs w:val="2"/>
        </w:rPr>
      </w:pPr>
    </w:p>
    <w:p w14:paraId="67210E39" w14:textId="77777777" w:rsidR="00945E0C" w:rsidRDefault="00945E0C"/>
    <w:p w14:paraId="7A2B821C" w14:textId="77777777" w:rsidR="00945E0C" w:rsidRDefault="00945E0C">
      <w:pPr>
        <w:spacing w:after="0" w:line="240" w:lineRule="auto"/>
      </w:pPr>
    </w:p>
  </w:footnote>
  <w:footnote w:type="continuationSeparator" w:id="0">
    <w:p w14:paraId="417CB717" w14:textId="77777777" w:rsidR="00945E0C" w:rsidRDefault="00945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E0C"/>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41971</TotalTime>
  <Pages>3</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5318</cp:revision>
  <cp:lastPrinted>2009-02-06T05:36:00Z</cp:lastPrinted>
  <dcterms:created xsi:type="dcterms:W3CDTF">2024-01-07T13:43:00Z</dcterms:created>
  <dcterms:modified xsi:type="dcterms:W3CDTF">2024-03-12T17:50:00Z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