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D851" w14:textId="62A03AA8" w:rsidR="008E52C2" w:rsidRDefault="00B5787C" w:rsidP="00B5787C">
      <w:r w:rsidRPr="00B5787C">
        <w:rPr>
          <w:rFonts w:hint="eastAsia"/>
        </w:rPr>
        <w:t>Разумова</w:t>
      </w:r>
      <w:r w:rsidRPr="00B5787C">
        <w:t xml:space="preserve"> </w:t>
      </w:r>
      <w:r w:rsidRPr="00B5787C">
        <w:rPr>
          <w:rFonts w:hint="eastAsia"/>
        </w:rPr>
        <w:t>Екатерина</w:t>
      </w:r>
      <w:r w:rsidRPr="00B5787C">
        <w:t xml:space="preserve"> </w:t>
      </w:r>
      <w:r w:rsidRPr="00B5787C">
        <w:rPr>
          <w:rFonts w:hint="eastAsia"/>
        </w:rPr>
        <w:t>Валерьевна</w:t>
      </w:r>
      <w:r>
        <w:t xml:space="preserve"> </w:t>
      </w:r>
      <w:r w:rsidRPr="00B5787C">
        <w:rPr>
          <w:rFonts w:hint="eastAsia"/>
        </w:rPr>
        <w:t>Совершенствование</w:t>
      </w:r>
      <w:r w:rsidRPr="00B5787C">
        <w:t xml:space="preserve"> </w:t>
      </w:r>
      <w:r w:rsidRPr="00B5787C">
        <w:rPr>
          <w:rFonts w:hint="eastAsia"/>
        </w:rPr>
        <w:t>системы</w:t>
      </w:r>
      <w:r w:rsidRPr="00B5787C">
        <w:t xml:space="preserve"> </w:t>
      </w:r>
      <w:r w:rsidRPr="00B5787C">
        <w:rPr>
          <w:rFonts w:hint="eastAsia"/>
        </w:rPr>
        <w:t>управления</w:t>
      </w:r>
      <w:r w:rsidRPr="00B5787C">
        <w:t xml:space="preserve"> </w:t>
      </w:r>
      <w:r w:rsidRPr="00B5787C">
        <w:rPr>
          <w:rFonts w:hint="eastAsia"/>
        </w:rPr>
        <w:t>федеральной</w:t>
      </w:r>
      <w:r w:rsidRPr="00B5787C">
        <w:t xml:space="preserve"> </w:t>
      </w:r>
      <w:r w:rsidRPr="00B5787C">
        <w:rPr>
          <w:rFonts w:hint="eastAsia"/>
        </w:rPr>
        <w:t>собственностью</w:t>
      </w:r>
    </w:p>
    <w:p w14:paraId="5ECFEAD6" w14:textId="77777777" w:rsidR="00B5787C" w:rsidRDefault="00B5787C" w:rsidP="00B5787C">
      <w:r>
        <w:rPr>
          <w:rFonts w:hint="eastAsia"/>
        </w:rPr>
        <w:t>ОГЛАВЛЕНИЕ</w:t>
      </w:r>
      <w:r>
        <w:t xml:space="preserve"> </w:t>
      </w:r>
      <w:r>
        <w:rPr>
          <w:rFonts w:hint="eastAsia"/>
        </w:rPr>
        <w:t>ДИССЕРТАЦИИ</w:t>
      </w:r>
    </w:p>
    <w:p w14:paraId="6970FAC5" w14:textId="77777777" w:rsidR="00B5787C" w:rsidRDefault="00B5787C" w:rsidP="00B5787C">
      <w:r>
        <w:rPr>
          <w:rFonts w:hint="eastAsia"/>
        </w:rPr>
        <w:t>кандидат</w:t>
      </w:r>
      <w:r>
        <w:t xml:space="preserve"> </w:t>
      </w:r>
      <w:r>
        <w:rPr>
          <w:rFonts w:hint="eastAsia"/>
        </w:rPr>
        <w:t>наук</w:t>
      </w:r>
      <w:r>
        <w:t xml:space="preserve"> </w:t>
      </w:r>
      <w:r>
        <w:rPr>
          <w:rFonts w:hint="eastAsia"/>
        </w:rPr>
        <w:t>Разумова</w:t>
      </w:r>
      <w:r>
        <w:t xml:space="preserve"> </w:t>
      </w:r>
      <w:r>
        <w:rPr>
          <w:rFonts w:hint="eastAsia"/>
        </w:rPr>
        <w:t>Екатерина</w:t>
      </w:r>
      <w:r>
        <w:t xml:space="preserve"> </w:t>
      </w:r>
      <w:r>
        <w:rPr>
          <w:rFonts w:hint="eastAsia"/>
        </w:rPr>
        <w:t>Валерьевна</w:t>
      </w:r>
    </w:p>
    <w:p w14:paraId="2E513F0B" w14:textId="77777777" w:rsidR="00B5787C" w:rsidRDefault="00B5787C" w:rsidP="00B5787C">
      <w:r>
        <w:rPr>
          <w:rFonts w:hint="eastAsia"/>
        </w:rPr>
        <w:t>Введение</w:t>
      </w:r>
    </w:p>
    <w:p w14:paraId="7DEC5CEA" w14:textId="77777777" w:rsidR="00B5787C" w:rsidRDefault="00B5787C" w:rsidP="00B5787C"/>
    <w:p w14:paraId="6FB567A1" w14:textId="77777777" w:rsidR="00B5787C" w:rsidRDefault="00B5787C" w:rsidP="00B5787C">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государственной</w:t>
      </w:r>
      <w:r>
        <w:t xml:space="preserve"> </w:t>
      </w:r>
      <w:r>
        <w:rPr>
          <w:rFonts w:hint="eastAsia"/>
        </w:rPr>
        <w:t>собственностью</w:t>
      </w:r>
    </w:p>
    <w:p w14:paraId="1D55779D" w14:textId="77777777" w:rsidR="00B5787C" w:rsidRDefault="00B5787C" w:rsidP="00B5787C"/>
    <w:p w14:paraId="72DA79B4" w14:textId="77777777" w:rsidR="00B5787C" w:rsidRDefault="00B5787C" w:rsidP="00B5787C">
      <w:r>
        <w:t xml:space="preserve">1.1 </w:t>
      </w:r>
      <w:r>
        <w:rPr>
          <w:rFonts w:hint="eastAsia"/>
        </w:rPr>
        <w:t>Сравнительный</w:t>
      </w:r>
      <w:r>
        <w:t xml:space="preserve">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государственной</w:t>
      </w:r>
      <w:r>
        <w:t xml:space="preserve"> </w:t>
      </w:r>
      <w:r>
        <w:rPr>
          <w:rFonts w:hint="eastAsia"/>
        </w:rPr>
        <w:t>собственности</w:t>
      </w:r>
    </w:p>
    <w:p w14:paraId="427BED05" w14:textId="77777777" w:rsidR="00B5787C" w:rsidRDefault="00B5787C" w:rsidP="00B5787C"/>
    <w:p w14:paraId="2740B1C2" w14:textId="77777777" w:rsidR="00B5787C" w:rsidRDefault="00B5787C" w:rsidP="00B5787C">
      <w:r>
        <w:t xml:space="preserve">1.2 </w:t>
      </w:r>
      <w:r>
        <w:rPr>
          <w:rFonts w:hint="eastAsia"/>
        </w:rPr>
        <w:t>Элементы</w:t>
      </w:r>
      <w:r>
        <w:t xml:space="preserve"> </w:t>
      </w:r>
      <w:r>
        <w:rPr>
          <w:rFonts w:hint="eastAsia"/>
        </w:rPr>
        <w:t>системы</w:t>
      </w:r>
      <w:r>
        <w:t xml:space="preserve"> </w:t>
      </w:r>
      <w:r>
        <w:rPr>
          <w:rFonts w:hint="eastAsia"/>
        </w:rPr>
        <w:t>управления</w:t>
      </w:r>
      <w:r>
        <w:t xml:space="preserve"> </w:t>
      </w:r>
      <w:r>
        <w:rPr>
          <w:rFonts w:hint="eastAsia"/>
        </w:rPr>
        <w:t>государственной</w:t>
      </w:r>
      <w:r>
        <w:t xml:space="preserve"> </w:t>
      </w:r>
      <w:r>
        <w:rPr>
          <w:rFonts w:hint="eastAsia"/>
        </w:rPr>
        <w:t>собственностью</w:t>
      </w:r>
    </w:p>
    <w:p w14:paraId="77F02A40" w14:textId="77777777" w:rsidR="00B5787C" w:rsidRDefault="00B5787C" w:rsidP="00B5787C"/>
    <w:p w14:paraId="5391E417" w14:textId="77777777" w:rsidR="00B5787C" w:rsidRDefault="00B5787C" w:rsidP="00B5787C">
      <w:r>
        <w:t xml:space="preserve">1.3 </w:t>
      </w:r>
      <w:r>
        <w:rPr>
          <w:rFonts w:hint="eastAsia"/>
        </w:rPr>
        <w:t>Модели</w:t>
      </w:r>
      <w:r>
        <w:t xml:space="preserve"> </w:t>
      </w:r>
      <w:r>
        <w:rPr>
          <w:rFonts w:hint="eastAsia"/>
        </w:rPr>
        <w:t>организации</w:t>
      </w:r>
      <w:r>
        <w:t xml:space="preserve"> </w:t>
      </w:r>
      <w:r>
        <w:rPr>
          <w:rFonts w:hint="eastAsia"/>
        </w:rPr>
        <w:t>системы</w:t>
      </w:r>
      <w:r>
        <w:t xml:space="preserve"> </w:t>
      </w:r>
      <w:r>
        <w:rPr>
          <w:rFonts w:hint="eastAsia"/>
        </w:rPr>
        <w:t>управления</w:t>
      </w:r>
      <w:r>
        <w:t xml:space="preserve"> </w:t>
      </w:r>
      <w:r>
        <w:rPr>
          <w:rFonts w:hint="eastAsia"/>
        </w:rPr>
        <w:t>государственной</w:t>
      </w:r>
      <w:r>
        <w:t xml:space="preserve"> </w:t>
      </w:r>
      <w:r>
        <w:rPr>
          <w:rFonts w:hint="eastAsia"/>
        </w:rPr>
        <w:t>собственностью</w:t>
      </w:r>
      <w:r>
        <w:t xml:space="preserve"> </w:t>
      </w:r>
      <w:r>
        <w:rPr>
          <w:rFonts w:hint="eastAsia"/>
        </w:rPr>
        <w:t>за</w:t>
      </w:r>
      <w:r>
        <w:t xml:space="preserve"> </w:t>
      </w:r>
      <w:r>
        <w:rPr>
          <w:rFonts w:hint="eastAsia"/>
        </w:rPr>
        <w:t>рубежом</w:t>
      </w:r>
    </w:p>
    <w:p w14:paraId="1EE83687" w14:textId="77777777" w:rsidR="00B5787C" w:rsidRDefault="00B5787C" w:rsidP="00B5787C"/>
    <w:p w14:paraId="4D80894C" w14:textId="77777777" w:rsidR="00B5787C" w:rsidRDefault="00B5787C" w:rsidP="00B5787C">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p>
    <w:p w14:paraId="5720018C" w14:textId="77777777" w:rsidR="00B5787C" w:rsidRDefault="00B5787C" w:rsidP="00B5787C"/>
    <w:p w14:paraId="01E84901" w14:textId="77777777" w:rsidR="00B5787C" w:rsidRDefault="00B5787C" w:rsidP="00B5787C">
      <w:r>
        <w:t xml:space="preserve">2.1 </w:t>
      </w:r>
      <w:r>
        <w:rPr>
          <w:rFonts w:hint="eastAsia"/>
        </w:rPr>
        <w:t>Эволюция</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r>
        <w:t xml:space="preserve"> </w:t>
      </w:r>
      <w:r>
        <w:rPr>
          <w:rFonts w:hint="eastAsia"/>
        </w:rPr>
        <w:t>в</w:t>
      </w:r>
      <w:r>
        <w:t xml:space="preserve"> </w:t>
      </w:r>
      <w:r>
        <w:rPr>
          <w:rFonts w:hint="eastAsia"/>
        </w:rPr>
        <w:t>контексте</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Российской</w:t>
      </w:r>
      <w:r>
        <w:t xml:space="preserve"> </w:t>
      </w:r>
      <w:r>
        <w:rPr>
          <w:rFonts w:hint="eastAsia"/>
        </w:rPr>
        <w:t>Федерации</w:t>
      </w:r>
    </w:p>
    <w:p w14:paraId="4745697B" w14:textId="77777777" w:rsidR="00B5787C" w:rsidRDefault="00B5787C" w:rsidP="00B5787C"/>
    <w:p w14:paraId="4CEC5D6A" w14:textId="77777777" w:rsidR="00B5787C" w:rsidRDefault="00B5787C" w:rsidP="00B5787C">
      <w:r>
        <w:t xml:space="preserve">2.2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федеральной</w:t>
      </w:r>
      <w:r>
        <w:t xml:space="preserve"> </w:t>
      </w:r>
      <w:r>
        <w:rPr>
          <w:rFonts w:hint="eastAsia"/>
        </w:rPr>
        <w:t>собственности</w:t>
      </w:r>
    </w:p>
    <w:p w14:paraId="22C89229" w14:textId="77777777" w:rsidR="00B5787C" w:rsidRDefault="00B5787C" w:rsidP="00B5787C"/>
    <w:p w14:paraId="039C02E5" w14:textId="77777777" w:rsidR="00B5787C" w:rsidRDefault="00B5787C" w:rsidP="00B5787C">
      <w:r>
        <w:t xml:space="preserve">2.3 </w:t>
      </w:r>
      <w:r>
        <w:rPr>
          <w:rFonts w:hint="eastAsia"/>
        </w:rPr>
        <w:t>Российская</w:t>
      </w:r>
      <w:r>
        <w:t xml:space="preserve"> </w:t>
      </w:r>
      <w:r>
        <w:rPr>
          <w:rFonts w:hint="eastAsia"/>
        </w:rPr>
        <w:t>модель</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p>
    <w:p w14:paraId="1327B00F" w14:textId="77777777" w:rsidR="00B5787C" w:rsidRDefault="00B5787C" w:rsidP="00B5787C"/>
    <w:p w14:paraId="7499F102" w14:textId="77777777" w:rsidR="00B5787C" w:rsidRDefault="00B5787C" w:rsidP="00B5787C">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r>
        <w:t xml:space="preserve"> </w:t>
      </w:r>
      <w:r>
        <w:rPr>
          <w:rFonts w:hint="eastAsia"/>
        </w:rPr>
        <w:t>Российской</w:t>
      </w:r>
      <w:r>
        <w:t xml:space="preserve"> </w:t>
      </w:r>
      <w:r>
        <w:rPr>
          <w:rFonts w:hint="eastAsia"/>
        </w:rPr>
        <w:t>Федерации</w:t>
      </w:r>
    </w:p>
    <w:p w14:paraId="50BFD775" w14:textId="77777777" w:rsidR="00B5787C" w:rsidRDefault="00B5787C" w:rsidP="00B5787C"/>
    <w:p w14:paraId="6AB9758C" w14:textId="77777777" w:rsidR="00B5787C" w:rsidRDefault="00B5787C" w:rsidP="00B5787C">
      <w:r>
        <w:lastRenderedPageBreak/>
        <w:t xml:space="preserve">3.1 </w:t>
      </w:r>
      <w:r>
        <w:rPr>
          <w:rFonts w:hint="eastAsia"/>
        </w:rPr>
        <w:t>Принципы</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p>
    <w:p w14:paraId="67DF7817" w14:textId="77777777" w:rsidR="00B5787C" w:rsidRDefault="00B5787C" w:rsidP="00B5787C"/>
    <w:p w14:paraId="030EEA58" w14:textId="77777777" w:rsidR="00B5787C" w:rsidRDefault="00B5787C" w:rsidP="00B5787C">
      <w:r>
        <w:t xml:space="preserve">3.2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r>
        <w:t xml:space="preserve"> </w:t>
      </w:r>
      <w:r>
        <w:rPr>
          <w:rFonts w:hint="eastAsia"/>
        </w:rPr>
        <w:t>на</w:t>
      </w:r>
      <w:r>
        <w:t xml:space="preserve"> </w:t>
      </w:r>
      <w:r>
        <w:rPr>
          <w:rFonts w:hint="eastAsia"/>
        </w:rPr>
        <w:t>основе</w:t>
      </w:r>
      <w:r>
        <w:t xml:space="preserve"> </w:t>
      </w:r>
      <w:r>
        <w:rPr>
          <w:rFonts w:hint="eastAsia"/>
        </w:rPr>
        <w:t>разработки</w:t>
      </w:r>
      <w:r>
        <w:t xml:space="preserve"> </w:t>
      </w:r>
      <w:r>
        <w:rPr>
          <w:rFonts w:hint="eastAsia"/>
        </w:rPr>
        <w:t>«</w:t>
      </w:r>
      <w:r>
        <w:rPr>
          <w:rFonts w:hint="eastAsia"/>
        </w:rPr>
        <w:t>новой</w:t>
      </w:r>
      <w:r>
        <w:t xml:space="preserve"> </w:t>
      </w:r>
      <w:r>
        <w:rPr>
          <w:rFonts w:hint="eastAsia"/>
        </w:rPr>
        <w:t>приватизационной</w:t>
      </w:r>
      <w:r>
        <w:t xml:space="preserve"> </w:t>
      </w:r>
      <w:r>
        <w:rPr>
          <w:rFonts w:hint="eastAsia"/>
        </w:rPr>
        <w:t>политики</w:t>
      </w:r>
      <w:r>
        <w:rPr>
          <w:rFonts w:hint="eastAsia"/>
        </w:rPr>
        <w:t>»</w:t>
      </w:r>
    </w:p>
    <w:p w14:paraId="6E40D93B" w14:textId="77777777" w:rsidR="00B5787C" w:rsidRDefault="00B5787C" w:rsidP="00B5787C"/>
    <w:p w14:paraId="48DA8D2B" w14:textId="77777777" w:rsidR="00B5787C" w:rsidRDefault="00B5787C" w:rsidP="00B5787C">
      <w:r>
        <w:t xml:space="preserve">3.3 </w:t>
      </w:r>
      <w:r>
        <w:rPr>
          <w:rFonts w:hint="eastAsia"/>
        </w:rPr>
        <w:t>Организационно</w:t>
      </w:r>
      <w:r>
        <w:t>-</w:t>
      </w:r>
      <w:r>
        <w:rPr>
          <w:rFonts w:hint="eastAsia"/>
        </w:rPr>
        <w:t>управленческая</w:t>
      </w:r>
      <w:r>
        <w:t xml:space="preserve"> </w:t>
      </w:r>
      <w:r>
        <w:rPr>
          <w:rFonts w:hint="eastAsia"/>
        </w:rPr>
        <w:t>модель</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федеральной</w:t>
      </w:r>
      <w:r>
        <w:t xml:space="preserve"> </w:t>
      </w:r>
      <w:r>
        <w:rPr>
          <w:rFonts w:hint="eastAsia"/>
        </w:rPr>
        <w:t>собственностью</w:t>
      </w:r>
      <w:r>
        <w:t xml:space="preserve"> </w:t>
      </w:r>
      <w:r>
        <w:rPr>
          <w:rFonts w:hint="eastAsia"/>
        </w:rPr>
        <w:t>Российской</w:t>
      </w:r>
      <w:r>
        <w:t xml:space="preserve"> </w:t>
      </w:r>
      <w:r>
        <w:rPr>
          <w:rFonts w:hint="eastAsia"/>
        </w:rPr>
        <w:t>Федерации</w:t>
      </w:r>
    </w:p>
    <w:p w14:paraId="03668836" w14:textId="77777777" w:rsidR="00B5787C" w:rsidRDefault="00B5787C" w:rsidP="00B5787C"/>
    <w:p w14:paraId="0F842E13" w14:textId="77777777" w:rsidR="00B5787C" w:rsidRDefault="00B5787C" w:rsidP="00B5787C">
      <w:r>
        <w:rPr>
          <w:rFonts w:hint="eastAsia"/>
        </w:rPr>
        <w:t>Заключение</w:t>
      </w:r>
    </w:p>
    <w:p w14:paraId="5CE85A0E" w14:textId="77777777" w:rsidR="00B5787C" w:rsidRDefault="00B5787C" w:rsidP="00B5787C"/>
    <w:p w14:paraId="58D3AC0B" w14:textId="77777777" w:rsidR="00B5787C" w:rsidRDefault="00B5787C" w:rsidP="00B5787C">
      <w:r>
        <w:rPr>
          <w:rFonts w:hint="eastAsia"/>
        </w:rPr>
        <w:t>Список</w:t>
      </w:r>
      <w:r>
        <w:t xml:space="preserve"> </w:t>
      </w:r>
      <w:r>
        <w:rPr>
          <w:rFonts w:hint="eastAsia"/>
        </w:rPr>
        <w:t>литературы</w:t>
      </w:r>
    </w:p>
    <w:p w14:paraId="4B7BFD7C" w14:textId="77777777" w:rsidR="00B5787C" w:rsidRDefault="00B5787C" w:rsidP="00B5787C"/>
    <w:p w14:paraId="6EB84F91" w14:textId="77777777" w:rsidR="00B5787C" w:rsidRDefault="00B5787C" w:rsidP="00B5787C">
      <w:r>
        <w:rPr>
          <w:rFonts w:hint="eastAsia"/>
        </w:rPr>
        <w:t>Приложение</w:t>
      </w:r>
      <w:r>
        <w:t xml:space="preserve"> </w:t>
      </w:r>
      <w:r>
        <w:rPr>
          <w:rFonts w:hint="eastAsia"/>
        </w:rPr>
        <w:t>А</w:t>
      </w:r>
      <w:r>
        <w:t xml:space="preserve"> </w:t>
      </w:r>
      <w:r>
        <w:rPr>
          <w:rFonts w:hint="eastAsia"/>
        </w:rPr>
        <w:t>Характеристика</w:t>
      </w:r>
      <w:r>
        <w:t xml:space="preserve"> </w:t>
      </w:r>
      <w:r>
        <w:rPr>
          <w:rFonts w:hint="eastAsia"/>
        </w:rPr>
        <w:t>компаний</w:t>
      </w:r>
      <w:r>
        <w:t xml:space="preserve"> </w:t>
      </w:r>
      <w:r>
        <w:rPr>
          <w:rFonts w:hint="eastAsia"/>
        </w:rPr>
        <w:t>государственного</w:t>
      </w:r>
      <w:r>
        <w:t xml:space="preserve"> </w:t>
      </w:r>
      <w:r>
        <w:rPr>
          <w:rFonts w:hint="eastAsia"/>
        </w:rPr>
        <w:t>сектора</w:t>
      </w:r>
    </w:p>
    <w:p w14:paraId="2FD15F7E" w14:textId="77777777" w:rsidR="00B5787C" w:rsidRDefault="00B5787C" w:rsidP="00B5787C"/>
    <w:p w14:paraId="0E493B52" w14:textId="77777777" w:rsidR="00B5787C" w:rsidRDefault="00B5787C" w:rsidP="00B5787C">
      <w:r>
        <w:rPr>
          <w:rFonts w:hint="eastAsia"/>
        </w:rPr>
        <w:t>зарубежных</w:t>
      </w:r>
      <w:r>
        <w:t xml:space="preserve"> </w:t>
      </w:r>
      <w:r>
        <w:rPr>
          <w:rFonts w:hint="eastAsia"/>
        </w:rPr>
        <w:t>стран</w:t>
      </w:r>
    </w:p>
    <w:p w14:paraId="2A756466" w14:textId="77777777" w:rsidR="00B5787C" w:rsidRDefault="00B5787C" w:rsidP="00B5787C"/>
    <w:p w14:paraId="74996BF4" w14:textId="77777777" w:rsidR="00B5787C" w:rsidRDefault="00B5787C" w:rsidP="00B5787C">
      <w:r>
        <w:rPr>
          <w:rFonts w:hint="eastAsia"/>
        </w:rPr>
        <w:t>Приложение</w:t>
      </w:r>
      <w:r>
        <w:t xml:space="preserve"> </w:t>
      </w:r>
      <w:r>
        <w:rPr>
          <w:rFonts w:hint="eastAsia"/>
        </w:rPr>
        <w:t>Б</w:t>
      </w:r>
      <w:r>
        <w:t xml:space="preserve"> </w:t>
      </w:r>
      <w:r>
        <w:rPr>
          <w:rFonts w:hint="eastAsia"/>
        </w:rPr>
        <w:t>Распределение</w:t>
      </w:r>
      <w:r>
        <w:t xml:space="preserve"> </w:t>
      </w:r>
      <w:r>
        <w:rPr>
          <w:rFonts w:hint="eastAsia"/>
        </w:rPr>
        <w:t>государственных</w:t>
      </w:r>
      <w:r>
        <w:t xml:space="preserve"> </w:t>
      </w:r>
      <w:r>
        <w:rPr>
          <w:rFonts w:hint="eastAsia"/>
        </w:rPr>
        <w:t>компаний</w:t>
      </w:r>
      <w:r>
        <w:t xml:space="preserve"> </w:t>
      </w:r>
      <w:r>
        <w:rPr>
          <w:rFonts w:hint="eastAsia"/>
        </w:rPr>
        <w:t>по</w:t>
      </w:r>
      <w:r>
        <w:t xml:space="preserve"> </w:t>
      </w:r>
      <w:r>
        <w:rPr>
          <w:rFonts w:hint="eastAsia"/>
        </w:rPr>
        <w:t>отраслям</w:t>
      </w:r>
    </w:p>
    <w:p w14:paraId="3CCF53BF" w14:textId="77777777" w:rsidR="00B5787C" w:rsidRDefault="00B5787C" w:rsidP="00B5787C"/>
    <w:p w14:paraId="78CC93A2" w14:textId="77777777" w:rsidR="00B5787C" w:rsidRDefault="00B5787C" w:rsidP="00B5787C">
      <w:r>
        <w:rPr>
          <w:rFonts w:hint="eastAsia"/>
        </w:rPr>
        <w:t>экономики</w:t>
      </w:r>
      <w:r>
        <w:t xml:space="preserve"> </w:t>
      </w:r>
      <w:r>
        <w:rPr>
          <w:rFonts w:hint="eastAsia"/>
        </w:rPr>
        <w:t>в</w:t>
      </w:r>
      <w:r>
        <w:t xml:space="preserve"> </w:t>
      </w:r>
      <w:r>
        <w:rPr>
          <w:rFonts w:hint="eastAsia"/>
        </w:rPr>
        <w:t>зарубежных</w:t>
      </w:r>
      <w:r>
        <w:t xml:space="preserve"> </w:t>
      </w:r>
      <w:r>
        <w:rPr>
          <w:rFonts w:hint="eastAsia"/>
        </w:rPr>
        <w:t>странах</w:t>
      </w:r>
    </w:p>
    <w:p w14:paraId="5B48B878" w14:textId="77777777" w:rsidR="00B5787C" w:rsidRDefault="00B5787C" w:rsidP="00B5787C"/>
    <w:p w14:paraId="0FD9AEEF" w14:textId="77777777" w:rsidR="00B5787C" w:rsidRDefault="00B5787C" w:rsidP="00B5787C">
      <w:r>
        <w:rPr>
          <w:rFonts w:hint="eastAsia"/>
        </w:rPr>
        <w:t>Приложение</w:t>
      </w:r>
      <w:r>
        <w:t xml:space="preserve"> </w:t>
      </w:r>
      <w:r>
        <w:rPr>
          <w:rFonts w:hint="eastAsia"/>
        </w:rPr>
        <w:t>В</w:t>
      </w:r>
      <w:r>
        <w:t xml:space="preserve"> </w:t>
      </w:r>
      <w:r>
        <w:rPr>
          <w:rFonts w:hint="eastAsia"/>
        </w:rPr>
        <w:t>Динамика</w:t>
      </w:r>
      <w:r>
        <w:t xml:space="preserve"> </w:t>
      </w:r>
      <w:r>
        <w:rPr>
          <w:rFonts w:hint="eastAsia"/>
        </w:rPr>
        <w:t>числа</w:t>
      </w:r>
      <w:r>
        <w:t xml:space="preserve"> </w:t>
      </w:r>
      <w:r>
        <w:rPr>
          <w:rFonts w:hint="eastAsia"/>
        </w:rPr>
        <w:t>организаций</w:t>
      </w:r>
      <w:r>
        <w:t xml:space="preserve"> </w:t>
      </w:r>
      <w:r>
        <w:rPr>
          <w:rFonts w:hint="eastAsia"/>
        </w:rPr>
        <w:t>государственного</w:t>
      </w:r>
      <w:r>
        <w:t xml:space="preserve"> </w:t>
      </w:r>
      <w:r>
        <w:rPr>
          <w:rFonts w:hint="eastAsia"/>
        </w:rPr>
        <w:t>сектора</w:t>
      </w:r>
    </w:p>
    <w:p w14:paraId="2D18CA69" w14:textId="77777777" w:rsidR="00B5787C" w:rsidRDefault="00B5787C" w:rsidP="00B5787C"/>
    <w:p w14:paraId="2B19F1D7" w14:textId="77777777" w:rsidR="00B5787C" w:rsidRDefault="00B5787C" w:rsidP="00B5787C">
      <w:r>
        <w:rPr>
          <w:rFonts w:hint="eastAsia"/>
        </w:rPr>
        <w:t>экономики</w:t>
      </w:r>
      <w:r>
        <w:t xml:space="preserve"> </w:t>
      </w:r>
      <w:r>
        <w:rPr>
          <w:rFonts w:hint="eastAsia"/>
        </w:rPr>
        <w:t>по</w:t>
      </w:r>
      <w:r>
        <w:t xml:space="preserve"> </w:t>
      </w:r>
      <w:r>
        <w:rPr>
          <w:rFonts w:hint="eastAsia"/>
        </w:rPr>
        <w:t>формам</w:t>
      </w:r>
      <w:r>
        <w:t xml:space="preserve"> </w:t>
      </w:r>
      <w:r>
        <w:rPr>
          <w:rFonts w:hint="eastAsia"/>
        </w:rPr>
        <w:t>собственности</w:t>
      </w:r>
    </w:p>
    <w:p w14:paraId="1D5F9AD3" w14:textId="77777777" w:rsidR="00B5787C" w:rsidRDefault="00B5787C" w:rsidP="00B5787C"/>
    <w:p w14:paraId="77C362B2" w14:textId="77777777" w:rsidR="00B5787C" w:rsidRDefault="00B5787C" w:rsidP="00B5787C">
      <w:r>
        <w:rPr>
          <w:rFonts w:hint="eastAsia"/>
        </w:rPr>
        <w:t>Приложение</w:t>
      </w:r>
      <w:r>
        <w:t xml:space="preserve"> </w:t>
      </w:r>
      <w:r>
        <w:rPr>
          <w:rFonts w:hint="eastAsia"/>
        </w:rPr>
        <w:t>Г</w:t>
      </w:r>
      <w:r>
        <w:t xml:space="preserve">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акционерных</w:t>
      </w:r>
      <w:r>
        <w:t xml:space="preserve"> </w:t>
      </w:r>
      <w:r>
        <w:rPr>
          <w:rFonts w:hint="eastAsia"/>
        </w:rPr>
        <w:t>обществ</w:t>
      </w:r>
      <w:r>
        <w:t xml:space="preserve">, </w:t>
      </w:r>
      <w:r>
        <w:rPr>
          <w:rFonts w:hint="eastAsia"/>
        </w:rPr>
        <w:t>акции</w:t>
      </w:r>
    </w:p>
    <w:p w14:paraId="1DAE42E6" w14:textId="77777777" w:rsidR="00B5787C" w:rsidRDefault="00B5787C" w:rsidP="00B5787C"/>
    <w:p w14:paraId="41492B53" w14:textId="77777777" w:rsidR="00B5787C" w:rsidRDefault="00B5787C" w:rsidP="00B5787C">
      <w:r>
        <w:rPr>
          <w:rFonts w:hint="eastAsia"/>
        </w:rPr>
        <w:t>которых</w:t>
      </w:r>
      <w:r>
        <w:t xml:space="preserve"> </w:t>
      </w:r>
      <w:r>
        <w:rPr>
          <w:rFonts w:hint="eastAsia"/>
        </w:rPr>
        <w:t>находятся</w:t>
      </w:r>
      <w:r>
        <w:t xml:space="preserve"> </w:t>
      </w:r>
      <w:r>
        <w:rPr>
          <w:rFonts w:hint="eastAsia"/>
        </w:rPr>
        <w:t>в</w:t>
      </w:r>
      <w:r>
        <w:t xml:space="preserve"> </w:t>
      </w:r>
      <w:r>
        <w:rPr>
          <w:rFonts w:hint="eastAsia"/>
        </w:rPr>
        <w:t>федеральной</w:t>
      </w:r>
      <w:r>
        <w:t xml:space="preserve"> </w:t>
      </w:r>
      <w:r>
        <w:rPr>
          <w:rFonts w:hint="eastAsia"/>
        </w:rPr>
        <w:t>собственности</w:t>
      </w:r>
    </w:p>
    <w:p w14:paraId="2F0FEAB7" w14:textId="77777777" w:rsidR="00B5787C" w:rsidRDefault="00B5787C" w:rsidP="00B5787C"/>
    <w:p w14:paraId="10AC46F9" w14:textId="77777777" w:rsidR="00B5787C" w:rsidRDefault="00B5787C" w:rsidP="00B5787C">
      <w:r>
        <w:rPr>
          <w:rFonts w:hint="eastAsia"/>
        </w:rPr>
        <w:t>Приложение</w:t>
      </w:r>
      <w:r>
        <w:t xml:space="preserve"> </w:t>
      </w:r>
      <w:r>
        <w:rPr>
          <w:rFonts w:hint="eastAsia"/>
        </w:rPr>
        <w:t>Д</w:t>
      </w:r>
      <w:r>
        <w:t xml:space="preserve"> </w:t>
      </w:r>
      <w:r>
        <w:rPr>
          <w:rFonts w:hint="eastAsia"/>
        </w:rPr>
        <w:t>Перечень</w:t>
      </w:r>
      <w:r>
        <w:t xml:space="preserve"> </w:t>
      </w:r>
      <w:r>
        <w:rPr>
          <w:rFonts w:hint="eastAsia"/>
        </w:rPr>
        <w:t>планов</w:t>
      </w:r>
      <w:r>
        <w:t xml:space="preserve"> (</w:t>
      </w:r>
      <w:r>
        <w:rPr>
          <w:rFonts w:hint="eastAsia"/>
        </w:rPr>
        <w:t>программ</w:t>
      </w:r>
      <w:r>
        <w:t xml:space="preserve">) </w:t>
      </w:r>
      <w:r>
        <w:rPr>
          <w:rFonts w:hint="eastAsia"/>
        </w:rPr>
        <w:t>приватизации</w:t>
      </w:r>
      <w:r>
        <w:t xml:space="preserve"> </w:t>
      </w:r>
      <w:r>
        <w:rPr>
          <w:rFonts w:hint="eastAsia"/>
        </w:rPr>
        <w:t>федерального</w:t>
      </w:r>
    </w:p>
    <w:p w14:paraId="3C2B85CA" w14:textId="77777777" w:rsidR="00B5787C" w:rsidRDefault="00B5787C" w:rsidP="00B5787C"/>
    <w:p w14:paraId="6CB86D39" w14:textId="77777777" w:rsidR="00B5787C" w:rsidRDefault="00B5787C" w:rsidP="00B5787C">
      <w:r>
        <w:rPr>
          <w:rFonts w:hint="eastAsia"/>
        </w:rPr>
        <w:t>имущества</w:t>
      </w:r>
    </w:p>
    <w:p w14:paraId="7A43118C" w14:textId="77777777" w:rsidR="00B5787C" w:rsidRDefault="00B5787C" w:rsidP="00B5787C"/>
    <w:p w14:paraId="7A053326" w14:textId="77777777" w:rsidR="00B5787C" w:rsidRDefault="00B5787C" w:rsidP="00B5787C">
      <w:r>
        <w:rPr>
          <w:rFonts w:hint="eastAsia"/>
        </w:rPr>
        <w:t>Приложение</w:t>
      </w:r>
      <w:r>
        <w:t xml:space="preserve"> </w:t>
      </w:r>
      <w:r>
        <w:rPr>
          <w:rFonts w:hint="eastAsia"/>
        </w:rPr>
        <w:t>Е</w:t>
      </w:r>
      <w:r>
        <w:t xml:space="preserve"> </w:t>
      </w:r>
      <w:r>
        <w:rPr>
          <w:rFonts w:hint="eastAsia"/>
        </w:rPr>
        <w:t>Распределение</w:t>
      </w:r>
      <w:r>
        <w:t xml:space="preserve"> </w:t>
      </w:r>
      <w:r>
        <w:rPr>
          <w:rFonts w:hint="eastAsia"/>
        </w:rPr>
        <w:t>государственных</w:t>
      </w:r>
      <w:r>
        <w:t xml:space="preserve"> </w:t>
      </w:r>
      <w:r>
        <w:rPr>
          <w:rFonts w:hint="eastAsia"/>
        </w:rPr>
        <w:t>организаций</w:t>
      </w:r>
      <w:r>
        <w:t xml:space="preserve"> </w:t>
      </w:r>
      <w:r>
        <w:rPr>
          <w:rFonts w:hint="eastAsia"/>
        </w:rPr>
        <w:t>по</w:t>
      </w:r>
      <w:r>
        <w:t xml:space="preserve"> </w:t>
      </w:r>
      <w:r>
        <w:rPr>
          <w:rFonts w:hint="eastAsia"/>
        </w:rPr>
        <w:t>видам</w:t>
      </w:r>
    </w:p>
    <w:p w14:paraId="34882C6C" w14:textId="77777777" w:rsidR="00B5787C" w:rsidRDefault="00B5787C" w:rsidP="00B5787C"/>
    <w:p w14:paraId="671CE933" w14:textId="77777777" w:rsidR="00B5787C" w:rsidRDefault="00B5787C" w:rsidP="00B5787C">
      <w:r>
        <w:rPr>
          <w:rFonts w:hint="eastAsia"/>
        </w:rPr>
        <w:t>экономической</w:t>
      </w:r>
      <w:r>
        <w:t xml:space="preserve"> </w:t>
      </w:r>
      <w:r>
        <w:rPr>
          <w:rFonts w:hint="eastAsia"/>
        </w:rPr>
        <w:t>деятельности</w:t>
      </w:r>
    </w:p>
    <w:p w14:paraId="5B2B2BAF" w14:textId="77777777" w:rsidR="00B5787C" w:rsidRDefault="00B5787C" w:rsidP="00B5787C"/>
    <w:p w14:paraId="2237B078" w14:textId="77777777" w:rsidR="00B5787C" w:rsidRDefault="00B5787C" w:rsidP="00B5787C">
      <w:r>
        <w:rPr>
          <w:rFonts w:hint="eastAsia"/>
        </w:rPr>
        <w:t>Приложение</w:t>
      </w:r>
      <w:r>
        <w:t xml:space="preserve"> </w:t>
      </w:r>
      <w:r>
        <w:rPr>
          <w:rFonts w:hint="eastAsia"/>
        </w:rPr>
        <w:t>Ж</w:t>
      </w:r>
      <w:r>
        <w:t xml:space="preserve"> </w:t>
      </w:r>
      <w:r>
        <w:rPr>
          <w:rFonts w:hint="eastAsia"/>
        </w:rPr>
        <w:t>Распределение</w:t>
      </w:r>
      <w:r>
        <w:t xml:space="preserve"> </w:t>
      </w:r>
      <w:r>
        <w:rPr>
          <w:rFonts w:hint="eastAsia"/>
        </w:rPr>
        <w:t>планируемых</w:t>
      </w:r>
      <w:r>
        <w:t xml:space="preserve"> </w:t>
      </w:r>
      <w:r>
        <w:rPr>
          <w:rFonts w:hint="eastAsia"/>
        </w:rPr>
        <w:t>к</w:t>
      </w:r>
      <w:r>
        <w:t xml:space="preserve"> </w:t>
      </w:r>
      <w:r>
        <w:rPr>
          <w:rFonts w:hint="eastAsia"/>
        </w:rPr>
        <w:t>приватизации</w:t>
      </w:r>
      <w:r>
        <w:t xml:space="preserve"> </w:t>
      </w:r>
      <w:r>
        <w:rPr>
          <w:rFonts w:hint="eastAsia"/>
        </w:rPr>
        <w:t>ФГУПов</w:t>
      </w:r>
      <w:r>
        <w:t xml:space="preserve"> </w:t>
      </w:r>
      <w:r>
        <w:rPr>
          <w:rFonts w:hint="eastAsia"/>
        </w:rPr>
        <w:t>и</w:t>
      </w:r>
    </w:p>
    <w:p w14:paraId="4D79A18B" w14:textId="77777777" w:rsidR="00B5787C" w:rsidRDefault="00B5787C" w:rsidP="00B5787C"/>
    <w:p w14:paraId="4E3722F1" w14:textId="77777777" w:rsidR="00B5787C" w:rsidRDefault="00B5787C" w:rsidP="00B5787C">
      <w:r>
        <w:rPr>
          <w:rFonts w:hint="eastAsia"/>
        </w:rPr>
        <w:t>АО</w:t>
      </w:r>
      <w:r>
        <w:t xml:space="preserve"> </w:t>
      </w:r>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p>
    <w:p w14:paraId="34446266" w14:textId="77777777" w:rsidR="00B5787C" w:rsidRDefault="00B5787C" w:rsidP="00B5787C"/>
    <w:p w14:paraId="20A6D079" w14:textId="3E7FBDA5" w:rsidR="00B5787C" w:rsidRPr="00B5787C" w:rsidRDefault="00B5787C" w:rsidP="00B5787C">
      <w:r>
        <w:rPr>
          <w:rFonts w:hint="eastAsia"/>
        </w:rPr>
        <w:t>Приложение</w:t>
      </w:r>
      <w:r>
        <w:t xml:space="preserve"> </w:t>
      </w:r>
      <w:r>
        <w:rPr>
          <w:rFonts w:hint="eastAsia"/>
        </w:rPr>
        <w:t>И</w:t>
      </w:r>
      <w:r>
        <w:t xml:space="preserve"> </w:t>
      </w:r>
      <w:r>
        <w:rPr>
          <w:rFonts w:hint="eastAsia"/>
        </w:rPr>
        <w:t>Динамика</w:t>
      </w:r>
      <w:r>
        <w:t xml:space="preserve"> </w:t>
      </w:r>
      <w:r>
        <w:rPr>
          <w:rFonts w:hint="eastAsia"/>
        </w:rPr>
        <w:t>распределения</w:t>
      </w:r>
      <w:r>
        <w:t xml:space="preserve"> </w:t>
      </w:r>
      <w:r>
        <w:rPr>
          <w:rFonts w:hint="eastAsia"/>
        </w:rPr>
        <w:t>ФГУ</w:t>
      </w:r>
      <w:r>
        <w:t xml:space="preserve"> </w:t>
      </w:r>
      <w:r>
        <w:rPr>
          <w:rFonts w:hint="eastAsia"/>
        </w:rPr>
        <w:t>и</w:t>
      </w:r>
      <w:r>
        <w:t xml:space="preserve"> </w:t>
      </w:r>
      <w:r>
        <w:rPr>
          <w:rFonts w:hint="eastAsia"/>
        </w:rPr>
        <w:t>ФГУП</w:t>
      </w:r>
      <w:r>
        <w:t xml:space="preserve"> </w:t>
      </w:r>
      <w:r>
        <w:rPr>
          <w:rFonts w:hint="eastAsia"/>
        </w:rPr>
        <w:t>по</w:t>
      </w:r>
      <w:r>
        <w:t xml:space="preserve"> </w:t>
      </w:r>
      <w:r>
        <w:rPr>
          <w:rFonts w:hint="eastAsia"/>
        </w:rPr>
        <w:t>федеральным</w:t>
      </w:r>
      <w:r>
        <w:t xml:space="preserve"> </w:t>
      </w:r>
      <w:r>
        <w:rPr>
          <w:rFonts w:hint="eastAsia"/>
        </w:rPr>
        <w:t>органам</w:t>
      </w:r>
      <w:r>
        <w:t xml:space="preserve"> </w:t>
      </w:r>
      <w:r>
        <w:rPr>
          <w:rFonts w:hint="eastAsia"/>
        </w:rPr>
        <w:t>исполнительной</w:t>
      </w:r>
      <w:r>
        <w:t xml:space="preserve"> </w:t>
      </w:r>
      <w:r>
        <w:rPr>
          <w:rFonts w:hint="eastAsia"/>
        </w:rPr>
        <w:t>власти</w:t>
      </w:r>
      <w:r>
        <w:t xml:space="preserve">, </w:t>
      </w:r>
      <w:r>
        <w:rPr>
          <w:rFonts w:hint="eastAsia"/>
        </w:rPr>
        <w:t>в</w:t>
      </w:r>
      <w:r>
        <w:t xml:space="preserve"> </w:t>
      </w:r>
      <w:r>
        <w:rPr>
          <w:rFonts w:hint="eastAsia"/>
        </w:rPr>
        <w:t>ведении</w:t>
      </w:r>
      <w:r>
        <w:t xml:space="preserve"> </w:t>
      </w:r>
      <w:r>
        <w:rPr>
          <w:rFonts w:hint="eastAsia"/>
        </w:rPr>
        <w:t>которых</w:t>
      </w:r>
      <w:r>
        <w:t xml:space="preserve"> </w:t>
      </w:r>
      <w:r>
        <w:rPr>
          <w:rFonts w:hint="eastAsia"/>
        </w:rPr>
        <w:t>они</w:t>
      </w:r>
      <w:r>
        <w:t xml:space="preserve"> </w:t>
      </w:r>
      <w:r>
        <w:rPr>
          <w:rFonts w:hint="eastAsia"/>
        </w:rPr>
        <w:t>находятся</w:t>
      </w:r>
    </w:p>
    <w:sectPr w:rsidR="00B5787C" w:rsidRPr="00B5787C" w:rsidSect="009D26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FE0D" w14:textId="77777777" w:rsidR="009D26BB" w:rsidRDefault="009D26BB">
      <w:pPr>
        <w:spacing w:after="0" w:line="240" w:lineRule="auto"/>
      </w:pPr>
      <w:r>
        <w:separator/>
      </w:r>
    </w:p>
  </w:endnote>
  <w:endnote w:type="continuationSeparator" w:id="0">
    <w:p w14:paraId="62682C0C" w14:textId="77777777" w:rsidR="009D26BB" w:rsidRDefault="009D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ED49" w14:textId="77777777" w:rsidR="009D26BB" w:rsidRDefault="009D26BB"/>
    <w:p w14:paraId="7146C011" w14:textId="77777777" w:rsidR="009D26BB" w:rsidRDefault="009D26BB"/>
    <w:p w14:paraId="42432F02" w14:textId="77777777" w:rsidR="009D26BB" w:rsidRDefault="009D26BB"/>
    <w:p w14:paraId="266F29AF" w14:textId="77777777" w:rsidR="009D26BB" w:rsidRDefault="009D26BB"/>
    <w:p w14:paraId="119EDCC5" w14:textId="77777777" w:rsidR="009D26BB" w:rsidRDefault="009D26BB"/>
    <w:p w14:paraId="16881BE7" w14:textId="77777777" w:rsidR="009D26BB" w:rsidRDefault="009D26BB"/>
    <w:p w14:paraId="7EA33871" w14:textId="77777777" w:rsidR="009D26BB" w:rsidRDefault="009D26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54134" wp14:editId="4DC32F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4AEC" w14:textId="77777777" w:rsidR="009D26BB" w:rsidRDefault="009D26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541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ED4AEC" w14:textId="77777777" w:rsidR="009D26BB" w:rsidRDefault="009D26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94AD9" w14:textId="77777777" w:rsidR="009D26BB" w:rsidRDefault="009D26BB"/>
    <w:p w14:paraId="1D795428" w14:textId="77777777" w:rsidR="009D26BB" w:rsidRDefault="009D26BB"/>
    <w:p w14:paraId="529E3688" w14:textId="77777777" w:rsidR="009D26BB" w:rsidRDefault="009D26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02F408" wp14:editId="1058B4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EADC" w14:textId="77777777" w:rsidR="009D26BB" w:rsidRDefault="009D26BB"/>
                          <w:p w14:paraId="2590BFAF" w14:textId="77777777" w:rsidR="009D26BB" w:rsidRDefault="009D26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2F4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7AEADC" w14:textId="77777777" w:rsidR="009D26BB" w:rsidRDefault="009D26BB"/>
                    <w:p w14:paraId="2590BFAF" w14:textId="77777777" w:rsidR="009D26BB" w:rsidRDefault="009D26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EDB7F" w14:textId="77777777" w:rsidR="009D26BB" w:rsidRDefault="009D26BB"/>
    <w:p w14:paraId="5B5753AD" w14:textId="77777777" w:rsidR="009D26BB" w:rsidRDefault="009D26BB">
      <w:pPr>
        <w:rPr>
          <w:sz w:val="2"/>
          <w:szCs w:val="2"/>
        </w:rPr>
      </w:pPr>
    </w:p>
    <w:p w14:paraId="40320B0F" w14:textId="77777777" w:rsidR="009D26BB" w:rsidRDefault="009D26BB"/>
    <w:p w14:paraId="5ADF17EA" w14:textId="77777777" w:rsidR="009D26BB" w:rsidRDefault="009D26BB">
      <w:pPr>
        <w:spacing w:after="0" w:line="240" w:lineRule="auto"/>
      </w:pPr>
    </w:p>
  </w:footnote>
  <w:footnote w:type="continuationSeparator" w:id="0">
    <w:p w14:paraId="7E62C6B2" w14:textId="77777777" w:rsidR="009D26BB" w:rsidRDefault="009D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B"/>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6650</TotalTime>
  <Pages>3</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824</cp:revision>
  <cp:lastPrinted>2009-02-06T05:36:00Z</cp:lastPrinted>
  <dcterms:created xsi:type="dcterms:W3CDTF">2024-04-09T10:20:00Z</dcterms:created>
  <dcterms:modified xsi:type="dcterms:W3CDTF">2024-04-18T18:15:00Z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