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B6E51" w14:textId="760309A4" w:rsidR="00660F79" w:rsidRDefault="00752AA0" w:rsidP="00752AA0">
      <w:r w:rsidRPr="00752AA0">
        <w:rPr>
          <w:rFonts w:hint="eastAsia"/>
        </w:rPr>
        <w:t>Виноградова</w:t>
      </w:r>
      <w:r w:rsidRPr="00752AA0">
        <w:t xml:space="preserve">, </w:t>
      </w:r>
      <w:r w:rsidRPr="00752AA0">
        <w:rPr>
          <w:rFonts w:hint="eastAsia"/>
        </w:rPr>
        <w:t>Виктория</w:t>
      </w:r>
      <w:r w:rsidRPr="00752AA0">
        <w:t xml:space="preserve"> </w:t>
      </w:r>
      <w:r w:rsidRPr="00752AA0">
        <w:rPr>
          <w:rFonts w:hint="eastAsia"/>
        </w:rPr>
        <w:t>Витальевна</w:t>
      </w:r>
      <w:r>
        <w:t xml:space="preserve"> </w:t>
      </w:r>
      <w:r w:rsidRPr="00752AA0">
        <w:rPr>
          <w:rFonts w:hint="eastAsia"/>
        </w:rPr>
        <w:t>Формирование</w:t>
      </w:r>
      <w:r w:rsidRPr="00752AA0">
        <w:t xml:space="preserve"> </w:t>
      </w:r>
      <w:r w:rsidRPr="00752AA0">
        <w:rPr>
          <w:rFonts w:hint="eastAsia"/>
        </w:rPr>
        <w:t>инвестиционной</w:t>
      </w:r>
      <w:r w:rsidRPr="00752AA0">
        <w:t xml:space="preserve"> </w:t>
      </w:r>
      <w:r w:rsidRPr="00752AA0">
        <w:rPr>
          <w:rFonts w:hint="eastAsia"/>
        </w:rPr>
        <w:t>политики</w:t>
      </w:r>
      <w:r w:rsidRPr="00752AA0">
        <w:t xml:space="preserve"> </w:t>
      </w:r>
      <w:r w:rsidRPr="00752AA0">
        <w:rPr>
          <w:rFonts w:hint="eastAsia"/>
        </w:rPr>
        <w:t>в</w:t>
      </w:r>
      <w:r w:rsidRPr="00752AA0">
        <w:t xml:space="preserve"> </w:t>
      </w:r>
      <w:r w:rsidRPr="00752AA0">
        <w:rPr>
          <w:rFonts w:hint="eastAsia"/>
        </w:rPr>
        <w:t>сфере</w:t>
      </w:r>
      <w:r w:rsidRPr="00752AA0">
        <w:t xml:space="preserve"> </w:t>
      </w:r>
      <w:r w:rsidRPr="00752AA0">
        <w:rPr>
          <w:rFonts w:hint="eastAsia"/>
        </w:rPr>
        <w:t>строительства</w:t>
      </w:r>
      <w:r w:rsidRPr="00752AA0">
        <w:t xml:space="preserve"> </w:t>
      </w:r>
      <w:r w:rsidRPr="00752AA0">
        <w:rPr>
          <w:rFonts w:hint="eastAsia"/>
        </w:rPr>
        <w:t>социального</w:t>
      </w:r>
      <w:r w:rsidRPr="00752AA0">
        <w:t xml:space="preserve"> </w:t>
      </w:r>
      <w:r w:rsidRPr="00752AA0">
        <w:rPr>
          <w:rFonts w:hint="eastAsia"/>
        </w:rPr>
        <w:t>жилья</w:t>
      </w:r>
      <w:r w:rsidRPr="00752AA0">
        <w:t xml:space="preserve"> </w:t>
      </w:r>
      <w:r w:rsidRPr="00752AA0">
        <w:rPr>
          <w:rFonts w:hint="eastAsia"/>
        </w:rPr>
        <w:t>на</w:t>
      </w:r>
      <w:r w:rsidRPr="00752AA0">
        <w:t xml:space="preserve"> </w:t>
      </w:r>
      <w:r w:rsidRPr="00752AA0">
        <w:rPr>
          <w:rFonts w:hint="eastAsia"/>
        </w:rPr>
        <w:t>основе</w:t>
      </w:r>
      <w:r w:rsidRPr="00752AA0">
        <w:t xml:space="preserve"> </w:t>
      </w:r>
      <w:r w:rsidRPr="00752AA0">
        <w:rPr>
          <w:rFonts w:hint="eastAsia"/>
        </w:rPr>
        <w:t>развития</w:t>
      </w:r>
      <w:r w:rsidRPr="00752AA0">
        <w:t xml:space="preserve"> </w:t>
      </w:r>
      <w:r w:rsidRPr="00752AA0">
        <w:rPr>
          <w:rFonts w:hint="eastAsia"/>
        </w:rPr>
        <w:t>частно</w:t>
      </w:r>
      <w:r w:rsidRPr="00752AA0">
        <w:t>-</w:t>
      </w:r>
      <w:r w:rsidRPr="00752AA0">
        <w:rPr>
          <w:rFonts w:hint="eastAsia"/>
        </w:rPr>
        <w:t>государственного</w:t>
      </w:r>
      <w:r w:rsidRPr="00752AA0">
        <w:t xml:space="preserve"> </w:t>
      </w:r>
      <w:r w:rsidRPr="00752AA0">
        <w:rPr>
          <w:rFonts w:hint="eastAsia"/>
        </w:rPr>
        <w:t>предпринимательства</w:t>
      </w:r>
    </w:p>
    <w:p w14:paraId="77BB1115" w14:textId="77777777" w:rsidR="00752AA0" w:rsidRDefault="00752AA0" w:rsidP="00752AA0">
      <w:r>
        <w:rPr>
          <w:rFonts w:hint="eastAsia"/>
        </w:rPr>
        <w:t>ОГЛАВЛЕНИЕ</w:t>
      </w:r>
      <w:r>
        <w:t xml:space="preserve"> </w:t>
      </w:r>
      <w:r>
        <w:rPr>
          <w:rFonts w:hint="eastAsia"/>
        </w:rPr>
        <w:t>ДИССЕРТАЦИИ</w:t>
      </w:r>
    </w:p>
    <w:p w14:paraId="5E8B5B39" w14:textId="77777777" w:rsidR="00752AA0" w:rsidRDefault="00752AA0" w:rsidP="00752AA0">
      <w:r>
        <w:rPr>
          <w:rFonts w:hint="eastAsia"/>
        </w:rPr>
        <w:t>кандидат</w:t>
      </w:r>
      <w:r>
        <w:t xml:space="preserve"> </w:t>
      </w:r>
      <w:r>
        <w:rPr>
          <w:rFonts w:hint="eastAsia"/>
        </w:rPr>
        <w:t>наук</w:t>
      </w:r>
      <w:r>
        <w:t xml:space="preserve"> </w:t>
      </w:r>
      <w:r>
        <w:rPr>
          <w:rFonts w:hint="eastAsia"/>
        </w:rPr>
        <w:t>Виноградова</w:t>
      </w:r>
      <w:r>
        <w:t xml:space="preserve">, </w:t>
      </w:r>
      <w:r>
        <w:rPr>
          <w:rFonts w:hint="eastAsia"/>
        </w:rPr>
        <w:t>Виктория</w:t>
      </w:r>
      <w:r>
        <w:t xml:space="preserve"> </w:t>
      </w:r>
      <w:r>
        <w:rPr>
          <w:rFonts w:hint="eastAsia"/>
        </w:rPr>
        <w:t>Витальевна</w:t>
      </w:r>
    </w:p>
    <w:p w14:paraId="233778A5" w14:textId="77777777" w:rsidR="00752AA0" w:rsidRDefault="00752AA0" w:rsidP="00752AA0">
      <w:r>
        <w:rPr>
          <w:rFonts w:hint="eastAsia"/>
        </w:rPr>
        <w:t>СОДЕРЖАНИЕ</w:t>
      </w:r>
    </w:p>
    <w:p w14:paraId="221C0ABD" w14:textId="77777777" w:rsidR="00752AA0" w:rsidRDefault="00752AA0" w:rsidP="00752AA0"/>
    <w:p w14:paraId="28D4C25D" w14:textId="77777777" w:rsidR="00752AA0" w:rsidRDefault="00752AA0" w:rsidP="00752AA0">
      <w:r>
        <w:rPr>
          <w:rFonts w:hint="eastAsia"/>
        </w:rPr>
        <w:t>ВВЕДЕНИЕ</w:t>
      </w:r>
    </w:p>
    <w:p w14:paraId="05312B20" w14:textId="77777777" w:rsidR="00752AA0" w:rsidRDefault="00752AA0" w:rsidP="00752AA0"/>
    <w:p w14:paraId="4A502D16" w14:textId="77777777" w:rsidR="00752AA0" w:rsidRDefault="00752AA0" w:rsidP="00752AA0">
      <w:r>
        <w:rPr>
          <w:rFonts w:hint="eastAsia"/>
        </w:rPr>
        <w:t>ГЛАВА</w:t>
      </w:r>
      <w:r>
        <w:t xml:space="preserve"> 1.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ГОСУДАРСТВЕННОГО</w:t>
      </w:r>
      <w:r>
        <w:t xml:space="preserve"> </w:t>
      </w:r>
      <w:r>
        <w:rPr>
          <w:rFonts w:hint="eastAsia"/>
        </w:rPr>
        <w:t>РЕГУЛИРОВАНИЯ</w:t>
      </w:r>
      <w:r>
        <w:t xml:space="preserve"> </w:t>
      </w:r>
      <w:r>
        <w:rPr>
          <w:rFonts w:hint="eastAsia"/>
        </w:rPr>
        <w:t>В</w:t>
      </w:r>
      <w:r>
        <w:t xml:space="preserve"> </w:t>
      </w:r>
      <w:r>
        <w:rPr>
          <w:rFonts w:hint="eastAsia"/>
        </w:rPr>
        <w:t>СФЕРЕ</w:t>
      </w:r>
      <w:r>
        <w:t xml:space="preserve"> </w:t>
      </w:r>
      <w:r>
        <w:rPr>
          <w:rFonts w:hint="eastAsia"/>
        </w:rPr>
        <w:t>СТРОИТЕЛЬСТВА</w:t>
      </w:r>
      <w:r>
        <w:t xml:space="preserve"> </w:t>
      </w:r>
      <w:r>
        <w:rPr>
          <w:rFonts w:hint="eastAsia"/>
        </w:rPr>
        <w:t>СОЦИАЛЬНОГО</w:t>
      </w:r>
      <w:r>
        <w:t xml:space="preserve"> </w:t>
      </w:r>
      <w:r>
        <w:rPr>
          <w:rFonts w:hint="eastAsia"/>
        </w:rPr>
        <w:t>ЖИЛЬЯ</w:t>
      </w:r>
    </w:p>
    <w:p w14:paraId="00DE8342" w14:textId="77777777" w:rsidR="00752AA0" w:rsidRDefault="00752AA0" w:rsidP="00752AA0"/>
    <w:p w14:paraId="735E1B6B" w14:textId="77777777" w:rsidR="00752AA0" w:rsidRDefault="00752AA0" w:rsidP="00752AA0">
      <w:r>
        <w:t xml:space="preserve">1.1. </w:t>
      </w:r>
      <w:r>
        <w:rPr>
          <w:rFonts w:hint="eastAsia"/>
        </w:rPr>
        <w:t>Социальное</w:t>
      </w:r>
      <w:r>
        <w:t xml:space="preserve"> </w:t>
      </w:r>
      <w:r>
        <w:rPr>
          <w:rFonts w:hint="eastAsia"/>
        </w:rPr>
        <w:t>жилье</w:t>
      </w:r>
      <w:r>
        <w:t xml:space="preserve">: </w:t>
      </w:r>
      <w:r>
        <w:rPr>
          <w:rFonts w:hint="eastAsia"/>
        </w:rPr>
        <w:t>понятие</w:t>
      </w:r>
      <w:r>
        <w:t xml:space="preserve"> </w:t>
      </w:r>
      <w:r>
        <w:rPr>
          <w:rFonts w:hint="eastAsia"/>
        </w:rPr>
        <w:t>и</w:t>
      </w:r>
      <w:r>
        <w:t xml:space="preserve"> </w:t>
      </w:r>
      <w:r>
        <w:rPr>
          <w:rFonts w:hint="eastAsia"/>
        </w:rPr>
        <w:t>виды</w:t>
      </w:r>
    </w:p>
    <w:p w14:paraId="7C4ECAA9" w14:textId="77777777" w:rsidR="00752AA0" w:rsidRDefault="00752AA0" w:rsidP="00752AA0"/>
    <w:p w14:paraId="75C1A542" w14:textId="77777777" w:rsidR="00752AA0" w:rsidRDefault="00752AA0" w:rsidP="00752AA0">
      <w:r>
        <w:t xml:space="preserve">1.2. </w:t>
      </w:r>
      <w:r>
        <w:rPr>
          <w:rFonts w:hint="eastAsia"/>
        </w:rPr>
        <w:t>Государственная</w:t>
      </w:r>
      <w:r>
        <w:t xml:space="preserve"> </w:t>
      </w:r>
      <w:r>
        <w:rPr>
          <w:rFonts w:hint="eastAsia"/>
        </w:rPr>
        <w:t>инвестиционная</w:t>
      </w:r>
      <w:r>
        <w:t xml:space="preserve"> </w:t>
      </w:r>
      <w:r>
        <w:rPr>
          <w:rFonts w:hint="eastAsia"/>
        </w:rPr>
        <w:t>политика</w:t>
      </w:r>
      <w:r>
        <w:t xml:space="preserve"> </w:t>
      </w:r>
      <w:r>
        <w:rPr>
          <w:rFonts w:hint="eastAsia"/>
        </w:rPr>
        <w:t>в</w:t>
      </w:r>
      <w:r>
        <w:t xml:space="preserve"> </w:t>
      </w:r>
      <w:r>
        <w:rPr>
          <w:rFonts w:hint="eastAsia"/>
        </w:rPr>
        <w:t>сфере</w:t>
      </w:r>
      <w:r>
        <w:t xml:space="preserve"> </w:t>
      </w:r>
      <w:r>
        <w:rPr>
          <w:rFonts w:hint="eastAsia"/>
        </w:rPr>
        <w:t>СТРОИТЕЛЬСТВА</w:t>
      </w:r>
      <w:r>
        <w:t xml:space="preserve"> </w:t>
      </w:r>
      <w:r>
        <w:rPr>
          <w:rFonts w:hint="eastAsia"/>
        </w:rPr>
        <w:t>СОЦИАЛЬНОГО</w:t>
      </w:r>
      <w:r>
        <w:t xml:space="preserve"> </w:t>
      </w:r>
      <w:r>
        <w:rPr>
          <w:rFonts w:hint="eastAsia"/>
        </w:rPr>
        <w:t>ЖИЛЬЯ</w:t>
      </w:r>
    </w:p>
    <w:p w14:paraId="20EDDC86" w14:textId="77777777" w:rsidR="00752AA0" w:rsidRDefault="00752AA0" w:rsidP="00752AA0"/>
    <w:p w14:paraId="6031CAC8" w14:textId="77777777" w:rsidR="00752AA0" w:rsidRDefault="00752AA0" w:rsidP="00752AA0">
      <w:r>
        <w:t xml:space="preserve">1.3. </w:t>
      </w:r>
      <w:r>
        <w:rPr>
          <w:rFonts w:hint="eastAsia"/>
        </w:rPr>
        <w:t>ПРОГНОЗ</w:t>
      </w:r>
      <w:r>
        <w:t xml:space="preserve"> </w:t>
      </w:r>
      <w:r>
        <w:rPr>
          <w:rFonts w:hint="eastAsia"/>
        </w:rPr>
        <w:t>ПОТРЕБНОСТИ</w:t>
      </w:r>
      <w:r>
        <w:t xml:space="preserve"> </w:t>
      </w:r>
      <w:r>
        <w:rPr>
          <w:rFonts w:hint="eastAsia"/>
        </w:rPr>
        <w:t>В</w:t>
      </w:r>
      <w:r>
        <w:t xml:space="preserve"> </w:t>
      </w:r>
      <w:r>
        <w:rPr>
          <w:rFonts w:hint="eastAsia"/>
        </w:rPr>
        <w:t>СТРОИТЕЛЬСТВЕ</w:t>
      </w:r>
      <w:r>
        <w:t xml:space="preserve"> </w:t>
      </w:r>
      <w:r>
        <w:rPr>
          <w:rFonts w:hint="eastAsia"/>
        </w:rPr>
        <w:t>СОЦИАЛЬНОГО</w:t>
      </w:r>
      <w:r>
        <w:t xml:space="preserve"> </w:t>
      </w:r>
      <w:r>
        <w:rPr>
          <w:rFonts w:hint="eastAsia"/>
        </w:rPr>
        <w:t>ЖИЛЬЯ</w:t>
      </w:r>
      <w:r>
        <w:t xml:space="preserve"> (</w:t>
      </w:r>
      <w:r>
        <w:rPr>
          <w:rFonts w:hint="eastAsia"/>
        </w:rPr>
        <w:t>НА</w:t>
      </w:r>
    </w:p>
    <w:p w14:paraId="713D4D25" w14:textId="77777777" w:rsidR="00752AA0" w:rsidRDefault="00752AA0" w:rsidP="00752AA0"/>
    <w:p w14:paraId="57C57342" w14:textId="77777777" w:rsidR="00752AA0" w:rsidRDefault="00752AA0" w:rsidP="00752AA0">
      <w:r>
        <w:rPr>
          <w:rFonts w:hint="eastAsia"/>
        </w:rPr>
        <w:t>примере</w:t>
      </w:r>
      <w:r>
        <w:t xml:space="preserve"> </w:t>
      </w:r>
      <w:r>
        <w:rPr>
          <w:rFonts w:hint="eastAsia"/>
        </w:rPr>
        <w:t>Санкт</w:t>
      </w:r>
      <w:r>
        <w:t>-</w:t>
      </w:r>
      <w:r>
        <w:rPr>
          <w:rFonts w:hint="eastAsia"/>
        </w:rPr>
        <w:t>Петербурга</w:t>
      </w:r>
      <w:r>
        <w:t>)</w:t>
      </w:r>
    </w:p>
    <w:p w14:paraId="4CE39DB1" w14:textId="77777777" w:rsidR="00752AA0" w:rsidRDefault="00752AA0" w:rsidP="00752AA0"/>
    <w:p w14:paraId="53256CA9" w14:textId="77777777" w:rsidR="00752AA0" w:rsidRDefault="00752AA0" w:rsidP="00752AA0">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DC675AC" w14:textId="77777777" w:rsidR="00752AA0" w:rsidRDefault="00752AA0" w:rsidP="00752AA0"/>
    <w:p w14:paraId="219D1F01" w14:textId="77777777" w:rsidR="00752AA0" w:rsidRDefault="00752AA0" w:rsidP="00752AA0">
      <w:r>
        <w:rPr>
          <w:rFonts w:hint="eastAsia"/>
        </w:rPr>
        <w:t>ГЛАВА</w:t>
      </w:r>
      <w:r>
        <w:t xml:space="preserve"> 2. </w:t>
      </w:r>
      <w:r>
        <w:rPr>
          <w:rFonts w:hint="eastAsia"/>
        </w:rPr>
        <w:t>НАУЧНО</w:t>
      </w:r>
      <w:r>
        <w:t>-</w:t>
      </w:r>
      <w:r>
        <w:rPr>
          <w:rFonts w:hint="eastAsia"/>
        </w:rPr>
        <w:t>МЕТОДИЧЕСКИЕ</w:t>
      </w:r>
      <w:r>
        <w:t xml:space="preserve"> </w:t>
      </w:r>
      <w:r>
        <w:rPr>
          <w:rFonts w:hint="eastAsia"/>
        </w:rPr>
        <w:t>ОСНОВЫ</w:t>
      </w:r>
      <w:r>
        <w:t xml:space="preserve"> </w:t>
      </w:r>
      <w:r>
        <w:rPr>
          <w:rFonts w:hint="eastAsia"/>
        </w:rPr>
        <w:t>СОВЕРШЕНСТВОВАНИЯ</w:t>
      </w:r>
      <w:r>
        <w:t xml:space="preserve"> </w:t>
      </w:r>
      <w:r>
        <w:rPr>
          <w:rFonts w:hint="eastAsia"/>
        </w:rPr>
        <w:t>ИНВЕСТИЦИОННОЙ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СТРОИТЕЛЬСТВА</w:t>
      </w:r>
      <w:r>
        <w:t xml:space="preserve"> </w:t>
      </w:r>
      <w:r>
        <w:rPr>
          <w:rFonts w:hint="eastAsia"/>
        </w:rPr>
        <w:t>СОЦИАЛЬНОГО</w:t>
      </w:r>
      <w:r>
        <w:t xml:space="preserve"> </w:t>
      </w:r>
      <w:r>
        <w:rPr>
          <w:rFonts w:hint="eastAsia"/>
        </w:rPr>
        <w:t>ЖИЛЬЯ</w:t>
      </w:r>
    </w:p>
    <w:p w14:paraId="23BB22D6" w14:textId="77777777" w:rsidR="00752AA0" w:rsidRDefault="00752AA0" w:rsidP="00752AA0"/>
    <w:p w14:paraId="5D342B6E" w14:textId="77777777" w:rsidR="00752AA0" w:rsidRDefault="00752AA0" w:rsidP="00752AA0">
      <w:r>
        <w:t xml:space="preserve">2.1. </w:t>
      </w:r>
      <w:r>
        <w:rPr>
          <w:rFonts w:hint="eastAsia"/>
        </w:rPr>
        <w:t>Совершенствование</w:t>
      </w:r>
      <w:r>
        <w:t xml:space="preserve"> </w:t>
      </w:r>
      <w:r>
        <w:rPr>
          <w:rFonts w:hint="eastAsia"/>
        </w:rPr>
        <w:t>организационно</w:t>
      </w:r>
      <w:r>
        <w:t>-</w:t>
      </w:r>
      <w:r>
        <w:rPr>
          <w:rFonts w:hint="eastAsia"/>
        </w:rPr>
        <w:t>экономического</w:t>
      </w:r>
    </w:p>
    <w:p w14:paraId="357303F0" w14:textId="77777777" w:rsidR="00752AA0" w:rsidRDefault="00752AA0" w:rsidP="00752AA0"/>
    <w:p w14:paraId="186AD406" w14:textId="77777777" w:rsidR="00752AA0" w:rsidRDefault="00752AA0" w:rsidP="00752AA0">
      <w:r>
        <w:rPr>
          <w:rFonts w:hint="eastAsia"/>
        </w:rPr>
        <w:t>МЕХАНИЗМА</w:t>
      </w:r>
      <w:r>
        <w:t xml:space="preserve"> </w:t>
      </w:r>
      <w:r>
        <w:rPr>
          <w:rFonts w:hint="eastAsia"/>
        </w:rPr>
        <w:t>ВЗАИМОДЕЙСТВИЯ</w:t>
      </w:r>
      <w:r>
        <w:t xml:space="preserve"> </w:t>
      </w:r>
      <w:r>
        <w:rPr>
          <w:rFonts w:hint="eastAsia"/>
        </w:rPr>
        <w:t>ВЛАСТНЫХ</w:t>
      </w:r>
      <w:r>
        <w:t xml:space="preserve"> </w:t>
      </w:r>
      <w:r>
        <w:rPr>
          <w:rFonts w:hint="eastAsia"/>
        </w:rPr>
        <w:t>И</w:t>
      </w:r>
      <w:r>
        <w:t xml:space="preserve"> </w:t>
      </w:r>
      <w:r>
        <w:rPr>
          <w:rFonts w:hint="eastAsia"/>
        </w:rPr>
        <w:t>ПРЕДПРИНИМАТЕЛЬСКИХ</w:t>
      </w:r>
    </w:p>
    <w:p w14:paraId="5554A8BE" w14:textId="77777777" w:rsidR="00752AA0" w:rsidRDefault="00752AA0" w:rsidP="00752AA0"/>
    <w:p w14:paraId="2BDA7490" w14:textId="77777777" w:rsidR="00752AA0" w:rsidRDefault="00752AA0" w:rsidP="00752AA0">
      <w:r>
        <w:rPr>
          <w:rFonts w:hint="eastAsia"/>
        </w:rPr>
        <w:t>структур</w:t>
      </w:r>
      <w:r>
        <w:t xml:space="preserve"> </w:t>
      </w:r>
      <w:r>
        <w:rPr>
          <w:rFonts w:hint="eastAsia"/>
        </w:rPr>
        <w:t>в</w:t>
      </w:r>
      <w:r>
        <w:t xml:space="preserve"> </w:t>
      </w:r>
      <w:r>
        <w:rPr>
          <w:rFonts w:hint="eastAsia"/>
        </w:rPr>
        <w:t>сфере</w:t>
      </w:r>
      <w:r>
        <w:t xml:space="preserve"> </w:t>
      </w:r>
      <w:r>
        <w:rPr>
          <w:rFonts w:hint="eastAsia"/>
        </w:rPr>
        <w:t>строительства</w:t>
      </w:r>
      <w:r>
        <w:t xml:space="preserve"> </w:t>
      </w:r>
      <w:r>
        <w:rPr>
          <w:rFonts w:hint="eastAsia"/>
        </w:rPr>
        <w:t>социального</w:t>
      </w:r>
      <w:r>
        <w:t xml:space="preserve"> </w:t>
      </w:r>
      <w:r>
        <w:rPr>
          <w:rFonts w:hint="eastAsia"/>
        </w:rPr>
        <w:t>жилья</w:t>
      </w:r>
      <w:r>
        <w:t xml:space="preserve"> </w:t>
      </w:r>
      <w:r>
        <w:rPr>
          <w:rFonts w:hint="eastAsia"/>
        </w:rPr>
        <w:t>в</w:t>
      </w:r>
      <w:r>
        <w:t xml:space="preserve"> </w:t>
      </w:r>
      <w:r>
        <w:rPr>
          <w:rFonts w:hint="eastAsia"/>
        </w:rPr>
        <w:t>Санкт</w:t>
      </w:r>
      <w:r>
        <w:t>-</w:t>
      </w:r>
      <w:r>
        <w:rPr>
          <w:rFonts w:hint="eastAsia"/>
        </w:rPr>
        <w:t>Петербурге</w:t>
      </w:r>
    </w:p>
    <w:p w14:paraId="76B69598" w14:textId="77777777" w:rsidR="00752AA0" w:rsidRDefault="00752AA0" w:rsidP="00752AA0"/>
    <w:p w14:paraId="5595EDE4" w14:textId="77777777" w:rsidR="00752AA0" w:rsidRDefault="00752AA0" w:rsidP="00752AA0">
      <w:r>
        <w:t xml:space="preserve">2.2. </w:t>
      </w:r>
      <w:r>
        <w:rPr>
          <w:rFonts w:hint="eastAsia"/>
        </w:rPr>
        <w:t>Формирование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p>
    <w:p w14:paraId="73D41F76" w14:textId="77777777" w:rsidR="00752AA0" w:rsidRDefault="00752AA0" w:rsidP="00752AA0"/>
    <w:p w14:paraId="2BC7F7B1" w14:textId="77777777" w:rsidR="00752AA0" w:rsidRDefault="00752AA0" w:rsidP="00752AA0">
      <w:r>
        <w:rPr>
          <w:rFonts w:hint="eastAsia"/>
        </w:rPr>
        <w:t>ВЗАИМОДЕЙСТВИЯ</w:t>
      </w:r>
      <w:r>
        <w:t xml:space="preserve"> </w:t>
      </w:r>
      <w:r>
        <w:rPr>
          <w:rFonts w:hint="eastAsia"/>
        </w:rPr>
        <w:t>ОРГАНОВ</w:t>
      </w:r>
      <w:r>
        <w:t xml:space="preserve"> </w:t>
      </w:r>
      <w:r>
        <w:rPr>
          <w:rFonts w:hint="eastAsia"/>
        </w:rPr>
        <w:t>ВЛАСТИ</w:t>
      </w:r>
      <w:r>
        <w:t xml:space="preserve"> </w:t>
      </w:r>
      <w:r>
        <w:rPr>
          <w:rFonts w:hint="eastAsia"/>
        </w:rPr>
        <w:t>и</w:t>
      </w:r>
      <w:r>
        <w:t xml:space="preserve"> </w:t>
      </w:r>
      <w:r>
        <w:rPr>
          <w:rFonts w:hint="eastAsia"/>
        </w:rPr>
        <w:t>ЧАСТНЫ</w:t>
      </w:r>
      <w:r>
        <w:t>1</w:t>
      </w:r>
      <w:r>
        <w:rPr>
          <w:rFonts w:hint="eastAsia"/>
        </w:rPr>
        <w:t>Х</w:t>
      </w:r>
      <w:r>
        <w:t xml:space="preserve"> </w:t>
      </w:r>
      <w:r>
        <w:rPr>
          <w:rFonts w:hint="eastAsia"/>
        </w:rPr>
        <w:t>партнеров</w:t>
      </w:r>
      <w:r>
        <w:t xml:space="preserve"> </w:t>
      </w:r>
      <w:r>
        <w:rPr>
          <w:rFonts w:hint="eastAsia"/>
        </w:rPr>
        <w:t>при</w:t>
      </w:r>
      <w:r>
        <w:t xml:space="preserve"> </w:t>
      </w:r>
      <w:r>
        <w:rPr>
          <w:rFonts w:hint="eastAsia"/>
        </w:rPr>
        <w:t>инвестировании</w:t>
      </w:r>
      <w:r>
        <w:t xml:space="preserve"> </w:t>
      </w:r>
      <w:r>
        <w:rPr>
          <w:rFonts w:hint="eastAsia"/>
        </w:rPr>
        <w:t>строительства</w:t>
      </w:r>
      <w:r>
        <w:t xml:space="preserve"> </w:t>
      </w:r>
      <w:r>
        <w:rPr>
          <w:rFonts w:hint="eastAsia"/>
        </w:rPr>
        <w:t>социального</w:t>
      </w:r>
      <w:r>
        <w:t xml:space="preserve"> </w:t>
      </w:r>
      <w:r>
        <w:rPr>
          <w:rFonts w:hint="eastAsia"/>
        </w:rPr>
        <w:t>жилья</w:t>
      </w:r>
    </w:p>
    <w:p w14:paraId="317604AA" w14:textId="77777777" w:rsidR="00752AA0" w:rsidRDefault="00752AA0" w:rsidP="00752AA0"/>
    <w:p w14:paraId="179DAC8D" w14:textId="77777777" w:rsidR="00752AA0" w:rsidRDefault="00752AA0" w:rsidP="00752AA0">
      <w:r>
        <w:t xml:space="preserve">2.3. </w:t>
      </w:r>
      <w:r>
        <w:rPr>
          <w:rFonts w:hint="eastAsia"/>
        </w:rPr>
        <w:t>ПРИНЦИПЫ</w:t>
      </w:r>
      <w:r>
        <w:t xml:space="preserve"> </w:t>
      </w:r>
      <w:r>
        <w:rPr>
          <w:rFonts w:hint="eastAsia"/>
        </w:rPr>
        <w:t>ВЗАИМОДЕЙСТВИЯ</w:t>
      </w:r>
      <w:r>
        <w:t xml:space="preserve"> </w:t>
      </w:r>
      <w:r>
        <w:rPr>
          <w:rFonts w:hint="eastAsia"/>
        </w:rPr>
        <w:t>ОРГАНОВ</w:t>
      </w:r>
      <w:r>
        <w:t xml:space="preserve"> </w:t>
      </w:r>
      <w:r>
        <w:rPr>
          <w:rFonts w:hint="eastAsia"/>
        </w:rPr>
        <w:t>ВЛАСТИ</w:t>
      </w:r>
      <w:r>
        <w:t xml:space="preserve"> </w:t>
      </w:r>
      <w:r>
        <w:rPr>
          <w:rFonts w:hint="eastAsia"/>
        </w:rPr>
        <w:t>и</w:t>
      </w:r>
      <w:r>
        <w:t xml:space="preserve"> </w:t>
      </w:r>
      <w:r>
        <w:rPr>
          <w:rFonts w:hint="eastAsia"/>
        </w:rPr>
        <w:t>ЧАСТНЫ</w:t>
      </w:r>
      <w:r>
        <w:t>1</w:t>
      </w:r>
      <w:r>
        <w:rPr>
          <w:rFonts w:hint="eastAsia"/>
        </w:rPr>
        <w:t>Х</w:t>
      </w:r>
    </w:p>
    <w:p w14:paraId="16F158F1" w14:textId="77777777" w:rsidR="00752AA0" w:rsidRDefault="00752AA0" w:rsidP="00752AA0"/>
    <w:p w14:paraId="43EDE679" w14:textId="77777777" w:rsidR="00752AA0" w:rsidRDefault="00752AA0" w:rsidP="00752AA0">
      <w:r>
        <w:rPr>
          <w:rFonts w:hint="eastAsia"/>
        </w:rPr>
        <w:t>партнеров</w:t>
      </w:r>
      <w:r>
        <w:t xml:space="preserve"> </w:t>
      </w:r>
      <w:r>
        <w:rPr>
          <w:rFonts w:hint="eastAsia"/>
        </w:rPr>
        <w:t>при</w:t>
      </w:r>
      <w:r>
        <w:t xml:space="preserve"> </w:t>
      </w:r>
      <w:r>
        <w:rPr>
          <w:rFonts w:hint="eastAsia"/>
        </w:rPr>
        <w:t>инвестировании</w:t>
      </w:r>
      <w:r>
        <w:t xml:space="preserve"> </w:t>
      </w:r>
      <w:r>
        <w:rPr>
          <w:rFonts w:hint="eastAsia"/>
        </w:rPr>
        <w:t>строительства</w:t>
      </w:r>
      <w:r>
        <w:t xml:space="preserve"> </w:t>
      </w:r>
      <w:r>
        <w:rPr>
          <w:rFonts w:hint="eastAsia"/>
        </w:rPr>
        <w:t>социального</w:t>
      </w:r>
      <w:r>
        <w:t xml:space="preserve"> </w:t>
      </w:r>
      <w:r>
        <w:rPr>
          <w:rFonts w:hint="eastAsia"/>
        </w:rPr>
        <w:t>жилья</w:t>
      </w:r>
    </w:p>
    <w:p w14:paraId="18AF9064" w14:textId="77777777" w:rsidR="00752AA0" w:rsidRDefault="00752AA0" w:rsidP="00752AA0"/>
    <w:p w14:paraId="22431D67" w14:textId="77777777" w:rsidR="00752AA0" w:rsidRDefault="00752AA0" w:rsidP="00752AA0">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3CBC06E" w14:textId="77777777" w:rsidR="00752AA0" w:rsidRDefault="00752AA0" w:rsidP="00752AA0"/>
    <w:p w14:paraId="3AA1DE6E" w14:textId="77777777" w:rsidR="00752AA0" w:rsidRDefault="00752AA0" w:rsidP="00752AA0">
      <w:r>
        <w:rPr>
          <w:rFonts w:hint="eastAsia"/>
        </w:rPr>
        <w:t>ГЛАВА</w:t>
      </w:r>
      <w:r>
        <w:t xml:space="preserve"> 3. </w:t>
      </w:r>
      <w:r>
        <w:rPr>
          <w:rFonts w:hint="eastAsia"/>
        </w:rPr>
        <w:t>МОДЕЛИ</w:t>
      </w:r>
      <w:r>
        <w:t xml:space="preserve"> </w:t>
      </w:r>
      <w:r>
        <w:rPr>
          <w:rFonts w:hint="eastAsia"/>
        </w:rPr>
        <w:t>ИНВЕСТИРОВАНИЯ</w:t>
      </w:r>
      <w:r>
        <w:t xml:space="preserve"> </w:t>
      </w:r>
      <w:r>
        <w:rPr>
          <w:rFonts w:hint="eastAsia"/>
        </w:rPr>
        <w:t>СТРОИТЕЛЬСТВА</w:t>
      </w:r>
      <w:r>
        <w:t xml:space="preserve"> </w:t>
      </w:r>
      <w:r>
        <w:rPr>
          <w:rFonts w:hint="eastAsia"/>
        </w:rPr>
        <w:t>СОЦИАЛЬНОГО</w:t>
      </w:r>
      <w:r>
        <w:t xml:space="preserve"> </w:t>
      </w:r>
      <w:r>
        <w:rPr>
          <w:rFonts w:hint="eastAsia"/>
        </w:rPr>
        <w:t>ЖИЛЬЯ</w:t>
      </w:r>
      <w:r>
        <w:t xml:space="preserve"> </w:t>
      </w:r>
      <w:r>
        <w:rPr>
          <w:rFonts w:hint="eastAsia"/>
        </w:rPr>
        <w:t>НА</w:t>
      </w:r>
      <w:r>
        <w:t xml:space="preserve"> </w:t>
      </w:r>
      <w:r>
        <w:rPr>
          <w:rFonts w:hint="eastAsia"/>
        </w:rPr>
        <w:t>ОСНОВЕ</w:t>
      </w:r>
      <w:r>
        <w:t xml:space="preserve"> </w:t>
      </w:r>
      <w:r>
        <w:rPr>
          <w:rFonts w:hint="eastAsia"/>
        </w:rPr>
        <w:t>ЧАСТНО</w:t>
      </w:r>
      <w:r>
        <w:t>-</w:t>
      </w:r>
      <w:r>
        <w:rPr>
          <w:rFonts w:hint="eastAsia"/>
        </w:rPr>
        <w:t>ГОСУДАРСТВЕННОГО</w:t>
      </w:r>
      <w:r>
        <w:t xml:space="preserve"> </w:t>
      </w:r>
      <w:r>
        <w:rPr>
          <w:rFonts w:hint="eastAsia"/>
        </w:rPr>
        <w:t>ПРЕДПРИНИМАТЕЛЬСТВА</w:t>
      </w:r>
    </w:p>
    <w:p w14:paraId="6EDEEAB7" w14:textId="77777777" w:rsidR="00752AA0" w:rsidRDefault="00752AA0" w:rsidP="00752AA0"/>
    <w:p w14:paraId="78DF56A1" w14:textId="77777777" w:rsidR="00752AA0" w:rsidRDefault="00752AA0" w:rsidP="00752AA0">
      <w:r>
        <w:t xml:space="preserve">3.1. </w:t>
      </w:r>
      <w:r>
        <w:rPr>
          <w:rFonts w:hint="eastAsia"/>
        </w:rPr>
        <w:t>ЗАРУБЕЖНЫЙ</w:t>
      </w:r>
      <w:r>
        <w:t xml:space="preserve"> </w:t>
      </w:r>
      <w:r>
        <w:rPr>
          <w:rFonts w:hint="eastAsia"/>
        </w:rPr>
        <w:t>ОПЫТ</w:t>
      </w:r>
      <w:r>
        <w:t xml:space="preserve"> </w:t>
      </w:r>
      <w:r>
        <w:rPr>
          <w:rFonts w:hint="eastAsia"/>
        </w:rPr>
        <w:t>ИНВЕСТИРОВАНИЯ</w:t>
      </w:r>
      <w:r>
        <w:t xml:space="preserve"> </w:t>
      </w:r>
      <w:r>
        <w:rPr>
          <w:rFonts w:hint="eastAsia"/>
        </w:rPr>
        <w:t>СТРОИТЕЛЬСТВА</w:t>
      </w:r>
      <w:r>
        <w:t xml:space="preserve"> </w:t>
      </w:r>
      <w:r>
        <w:rPr>
          <w:rFonts w:hint="eastAsia"/>
        </w:rPr>
        <w:t>СОЦИАЛЬНОГО</w:t>
      </w:r>
      <w:r>
        <w:t xml:space="preserve"> </w:t>
      </w:r>
      <w:r>
        <w:rPr>
          <w:rFonts w:hint="eastAsia"/>
        </w:rPr>
        <w:t>жилья</w:t>
      </w:r>
    </w:p>
    <w:p w14:paraId="2B0B4AE9" w14:textId="77777777" w:rsidR="00752AA0" w:rsidRDefault="00752AA0" w:rsidP="00752AA0"/>
    <w:p w14:paraId="6B45A030" w14:textId="77777777" w:rsidR="00752AA0" w:rsidRDefault="00752AA0" w:rsidP="00752AA0">
      <w:r>
        <w:t xml:space="preserve">3.2. </w:t>
      </w:r>
      <w:r>
        <w:rPr>
          <w:rFonts w:hint="eastAsia"/>
        </w:rPr>
        <w:t>МОДЕЛЬ</w:t>
      </w:r>
      <w:r>
        <w:t xml:space="preserve"> </w:t>
      </w:r>
      <w:r>
        <w:rPr>
          <w:rFonts w:hint="eastAsia"/>
        </w:rPr>
        <w:t>инвестирования</w:t>
      </w:r>
      <w:r>
        <w:t xml:space="preserve"> </w:t>
      </w:r>
      <w:r>
        <w:rPr>
          <w:rFonts w:hint="eastAsia"/>
        </w:rPr>
        <w:t>комплексной</w:t>
      </w:r>
      <w:r>
        <w:t xml:space="preserve"> </w:t>
      </w:r>
      <w:r>
        <w:rPr>
          <w:rFonts w:hint="eastAsia"/>
        </w:rPr>
        <w:t>жилищной</w:t>
      </w:r>
      <w:r>
        <w:t xml:space="preserve"> </w:t>
      </w:r>
      <w:r>
        <w:rPr>
          <w:rFonts w:hint="eastAsia"/>
        </w:rPr>
        <w:t>застройки</w:t>
      </w:r>
    </w:p>
    <w:p w14:paraId="691F3F94" w14:textId="77777777" w:rsidR="00752AA0" w:rsidRDefault="00752AA0" w:rsidP="00752AA0"/>
    <w:p w14:paraId="6ED71191" w14:textId="77777777" w:rsidR="00752AA0" w:rsidRDefault="00752AA0" w:rsidP="00752AA0">
      <w:r>
        <w:t xml:space="preserve">3.3. </w:t>
      </w:r>
      <w:r>
        <w:rPr>
          <w:rFonts w:hint="eastAsia"/>
        </w:rPr>
        <w:t>Модели</w:t>
      </w:r>
      <w:r>
        <w:t xml:space="preserve"> </w:t>
      </w:r>
      <w:r>
        <w:rPr>
          <w:rFonts w:hint="eastAsia"/>
        </w:rPr>
        <w:t>инвестирования</w:t>
      </w:r>
      <w:r>
        <w:t xml:space="preserve"> </w:t>
      </w:r>
      <w:r>
        <w:rPr>
          <w:rFonts w:hint="eastAsia"/>
        </w:rPr>
        <w:t>строительства</w:t>
      </w:r>
      <w:r>
        <w:t xml:space="preserve"> </w:t>
      </w:r>
      <w:r>
        <w:rPr>
          <w:rFonts w:hint="eastAsia"/>
        </w:rPr>
        <w:t>социального</w:t>
      </w:r>
      <w:r>
        <w:t xml:space="preserve"> </w:t>
      </w:r>
      <w:r>
        <w:rPr>
          <w:rFonts w:hint="eastAsia"/>
        </w:rPr>
        <w:t>жилья</w:t>
      </w:r>
      <w:r>
        <w:t xml:space="preserve"> </w:t>
      </w:r>
      <w:r>
        <w:rPr>
          <w:rFonts w:hint="eastAsia"/>
        </w:rPr>
        <w:t>на</w:t>
      </w:r>
      <w:r>
        <w:t xml:space="preserve"> </w:t>
      </w:r>
      <w:r>
        <w:rPr>
          <w:rFonts w:hint="eastAsia"/>
        </w:rPr>
        <w:t>основе</w:t>
      </w:r>
      <w:r>
        <w:t xml:space="preserve"> </w:t>
      </w:r>
      <w:r>
        <w:rPr>
          <w:rFonts w:hint="eastAsia"/>
        </w:rPr>
        <w:t>софинансирования</w:t>
      </w:r>
      <w:r>
        <w:t xml:space="preserve"> </w:t>
      </w:r>
      <w:r>
        <w:rPr>
          <w:rFonts w:hint="eastAsia"/>
        </w:rPr>
        <w:t>и</w:t>
      </w:r>
      <w:r>
        <w:t xml:space="preserve"> </w:t>
      </w:r>
      <w:r>
        <w:rPr>
          <w:rFonts w:hint="eastAsia"/>
        </w:rPr>
        <w:t>концессии</w:t>
      </w:r>
    </w:p>
    <w:p w14:paraId="4BC9CABB" w14:textId="77777777" w:rsidR="00752AA0" w:rsidRDefault="00752AA0" w:rsidP="00752AA0"/>
    <w:p w14:paraId="177346DF" w14:textId="77777777" w:rsidR="00752AA0" w:rsidRDefault="00752AA0" w:rsidP="00752AA0">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C7291CF" w14:textId="77777777" w:rsidR="00752AA0" w:rsidRDefault="00752AA0" w:rsidP="00752AA0"/>
    <w:p w14:paraId="12507FE7" w14:textId="77777777" w:rsidR="00752AA0" w:rsidRDefault="00752AA0" w:rsidP="00752AA0">
      <w:r>
        <w:rPr>
          <w:rFonts w:hint="eastAsia"/>
        </w:rPr>
        <w:t>ЗАКЛЮЧЕНИЕ</w:t>
      </w:r>
    </w:p>
    <w:p w14:paraId="35478242" w14:textId="77777777" w:rsidR="00752AA0" w:rsidRDefault="00752AA0" w:rsidP="00752AA0"/>
    <w:p w14:paraId="28D84056" w14:textId="135CE071" w:rsidR="00752AA0" w:rsidRPr="00752AA0" w:rsidRDefault="00752AA0" w:rsidP="00752AA0">
      <w:r>
        <w:rPr>
          <w:rFonts w:hint="eastAsia"/>
        </w:rPr>
        <w:t>СПИСОК</w:t>
      </w:r>
      <w:r>
        <w:t xml:space="preserve"> </w:t>
      </w:r>
      <w:r>
        <w:rPr>
          <w:rFonts w:hint="eastAsia"/>
        </w:rPr>
        <w:t>ИСПОЛЬЗОВАННОЙ</w:t>
      </w:r>
      <w:r>
        <w:t xml:space="preserve"> </w:t>
      </w:r>
      <w:r>
        <w:rPr>
          <w:rFonts w:hint="eastAsia"/>
        </w:rPr>
        <w:t>ЛИТЕРАТУРЫ</w:t>
      </w:r>
    </w:p>
    <w:sectPr w:rsidR="00752AA0" w:rsidRPr="00752AA0" w:rsidSect="00DB5B6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FF4F2" w14:textId="77777777" w:rsidR="00DB5B6E" w:rsidRDefault="00DB5B6E">
      <w:pPr>
        <w:spacing w:after="0" w:line="240" w:lineRule="auto"/>
      </w:pPr>
      <w:r>
        <w:separator/>
      </w:r>
    </w:p>
  </w:endnote>
  <w:endnote w:type="continuationSeparator" w:id="0">
    <w:p w14:paraId="721035D8" w14:textId="77777777" w:rsidR="00DB5B6E" w:rsidRDefault="00DB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8C27" w14:textId="77777777" w:rsidR="00DB5B6E" w:rsidRDefault="00DB5B6E"/>
    <w:p w14:paraId="63DD8012" w14:textId="77777777" w:rsidR="00DB5B6E" w:rsidRDefault="00DB5B6E"/>
    <w:p w14:paraId="43870C74" w14:textId="77777777" w:rsidR="00DB5B6E" w:rsidRDefault="00DB5B6E"/>
    <w:p w14:paraId="2EF596C8" w14:textId="77777777" w:rsidR="00DB5B6E" w:rsidRDefault="00DB5B6E"/>
    <w:p w14:paraId="1EA64BED" w14:textId="77777777" w:rsidR="00DB5B6E" w:rsidRDefault="00DB5B6E"/>
    <w:p w14:paraId="6CBB91B2" w14:textId="77777777" w:rsidR="00DB5B6E" w:rsidRDefault="00DB5B6E"/>
    <w:p w14:paraId="72D14841" w14:textId="77777777" w:rsidR="00DB5B6E" w:rsidRDefault="00DB5B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8366B6" wp14:editId="1D07FF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C979E" w14:textId="77777777" w:rsidR="00DB5B6E" w:rsidRDefault="00DB5B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8366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1C979E" w14:textId="77777777" w:rsidR="00DB5B6E" w:rsidRDefault="00DB5B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CDE9B6" w14:textId="77777777" w:rsidR="00DB5B6E" w:rsidRDefault="00DB5B6E"/>
    <w:p w14:paraId="338BCDF3" w14:textId="77777777" w:rsidR="00DB5B6E" w:rsidRDefault="00DB5B6E"/>
    <w:p w14:paraId="1568AD29" w14:textId="77777777" w:rsidR="00DB5B6E" w:rsidRDefault="00DB5B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D9123F" wp14:editId="609DD1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2C5BE" w14:textId="77777777" w:rsidR="00DB5B6E" w:rsidRDefault="00DB5B6E"/>
                          <w:p w14:paraId="65D8FB3D" w14:textId="77777777" w:rsidR="00DB5B6E" w:rsidRDefault="00DB5B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D912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32C5BE" w14:textId="77777777" w:rsidR="00DB5B6E" w:rsidRDefault="00DB5B6E"/>
                    <w:p w14:paraId="65D8FB3D" w14:textId="77777777" w:rsidR="00DB5B6E" w:rsidRDefault="00DB5B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C7B51D" w14:textId="77777777" w:rsidR="00DB5B6E" w:rsidRDefault="00DB5B6E"/>
    <w:p w14:paraId="677C14B7" w14:textId="77777777" w:rsidR="00DB5B6E" w:rsidRDefault="00DB5B6E">
      <w:pPr>
        <w:rPr>
          <w:sz w:val="2"/>
          <w:szCs w:val="2"/>
        </w:rPr>
      </w:pPr>
    </w:p>
    <w:p w14:paraId="1E33A200" w14:textId="77777777" w:rsidR="00DB5B6E" w:rsidRDefault="00DB5B6E"/>
    <w:p w14:paraId="3DDA9498" w14:textId="77777777" w:rsidR="00DB5B6E" w:rsidRDefault="00DB5B6E">
      <w:pPr>
        <w:spacing w:after="0" w:line="240" w:lineRule="auto"/>
      </w:pPr>
    </w:p>
  </w:footnote>
  <w:footnote w:type="continuationSeparator" w:id="0">
    <w:p w14:paraId="2E3347D6" w14:textId="77777777" w:rsidR="00DB5B6E" w:rsidRDefault="00DB5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6E"/>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14399</TotalTime>
  <Pages>3</Pages>
  <Words>242</Words>
  <Characters>1385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2206</cp:revision>
  <cp:lastPrinted>2009-02-06T05:36:00Z</cp:lastPrinted>
  <dcterms:created xsi:type="dcterms:W3CDTF">2024-04-09T10:20:00Z</dcterms:created>
  <dcterms:modified xsi:type="dcterms:W3CDTF">2024-04-26T09:54:00Z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