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МИНИСТЕРСТВО</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СЕЛЬСКОГО</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ХОЗЯЙСТВА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РЕСПУБЛИКИ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ТАДЖИКИСТАН</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ТАДЖИКСКИЙ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АГРАРНЫЙ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УНИВЕРСИТЕТ</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имени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ШИРИНШОХА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ШОХТЕМУРА</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На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правах</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рукописи</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КУРБОНОВ</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КАМОЛИДИН</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МАХМАДАЛИЕВИЧ</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ПРОДУКТИВНЫЕ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БИОЛОГИЧЕСКИЕ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ОСОБЕННОСТИ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СОЗДАВАЕМОГО</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ШАХРИНАУ</w:t>
      </w:r>
      <w:r w:rsidRPr="00FC0320">
        <w:rPr>
          <w:rFonts w:ascii="Times New Roman" w:eastAsia="Times New Roman" w:hAnsi="Times New Roman" w:cs="Times New Roman"/>
          <w:kern w:val="0"/>
          <w:sz w:val="28"/>
          <w:szCs w:val="28"/>
          <w:lang w:eastAsia="ru-RU"/>
        </w:rPr>
        <w:t xml:space="preserve"> - </w:t>
      </w:r>
      <w:r w:rsidRPr="00FC0320">
        <w:rPr>
          <w:rFonts w:ascii="Times New Roman" w:eastAsia="Times New Roman" w:hAnsi="Times New Roman" w:cs="Times New Roman" w:hint="eastAsia"/>
          <w:kern w:val="0"/>
          <w:sz w:val="28"/>
          <w:szCs w:val="28"/>
          <w:lang w:eastAsia="ru-RU"/>
        </w:rPr>
        <w:t>РЕГАРСКОГО</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ПОРОДНОГО</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ТИПА</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ОВЕЦ</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ГИССАРСКОЙ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ПОРОДЫ</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Специальность</w:t>
      </w:r>
      <w:r w:rsidRPr="00FC0320">
        <w:rPr>
          <w:rFonts w:ascii="Times New Roman" w:eastAsia="Times New Roman" w:hAnsi="Times New Roman" w:cs="Times New Roman"/>
          <w:kern w:val="0"/>
          <w:sz w:val="28"/>
          <w:szCs w:val="28"/>
          <w:lang w:eastAsia="ru-RU"/>
        </w:rPr>
        <w:t xml:space="preserve">: 06.02.10 - </w:t>
      </w:r>
      <w:r w:rsidRPr="00FC0320">
        <w:rPr>
          <w:rFonts w:ascii="Times New Roman" w:eastAsia="Times New Roman" w:hAnsi="Times New Roman" w:cs="Times New Roman" w:hint="eastAsia"/>
          <w:kern w:val="0"/>
          <w:sz w:val="28"/>
          <w:szCs w:val="28"/>
          <w:lang w:eastAsia="ru-RU"/>
        </w:rPr>
        <w:t>Частная</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зоотехния</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технология</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производства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продуктов</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животноводства</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Д</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С</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С</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Р</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Т</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Ц</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Я</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на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соискание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ученой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степени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кандидата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сельскохозяйственных</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наук</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Научный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руководитель</w:t>
      </w:r>
      <w:r w:rsidRPr="00FC0320">
        <w:rPr>
          <w:rFonts w:ascii="Times New Roman" w:eastAsia="Times New Roman" w:hAnsi="Times New Roman" w:cs="Times New Roman"/>
          <w:kern w:val="0"/>
          <w:sz w:val="28"/>
          <w:szCs w:val="28"/>
          <w:lang w:eastAsia="ru-RU"/>
        </w:rPr>
        <w:t>:</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Джураева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Улугой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Шаймардановна</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доктор</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биологических</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наук</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доцент</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Душанбе</w:t>
      </w:r>
      <w:r w:rsidRPr="00FC0320">
        <w:rPr>
          <w:rFonts w:ascii="Times New Roman" w:eastAsia="Times New Roman" w:hAnsi="Times New Roman" w:cs="Times New Roman"/>
          <w:kern w:val="0"/>
          <w:sz w:val="28"/>
          <w:szCs w:val="28"/>
          <w:lang w:eastAsia="ru-RU"/>
        </w:rPr>
        <w:t xml:space="preserve"> - 2022</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Оглавление</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Стр</w:t>
      </w:r>
      <w:r w:rsidRPr="00FC0320">
        <w:rPr>
          <w:rFonts w:ascii="Times New Roman" w:eastAsia="Times New Roman" w:hAnsi="Times New Roman" w:cs="Times New Roman"/>
          <w:kern w:val="0"/>
          <w:sz w:val="28"/>
          <w:szCs w:val="28"/>
          <w:lang w:eastAsia="ru-RU"/>
        </w:rPr>
        <w:t>.</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ВВЕДЕНИЕ</w:t>
      </w:r>
      <w:r w:rsidRPr="00FC0320">
        <w:rPr>
          <w:rFonts w:ascii="Times New Roman" w:eastAsia="Times New Roman" w:hAnsi="Times New Roman" w:cs="Times New Roman"/>
          <w:kern w:val="0"/>
          <w:sz w:val="28"/>
          <w:szCs w:val="28"/>
          <w:lang w:eastAsia="ru-RU"/>
        </w:rPr>
        <w:tab/>
        <w:t>3</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 xml:space="preserve">I. </w:t>
      </w:r>
      <w:r w:rsidRPr="00FC0320">
        <w:rPr>
          <w:rFonts w:ascii="Times New Roman" w:eastAsia="Times New Roman" w:hAnsi="Times New Roman" w:cs="Times New Roman" w:hint="eastAsia"/>
          <w:kern w:val="0"/>
          <w:sz w:val="28"/>
          <w:szCs w:val="28"/>
          <w:lang w:eastAsia="ru-RU"/>
        </w:rPr>
        <w:t>ОБЗОР</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ЛИТЕРАТУРЫ</w:t>
      </w:r>
      <w:r w:rsidRPr="00FC0320">
        <w:rPr>
          <w:rFonts w:ascii="Times New Roman" w:eastAsia="Times New Roman" w:hAnsi="Times New Roman" w:cs="Times New Roman"/>
          <w:kern w:val="0"/>
          <w:sz w:val="28"/>
          <w:szCs w:val="28"/>
          <w:lang w:eastAsia="ru-RU"/>
        </w:rPr>
        <w:tab/>
        <w:t>9</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1.1</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Гиссарская</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порода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овец</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как</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ценный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генофонд</w:t>
      </w:r>
      <w:r w:rsidRPr="00FC0320">
        <w:rPr>
          <w:rFonts w:ascii="Times New Roman" w:eastAsia="Times New Roman" w:hAnsi="Times New Roman" w:cs="Times New Roman"/>
          <w:kern w:val="0"/>
          <w:sz w:val="28"/>
          <w:szCs w:val="28"/>
          <w:lang w:eastAsia="ru-RU"/>
        </w:rPr>
        <w:tab/>
        <w:t>9</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 xml:space="preserve">1.2. </w:t>
      </w:r>
      <w:r w:rsidRPr="00FC0320">
        <w:rPr>
          <w:rFonts w:ascii="Times New Roman" w:eastAsia="Times New Roman" w:hAnsi="Times New Roman" w:cs="Times New Roman" w:hint="eastAsia"/>
          <w:kern w:val="0"/>
          <w:sz w:val="28"/>
          <w:szCs w:val="28"/>
          <w:lang w:eastAsia="ru-RU"/>
        </w:rPr>
        <w:t>Хозяйственные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биологические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особенности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овец</w:t>
      </w:r>
      <w:r w:rsidRPr="00FC0320">
        <w:rPr>
          <w:rFonts w:ascii="Times New Roman" w:eastAsia="Times New Roman" w:hAnsi="Times New Roman" w:cs="Times New Roman"/>
          <w:kern w:val="0"/>
          <w:sz w:val="28"/>
          <w:szCs w:val="28"/>
          <w:lang w:eastAsia="ru-RU"/>
        </w:rPr>
        <w:tab/>
        <w:t>12</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I.</w:t>
      </w:r>
      <w:r w:rsidRPr="00FC0320">
        <w:rPr>
          <w:rFonts w:ascii="Times New Roman" w:eastAsia="Times New Roman" w:hAnsi="Times New Roman" w:cs="Times New Roman"/>
          <w:kern w:val="0"/>
          <w:sz w:val="28"/>
          <w:szCs w:val="28"/>
          <w:lang w:eastAsia="ru-RU"/>
        </w:rPr>
        <w:tab/>
        <w:t xml:space="preserve">3 </w:t>
      </w:r>
      <w:r w:rsidRPr="00FC0320">
        <w:rPr>
          <w:rFonts w:ascii="Times New Roman" w:eastAsia="Times New Roman" w:hAnsi="Times New Roman" w:cs="Times New Roman" w:hint="eastAsia"/>
          <w:kern w:val="0"/>
          <w:sz w:val="28"/>
          <w:szCs w:val="28"/>
          <w:lang w:eastAsia="ru-RU"/>
        </w:rPr>
        <w:t>Внутрипородные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типы</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овец</w:t>
      </w:r>
      <w:r w:rsidRPr="00FC0320">
        <w:rPr>
          <w:rFonts w:ascii="Times New Roman" w:eastAsia="Times New Roman" w:hAnsi="Times New Roman" w:cs="Times New Roman"/>
          <w:kern w:val="0"/>
          <w:sz w:val="28"/>
          <w:szCs w:val="28"/>
          <w:lang w:eastAsia="ru-RU"/>
        </w:rPr>
        <w:tab/>
        <w:t>25</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II.</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МАТЕРИАЛ</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МЕТОДИКА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ИССЛЕДОВАНИЙ</w:t>
      </w:r>
      <w:r w:rsidRPr="00FC0320">
        <w:rPr>
          <w:rFonts w:ascii="Times New Roman" w:eastAsia="Times New Roman" w:hAnsi="Times New Roman" w:cs="Times New Roman"/>
          <w:kern w:val="0"/>
          <w:sz w:val="28"/>
          <w:szCs w:val="28"/>
          <w:lang w:eastAsia="ru-RU"/>
        </w:rPr>
        <w:tab/>
        <w:t>34</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2.1</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Хозяйственные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природно</w:t>
      </w:r>
      <w:r w:rsidRPr="00FC0320">
        <w:rPr>
          <w:rFonts w:ascii="Times New Roman" w:eastAsia="Times New Roman" w:hAnsi="Times New Roman" w:cs="Times New Roman"/>
          <w:kern w:val="0"/>
          <w:sz w:val="28"/>
          <w:szCs w:val="28"/>
          <w:lang w:eastAsia="ru-RU"/>
        </w:rPr>
        <w:t>-</w:t>
      </w:r>
      <w:r w:rsidRPr="00FC0320">
        <w:rPr>
          <w:rFonts w:ascii="Times New Roman" w:eastAsia="Times New Roman" w:hAnsi="Times New Roman" w:cs="Times New Roman" w:hint="eastAsia"/>
          <w:kern w:val="0"/>
          <w:sz w:val="28"/>
          <w:szCs w:val="28"/>
          <w:lang w:eastAsia="ru-RU"/>
        </w:rPr>
        <w:t>климатические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условия</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хозяйства</w:t>
      </w:r>
      <w:r w:rsidRPr="00FC0320">
        <w:rPr>
          <w:rFonts w:ascii="Times New Roman" w:eastAsia="Times New Roman" w:hAnsi="Times New Roman" w:cs="Times New Roman"/>
          <w:kern w:val="0"/>
          <w:sz w:val="28"/>
          <w:szCs w:val="28"/>
          <w:lang w:eastAsia="ru-RU"/>
        </w:rPr>
        <w:tab/>
        <w:t>34</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2.2</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Методика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исследований</w:t>
      </w:r>
      <w:r w:rsidRPr="00FC0320">
        <w:rPr>
          <w:rFonts w:ascii="Times New Roman" w:eastAsia="Times New Roman" w:hAnsi="Times New Roman" w:cs="Times New Roman"/>
          <w:kern w:val="0"/>
          <w:sz w:val="28"/>
          <w:szCs w:val="28"/>
          <w:lang w:eastAsia="ru-RU"/>
        </w:rPr>
        <w:tab/>
        <w:t>36</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III.</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РЕЗУЛЬТАТЫ</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СОБСТВЕННЫХ</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ИССЛЕДОВАНИЙ</w:t>
      </w:r>
      <w:r w:rsidRPr="00FC0320">
        <w:rPr>
          <w:rFonts w:ascii="Times New Roman" w:eastAsia="Times New Roman" w:hAnsi="Times New Roman" w:cs="Times New Roman"/>
          <w:kern w:val="0"/>
          <w:sz w:val="28"/>
          <w:szCs w:val="28"/>
          <w:lang w:eastAsia="ru-RU"/>
        </w:rPr>
        <w:tab/>
        <w:t>39</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3.1</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Рост</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телосложение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ягнят</w:t>
      </w:r>
      <w:r w:rsidRPr="00FC0320">
        <w:rPr>
          <w:rFonts w:ascii="Times New Roman" w:eastAsia="Times New Roman" w:hAnsi="Times New Roman" w:cs="Times New Roman"/>
          <w:kern w:val="0"/>
          <w:sz w:val="28"/>
          <w:szCs w:val="28"/>
          <w:lang w:eastAsia="ru-RU"/>
        </w:rPr>
        <w:tab/>
        <w:t>39</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3.1.1</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Динамика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живой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массы</w:t>
      </w:r>
      <w:r w:rsidRPr="00FC0320">
        <w:rPr>
          <w:rFonts w:ascii="Times New Roman" w:eastAsia="Times New Roman" w:hAnsi="Times New Roman" w:cs="Times New Roman"/>
          <w:kern w:val="0"/>
          <w:sz w:val="28"/>
          <w:szCs w:val="28"/>
          <w:lang w:eastAsia="ru-RU"/>
        </w:rPr>
        <w:tab/>
        <w:t>39</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lastRenderedPageBreak/>
        <w:t>3.1.2</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Телосложение</w:t>
      </w:r>
      <w:r w:rsidRPr="00FC0320">
        <w:rPr>
          <w:rFonts w:ascii="Times New Roman" w:eastAsia="Times New Roman" w:hAnsi="Times New Roman" w:cs="Times New Roman"/>
          <w:kern w:val="0"/>
          <w:sz w:val="28"/>
          <w:szCs w:val="28"/>
          <w:lang w:eastAsia="ru-RU"/>
        </w:rPr>
        <w:tab/>
        <w:t>48</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3.2</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Нагульные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откормочные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качества</w:t>
      </w:r>
      <w:r w:rsidRPr="00FC0320">
        <w:rPr>
          <w:rFonts w:ascii="Times New Roman" w:eastAsia="Times New Roman" w:hAnsi="Times New Roman" w:cs="Times New Roman"/>
          <w:kern w:val="0"/>
          <w:sz w:val="28"/>
          <w:szCs w:val="28"/>
          <w:lang w:eastAsia="ru-RU"/>
        </w:rPr>
        <w:tab/>
        <w:t>54</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3.2.1</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Нагул</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молодняка</w:t>
      </w:r>
      <w:r w:rsidRPr="00FC0320">
        <w:rPr>
          <w:rFonts w:ascii="Times New Roman" w:eastAsia="Times New Roman" w:hAnsi="Times New Roman" w:cs="Times New Roman"/>
          <w:kern w:val="0"/>
          <w:sz w:val="28"/>
          <w:szCs w:val="28"/>
          <w:lang w:eastAsia="ru-RU"/>
        </w:rPr>
        <w:tab/>
        <w:t>54</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3.2.2</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Откормочные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качества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молодняка</w:t>
      </w:r>
      <w:r w:rsidRPr="00FC0320">
        <w:rPr>
          <w:rFonts w:ascii="Times New Roman" w:eastAsia="Times New Roman" w:hAnsi="Times New Roman" w:cs="Times New Roman"/>
          <w:kern w:val="0"/>
          <w:sz w:val="28"/>
          <w:szCs w:val="28"/>
          <w:lang w:eastAsia="ru-RU"/>
        </w:rPr>
        <w:tab/>
        <w:t>57</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 xml:space="preserve">3.3 </w:t>
      </w:r>
      <w:r w:rsidRPr="00FC0320">
        <w:rPr>
          <w:rFonts w:ascii="Times New Roman" w:eastAsia="Times New Roman" w:hAnsi="Times New Roman" w:cs="Times New Roman" w:hint="eastAsia"/>
          <w:kern w:val="0"/>
          <w:sz w:val="28"/>
          <w:szCs w:val="28"/>
          <w:lang w:eastAsia="ru-RU"/>
        </w:rPr>
        <w:t>Мясная</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продуктивность</w:t>
      </w:r>
      <w:r w:rsidRPr="00FC0320">
        <w:rPr>
          <w:rFonts w:ascii="Times New Roman" w:eastAsia="Times New Roman" w:hAnsi="Times New Roman" w:cs="Times New Roman"/>
          <w:kern w:val="0"/>
          <w:sz w:val="28"/>
          <w:szCs w:val="28"/>
          <w:lang w:eastAsia="ru-RU"/>
        </w:rPr>
        <w:tab/>
        <w:t>60</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3.3.1</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Показатели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убоя</w:t>
      </w:r>
      <w:r w:rsidRPr="00FC0320">
        <w:rPr>
          <w:rFonts w:ascii="Times New Roman" w:eastAsia="Times New Roman" w:hAnsi="Times New Roman" w:cs="Times New Roman"/>
          <w:kern w:val="0"/>
          <w:sz w:val="28"/>
          <w:szCs w:val="28"/>
          <w:lang w:eastAsia="ru-RU"/>
        </w:rPr>
        <w:tab/>
        <w:t>60</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3.3.2</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Морфологический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состав</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туши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баранчиков</w:t>
      </w:r>
      <w:r w:rsidRPr="00FC0320">
        <w:rPr>
          <w:rFonts w:ascii="Times New Roman" w:eastAsia="Times New Roman" w:hAnsi="Times New Roman" w:cs="Times New Roman"/>
          <w:kern w:val="0"/>
          <w:sz w:val="28"/>
          <w:szCs w:val="28"/>
          <w:lang w:eastAsia="ru-RU"/>
        </w:rPr>
        <w:tab/>
        <w:t>64</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3.3.3</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Химический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состав</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мякоти</w:t>
      </w:r>
      <w:r w:rsidRPr="00FC0320">
        <w:rPr>
          <w:rFonts w:ascii="Times New Roman" w:eastAsia="Times New Roman" w:hAnsi="Times New Roman" w:cs="Times New Roman"/>
          <w:kern w:val="0"/>
          <w:sz w:val="28"/>
          <w:szCs w:val="28"/>
          <w:lang w:eastAsia="ru-RU"/>
        </w:rPr>
        <w:tab/>
        <w:t>68</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3.4</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Шерстная</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продуктивность</w:t>
      </w:r>
      <w:r w:rsidRPr="00FC0320">
        <w:rPr>
          <w:rFonts w:ascii="Times New Roman" w:eastAsia="Times New Roman" w:hAnsi="Times New Roman" w:cs="Times New Roman"/>
          <w:kern w:val="0"/>
          <w:sz w:val="28"/>
          <w:szCs w:val="28"/>
          <w:lang w:eastAsia="ru-RU"/>
        </w:rPr>
        <w:tab/>
        <w:t>70</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3.5</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Морфофизиологические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показатели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молодняка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опытной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группы</w:t>
      </w:r>
      <w:r w:rsidRPr="00FC0320">
        <w:rPr>
          <w:rFonts w:ascii="Times New Roman" w:eastAsia="Times New Roman" w:hAnsi="Times New Roman" w:cs="Times New Roman"/>
          <w:kern w:val="0"/>
          <w:sz w:val="28"/>
          <w:szCs w:val="28"/>
          <w:lang w:eastAsia="ru-RU"/>
        </w:rPr>
        <w:tab/>
        <w:t>72</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3.6</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Воспроизводительная</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способность</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маток</w:t>
      </w:r>
      <w:r w:rsidRPr="00FC0320">
        <w:rPr>
          <w:rFonts w:ascii="Times New Roman" w:eastAsia="Times New Roman" w:hAnsi="Times New Roman" w:cs="Times New Roman"/>
          <w:kern w:val="0"/>
          <w:sz w:val="28"/>
          <w:szCs w:val="28"/>
          <w:lang w:eastAsia="ru-RU"/>
        </w:rPr>
        <w:tab/>
        <w:t>77</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3.7</w:t>
      </w:r>
      <w:r w:rsidRPr="00FC0320">
        <w:rPr>
          <w:rFonts w:ascii="Times New Roman" w:eastAsia="Times New Roman" w:hAnsi="Times New Roman" w:cs="Times New Roman"/>
          <w:kern w:val="0"/>
          <w:sz w:val="28"/>
          <w:szCs w:val="28"/>
          <w:lang w:eastAsia="ru-RU"/>
        </w:rPr>
        <w:tab/>
        <w:t xml:space="preserve"> </w:t>
      </w:r>
      <w:r w:rsidRPr="00FC0320">
        <w:rPr>
          <w:rFonts w:ascii="Times New Roman" w:eastAsia="Times New Roman" w:hAnsi="Times New Roman" w:cs="Times New Roman" w:hint="eastAsia"/>
          <w:kern w:val="0"/>
          <w:sz w:val="28"/>
          <w:szCs w:val="28"/>
          <w:lang w:eastAsia="ru-RU"/>
        </w:rPr>
        <w:t>Молочная</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продуктивность</w:t>
      </w:r>
      <w:r w:rsidRPr="00FC0320">
        <w:rPr>
          <w:rFonts w:ascii="Times New Roman" w:eastAsia="Times New Roman" w:hAnsi="Times New Roman" w:cs="Times New Roman"/>
          <w:kern w:val="0"/>
          <w:sz w:val="28"/>
          <w:szCs w:val="28"/>
          <w:lang w:eastAsia="ru-RU"/>
        </w:rPr>
        <w:tab/>
        <w:t>80</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kern w:val="0"/>
          <w:sz w:val="28"/>
          <w:szCs w:val="28"/>
          <w:lang w:eastAsia="ru-RU"/>
        </w:rPr>
        <w:t xml:space="preserve">3.8. </w:t>
      </w:r>
      <w:r w:rsidRPr="00FC0320">
        <w:rPr>
          <w:rFonts w:ascii="Times New Roman" w:eastAsia="Times New Roman" w:hAnsi="Times New Roman" w:cs="Times New Roman" w:hint="eastAsia"/>
          <w:kern w:val="0"/>
          <w:sz w:val="28"/>
          <w:szCs w:val="28"/>
          <w:lang w:eastAsia="ru-RU"/>
        </w:rPr>
        <w:t>Экономическая</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эффективность</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производства</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продукции</w:t>
      </w:r>
      <w:r w:rsidRPr="00FC0320">
        <w:rPr>
          <w:rFonts w:ascii="Times New Roman" w:eastAsia="Times New Roman" w:hAnsi="Times New Roman" w:cs="Times New Roman"/>
          <w:kern w:val="0"/>
          <w:sz w:val="28"/>
          <w:szCs w:val="28"/>
          <w:lang w:eastAsia="ru-RU"/>
        </w:rPr>
        <w:tab/>
        <w:t>84</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ЗАКЛЮЧЕНИЕ</w:t>
      </w:r>
      <w:r w:rsidRPr="00FC0320">
        <w:rPr>
          <w:rFonts w:ascii="Times New Roman" w:eastAsia="Times New Roman" w:hAnsi="Times New Roman" w:cs="Times New Roman"/>
          <w:kern w:val="0"/>
          <w:sz w:val="28"/>
          <w:szCs w:val="28"/>
          <w:lang w:eastAsia="ru-RU"/>
        </w:rPr>
        <w:tab/>
        <w:t>86</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Предложение</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производству</w:t>
      </w:r>
      <w:r w:rsidRPr="00FC0320">
        <w:rPr>
          <w:rFonts w:ascii="Times New Roman" w:eastAsia="Times New Roman" w:hAnsi="Times New Roman" w:cs="Times New Roman"/>
          <w:kern w:val="0"/>
          <w:sz w:val="28"/>
          <w:szCs w:val="28"/>
          <w:lang w:eastAsia="ru-RU"/>
        </w:rPr>
        <w:tab/>
        <w:t>89</w:t>
      </w:r>
    </w:p>
    <w:p w:rsidR="00FC0320" w:rsidRPr="00FC0320"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Перспективы</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дальнейшей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разработки</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темы</w:t>
      </w:r>
      <w:r w:rsidRPr="00FC0320">
        <w:rPr>
          <w:rFonts w:ascii="Times New Roman" w:eastAsia="Times New Roman" w:hAnsi="Times New Roman" w:cs="Times New Roman"/>
          <w:kern w:val="0"/>
          <w:sz w:val="28"/>
          <w:szCs w:val="28"/>
          <w:lang w:eastAsia="ru-RU"/>
        </w:rPr>
        <w:tab/>
        <w:t>89</w:t>
      </w:r>
    </w:p>
    <w:p w:rsidR="00C45877" w:rsidRDefault="00FC0320" w:rsidP="00FC0320">
      <w:pPr>
        <w:rPr>
          <w:rFonts w:ascii="Times New Roman" w:eastAsia="Times New Roman" w:hAnsi="Times New Roman" w:cs="Times New Roman"/>
          <w:kern w:val="0"/>
          <w:sz w:val="28"/>
          <w:szCs w:val="28"/>
          <w:lang w:eastAsia="ru-RU"/>
        </w:rPr>
      </w:pPr>
      <w:r w:rsidRPr="00FC0320">
        <w:rPr>
          <w:rFonts w:ascii="Times New Roman" w:eastAsia="Times New Roman" w:hAnsi="Times New Roman" w:cs="Times New Roman" w:hint="eastAsia"/>
          <w:kern w:val="0"/>
          <w:sz w:val="28"/>
          <w:szCs w:val="28"/>
          <w:lang w:eastAsia="ru-RU"/>
        </w:rPr>
        <w:t>СПИСОК</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ИСПОЛЬЗОВАННОЙ</w:t>
      </w:r>
      <w:r w:rsidRPr="00FC0320">
        <w:rPr>
          <w:rFonts w:ascii="Times New Roman" w:eastAsia="Times New Roman" w:hAnsi="Times New Roman" w:cs="Times New Roman"/>
          <w:kern w:val="0"/>
          <w:sz w:val="28"/>
          <w:szCs w:val="28"/>
          <w:lang w:eastAsia="ru-RU"/>
        </w:rPr>
        <w:t xml:space="preserve"> </w:t>
      </w:r>
      <w:r w:rsidRPr="00FC0320">
        <w:rPr>
          <w:rFonts w:ascii="Times New Roman" w:eastAsia="Times New Roman" w:hAnsi="Times New Roman" w:cs="Times New Roman" w:hint="eastAsia"/>
          <w:kern w:val="0"/>
          <w:sz w:val="28"/>
          <w:szCs w:val="28"/>
          <w:lang w:eastAsia="ru-RU"/>
        </w:rPr>
        <w:t>ЛИТЕРАТУРЫ</w:t>
      </w:r>
      <w:r w:rsidRPr="00FC0320">
        <w:rPr>
          <w:rFonts w:ascii="Times New Roman" w:eastAsia="Times New Roman" w:hAnsi="Times New Roman" w:cs="Times New Roman"/>
          <w:kern w:val="0"/>
          <w:sz w:val="28"/>
          <w:szCs w:val="28"/>
          <w:lang w:eastAsia="ru-RU"/>
        </w:rPr>
        <w:tab/>
        <w:t>90</w:t>
      </w:r>
    </w:p>
    <w:p w:rsidR="00FC0320" w:rsidRDefault="00FC0320" w:rsidP="00FC0320"/>
    <w:p w:rsidR="00FC0320" w:rsidRDefault="00FC0320" w:rsidP="00FC0320"/>
    <w:p w:rsidR="009C2E13" w:rsidRDefault="009C2E13" w:rsidP="009C2E13">
      <w:r>
        <w:rPr>
          <w:rFonts w:hint="eastAsia"/>
        </w:rPr>
        <w:t>ЗАКЛЮЧЕНИЕ</w:t>
      </w:r>
    </w:p>
    <w:p w:rsidR="009C2E13" w:rsidRDefault="009C2E13" w:rsidP="009C2E13">
      <w:r>
        <w:rPr>
          <w:rFonts w:hint="eastAsia"/>
        </w:rPr>
        <w:t>Комплексные</w:t>
      </w:r>
      <w:r>
        <w:t></w:t>
      </w:r>
      <w:r>
        <w:rPr>
          <w:rFonts w:hint="eastAsia"/>
        </w:rPr>
        <w:t>исследования</w:t>
      </w:r>
      <w:r>
        <w:t></w:t>
      </w:r>
      <w:r>
        <w:rPr>
          <w:rFonts w:hint="eastAsia"/>
        </w:rPr>
        <w:t>по</w:t>
      </w:r>
      <w:r>
        <w:t></w:t>
      </w:r>
      <w:r>
        <w:rPr>
          <w:rFonts w:hint="eastAsia"/>
        </w:rPr>
        <w:t>изучению</w:t>
      </w:r>
      <w:r>
        <w:t></w:t>
      </w:r>
      <w:r>
        <w:rPr>
          <w:rFonts w:hint="eastAsia"/>
        </w:rPr>
        <w:t>продуктивных</w:t>
      </w:r>
      <w:r>
        <w:t></w:t>
      </w:r>
      <w:r>
        <w:rPr>
          <w:rFonts w:hint="eastAsia"/>
        </w:rPr>
        <w:t>и</w:t>
      </w:r>
      <w:r>
        <w:t></w:t>
      </w:r>
      <w:r>
        <w:rPr>
          <w:rFonts w:hint="eastAsia"/>
        </w:rPr>
        <w:t>биологических</w:t>
      </w:r>
      <w:r>
        <w:t></w:t>
      </w:r>
      <w:r>
        <w:rPr>
          <w:rFonts w:hint="eastAsia"/>
        </w:rPr>
        <w:t>особенностей</w:t>
      </w:r>
      <w:r>
        <w:t></w:t>
      </w:r>
      <w:r>
        <w:rPr>
          <w:rFonts w:hint="eastAsia"/>
        </w:rPr>
        <w:t>у</w:t>
      </w:r>
      <w:r>
        <w:t></w:t>
      </w:r>
      <w:r>
        <w:rPr>
          <w:rFonts w:hint="eastAsia"/>
        </w:rPr>
        <w:t>шахринау</w:t>
      </w:r>
      <w:r>
        <w:t></w:t>
      </w:r>
      <w:r>
        <w:t></w:t>
      </w:r>
      <w:r>
        <w:t></w:t>
      </w:r>
      <w:r>
        <w:rPr>
          <w:rFonts w:hint="eastAsia"/>
        </w:rPr>
        <w:t>регарского</w:t>
      </w:r>
      <w:r>
        <w:t></w:t>
      </w:r>
      <w:r>
        <w:rPr>
          <w:rFonts w:hint="eastAsia"/>
        </w:rPr>
        <w:t>породного</w:t>
      </w:r>
      <w:r>
        <w:t></w:t>
      </w:r>
      <w:r>
        <w:rPr>
          <w:rFonts w:hint="eastAsia"/>
        </w:rPr>
        <w:t>типа</w:t>
      </w:r>
      <w:r>
        <w:t></w:t>
      </w:r>
      <w:r>
        <w:rPr>
          <w:rFonts w:hint="eastAsia"/>
        </w:rPr>
        <w:t>гиссарской</w:t>
      </w:r>
      <w:r>
        <w:t></w:t>
      </w:r>
      <w:r>
        <w:rPr>
          <w:rFonts w:hint="eastAsia"/>
        </w:rPr>
        <w:t>породы</w:t>
      </w:r>
      <w:r>
        <w:t></w:t>
      </w:r>
      <w:r>
        <w:rPr>
          <w:rFonts w:hint="eastAsia"/>
        </w:rPr>
        <w:t>овец</w:t>
      </w:r>
      <w:r>
        <w:t></w:t>
      </w:r>
      <w:r>
        <w:t></w:t>
      </w:r>
      <w:r>
        <w:rPr>
          <w:rFonts w:hint="eastAsia"/>
        </w:rPr>
        <w:t>разводимых</w:t>
      </w:r>
      <w:r>
        <w:t></w:t>
      </w:r>
      <w:r>
        <w:rPr>
          <w:rFonts w:hint="eastAsia"/>
        </w:rPr>
        <w:t>в</w:t>
      </w:r>
      <w:r>
        <w:t></w:t>
      </w:r>
      <w:r>
        <w:rPr>
          <w:rFonts w:hint="eastAsia"/>
        </w:rPr>
        <w:t>условиях</w:t>
      </w:r>
      <w:r>
        <w:t></w:t>
      </w:r>
      <w:r>
        <w:rPr>
          <w:rFonts w:hint="eastAsia"/>
        </w:rPr>
        <w:t>Гиссарской</w:t>
      </w:r>
      <w:r>
        <w:t></w:t>
      </w:r>
      <w:r>
        <w:rPr>
          <w:rFonts w:hint="eastAsia"/>
        </w:rPr>
        <w:t>долины</w:t>
      </w:r>
      <w:r>
        <w:t></w:t>
      </w:r>
      <w:r>
        <w:rPr>
          <w:rFonts w:hint="eastAsia"/>
        </w:rPr>
        <w:t>Республики</w:t>
      </w:r>
      <w:r>
        <w:t></w:t>
      </w:r>
      <w:r>
        <w:rPr>
          <w:rFonts w:hint="eastAsia"/>
        </w:rPr>
        <w:t>Таджикистан</w:t>
      </w:r>
      <w:r>
        <w:t></w:t>
      </w:r>
      <w:r>
        <w:rPr>
          <w:rFonts w:hint="eastAsia"/>
        </w:rPr>
        <w:t>позволили</w:t>
      </w:r>
      <w:r>
        <w:t></w:t>
      </w:r>
      <w:r>
        <w:rPr>
          <w:rFonts w:hint="eastAsia"/>
        </w:rPr>
        <w:t>сделать</w:t>
      </w:r>
      <w:r>
        <w:t></w:t>
      </w:r>
      <w:r>
        <w:rPr>
          <w:rFonts w:hint="eastAsia"/>
        </w:rPr>
        <w:t>следующие</w:t>
      </w:r>
      <w:r>
        <w:t></w:t>
      </w:r>
      <w:r>
        <w:rPr>
          <w:rFonts w:hint="eastAsia"/>
        </w:rPr>
        <w:t>выводы</w:t>
      </w:r>
      <w:r>
        <w:t></w:t>
      </w:r>
    </w:p>
    <w:p w:rsidR="009C2E13" w:rsidRDefault="009C2E13" w:rsidP="009C2E13">
      <w:r>
        <w:t></w:t>
      </w:r>
      <w:r>
        <w:t></w:t>
      </w:r>
      <w:r>
        <w:tab/>
      </w:r>
      <w:r>
        <w:t></w:t>
      </w:r>
      <w:r>
        <w:rPr>
          <w:rFonts w:hint="eastAsia"/>
        </w:rPr>
        <w:t>Ягнята</w:t>
      </w:r>
      <w:r>
        <w:t></w:t>
      </w:r>
      <w:r>
        <w:rPr>
          <w:rFonts w:hint="eastAsia"/>
        </w:rPr>
        <w:t>шахринау</w:t>
      </w:r>
      <w:r>
        <w:t></w:t>
      </w:r>
      <w:r>
        <w:rPr>
          <w:rFonts w:hint="eastAsia"/>
        </w:rPr>
        <w:t>регарского</w:t>
      </w:r>
      <w:r>
        <w:t></w:t>
      </w:r>
      <w:r>
        <w:rPr>
          <w:rFonts w:hint="eastAsia"/>
        </w:rPr>
        <w:t>породного</w:t>
      </w:r>
      <w:r>
        <w:t></w:t>
      </w:r>
      <w:r>
        <w:rPr>
          <w:rFonts w:hint="eastAsia"/>
        </w:rPr>
        <w:t>типа</w:t>
      </w:r>
      <w:r>
        <w:t></w:t>
      </w:r>
      <w:r>
        <w:rPr>
          <w:rFonts w:hint="eastAsia"/>
        </w:rPr>
        <w:t>характеризуются</w:t>
      </w:r>
      <w:r>
        <w:t></w:t>
      </w:r>
      <w:r>
        <w:rPr>
          <w:rFonts w:hint="eastAsia"/>
        </w:rPr>
        <w:t>высокой</w:t>
      </w:r>
      <w:r>
        <w:t></w:t>
      </w:r>
      <w:r>
        <w:rPr>
          <w:rFonts w:hint="eastAsia"/>
        </w:rPr>
        <w:t>скороспелостью</w:t>
      </w:r>
      <w:r>
        <w:t></w:t>
      </w:r>
      <w:r>
        <w:t></w:t>
      </w:r>
      <w:r>
        <w:rPr>
          <w:rFonts w:hint="eastAsia"/>
        </w:rPr>
        <w:t>При</w:t>
      </w:r>
      <w:r>
        <w:t></w:t>
      </w:r>
      <w:r>
        <w:rPr>
          <w:rFonts w:hint="eastAsia"/>
        </w:rPr>
        <w:t>рождении</w:t>
      </w:r>
      <w:r>
        <w:t></w:t>
      </w:r>
      <w:r>
        <w:rPr>
          <w:rFonts w:hint="eastAsia"/>
        </w:rPr>
        <w:t>разница</w:t>
      </w:r>
      <w:r>
        <w:t></w:t>
      </w:r>
      <w:r>
        <w:rPr>
          <w:rFonts w:hint="eastAsia"/>
        </w:rPr>
        <w:t>между</w:t>
      </w:r>
      <w:r>
        <w:t></w:t>
      </w:r>
      <w:r>
        <w:rPr>
          <w:rFonts w:hint="eastAsia"/>
        </w:rPr>
        <w:t>живой</w:t>
      </w:r>
      <w:r>
        <w:t></w:t>
      </w:r>
      <w:r>
        <w:rPr>
          <w:rFonts w:hint="eastAsia"/>
        </w:rPr>
        <w:t>массой</w:t>
      </w:r>
      <w:r>
        <w:t></w:t>
      </w:r>
      <w:r>
        <w:rPr>
          <w:rFonts w:hint="eastAsia"/>
        </w:rPr>
        <w:t>баранчиков</w:t>
      </w:r>
      <w:r>
        <w:t></w:t>
      </w:r>
      <w:r>
        <w:rPr>
          <w:rFonts w:hint="eastAsia"/>
        </w:rPr>
        <w:t>и</w:t>
      </w:r>
      <w:r>
        <w:t></w:t>
      </w:r>
      <w:r>
        <w:rPr>
          <w:rFonts w:hint="eastAsia"/>
        </w:rPr>
        <w:t>ярочек</w:t>
      </w:r>
      <w:r>
        <w:t></w:t>
      </w:r>
      <w:r>
        <w:rPr>
          <w:rFonts w:hint="eastAsia"/>
        </w:rPr>
        <w:t>составляет</w:t>
      </w:r>
      <w:r>
        <w:t></w:t>
      </w:r>
      <w:r>
        <w:t></w:t>
      </w:r>
      <w:r>
        <w:t></w:t>
      </w:r>
      <w:r>
        <w:t></w:t>
      </w:r>
      <w:r>
        <w:t></w:t>
      </w:r>
      <w:r>
        <w:t></w:t>
      </w:r>
      <w:r>
        <w:rPr>
          <w:rFonts w:hint="eastAsia"/>
        </w:rPr>
        <w:t>и</w:t>
      </w:r>
      <w:r>
        <w:t></w:t>
      </w:r>
      <w:r>
        <w:t></w:t>
      </w:r>
      <w:r>
        <w:t></w:t>
      </w:r>
      <w:r>
        <w:t></w:t>
      </w:r>
      <w:r>
        <w:t></w:t>
      </w:r>
      <w:r>
        <w:t></w:t>
      </w:r>
      <w:r>
        <w:rPr>
          <w:rFonts w:hint="eastAsia"/>
        </w:rPr>
        <w:t>кг</w:t>
      </w:r>
      <w:r>
        <w:t></w:t>
      </w:r>
      <w:r>
        <w:t></w:t>
      </w:r>
      <w:r>
        <w:rPr>
          <w:rFonts w:hint="eastAsia"/>
        </w:rPr>
        <w:t>в</w:t>
      </w:r>
      <w:r>
        <w:t></w:t>
      </w:r>
      <w:r>
        <w:rPr>
          <w:rFonts w:hint="eastAsia"/>
        </w:rPr>
        <w:t>возрасте</w:t>
      </w:r>
      <w:r>
        <w:t></w:t>
      </w:r>
      <w:r>
        <w:t></w:t>
      </w:r>
      <w:r>
        <w:t></w:t>
      </w:r>
      <w:r>
        <w:rPr>
          <w:rFonts w:hint="eastAsia"/>
        </w:rPr>
        <w:t>и</w:t>
      </w:r>
      <w:r>
        <w:t></w:t>
      </w:r>
      <w:r>
        <w:t></w:t>
      </w:r>
      <w:r>
        <w:t></w:t>
      </w:r>
      <w:r>
        <w:t></w:t>
      </w:r>
      <w:r>
        <w:rPr>
          <w:rFonts w:hint="eastAsia"/>
        </w:rPr>
        <w:t>месяцев</w:t>
      </w:r>
      <w:r>
        <w:t></w:t>
      </w:r>
      <w:r>
        <w:t></w:t>
      </w:r>
      <w:r>
        <w:t></w:t>
      </w:r>
      <w:r>
        <w:t></w:t>
      </w:r>
      <w:r>
        <w:t></w:t>
      </w:r>
      <w:r>
        <w:t></w:t>
      </w:r>
      <w:r>
        <w:t></w:t>
      </w:r>
      <w:r>
        <w:t></w:t>
      </w:r>
      <w:r>
        <w:rPr>
          <w:rFonts w:hint="eastAsia"/>
        </w:rPr>
        <w:t>и</w:t>
      </w:r>
      <w:r>
        <w:t></w:t>
      </w:r>
      <w:r>
        <w:t></w:t>
      </w:r>
      <w:r>
        <w:t></w:t>
      </w:r>
      <w:r>
        <w:t></w:t>
      </w:r>
      <w:r>
        <w:t></w:t>
      </w:r>
      <w:r>
        <w:t></w:t>
      </w:r>
      <w:r>
        <w:rPr>
          <w:rFonts w:hint="eastAsia"/>
        </w:rPr>
        <w:t>кг</w:t>
      </w:r>
      <w:r>
        <w:t></w:t>
      </w:r>
      <w:r>
        <w:rPr>
          <w:rFonts w:hint="eastAsia"/>
        </w:rPr>
        <w:t>и</w:t>
      </w:r>
      <w:r>
        <w:t></w:t>
      </w:r>
      <w:r>
        <w:t></w:t>
      </w:r>
      <w:r>
        <w:t></w:t>
      </w:r>
      <w:r>
        <w:t></w:t>
      </w:r>
      <w:r>
        <w:t></w:t>
      </w:r>
      <w:r>
        <w:t></w:t>
      </w:r>
      <w:r>
        <w:rPr>
          <w:rFonts w:hint="eastAsia"/>
        </w:rPr>
        <w:t>и</w:t>
      </w:r>
      <w:r>
        <w:t></w:t>
      </w:r>
      <w:r>
        <w:t></w:t>
      </w:r>
      <w:r>
        <w:t></w:t>
      </w:r>
      <w:r>
        <w:t></w:t>
      </w:r>
      <w:r>
        <w:t></w:t>
      </w:r>
      <w:r>
        <w:t></w:t>
      </w:r>
      <w:r>
        <w:rPr>
          <w:rFonts w:hint="eastAsia"/>
        </w:rPr>
        <w:t>кг</w:t>
      </w:r>
      <w:r>
        <w:t></w:t>
      </w:r>
      <w:r>
        <w:rPr>
          <w:rFonts w:hint="eastAsia"/>
        </w:rPr>
        <w:t>соответственно</w:t>
      </w:r>
      <w:r>
        <w:t></w:t>
      </w:r>
      <w:r>
        <w:t></w:t>
      </w:r>
      <w:r>
        <w:rPr>
          <w:rFonts w:hint="eastAsia"/>
        </w:rPr>
        <w:t>Живая</w:t>
      </w:r>
      <w:r>
        <w:t></w:t>
      </w:r>
      <w:r>
        <w:rPr>
          <w:rFonts w:hint="eastAsia"/>
        </w:rPr>
        <w:t>масса</w:t>
      </w:r>
      <w:r>
        <w:t></w:t>
      </w:r>
      <w:r>
        <w:rPr>
          <w:rFonts w:hint="eastAsia"/>
        </w:rPr>
        <w:t>шахринау</w:t>
      </w:r>
      <w:r>
        <w:t></w:t>
      </w:r>
      <w:r>
        <w:rPr>
          <w:rFonts w:hint="eastAsia"/>
        </w:rPr>
        <w:t>регарского</w:t>
      </w:r>
      <w:r>
        <w:t></w:t>
      </w:r>
      <w:r>
        <w:rPr>
          <w:rFonts w:hint="eastAsia"/>
        </w:rPr>
        <w:t>породного</w:t>
      </w:r>
      <w:r>
        <w:t></w:t>
      </w:r>
      <w:r>
        <w:rPr>
          <w:rFonts w:hint="eastAsia"/>
        </w:rPr>
        <w:t>типа</w:t>
      </w:r>
      <w:r>
        <w:t></w:t>
      </w:r>
      <w:r>
        <w:rPr>
          <w:rFonts w:hint="eastAsia"/>
        </w:rPr>
        <w:t>показывает</w:t>
      </w:r>
      <w:r>
        <w:t></w:t>
      </w:r>
      <w:r>
        <w:rPr>
          <w:rFonts w:hint="eastAsia"/>
        </w:rPr>
        <w:t>высокую</w:t>
      </w:r>
      <w:r>
        <w:t></w:t>
      </w:r>
      <w:r>
        <w:rPr>
          <w:rFonts w:hint="eastAsia"/>
        </w:rPr>
        <w:t>энерги</w:t>
      </w:r>
      <w:r>
        <w:rPr>
          <w:rFonts w:hint="eastAsia"/>
        </w:rPr>
        <w:lastRenderedPageBreak/>
        <w:t>ю</w:t>
      </w:r>
      <w:r>
        <w:t></w:t>
      </w:r>
      <w:r>
        <w:rPr>
          <w:rFonts w:hint="eastAsia"/>
        </w:rPr>
        <w:t>роста</w:t>
      </w:r>
      <w:r>
        <w:t></w:t>
      </w:r>
      <w:r>
        <w:rPr>
          <w:rFonts w:hint="eastAsia"/>
        </w:rPr>
        <w:t>от</w:t>
      </w:r>
      <w:r>
        <w:t></w:t>
      </w:r>
      <w:r>
        <w:rPr>
          <w:rFonts w:hint="eastAsia"/>
        </w:rPr>
        <w:t>рождения</w:t>
      </w:r>
      <w:r>
        <w:t></w:t>
      </w:r>
      <w:r>
        <w:rPr>
          <w:rFonts w:hint="eastAsia"/>
        </w:rPr>
        <w:t>до</w:t>
      </w:r>
      <w:r>
        <w:t></w:t>
      </w:r>
      <w:r>
        <w:rPr>
          <w:rFonts w:hint="eastAsia"/>
        </w:rPr>
        <w:t>отъема</w:t>
      </w:r>
      <w:r>
        <w:t></w:t>
      </w:r>
      <w:r>
        <w:t></w:t>
      </w:r>
      <w:r>
        <w:rPr>
          <w:rFonts w:hint="eastAsia"/>
        </w:rPr>
        <w:t>более</w:t>
      </w:r>
      <w:r>
        <w:t></w:t>
      </w:r>
      <w:r>
        <w:rPr>
          <w:rFonts w:hint="eastAsia"/>
        </w:rPr>
        <w:t>чем</w:t>
      </w:r>
      <w:r>
        <w:t></w:t>
      </w:r>
      <w:r>
        <w:t></w:t>
      </w:r>
      <w:r>
        <w:t></w:t>
      </w:r>
      <w:r>
        <w:rPr>
          <w:rFonts w:hint="eastAsia"/>
        </w:rPr>
        <w:t>раз</w:t>
      </w:r>
      <w:r>
        <w:t></w:t>
      </w:r>
      <w:r>
        <w:t></w:t>
      </w:r>
      <w:r>
        <w:rPr>
          <w:rFonts w:hint="eastAsia"/>
        </w:rPr>
        <w:t>и</w:t>
      </w:r>
      <w:r>
        <w:t></w:t>
      </w:r>
      <w:r>
        <w:rPr>
          <w:rFonts w:hint="eastAsia"/>
        </w:rPr>
        <w:t>значительное</w:t>
      </w:r>
      <w:r>
        <w:t></w:t>
      </w:r>
      <w:r>
        <w:rPr>
          <w:rFonts w:hint="eastAsia"/>
        </w:rPr>
        <w:t>снижение</w:t>
      </w:r>
      <w:r>
        <w:t></w:t>
      </w:r>
      <w:r>
        <w:rPr>
          <w:rFonts w:hint="eastAsia"/>
        </w:rPr>
        <w:t>приростов</w:t>
      </w:r>
      <w:r>
        <w:t></w:t>
      </w:r>
      <w:r>
        <w:rPr>
          <w:rFonts w:hint="eastAsia"/>
        </w:rPr>
        <w:t>от</w:t>
      </w:r>
      <w:r>
        <w:t></w:t>
      </w:r>
      <w:r>
        <w:rPr>
          <w:rFonts w:hint="eastAsia"/>
        </w:rPr>
        <w:t>отъема</w:t>
      </w:r>
      <w:r>
        <w:t></w:t>
      </w:r>
      <w:r>
        <w:rPr>
          <w:rFonts w:hint="eastAsia"/>
        </w:rPr>
        <w:t>до</w:t>
      </w:r>
      <w:r>
        <w:t></w:t>
      </w:r>
      <w:r>
        <w:t></w:t>
      </w:r>
      <w:r>
        <w:t></w:t>
      </w:r>
      <w:r>
        <w:rPr>
          <w:rFonts w:hint="eastAsia"/>
        </w:rPr>
        <w:t>х</w:t>
      </w:r>
      <w:r>
        <w:t></w:t>
      </w:r>
      <w:r>
        <w:rPr>
          <w:rFonts w:hint="eastAsia"/>
        </w:rPr>
        <w:t>летнего</w:t>
      </w:r>
      <w:r>
        <w:t></w:t>
      </w:r>
      <w:r>
        <w:rPr>
          <w:rFonts w:hint="eastAsia"/>
        </w:rPr>
        <w:t>возраста</w:t>
      </w:r>
      <w:r>
        <w:t></w:t>
      </w:r>
    </w:p>
    <w:p w:rsidR="009C2E13" w:rsidRDefault="009C2E13" w:rsidP="009C2E13">
      <w:r>
        <w:t></w:t>
      </w:r>
      <w:r>
        <w:t></w:t>
      </w:r>
      <w:r>
        <w:tab/>
      </w:r>
      <w:r>
        <w:t></w:t>
      </w:r>
      <w:r>
        <w:rPr>
          <w:rFonts w:hint="eastAsia"/>
        </w:rPr>
        <w:t>По</w:t>
      </w:r>
      <w:r>
        <w:t></w:t>
      </w:r>
      <w:r>
        <w:rPr>
          <w:rFonts w:hint="eastAsia"/>
        </w:rPr>
        <w:t>телосложению</w:t>
      </w:r>
      <w:r>
        <w:t></w:t>
      </w:r>
      <w:r>
        <w:rPr>
          <w:rFonts w:hint="eastAsia"/>
        </w:rPr>
        <w:t>между</w:t>
      </w:r>
      <w:r>
        <w:t></w:t>
      </w:r>
      <w:r>
        <w:rPr>
          <w:rFonts w:hint="eastAsia"/>
        </w:rPr>
        <w:t>ягнятами</w:t>
      </w:r>
      <w:r>
        <w:t></w:t>
      </w:r>
      <w:r>
        <w:rPr>
          <w:rFonts w:hint="eastAsia"/>
        </w:rPr>
        <w:t>шахринау</w:t>
      </w:r>
      <w:r>
        <w:t></w:t>
      </w:r>
      <w:r>
        <w:rPr>
          <w:rFonts w:hint="eastAsia"/>
        </w:rPr>
        <w:t>регарского</w:t>
      </w:r>
      <w:r>
        <w:t></w:t>
      </w:r>
      <w:r>
        <w:rPr>
          <w:rFonts w:hint="eastAsia"/>
        </w:rPr>
        <w:t>породного</w:t>
      </w:r>
      <w:r>
        <w:t></w:t>
      </w:r>
      <w:r>
        <w:rPr>
          <w:rFonts w:hint="eastAsia"/>
        </w:rPr>
        <w:t>типа</w:t>
      </w:r>
      <w:r>
        <w:t></w:t>
      </w:r>
      <w:r>
        <w:rPr>
          <w:rFonts w:hint="eastAsia"/>
        </w:rPr>
        <w:t>и</w:t>
      </w:r>
      <w:r>
        <w:t></w:t>
      </w:r>
      <w:r>
        <w:rPr>
          <w:rFonts w:hint="eastAsia"/>
        </w:rPr>
        <w:t>пархарским</w:t>
      </w:r>
      <w:r>
        <w:t></w:t>
      </w:r>
      <w:r>
        <w:rPr>
          <w:rFonts w:hint="eastAsia"/>
        </w:rPr>
        <w:t>породным</w:t>
      </w:r>
      <w:r>
        <w:t></w:t>
      </w:r>
      <w:r>
        <w:rPr>
          <w:rFonts w:hint="eastAsia"/>
        </w:rPr>
        <w:t>типом</w:t>
      </w:r>
      <w:r>
        <w:t></w:t>
      </w:r>
      <w:r>
        <w:rPr>
          <w:rFonts w:hint="eastAsia"/>
        </w:rPr>
        <w:t>к</w:t>
      </w:r>
      <w:r>
        <w:t></w:t>
      </w:r>
      <w:r>
        <w:rPr>
          <w:rFonts w:hint="eastAsia"/>
        </w:rPr>
        <w:t>моменту</w:t>
      </w:r>
      <w:r>
        <w:t></w:t>
      </w:r>
      <w:r>
        <w:rPr>
          <w:rFonts w:hint="eastAsia"/>
        </w:rPr>
        <w:t>отъема</w:t>
      </w:r>
      <w:r>
        <w:t></w:t>
      </w:r>
      <w:r>
        <w:rPr>
          <w:rFonts w:hint="eastAsia"/>
        </w:rPr>
        <w:t>и</w:t>
      </w:r>
      <w:r>
        <w:t></w:t>
      </w:r>
      <w:r>
        <w:rPr>
          <w:rFonts w:hint="eastAsia"/>
        </w:rPr>
        <w:t>в</w:t>
      </w:r>
      <w:r>
        <w:t></w:t>
      </w:r>
      <w:r>
        <w:rPr>
          <w:rFonts w:hint="eastAsia"/>
        </w:rPr>
        <w:t>последующие</w:t>
      </w:r>
      <w:r>
        <w:t></w:t>
      </w:r>
      <w:r>
        <w:rPr>
          <w:rFonts w:hint="eastAsia"/>
        </w:rPr>
        <w:t>возрастные</w:t>
      </w:r>
      <w:r>
        <w:t></w:t>
      </w:r>
      <w:r>
        <w:rPr>
          <w:rFonts w:hint="eastAsia"/>
        </w:rPr>
        <w:t>периоды</w:t>
      </w:r>
      <w:r>
        <w:t></w:t>
      </w:r>
      <w:r>
        <w:rPr>
          <w:rFonts w:hint="eastAsia"/>
        </w:rPr>
        <w:t>по</w:t>
      </w:r>
      <w:r>
        <w:t></w:t>
      </w:r>
      <w:r>
        <w:rPr>
          <w:rFonts w:hint="eastAsia"/>
        </w:rPr>
        <w:t>высоте</w:t>
      </w:r>
      <w:r>
        <w:t></w:t>
      </w:r>
      <w:r>
        <w:rPr>
          <w:rFonts w:hint="eastAsia"/>
        </w:rPr>
        <w:t>в</w:t>
      </w:r>
      <w:r>
        <w:t></w:t>
      </w:r>
      <w:r>
        <w:rPr>
          <w:rFonts w:hint="eastAsia"/>
        </w:rPr>
        <w:t>холке</w:t>
      </w:r>
      <w:r>
        <w:t></w:t>
      </w:r>
      <w:r>
        <w:rPr>
          <w:rFonts w:hint="eastAsia"/>
        </w:rPr>
        <w:t>и</w:t>
      </w:r>
      <w:r>
        <w:t></w:t>
      </w:r>
      <w:r>
        <w:rPr>
          <w:rFonts w:hint="eastAsia"/>
        </w:rPr>
        <w:t>косой</w:t>
      </w:r>
      <w:r>
        <w:t></w:t>
      </w:r>
      <w:r>
        <w:rPr>
          <w:rFonts w:hint="eastAsia"/>
        </w:rPr>
        <w:t>длины</w:t>
      </w:r>
      <w:r>
        <w:t></w:t>
      </w:r>
      <w:r>
        <w:rPr>
          <w:rFonts w:hint="eastAsia"/>
        </w:rPr>
        <w:t>туловища</w:t>
      </w:r>
      <w:r>
        <w:t></w:t>
      </w:r>
      <w:r>
        <w:rPr>
          <w:rFonts w:hint="eastAsia"/>
        </w:rPr>
        <w:t>достоверное</w:t>
      </w:r>
      <w:r>
        <w:t></w:t>
      </w:r>
      <w:r>
        <w:rPr>
          <w:rFonts w:hint="eastAsia"/>
        </w:rPr>
        <w:t>превосходство</w:t>
      </w:r>
      <w:r>
        <w:t></w:t>
      </w:r>
      <w:r>
        <w:rPr>
          <w:rFonts w:hint="eastAsia"/>
        </w:rPr>
        <w:t>в</w:t>
      </w:r>
      <w:r>
        <w:t></w:t>
      </w:r>
      <w:r>
        <w:rPr>
          <w:rFonts w:hint="eastAsia"/>
        </w:rPr>
        <w:t>пользу</w:t>
      </w:r>
      <w:r>
        <w:t></w:t>
      </w:r>
      <w:r>
        <w:rPr>
          <w:rFonts w:hint="eastAsia"/>
        </w:rPr>
        <w:t>пархарского</w:t>
      </w:r>
      <w:r>
        <w:t></w:t>
      </w:r>
      <w:r>
        <w:rPr>
          <w:rFonts w:hint="eastAsia"/>
        </w:rPr>
        <w:t>породного</w:t>
      </w:r>
      <w:r>
        <w:t></w:t>
      </w:r>
      <w:r>
        <w:rPr>
          <w:rFonts w:hint="eastAsia"/>
        </w:rPr>
        <w:t>типа</w:t>
      </w:r>
      <w:r>
        <w:t></w:t>
      </w:r>
      <w:r>
        <w:t></w:t>
      </w:r>
      <w:r>
        <w:rPr>
          <w:rFonts w:hint="eastAsia"/>
        </w:rPr>
        <w:t>У</w:t>
      </w:r>
      <w:r>
        <w:t></w:t>
      </w:r>
      <w:r>
        <w:rPr>
          <w:rFonts w:hint="eastAsia"/>
        </w:rPr>
        <w:t>баранчиков</w:t>
      </w:r>
      <w:r>
        <w:t></w:t>
      </w:r>
      <w:r>
        <w:rPr>
          <w:rFonts w:hint="eastAsia"/>
        </w:rPr>
        <w:t>и</w:t>
      </w:r>
      <w:r>
        <w:t></w:t>
      </w:r>
      <w:r>
        <w:rPr>
          <w:rFonts w:hint="eastAsia"/>
        </w:rPr>
        <w:t>ярочек</w:t>
      </w:r>
      <w:r>
        <w:t></w:t>
      </w:r>
      <w:r>
        <w:rPr>
          <w:rFonts w:hint="eastAsia"/>
        </w:rPr>
        <w:t>в</w:t>
      </w:r>
      <w:r>
        <w:t></w:t>
      </w:r>
      <w:r>
        <w:rPr>
          <w:rFonts w:hint="eastAsia"/>
        </w:rPr>
        <w:t>возрасте</w:t>
      </w:r>
      <w:r>
        <w:t></w:t>
      </w:r>
      <w:r>
        <w:t></w:t>
      </w:r>
      <w:r>
        <w:t></w:t>
      </w:r>
      <w:r>
        <w:rPr>
          <w:rFonts w:hint="eastAsia"/>
        </w:rPr>
        <w:t>месяцев</w:t>
      </w:r>
      <w:r>
        <w:t></w:t>
      </w:r>
      <w:r>
        <w:rPr>
          <w:rFonts w:hint="eastAsia"/>
        </w:rPr>
        <w:t>эти</w:t>
      </w:r>
      <w:r>
        <w:t></w:t>
      </w:r>
      <w:r>
        <w:rPr>
          <w:rFonts w:hint="eastAsia"/>
        </w:rPr>
        <w:t>различия</w:t>
      </w:r>
      <w:r>
        <w:t></w:t>
      </w:r>
      <w:r>
        <w:rPr>
          <w:rFonts w:hint="eastAsia"/>
        </w:rPr>
        <w:t>составили</w:t>
      </w:r>
      <w:r>
        <w:t></w:t>
      </w:r>
      <w:r>
        <w:t></w:t>
      </w:r>
      <w:r>
        <w:t></w:t>
      </w:r>
      <w:r>
        <w:t></w:t>
      </w:r>
      <w:r>
        <w:t></w:t>
      </w:r>
      <w:r>
        <w:t></w:t>
      </w:r>
      <w:r>
        <w:rPr>
          <w:rFonts w:hint="eastAsia"/>
        </w:rPr>
        <w:t>и</w:t>
      </w:r>
      <w:r>
        <w:t></w:t>
      </w:r>
      <w:r>
        <w:t></w:t>
      </w:r>
      <w:r>
        <w:t></w:t>
      </w:r>
      <w:r>
        <w:t></w:t>
      </w:r>
      <w:r>
        <w:t></w:t>
      </w:r>
      <w:r>
        <w:t></w:t>
      </w:r>
      <w:r>
        <w:rPr>
          <w:rFonts w:hint="eastAsia"/>
        </w:rPr>
        <w:t>см</w:t>
      </w:r>
      <w:r>
        <w:t></w:t>
      </w:r>
      <w:r>
        <w:t></w:t>
      </w:r>
      <w:r>
        <w:rPr>
          <w:rFonts w:hint="eastAsia"/>
        </w:rPr>
        <w:t>в</w:t>
      </w:r>
      <w:r>
        <w:t></w:t>
      </w:r>
      <w:r>
        <w:rPr>
          <w:rFonts w:hint="eastAsia"/>
        </w:rPr>
        <w:t>возрасте</w:t>
      </w:r>
      <w:r>
        <w:t></w:t>
      </w:r>
      <w:r>
        <w:t></w:t>
      </w:r>
      <w:r>
        <w:t></w:t>
      </w:r>
      <w:r>
        <w:t></w:t>
      </w:r>
      <w:r>
        <w:rPr>
          <w:rFonts w:hint="eastAsia"/>
        </w:rPr>
        <w:t>месяцев</w:t>
      </w:r>
      <w:r>
        <w:t></w:t>
      </w:r>
      <w:r>
        <w:t></w:t>
      </w:r>
      <w:r>
        <w:t></w:t>
      </w:r>
      <w:r>
        <w:t></w:t>
      </w:r>
      <w:r>
        <w:t></w:t>
      </w:r>
      <w:r>
        <w:t></w:t>
      </w:r>
      <w:r>
        <w:rPr>
          <w:rFonts w:hint="eastAsia"/>
        </w:rPr>
        <w:t>и</w:t>
      </w:r>
      <w:r>
        <w:t></w:t>
      </w:r>
      <w:r>
        <w:t></w:t>
      </w:r>
      <w:r>
        <w:t></w:t>
      </w:r>
      <w:r>
        <w:t></w:t>
      </w:r>
      <w:r>
        <w:t></w:t>
      </w:r>
      <w:r>
        <w:t></w:t>
      </w:r>
      <w:r>
        <w:rPr>
          <w:rFonts w:hint="eastAsia"/>
        </w:rPr>
        <w:t>см</w:t>
      </w:r>
      <w:r>
        <w:t></w:t>
      </w:r>
      <w:r>
        <w:t></w:t>
      </w:r>
      <w:r>
        <w:rPr>
          <w:rFonts w:hint="eastAsia"/>
        </w:rPr>
        <w:t>соответственно</w:t>
      </w:r>
      <w:r>
        <w:t></w:t>
      </w:r>
      <w:r>
        <w:t></w:t>
      </w:r>
      <w:r>
        <w:rPr>
          <w:rFonts w:hint="eastAsia"/>
        </w:rPr>
        <w:t>По</w:t>
      </w:r>
      <w:r>
        <w:t></w:t>
      </w:r>
      <w:r>
        <w:rPr>
          <w:rFonts w:hint="eastAsia"/>
        </w:rPr>
        <w:t>промерам</w:t>
      </w:r>
      <w:r>
        <w:t></w:t>
      </w:r>
      <w:r>
        <w:rPr>
          <w:rFonts w:hint="eastAsia"/>
        </w:rPr>
        <w:t>глубины</w:t>
      </w:r>
      <w:r>
        <w:t></w:t>
      </w:r>
      <w:r>
        <w:t></w:t>
      </w:r>
      <w:r>
        <w:rPr>
          <w:rFonts w:hint="eastAsia"/>
        </w:rPr>
        <w:t>ширины</w:t>
      </w:r>
      <w:r>
        <w:t></w:t>
      </w:r>
      <w:r>
        <w:rPr>
          <w:rFonts w:hint="eastAsia"/>
        </w:rPr>
        <w:t>и</w:t>
      </w:r>
      <w:r>
        <w:t></w:t>
      </w:r>
      <w:r>
        <w:rPr>
          <w:rFonts w:hint="eastAsia"/>
        </w:rPr>
        <w:t>обхвату</w:t>
      </w:r>
      <w:r>
        <w:t></w:t>
      </w:r>
      <w:r>
        <w:rPr>
          <w:rFonts w:hint="eastAsia"/>
        </w:rPr>
        <w:t>груди</w:t>
      </w:r>
      <w:r>
        <w:t></w:t>
      </w:r>
      <w:r>
        <w:t></w:t>
      </w:r>
      <w:r>
        <w:rPr>
          <w:rFonts w:hint="eastAsia"/>
        </w:rPr>
        <w:t>начиная</w:t>
      </w:r>
      <w:r>
        <w:t></w:t>
      </w:r>
      <w:r>
        <w:rPr>
          <w:rFonts w:hint="eastAsia"/>
        </w:rPr>
        <w:t>с</w:t>
      </w:r>
      <w:r>
        <w:t></w:t>
      </w:r>
      <w:r>
        <w:rPr>
          <w:rFonts w:hint="eastAsia"/>
        </w:rPr>
        <w:t>отъема</w:t>
      </w:r>
      <w:r>
        <w:t></w:t>
      </w:r>
      <w:r>
        <w:rPr>
          <w:rFonts w:hint="eastAsia"/>
        </w:rPr>
        <w:t>и</w:t>
      </w:r>
      <w:r>
        <w:t></w:t>
      </w:r>
      <w:r>
        <w:rPr>
          <w:rFonts w:hint="eastAsia"/>
        </w:rPr>
        <w:t>последующие</w:t>
      </w:r>
      <w:r>
        <w:t></w:t>
      </w:r>
      <w:r>
        <w:rPr>
          <w:rFonts w:hint="eastAsia"/>
        </w:rPr>
        <w:t>возрастные</w:t>
      </w:r>
      <w:r>
        <w:t></w:t>
      </w:r>
      <w:r>
        <w:rPr>
          <w:rFonts w:hint="eastAsia"/>
        </w:rPr>
        <w:t>периоды</w:t>
      </w:r>
      <w:r>
        <w:t></w:t>
      </w:r>
      <w:r>
        <w:t></w:t>
      </w:r>
      <w:r>
        <w:rPr>
          <w:rFonts w:hint="eastAsia"/>
        </w:rPr>
        <w:t>животные</w:t>
      </w:r>
      <w:r>
        <w:t></w:t>
      </w:r>
      <w:r>
        <w:rPr>
          <w:rFonts w:hint="eastAsia"/>
        </w:rPr>
        <w:t>нового</w:t>
      </w:r>
      <w:r>
        <w:t></w:t>
      </w:r>
      <w:r>
        <w:rPr>
          <w:rFonts w:hint="eastAsia"/>
        </w:rPr>
        <w:t>типа</w:t>
      </w:r>
      <w:r>
        <w:t></w:t>
      </w:r>
      <w:r>
        <w:rPr>
          <w:rFonts w:hint="eastAsia"/>
        </w:rPr>
        <w:t>достоверно</w:t>
      </w:r>
      <w:r>
        <w:t></w:t>
      </w:r>
      <w:r>
        <w:rPr>
          <w:rFonts w:hint="eastAsia"/>
        </w:rPr>
        <w:t>превосходят</w:t>
      </w:r>
      <w:r>
        <w:t></w:t>
      </w:r>
      <w:r>
        <w:rPr>
          <w:rFonts w:hint="eastAsia"/>
        </w:rPr>
        <w:t>овец</w:t>
      </w:r>
      <w:r>
        <w:t></w:t>
      </w:r>
      <w:r>
        <w:rPr>
          <w:rFonts w:hint="eastAsia"/>
        </w:rPr>
        <w:t>пархарского</w:t>
      </w:r>
      <w:r>
        <w:t></w:t>
      </w:r>
      <w:r>
        <w:rPr>
          <w:rFonts w:hint="eastAsia"/>
        </w:rPr>
        <w:t>породного</w:t>
      </w:r>
      <w:r>
        <w:t></w:t>
      </w:r>
      <w:r>
        <w:rPr>
          <w:rFonts w:hint="eastAsia"/>
        </w:rPr>
        <w:t>типа</w:t>
      </w:r>
      <w:r>
        <w:t></w:t>
      </w:r>
    </w:p>
    <w:p w:rsidR="009C2E13" w:rsidRDefault="009C2E13" w:rsidP="009C2E13">
      <w:r>
        <w:t></w:t>
      </w:r>
      <w:r>
        <w:t></w:t>
      </w:r>
      <w:r>
        <w:tab/>
      </w:r>
      <w:r>
        <w:t></w:t>
      </w:r>
      <w:r>
        <w:rPr>
          <w:rFonts w:hint="eastAsia"/>
        </w:rPr>
        <w:t>Нагул</w:t>
      </w:r>
      <w:r>
        <w:t></w:t>
      </w:r>
      <w:r>
        <w:rPr>
          <w:rFonts w:hint="eastAsia"/>
        </w:rPr>
        <w:t>и</w:t>
      </w:r>
      <w:r>
        <w:t></w:t>
      </w:r>
      <w:r>
        <w:rPr>
          <w:rFonts w:hint="eastAsia"/>
        </w:rPr>
        <w:t>откорм</w:t>
      </w:r>
      <w:r>
        <w:t></w:t>
      </w:r>
      <w:r>
        <w:rPr>
          <w:rFonts w:hint="eastAsia"/>
        </w:rPr>
        <w:t>молодняка</w:t>
      </w:r>
      <w:r>
        <w:t></w:t>
      </w:r>
      <w:r>
        <w:rPr>
          <w:rFonts w:hint="eastAsia"/>
        </w:rPr>
        <w:t>дает</w:t>
      </w:r>
      <w:r>
        <w:t></w:t>
      </w:r>
      <w:r>
        <w:rPr>
          <w:rFonts w:hint="eastAsia"/>
        </w:rPr>
        <w:t>возможность</w:t>
      </w:r>
      <w:r>
        <w:t></w:t>
      </w:r>
      <w:r>
        <w:rPr>
          <w:rFonts w:hint="eastAsia"/>
        </w:rPr>
        <w:t>увеличить</w:t>
      </w:r>
      <w:r>
        <w:t></w:t>
      </w:r>
      <w:r>
        <w:rPr>
          <w:rFonts w:hint="eastAsia"/>
        </w:rPr>
        <w:t>производство</w:t>
      </w:r>
      <w:r>
        <w:t></w:t>
      </w:r>
      <w:r>
        <w:rPr>
          <w:rFonts w:hint="eastAsia"/>
        </w:rPr>
        <w:t>и</w:t>
      </w:r>
      <w:r>
        <w:t></w:t>
      </w:r>
      <w:r>
        <w:rPr>
          <w:rFonts w:hint="eastAsia"/>
        </w:rPr>
        <w:t>улучшить</w:t>
      </w:r>
      <w:r>
        <w:t></w:t>
      </w:r>
      <w:r>
        <w:rPr>
          <w:rFonts w:hint="eastAsia"/>
        </w:rPr>
        <w:t>качество</w:t>
      </w:r>
      <w:r>
        <w:t></w:t>
      </w:r>
      <w:r>
        <w:rPr>
          <w:rFonts w:hint="eastAsia"/>
        </w:rPr>
        <w:t>ягнятины</w:t>
      </w:r>
      <w:r>
        <w:t></w:t>
      </w:r>
      <w:r>
        <w:t></w:t>
      </w:r>
      <w:r>
        <w:rPr>
          <w:rFonts w:hint="eastAsia"/>
        </w:rPr>
        <w:t>При</w:t>
      </w:r>
      <w:r>
        <w:t></w:t>
      </w:r>
      <w:r>
        <w:rPr>
          <w:rFonts w:hint="eastAsia"/>
        </w:rPr>
        <w:t>летнем</w:t>
      </w:r>
      <w:r>
        <w:t></w:t>
      </w:r>
      <w:r>
        <w:rPr>
          <w:rFonts w:hint="eastAsia"/>
        </w:rPr>
        <w:t>нагуле</w:t>
      </w:r>
      <w:r>
        <w:t></w:t>
      </w:r>
      <w:r>
        <w:rPr>
          <w:rFonts w:hint="eastAsia"/>
        </w:rPr>
        <w:t>ягнят</w:t>
      </w:r>
      <w:r>
        <w:t></w:t>
      </w:r>
      <w:r>
        <w:rPr>
          <w:rFonts w:hint="eastAsia"/>
        </w:rPr>
        <w:t>получено</w:t>
      </w:r>
      <w:r>
        <w:t></w:t>
      </w:r>
      <w:r>
        <w:rPr>
          <w:rFonts w:hint="eastAsia"/>
        </w:rPr>
        <w:t>в</w:t>
      </w:r>
      <w:r>
        <w:t></w:t>
      </w:r>
      <w:r>
        <w:rPr>
          <w:rFonts w:hint="eastAsia"/>
        </w:rPr>
        <w:t>среднем</w:t>
      </w:r>
      <w:r>
        <w:t></w:t>
      </w:r>
      <w:r>
        <w:t></w:t>
      </w:r>
      <w:r>
        <w:t></w:t>
      </w:r>
      <w:r>
        <w:t></w:t>
      </w:r>
      <w:r>
        <w:t></w:t>
      </w:r>
      <w:r>
        <w:rPr>
          <w:rFonts w:hint="eastAsia"/>
        </w:rPr>
        <w:t>г</w:t>
      </w:r>
      <w:r>
        <w:t></w:t>
      </w:r>
      <w:r>
        <w:rPr>
          <w:rFonts w:hint="eastAsia"/>
        </w:rPr>
        <w:t>среднесуточного</w:t>
      </w:r>
      <w:r>
        <w:t></w:t>
      </w:r>
      <w:r>
        <w:rPr>
          <w:rFonts w:hint="eastAsia"/>
        </w:rPr>
        <w:t>прироста</w:t>
      </w:r>
      <w:r>
        <w:t></w:t>
      </w:r>
      <w:r>
        <w:rPr>
          <w:rFonts w:hint="eastAsia"/>
        </w:rPr>
        <w:t>от</w:t>
      </w:r>
      <w:r>
        <w:t></w:t>
      </w:r>
      <w:r>
        <w:rPr>
          <w:rFonts w:hint="eastAsia"/>
        </w:rPr>
        <w:t>опытных</w:t>
      </w:r>
      <w:r>
        <w:t></w:t>
      </w:r>
      <w:r>
        <w:rPr>
          <w:rFonts w:hint="eastAsia"/>
        </w:rPr>
        <w:t>и</w:t>
      </w:r>
      <w:r>
        <w:t></w:t>
      </w:r>
      <w:r>
        <w:t></w:t>
      </w:r>
      <w:r>
        <w:t></w:t>
      </w:r>
      <w:r>
        <w:t></w:t>
      </w:r>
      <w:r>
        <w:rPr>
          <w:rFonts w:hint="eastAsia"/>
        </w:rPr>
        <w:t>г</w:t>
      </w:r>
      <w:r>
        <w:t></w:t>
      </w:r>
      <w:r>
        <w:rPr>
          <w:rFonts w:hint="eastAsia"/>
        </w:rPr>
        <w:t>от</w:t>
      </w:r>
      <w:r>
        <w:t></w:t>
      </w:r>
      <w:r>
        <w:rPr>
          <w:rFonts w:hint="eastAsia"/>
        </w:rPr>
        <w:t>контрольных</w:t>
      </w:r>
      <w:r>
        <w:t></w:t>
      </w:r>
      <w:r>
        <w:rPr>
          <w:rFonts w:hint="eastAsia"/>
        </w:rPr>
        <w:t>животных</w:t>
      </w:r>
      <w:r>
        <w:t></w:t>
      </w:r>
      <w:r>
        <w:t></w:t>
      </w:r>
      <w:r>
        <w:rPr>
          <w:rFonts w:hint="eastAsia"/>
        </w:rPr>
        <w:t>Увеличение</w:t>
      </w:r>
      <w:r>
        <w:t></w:t>
      </w:r>
      <w:r>
        <w:rPr>
          <w:rFonts w:hint="eastAsia"/>
        </w:rPr>
        <w:t>живой</w:t>
      </w:r>
      <w:r>
        <w:t></w:t>
      </w:r>
      <w:r>
        <w:rPr>
          <w:rFonts w:hint="eastAsia"/>
        </w:rPr>
        <w:t>массы</w:t>
      </w:r>
      <w:r>
        <w:t></w:t>
      </w:r>
      <w:r>
        <w:rPr>
          <w:rFonts w:hint="eastAsia"/>
        </w:rPr>
        <w:t>ягнят</w:t>
      </w:r>
      <w:r>
        <w:t></w:t>
      </w:r>
      <w:r>
        <w:rPr>
          <w:rFonts w:hint="eastAsia"/>
        </w:rPr>
        <w:t>опытной</w:t>
      </w:r>
      <w:r>
        <w:t></w:t>
      </w:r>
      <w:r>
        <w:rPr>
          <w:rFonts w:hint="eastAsia"/>
        </w:rPr>
        <w:t>группы</w:t>
      </w:r>
      <w:r>
        <w:t></w:t>
      </w:r>
      <w:r>
        <w:rPr>
          <w:rFonts w:hint="eastAsia"/>
        </w:rPr>
        <w:t>составило</w:t>
      </w:r>
      <w:r>
        <w:t></w:t>
      </w:r>
      <w:r>
        <w:t></w:t>
      </w:r>
      <w:r>
        <w:t></w:t>
      </w:r>
      <w:r>
        <w:t></w:t>
      </w:r>
      <w:r>
        <w:t></w:t>
      </w:r>
      <w:r>
        <w:t></w:t>
      </w:r>
      <w:r>
        <w:t></w:t>
      </w:r>
      <w:r>
        <w:t></w:t>
      </w:r>
      <w:r>
        <w:t></w:t>
      </w:r>
      <w:r>
        <w:rPr>
          <w:rFonts w:hint="eastAsia"/>
        </w:rPr>
        <w:t>по</w:t>
      </w:r>
      <w:r>
        <w:t></w:t>
      </w:r>
      <w:r>
        <w:rPr>
          <w:rFonts w:hint="eastAsia"/>
        </w:rPr>
        <w:t>сравнению</w:t>
      </w:r>
      <w:r>
        <w:t></w:t>
      </w:r>
      <w:r>
        <w:rPr>
          <w:rFonts w:hint="eastAsia"/>
        </w:rPr>
        <w:t>с</w:t>
      </w:r>
      <w:r>
        <w:t></w:t>
      </w:r>
      <w:r>
        <w:rPr>
          <w:rFonts w:hint="eastAsia"/>
        </w:rPr>
        <w:t>контролем</w:t>
      </w:r>
      <w:r>
        <w:t></w:t>
      </w:r>
      <w:r>
        <w:t></w:t>
      </w:r>
      <w:r>
        <w:rPr>
          <w:rFonts w:hint="eastAsia"/>
        </w:rPr>
        <w:t>Откорм</w:t>
      </w:r>
      <w:r>
        <w:t></w:t>
      </w:r>
      <w:r>
        <w:rPr>
          <w:rFonts w:hint="eastAsia"/>
        </w:rPr>
        <w:t>молодняка</w:t>
      </w:r>
      <w:r>
        <w:t></w:t>
      </w:r>
      <w:r>
        <w:rPr>
          <w:rFonts w:hint="eastAsia"/>
        </w:rPr>
        <w:t>способствовал</w:t>
      </w:r>
      <w:r>
        <w:t></w:t>
      </w:r>
      <w:r>
        <w:rPr>
          <w:rFonts w:hint="eastAsia"/>
        </w:rPr>
        <w:t>увеличение</w:t>
      </w:r>
      <w:r>
        <w:t></w:t>
      </w:r>
      <w:r>
        <w:rPr>
          <w:rFonts w:hint="eastAsia"/>
        </w:rPr>
        <w:t>живой</w:t>
      </w:r>
      <w:r>
        <w:t></w:t>
      </w:r>
      <w:r>
        <w:rPr>
          <w:rFonts w:hint="eastAsia"/>
        </w:rPr>
        <w:t>массы</w:t>
      </w:r>
      <w:r>
        <w:t></w:t>
      </w:r>
      <w:r>
        <w:rPr>
          <w:rFonts w:hint="eastAsia"/>
        </w:rPr>
        <w:t>и</w:t>
      </w:r>
      <w:r>
        <w:t></w:t>
      </w:r>
      <w:r>
        <w:rPr>
          <w:rFonts w:hint="eastAsia"/>
        </w:rPr>
        <w:t>среднесуточного</w:t>
      </w:r>
      <w:r>
        <w:t></w:t>
      </w:r>
      <w:r>
        <w:rPr>
          <w:rFonts w:hint="eastAsia"/>
        </w:rPr>
        <w:t>прироста</w:t>
      </w:r>
      <w:r>
        <w:t></w:t>
      </w:r>
      <w:r>
        <w:rPr>
          <w:rFonts w:hint="eastAsia"/>
        </w:rPr>
        <w:t>опытных</w:t>
      </w:r>
      <w:r>
        <w:t></w:t>
      </w:r>
      <w:r>
        <w:rPr>
          <w:rFonts w:hint="eastAsia"/>
        </w:rPr>
        <w:t>и</w:t>
      </w:r>
      <w:r>
        <w:t></w:t>
      </w:r>
      <w:r>
        <w:rPr>
          <w:rFonts w:hint="eastAsia"/>
        </w:rPr>
        <w:t>контрольных</w:t>
      </w:r>
      <w:r>
        <w:t></w:t>
      </w:r>
      <w:r>
        <w:rPr>
          <w:rFonts w:hint="eastAsia"/>
        </w:rPr>
        <w:t>животных</w:t>
      </w:r>
      <w:r>
        <w:t></w:t>
      </w:r>
      <w:r>
        <w:rPr>
          <w:rFonts w:hint="eastAsia"/>
        </w:rPr>
        <w:t>на</w:t>
      </w:r>
      <w:r>
        <w:t></w:t>
      </w:r>
      <w:r>
        <w:t></w:t>
      </w:r>
      <w:r>
        <w:t></w:t>
      </w:r>
      <w:r>
        <w:t></w:t>
      </w:r>
      <w:r>
        <w:t></w:t>
      </w:r>
      <w:r>
        <w:t></w:t>
      </w:r>
      <w:r>
        <w:t></w:t>
      </w:r>
      <w:r>
        <w:rPr>
          <w:rFonts w:hint="eastAsia"/>
        </w:rPr>
        <w:t>и</w:t>
      </w:r>
      <w:r>
        <w:t></w:t>
      </w:r>
      <w:r>
        <w:t></w:t>
      </w:r>
      <w:r>
        <w:t></w:t>
      </w:r>
      <w:r>
        <w:t></w:t>
      </w:r>
      <w:r>
        <w:t></w:t>
      </w:r>
      <w:r>
        <w:rPr>
          <w:rFonts w:hint="eastAsia"/>
        </w:rPr>
        <w:t>кг</w:t>
      </w:r>
      <w:r>
        <w:t></w:t>
      </w:r>
      <w:r>
        <w:rPr>
          <w:rFonts w:hint="eastAsia"/>
        </w:rPr>
        <w:t>или</w:t>
      </w:r>
      <w:r>
        <w:t></w:t>
      </w:r>
      <w:r>
        <w:rPr>
          <w:rFonts w:hint="eastAsia"/>
        </w:rPr>
        <w:t>на</w:t>
      </w:r>
      <w:r>
        <w:t></w:t>
      </w:r>
      <w:r>
        <w:t></w:t>
      </w:r>
      <w:r>
        <w:t></w:t>
      </w:r>
      <w:r>
        <w:t></w:t>
      </w:r>
      <w:r>
        <w:t></w:t>
      </w:r>
      <w:r>
        <w:t></w:t>
      </w:r>
      <w:r>
        <w:t></w:t>
      </w:r>
      <w:r>
        <w:rPr>
          <w:rFonts w:hint="eastAsia"/>
        </w:rPr>
        <w:t>и</w:t>
      </w:r>
      <w:r>
        <w:t></w:t>
      </w:r>
      <w:r>
        <w:t></w:t>
      </w:r>
      <w:r>
        <w:t></w:t>
      </w:r>
      <w:r>
        <w:t></w:t>
      </w:r>
      <w:r>
        <w:t></w:t>
      </w:r>
      <w:r>
        <w:t></w:t>
      </w:r>
      <w:r>
        <w:t></w:t>
      </w:r>
      <w:r>
        <w:t></w:t>
      </w:r>
      <w:r>
        <w:rPr>
          <w:rFonts w:hint="eastAsia"/>
        </w:rPr>
        <w:t>соответственно</w:t>
      </w:r>
      <w:r>
        <w:t></w:t>
      </w:r>
    </w:p>
    <w:p w:rsidR="009C2E13" w:rsidRDefault="009C2E13" w:rsidP="009C2E13">
      <w:r>
        <w:t></w:t>
      </w:r>
      <w:r>
        <w:t></w:t>
      </w:r>
      <w:r>
        <w:tab/>
      </w:r>
      <w:r>
        <w:rPr>
          <w:rFonts w:hint="eastAsia"/>
        </w:rPr>
        <w:t>Масса</w:t>
      </w:r>
      <w:r>
        <w:t></w:t>
      </w:r>
      <w:r>
        <w:rPr>
          <w:rFonts w:hint="eastAsia"/>
        </w:rPr>
        <w:t>туши</w:t>
      </w:r>
      <w:r>
        <w:t></w:t>
      </w:r>
      <w:r>
        <w:rPr>
          <w:rFonts w:hint="eastAsia"/>
        </w:rPr>
        <w:t>за</w:t>
      </w:r>
      <w:r>
        <w:t></w:t>
      </w:r>
      <w:r>
        <w:rPr>
          <w:rFonts w:hint="eastAsia"/>
        </w:rPr>
        <w:t>период</w:t>
      </w:r>
      <w:r>
        <w:t></w:t>
      </w:r>
      <w:r>
        <w:rPr>
          <w:rFonts w:hint="eastAsia"/>
        </w:rPr>
        <w:t>откорма</w:t>
      </w:r>
      <w:r>
        <w:t></w:t>
      </w:r>
      <w:r>
        <w:rPr>
          <w:rFonts w:hint="eastAsia"/>
        </w:rPr>
        <w:t>составила</w:t>
      </w:r>
      <w:r>
        <w:t></w:t>
      </w:r>
      <w:r>
        <w:rPr>
          <w:rFonts w:hint="eastAsia"/>
        </w:rPr>
        <w:t>у</w:t>
      </w:r>
      <w:r>
        <w:t></w:t>
      </w:r>
      <w:r>
        <w:rPr>
          <w:rFonts w:hint="eastAsia"/>
        </w:rPr>
        <w:t>опытных</w:t>
      </w:r>
      <w:r>
        <w:t></w:t>
      </w:r>
      <w:r>
        <w:rPr>
          <w:rFonts w:hint="eastAsia"/>
        </w:rPr>
        <w:t>и</w:t>
      </w:r>
      <w:r>
        <w:t></w:t>
      </w:r>
      <w:r>
        <w:rPr>
          <w:rFonts w:hint="eastAsia"/>
        </w:rPr>
        <w:t>контрольных</w:t>
      </w:r>
      <w:r>
        <w:t></w:t>
      </w:r>
      <w:r>
        <w:rPr>
          <w:rFonts w:hint="eastAsia"/>
        </w:rPr>
        <w:t>групп</w:t>
      </w:r>
      <w:r>
        <w:t></w:t>
      </w:r>
      <w:r>
        <w:t></w:t>
      </w:r>
      <w:r>
        <w:t></w:t>
      </w:r>
      <w:r>
        <w:t></w:t>
      </w:r>
      <w:r>
        <w:t></w:t>
      </w:r>
      <w:r>
        <w:t></w:t>
      </w:r>
      <w:r>
        <w:t></w:t>
      </w:r>
      <w:r>
        <w:rPr>
          <w:rFonts w:hint="eastAsia"/>
        </w:rPr>
        <w:t>и</w:t>
      </w:r>
      <w:r>
        <w:t></w:t>
      </w:r>
      <w:r>
        <w:t></w:t>
      </w:r>
      <w:r>
        <w:t></w:t>
      </w:r>
      <w:r>
        <w:t></w:t>
      </w:r>
      <w:r>
        <w:t></w:t>
      </w:r>
      <w:r>
        <w:t></w:t>
      </w:r>
      <w:r>
        <w:t></w:t>
      </w:r>
      <w:r>
        <w:rPr>
          <w:rFonts w:hint="eastAsia"/>
        </w:rPr>
        <w:t>кг</w:t>
      </w:r>
      <w:r>
        <w:t></w:t>
      </w:r>
      <w:r>
        <w:t></w:t>
      </w:r>
      <w:r>
        <w:rPr>
          <w:rFonts w:hint="eastAsia"/>
        </w:rPr>
        <w:t>курдючного</w:t>
      </w:r>
      <w:r>
        <w:t></w:t>
      </w:r>
      <w:r>
        <w:rPr>
          <w:rFonts w:hint="eastAsia"/>
        </w:rPr>
        <w:t>жира</w:t>
      </w:r>
      <w:r>
        <w:t></w:t>
      </w:r>
      <w:r>
        <w:rPr>
          <w:rFonts w:hint="eastAsia"/>
        </w:rPr>
        <w:t>отложено</w:t>
      </w:r>
      <w:r>
        <w:t></w:t>
      </w:r>
      <w:r>
        <w:rPr>
          <w:rFonts w:hint="eastAsia"/>
        </w:rPr>
        <w:t>у</w:t>
      </w:r>
      <w:r>
        <w:t></w:t>
      </w:r>
      <w:r>
        <w:rPr>
          <w:rFonts w:hint="eastAsia"/>
        </w:rPr>
        <w:t>ягнят</w:t>
      </w:r>
      <w:r>
        <w:t></w:t>
      </w:r>
      <w:r>
        <w:rPr>
          <w:rFonts w:hint="eastAsia"/>
        </w:rPr>
        <w:t>контрольной</w:t>
      </w:r>
      <w:r>
        <w:t></w:t>
      </w:r>
      <w:r>
        <w:rPr>
          <w:rFonts w:hint="eastAsia"/>
        </w:rPr>
        <w:t>группы</w:t>
      </w:r>
      <w:r>
        <w:t></w:t>
      </w:r>
      <w:r>
        <w:t></w:t>
      </w:r>
      <w:r>
        <w:t></w:t>
      </w:r>
      <w:r>
        <w:t></w:t>
      </w:r>
      <w:r>
        <w:t></w:t>
      </w:r>
      <w:r>
        <w:t></w:t>
      </w:r>
      <w:r>
        <w:rPr>
          <w:rFonts w:hint="eastAsia"/>
        </w:rPr>
        <w:t>и</w:t>
      </w:r>
      <w:r>
        <w:t></w:t>
      </w:r>
      <w:r>
        <w:rPr>
          <w:rFonts w:hint="eastAsia"/>
        </w:rPr>
        <w:t>у</w:t>
      </w:r>
      <w:r>
        <w:t></w:t>
      </w:r>
      <w:r>
        <w:rPr>
          <w:rFonts w:hint="eastAsia"/>
        </w:rPr>
        <w:t>опытных</w:t>
      </w:r>
      <w:r>
        <w:t></w:t>
      </w:r>
      <w:r>
        <w:t></w:t>
      </w:r>
      <w:r>
        <w:t></w:t>
      </w:r>
      <w:r>
        <w:t></w:t>
      </w:r>
      <w:r>
        <w:t></w:t>
      </w:r>
      <w:r>
        <w:t></w:t>
      </w:r>
      <w:r>
        <w:t></w:t>
      </w:r>
      <w:r>
        <w:t></w:t>
      </w:r>
      <w:r>
        <w:rPr>
          <w:rFonts w:hint="eastAsia"/>
        </w:rPr>
        <w:t>кг</w:t>
      </w:r>
      <w:r>
        <w:t></w:t>
      </w:r>
      <w:r>
        <w:t></w:t>
      </w:r>
      <w:r>
        <w:rPr>
          <w:rFonts w:hint="eastAsia"/>
        </w:rPr>
        <w:t>внутреннего</w:t>
      </w:r>
      <w:r>
        <w:t></w:t>
      </w:r>
      <w:r>
        <w:rPr>
          <w:rFonts w:hint="eastAsia"/>
        </w:rPr>
        <w:t>жира</w:t>
      </w:r>
      <w:r>
        <w:t></w:t>
      </w:r>
      <w:r>
        <w:t></w:t>
      </w:r>
      <w:r>
        <w:t></w:t>
      </w:r>
      <w:r>
        <w:t></w:t>
      </w:r>
      <w:r>
        <w:t></w:t>
      </w:r>
      <w:r>
        <w:t></w:t>
      </w:r>
      <w:r>
        <w:t></w:t>
      </w:r>
      <w:r>
        <w:t></w:t>
      </w:r>
      <w:r>
        <w:rPr>
          <w:rFonts w:hint="eastAsia"/>
        </w:rPr>
        <w:t>и</w:t>
      </w:r>
      <w:r>
        <w:t></w:t>
      </w:r>
      <w:r>
        <w:t></w:t>
      </w:r>
      <w:r>
        <w:t></w:t>
      </w:r>
      <w:r>
        <w:t></w:t>
      </w:r>
      <w:r>
        <w:t></w:t>
      </w:r>
      <w:r>
        <w:t></w:t>
      </w:r>
      <w:r>
        <w:rPr>
          <w:rFonts w:hint="eastAsia"/>
        </w:rPr>
        <w:t>кг</w:t>
      </w:r>
      <w:r>
        <w:t></w:t>
      </w:r>
      <w:r>
        <w:t></w:t>
      </w:r>
      <w:r>
        <w:rPr>
          <w:rFonts w:hint="eastAsia"/>
        </w:rPr>
        <w:t>соответственно</w:t>
      </w:r>
      <w:r>
        <w:t></w:t>
      </w:r>
    </w:p>
    <w:p w:rsidR="009C2E13" w:rsidRDefault="009C2E13" w:rsidP="009C2E13">
      <w:r>
        <w:rPr>
          <w:rFonts w:hint="eastAsia"/>
        </w:rPr>
        <w:t>Содержание</w:t>
      </w:r>
      <w:r>
        <w:t></w:t>
      </w:r>
      <w:r>
        <w:rPr>
          <w:rFonts w:hint="eastAsia"/>
        </w:rPr>
        <w:t>мякоти</w:t>
      </w:r>
      <w:r>
        <w:t></w:t>
      </w:r>
      <w:r>
        <w:rPr>
          <w:rFonts w:hint="eastAsia"/>
        </w:rPr>
        <w:t>у</w:t>
      </w:r>
      <w:r>
        <w:t></w:t>
      </w:r>
      <w:r>
        <w:rPr>
          <w:rFonts w:hint="eastAsia"/>
        </w:rPr>
        <w:t>контрольных</w:t>
      </w:r>
      <w:r>
        <w:t></w:t>
      </w:r>
      <w:r>
        <w:rPr>
          <w:rFonts w:hint="eastAsia"/>
        </w:rPr>
        <w:t>и</w:t>
      </w:r>
      <w:r>
        <w:t></w:t>
      </w:r>
      <w:r>
        <w:rPr>
          <w:rFonts w:hint="eastAsia"/>
        </w:rPr>
        <w:t>подопытных</w:t>
      </w:r>
      <w:r>
        <w:t></w:t>
      </w:r>
      <w:r>
        <w:rPr>
          <w:rFonts w:hint="eastAsia"/>
        </w:rPr>
        <w:t>ягнят</w:t>
      </w:r>
      <w:r>
        <w:t></w:t>
      </w:r>
      <w:r>
        <w:rPr>
          <w:rFonts w:hint="eastAsia"/>
        </w:rPr>
        <w:t>составило</w:t>
      </w:r>
      <w:r>
        <w:t></w:t>
      </w:r>
      <w:r>
        <w:t></w:t>
      </w:r>
      <w:r>
        <w:t></w:t>
      </w:r>
      <w:r>
        <w:t></w:t>
      </w:r>
      <w:r>
        <w:t></w:t>
      </w:r>
      <w:r>
        <w:t></w:t>
      </w:r>
      <w:r>
        <w:t></w:t>
      </w:r>
      <w:r>
        <w:rPr>
          <w:rFonts w:hint="eastAsia"/>
        </w:rPr>
        <w:t>и</w:t>
      </w:r>
      <w:r>
        <w:t></w:t>
      </w:r>
      <w:r>
        <w:t></w:t>
      </w:r>
      <w:r>
        <w:t></w:t>
      </w:r>
      <w:r>
        <w:t></w:t>
      </w:r>
      <w:r>
        <w:t></w:t>
      </w:r>
      <w:r>
        <w:t></w:t>
      </w:r>
      <w:r>
        <w:t></w:t>
      </w:r>
      <w:r>
        <w:rPr>
          <w:rFonts w:hint="eastAsia"/>
        </w:rPr>
        <w:t>кг</w:t>
      </w:r>
      <w:r>
        <w:t></w:t>
      </w:r>
      <w:r>
        <w:t></w:t>
      </w:r>
      <w:r>
        <w:rPr>
          <w:rFonts w:hint="eastAsia"/>
        </w:rPr>
        <w:t>при</w:t>
      </w:r>
      <w:r>
        <w:t></w:t>
      </w:r>
      <w:r>
        <w:rPr>
          <w:rFonts w:hint="eastAsia"/>
        </w:rPr>
        <w:t>коэффициенте</w:t>
      </w:r>
      <w:r>
        <w:t></w:t>
      </w:r>
      <w:r>
        <w:rPr>
          <w:rFonts w:hint="eastAsia"/>
        </w:rPr>
        <w:t>мясности</w:t>
      </w:r>
      <w:r>
        <w:t></w:t>
      </w:r>
      <w:r>
        <w:t></w:t>
      </w:r>
      <w:r>
        <w:t></w:t>
      </w:r>
      <w:r>
        <w:t></w:t>
      </w:r>
      <w:r>
        <w:t></w:t>
      </w:r>
      <w:r>
        <w:t></w:t>
      </w:r>
      <w:r>
        <w:t></w:t>
      </w:r>
      <w:r>
        <w:t></w:t>
      </w:r>
      <w:r>
        <w:rPr>
          <w:rFonts w:hint="eastAsia"/>
        </w:rPr>
        <w:t>и</w:t>
      </w:r>
      <w:r>
        <w:t></w:t>
      </w:r>
      <w:r>
        <w:t></w:t>
      </w:r>
      <w:r>
        <w:t></w:t>
      </w:r>
      <w:r>
        <w:t></w:t>
      </w:r>
      <w:r>
        <w:t></w:t>
      </w:r>
      <w:r>
        <w:t></w:t>
      </w:r>
    </w:p>
    <w:p w:rsidR="009C2E13" w:rsidRDefault="009C2E13" w:rsidP="009C2E13">
      <w:r>
        <w:t></w:t>
      </w:r>
      <w:r>
        <w:t></w:t>
      </w:r>
      <w:r>
        <w:tab/>
      </w:r>
      <w:r>
        <w:rPr>
          <w:rFonts w:hint="eastAsia"/>
        </w:rPr>
        <w:t>Выход</w:t>
      </w:r>
      <w:r>
        <w:t></w:t>
      </w:r>
      <w:r>
        <w:rPr>
          <w:rFonts w:hint="eastAsia"/>
        </w:rPr>
        <w:t>внутреннего</w:t>
      </w:r>
      <w:r>
        <w:t></w:t>
      </w:r>
      <w:r>
        <w:rPr>
          <w:rFonts w:hint="eastAsia"/>
        </w:rPr>
        <w:t>и</w:t>
      </w:r>
      <w:r>
        <w:t></w:t>
      </w:r>
      <w:r>
        <w:rPr>
          <w:rFonts w:hint="eastAsia"/>
        </w:rPr>
        <w:t>курдючного</w:t>
      </w:r>
      <w:r>
        <w:t></w:t>
      </w:r>
      <w:r>
        <w:rPr>
          <w:rFonts w:hint="eastAsia"/>
        </w:rPr>
        <w:t>жира</w:t>
      </w:r>
      <w:r>
        <w:t></w:t>
      </w:r>
      <w:r>
        <w:rPr>
          <w:rFonts w:hint="eastAsia"/>
        </w:rPr>
        <w:t>у</w:t>
      </w:r>
      <w:r>
        <w:t></w:t>
      </w:r>
      <w:r>
        <w:rPr>
          <w:rFonts w:hint="eastAsia"/>
        </w:rPr>
        <w:t>овец</w:t>
      </w:r>
      <w:r>
        <w:t></w:t>
      </w:r>
      <w:r>
        <w:rPr>
          <w:rFonts w:hint="eastAsia"/>
        </w:rPr>
        <w:t>шахринау</w:t>
      </w:r>
      <w:r>
        <w:t></w:t>
      </w:r>
      <w:r>
        <w:rPr>
          <w:rFonts w:hint="eastAsia"/>
        </w:rPr>
        <w:t>регарского</w:t>
      </w:r>
      <w:r>
        <w:t></w:t>
      </w:r>
      <w:r>
        <w:rPr>
          <w:rFonts w:hint="eastAsia"/>
        </w:rPr>
        <w:t>породного</w:t>
      </w:r>
      <w:r>
        <w:t></w:t>
      </w:r>
      <w:r>
        <w:rPr>
          <w:rFonts w:hint="eastAsia"/>
        </w:rPr>
        <w:t>типа</w:t>
      </w:r>
      <w:r>
        <w:t></w:t>
      </w:r>
      <w:r>
        <w:rPr>
          <w:rFonts w:hint="eastAsia"/>
        </w:rPr>
        <w:t>в</w:t>
      </w:r>
      <w:r>
        <w:t></w:t>
      </w:r>
      <w:r>
        <w:rPr>
          <w:rFonts w:hint="eastAsia"/>
        </w:rPr>
        <w:t>возрасте</w:t>
      </w:r>
      <w:r>
        <w:t></w:t>
      </w:r>
      <w:r>
        <w:t></w:t>
      </w:r>
      <w:r>
        <w:t></w:t>
      </w:r>
      <w:r>
        <w:rPr>
          <w:rFonts w:hint="eastAsia"/>
        </w:rPr>
        <w:t>и</w:t>
      </w:r>
      <w:r>
        <w:t></w:t>
      </w:r>
      <w:r>
        <w:t></w:t>
      </w:r>
      <w:r>
        <w:t></w:t>
      </w:r>
      <w:r>
        <w:t></w:t>
      </w:r>
      <w:r>
        <w:rPr>
          <w:rFonts w:hint="eastAsia"/>
        </w:rPr>
        <w:t>месяцев</w:t>
      </w:r>
      <w:r>
        <w:t></w:t>
      </w:r>
      <w:r>
        <w:rPr>
          <w:rFonts w:hint="eastAsia"/>
        </w:rPr>
        <w:t>составляет</w:t>
      </w:r>
      <w:r>
        <w:t></w:t>
      </w:r>
      <w:r>
        <w:t></w:t>
      </w:r>
      <w:r>
        <w:t></w:t>
      </w:r>
      <w:r>
        <w:t></w:t>
      </w:r>
      <w:r>
        <w:t></w:t>
      </w:r>
      <w:r>
        <w:t></w:t>
      </w:r>
      <w:r>
        <w:rPr>
          <w:rFonts w:hint="eastAsia"/>
        </w:rPr>
        <w:t>и</w:t>
      </w:r>
      <w:r>
        <w:t></w:t>
      </w:r>
      <w:r>
        <w:t></w:t>
      </w:r>
      <w:r>
        <w:t></w:t>
      </w:r>
      <w:r>
        <w:t></w:t>
      </w:r>
      <w:r>
        <w:t></w:t>
      </w:r>
      <w:r>
        <w:t></w:t>
      </w:r>
      <w:r>
        <w:t></w:t>
      </w:r>
      <w:r>
        <w:t></w:t>
      </w:r>
      <w:r>
        <w:t></w:t>
      </w:r>
      <w:r>
        <w:t></w:t>
      </w:r>
      <w:r>
        <w:t></w:t>
      </w:r>
      <w:r>
        <w:t></w:t>
      </w:r>
      <w:r>
        <w:t></w:t>
      </w:r>
      <w:r>
        <w:t></w:t>
      </w:r>
      <w:r>
        <w:rPr>
          <w:rFonts w:hint="eastAsia"/>
        </w:rPr>
        <w:t>и</w:t>
      </w:r>
      <w:r>
        <w:t></w:t>
      </w:r>
      <w:r>
        <w:t></w:t>
      </w:r>
      <w:r>
        <w:t></w:t>
      </w:r>
      <w:r>
        <w:t></w:t>
      </w:r>
      <w:r>
        <w:t></w:t>
      </w:r>
      <w:r>
        <w:t></w:t>
      </w:r>
      <w:r>
        <w:t></w:t>
      </w:r>
      <w:r>
        <w:t></w:t>
      </w:r>
      <w:r>
        <w:t></w:t>
      </w:r>
      <w:r>
        <w:rPr>
          <w:rFonts w:hint="eastAsia"/>
        </w:rPr>
        <w:t>убойный</w:t>
      </w:r>
      <w:r>
        <w:t></w:t>
      </w:r>
      <w:r>
        <w:rPr>
          <w:rFonts w:hint="eastAsia"/>
        </w:rPr>
        <w:t>выход</w:t>
      </w:r>
      <w:r>
        <w:t></w:t>
      </w:r>
      <w:r>
        <w:rPr>
          <w:rFonts w:hint="eastAsia"/>
        </w:rPr>
        <w:t>в</w:t>
      </w:r>
      <w:r>
        <w:t></w:t>
      </w:r>
      <w:r>
        <w:rPr>
          <w:rFonts w:hint="eastAsia"/>
        </w:rPr>
        <w:t>возрасте</w:t>
      </w:r>
      <w:r>
        <w:t></w:t>
      </w:r>
      <w:r>
        <w:t></w:t>
      </w:r>
      <w:r>
        <w:t></w:t>
      </w:r>
      <w:r>
        <w:rPr>
          <w:rFonts w:hint="eastAsia"/>
        </w:rPr>
        <w:t>месяцев</w:t>
      </w:r>
      <w:r>
        <w:t></w:t>
      </w:r>
      <w:r>
        <w:rPr>
          <w:rFonts w:hint="eastAsia"/>
        </w:rPr>
        <w:t>у</w:t>
      </w:r>
      <w:r>
        <w:t></w:t>
      </w:r>
      <w:r>
        <w:rPr>
          <w:rFonts w:hint="eastAsia"/>
        </w:rPr>
        <w:t>них</w:t>
      </w:r>
      <w:r>
        <w:t></w:t>
      </w:r>
      <w:r>
        <w:rPr>
          <w:rFonts w:hint="eastAsia"/>
        </w:rPr>
        <w:t>составил</w:t>
      </w:r>
      <w:r>
        <w:t></w:t>
      </w:r>
      <w:r>
        <w:t></w:t>
      </w:r>
      <w:r>
        <w:t></w:t>
      </w:r>
      <w:r>
        <w:t></w:t>
      </w:r>
      <w:r>
        <w:t></w:t>
      </w:r>
      <w:r>
        <w:t></w:t>
      </w:r>
      <w:r>
        <w:t></w:t>
      </w:r>
      <w:r>
        <w:t></w:t>
      </w:r>
      <w:r>
        <w:t></w:t>
      </w:r>
      <w:r>
        <w:rPr>
          <w:rFonts w:hint="eastAsia"/>
        </w:rPr>
        <w:t>в</w:t>
      </w:r>
      <w:r>
        <w:t></w:t>
      </w:r>
      <w:r>
        <w:t></w:t>
      </w:r>
      <w:r>
        <w:t></w:t>
      </w:r>
      <w:r>
        <w:t></w:t>
      </w:r>
      <w:r>
        <w:rPr>
          <w:rFonts w:hint="eastAsia"/>
        </w:rPr>
        <w:t>месяцев</w:t>
      </w:r>
      <w:r>
        <w:t></w:t>
      </w:r>
      <w:r>
        <w:t></w:t>
      </w:r>
      <w:r>
        <w:t></w:t>
      </w:r>
      <w:r>
        <w:t></w:t>
      </w:r>
      <w:r>
        <w:t></w:t>
      </w:r>
      <w:r>
        <w:t></w:t>
      </w:r>
      <w:r>
        <w:t></w:t>
      </w:r>
      <w:r>
        <w:t></w:t>
      </w:r>
      <w:r>
        <w:t></w:t>
      </w:r>
      <w:r>
        <w:t></w:t>
      </w:r>
      <w:r>
        <w:t></w:t>
      </w:r>
      <w:r>
        <w:rPr>
          <w:rFonts w:hint="eastAsia"/>
        </w:rPr>
        <w:t>По</w:t>
      </w:r>
      <w:r>
        <w:t></w:t>
      </w:r>
      <w:r>
        <w:rPr>
          <w:rFonts w:hint="eastAsia"/>
        </w:rPr>
        <w:t>массе</w:t>
      </w:r>
      <w:r>
        <w:t></w:t>
      </w:r>
      <w:r>
        <w:rPr>
          <w:rFonts w:hint="eastAsia"/>
        </w:rPr>
        <w:t>внутреннего</w:t>
      </w:r>
      <w:r>
        <w:t></w:t>
      </w:r>
      <w:r>
        <w:rPr>
          <w:rFonts w:hint="eastAsia"/>
        </w:rPr>
        <w:t>жира</w:t>
      </w:r>
      <w:r>
        <w:t></w:t>
      </w:r>
      <w:r>
        <w:t></w:t>
      </w:r>
      <w:r>
        <w:rPr>
          <w:rFonts w:hint="eastAsia"/>
        </w:rPr>
        <w:t>убойной</w:t>
      </w:r>
      <w:r>
        <w:t></w:t>
      </w:r>
      <w:r>
        <w:rPr>
          <w:rFonts w:hint="eastAsia"/>
        </w:rPr>
        <w:t>массе</w:t>
      </w:r>
      <w:r>
        <w:t></w:t>
      </w:r>
      <w:r>
        <w:rPr>
          <w:rFonts w:hint="eastAsia"/>
        </w:rPr>
        <w:t>и</w:t>
      </w:r>
      <w:r>
        <w:t></w:t>
      </w:r>
      <w:r>
        <w:rPr>
          <w:rFonts w:hint="eastAsia"/>
        </w:rPr>
        <w:t>убойному</w:t>
      </w:r>
      <w:r>
        <w:t></w:t>
      </w:r>
      <w:r>
        <w:rPr>
          <w:rFonts w:hint="eastAsia"/>
        </w:rPr>
        <w:t>выходу</w:t>
      </w:r>
      <w:r>
        <w:t></w:t>
      </w:r>
      <w:r>
        <w:rPr>
          <w:rFonts w:hint="eastAsia"/>
        </w:rPr>
        <w:t>между</w:t>
      </w:r>
      <w:r>
        <w:t></w:t>
      </w:r>
      <w:r>
        <w:rPr>
          <w:rFonts w:hint="eastAsia"/>
        </w:rPr>
        <w:t>группами</w:t>
      </w:r>
      <w:r>
        <w:t></w:t>
      </w:r>
      <w:r>
        <w:rPr>
          <w:rFonts w:hint="eastAsia"/>
        </w:rPr>
        <w:t>существенных</w:t>
      </w:r>
      <w:r>
        <w:t></w:t>
      </w:r>
      <w:r>
        <w:rPr>
          <w:rFonts w:hint="eastAsia"/>
        </w:rPr>
        <w:t>различий</w:t>
      </w:r>
      <w:r>
        <w:t></w:t>
      </w:r>
      <w:r>
        <w:rPr>
          <w:rFonts w:hint="eastAsia"/>
        </w:rPr>
        <w:t>не</w:t>
      </w:r>
      <w:r>
        <w:t></w:t>
      </w:r>
      <w:r>
        <w:rPr>
          <w:rFonts w:hint="eastAsia"/>
        </w:rPr>
        <w:t>наблюдается</w:t>
      </w:r>
      <w:r>
        <w:t></w:t>
      </w:r>
    </w:p>
    <w:p w:rsidR="009C2E13" w:rsidRDefault="009C2E13" w:rsidP="009C2E13">
      <w:r>
        <w:t></w:t>
      </w:r>
      <w:r>
        <w:t></w:t>
      </w:r>
      <w:r>
        <w:tab/>
      </w:r>
      <w:r>
        <w:t></w:t>
      </w:r>
      <w:r>
        <w:rPr>
          <w:rFonts w:hint="eastAsia"/>
        </w:rPr>
        <w:t>Содержание</w:t>
      </w:r>
      <w:r>
        <w:t></w:t>
      </w:r>
      <w:r>
        <w:rPr>
          <w:rFonts w:hint="eastAsia"/>
        </w:rPr>
        <w:t>костей</w:t>
      </w:r>
      <w:r>
        <w:t></w:t>
      </w:r>
      <w:r>
        <w:rPr>
          <w:rFonts w:hint="eastAsia"/>
        </w:rPr>
        <w:t>в</w:t>
      </w:r>
      <w:r>
        <w:t></w:t>
      </w:r>
      <w:r>
        <w:rPr>
          <w:rFonts w:hint="eastAsia"/>
        </w:rPr>
        <w:t>спинно</w:t>
      </w:r>
      <w:r>
        <w:t></w:t>
      </w:r>
      <w:r>
        <w:rPr>
          <w:rFonts w:hint="eastAsia"/>
        </w:rPr>
        <w:t>лопаточной</w:t>
      </w:r>
      <w:r>
        <w:t></w:t>
      </w:r>
      <w:r>
        <w:rPr>
          <w:rFonts w:hint="eastAsia"/>
        </w:rPr>
        <w:t>и</w:t>
      </w:r>
      <w:r>
        <w:t></w:t>
      </w:r>
      <w:r>
        <w:rPr>
          <w:rFonts w:hint="eastAsia"/>
        </w:rPr>
        <w:t>тазобедренной</w:t>
      </w:r>
      <w:r>
        <w:t></w:t>
      </w:r>
      <w:r>
        <w:rPr>
          <w:rFonts w:hint="eastAsia"/>
        </w:rPr>
        <w:t>частях</w:t>
      </w:r>
      <w:r>
        <w:t></w:t>
      </w:r>
      <w:r>
        <w:rPr>
          <w:rFonts w:hint="eastAsia"/>
        </w:rPr>
        <w:t>туши</w:t>
      </w:r>
      <w:r>
        <w:t></w:t>
      </w:r>
      <w:r>
        <w:rPr>
          <w:rFonts w:hint="eastAsia"/>
        </w:rPr>
        <w:t>снизилось</w:t>
      </w:r>
      <w:r>
        <w:t></w:t>
      </w:r>
      <w:r>
        <w:rPr>
          <w:rFonts w:hint="eastAsia"/>
        </w:rPr>
        <w:t>в</w:t>
      </w:r>
      <w:r>
        <w:t></w:t>
      </w:r>
      <w:r>
        <w:rPr>
          <w:rFonts w:hint="eastAsia"/>
        </w:rPr>
        <w:t>среднем</w:t>
      </w:r>
      <w:r>
        <w:t></w:t>
      </w:r>
      <w:r>
        <w:rPr>
          <w:rFonts w:hint="eastAsia"/>
        </w:rPr>
        <w:t>от</w:t>
      </w:r>
      <w:r>
        <w:t></w:t>
      </w:r>
      <w:r>
        <w:t></w:t>
      </w:r>
      <w:r>
        <w:t></w:t>
      </w:r>
      <w:r>
        <w:t></w:t>
      </w:r>
      <w:r>
        <w:t></w:t>
      </w:r>
      <w:r>
        <w:t></w:t>
      </w:r>
      <w:r>
        <w:t></w:t>
      </w:r>
      <w:r>
        <w:rPr>
          <w:rFonts w:hint="eastAsia"/>
        </w:rPr>
        <w:t>и</w:t>
      </w:r>
      <w:r>
        <w:t></w:t>
      </w:r>
      <w:r>
        <w:t></w:t>
      </w:r>
      <w:r>
        <w:t></w:t>
      </w:r>
      <w:r>
        <w:t></w:t>
      </w:r>
      <w:r>
        <w:t></w:t>
      </w:r>
      <w:r>
        <w:t></w:t>
      </w:r>
      <w:r>
        <w:t></w:t>
      </w:r>
      <w:r>
        <w:rPr>
          <w:rFonts w:hint="eastAsia"/>
        </w:rPr>
        <w:t>у</w:t>
      </w:r>
      <w:r>
        <w:t></w:t>
      </w:r>
      <w:r>
        <w:t></w:t>
      </w:r>
      <w:r>
        <w:t></w:t>
      </w:r>
      <w:r>
        <w:t></w:t>
      </w:r>
      <w:r>
        <w:t></w:t>
      </w:r>
      <w:r>
        <w:rPr>
          <w:rFonts w:hint="eastAsia"/>
        </w:rPr>
        <w:t>месячных</w:t>
      </w:r>
      <w:r>
        <w:t></w:t>
      </w:r>
      <w:r>
        <w:rPr>
          <w:rFonts w:hint="eastAsia"/>
        </w:rPr>
        <w:t>и</w:t>
      </w:r>
      <w:r>
        <w:t></w:t>
      </w:r>
      <w:r>
        <w:rPr>
          <w:rFonts w:hint="eastAsia"/>
        </w:rPr>
        <w:t>до</w:t>
      </w:r>
      <w:r>
        <w:t></w:t>
      </w:r>
      <w:r>
        <w:t></w:t>
      </w:r>
      <w:r>
        <w:t></w:t>
      </w:r>
      <w:r>
        <w:t></w:t>
      </w:r>
      <w:r>
        <w:t></w:t>
      </w:r>
      <w:r>
        <w:t></w:t>
      </w:r>
      <w:r>
        <w:rPr>
          <w:rFonts w:hint="eastAsia"/>
        </w:rPr>
        <w:t>и</w:t>
      </w:r>
      <w:r>
        <w:t></w:t>
      </w:r>
      <w:r>
        <w:t></w:t>
      </w:r>
      <w:r>
        <w:t></w:t>
      </w:r>
      <w:r>
        <w:t></w:t>
      </w:r>
      <w:r>
        <w:t></w:t>
      </w:r>
      <w:r>
        <w:t></w:t>
      </w:r>
      <w:r>
        <w:t></w:t>
      </w:r>
      <w:r>
        <w:t></w:t>
      </w:r>
      <w:r>
        <w:t></w:t>
      </w:r>
      <w:r>
        <w:rPr>
          <w:rFonts w:hint="eastAsia"/>
        </w:rPr>
        <w:t>у</w:t>
      </w:r>
      <w:r>
        <w:t></w:t>
      </w:r>
      <w:r>
        <w:t></w:t>
      </w:r>
      <w:r>
        <w:t></w:t>
      </w:r>
      <w:r>
        <w:t></w:t>
      </w:r>
      <w:r>
        <w:rPr>
          <w:rFonts w:hint="eastAsia"/>
        </w:rPr>
        <w:t>месячных</w:t>
      </w:r>
      <w:r>
        <w:t></w:t>
      </w:r>
      <w:r>
        <w:rPr>
          <w:rFonts w:hint="eastAsia"/>
        </w:rPr>
        <w:t>животных</w:t>
      </w:r>
      <w:r>
        <w:t></w:t>
      </w:r>
      <w:r>
        <w:rPr>
          <w:rFonts w:hint="eastAsia"/>
        </w:rPr>
        <w:t>нового</w:t>
      </w:r>
      <w:r>
        <w:t></w:t>
      </w:r>
      <w:r>
        <w:rPr>
          <w:rFonts w:hint="eastAsia"/>
        </w:rPr>
        <w:t>породного</w:t>
      </w:r>
      <w:r>
        <w:t></w:t>
      </w:r>
      <w:r>
        <w:rPr>
          <w:rFonts w:hint="eastAsia"/>
        </w:rPr>
        <w:t>типа</w:t>
      </w:r>
      <w:r>
        <w:t></w:t>
      </w:r>
      <w:r>
        <w:t></w:t>
      </w:r>
      <w:r>
        <w:rPr>
          <w:rFonts w:hint="eastAsia"/>
        </w:rPr>
        <w:t>Содержание</w:t>
      </w:r>
      <w:r>
        <w:t></w:t>
      </w:r>
      <w:r>
        <w:rPr>
          <w:rFonts w:hint="eastAsia"/>
        </w:rPr>
        <w:t>мякоти</w:t>
      </w:r>
      <w:r>
        <w:t></w:t>
      </w:r>
      <w:r>
        <w:rPr>
          <w:rFonts w:hint="eastAsia"/>
        </w:rPr>
        <w:t>и</w:t>
      </w:r>
      <w:r>
        <w:t></w:t>
      </w:r>
      <w:r>
        <w:rPr>
          <w:rFonts w:hint="eastAsia"/>
        </w:rPr>
        <w:t>жира</w:t>
      </w:r>
      <w:r>
        <w:t></w:t>
      </w:r>
      <w:r>
        <w:rPr>
          <w:rFonts w:hint="eastAsia"/>
        </w:rPr>
        <w:t>за</w:t>
      </w:r>
      <w:r>
        <w:t></w:t>
      </w:r>
      <w:r>
        <w:rPr>
          <w:rFonts w:hint="eastAsia"/>
        </w:rPr>
        <w:t>эти</w:t>
      </w:r>
      <w:r>
        <w:t></w:t>
      </w:r>
      <w:r>
        <w:rPr>
          <w:rFonts w:hint="eastAsia"/>
        </w:rPr>
        <w:t>возрастные</w:t>
      </w:r>
      <w:r>
        <w:t></w:t>
      </w:r>
      <w:r>
        <w:rPr>
          <w:rFonts w:hint="eastAsia"/>
        </w:rPr>
        <w:t>периоды</w:t>
      </w:r>
      <w:r>
        <w:t></w:t>
      </w:r>
      <w:r>
        <w:t></w:t>
      </w:r>
      <w:r>
        <w:rPr>
          <w:rFonts w:hint="eastAsia"/>
        </w:rPr>
        <w:t>увеличилось</w:t>
      </w:r>
      <w:r>
        <w:t></w:t>
      </w:r>
      <w:r>
        <w:rPr>
          <w:rFonts w:hint="eastAsia"/>
        </w:rPr>
        <w:t>в</w:t>
      </w:r>
      <w:r>
        <w:t></w:t>
      </w:r>
      <w:r>
        <w:rPr>
          <w:rFonts w:hint="eastAsia"/>
        </w:rPr>
        <w:t>среднем</w:t>
      </w:r>
      <w:r>
        <w:t></w:t>
      </w:r>
      <w:r>
        <w:rPr>
          <w:rFonts w:hint="eastAsia"/>
        </w:rPr>
        <w:t>от</w:t>
      </w:r>
      <w:r>
        <w:t></w:t>
      </w:r>
      <w:r>
        <w:t></w:t>
      </w:r>
      <w:r>
        <w:t></w:t>
      </w:r>
      <w:r>
        <w:t></w:t>
      </w:r>
      <w:r>
        <w:t></w:t>
      </w:r>
      <w:r>
        <w:t></w:t>
      </w:r>
      <w:r>
        <w:t></w:t>
      </w:r>
      <w:r>
        <w:rPr>
          <w:rFonts w:hint="eastAsia"/>
        </w:rPr>
        <w:t>и</w:t>
      </w:r>
      <w:r>
        <w:t></w:t>
      </w:r>
      <w:r>
        <w:t></w:t>
      </w:r>
      <w:r>
        <w:t></w:t>
      </w:r>
      <w:r>
        <w:t></w:t>
      </w:r>
      <w:r>
        <w:t></w:t>
      </w:r>
      <w:r>
        <w:t></w:t>
      </w:r>
      <w:r>
        <w:t></w:t>
      </w:r>
      <w:r>
        <w:t></w:t>
      </w:r>
      <w:r>
        <w:rPr>
          <w:rFonts w:hint="eastAsia"/>
        </w:rPr>
        <w:t>по</w:t>
      </w:r>
      <w:r>
        <w:t></w:t>
      </w:r>
      <w:r>
        <w:rPr>
          <w:rFonts w:hint="eastAsia"/>
        </w:rPr>
        <w:t>мышцам</w:t>
      </w:r>
      <w:r>
        <w:t></w:t>
      </w:r>
      <w:r>
        <w:rPr>
          <w:rFonts w:hint="eastAsia"/>
        </w:rPr>
        <w:t>и</w:t>
      </w:r>
      <w:r>
        <w:t></w:t>
      </w:r>
      <w:r>
        <w:rPr>
          <w:rFonts w:hint="eastAsia"/>
        </w:rPr>
        <w:t>до</w:t>
      </w:r>
      <w:r>
        <w:t></w:t>
      </w:r>
      <w:r>
        <w:t></w:t>
      </w:r>
      <w:r>
        <w:t></w:t>
      </w:r>
      <w:r>
        <w:t></w:t>
      </w:r>
      <w:r>
        <w:t></w:t>
      </w:r>
      <w:r>
        <w:t></w:t>
      </w:r>
      <w:r>
        <w:rPr>
          <w:rFonts w:hint="eastAsia"/>
        </w:rPr>
        <w:t>и</w:t>
      </w:r>
      <w:r>
        <w:t></w:t>
      </w:r>
      <w:r>
        <w:t></w:t>
      </w:r>
      <w:r>
        <w:t></w:t>
      </w:r>
      <w:r>
        <w:t></w:t>
      </w:r>
      <w:r>
        <w:t></w:t>
      </w:r>
      <w:r>
        <w:t></w:t>
      </w:r>
      <w:r>
        <w:t></w:t>
      </w:r>
      <w:r>
        <w:rPr>
          <w:rFonts w:hint="eastAsia"/>
        </w:rPr>
        <w:t>по</w:t>
      </w:r>
      <w:r>
        <w:t></w:t>
      </w:r>
      <w:r>
        <w:rPr>
          <w:rFonts w:hint="eastAsia"/>
        </w:rPr>
        <w:t>жиру</w:t>
      </w:r>
      <w:r>
        <w:t></w:t>
      </w:r>
      <w:r>
        <w:t></w:t>
      </w:r>
      <w:r>
        <w:rPr>
          <w:rFonts w:hint="eastAsia"/>
        </w:rPr>
        <w:t>Содержание</w:t>
      </w:r>
      <w:r>
        <w:t></w:t>
      </w:r>
      <w:r>
        <w:rPr>
          <w:rFonts w:hint="eastAsia"/>
        </w:rPr>
        <w:t>жира</w:t>
      </w:r>
      <w:r>
        <w:t></w:t>
      </w:r>
      <w:r>
        <w:rPr>
          <w:rFonts w:hint="eastAsia"/>
        </w:rPr>
        <w:t>в</w:t>
      </w:r>
      <w:r>
        <w:t></w:t>
      </w:r>
      <w:r>
        <w:rPr>
          <w:rFonts w:hint="eastAsia"/>
        </w:rPr>
        <w:t>пробе</w:t>
      </w:r>
      <w:r>
        <w:t></w:t>
      </w:r>
      <w:r>
        <w:rPr>
          <w:rFonts w:hint="eastAsia"/>
        </w:rPr>
        <w:t>мяса</w:t>
      </w:r>
      <w:r>
        <w:t></w:t>
      </w:r>
      <w:r>
        <w:rPr>
          <w:rFonts w:hint="eastAsia"/>
        </w:rPr>
        <w:t>повышается</w:t>
      </w:r>
      <w:r>
        <w:t></w:t>
      </w:r>
      <w:r>
        <w:rPr>
          <w:rFonts w:hint="eastAsia"/>
        </w:rPr>
        <w:t>с</w:t>
      </w:r>
      <w:r>
        <w:t></w:t>
      </w:r>
      <w:r>
        <w:t></w:t>
      </w:r>
      <w:r>
        <w:t></w:t>
      </w:r>
      <w:r>
        <w:t></w:t>
      </w:r>
      <w:r>
        <w:t></w:t>
      </w:r>
      <w:r>
        <w:t></w:t>
      </w:r>
      <w:r>
        <w:t></w:t>
      </w:r>
      <w:r>
        <w:t></w:t>
      </w:r>
      <w:r>
        <w:t></w:t>
      </w:r>
      <w:r>
        <w:t></w:t>
      </w:r>
      <w:r>
        <w:t></w:t>
      </w:r>
      <w:r>
        <w:rPr>
          <w:rFonts w:hint="eastAsia"/>
        </w:rPr>
        <w:t>мес</w:t>
      </w:r>
      <w:r>
        <w:t></w:t>
      </w:r>
      <w:r>
        <w:t></w:t>
      </w:r>
      <w:r>
        <w:t></w:t>
      </w:r>
      <w:r>
        <w:rPr>
          <w:rFonts w:hint="eastAsia"/>
        </w:rPr>
        <w:t>до</w:t>
      </w:r>
      <w:r>
        <w:t></w:t>
      </w:r>
      <w:r>
        <w:t></w:t>
      </w:r>
      <w:r>
        <w:t></w:t>
      </w:r>
      <w:r>
        <w:t></w:t>
      </w:r>
      <w:r>
        <w:t></w:t>
      </w:r>
      <w:r>
        <w:t></w:t>
      </w:r>
      <w:r>
        <w:t></w:t>
      </w:r>
      <w:r>
        <w:t></w:t>
      </w:r>
      <w:r>
        <w:rPr>
          <w:rFonts w:hint="eastAsia"/>
        </w:rPr>
        <w:t>в</w:t>
      </w:r>
      <w:r>
        <w:t></w:t>
      </w:r>
      <w:r>
        <w:t></w:t>
      </w:r>
      <w:r>
        <w:t></w:t>
      </w:r>
      <w:r>
        <w:t></w:t>
      </w:r>
      <w:r>
        <w:t></w:t>
      </w:r>
      <w:r>
        <w:t></w:t>
      </w:r>
      <w:r>
        <w:rPr>
          <w:rFonts w:hint="eastAsia"/>
        </w:rPr>
        <w:t>месячном</w:t>
      </w:r>
      <w:r>
        <w:t></w:t>
      </w:r>
      <w:r>
        <w:rPr>
          <w:rFonts w:hint="eastAsia"/>
        </w:rPr>
        <w:t>возрасте</w:t>
      </w:r>
      <w:r>
        <w:t></w:t>
      </w:r>
      <w:r>
        <w:t></w:t>
      </w:r>
      <w:r>
        <w:rPr>
          <w:rFonts w:hint="eastAsia"/>
        </w:rPr>
        <w:t>В</w:t>
      </w:r>
      <w:r>
        <w:t></w:t>
      </w:r>
      <w:r>
        <w:rPr>
          <w:rFonts w:hint="eastAsia"/>
        </w:rPr>
        <w:t>курдюке</w:t>
      </w:r>
      <w:r>
        <w:t></w:t>
      </w:r>
      <w:r>
        <w:rPr>
          <w:rFonts w:hint="eastAsia"/>
        </w:rPr>
        <w:t>с</w:t>
      </w:r>
      <w:r>
        <w:t></w:t>
      </w:r>
      <w:r>
        <w:rPr>
          <w:rFonts w:hint="eastAsia"/>
        </w:rPr>
        <w:t>возрастом</w:t>
      </w:r>
      <w:r>
        <w:t></w:t>
      </w:r>
      <w:r>
        <w:rPr>
          <w:rFonts w:hint="eastAsia"/>
        </w:rPr>
        <w:t>повышается</w:t>
      </w:r>
      <w:r>
        <w:t></w:t>
      </w:r>
      <w:r>
        <w:rPr>
          <w:rFonts w:hint="eastAsia"/>
        </w:rPr>
        <w:t>содержа</w:t>
      </w:r>
      <w:r>
        <w:rPr>
          <w:rFonts w:hint="eastAsia"/>
        </w:rPr>
        <w:lastRenderedPageBreak/>
        <w:t>ние</w:t>
      </w:r>
      <w:r>
        <w:t></w:t>
      </w:r>
      <w:r>
        <w:rPr>
          <w:rFonts w:hint="eastAsia"/>
        </w:rPr>
        <w:t>жира</w:t>
      </w:r>
      <w:r>
        <w:t></w:t>
      </w:r>
      <w:r>
        <w:rPr>
          <w:rFonts w:hint="eastAsia"/>
        </w:rPr>
        <w:t>с</w:t>
      </w:r>
      <w:r>
        <w:t></w:t>
      </w:r>
      <w:r>
        <w:t></w:t>
      </w:r>
      <w:r>
        <w:t></w:t>
      </w:r>
      <w:r>
        <w:t></w:t>
      </w:r>
      <w:r>
        <w:t></w:t>
      </w:r>
      <w:r>
        <w:t></w:t>
      </w:r>
      <w:r>
        <w:t></w:t>
      </w:r>
      <w:r>
        <w:t></w:t>
      </w:r>
      <w:r>
        <w:rPr>
          <w:rFonts w:hint="eastAsia"/>
        </w:rPr>
        <w:t>до</w:t>
      </w:r>
      <w:r>
        <w:t></w:t>
      </w:r>
      <w:r>
        <w:t></w:t>
      </w:r>
      <w:r>
        <w:t></w:t>
      </w:r>
      <w:r>
        <w:t></w:t>
      </w:r>
      <w:r>
        <w:t></w:t>
      </w:r>
      <w:r>
        <w:t></w:t>
      </w:r>
      <w:r>
        <w:t></w:t>
      </w:r>
      <w:r>
        <w:t></w:t>
      </w:r>
      <w:r>
        <w:rPr>
          <w:rFonts w:hint="eastAsia"/>
        </w:rPr>
        <w:t>и</w:t>
      </w:r>
      <w:r>
        <w:t></w:t>
      </w:r>
      <w:r>
        <w:rPr>
          <w:rFonts w:hint="eastAsia"/>
        </w:rPr>
        <w:t>золы</w:t>
      </w:r>
      <w:r>
        <w:t></w:t>
      </w:r>
      <w:r>
        <w:rPr>
          <w:rFonts w:hint="eastAsia"/>
        </w:rPr>
        <w:t>с</w:t>
      </w:r>
      <w:r>
        <w:t></w:t>
      </w:r>
      <w:r>
        <w:t></w:t>
      </w:r>
      <w:r>
        <w:t></w:t>
      </w:r>
      <w:r>
        <w:t></w:t>
      </w:r>
      <w:r>
        <w:t></w:t>
      </w:r>
      <w:r>
        <w:t></w:t>
      </w:r>
      <w:r>
        <w:rPr>
          <w:rFonts w:hint="eastAsia"/>
        </w:rPr>
        <w:t>до</w:t>
      </w:r>
      <w:r>
        <w:t></w:t>
      </w:r>
      <w:r>
        <w:t></w:t>
      </w:r>
      <w:r>
        <w:t></w:t>
      </w:r>
      <w:r>
        <w:t></w:t>
      </w:r>
      <w:r>
        <w:t></w:t>
      </w:r>
      <w:r>
        <w:t></w:t>
      </w:r>
      <w:r>
        <w:t></w:t>
      </w:r>
      <w:r>
        <w:t></w:t>
      </w:r>
    </w:p>
    <w:p w:rsidR="009C2E13" w:rsidRDefault="009C2E13" w:rsidP="009C2E13">
      <w:r>
        <w:t></w:t>
      </w:r>
      <w:r>
        <w:t></w:t>
      </w:r>
      <w:r>
        <w:tab/>
      </w:r>
      <w:r>
        <w:t></w:t>
      </w:r>
      <w:r>
        <w:rPr>
          <w:rFonts w:hint="eastAsia"/>
        </w:rPr>
        <w:t>Кровь</w:t>
      </w:r>
      <w:r>
        <w:t></w:t>
      </w:r>
      <w:r>
        <w:rPr>
          <w:rFonts w:hint="eastAsia"/>
        </w:rPr>
        <w:t>животных</w:t>
      </w:r>
      <w:r>
        <w:t></w:t>
      </w:r>
      <w:r>
        <w:rPr>
          <w:rFonts w:hint="eastAsia"/>
        </w:rPr>
        <w:t>разных</w:t>
      </w:r>
      <w:r>
        <w:t></w:t>
      </w:r>
      <w:r>
        <w:rPr>
          <w:rFonts w:hint="eastAsia"/>
        </w:rPr>
        <w:t>половозрастных</w:t>
      </w:r>
      <w:r>
        <w:t></w:t>
      </w:r>
      <w:r>
        <w:rPr>
          <w:rFonts w:hint="eastAsia"/>
        </w:rPr>
        <w:t>групп</w:t>
      </w:r>
      <w:r>
        <w:t></w:t>
      </w:r>
      <w:r>
        <w:rPr>
          <w:rFonts w:hint="eastAsia"/>
        </w:rPr>
        <w:t>овец</w:t>
      </w:r>
      <w:r>
        <w:t></w:t>
      </w:r>
      <w:r>
        <w:rPr>
          <w:rFonts w:hint="eastAsia"/>
        </w:rPr>
        <w:t>нового</w:t>
      </w:r>
      <w:r>
        <w:t></w:t>
      </w:r>
      <w:r>
        <w:rPr>
          <w:rFonts w:hint="eastAsia"/>
        </w:rPr>
        <w:t>типа</w:t>
      </w:r>
      <w:r>
        <w:t></w:t>
      </w:r>
      <w:r>
        <w:rPr>
          <w:rFonts w:hint="eastAsia"/>
        </w:rPr>
        <w:t>по</w:t>
      </w:r>
      <w:r>
        <w:t></w:t>
      </w:r>
      <w:r>
        <w:rPr>
          <w:rFonts w:hint="eastAsia"/>
        </w:rPr>
        <w:t>содержанию</w:t>
      </w:r>
      <w:r>
        <w:t></w:t>
      </w:r>
      <w:r>
        <w:rPr>
          <w:rFonts w:hint="eastAsia"/>
        </w:rPr>
        <w:t>форменных</w:t>
      </w:r>
      <w:r>
        <w:t></w:t>
      </w:r>
      <w:r>
        <w:rPr>
          <w:rFonts w:hint="eastAsia"/>
        </w:rPr>
        <w:t>элементов</w:t>
      </w:r>
      <w:r>
        <w:t></w:t>
      </w:r>
      <w:r>
        <w:rPr>
          <w:rFonts w:hint="eastAsia"/>
        </w:rPr>
        <w:t>практически</w:t>
      </w:r>
      <w:r>
        <w:t></w:t>
      </w:r>
      <w:r>
        <w:rPr>
          <w:rFonts w:hint="eastAsia"/>
        </w:rPr>
        <w:t>не</w:t>
      </w:r>
      <w:r>
        <w:t></w:t>
      </w:r>
      <w:r>
        <w:rPr>
          <w:rFonts w:hint="eastAsia"/>
        </w:rPr>
        <w:t>отличалась</w:t>
      </w:r>
      <w:r>
        <w:t></w:t>
      </w:r>
      <w:r>
        <w:t></w:t>
      </w:r>
      <w:r>
        <w:rPr>
          <w:rFonts w:hint="eastAsia"/>
        </w:rPr>
        <w:t>их</w:t>
      </w:r>
      <w:r>
        <w:t></w:t>
      </w:r>
      <w:r>
        <w:rPr>
          <w:rFonts w:hint="eastAsia"/>
        </w:rPr>
        <w:t>значения</w:t>
      </w:r>
      <w:r>
        <w:t></w:t>
      </w:r>
      <w:r>
        <w:rPr>
          <w:rFonts w:hint="eastAsia"/>
        </w:rPr>
        <w:t>не</w:t>
      </w:r>
      <w:r>
        <w:t></w:t>
      </w:r>
      <w:r>
        <w:rPr>
          <w:rFonts w:hint="eastAsia"/>
        </w:rPr>
        <w:t>превышали</w:t>
      </w:r>
      <w:r>
        <w:t></w:t>
      </w:r>
      <w:r>
        <w:rPr>
          <w:rFonts w:hint="eastAsia"/>
        </w:rPr>
        <w:t>физиологическую</w:t>
      </w:r>
      <w:r>
        <w:t></w:t>
      </w:r>
      <w:r>
        <w:rPr>
          <w:rFonts w:hint="eastAsia"/>
        </w:rPr>
        <w:t>норму</w:t>
      </w:r>
      <w:r>
        <w:t></w:t>
      </w:r>
      <w:r>
        <w:t></w:t>
      </w:r>
      <w:r>
        <w:rPr>
          <w:rFonts w:hint="eastAsia"/>
        </w:rPr>
        <w:t>Концентрация</w:t>
      </w:r>
      <w:r>
        <w:t></w:t>
      </w:r>
      <w:r>
        <w:rPr>
          <w:rFonts w:hint="eastAsia"/>
        </w:rPr>
        <w:t>гемоглобина</w:t>
      </w:r>
      <w:r>
        <w:t></w:t>
      </w:r>
      <w:r>
        <w:rPr>
          <w:rFonts w:hint="eastAsia"/>
        </w:rPr>
        <w:t>в</w:t>
      </w:r>
      <w:r>
        <w:t></w:t>
      </w:r>
      <w:r>
        <w:rPr>
          <w:rFonts w:hint="eastAsia"/>
        </w:rPr>
        <w:t>крови</w:t>
      </w:r>
      <w:r>
        <w:t></w:t>
      </w:r>
      <w:r>
        <w:rPr>
          <w:rFonts w:hint="eastAsia"/>
        </w:rPr>
        <w:t>баранчиков</w:t>
      </w:r>
      <w:r>
        <w:t></w:t>
      </w:r>
      <w:r>
        <w:rPr>
          <w:rFonts w:hint="eastAsia"/>
        </w:rPr>
        <w:t>составила</w:t>
      </w:r>
      <w:r>
        <w:t></w:t>
      </w:r>
      <w:r>
        <w:t></w:t>
      </w:r>
      <w:r>
        <w:t></w:t>
      </w:r>
      <w:r>
        <w:t></w:t>
      </w:r>
      <w:r>
        <w:t></w:t>
      </w:r>
      <w:r>
        <w:rPr>
          <w:rFonts w:hint="eastAsia"/>
        </w:rPr>
        <w:t>г</w:t>
      </w:r>
      <w:r>
        <w:t></w:t>
      </w:r>
      <w:r>
        <w:rPr>
          <w:rFonts w:hint="eastAsia"/>
        </w:rPr>
        <w:t>л</w:t>
      </w:r>
      <w:r>
        <w:t></w:t>
      </w:r>
      <w:r>
        <w:t></w:t>
      </w:r>
      <w:r>
        <w:rPr>
          <w:rFonts w:hint="eastAsia"/>
        </w:rPr>
        <w:t>а</w:t>
      </w:r>
      <w:r>
        <w:t></w:t>
      </w:r>
      <w:r>
        <w:rPr>
          <w:rFonts w:hint="eastAsia"/>
        </w:rPr>
        <w:t>у</w:t>
      </w:r>
      <w:r>
        <w:t></w:t>
      </w:r>
      <w:r>
        <w:rPr>
          <w:rFonts w:hint="eastAsia"/>
        </w:rPr>
        <w:t>ярочек</w:t>
      </w:r>
      <w:r>
        <w:t></w:t>
      </w:r>
      <w:r>
        <w:t></w:t>
      </w:r>
      <w:r>
        <w:t></w:t>
      </w:r>
      <w:r>
        <w:t></w:t>
      </w:r>
      <w:r>
        <w:t></w:t>
      </w:r>
      <w:r>
        <w:t></w:t>
      </w:r>
      <w:r>
        <w:t></w:t>
      </w:r>
      <w:r>
        <w:rPr>
          <w:rFonts w:hint="eastAsia"/>
        </w:rPr>
        <w:t>г</w:t>
      </w:r>
      <w:r>
        <w:t></w:t>
      </w:r>
      <w:r>
        <w:rPr>
          <w:rFonts w:hint="eastAsia"/>
        </w:rPr>
        <w:t>л</w:t>
      </w:r>
      <w:r>
        <w:t></w:t>
      </w:r>
      <w:r>
        <w:t></w:t>
      </w:r>
      <w:r>
        <w:rPr>
          <w:rFonts w:hint="eastAsia"/>
        </w:rPr>
        <w:t>Количество</w:t>
      </w:r>
      <w:r>
        <w:t></w:t>
      </w:r>
      <w:r>
        <w:rPr>
          <w:rFonts w:hint="eastAsia"/>
        </w:rPr>
        <w:t>эритроцитов</w:t>
      </w:r>
      <w:r>
        <w:t></w:t>
      </w:r>
      <w:r>
        <w:rPr>
          <w:rFonts w:hint="eastAsia"/>
        </w:rPr>
        <w:t>у</w:t>
      </w:r>
      <w:r>
        <w:t></w:t>
      </w:r>
      <w:r>
        <w:rPr>
          <w:rFonts w:hint="eastAsia"/>
        </w:rPr>
        <w:t>баранчиков</w:t>
      </w:r>
      <w:r>
        <w:t></w:t>
      </w:r>
      <w:r>
        <w:rPr>
          <w:rFonts w:hint="eastAsia"/>
        </w:rPr>
        <w:t>составило</w:t>
      </w:r>
      <w:r>
        <w:t></w:t>
      </w:r>
      <w:r>
        <w:t></w:t>
      </w:r>
      <w:r>
        <w:t></w:t>
      </w:r>
      <w:r>
        <w:t></w:t>
      </w:r>
      <w:r>
        <w:rPr>
          <w:rFonts w:hint="eastAsia"/>
        </w:rPr>
        <w:t>х</w:t>
      </w:r>
      <w:r>
        <w:t></w:t>
      </w:r>
      <w:r>
        <w:t></w:t>
      </w:r>
      <w:r>
        <w:t></w:t>
      </w:r>
      <w:r>
        <w:t></w:t>
      </w:r>
      <w:r>
        <w:t></w:t>
      </w:r>
      <w:r>
        <w:rPr>
          <w:rFonts w:hint="eastAsia"/>
        </w:rPr>
        <w:t>л</w:t>
      </w:r>
      <w:r>
        <w:t></w:t>
      </w:r>
      <w:r>
        <w:t></w:t>
      </w:r>
      <w:r>
        <w:t></w:t>
      </w:r>
      <w:r>
        <w:rPr>
          <w:rFonts w:hint="eastAsia"/>
        </w:rPr>
        <w:t>у</w:t>
      </w:r>
      <w:r>
        <w:t></w:t>
      </w:r>
      <w:r>
        <w:rPr>
          <w:rFonts w:hint="eastAsia"/>
        </w:rPr>
        <w:t>ярочек</w:t>
      </w:r>
      <w:r>
        <w:t></w:t>
      </w:r>
      <w:r>
        <w:t></w:t>
      </w:r>
      <w:r>
        <w:t></w:t>
      </w:r>
      <w:r>
        <w:t></w:t>
      </w:r>
      <w:r>
        <w:rPr>
          <w:rFonts w:hint="eastAsia"/>
        </w:rPr>
        <w:t>х</w:t>
      </w:r>
      <w:r>
        <w:t></w:t>
      </w:r>
      <w:r>
        <w:t></w:t>
      </w:r>
      <w:r>
        <w:t></w:t>
      </w:r>
      <w:r>
        <w:t></w:t>
      </w:r>
      <w:r>
        <w:t></w:t>
      </w:r>
      <w:r>
        <w:t></w:t>
      </w:r>
      <w:r>
        <w:rPr>
          <w:rFonts w:hint="eastAsia"/>
        </w:rPr>
        <w:t>л</w:t>
      </w:r>
      <w:r>
        <w:t></w:t>
      </w:r>
      <w:r>
        <w:t></w:t>
      </w:r>
      <w:r>
        <w:rPr>
          <w:rFonts w:hint="eastAsia"/>
        </w:rPr>
        <w:t>У</w:t>
      </w:r>
      <w:r>
        <w:t></w:t>
      </w:r>
      <w:r>
        <w:rPr>
          <w:rFonts w:hint="eastAsia"/>
        </w:rPr>
        <w:t>баранчиков</w:t>
      </w:r>
      <w:r>
        <w:t></w:t>
      </w:r>
      <w:r>
        <w:rPr>
          <w:rFonts w:hint="eastAsia"/>
        </w:rPr>
        <w:t>и</w:t>
      </w:r>
      <w:r>
        <w:t></w:t>
      </w:r>
      <w:r>
        <w:rPr>
          <w:rFonts w:hint="eastAsia"/>
        </w:rPr>
        <w:t>ярочек</w:t>
      </w:r>
      <w:r>
        <w:t></w:t>
      </w:r>
      <w:r>
        <w:rPr>
          <w:rFonts w:hint="eastAsia"/>
        </w:rPr>
        <w:t>общий</w:t>
      </w:r>
      <w:r>
        <w:t></w:t>
      </w:r>
      <w:r>
        <w:rPr>
          <w:rFonts w:hint="eastAsia"/>
        </w:rPr>
        <w:t>белок</w:t>
      </w:r>
      <w:r>
        <w:t></w:t>
      </w:r>
      <w:r>
        <w:rPr>
          <w:rFonts w:hint="eastAsia"/>
        </w:rPr>
        <w:t>в</w:t>
      </w:r>
      <w:r>
        <w:t></w:t>
      </w:r>
      <w:r>
        <w:rPr>
          <w:rFonts w:hint="eastAsia"/>
        </w:rPr>
        <w:t>возрасте</w:t>
      </w:r>
      <w:r>
        <w:t></w:t>
      </w:r>
      <w:r>
        <w:t></w:t>
      </w:r>
      <w:r>
        <w:t></w:t>
      </w:r>
      <w:r>
        <w:rPr>
          <w:rFonts w:hint="eastAsia"/>
        </w:rPr>
        <w:t>и</w:t>
      </w:r>
      <w:r>
        <w:t></w:t>
      </w:r>
      <w:r>
        <w:t></w:t>
      </w:r>
      <w:r>
        <w:t></w:t>
      </w:r>
      <w:r>
        <w:t></w:t>
      </w:r>
      <w:r>
        <w:rPr>
          <w:rFonts w:hint="eastAsia"/>
        </w:rPr>
        <w:t>месяцев</w:t>
      </w:r>
      <w:r>
        <w:t></w:t>
      </w:r>
      <w:r>
        <w:t></w:t>
      </w:r>
      <w:r>
        <w:rPr>
          <w:rFonts w:hint="eastAsia"/>
        </w:rPr>
        <w:t>составил</w:t>
      </w:r>
      <w:r>
        <w:t></w:t>
      </w:r>
      <w:r>
        <w:t></w:t>
      </w:r>
      <w:r>
        <w:t></w:t>
      </w:r>
      <w:r>
        <w:t></w:t>
      </w:r>
      <w:r>
        <w:t></w:t>
      </w:r>
      <w:r>
        <w:t></w:t>
      </w:r>
      <w:r>
        <w:rPr>
          <w:rFonts w:hint="eastAsia"/>
        </w:rPr>
        <w:t>и</w:t>
      </w:r>
      <w:r>
        <w:t></w:t>
      </w:r>
      <w:r>
        <w:t></w:t>
      </w:r>
      <w:r>
        <w:t></w:t>
      </w:r>
      <w:r>
        <w:t></w:t>
      </w:r>
      <w:r>
        <w:t></w:t>
      </w:r>
      <w:r>
        <w:t></w:t>
      </w:r>
      <w:r>
        <w:rPr>
          <w:rFonts w:hint="eastAsia"/>
        </w:rPr>
        <w:t>г</w:t>
      </w:r>
      <w:r>
        <w:t></w:t>
      </w:r>
      <w:r>
        <w:t></w:t>
      </w:r>
      <w:r>
        <w:t></w:t>
      </w:r>
      <w:r>
        <w:t></w:t>
      </w:r>
      <w:r>
        <w:t></w:t>
      </w:r>
      <w:r>
        <w:t></w:t>
      </w:r>
      <w:r>
        <w:t></w:t>
      </w:r>
      <w:r>
        <w:t></w:t>
      </w:r>
      <w:r>
        <w:rPr>
          <w:rFonts w:hint="eastAsia"/>
        </w:rPr>
        <w:t>и</w:t>
      </w:r>
      <w:r>
        <w:t></w:t>
      </w:r>
      <w:r>
        <w:t></w:t>
      </w:r>
      <w:r>
        <w:t></w:t>
      </w:r>
      <w:r>
        <w:t></w:t>
      </w:r>
      <w:r>
        <w:t></w:t>
      </w:r>
      <w:r>
        <w:t></w:t>
      </w:r>
      <w:r>
        <w:rPr>
          <w:rFonts w:hint="eastAsia"/>
        </w:rPr>
        <w:t>г</w:t>
      </w:r>
      <w:r>
        <w:t></w:t>
      </w:r>
      <w:r>
        <w:t></w:t>
      </w:r>
      <w:r>
        <w:t></w:t>
      </w:r>
      <w:r>
        <w:rPr>
          <w:rFonts w:hint="eastAsia"/>
        </w:rPr>
        <w:t>а</w:t>
      </w:r>
      <w:r>
        <w:t></w:t>
      </w:r>
      <w:r>
        <w:rPr>
          <w:rFonts w:hint="eastAsia"/>
        </w:rPr>
        <w:t>к</w:t>
      </w:r>
      <w:r>
        <w:t></w:t>
      </w:r>
      <w:r>
        <w:t></w:t>
      </w:r>
      <w:r>
        <w:t></w:t>
      </w:r>
      <w:r>
        <w:t></w:t>
      </w:r>
      <w:r>
        <w:rPr>
          <w:rFonts w:hint="eastAsia"/>
        </w:rPr>
        <w:t>месячному</w:t>
      </w:r>
      <w:r>
        <w:t></w:t>
      </w:r>
      <w:r>
        <w:rPr>
          <w:rFonts w:hint="eastAsia"/>
        </w:rPr>
        <w:t>возрасту</w:t>
      </w:r>
      <w:r>
        <w:t></w:t>
      </w:r>
      <w:r>
        <w:rPr>
          <w:rFonts w:hint="eastAsia"/>
        </w:rPr>
        <w:t>уровень</w:t>
      </w:r>
      <w:r>
        <w:t></w:t>
      </w:r>
      <w:r>
        <w:rPr>
          <w:rFonts w:hint="eastAsia"/>
        </w:rPr>
        <w:t>общего</w:t>
      </w:r>
      <w:r>
        <w:t></w:t>
      </w:r>
      <w:r>
        <w:rPr>
          <w:rFonts w:hint="eastAsia"/>
        </w:rPr>
        <w:t>белка</w:t>
      </w:r>
      <w:r>
        <w:t></w:t>
      </w:r>
      <w:r>
        <w:rPr>
          <w:rFonts w:hint="eastAsia"/>
        </w:rPr>
        <w:t>у</w:t>
      </w:r>
      <w:r>
        <w:t></w:t>
      </w:r>
      <w:r>
        <w:rPr>
          <w:rFonts w:hint="eastAsia"/>
        </w:rPr>
        <w:t>баранов</w:t>
      </w:r>
      <w:r>
        <w:t></w:t>
      </w:r>
      <w:r>
        <w:rPr>
          <w:rFonts w:hint="eastAsia"/>
        </w:rPr>
        <w:t>и</w:t>
      </w:r>
      <w:r>
        <w:t></w:t>
      </w:r>
      <w:r>
        <w:rPr>
          <w:rFonts w:hint="eastAsia"/>
        </w:rPr>
        <w:t>ярок</w:t>
      </w:r>
      <w:r>
        <w:t></w:t>
      </w:r>
      <w:r>
        <w:rPr>
          <w:rFonts w:hint="eastAsia"/>
        </w:rPr>
        <w:t>повысился</w:t>
      </w:r>
      <w:r>
        <w:t></w:t>
      </w:r>
      <w:r>
        <w:rPr>
          <w:rFonts w:hint="eastAsia"/>
        </w:rPr>
        <w:t>до</w:t>
      </w:r>
      <w:r>
        <w:t></w:t>
      </w:r>
      <w:r>
        <w:rPr>
          <w:rFonts w:hint="eastAsia"/>
        </w:rPr>
        <w:t>максимума</w:t>
      </w:r>
      <w:r>
        <w:t></w:t>
      </w:r>
      <w:r>
        <w:t></w:t>
      </w:r>
      <w:r>
        <w:rPr>
          <w:rFonts w:hint="eastAsia"/>
        </w:rPr>
        <w:t>на</w:t>
      </w:r>
      <w:r>
        <w:t></w:t>
      </w:r>
      <w:r>
        <w:t></w:t>
      </w:r>
      <w:r>
        <w:t></w:t>
      </w:r>
      <w:r>
        <w:t></w:t>
      </w:r>
      <w:r>
        <w:t></w:t>
      </w:r>
      <w:r>
        <w:t></w:t>
      </w:r>
      <w:r>
        <w:rPr>
          <w:rFonts w:hint="eastAsia"/>
        </w:rPr>
        <w:t>и</w:t>
      </w:r>
      <w:r>
        <w:t></w:t>
      </w:r>
      <w:r>
        <w:t></w:t>
      </w:r>
      <w:r>
        <w:t></w:t>
      </w:r>
      <w:r>
        <w:t></w:t>
      </w:r>
      <w:r>
        <w:t></w:t>
      </w:r>
      <w:r>
        <w:t></w:t>
      </w:r>
      <w:r>
        <w:t></w:t>
      </w:r>
      <w:r>
        <w:t></w:t>
      </w:r>
    </w:p>
    <w:p w:rsidR="009C2E13" w:rsidRDefault="009C2E13" w:rsidP="009C2E13">
      <w:r>
        <w:rPr>
          <w:rFonts w:hint="eastAsia"/>
        </w:rPr>
        <w:t>При</w:t>
      </w:r>
      <w:r>
        <w:t></w:t>
      </w:r>
      <w:r>
        <w:rPr>
          <w:rFonts w:hint="eastAsia"/>
        </w:rPr>
        <w:t>отъеме</w:t>
      </w:r>
      <w:r>
        <w:t></w:t>
      </w:r>
      <w:r>
        <w:rPr>
          <w:rFonts w:hint="eastAsia"/>
        </w:rPr>
        <w:t>у</w:t>
      </w:r>
      <w:r>
        <w:t></w:t>
      </w:r>
      <w:r>
        <w:rPr>
          <w:rFonts w:hint="eastAsia"/>
        </w:rPr>
        <w:t>баранчиков</w:t>
      </w:r>
      <w:r>
        <w:t></w:t>
      </w:r>
      <w:r>
        <w:rPr>
          <w:rFonts w:hint="eastAsia"/>
        </w:rPr>
        <w:t>и</w:t>
      </w:r>
      <w:r>
        <w:t></w:t>
      </w:r>
      <w:r>
        <w:rPr>
          <w:rFonts w:hint="eastAsia"/>
        </w:rPr>
        <w:t>ярок</w:t>
      </w:r>
      <w:r>
        <w:t></w:t>
      </w:r>
      <w:r>
        <w:rPr>
          <w:rFonts w:hint="eastAsia"/>
        </w:rPr>
        <w:t>опытной</w:t>
      </w:r>
      <w:r>
        <w:t></w:t>
      </w:r>
      <w:r>
        <w:rPr>
          <w:rFonts w:hint="eastAsia"/>
        </w:rPr>
        <w:t>группы</w:t>
      </w:r>
      <w:r>
        <w:t></w:t>
      </w:r>
      <w:r>
        <w:rPr>
          <w:rFonts w:hint="eastAsia"/>
        </w:rPr>
        <w:t>в</w:t>
      </w:r>
      <w:r>
        <w:t></w:t>
      </w:r>
      <w:r>
        <w:rPr>
          <w:rFonts w:hint="eastAsia"/>
        </w:rPr>
        <w:t>крови</w:t>
      </w:r>
      <w:r>
        <w:t></w:t>
      </w:r>
      <w:r>
        <w:rPr>
          <w:rFonts w:hint="eastAsia"/>
        </w:rPr>
        <w:t>содержится</w:t>
      </w:r>
      <w:r>
        <w:t></w:t>
      </w:r>
      <w:r>
        <w:rPr>
          <w:rFonts w:hint="eastAsia"/>
        </w:rPr>
        <w:t>меньше</w:t>
      </w:r>
      <w:r>
        <w:t></w:t>
      </w:r>
      <w:r>
        <w:rPr>
          <w:rFonts w:hint="eastAsia"/>
        </w:rPr>
        <w:t>гамма</w:t>
      </w:r>
      <w:r>
        <w:t></w:t>
      </w:r>
      <w:r>
        <w:rPr>
          <w:rFonts w:hint="eastAsia"/>
        </w:rPr>
        <w:t>глобулинов</w:t>
      </w:r>
      <w:r>
        <w:t></w:t>
      </w:r>
      <w:r>
        <w:t></w:t>
      </w:r>
      <w:r>
        <w:t></w:t>
      </w:r>
      <w:r>
        <w:t></w:t>
      </w:r>
      <w:r>
        <w:t></w:t>
      </w:r>
      <w:r>
        <w:t></w:t>
      </w:r>
      <w:r>
        <w:t></w:t>
      </w:r>
      <w:r>
        <w:rPr>
          <w:rFonts w:hint="eastAsia"/>
        </w:rPr>
        <w:t>и</w:t>
      </w:r>
      <w:r>
        <w:t></w:t>
      </w:r>
      <w:r>
        <w:t></w:t>
      </w:r>
      <w:r>
        <w:t></w:t>
      </w:r>
      <w:r>
        <w:t></w:t>
      </w:r>
      <w:r>
        <w:t></w:t>
      </w:r>
      <w:r>
        <w:rPr>
          <w:rFonts w:hint="eastAsia"/>
        </w:rPr>
        <w:t>г</w:t>
      </w:r>
      <w:r>
        <w:t></w:t>
      </w:r>
      <w:r>
        <w:rPr>
          <w:rFonts w:hint="eastAsia"/>
        </w:rPr>
        <w:t>л</w:t>
      </w:r>
      <w:r>
        <w:t></w:t>
      </w:r>
      <w:r>
        <w:t></w:t>
      </w:r>
      <w:r>
        <w:rPr>
          <w:rFonts w:hint="eastAsia"/>
        </w:rPr>
        <w:t>по</w:t>
      </w:r>
      <w:r>
        <w:t></w:t>
      </w:r>
      <w:r>
        <w:rPr>
          <w:rFonts w:hint="eastAsia"/>
        </w:rPr>
        <w:t>сравнению</w:t>
      </w:r>
      <w:r>
        <w:t></w:t>
      </w:r>
      <w:r>
        <w:rPr>
          <w:rFonts w:hint="eastAsia"/>
        </w:rPr>
        <w:t>с</w:t>
      </w:r>
      <w:r>
        <w:t></w:t>
      </w:r>
      <w:r>
        <w:t></w:t>
      </w:r>
      <w:r>
        <w:t></w:t>
      </w:r>
      <w:r>
        <w:t></w:t>
      </w:r>
      <w:r>
        <w:rPr>
          <w:rFonts w:hint="eastAsia"/>
        </w:rPr>
        <w:t>месячным</w:t>
      </w:r>
      <w:r>
        <w:t></w:t>
      </w:r>
      <w:r>
        <w:rPr>
          <w:rFonts w:hint="eastAsia"/>
        </w:rPr>
        <w:t>возрастом</w:t>
      </w:r>
      <w:r>
        <w:t></w:t>
      </w:r>
      <w:r>
        <w:t></w:t>
      </w:r>
      <w:r>
        <w:t></w:t>
      </w:r>
      <w:r>
        <w:rPr>
          <w:rFonts w:hint="eastAsia"/>
        </w:rPr>
        <w:t>до</w:t>
      </w:r>
      <w:r>
        <w:t></w:t>
      </w:r>
      <w:r>
        <w:t></w:t>
      </w:r>
      <w:r>
        <w:t></w:t>
      </w:r>
      <w:r>
        <w:t></w:t>
      </w:r>
      <w:r>
        <w:t></w:t>
      </w:r>
      <w:r>
        <w:t></w:t>
      </w:r>
      <w:r>
        <w:rPr>
          <w:rFonts w:hint="eastAsia"/>
        </w:rPr>
        <w:t>и</w:t>
      </w:r>
      <w:r>
        <w:t></w:t>
      </w:r>
      <w:r>
        <w:t></w:t>
      </w:r>
      <w:r>
        <w:t></w:t>
      </w:r>
      <w:r>
        <w:t></w:t>
      </w:r>
      <w:r>
        <w:t></w:t>
      </w:r>
      <w:r>
        <w:t></w:t>
      </w:r>
      <w:r>
        <w:t></w:t>
      </w:r>
    </w:p>
    <w:p w:rsidR="009C2E13" w:rsidRDefault="009C2E13" w:rsidP="009C2E13">
      <w:r>
        <w:t></w:t>
      </w:r>
      <w:r>
        <w:t></w:t>
      </w:r>
      <w:r>
        <w:tab/>
      </w:r>
      <w:r>
        <w:t></w:t>
      </w:r>
      <w:r>
        <w:rPr>
          <w:rFonts w:hint="eastAsia"/>
        </w:rPr>
        <w:t>По</w:t>
      </w:r>
      <w:r>
        <w:t></w:t>
      </w:r>
      <w:r>
        <w:rPr>
          <w:rFonts w:hint="eastAsia"/>
        </w:rPr>
        <w:t>шерстной</w:t>
      </w:r>
      <w:r>
        <w:t></w:t>
      </w:r>
      <w:r>
        <w:rPr>
          <w:rFonts w:hint="eastAsia"/>
        </w:rPr>
        <w:t>продуктивности</w:t>
      </w:r>
      <w:r>
        <w:t></w:t>
      </w:r>
      <w:r>
        <w:rPr>
          <w:rFonts w:hint="eastAsia"/>
        </w:rPr>
        <w:t>молодняк</w:t>
      </w:r>
      <w:r>
        <w:t></w:t>
      </w:r>
      <w:r>
        <w:t></w:t>
      </w:r>
      <w:r>
        <w:rPr>
          <w:rFonts w:hint="eastAsia"/>
        </w:rPr>
        <w:t>а</w:t>
      </w:r>
      <w:r>
        <w:t></w:t>
      </w:r>
      <w:r>
        <w:rPr>
          <w:rFonts w:hint="eastAsia"/>
        </w:rPr>
        <w:t>также</w:t>
      </w:r>
      <w:r>
        <w:t></w:t>
      </w:r>
      <w:r>
        <w:rPr>
          <w:rFonts w:hint="eastAsia"/>
        </w:rPr>
        <w:t>бараны</w:t>
      </w:r>
      <w:r>
        <w:t></w:t>
      </w:r>
      <w:r>
        <w:rPr>
          <w:rFonts w:hint="eastAsia"/>
        </w:rPr>
        <w:t>и</w:t>
      </w:r>
      <w:r>
        <w:t></w:t>
      </w:r>
      <w:r>
        <w:rPr>
          <w:rFonts w:hint="eastAsia"/>
        </w:rPr>
        <w:t>овцематки</w:t>
      </w:r>
      <w:r>
        <w:t></w:t>
      </w:r>
      <w:r>
        <w:rPr>
          <w:rFonts w:hint="eastAsia"/>
        </w:rPr>
        <w:t>шахринау</w:t>
      </w:r>
      <w:r>
        <w:t></w:t>
      </w:r>
      <w:r>
        <w:rPr>
          <w:rFonts w:hint="eastAsia"/>
        </w:rPr>
        <w:t>регарского</w:t>
      </w:r>
      <w:r>
        <w:t></w:t>
      </w:r>
      <w:r>
        <w:rPr>
          <w:rFonts w:hint="eastAsia"/>
        </w:rPr>
        <w:t>породного</w:t>
      </w:r>
      <w:r>
        <w:t></w:t>
      </w:r>
      <w:r>
        <w:rPr>
          <w:rFonts w:hint="eastAsia"/>
        </w:rPr>
        <w:t>типа</w:t>
      </w:r>
      <w:r>
        <w:t></w:t>
      </w:r>
      <w:r>
        <w:rPr>
          <w:rFonts w:hint="eastAsia"/>
        </w:rPr>
        <w:t>превосходят</w:t>
      </w:r>
      <w:r>
        <w:t></w:t>
      </w:r>
      <w:r>
        <w:rPr>
          <w:rFonts w:hint="eastAsia"/>
        </w:rPr>
        <w:t>пархарский</w:t>
      </w:r>
      <w:r>
        <w:t></w:t>
      </w:r>
      <w:r>
        <w:rPr>
          <w:rFonts w:hint="eastAsia"/>
        </w:rPr>
        <w:t>породный</w:t>
      </w:r>
      <w:r>
        <w:t></w:t>
      </w:r>
      <w:r>
        <w:rPr>
          <w:rFonts w:hint="eastAsia"/>
        </w:rPr>
        <w:t>тип</w:t>
      </w:r>
      <w:r>
        <w:t></w:t>
      </w:r>
      <w:r>
        <w:rPr>
          <w:rFonts w:hint="eastAsia"/>
        </w:rPr>
        <w:t>овец</w:t>
      </w:r>
      <w:r>
        <w:t></w:t>
      </w:r>
      <w:r>
        <w:rPr>
          <w:rFonts w:hint="eastAsia"/>
        </w:rPr>
        <w:t>гиссарской</w:t>
      </w:r>
      <w:r>
        <w:t></w:t>
      </w:r>
      <w:r>
        <w:rPr>
          <w:rFonts w:hint="eastAsia"/>
        </w:rPr>
        <w:t>породы</w:t>
      </w:r>
      <w:r>
        <w:t></w:t>
      </w:r>
      <w:r>
        <w:t></w:t>
      </w:r>
      <w:r>
        <w:rPr>
          <w:rFonts w:hint="eastAsia"/>
        </w:rPr>
        <w:t>Средний</w:t>
      </w:r>
      <w:r>
        <w:t></w:t>
      </w:r>
      <w:r>
        <w:rPr>
          <w:rFonts w:hint="eastAsia"/>
        </w:rPr>
        <w:t>настриг</w:t>
      </w:r>
      <w:r>
        <w:t></w:t>
      </w:r>
      <w:r>
        <w:rPr>
          <w:rFonts w:hint="eastAsia"/>
        </w:rPr>
        <w:t>поярковой</w:t>
      </w:r>
      <w:r>
        <w:t></w:t>
      </w:r>
      <w:r>
        <w:rPr>
          <w:rFonts w:hint="eastAsia"/>
        </w:rPr>
        <w:t>шерсти</w:t>
      </w:r>
      <w:r>
        <w:t></w:t>
      </w:r>
      <w:r>
        <w:rPr>
          <w:rFonts w:hint="eastAsia"/>
        </w:rPr>
        <w:t>у</w:t>
      </w:r>
      <w:r>
        <w:t></w:t>
      </w:r>
      <w:r>
        <w:rPr>
          <w:rFonts w:hint="eastAsia"/>
        </w:rPr>
        <w:t>баранчиков</w:t>
      </w:r>
      <w:r>
        <w:t></w:t>
      </w:r>
      <w:r>
        <w:rPr>
          <w:rFonts w:hint="eastAsia"/>
        </w:rPr>
        <w:t>и</w:t>
      </w:r>
      <w:r>
        <w:t></w:t>
      </w:r>
      <w:r>
        <w:rPr>
          <w:rFonts w:hint="eastAsia"/>
        </w:rPr>
        <w:t>ярочек</w:t>
      </w:r>
      <w:r>
        <w:t></w:t>
      </w:r>
      <w:r>
        <w:rPr>
          <w:rFonts w:hint="eastAsia"/>
        </w:rPr>
        <w:t>опытной</w:t>
      </w:r>
      <w:r>
        <w:t></w:t>
      </w:r>
      <w:r>
        <w:rPr>
          <w:rFonts w:hint="eastAsia"/>
        </w:rPr>
        <w:t>группы</w:t>
      </w:r>
      <w:r>
        <w:t></w:t>
      </w:r>
      <w:r>
        <w:rPr>
          <w:rFonts w:hint="eastAsia"/>
        </w:rPr>
        <w:t>в</w:t>
      </w:r>
      <w:r>
        <w:t></w:t>
      </w:r>
      <w:r>
        <w:rPr>
          <w:rFonts w:hint="eastAsia"/>
        </w:rPr>
        <w:t>среднем</w:t>
      </w:r>
      <w:r>
        <w:t></w:t>
      </w:r>
      <w:r>
        <w:rPr>
          <w:rFonts w:hint="eastAsia"/>
        </w:rPr>
        <w:t>составил</w:t>
      </w:r>
      <w:r>
        <w:t></w:t>
      </w:r>
      <w:r>
        <w:t></w:t>
      </w:r>
      <w:r>
        <w:t></w:t>
      </w:r>
      <w:r>
        <w:t></w:t>
      </w:r>
      <w:r>
        <w:t></w:t>
      </w:r>
      <w:r>
        <w:t></w:t>
      </w:r>
      <w:r>
        <w:rPr>
          <w:rFonts w:hint="eastAsia"/>
        </w:rPr>
        <w:t>и</w:t>
      </w:r>
      <w:r>
        <w:t></w:t>
      </w:r>
      <w:r>
        <w:t></w:t>
      </w:r>
      <w:r>
        <w:t></w:t>
      </w:r>
      <w:r>
        <w:t></w:t>
      </w:r>
      <w:r>
        <w:t></w:t>
      </w:r>
      <w:r>
        <w:t></w:t>
      </w:r>
      <w:r>
        <w:rPr>
          <w:rFonts w:hint="eastAsia"/>
        </w:rPr>
        <w:t>кг</w:t>
      </w:r>
      <w:r>
        <w:t></w:t>
      </w:r>
      <w:r>
        <w:t></w:t>
      </w:r>
      <w:r>
        <w:rPr>
          <w:rFonts w:hint="eastAsia"/>
        </w:rPr>
        <w:t>у</w:t>
      </w:r>
      <w:r>
        <w:t></w:t>
      </w:r>
      <w:r>
        <w:t></w:t>
      </w:r>
      <w:r>
        <w:t></w:t>
      </w:r>
      <w:r>
        <w:t></w:t>
      </w:r>
      <w:r>
        <w:rPr>
          <w:rFonts w:hint="eastAsia"/>
        </w:rPr>
        <w:t>летних</w:t>
      </w:r>
      <w:r>
        <w:t></w:t>
      </w:r>
      <w:r>
        <w:rPr>
          <w:rFonts w:hint="eastAsia"/>
        </w:rPr>
        <w:t>баранов</w:t>
      </w:r>
      <w:r>
        <w:t></w:t>
      </w:r>
      <w:r>
        <w:rPr>
          <w:rFonts w:hint="eastAsia"/>
        </w:rPr>
        <w:t>и</w:t>
      </w:r>
      <w:r>
        <w:t></w:t>
      </w:r>
      <w:r>
        <w:rPr>
          <w:rFonts w:hint="eastAsia"/>
        </w:rPr>
        <w:t>маток</w:t>
      </w:r>
      <w:r>
        <w:t></w:t>
      </w:r>
      <w:r>
        <w:rPr>
          <w:rFonts w:hint="eastAsia"/>
        </w:rPr>
        <w:t>настриг</w:t>
      </w:r>
      <w:r>
        <w:t></w:t>
      </w:r>
      <w:r>
        <w:rPr>
          <w:rFonts w:hint="eastAsia"/>
        </w:rPr>
        <w:t>весенней</w:t>
      </w:r>
      <w:r>
        <w:t></w:t>
      </w:r>
      <w:r>
        <w:rPr>
          <w:rFonts w:hint="eastAsia"/>
        </w:rPr>
        <w:t>и</w:t>
      </w:r>
      <w:r>
        <w:t></w:t>
      </w:r>
      <w:r>
        <w:rPr>
          <w:rFonts w:hint="eastAsia"/>
        </w:rPr>
        <w:t>осенней</w:t>
      </w:r>
      <w:r>
        <w:t></w:t>
      </w:r>
      <w:r>
        <w:rPr>
          <w:rFonts w:hint="eastAsia"/>
        </w:rPr>
        <w:t>шерсти</w:t>
      </w:r>
      <w:r>
        <w:t></w:t>
      </w:r>
      <w:r>
        <w:rPr>
          <w:rFonts w:hint="eastAsia"/>
        </w:rPr>
        <w:t>составил</w:t>
      </w:r>
      <w:r>
        <w:t></w:t>
      </w:r>
      <w:r>
        <w:t></w:t>
      </w:r>
      <w:r>
        <w:t></w:t>
      </w:r>
      <w:r>
        <w:t></w:t>
      </w:r>
      <w:r>
        <w:t></w:t>
      </w:r>
      <w:r>
        <w:t></w:t>
      </w:r>
      <w:r>
        <w:rPr>
          <w:rFonts w:hint="eastAsia"/>
        </w:rPr>
        <w:t>и</w:t>
      </w:r>
      <w:r>
        <w:t></w:t>
      </w:r>
      <w:r>
        <w:t></w:t>
      </w:r>
      <w:r>
        <w:t></w:t>
      </w:r>
      <w:r>
        <w:t></w:t>
      </w:r>
      <w:r>
        <w:t></w:t>
      </w:r>
      <w:r>
        <w:t></w:t>
      </w:r>
      <w:r>
        <w:rPr>
          <w:rFonts w:hint="eastAsia"/>
        </w:rPr>
        <w:t>кг</w:t>
      </w:r>
      <w:r>
        <w:t></w:t>
      </w:r>
      <w:r>
        <w:t></w:t>
      </w:r>
      <w:r>
        <w:t></w:t>
      </w:r>
      <w:r>
        <w:t></w:t>
      </w:r>
      <w:r>
        <w:t></w:t>
      </w:r>
      <w:r>
        <w:t></w:t>
      </w:r>
      <w:r>
        <w:t></w:t>
      </w:r>
      <w:r>
        <w:rPr>
          <w:rFonts w:hint="eastAsia"/>
        </w:rPr>
        <w:t>и</w:t>
      </w:r>
      <w:r>
        <w:t></w:t>
      </w:r>
      <w:r>
        <w:t></w:t>
      </w:r>
      <w:r>
        <w:t></w:t>
      </w:r>
      <w:r>
        <w:t></w:t>
      </w:r>
      <w:r>
        <w:t></w:t>
      </w:r>
      <w:r>
        <w:t></w:t>
      </w:r>
      <w:r>
        <w:rPr>
          <w:rFonts w:hint="eastAsia"/>
        </w:rPr>
        <w:t>кг</w:t>
      </w:r>
      <w:r>
        <w:t></w:t>
      </w:r>
      <w:r>
        <w:t></w:t>
      </w:r>
      <w:r>
        <w:rPr>
          <w:rFonts w:hint="eastAsia"/>
        </w:rPr>
        <w:t>соответственно</w:t>
      </w:r>
      <w:r>
        <w:t></w:t>
      </w:r>
    </w:p>
    <w:p w:rsidR="009C2E13" w:rsidRDefault="009C2E13" w:rsidP="009C2E13">
      <w:r>
        <w:t></w:t>
      </w:r>
      <w:r>
        <w:t></w:t>
      </w:r>
      <w:r>
        <w:tab/>
      </w:r>
      <w:r>
        <w:rPr>
          <w:rFonts w:hint="eastAsia"/>
        </w:rPr>
        <w:t>Экономическая</w:t>
      </w:r>
      <w:r>
        <w:t></w:t>
      </w:r>
      <w:r>
        <w:rPr>
          <w:rFonts w:hint="eastAsia"/>
        </w:rPr>
        <w:t>эффективность</w:t>
      </w:r>
      <w:r>
        <w:t></w:t>
      </w:r>
      <w:r>
        <w:rPr>
          <w:rFonts w:hint="eastAsia"/>
        </w:rPr>
        <w:t>нагула</w:t>
      </w:r>
      <w:r>
        <w:t></w:t>
      </w:r>
      <w:r>
        <w:rPr>
          <w:rFonts w:hint="eastAsia"/>
        </w:rPr>
        <w:t>и</w:t>
      </w:r>
      <w:r>
        <w:t></w:t>
      </w:r>
      <w:r>
        <w:rPr>
          <w:rFonts w:hint="eastAsia"/>
        </w:rPr>
        <w:t>откорма</w:t>
      </w:r>
      <w:r>
        <w:t></w:t>
      </w:r>
      <w:r>
        <w:rPr>
          <w:rFonts w:hint="eastAsia"/>
        </w:rPr>
        <w:t>соответственно</w:t>
      </w:r>
      <w:r>
        <w:t></w:t>
      </w:r>
      <w:r>
        <w:t></w:t>
      </w:r>
      <w:r>
        <w:rPr>
          <w:rFonts w:hint="eastAsia"/>
        </w:rPr>
        <w:t>составила</w:t>
      </w:r>
      <w:r>
        <w:t></w:t>
      </w:r>
      <w:r>
        <w:rPr>
          <w:rFonts w:hint="eastAsia"/>
        </w:rPr>
        <w:t>у</w:t>
      </w:r>
      <w:r>
        <w:t></w:t>
      </w:r>
      <w:r>
        <w:rPr>
          <w:rFonts w:hint="eastAsia"/>
        </w:rPr>
        <w:t>опытных</w:t>
      </w:r>
      <w:r>
        <w:t></w:t>
      </w:r>
      <w:r>
        <w:rPr>
          <w:rFonts w:hint="eastAsia"/>
        </w:rPr>
        <w:t>овец</w:t>
      </w:r>
      <w:r>
        <w:t></w:t>
      </w:r>
      <w:r>
        <w:t></w:t>
      </w:r>
      <w:r>
        <w:t></w:t>
      </w:r>
      <w:r>
        <w:t></w:t>
      </w:r>
      <w:r>
        <w:t></w:t>
      </w:r>
      <w:r>
        <w:t></w:t>
      </w:r>
      <w:r>
        <w:t></w:t>
      </w:r>
      <w:r>
        <w:t></w:t>
      </w:r>
      <w:r>
        <w:rPr>
          <w:rFonts w:hint="eastAsia"/>
        </w:rPr>
        <w:t>и</w:t>
      </w:r>
      <w:r>
        <w:t></w:t>
      </w:r>
      <w:r>
        <w:t></w:t>
      </w:r>
      <w:r>
        <w:t></w:t>
      </w:r>
      <w:r>
        <w:t></w:t>
      </w:r>
      <w:r>
        <w:t></w:t>
      </w:r>
      <w:r>
        <w:t></w:t>
      </w:r>
      <w:r>
        <w:t></w:t>
      </w:r>
      <w:r>
        <w:t></w:t>
      </w:r>
      <w:r>
        <w:rPr>
          <w:rFonts w:hint="eastAsia"/>
        </w:rPr>
        <w:t>рубля</w:t>
      </w:r>
      <w:r>
        <w:t></w:t>
      </w:r>
      <w:r>
        <w:t></w:t>
      </w:r>
      <w:r>
        <w:rPr>
          <w:rFonts w:hint="eastAsia"/>
        </w:rPr>
        <w:t>а</w:t>
      </w:r>
      <w:r>
        <w:t></w:t>
      </w:r>
      <w:r>
        <w:rPr>
          <w:rFonts w:hint="eastAsia"/>
        </w:rPr>
        <w:t>у</w:t>
      </w:r>
      <w:r>
        <w:t></w:t>
      </w:r>
      <w:r>
        <w:rPr>
          <w:rFonts w:hint="eastAsia"/>
        </w:rPr>
        <w:t>контрольных</w:t>
      </w:r>
      <w:r>
        <w:t></w:t>
      </w:r>
      <w:r>
        <w:t></w:t>
      </w:r>
      <w:r>
        <w:t></w:t>
      </w:r>
      <w:r>
        <w:t></w:t>
      </w:r>
      <w:r>
        <w:t></w:t>
      </w:r>
      <w:r>
        <w:t></w:t>
      </w:r>
      <w:r>
        <w:t></w:t>
      </w:r>
      <w:r>
        <w:t></w:t>
      </w:r>
      <w:r>
        <w:t></w:t>
      </w:r>
      <w:r>
        <w:t></w:t>
      </w:r>
      <w:r>
        <w:rPr>
          <w:rFonts w:hint="eastAsia"/>
        </w:rPr>
        <w:t>и</w:t>
      </w:r>
      <w:r>
        <w:t></w:t>
      </w:r>
      <w:r>
        <w:t></w:t>
      </w:r>
      <w:r>
        <w:t></w:t>
      </w:r>
      <w:r>
        <w:t></w:t>
      </w:r>
      <w:r>
        <w:t></w:t>
      </w:r>
      <w:r>
        <w:t></w:t>
      </w:r>
      <w:r>
        <w:t></w:t>
      </w:r>
      <w:r>
        <w:t></w:t>
      </w:r>
      <w:r>
        <w:rPr>
          <w:rFonts w:hint="eastAsia"/>
        </w:rPr>
        <w:t>рубля</w:t>
      </w:r>
      <w:r>
        <w:t></w:t>
      </w:r>
      <w:r>
        <w:t></w:t>
      </w:r>
      <w:r>
        <w:rPr>
          <w:rFonts w:hint="eastAsia"/>
        </w:rPr>
        <w:t>Уровень</w:t>
      </w:r>
      <w:r>
        <w:t></w:t>
      </w:r>
      <w:r>
        <w:rPr>
          <w:rFonts w:hint="eastAsia"/>
        </w:rPr>
        <w:t>рентабельности</w:t>
      </w:r>
      <w:r>
        <w:t></w:t>
      </w:r>
      <w:r>
        <w:rPr>
          <w:rFonts w:hint="eastAsia"/>
        </w:rPr>
        <w:t>нагула</w:t>
      </w:r>
      <w:r>
        <w:t></w:t>
      </w:r>
      <w:r>
        <w:rPr>
          <w:rFonts w:hint="eastAsia"/>
        </w:rPr>
        <w:t>и</w:t>
      </w:r>
      <w:r>
        <w:t></w:t>
      </w:r>
      <w:r>
        <w:rPr>
          <w:rFonts w:hint="eastAsia"/>
        </w:rPr>
        <w:t>откорма</w:t>
      </w:r>
      <w:r>
        <w:t></w:t>
      </w:r>
      <w:r>
        <w:rPr>
          <w:rFonts w:hint="eastAsia"/>
        </w:rPr>
        <w:t>молодняка</w:t>
      </w:r>
      <w:r>
        <w:t></w:t>
      </w:r>
      <w:r>
        <w:rPr>
          <w:rFonts w:hint="eastAsia"/>
        </w:rPr>
        <w:t>составил</w:t>
      </w:r>
      <w:r>
        <w:t></w:t>
      </w:r>
      <w:r>
        <w:rPr>
          <w:rFonts w:hint="eastAsia"/>
        </w:rPr>
        <w:t>у</w:t>
      </w:r>
      <w:r>
        <w:t></w:t>
      </w:r>
      <w:r>
        <w:rPr>
          <w:rFonts w:hint="eastAsia"/>
        </w:rPr>
        <w:t>опытного</w:t>
      </w:r>
      <w:r>
        <w:t></w:t>
      </w:r>
      <w:r>
        <w:rPr>
          <w:rFonts w:hint="eastAsia"/>
        </w:rPr>
        <w:t>молодняка</w:t>
      </w:r>
      <w:r>
        <w:t></w:t>
      </w:r>
      <w:r>
        <w:t></w:t>
      </w:r>
      <w:r>
        <w:t></w:t>
      </w:r>
      <w:r>
        <w:t></w:t>
      </w:r>
      <w:r>
        <w:t></w:t>
      </w:r>
      <w:r>
        <w:t></w:t>
      </w:r>
      <w:r>
        <w:t></w:t>
      </w:r>
      <w:r>
        <w:rPr>
          <w:rFonts w:hint="eastAsia"/>
        </w:rPr>
        <w:t>и</w:t>
      </w:r>
      <w:r>
        <w:t></w:t>
      </w:r>
      <w:r>
        <w:t></w:t>
      </w:r>
      <w:r>
        <w:t></w:t>
      </w:r>
      <w:r>
        <w:t></w:t>
      </w:r>
      <w:r>
        <w:t></w:t>
      </w:r>
      <w:r>
        <w:t></w:t>
      </w:r>
      <w:r>
        <w:t></w:t>
      </w:r>
      <w:r>
        <w:t></w:t>
      </w:r>
      <w:r>
        <w:t></w:t>
      </w:r>
      <w:r>
        <w:rPr>
          <w:rFonts w:hint="eastAsia"/>
        </w:rPr>
        <w:t>а</w:t>
      </w:r>
      <w:r>
        <w:t></w:t>
      </w:r>
      <w:r>
        <w:rPr>
          <w:rFonts w:hint="eastAsia"/>
        </w:rPr>
        <w:t>у</w:t>
      </w:r>
      <w:r>
        <w:t></w:t>
      </w:r>
      <w:r>
        <w:rPr>
          <w:rFonts w:hint="eastAsia"/>
        </w:rPr>
        <w:t>контрольных</w:t>
      </w:r>
      <w:r>
        <w:t></w:t>
      </w:r>
      <w:r>
        <w:t></w:t>
      </w:r>
      <w:r>
        <w:t></w:t>
      </w:r>
      <w:r>
        <w:t></w:t>
      </w:r>
      <w:r>
        <w:t></w:t>
      </w:r>
      <w:r>
        <w:t></w:t>
      </w:r>
      <w:r>
        <w:t></w:t>
      </w:r>
      <w:r>
        <w:t></w:t>
      </w:r>
      <w:r>
        <w:t></w:t>
      </w:r>
      <w:r>
        <w:rPr>
          <w:rFonts w:hint="eastAsia"/>
        </w:rPr>
        <w:t>и</w:t>
      </w:r>
      <w:r>
        <w:t></w:t>
      </w:r>
      <w:r>
        <w:t></w:t>
      </w:r>
      <w:r>
        <w:t></w:t>
      </w:r>
      <w:r>
        <w:t></w:t>
      </w:r>
      <w:r>
        <w:t></w:t>
      </w:r>
      <w:r>
        <w:t></w:t>
      </w:r>
      <w:r>
        <w:t></w:t>
      </w:r>
      <w:r>
        <w:t></w:t>
      </w:r>
      <w:r>
        <w:t></w:t>
      </w:r>
    </w:p>
    <w:p w:rsidR="009C2E13" w:rsidRDefault="009C2E13" w:rsidP="009C2E13">
      <w:r>
        <w:rPr>
          <w:rFonts w:hint="eastAsia"/>
        </w:rPr>
        <w:t>ПРЕДЛОЖЕНИЕ</w:t>
      </w:r>
      <w:r>
        <w:t></w:t>
      </w:r>
      <w:r>
        <w:rPr>
          <w:rFonts w:hint="eastAsia"/>
        </w:rPr>
        <w:t>ПРОИЗВОДСТВУ</w:t>
      </w:r>
    </w:p>
    <w:p w:rsidR="009C2E13" w:rsidRDefault="009C2E13" w:rsidP="009C2E13">
      <w:r>
        <w:rPr>
          <w:rFonts w:hint="eastAsia"/>
        </w:rPr>
        <w:t>Учитывая</w:t>
      </w:r>
      <w:r>
        <w:t></w:t>
      </w:r>
      <w:r>
        <w:rPr>
          <w:rFonts w:hint="eastAsia"/>
        </w:rPr>
        <w:t>высокую</w:t>
      </w:r>
      <w:r>
        <w:t></w:t>
      </w:r>
      <w:r>
        <w:rPr>
          <w:rFonts w:hint="eastAsia"/>
        </w:rPr>
        <w:t>интенсивность</w:t>
      </w:r>
      <w:r>
        <w:t></w:t>
      </w:r>
      <w:r>
        <w:rPr>
          <w:rFonts w:hint="eastAsia"/>
        </w:rPr>
        <w:t>роста</w:t>
      </w:r>
      <w:r>
        <w:t></w:t>
      </w:r>
      <w:r>
        <w:rPr>
          <w:rFonts w:hint="eastAsia"/>
        </w:rPr>
        <w:t>и</w:t>
      </w:r>
      <w:r>
        <w:t></w:t>
      </w:r>
      <w:r>
        <w:rPr>
          <w:rFonts w:hint="eastAsia"/>
        </w:rPr>
        <w:t>мясную</w:t>
      </w:r>
      <w:r>
        <w:t></w:t>
      </w:r>
      <w:r>
        <w:rPr>
          <w:rFonts w:hint="eastAsia"/>
        </w:rPr>
        <w:t>продуктивность</w:t>
      </w:r>
      <w:r>
        <w:t></w:t>
      </w:r>
      <w:r>
        <w:t></w:t>
      </w:r>
      <w:r>
        <w:rPr>
          <w:rFonts w:hint="eastAsia"/>
        </w:rPr>
        <w:t>характер</w:t>
      </w:r>
      <w:r>
        <w:t></w:t>
      </w:r>
      <w:r>
        <w:rPr>
          <w:rFonts w:hint="eastAsia"/>
        </w:rPr>
        <w:t>телосложения</w:t>
      </w:r>
      <w:r>
        <w:t></w:t>
      </w:r>
      <w:r>
        <w:rPr>
          <w:rFonts w:hint="eastAsia"/>
        </w:rPr>
        <w:t>овец</w:t>
      </w:r>
      <w:r>
        <w:t></w:t>
      </w:r>
      <w:r>
        <w:rPr>
          <w:rFonts w:hint="eastAsia"/>
        </w:rPr>
        <w:t>нового</w:t>
      </w:r>
      <w:r>
        <w:t></w:t>
      </w:r>
      <w:r>
        <w:rPr>
          <w:rFonts w:hint="eastAsia"/>
        </w:rPr>
        <w:t>шахринау</w:t>
      </w:r>
      <w:r>
        <w:t></w:t>
      </w:r>
      <w:r>
        <w:rPr>
          <w:rFonts w:hint="eastAsia"/>
        </w:rPr>
        <w:t>регарского</w:t>
      </w:r>
      <w:r>
        <w:t></w:t>
      </w:r>
      <w:r>
        <w:rPr>
          <w:rFonts w:hint="eastAsia"/>
        </w:rPr>
        <w:t>породного</w:t>
      </w:r>
      <w:r>
        <w:t></w:t>
      </w:r>
      <w:r>
        <w:rPr>
          <w:rFonts w:hint="eastAsia"/>
        </w:rPr>
        <w:t>типа</w:t>
      </w:r>
      <w:r>
        <w:t></w:t>
      </w:r>
      <w:r>
        <w:rPr>
          <w:rFonts w:hint="eastAsia"/>
        </w:rPr>
        <w:t>гиссарской</w:t>
      </w:r>
      <w:r>
        <w:t></w:t>
      </w:r>
      <w:r>
        <w:rPr>
          <w:rFonts w:hint="eastAsia"/>
        </w:rPr>
        <w:t>породы</w:t>
      </w:r>
      <w:r>
        <w:t></w:t>
      </w:r>
      <w:r>
        <w:rPr>
          <w:rFonts w:hint="eastAsia"/>
        </w:rPr>
        <w:t>овец</w:t>
      </w:r>
      <w:r>
        <w:t></w:t>
      </w:r>
      <w:r>
        <w:rPr>
          <w:rFonts w:hint="eastAsia"/>
        </w:rPr>
        <w:t>к</w:t>
      </w:r>
      <w:r>
        <w:t></w:t>
      </w:r>
      <w:r>
        <w:rPr>
          <w:rFonts w:hint="eastAsia"/>
        </w:rPr>
        <w:t>условиям</w:t>
      </w:r>
      <w:r>
        <w:t></w:t>
      </w:r>
      <w:r>
        <w:rPr>
          <w:rFonts w:hint="eastAsia"/>
        </w:rPr>
        <w:t>содержания</w:t>
      </w:r>
      <w:r>
        <w:t></w:t>
      </w:r>
      <w:r>
        <w:rPr>
          <w:rFonts w:hint="eastAsia"/>
        </w:rPr>
        <w:t>необходимо</w:t>
      </w:r>
      <w:r>
        <w:t></w:t>
      </w:r>
      <w:r>
        <w:rPr>
          <w:rFonts w:hint="eastAsia"/>
        </w:rPr>
        <w:t>организовать</w:t>
      </w:r>
      <w:r>
        <w:t></w:t>
      </w:r>
      <w:r>
        <w:rPr>
          <w:rFonts w:hint="eastAsia"/>
        </w:rPr>
        <w:t>их</w:t>
      </w:r>
      <w:r>
        <w:t></w:t>
      </w:r>
      <w:r>
        <w:rPr>
          <w:rFonts w:hint="eastAsia"/>
        </w:rPr>
        <w:t>широкое</w:t>
      </w:r>
      <w:r>
        <w:t></w:t>
      </w:r>
      <w:r>
        <w:rPr>
          <w:rFonts w:hint="eastAsia"/>
        </w:rPr>
        <w:t>разведение</w:t>
      </w:r>
      <w:r>
        <w:t></w:t>
      </w:r>
      <w:r>
        <w:rPr>
          <w:rFonts w:hint="eastAsia"/>
        </w:rPr>
        <w:t>во</w:t>
      </w:r>
      <w:r>
        <w:t></w:t>
      </w:r>
      <w:r>
        <w:rPr>
          <w:rFonts w:hint="eastAsia"/>
        </w:rPr>
        <w:t>всех</w:t>
      </w:r>
      <w:r>
        <w:t></w:t>
      </w:r>
      <w:r>
        <w:rPr>
          <w:rFonts w:hint="eastAsia"/>
        </w:rPr>
        <w:t>дехканских</w:t>
      </w:r>
      <w:r>
        <w:t></w:t>
      </w:r>
      <w:r>
        <w:rPr>
          <w:rFonts w:hint="eastAsia"/>
        </w:rPr>
        <w:t>и</w:t>
      </w:r>
      <w:r>
        <w:t></w:t>
      </w:r>
      <w:r>
        <w:rPr>
          <w:rFonts w:hint="eastAsia"/>
        </w:rPr>
        <w:t>частных</w:t>
      </w:r>
      <w:r>
        <w:t></w:t>
      </w:r>
      <w:r>
        <w:rPr>
          <w:rFonts w:hint="eastAsia"/>
        </w:rPr>
        <w:t>хозяйствах</w:t>
      </w:r>
      <w:r>
        <w:t></w:t>
      </w:r>
      <w:r>
        <w:rPr>
          <w:rFonts w:hint="eastAsia"/>
        </w:rPr>
        <w:t>Гиссарской</w:t>
      </w:r>
      <w:r>
        <w:t></w:t>
      </w:r>
      <w:r>
        <w:rPr>
          <w:rFonts w:hint="eastAsia"/>
        </w:rPr>
        <w:t>долины</w:t>
      </w:r>
      <w:r>
        <w:t></w:t>
      </w:r>
      <w:r>
        <w:rPr>
          <w:rFonts w:hint="eastAsia"/>
        </w:rPr>
        <w:t>Таджикистана</w:t>
      </w:r>
      <w:r>
        <w:t></w:t>
      </w:r>
    </w:p>
    <w:p w:rsidR="009C2E13" w:rsidRDefault="009C2E13" w:rsidP="009C2E13">
      <w:r>
        <w:rPr>
          <w:rFonts w:hint="eastAsia"/>
        </w:rPr>
        <w:t>ПЕРСПЕКТИВЫ</w:t>
      </w:r>
      <w:r>
        <w:t></w:t>
      </w:r>
      <w:r>
        <w:rPr>
          <w:rFonts w:hint="eastAsia"/>
        </w:rPr>
        <w:t>ДАЛЬНЕЙШЕЙ</w:t>
      </w:r>
      <w:r>
        <w:t></w:t>
      </w:r>
      <w:r>
        <w:rPr>
          <w:rFonts w:hint="eastAsia"/>
        </w:rPr>
        <w:t>РАЗРАБОТКИ</w:t>
      </w:r>
      <w:r>
        <w:t></w:t>
      </w:r>
      <w:r>
        <w:rPr>
          <w:rFonts w:hint="eastAsia"/>
        </w:rPr>
        <w:t>ТЕМЫ</w:t>
      </w:r>
    </w:p>
    <w:p w:rsidR="00FC0320" w:rsidRPr="00FC0320" w:rsidRDefault="009C2E13" w:rsidP="009C2E13">
      <w:r>
        <w:rPr>
          <w:rFonts w:hint="eastAsia"/>
        </w:rPr>
        <w:t>Дальнейшую</w:t>
      </w:r>
      <w:r>
        <w:t></w:t>
      </w:r>
      <w:r>
        <w:rPr>
          <w:rFonts w:hint="eastAsia"/>
        </w:rPr>
        <w:t>разработку</w:t>
      </w:r>
      <w:r>
        <w:t></w:t>
      </w:r>
      <w:r>
        <w:rPr>
          <w:rFonts w:hint="eastAsia"/>
        </w:rPr>
        <w:t>темы</w:t>
      </w:r>
      <w:r>
        <w:t></w:t>
      </w:r>
      <w:r>
        <w:rPr>
          <w:rFonts w:hint="eastAsia"/>
        </w:rPr>
        <w:t>нужно</w:t>
      </w:r>
      <w:r>
        <w:t></w:t>
      </w:r>
      <w:r>
        <w:rPr>
          <w:rFonts w:hint="eastAsia"/>
        </w:rPr>
        <w:t>направить</w:t>
      </w:r>
      <w:r>
        <w:t></w:t>
      </w:r>
      <w:r>
        <w:rPr>
          <w:rFonts w:hint="eastAsia"/>
        </w:rPr>
        <w:t>на</w:t>
      </w:r>
      <w:r>
        <w:t></w:t>
      </w:r>
      <w:r>
        <w:rPr>
          <w:rFonts w:hint="eastAsia"/>
        </w:rPr>
        <w:t>совершенствование</w:t>
      </w:r>
      <w:r>
        <w:t></w:t>
      </w:r>
      <w:r>
        <w:rPr>
          <w:rFonts w:hint="eastAsia"/>
        </w:rPr>
        <w:t>нового</w:t>
      </w:r>
      <w:r>
        <w:t></w:t>
      </w:r>
      <w:r>
        <w:rPr>
          <w:rFonts w:hint="eastAsia"/>
        </w:rPr>
        <w:t>шахринау</w:t>
      </w:r>
      <w:r>
        <w:t></w:t>
      </w:r>
      <w:r>
        <w:rPr>
          <w:rFonts w:hint="eastAsia"/>
        </w:rPr>
        <w:t>регарского</w:t>
      </w:r>
      <w:r>
        <w:t></w:t>
      </w:r>
      <w:r>
        <w:rPr>
          <w:rFonts w:hint="eastAsia"/>
        </w:rPr>
        <w:t>внутрипородного</w:t>
      </w:r>
      <w:r>
        <w:t></w:t>
      </w:r>
      <w:r>
        <w:rPr>
          <w:rFonts w:hint="eastAsia"/>
        </w:rPr>
        <w:t>типа</w:t>
      </w:r>
      <w:r>
        <w:t></w:t>
      </w:r>
      <w:r>
        <w:rPr>
          <w:rFonts w:hint="eastAsia"/>
        </w:rPr>
        <w:t>овец</w:t>
      </w:r>
      <w:r>
        <w:t></w:t>
      </w:r>
      <w:r>
        <w:t></w:t>
      </w:r>
      <w:r>
        <w:rPr>
          <w:rFonts w:hint="eastAsia"/>
        </w:rPr>
        <w:t>Будут</w:t>
      </w:r>
      <w:r>
        <w:t></w:t>
      </w:r>
      <w:r>
        <w:rPr>
          <w:rFonts w:hint="eastAsia"/>
        </w:rPr>
        <w:t>созданы</w:t>
      </w:r>
      <w:r>
        <w:t></w:t>
      </w:r>
      <w:r>
        <w:rPr>
          <w:rFonts w:hint="eastAsia"/>
        </w:rPr>
        <w:t>и</w:t>
      </w:r>
      <w:r>
        <w:t></w:t>
      </w:r>
      <w:r>
        <w:rPr>
          <w:rFonts w:hint="eastAsia"/>
        </w:rPr>
        <w:t>изучены</w:t>
      </w:r>
      <w:r>
        <w:t></w:t>
      </w:r>
      <w:r>
        <w:rPr>
          <w:rFonts w:hint="eastAsia"/>
        </w:rPr>
        <w:t>новые</w:t>
      </w:r>
      <w:r>
        <w:t></w:t>
      </w:r>
      <w:r>
        <w:rPr>
          <w:rFonts w:hint="eastAsia"/>
        </w:rPr>
        <w:t>линии</w:t>
      </w:r>
      <w:r>
        <w:t></w:t>
      </w:r>
      <w:r>
        <w:rPr>
          <w:rFonts w:hint="eastAsia"/>
        </w:rPr>
        <w:t>животных</w:t>
      </w:r>
      <w:r>
        <w:t></w:t>
      </w:r>
      <w:r>
        <w:t></w:t>
      </w:r>
      <w:r>
        <w:rPr>
          <w:rFonts w:hint="eastAsia"/>
        </w:rPr>
        <w:t>коэффициенты</w:t>
      </w:r>
      <w:r>
        <w:t></w:t>
      </w:r>
      <w:r>
        <w:rPr>
          <w:rFonts w:hint="eastAsia"/>
        </w:rPr>
        <w:t>наследования</w:t>
      </w:r>
      <w:r>
        <w:t></w:t>
      </w:r>
      <w:r>
        <w:t></w:t>
      </w:r>
      <w:r>
        <w:rPr>
          <w:rFonts w:hint="eastAsia"/>
        </w:rPr>
        <w:t>корреляция</w:t>
      </w:r>
      <w:r>
        <w:t></w:t>
      </w:r>
      <w:r>
        <w:rPr>
          <w:rFonts w:hint="eastAsia"/>
        </w:rPr>
        <w:t>и</w:t>
      </w:r>
      <w:r>
        <w:t></w:t>
      </w:r>
      <w:r>
        <w:rPr>
          <w:rFonts w:hint="eastAsia"/>
        </w:rPr>
        <w:t>повторяемость</w:t>
      </w:r>
      <w:r>
        <w:t></w:t>
      </w:r>
      <w:r>
        <w:rPr>
          <w:rFonts w:hint="eastAsia"/>
        </w:rPr>
        <w:t>основных</w:t>
      </w:r>
      <w:r>
        <w:t></w:t>
      </w:r>
      <w:r>
        <w:rPr>
          <w:rFonts w:hint="eastAsia"/>
        </w:rPr>
        <w:t>хозяйственно</w:t>
      </w:r>
      <w:r>
        <w:t></w:t>
      </w:r>
      <w:r>
        <w:rPr>
          <w:rFonts w:hint="eastAsia"/>
        </w:rPr>
        <w:t>полезных</w:t>
      </w:r>
      <w:r>
        <w:t></w:t>
      </w:r>
      <w:r>
        <w:rPr>
          <w:rFonts w:hint="eastAsia"/>
        </w:rPr>
        <w:t>признаков</w:t>
      </w:r>
      <w:r>
        <w:t></w:t>
      </w:r>
      <w:r>
        <w:t></w:t>
      </w:r>
      <w:r>
        <w:rPr>
          <w:rFonts w:hint="eastAsia"/>
        </w:rPr>
        <w:t>Кроме</w:t>
      </w:r>
      <w:r>
        <w:t></w:t>
      </w:r>
      <w:r>
        <w:rPr>
          <w:rFonts w:hint="eastAsia"/>
        </w:rPr>
        <w:t>того</w:t>
      </w:r>
      <w:r>
        <w:t></w:t>
      </w:r>
      <w:r>
        <w:t></w:t>
      </w:r>
      <w:r>
        <w:rPr>
          <w:rFonts w:hint="eastAsia"/>
        </w:rPr>
        <w:t>работа</w:t>
      </w:r>
      <w:r>
        <w:t></w:t>
      </w:r>
      <w:r>
        <w:rPr>
          <w:rFonts w:hint="eastAsia"/>
        </w:rPr>
        <w:t>будет</w:t>
      </w:r>
      <w:r>
        <w:t></w:t>
      </w:r>
      <w:r>
        <w:rPr>
          <w:rFonts w:hint="eastAsia"/>
        </w:rPr>
        <w:t>направлена</w:t>
      </w:r>
      <w:r>
        <w:t></w:t>
      </w:r>
      <w:r>
        <w:rPr>
          <w:rFonts w:hint="eastAsia"/>
        </w:rPr>
        <w:t>на</w:t>
      </w:r>
      <w:r>
        <w:t></w:t>
      </w:r>
      <w:r>
        <w:rPr>
          <w:rFonts w:hint="eastAsia"/>
        </w:rPr>
        <w:t>закрепление</w:t>
      </w:r>
      <w:r>
        <w:t></w:t>
      </w:r>
      <w:r>
        <w:rPr>
          <w:rFonts w:hint="eastAsia"/>
        </w:rPr>
        <w:t>основных</w:t>
      </w:r>
      <w:r>
        <w:t></w:t>
      </w:r>
      <w:r>
        <w:rPr>
          <w:rFonts w:hint="eastAsia"/>
        </w:rPr>
        <w:t>хозяйственно</w:t>
      </w:r>
      <w:r>
        <w:t></w:t>
      </w:r>
      <w:r>
        <w:rPr>
          <w:rFonts w:hint="eastAsia"/>
        </w:rPr>
        <w:t>полезных</w:t>
      </w:r>
      <w:r>
        <w:t></w:t>
      </w:r>
      <w:r>
        <w:rPr>
          <w:rFonts w:hint="eastAsia"/>
        </w:rPr>
        <w:t>приз</w:t>
      </w:r>
      <w:r>
        <w:rPr>
          <w:rFonts w:hint="eastAsia"/>
        </w:rPr>
        <w:lastRenderedPageBreak/>
        <w:t>наков</w:t>
      </w:r>
      <w:r>
        <w:t></w:t>
      </w:r>
      <w:r>
        <w:rPr>
          <w:rFonts w:hint="eastAsia"/>
        </w:rPr>
        <w:t>гиссарских</w:t>
      </w:r>
      <w:r>
        <w:t></w:t>
      </w:r>
      <w:r>
        <w:rPr>
          <w:rFonts w:hint="eastAsia"/>
        </w:rPr>
        <w:t>овец</w:t>
      </w:r>
      <w:r>
        <w:t></w:t>
      </w:r>
      <w:r>
        <w:rPr>
          <w:rFonts w:hint="eastAsia"/>
        </w:rPr>
        <w:t>нового</w:t>
      </w:r>
      <w:r>
        <w:t></w:t>
      </w:r>
      <w:r>
        <w:rPr>
          <w:rFonts w:hint="eastAsia"/>
        </w:rPr>
        <w:t>типа</w:t>
      </w:r>
      <w:r>
        <w:t></w:t>
      </w:r>
      <w:bookmarkStart w:id="0" w:name="_GoBack"/>
      <w:bookmarkEnd w:id="0"/>
    </w:p>
    <w:sectPr w:rsidR="00FC0320" w:rsidRPr="00FC032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EE1" w:rsidRDefault="00487EE1">
      <w:pPr>
        <w:spacing w:after="0" w:line="240" w:lineRule="auto"/>
      </w:pPr>
      <w:r>
        <w:separator/>
      </w:r>
    </w:p>
  </w:endnote>
  <w:endnote w:type="continuationSeparator" w:id="0">
    <w:p w:rsidR="00487EE1" w:rsidRDefault="0048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EE1" w:rsidRDefault="00487EE1"/>
    <w:p w:rsidR="00487EE1" w:rsidRDefault="00487EE1"/>
    <w:p w:rsidR="00487EE1" w:rsidRDefault="00487EE1"/>
    <w:p w:rsidR="00487EE1" w:rsidRDefault="00487EE1"/>
    <w:p w:rsidR="00487EE1" w:rsidRDefault="00487EE1"/>
    <w:p w:rsidR="00487EE1" w:rsidRDefault="00487EE1"/>
    <w:p w:rsidR="00487EE1" w:rsidRDefault="00487EE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EE1" w:rsidRDefault="00487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87EE1" w:rsidRDefault="00487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87EE1" w:rsidRDefault="00487EE1"/>
    <w:p w:rsidR="00487EE1" w:rsidRDefault="00487EE1"/>
    <w:p w:rsidR="00487EE1" w:rsidRDefault="00487EE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EE1" w:rsidRDefault="00487EE1"/>
                          <w:p w:rsidR="00487EE1" w:rsidRDefault="00487EE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87EE1" w:rsidRDefault="00487EE1"/>
                    <w:p w:rsidR="00487EE1" w:rsidRDefault="00487EE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87EE1" w:rsidRDefault="00487EE1"/>
    <w:p w:rsidR="00487EE1" w:rsidRDefault="00487EE1">
      <w:pPr>
        <w:rPr>
          <w:sz w:val="2"/>
          <w:szCs w:val="2"/>
        </w:rPr>
      </w:pPr>
    </w:p>
    <w:p w:rsidR="00487EE1" w:rsidRDefault="00487EE1"/>
    <w:p w:rsidR="00487EE1" w:rsidRDefault="00487EE1">
      <w:pPr>
        <w:spacing w:after="0" w:line="240" w:lineRule="auto"/>
      </w:pPr>
    </w:p>
  </w:footnote>
  <w:footnote w:type="continuationSeparator" w:id="0">
    <w:p w:rsidR="00487EE1" w:rsidRDefault="0048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EE1"/>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E9384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CC926-AE89-45DE-BC56-ECCC0215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8267</TotalTime>
  <Pages>5</Pages>
  <Words>992</Words>
  <Characters>5658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47</cp:revision>
  <cp:lastPrinted>2009-02-06T05:36:00Z</cp:lastPrinted>
  <dcterms:created xsi:type="dcterms:W3CDTF">2023-06-28T14:56:00Z</dcterms:created>
  <dcterms:modified xsi:type="dcterms:W3CDTF">2023-07-11T10:17:00Z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