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79AF39" w14:textId="19D14B05" w:rsidR="00D360BB" w:rsidRDefault="00D269A5" w:rsidP="00D269A5">
      <w:r w:rsidRPr="00D269A5">
        <w:rPr>
          <w:rFonts w:hint="eastAsia"/>
        </w:rPr>
        <w:t>Медико</w:t>
      </w:r>
      <w:r w:rsidRPr="00D269A5">
        <w:t>-</w:t>
      </w:r>
      <w:r w:rsidRPr="00D269A5">
        <w:rPr>
          <w:rFonts w:hint="eastAsia"/>
        </w:rPr>
        <w:t>социологическое</w:t>
      </w:r>
      <w:r w:rsidRPr="00D269A5">
        <w:t xml:space="preserve"> </w:t>
      </w:r>
      <w:r w:rsidRPr="00D269A5">
        <w:rPr>
          <w:rFonts w:hint="eastAsia"/>
        </w:rPr>
        <w:t>исследование</w:t>
      </w:r>
      <w:r w:rsidRPr="00D269A5">
        <w:t xml:space="preserve"> </w:t>
      </w:r>
      <w:r w:rsidRPr="00D269A5">
        <w:rPr>
          <w:rFonts w:hint="eastAsia"/>
        </w:rPr>
        <w:t>сельского</w:t>
      </w:r>
      <w:r w:rsidRPr="00D269A5">
        <w:t xml:space="preserve"> </w:t>
      </w:r>
      <w:r w:rsidRPr="00D269A5">
        <w:rPr>
          <w:rFonts w:hint="eastAsia"/>
        </w:rPr>
        <w:t>здравоохранения</w:t>
      </w:r>
      <w:r w:rsidRPr="00D269A5">
        <w:t xml:space="preserve"> </w:t>
      </w:r>
      <w:r w:rsidRPr="00D269A5">
        <w:rPr>
          <w:rFonts w:hint="eastAsia"/>
        </w:rPr>
        <w:t>в</w:t>
      </w:r>
      <w:r w:rsidRPr="00D269A5">
        <w:t xml:space="preserve"> </w:t>
      </w:r>
      <w:r w:rsidRPr="00D269A5">
        <w:rPr>
          <w:rFonts w:hint="eastAsia"/>
        </w:rPr>
        <w:t>современных</w:t>
      </w:r>
      <w:r w:rsidRPr="00D269A5">
        <w:t xml:space="preserve"> </w:t>
      </w:r>
      <w:r w:rsidRPr="00D269A5">
        <w:rPr>
          <w:rFonts w:hint="eastAsia"/>
        </w:rPr>
        <w:t>социально</w:t>
      </w:r>
      <w:r w:rsidRPr="00D269A5">
        <w:t>-</w:t>
      </w:r>
      <w:r w:rsidRPr="00D269A5">
        <w:rPr>
          <w:rFonts w:hint="eastAsia"/>
        </w:rPr>
        <w:t>экономических</w:t>
      </w:r>
      <w:r w:rsidRPr="00D269A5">
        <w:t xml:space="preserve"> </w:t>
      </w:r>
      <w:r w:rsidRPr="00D269A5">
        <w:rPr>
          <w:rFonts w:hint="eastAsia"/>
        </w:rPr>
        <w:t>условиях</w:t>
      </w:r>
      <w:r w:rsidRPr="00D269A5">
        <w:t xml:space="preserve"> (</w:t>
      </w:r>
      <w:r w:rsidRPr="00D269A5">
        <w:rPr>
          <w:rFonts w:hint="eastAsia"/>
        </w:rPr>
        <w:t>по</w:t>
      </w:r>
      <w:r w:rsidRPr="00D269A5">
        <w:t xml:space="preserve"> </w:t>
      </w:r>
      <w:r w:rsidRPr="00D269A5">
        <w:rPr>
          <w:rFonts w:hint="eastAsia"/>
        </w:rPr>
        <w:t>материалам</w:t>
      </w:r>
      <w:r w:rsidRPr="00D269A5">
        <w:t xml:space="preserve"> </w:t>
      </w:r>
      <w:r w:rsidRPr="00D269A5">
        <w:rPr>
          <w:rFonts w:hint="eastAsia"/>
        </w:rPr>
        <w:t>Саратовской</w:t>
      </w:r>
      <w:r w:rsidRPr="00D269A5">
        <w:t xml:space="preserve"> </w:t>
      </w:r>
      <w:r w:rsidRPr="00D269A5">
        <w:rPr>
          <w:rFonts w:hint="eastAsia"/>
        </w:rPr>
        <w:t>области</w:t>
      </w:r>
      <w:r w:rsidRPr="00D269A5">
        <w:t>)</w:t>
      </w:r>
      <w:r>
        <w:t xml:space="preserve"> </w:t>
      </w:r>
      <w:r w:rsidRPr="00D269A5">
        <w:rPr>
          <w:rFonts w:hint="eastAsia"/>
        </w:rPr>
        <w:t>Еремина</w:t>
      </w:r>
      <w:r w:rsidRPr="00D269A5">
        <w:t xml:space="preserve"> </w:t>
      </w:r>
      <w:r w:rsidRPr="00D269A5">
        <w:rPr>
          <w:rFonts w:hint="eastAsia"/>
        </w:rPr>
        <w:t>Мария</w:t>
      </w:r>
      <w:r w:rsidRPr="00D269A5">
        <w:t xml:space="preserve"> </w:t>
      </w:r>
      <w:r w:rsidRPr="00D269A5">
        <w:rPr>
          <w:rFonts w:hint="eastAsia"/>
        </w:rPr>
        <w:t>Геннадьевна</w:t>
      </w:r>
    </w:p>
    <w:p w14:paraId="38328786" w14:textId="77777777" w:rsidR="00D269A5" w:rsidRDefault="00D269A5" w:rsidP="00D269A5">
      <w:r>
        <w:rPr>
          <w:rFonts w:hint="eastAsia"/>
        </w:rPr>
        <w:t>ОГЛАВЛЕНИЕ</w:t>
      </w:r>
      <w:r>
        <w:t xml:space="preserve"> </w:t>
      </w:r>
      <w:r>
        <w:rPr>
          <w:rFonts w:hint="eastAsia"/>
        </w:rPr>
        <w:t>ДИССЕРТАЦИИ</w:t>
      </w:r>
    </w:p>
    <w:p w14:paraId="0585EE22" w14:textId="77777777" w:rsidR="00D269A5" w:rsidRDefault="00D269A5" w:rsidP="00D269A5">
      <w:r>
        <w:rPr>
          <w:rFonts w:hint="eastAsia"/>
        </w:rPr>
        <w:t>доктор</w:t>
      </w:r>
      <w:r>
        <w:t xml:space="preserve"> </w:t>
      </w:r>
      <w:r>
        <w:rPr>
          <w:rFonts w:hint="eastAsia"/>
        </w:rPr>
        <w:t>наук</w:t>
      </w:r>
      <w:r>
        <w:t xml:space="preserve"> </w:t>
      </w:r>
      <w:r>
        <w:rPr>
          <w:rFonts w:hint="eastAsia"/>
        </w:rPr>
        <w:t>Еремина</w:t>
      </w:r>
      <w:r>
        <w:t xml:space="preserve"> </w:t>
      </w:r>
      <w:r>
        <w:rPr>
          <w:rFonts w:hint="eastAsia"/>
        </w:rPr>
        <w:t>Мария</w:t>
      </w:r>
      <w:r>
        <w:t xml:space="preserve"> </w:t>
      </w:r>
      <w:r>
        <w:rPr>
          <w:rFonts w:hint="eastAsia"/>
        </w:rPr>
        <w:t>Геннадьевна</w:t>
      </w:r>
    </w:p>
    <w:p w14:paraId="7E0D48A4" w14:textId="77777777" w:rsidR="00D269A5" w:rsidRDefault="00D269A5" w:rsidP="00D269A5">
      <w:r>
        <w:rPr>
          <w:rFonts w:hint="eastAsia"/>
        </w:rPr>
        <w:t>ВВЕДЕНИЕ</w:t>
      </w:r>
    </w:p>
    <w:p w14:paraId="5EA8C7EB" w14:textId="77777777" w:rsidR="00D269A5" w:rsidRDefault="00D269A5" w:rsidP="00D269A5"/>
    <w:p w14:paraId="0C0A6475" w14:textId="77777777" w:rsidR="00D269A5" w:rsidRDefault="00D269A5" w:rsidP="00D269A5">
      <w:r>
        <w:rPr>
          <w:rFonts w:hint="eastAsia"/>
        </w:rPr>
        <w:t>ГЛАВА</w:t>
      </w:r>
      <w:r>
        <w:t xml:space="preserve"> 1. </w:t>
      </w:r>
      <w:r>
        <w:rPr>
          <w:rFonts w:hint="eastAsia"/>
        </w:rPr>
        <w:t>МЕДИКО</w:t>
      </w:r>
      <w:r>
        <w:t>-</w:t>
      </w:r>
      <w:r>
        <w:rPr>
          <w:rFonts w:hint="eastAsia"/>
        </w:rPr>
        <w:t>СОЦИОЛОГИЧЕСКАЯ</w:t>
      </w:r>
      <w:r>
        <w:t xml:space="preserve"> </w:t>
      </w:r>
      <w:r>
        <w:rPr>
          <w:rFonts w:hint="eastAsia"/>
        </w:rPr>
        <w:t>ОЦЕНКА</w:t>
      </w:r>
      <w:r>
        <w:t xml:space="preserve"> </w:t>
      </w:r>
      <w:r>
        <w:rPr>
          <w:rFonts w:hint="eastAsia"/>
        </w:rPr>
        <w:t>СОСТОЯНИЯ</w:t>
      </w:r>
      <w:r>
        <w:t xml:space="preserve"> </w:t>
      </w:r>
      <w:r>
        <w:rPr>
          <w:rFonts w:hint="eastAsia"/>
        </w:rPr>
        <w:t>СЕЛЬСКОГО</w:t>
      </w:r>
      <w:r>
        <w:t xml:space="preserve"> </w:t>
      </w:r>
      <w:r>
        <w:rPr>
          <w:rFonts w:hint="eastAsia"/>
        </w:rPr>
        <w:t>ЗДРАВООХРАНЕНИЯ</w:t>
      </w:r>
      <w:r>
        <w:t xml:space="preserve"> </w:t>
      </w:r>
      <w:r>
        <w:rPr>
          <w:rFonts w:hint="eastAsia"/>
        </w:rPr>
        <w:t>РОССИЙСКОЙ</w:t>
      </w:r>
      <w:r>
        <w:t xml:space="preserve"> </w:t>
      </w:r>
      <w:r>
        <w:rPr>
          <w:rFonts w:hint="eastAsia"/>
        </w:rPr>
        <w:t>ФЕДЕРАЦИИ</w:t>
      </w:r>
      <w:r>
        <w:t xml:space="preserve"> </w:t>
      </w:r>
      <w:r>
        <w:rPr>
          <w:rFonts w:hint="eastAsia"/>
        </w:rPr>
        <w:t>В</w:t>
      </w:r>
      <w:r>
        <w:t xml:space="preserve"> </w:t>
      </w:r>
      <w:r>
        <w:rPr>
          <w:rFonts w:hint="eastAsia"/>
        </w:rPr>
        <w:t>СОВРЕМЕННЫХ</w:t>
      </w:r>
      <w:r>
        <w:t xml:space="preserve"> </w:t>
      </w:r>
      <w:r>
        <w:rPr>
          <w:rFonts w:hint="eastAsia"/>
        </w:rPr>
        <w:t>СОЦИАЛЬНО</w:t>
      </w:r>
      <w:r>
        <w:t>-</w:t>
      </w:r>
      <w:r>
        <w:rPr>
          <w:rFonts w:hint="eastAsia"/>
        </w:rPr>
        <w:t>ЭКОНОМИЧЕСКИХ</w:t>
      </w:r>
      <w:r>
        <w:t xml:space="preserve"> </w:t>
      </w:r>
      <w:r>
        <w:rPr>
          <w:rFonts w:hint="eastAsia"/>
        </w:rPr>
        <w:t>УСЛОВИЯХ</w:t>
      </w:r>
    </w:p>
    <w:p w14:paraId="05BC8711" w14:textId="77777777" w:rsidR="00D269A5" w:rsidRDefault="00D269A5" w:rsidP="00D269A5"/>
    <w:p w14:paraId="2C96513F" w14:textId="77777777" w:rsidR="00D269A5" w:rsidRDefault="00D269A5" w:rsidP="00D269A5">
      <w:r>
        <w:t xml:space="preserve">1.1. </w:t>
      </w:r>
      <w:r>
        <w:rPr>
          <w:rFonts w:hint="eastAsia"/>
        </w:rPr>
        <w:t>Медико</w:t>
      </w:r>
      <w:r>
        <w:t>-</w:t>
      </w:r>
      <w:r>
        <w:rPr>
          <w:rFonts w:hint="eastAsia"/>
        </w:rPr>
        <w:t>демографические</w:t>
      </w:r>
      <w:r>
        <w:t xml:space="preserve"> </w:t>
      </w:r>
      <w:r>
        <w:rPr>
          <w:rFonts w:hint="eastAsia"/>
        </w:rPr>
        <w:t>характеристики</w:t>
      </w:r>
      <w:r>
        <w:t xml:space="preserve"> </w:t>
      </w:r>
      <w:r>
        <w:rPr>
          <w:rFonts w:hint="eastAsia"/>
        </w:rPr>
        <w:t>сельского</w:t>
      </w:r>
      <w:r>
        <w:t xml:space="preserve"> </w:t>
      </w:r>
      <w:r>
        <w:rPr>
          <w:rFonts w:hint="eastAsia"/>
        </w:rPr>
        <w:t>населения</w:t>
      </w:r>
    </w:p>
    <w:p w14:paraId="1DB7AEF6" w14:textId="77777777" w:rsidR="00D269A5" w:rsidRDefault="00D269A5" w:rsidP="00D269A5"/>
    <w:p w14:paraId="2ABFDB60" w14:textId="77777777" w:rsidR="00D269A5" w:rsidRDefault="00D269A5" w:rsidP="00D269A5">
      <w:r>
        <w:rPr>
          <w:rFonts w:hint="eastAsia"/>
        </w:rPr>
        <w:t>и</w:t>
      </w:r>
      <w:r>
        <w:t xml:space="preserve"> </w:t>
      </w:r>
      <w:r>
        <w:rPr>
          <w:rFonts w:hint="eastAsia"/>
        </w:rPr>
        <w:t>удовлетворенность</w:t>
      </w:r>
      <w:r>
        <w:t xml:space="preserve"> </w:t>
      </w:r>
      <w:r>
        <w:rPr>
          <w:rFonts w:hint="eastAsia"/>
        </w:rPr>
        <w:t>доступностью</w:t>
      </w:r>
      <w:r>
        <w:t xml:space="preserve"> </w:t>
      </w:r>
      <w:r>
        <w:rPr>
          <w:rFonts w:hint="eastAsia"/>
        </w:rPr>
        <w:t>и</w:t>
      </w:r>
      <w:r>
        <w:t xml:space="preserve"> </w:t>
      </w:r>
      <w:r>
        <w:rPr>
          <w:rFonts w:hint="eastAsia"/>
        </w:rPr>
        <w:t>качеством</w:t>
      </w:r>
      <w:r>
        <w:t xml:space="preserve"> </w:t>
      </w:r>
      <w:r>
        <w:rPr>
          <w:rFonts w:hint="eastAsia"/>
        </w:rPr>
        <w:t>медицинской</w:t>
      </w:r>
      <w:r>
        <w:t xml:space="preserve"> </w:t>
      </w:r>
      <w:r>
        <w:rPr>
          <w:rFonts w:hint="eastAsia"/>
        </w:rPr>
        <w:t>помощи</w:t>
      </w:r>
    </w:p>
    <w:p w14:paraId="1D4FBAB5" w14:textId="77777777" w:rsidR="00D269A5" w:rsidRDefault="00D269A5" w:rsidP="00D269A5"/>
    <w:p w14:paraId="16BA7A83" w14:textId="77777777" w:rsidR="00D269A5" w:rsidRDefault="00D269A5" w:rsidP="00D269A5">
      <w:r>
        <w:t xml:space="preserve">1.2. </w:t>
      </w:r>
      <w:r>
        <w:rPr>
          <w:rFonts w:hint="eastAsia"/>
        </w:rPr>
        <w:t>Основные</w:t>
      </w:r>
      <w:r>
        <w:t xml:space="preserve"> </w:t>
      </w:r>
      <w:r>
        <w:rPr>
          <w:rFonts w:hint="eastAsia"/>
        </w:rPr>
        <w:t>проблемы</w:t>
      </w:r>
      <w:r>
        <w:t xml:space="preserve"> </w:t>
      </w:r>
      <w:r>
        <w:rPr>
          <w:rFonts w:hint="eastAsia"/>
        </w:rPr>
        <w:t>и</w:t>
      </w:r>
      <w:r>
        <w:t xml:space="preserve"> </w:t>
      </w:r>
      <w:r>
        <w:rPr>
          <w:rFonts w:hint="eastAsia"/>
        </w:rPr>
        <w:t>векторы</w:t>
      </w:r>
      <w:r>
        <w:t xml:space="preserve"> </w:t>
      </w:r>
      <w:r>
        <w:rPr>
          <w:rFonts w:hint="eastAsia"/>
        </w:rPr>
        <w:t>оптимизации</w:t>
      </w:r>
      <w:r>
        <w:t xml:space="preserve"> </w:t>
      </w:r>
      <w:r>
        <w:rPr>
          <w:rFonts w:hint="eastAsia"/>
        </w:rPr>
        <w:t>медицинской</w:t>
      </w:r>
      <w:r>
        <w:t xml:space="preserve"> </w:t>
      </w:r>
      <w:r>
        <w:rPr>
          <w:rFonts w:hint="eastAsia"/>
        </w:rPr>
        <w:t>помощи</w:t>
      </w:r>
      <w:r>
        <w:t xml:space="preserve"> </w:t>
      </w:r>
      <w:r>
        <w:rPr>
          <w:rFonts w:hint="eastAsia"/>
        </w:rPr>
        <w:t>сельским</w:t>
      </w:r>
    </w:p>
    <w:p w14:paraId="0AFAB561" w14:textId="77777777" w:rsidR="00D269A5" w:rsidRDefault="00D269A5" w:rsidP="00D269A5"/>
    <w:p w14:paraId="4F0D1025" w14:textId="77777777" w:rsidR="00D269A5" w:rsidRDefault="00D269A5" w:rsidP="00D269A5">
      <w:r>
        <w:rPr>
          <w:rFonts w:hint="eastAsia"/>
        </w:rPr>
        <w:t>жителям</w:t>
      </w:r>
      <w:r>
        <w:t xml:space="preserve"> </w:t>
      </w:r>
      <w:r>
        <w:rPr>
          <w:rFonts w:hint="eastAsia"/>
        </w:rPr>
        <w:t>в</w:t>
      </w:r>
      <w:r>
        <w:t xml:space="preserve"> </w:t>
      </w:r>
      <w:r>
        <w:rPr>
          <w:rFonts w:hint="eastAsia"/>
        </w:rPr>
        <w:t>современной</w:t>
      </w:r>
      <w:r>
        <w:t xml:space="preserve"> </w:t>
      </w:r>
      <w:r>
        <w:rPr>
          <w:rFonts w:hint="eastAsia"/>
        </w:rPr>
        <w:t>России</w:t>
      </w:r>
    </w:p>
    <w:p w14:paraId="43314757" w14:textId="77777777" w:rsidR="00D269A5" w:rsidRDefault="00D269A5" w:rsidP="00D269A5"/>
    <w:p w14:paraId="548A9DA9" w14:textId="77777777" w:rsidR="00D269A5" w:rsidRDefault="00D269A5" w:rsidP="00D269A5">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64CF3A0E" w14:textId="77777777" w:rsidR="00D269A5" w:rsidRDefault="00D269A5" w:rsidP="00D269A5"/>
    <w:p w14:paraId="7CF306DF" w14:textId="77777777" w:rsidR="00D269A5" w:rsidRDefault="00D269A5" w:rsidP="00D269A5">
      <w:r>
        <w:t xml:space="preserve">2.1. </w:t>
      </w:r>
      <w:r>
        <w:rPr>
          <w:rFonts w:hint="eastAsia"/>
        </w:rPr>
        <w:t>Этапы</w:t>
      </w:r>
      <w:r>
        <w:t xml:space="preserve"> </w:t>
      </w:r>
      <w:r>
        <w:rPr>
          <w:rFonts w:hint="eastAsia"/>
        </w:rPr>
        <w:t>и</w:t>
      </w:r>
      <w:r>
        <w:t xml:space="preserve"> </w:t>
      </w:r>
      <w:r>
        <w:rPr>
          <w:rFonts w:hint="eastAsia"/>
        </w:rPr>
        <w:t>программа</w:t>
      </w:r>
      <w:r>
        <w:t xml:space="preserve"> </w:t>
      </w:r>
      <w:r>
        <w:rPr>
          <w:rFonts w:hint="eastAsia"/>
        </w:rPr>
        <w:t>исследования</w:t>
      </w:r>
    </w:p>
    <w:p w14:paraId="125B8669" w14:textId="77777777" w:rsidR="00D269A5" w:rsidRDefault="00D269A5" w:rsidP="00D269A5"/>
    <w:p w14:paraId="5C40251D" w14:textId="77777777" w:rsidR="00D269A5" w:rsidRDefault="00D269A5" w:rsidP="00D269A5">
      <w:r>
        <w:t xml:space="preserve">2.2. </w:t>
      </w:r>
      <w:r>
        <w:rPr>
          <w:rFonts w:hint="eastAsia"/>
        </w:rPr>
        <w:t>Характеристика</w:t>
      </w:r>
      <w:r>
        <w:t xml:space="preserve"> </w:t>
      </w:r>
      <w:r>
        <w:rPr>
          <w:rFonts w:hint="eastAsia"/>
        </w:rPr>
        <w:t>баз</w:t>
      </w:r>
      <w:r>
        <w:t xml:space="preserve"> </w:t>
      </w:r>
      <w:r>
        <w:rPr>
          <w:rFonts w:hint="eastAsia"/>
        </w:rPr>
        <w:t>исследования</w:t>
      </w:r>
    </w:p>
    <w:p w14:paraId="23DCA181" w14:textId="77777777" w:rsidR="00D269A5" w:rsidRDefault="00D269A5" w:rsidP="00D269A5"/>
    <w:p w14:paraId="622C8EC7" w14:textId="77777777" w:rsidR="00D269A5" w:rsidRDefault="00D269A5" w:rsidP="00D269A5">
      <w:r>
        <w:rPr>
          <w:rFonts w:hint="eastAsia"/>
        </w:rPr>
        <w:t>ГЛАВА</w:t>
      </w:r>
      <w:r>
        <w:t xml:space="preserve"> 3. </w:t>
      </w:r>
      <w:r>
        <w:rPr>
          <w:rFonts w:hint="eastAsia"/>
        </w:rPr>
        <w:t>МЕДИКО</w:t>
      </w:r>
      <w:r>
        <w:t>-</w:t>
      </w:r>
      <w:r>
        <w:rPr>
          <w:rFonts w:hint="eastAsia"/>
        </w:rPr>
        <w:t>СОЦИОЛОГИЧЕСКИЙ</w:t>
      </w:r>
      <w:r>
        <w:t xml:space="preserve"> </w:t>
      </w:r>
      <w:r>
        <w:rPr>
          <w:rFonts w:hint="eastAsia"/>
        </w:rPr>
        <w:t>АНАЛИЗ</w:t>
      </w:r>
      <w:r>
        <w:t xml:space="preserve"> </w:t>
      </w:r>
      <w:r>
        <w:rPr>
          <w:rFonts w:hint="eastAsia"/>
        </w:rPr>
        <w:t>ЗДОРОВЬЯ</w:t>
      </w:r>
      <w:r>
        <w:t xml:space="preserve"> </w:t>
      </w:r>
      <w:r>
        <w:rPr>
          <w:rFonts w:hint="eastAsia"/>
        </w:rPr>
        <w:t>СЕЛЬСКОГО</w:t>
      </w:r>
      <w:r>
        <w:t xml:space="preserve"> </w:t>
      </w:r>
      <w:r>
        <w:rPr>
          <w:rFonts w:hint="eastAsia"/>
        </w:rPr>
        <w:t>НАСЕЛЕНИЯ</w:t>
      </w:r>
      <w:r>
        <w:t xml:space="preserve"> </w:t>
      </w:r>
      <w:r>
        <w:rPr>
          <w:rFonts w:hint="eastAsia"/>
        </w:rPr>
        <w:t>САРАТОВСКОЙ</w:t>
      </w:r>
      <w:r>
        <w:t xml:space="preserve"> </w:t>
      </w:r>
      <w:r>
        <w:rPr>
          <w:rFonts w:hint="eastAsia"/>
        </w:rPr>
        <w:t>ОБЛАСТИ</w:t>
      </w:r>
      <w:r>
        <w:t xml:space="preserve"> </w:t>
      </w:r>
      <w:r>
        <w:rPr>
          <w:rFonts w:hint="eastAsia"/>
        </w:rPr>
        <w:t>ЗА</w:t>
      </w:r>
      <w:r>
        <w:t xml:space="preserve"> </w:t>
      </w:r>
      <w:r>
        <w:rPr>
          <w:rFonts w:hint="eastAsia"/>
        </w:rPr>
        <w:t>ПЕРИОД</w:t>
      </w:r>
      <w:r>
        <w:t xml:space="preserve"> 2011-2021 </w:t>
      </w:r>
      <w:r>
        <w:rPr>
          <w:rFonts w:hint="eastAsia"/>
        </w:rPr>
        <w:t>гг</w:t>
      </w:r>
    </w:p>
    <w:p w14:paraId="626E5BFB" w14:textId="77777777" w:rsidR="00D269A5" w:rsidRDefault="00D269A5" w:rsidP="00D269A5"/>
    <w:p w14:paraId="3ECB9768" w14:textId="77777777" w:rsidR="00D269A5" w:rsidRDefault="00D269A5" w:rsidP="00D269A5">
      <w:r>
        <w:t xml:space="preserve">3.1. </w:t>
      </w:r>
      <w:r>
        <w:rPr>
          <w:rFonts w:hint="eastAsia"/>
        </w:rPr>
        <w:t>Социально</w:t>
      </w:r>
      <w:r>
        <w:t>-</w:t>
      </w:r>
      <w:r>
        <w:rPr>
          <w:rFonts w:hint="eastAsia"/>
        </w:rPr>
        <w:t>экономическая</w:t>
      </w:r>
      <w:r>
        <w:t xml:space="preserve"> </w:t>
      </w:r>
      <w:r>
        <w:rPr>
          <w:rFonts w:hint="eastAsia"/>
        </w:rPr>
        <w:t>и</w:t>
      </w:r>
      <w:r>
        <w:t xml:space="preserve"> </w:t>
      </w:r>
      <w:r>
        <w:rPr>
          <w:rFonts w:hint="eastAsia"/>
        </w:rPr>
        <w:t>медико</w:t>
      </w:r>
      <w:r>
        <w:t>-</w:t>
      </w:r>
      <w:r>
        <w:rPr>
          <w:rFonts w:hint="eastAsia"/>
        </w:rPr>
        <w:t>демографическая</w:t>
      </w:r>
      <w:r>
        <w:t xml:space="preserve"> </w:t>
      </w:r>
      <w:r>
        <w:rPr>
          <w:rFonts w:hint="eastAsia"/>
        </w:rPr>
        <w:t>характеристика</w:t>
      </w:r>
      <w:r>
        <w:t xml:space="preserve"> </w:t>
      </w:r>
      <w:r>
        <w:rPr>
          <w:rFonts w:hint="eastAsia"/>
        </w:rPr>
        <w:t>сельского</w:t>
      </w:r>
      <w:r>
        <w:t xml:space="preserve"> </w:t>
      </w:r>
      <w:r>
        <w:rPr>
          <w:rFonts w:hint="eastAsia"/>
        </w:rPr>
        <w:t>населения</w:t>
      </w:r>
    </w:p>
    <w:p w14:paraId="237C47DA" w14:textId="77777777" w:rsidR="00D269A5" w:rsidRDefault="00D269A5" w:rsidP="00D269A5"/>
    <w:p w14:paraId="71DD2C37" w14:textId="77777777" w:rsidR="00D269A5" w:rsidRDefault="00D269A5" w:rsidP="00D269A5">
      <w:r>
        <w:lastRenderedPageBreak/>
        <w:t xml:space="preserve">3.2. </w:t>
      </w:r>
      <w:r>
        <w:rPr>
          <w:rFonts w:hint="eastAsia"/>
        </w:rPr>
        <w:t>Основные</w:t>
      </w:r>
      <w:r>
        <w:t xml:space="preserve"> </w:t>
      </w:r>
      <w:r>
        <w:rPr>
          <w:rFonts w:hint="eastAsia"/>
        </w:rPr>
        <w:t>региональные</w:t>
      </w:r>
      <w:r>
        <w:t xml:space="preserve"> </w:t>
      </w:r>
      <w:r>
        <w:rPr>
          <w:rFonts w:hint="eastAsia"/>
        </w:rPr>
        <w:t>векторы</w:t>
      </w:r>
      <w:r>
        <w:t xml:space="preserve"> </w:t>
      </w:r>
      <w:r>
        <w:rPr>
          <w:rFonts w:hint="eastAsia"/>
        </w:rPr>
        <w:t>динамики</w:t>
      </w:r>
      <w:r>
        <w:t xml:space="preserve"> </w:t>
      </w:r>
      <w:r>
        <w:rPr>
          <w:rFonts w:hint="eastAsia"/>
        </w:rPr>
        <w:t>заболеваемости</w:t>
      </w:r>
      <w:r>
        <w:t xml:space="preserve">, </w:t>
      </w:r>
      <w:r>
        <w:rPr>
          <w:rFonts w:hint="eastAsia"/>
        </w:rPr>
        <w:t>инвалидности</w:t>
      </w:r>
      <w:r>
        <w:t>,</w:t>
      </w:r>
    </w:p>
    <w:p w14:paraId="4CF638C2" w14:textId="77777777" w:rsidR="00D269A5" w:rsidRDefault="00D269A5" w:rsidP="00D269A5"/>
    <w:p w14:paraId="1CEC5135" w14:textId="77777777" w:rsidR="00D269A5" w:rsidRDefault="00D269A5" w:rsidP="00D269A5">
      <w:r>
        <w:rPr>
          <w:rFonts w:hint="eastAsia"/>
        </w:rPr>
        <w:t>смертности</w:t>
      </w:r>
      <w:r>
        <w:t xml:space="preserve"> </w:t>
      </w:r>
      <w:r>
        <w:rPr>
          <w:rFonts w:hint="eastAsia"/>
        </w:rPr>
        <w:t>сельского</w:t>
      </w:r>
      <w:r>
        <w:t xml:space="preserve"> </w:t>
      </w:r>
      <w:r>
        <w:rPr>
          <w:rFonts w:hint="eastAsia"/>
        </w:rPr>
        <w:t>населения</w:t>
      </w:r>
    </w:p>
    <w:p w14:paraId="30F412DB" w14:textId="77777777" w:rsidR="00D269A5" w:rsidRDefault="00D269A5" w:rsidP="00D269A5"/>
    <w:p w14:paraId="1E8422AB" w14:textId="77777777" w:rsidR="00D269A5" w:rsidRDefault="00D269A5" w:rsidP="00D269A5">
      <w:r>
        <w:rPr>
          <w:rFonts w:hint="eastAsia"/>
        </w:rPr>
        <w:t>ГЛАВА</w:t>
      </w:r>
      <w:r>
        <w:t xml:space="preserve"> 4. </w:t>
      </w:r>
      <w:r>
        <w:rPr>
          <w:rFonts w:hint="eastAsia"/>
        </w:rPr>
        <w:t>СЕЛЬСКИЙ</w:t>
      </w:r>
      <w:r>
        <w:t xml:space="preserve"> </w:t>
      </w:r>
      <w:r>
        <w:rPr>
          <w:rFonts w:hint="eastAsia"/>
        </w:rPr>
        <w:t>ЖИТЕЛЬ</w:t>
      </w:r>
      <w:r>
        <w:t xml:space="preserve"> </w:t>
      </w:r>
      <w:r>
        <w:rPr>
          <w:rFonts w:hint="eastAsia"/>
        </w:rPr>
        <w:t>КАК</w:t>
      </w:r>
      <w:r>
        <w:t xml:space="preserve"> </w:t>
      </w:r>
      <w:r>
        <w:rPr>
          <w:rFonts w:hint="eastAsia"/>
        </w:rPr>
        <w:t>ПОТРЕБИТЕЛЬ</w:t>
      </w:r>
      <w:r>
        <w:t xml:space="preserve"> </w:t>
      </w:r>
      <w:r>
        <w:rPr>
          <w:rFonts w:hint="eastAsia"/>
        </w:rPr>
        <w:t>МЕДИЦИНСКИХ</w:t>
      </w:r>
      <w:r>
        <w:t xml:space="preserve"> </w:t>
      </w:r>
      <w:r>
        <w:rPr>
          <w:rFonts w:hint="eastAsia"/>
        </w:rPr>
        <w:t>УСЛУГ</w:t>
      </w:r>
      <w:r>
        <w:t xml:space="preserve"> </w:t>
      </w:r>
      <w:r>
        <w:rPr>
          <w:rFonts w:hint="eastAsia"/>
        </w:rPr>
        <w:t>ЗДРАВООХРАНЕНИЯ</w:t>
      </w:r>
      <w:r>
        <w:t xml:space="preserve"> </w:t>
      </w:r>
      <w:r>
        <w:rPr>
          <w:rFonts w:hint="eastAsia"/>
        </w:rPr>
        <w:t>СЕЛЬСКОЙ</w:t>
      </w:r>
      <w:r>
        <w:t xml:space="preserve"> </w:t>
      </w:r>
      <w:r>
        <w:rPr>
          <w:rFonts w:hint="eastAsia"/>
        </w:rPr>
        <w:t>ТЕРРИТОРИИ</w:t>
      </w:r>
    </w:p>
    <w:p w14:paraId="4E32BC0F" w14:textId="77777777" w:rsidR="00D269A5" w:rsidRDefault="00D269A5" w:rsidP="00D269A5"/>
    <w:p w14:paraId="0B655F4C" w14:textId="77777777" w:rsidR="00D269A5" w:rsidRDefault="00D269A5" w:rsidP="00D269A5">
      <w:r>
        <w:t xml:space="preserve">4.1. </w:t>
      </w:r>
      <w:r>
        <w:rPr>
          <w:rFonts w:hint="eastAsia"/>
        </w:rPr>
        <w:t>Удовлетворенность</w:t>
      </w:r>
      <w:r>
        <w:t xml:space="preserve"> </w:t>
      </w:r>
      <w:r>
        <w:rPr>
          <w:rFonts w:hint="eastAsia"/>
        </w:rPr>
        <w:t>пациентов</w:t>
      </w:r>
      <w:r>
        <w:t xml:space="preserve"> </w:t>
      </w:r>
      <w:r>
        <w:rPr>
          <w:rFonts w:hint="eastAsia"/>
        </w:rPr>
        <w:t>доступностью</w:t>
      </w:r>
      <w:r>
        <w:t xml:space="preserve"> </w:t>
      </w:r>
      <w:r>
        <w:rPr>
          <w:rFonts w:hint="eastAsia"/>
        </w:rPr>
        <w:t>и</w:t>
      </w:r>
      <w:r>
        <w:t xml:space="preserve"> </w:t>
      </w:r>
      <w:r>
        <w:rPr>
          <w:rFonts w:hint="eastAsia"/>
        </w:rPr>
        <w:t>качеством</w:t>
      </w:r>
      <w:r>
        <w:t xml:space="preserve"> </w:t>
      </w:r>
      <w:r>
        <w:rPr>
          <w:rFonts w:hint="eastAsia"/>
        </w:rPr>
        <w:t>медицинской</w:t>
      </w:r>
      <w:r>
        <w:t xml:space="preserve"> </w:t>
      </w:r>
      <w:r>
        <w:rPr>
          <w:rFonts w:hint="eastAsia"/>
        </w:rPr>
        <w:t>помощи</w:t>
      </w:r>
      <w:r>
        <w:t xml:space="preserve"> </w:t>
      </w:r>
      <w:r>
        <w:rPr>
          <w:rFonts w:hint="eastAsia"/>
        </w:rPr>
        <w:t>в</w:t>
      </w:r>
      <w:r>
        <w:t xml:space="preserve"> </w:t>
      </w:r>
      <w:r>
        <w:rPr>
          <w:rFonts w:hint="eastAsia"/>
        </w:rPr>
        <w:t>медицинских</w:t>
      </w:r>
      <w:r>
        <w:t xml:space="preserve"> </w:t>
      </w:r>
      <w:r>
        <w:rPr>
          <w:rFonts w:hint="eastAsia"/>
        </w:rPr>
        <w:t>организациях</w:t>
      </w:r>
      <w:r>
        <w:t xml:space="preserve"> </w:t>
      </w:r>
      <w:r>
        <w:rPr>
          <w:rFonts w:hint="eastAsia"/>
        </w:rPr>
        <w:t>сельской</w:t>
      </w:r>
      <w:r>
        <w:t xml:space="preserve"> </w:t>
      </w:r>
      <w:r>
        <w:rPr>
          <w:rFonts w:hint="eastAsia"/>
        </w:rPr>
        <w:t>местности</w:t>
      </w:r>
    </w:p>
    <w:p w14:paraId="4B05A3E6" w14:textId="77777777" w:rsidR="00D269A5" w:rsidRDefault="00D269A5" w:rsidP="00D269A5"/>
    <w:p w14:paraId="326D9EB9" w14:textId="77777777" w:rsidR="00D269A5" w:rsidRDefault="00D269A5" w:rsidP="00D269A5">
      <w:r>
        <w:t xml:space="preserve">4.2. </w:t>
      </w:r>
      <w:r>
        <w:rPr>
          <w:rFonts w:hint="eastAsia"/>
        </w:rPr>
        <w:t>Медико</w:t>
      </w:r>
      <w:r>
        <w:t>-</w:t>
      </w:r>
      <w:r>
        <w:rPr>
          <w:rFonts w:hint="eastAsia"/>
        </w:rPr>
        <w:t>социологическая</w:t>
      </w:r>
      <w:r>
        <w:t xml:space="preserve"> </w:t>
      </w:r>
      <w:r>
        <w:rPr>
          <w:rFonts w:hint="eastAsia"/>
        </w:rPr>
        <w:t>оценка</w:t>
      </w:r>
      <w:r>
        <w:t xml:space="preserve"> </w:t>
      </w:r>
      <w:r>
        <w:rPr>
          <w:rFonts w:hint="eastAsia"/>
        </w:rPr>
        <w:t>потребителями</w:t>
      </w:r>
      <w:r>
        <w:t xml:space="preserve"> </w:t>
      </w:r>
      <w:r>
        <w:rPr>
          <w:rFonts w:hint="eastAsia"/>
        </w:rPr>
        <w:t>медицинских</w:t>
      </w:r>
      <w:r>
        <w:t xml:space="preserve"> </w:t>
      </w:r>
      <w:r>
        <w:rPr>
          <w:rFonts w:hint="eastAsia"/>
        </w:rPr>
        <w:t>услуг</w:t>
      </w:r>
    </w:p>
    <w:p w14:paraId="326EF5D3" w14:textId="77777777" w:rsidR="00D269A5" w:rsidRDefault="00D269A5" w:rsidP="00D269A5"/>
    <w:p w14:paraId="65D97897" w14:textId="77777777" w:rsidR="00D269A5" w:rsidRDefault="00D269A5" w:rsidP="00D269A5">
      <w:r>
        <w:rPr>
          <w:rFonts w:hint="eastAsia"/>
        </w:rPr>
        <w:t>доступности</w:t>
      </w:r>
      <w:r>
        <w:t xml:space="preserve"> </w:t>
      </w:r>
      <w:r>
        <w:rPr>
          <w:rFonts w:hint="eastAsia"/>
        </w:rPr>
        <w:t>медицинской</w:t>
      </w:r>
      <w:r>
        <w:t xml:space="preserve"> </w:t>
      </w:r>
      <w:r>
        <w:rPr>
          <w:rFonts w:hint="eastAsia"/>
        </w:rPr>
        <w:t>помощи</w:t>
      </w:r>
      <w:r>
        <w:t xml:space="preserve"> </w:t>
      </w:r>
      <w:r>
        <w:rPr>
          <w:rFonts w:hint="eastAsia"/>
        </w:rPr>
        <w:t>в</w:t>
      </w:r>
      <w:r>
        <w:t xml:space="preserve"> </w:t>
      </w:r>
      <w:r>
        <w:rPr>
          <w:rFonts w:hint="eastAsia"/>
        </w:rPr>
        <w:t>сельском</w:t>
      </w:r>
      <w:r>
        <w:t xml:space="preserve"> </w:t>
      </w:r>
      <w:r>
        <w:rPr>
          <w:rFonts w:hint="eastAsia"/>
        </w:rPr>
        <w:t>здравоохранении</w:t>
      </w:r>
    </w:p>
    <w:p w14:paraId="62F429FF" w14:textId="77777777" w:rsidR="00D269A5" w:rsidRDefault="00D269A5" w:rsidP="00D269A5"/>
    <w:p w14:paraId="4BFC001D" w14:textId="77777777" w:rsidR="00D269A5" w:rsidRDefault="00D269A5" w:rsidP="00D269A5">
      <w:r>
        <w:rPr>
          <w:rFonts w:hint="eastAsia"/>
        </w:rPr>
        <w:t>ГЛАВА</w:t>
      </w:r>
      <w:r>
        <w:t xml:space="preserve"> 5. </w:t>
      </w:r>
      <w:r>
        <w:rPr>
          <w:rFonts w:hint="eastAsia"/>
        </w:rPr>
        <w:t>СОВРЕМЕННЫЕ</w:t>
      </w:r>
      <w:r>
        <w:t xml:space="preserve"> </w:t>
      </w:r>
      <w:r>
        <w:rPr>
          <w:rFonts w:hint="eastAsia"/>
        </w:rPr>
        <w:t>ТЕНДЕНЦИИ</w:t>
      </w:r>
      <w:r>
        <w:t xml:space="preserve"> </w:t>
      </w:r>
      <w:r>
        <w:rPr>
          <w:rFonts w:hint="eastAsia"/>
        </w:rPr>
        <w:t>РАЗВИТИЯ</w:t>
      </w:r>
      <w:r>
        <w:t xml:space="preserve"> </w:t>
      </w:r>
      <w:r>
        <w:rPr>
          <w:rFonts w:hint="eastAsia"/>
        </w:rPr>
        <w:t>СЕЛЬСКОГО</w:t>
      </w:r>
      <w:r>
        <w:t xml:space="preserve"> </w:t>
      </w:r>
      <w:r>
        <w:rPr>
          <w:rFonts w:hint="eastAsia"/>
        </w:rPr>
        <w:t>ЗДРАВООХРАНЕНИЯ</w:t>
      </w:r>
    </w:p>
    <w:p w14:paraId="1D9D48A1" w14:textId="77777777" w:rsidR="00D269A5" w:rsidRDefault="00D269A5" w:rsidP="00D269A5"/>
    <w:p w14:paraId="35F81823" w14:textId="77777777" w:rsidR="00D269A5" w:rsidRDefault="00D269A5" w:rsidP="00D269A5">
      <w:r>
        <w:t xml:space="preserve">5.1. </w:t>
      </w:r>
      <w:r>
        <w:rPr>
          <w:rFonts w:hint="eastAsia"/>
        </w:rPr>
        <w:t>Формирование</w:t>
      </w:r>
      <w:r>
        <w:t xml:space="preserve"> </w:t>
      </w:r>
      <w:r>
        <w:rPr>
          <w:rFonts w:hint="eastAsia"/>
        </w:rPr>
        <w:t>рынка</w:t>
      </w:r>
      <w:r>
        <w:t xml:space="preserve"> </w:t>
      </w:r>
      <w:r>
        <w:rPr>
          <w:rFonts w:hint="eastAsia"/>
        </w:rPr>
        <w:t>медицинских</w:t>
      </w:r>
      <w:r>
        <w:t xml:space="preserve"> </w:t>
      </w:r>
      <w:r>
        <w:rPr>
          <w:rFonts w:hint="eastAsia"/>
        </w:rPr>
        <w:t>услуг</w:t>
      </w:r>
      <w:r>
        <w:t xml:space="preserve"> </w:t>
      </w:r>
      <w:r>
        <w:rPr>
          <w:rFonts w:hint="eastAsia"/>
        </w:rPr>
        <w:t>и</w:t>
      </w:r>
      <w:r>
        <w:t xml:space="preserve"> </w:t>
      </w:r>
      <w:r>
        <w:rPr>
          <w:rFonts w:hint="eastAsia"/>
        </w:rPr>
        <w:t>особенности</w:t>
      </w:r>
      <w:r>
        <w:t xml:space="preserve"> </w:t>
      </w:r>
      <w:r>
        <w:rPr>
          <w:rFonts w:hint="eastAsia"/>
        </w:rPr>
        <w:t>организации</w:t>
      </w:r>
      <w:r>
        <w:t xml:space="preserve"> </w:t>
      </w:r>
      <w:r>
        <w:rPr>
          <w:rFonts w:hint="eastAsia"/>
        </w:rPr>
        <w:t>медицинской</w:t>
      </w:r>
      <w:r>
        <w:t xml:space="preserve"> </w:t>
      </w:r>
      <w:r>
        <w:rPr>
          <w:rFonts w:hint="eastAsia"/>
        </w:rPr>
        <w:t>помощи</w:t>
      </w:r>
      <w:r>
        <w:t xml:space="preserve"> </w:t>
      </w:r>
      <w:r>
        <w:rPr>
          <w:rFonts w:hint="eastAsia"/>
        </w:rPr>
        <w:t>сельским</w:t>
      </w:r>
      <w:r>
        <w:t xml:space="preserve"> </w:t>
      </w:r>
      <w:r>
        <w:rPr>
          <w:rFonts w:hint="eastAsia"/>
        </w:rPr>
        <w:t>жителям</w:t>
      </w:r>
      <w:r>
        <w:t xml:space="preserve"> (</w:t>
      </w:r>
      <w:r>
        <w:rPr>
          <w:rFonts w:hint="eastAsia"/>
        </w:rPr>
        <w:t>за</w:t>
      </w:r>
      <w:r>
        <w:t xml:space="preserve"> </w:t>
      </w:r>
      <w:r>
        <w:rPr>
          <w:rFonts w:hint="eastAsia"/>
        </w:rPr>
        <w:t>период</w:t>
      </w:r>
      <w:r>
        <w:t xml:space="preserve"> 2011-2021 </w:t>
      </w:r>
      <w:r>
        <w:rPr>
          <w:rFonts w:hint="eastAsia"/>
        </w:rPr>
        <w:t>гг</w:t>
      </w:r>
      <w:r>
        <w:t>.)</w:t>
      </w:r>
    </w:p>
    <w:p w14:paraId="09C2D3C8" w14:textId="77777777" w:rsidR="00D269A5" w:rsidRDefault="00D269A5" w:rsidP="00D269A5"/>
    <w:p w14:paraId="124343B3" w14:textId="77777777" w:rsidR="00D269A5" w:rsidRDefault="00D269A5" w:rsidP="00D269A5">
      <w:r>
        <w:t xml:space="preserve">5.2. </w:t>
      </w:r>
      <w:r>
        <w:rPr>
          <w:rFonts w:hint="eastAsia"/>
        </w:rPr>
        <w:t>Нормативно</w:t>
      </w:r>
      <w:r>
        <w:t>-</w:t>
      </w:r>
      <w:r>
        <w:rPr>
          <w:rFonts w:hint="eastAsia"/>
        </w:rPr>
        <w:t>правовое</w:t>
      </w:r>
      <w:r>
        <w:t xml:space="preserve"> </w:t>
      </w:r>
      <w:r>
        <w:rPr>
          <w:rFonts w:hint="eastAsia"/>
        </w:rPr>
        <w:t>обеспечение</w:t>
      </w:r>
      <w:r>
        <w:t xml:space="preserve"> </w:t>
      </w:r>
      <w:r>
        <w:rPr>
          <w:rFonts w:hint="eastAsia"/>
        </w:rPr>
        <w:t>оказания</w:t>
      </w:r>
      <w:r>
        <w:t xml:space="preserve"> </w:t>
      </w:r>
      <w:r>
        <w:rPr>
          <w:rFonts w:hint="eastAsia"/>
        </w:rPr>
        <w:t>медицинской</w:t>
      </w:r>
      <w:r>
        <w:t xml:space="preserve"> </w:t>
      </w:r>
      <w:r>
        <w:rPr>
          <w:rFonts w:hint="eastAsia"/>
        </w:rPr>
        <w:t>помощи</w:t>
      </w:r>
      <w:r>
        <w:t xml:space="preserve"> </w:t>
      </w:r>
      <w:r>
        <w:rPr>
          <w:rFonts w:hint="eastAsia"/>
        </w:rPr>
        <w:t>сельскому</w:t>
      </w:r>
      <w:r>
        <w:t xml:space="preserve"> </w:t>
      </w:r>
      <w:r>
        <w:rPr>
          <w:rFonts w:hint="eastAsia"/>
        </w:rPr>
        <w:t>населению</w:t>
      </w:r>
      <w:r>
        <w:t xml:space="preserve"> </w:t>
      </w:r>
      <w:r>
        <w:rPr>
          <w:rFonts w:hint="eastAsia"/>
        </w:rPr>
        <w:t>и</w:t>
      </w:r>
      <w:r>
        <w:t xml:space="preserve"> </w:t>
      </w:r>
      <w:r>
        <w:rPr>
          <w:rFonts w:hint="eastAsia"/>
        </w:rPr>
        <w:t>направления</w:t>
      </w:r>
      <w:r>
        <w:t xml:space="preserve"> </w:t>
      </w:r>
      <w:r>
        <w:rPr>
          <w:rFonts w:hint="eastAsia"/>
        </w:rPr>
        <w:t>развития</w:t>
      </w:r>
      <w:r>
        <w:t xml:space="preserve"> </w:t>
      </w:r>
      <w:r>
        <w:rPr>
          <w:rFonts w:hint="eastAsia"/>
        </w:rPr>
        <w:t>сельского</w:t>
      </w:r>
      <w:r>
        <w:t xml:space="preserve"> </w:t>
      </w:r>
      <w:r>
        <w:rPr>
          <w:rFonts w:hint="eastAsia"/>
        </w:rPr>
        <w:t>здравоохранения</w:t>
      </w:r>
    </w:p>
    <w:p w14:paraId="3988EBAA" w14:textId="77777777" w:rsidR="00D269A5" w:rsidRDefault="00D269A5" w:rsidP="00D269A5"/>
    <w:p w14:paraId="54C5B717" w14:textId="77777777" w:rsidR="00D269A5" w:rsidRDefault="00D269A5" w:rsidP="00D269A5">
      <w:r>
        <w:t xml:space="preserve">5.3. </w:t>
      </w:r>
      <w:r>
        <w:rPr>
          <w:rFonts w:hint="eastAsia"/>
        </w:rPr>
        <w:t>Состояние</w:t>
      </w:r>
      <w:r>
        <w:t xml:space="preserve"> </w:t>
      </w:r>
      <w:r>
        <w:rPr>
          <w:rFonts w:hint="eastAsia"/>
        </w:rPr>
        <w:t>ресурсного</w:t>
      </w:r>
      <w:r>
        <w:t xml:space="preserve"> </w:t>
      </w:r>
      <w:r>
        <w:rPr>
          <w:rFonts w:hint="eastAsia"/>
        </w:rPr>
        <w:t>обеспечения</w:t>
      </w:r>
      <w:r>
        <w:t xml:space="preserve"> (</w:t>
      </w:r>
      <w:r>
        <w:rPr>
          <w:rFonts w:hint="eastAsia"/>
        </w:rPr>
        <w:t>финансовый</w:t>
      </w:r>
      <w:r>
        <w:t xml:space="preserve">, </w:t>
      </w:r>
      <w:r>
        <w:rPr>
          <w:rFonts w:hint="eastAsia"/>
        </w:rPr>
        <w:t>материальный</w:t>
      </w:r>
      <w:r>
        <w:t xml:space="preserve"> </w:t>
      </w:r>
      <w:r>
        <w:rPr>
          <w:rFonts w:hint="eastAsia"/>
        </w:rPr>
        <w:t>и</w:t>
      </w:r>
      <w:r>
        <w:t xml:space="preserve"> </w:t>
      </w:r>
      <w:r>
        <w:rPr>
          <w:rFonts w:hint="eastAsia"/>
        </w:rPr>
        <w:t>кадровый</w:t>
      </w:r>
      <w:r>
        <w:t xml:space="preserve"> </w:t>
      </w:r>
      <w:r>
        <w:rPr>
          <w:rFonts w:hint="eastAsia"/>
        </w:rPr>
        <w:t>потенциал</w:t>
      </w:r>
      <w:r>
        <w:t xml:space="preserve">) </w:t>
      </w:r>
      <w:r>
        <w:rPr>
          <w:rFonts w:hint="eastAsia"/>
        </w:rPr>
        <w:t>и</w:t>
      </w:r>
      <w:r>
        <w:t xml:space="preserve"> </w:t>
      </w:r>
      <w:r>
        <w:rPr>
          <w:rFonts w:hint="eastAsia"/>
        </w:rPr>
        <w:t>возможности</w:t>
      </w:r>
      <w:r>
        <w:t xml:space="preserve"> </w:t>
      </w:r>
      <w:r>
        <w:rPr>
          <w:rFonts w:hint="eastAsia"/>
        </w:rPr>
        <w:t>информатизации</w:t>
      </w:r>
      <w:r>
        <w:t xml:space="preserve">, </w:t>
      </w:r>
      <w:r>
        <w:rPr>
          <w:rFonts w:hint="eastAsia"/>
        </w:rPr>
        <w:t>цифровизации</w:t>
      </w:r>
      <w:r>
        <w:t xml:space="preserve"> </w:t>
      </w:r>
      <w:r>
        <w:rPr>
          <w:rFonts w:hint="eastAsia"/>
        </w:rPr>
        <w:t>сельского</w:t>
      </w:r>
    </w:p>
    <w:p w14:paraId="400DE17F" w14:textId="77777777" w:rsidR="00D269A5" w:rsidRDefault="00D269A5" w:rsidP="00D269A5"/>
    <w:p w14:paraId="6F908D71" w14:textId="77777777" w:rsidR="00D269A5" w:rsidRDefault="00D269A5" w:rsidP="00D269A5">
      <w:r>
        <w:rPr>
          <w:rFonts w:hint="eastAsia"/>
        </w:rPr>
        <w:t>здравоохранения</w:t>
      </w:r>
      <w:r>
        <w:t xml:space="preserve"> </w:t>
      </w:r>
      <w:r>
        <w:rPr>
          <w:rFonts w:hint="eastAsia"/>
        </w:rPr>
        <w:t>в</w:t>
      </w:r>
      <w:r>
        <w:t xml:space="preserve"> </w:t>
      </w:r>
      <w:r>
        <w:rPr>
          <w:rFonts w:hint="eastAsia"/>
        </w:rPr>
        <w:t>современных</w:t>
      </w:r>
      <w:r>
        <w:t xml:space="preserve"> </w:t>
      </w:r>
      <w:r>
        <w:rPr>
          <w:rFonts w:hint="eastAsia"/>
        </w:rPr>
        <w:t>условиях</w:t>
      </w:r>
    </w:p>
    <w:p w14:paraId="178F0CC2" w14:textId="77777777" w:rsidR="00D269A5" w:rsidRDefault="00D269A5" w:rsidP="00D269A5"/>
    <w:p w14:paraId="65E926BF" w14:textId="77777777" w:rsidR="00D269A5" w:rsidRDefault="00D269A5" w:rsidP="00D269A5">
      <w:r>
        <w:rPr>
          <w:rFonts w:hint="eastAsia"/>
        </w:rPr>
        <w:t>ГЛАВА</w:t>
      </w:r>
      <w:r>
        <w:t xml:space="preserve"> 6. </w:t>
      </w:r>
      <w:r>
        <w:rPr>
          <w:rFonts w:hint="eastAsia"/>
        </w:rPr>
        <w:t>КАЧЕСТВО</w:t>
      </w:r>
      <w:r>
        <w:t xml:space="preserve"> </w:t>
      </w:r>
      <w:r>
        <w:rPr>
          <w:rFonts w:hint="eastAsia"/>
        </w:rPr>
        <w:t>ЖИЗНИ</w:t>
      </w:r>
      <w:r>
        <w:t xml:space="preserve">, </w:t>
      </w:r>
      <w:r>
        <w:rPr>
          <w:rFonts w:hint="eastAsia"/>
        </w:rPr>
        <w:t>СТАТУС</w:t>
      </w:r>
      <w:r>
        <w:t xml:space="preserve"> </w:t>
      </w:r>
      <w:r>
        <w:rPr>
          <w:rFonts w:hint="eastAsia"/>
        </w:rPr>
        <w:t>И</w:t>
      </w:r>
      <w:r>
        <w:t xml:space="preserve"> </w:t>
      </w:r>
      <w:r>
        <w:rPr>
          <w:rFonts w:hint="eastAsia"/>
        </w:rPr>
        <w:t>УДОВЛЕТВОРЕННОСТЬ</w:t>
      </w:r>
      <w:r>
        <w:t xml:space="preserve"> </w:t>
      </w:r>
      <w:r>
        <w:rPr>
          <w:rFonts w:hint="eastAsia"/>
        </w:rPr>
        <w:t>СЕЛЬСКОГО</w:t>
      </w:r>
      <w:r>
        <w:t xml:space="preserve"> </w:t>
      </w:r>
      <w:r>
        <w:rPr>
          <w:rFonts w:hint="eastAsia"/>
        </w:rPr>
        <w:t>ВРАЧА</w:t>
      </w:r>
      <w:r>
        <w:t xml:space="preserve"> </w:t>
      </w:r>
      <w:r>
        <w:rPr>
          <w:rFonts w:hint="eastAsia"/>
        </w:rPr>
        <w:t>САРАТОВСКОЙ</w:t>
      </w:r>
      <w:r>
        <w:t xml:space="preserve"> </w:t>
      </w:r>
      <w:r>
        <w:rPr>
          <w:rFonts w:hint="eastAsia"/>
        </w:rPr>
        <w:t>ОБЛАСТИ</w:t>
      </w:r>
    </w:p>
    <w:p w14:paraId="3C805709" w14:textId="77777777" w:rsidR="00D269A5" w:rsidRDefault="00D269A5" w:rsidP="00D269A5"/>
    <w:p w14:paraId="2297D275" w14:textId="77777777" w:rsidR="00D269A5" w:rsidRDefault="00D269A5" w:rsidP="00D269A5">
      <w:r>
        <w:rPr>
          <w:rFonts w:hint="eastAsia"/>
        </w:rPr>
        <w:lastRenderedPageBreak/>
        <w:t>ПРОФЕССИОНАЛЬНОЙ</w:t>
      </w:r>
      <w:r>
        <w:t xml:space="preserve"> </w:t>
      </w:r>
      <w:r>
        <w:rPr>
          <w:rFonts w:hint="eastAsia"/>
        </w:rPr>
        <w:t>ДЕЯТЕЛЬНОСТЬЮ</w:t>
      </w:r>
    </w:p>
    <w:p w14:paraId="35719258" w14:textId="77777777" w:rsidR="00D269A5" w:rsidRDefault="00D269A5" w:rsidP="00D269A5"/>
    <w:p w14:paraId="61080A84" w14:textId="77777777" w:rsidR="00D269A5" w:rsidRDefault="00D269A5" w:rsidP="00D269A5">
      <w:r>
        <w:t xml:space="preserve">6.1. </w:t>
      </w:r>
      <w:r>
        <w:rPr>
          <w:rFonts w:hint="eastAsia"/>
        </w:rPr>
        <w:t>Медико</w:t>
      </w:r>
      <w:r>
        <w:t>-</w:t>
      </w:r>
      <w:r>
        <w:rPr>
          <w:rFonts w:hint="eastAsia"/>
        </w:rPr>
        <w:t>социологический</w:t>
      </w:r>
      <w:r>
        <w:t xml:space="preserve"> </w:t>
      </w:r>
      <w:r>
        <w:rPr>
          <w:rFonts w:hint="eastAsia"/>
        </w:rPr>
        <w:t>анализ</w:t>
      </w:r>
      <w:r>
        <w:t xml:space="preserve"> </w:t>
      </w:r>
      <w:r>
        <w:rPr>
          <w:rFonts w:hint="eastAsia"/>
        </w:rPr>
        <w:t>качества</w:t>
      </w:r>
      <w:r>
        <w:t xml:space="preserve"> </w:t>
      </w:r>
      <w:r>
        <w:rPr>
          <w:rFonts w:hint="eastAsia"/>
        </w:rPr>
        <w:t>жизни</w:t>
      </w:r>
      <w:r>
        <w:t xml:space="preserve"> </w:t>
      </w:r>
      <w:r>
        <w:rPr>
          <w:rFonts w:hint="eastAsia"/>
        </w:rPr>
        <w:t>врачей</w:t>
      </w:r>
      <w:r>
        <w:t xml:space="preserve"> </w:t>
      </w:r>
      <w:r>
        <w:rPr>
          <w:rFonts w:hint="eastAsia"/>
        </w:rPr>
        <w:t>сельского</w:t>
      </w:r>
      <w:r>
        <w:t xml:space="preserve"> </w:t>
      </w:r>
      <w:r>
        <w:rPr>
          <w:rFonts w:hint="eastAsia"/>
        </w:rPr>
        <w:t>здравоохранения</w:t>
      </w:r>
      <w:r>
        <w:t xml:space="preserve"> </w:t>
      </w:r>
      <w:r>
        <w:rPr>
          <w:rFonts w:hint="eastAsia"/>
        </w:rPr>
        <w:t>и</w:t>
      </w:r>
      <w:r>
        <w:t xml:space="preserve"> </w:t>
      </w:r>
      <w:r>
        <w:rPr>
          <w:rFonts w:hint="eastAsia"/>
        </w:rPr>
        <w:t>основные</w:t>
      </w:r>
      <w:r>
        <w:t xml:space="preserve"> </w:t>
      </w:r>
      <w:r>
        <w:rPr>
          <w:rFonts w:hint="eastAsia"/>
        </w:rPr>
        <w:t>тенденции</w:t>
      </w:r>
      <w:r>
        <w:t xml:space="preserve"> </w:t>
      </w:r>
      <w:r>
        <w:rPr>
          <w:rFonts w:hint="eastAsia"/>
        </w:rPr>
        <w:t>оптимизации</w:t>
      </w:r>
      <w:r>
        <w:t xml:space="preserve"> </w:t>
      </w:r>
      <w:r>
        <w:rPr>
          <w:rFonts w:hint="eastAsia"/>
        </w:rPr>
        <w:t>его</w:t>
      </w:r>
      <w:r>
        <w:t xml:space="preserve"> </w:t>
      </w:r>
      <w:r>
        <w:rPr>
          <w:rFonts w:hint="eastAsia"/>
        </w:rPr>
        <w:t>уровня</w:t>
      </w:r>
    </w:p>
    <w:p w14:paraId="0C884DE9" w14:textId="77777777" w:rsidR="00D269A5" w:rsidRDefault="00D269A5" w:rsidP="00D269A5"/>
    <w:p w14:paraId="6421A2F5" w14:textId="77777777" w:rsidR="00D269A5" w:rsidRDefault="00D269A5" w:rsidP="00D269A5">
      <w:r>
        <w:t xml:space="preserve">6.2. </w:t>
      </w:r>
      <w:r>
        <w:rPr>
          <w:rFonts w:hint="eastAsia"/>
        </w:rPr>
        <w:t>Современные</w:t>
      </w:r>
      <w:r>
        <w:t xml:space="preserve"> </w:t>
      </w:r>
      <w:r>
        <w:rPr>
          <w:rFonts w:hint="eastAsia"/>
        </w:rPr>
        <w:t>факторы</w:t>
      </w:r>
      <w:r>
        <w:t xml:space="preserve"> (</w:t>
      </w:r>
      <w:r>
        <w:rPr>
          <w:rFonts w:hint="eastAsia"/>
        </w:rPr>
        <w:t>экономические</w:t>
      </w:r>
      <w:r>
        <w:t xml:space="preserve">, </w:t>
      </w:r>
      <w:r>
        <w:rPr>
          <w:rFonts w:hint="eastAsia"/>
        </w:rPr>
        <w:t>профессиональные</w:t>
      </w:r>
      <w:r>
        <w:t xml:space="preserve">, </w:t>
      </w:r>
      <w:r>
        <w:rPr>
          <w:rFonts w:hint="eastAsia"/>
        </w:rPr>
        <w:t>психологические</w:t>
      </w:r>
      <w:r>
        <w:t xml:space="preserve"> </w:t>
      </w:r>
      <w:r>
        <w:rPr>
          <w:rFonts w:hint="eastAsia"/>
        </w:rPr>
        <w:t>и</w:t>
      </w:r>
      <w:r>
        <w:t xml:space="preserve"> </w:t>
      </w:r>
      <w:r>
        <w:rPr>
          <w:rFonts w:hint="eastAsia"/>
        </w:rPr>
        <w:t>этические</w:t>
      </w:r>
      <w:r>
        <w:t xml:space="preserve">), </w:t>
      </w:r>
      <w:r>
        <w:rPr>
          <w:rFonts w:hint="eastAsia"/>
        </w:rPr>
        <w:t>влияющие</w:t>
      </w:r>
      <w:r>
        <w:t xml:space="preserve"> </w:t>
      </w:r>
      <w:r>
        <w:rPr>
          <w:rFonts w:hint="eastAsia"/>
        </w:rPr>
        <w:t>на</w:t>
      </w:r>
      <w:r>
        <w:t xml:space="preserve"> </w:t>
      </w:r>
      <w:r>
        <w:rPr>
          <w:rFonts w:hint="eastAsia"/>
        </w:rPr>
        <w:t>статусную</w:t>
      </w:r>
      <w:r>
        <w:t xml:space="preserve"> </w:t>
      </w:r>
      <w:r>
        <w:rPr>
          <w:rFonts w:hint="eastAsia"/>
        </w:rPr>
        <w:t>позицию</w:t>
      </w:r>
      <w:r>
        <w:t xml:space="preserve"> </w:t>
      </w:r>
      <w:r>
        <w:rPr>
          <w:rFonts w:hint="eastAsia"/>
        </w:rPr>
        <w:t>и</w:t>
      </w:r>
      <w:r>
        <w:t xml:space="preserve"> </w:t>
      </w:r>
      <w:r>
        <w:rPr>
          <w:rFonts w:hint="eastAsia"/>
        </w:rPr>
        <w:t>престиж</w:t>
      </w:r>
      <w:r>
        <w:t xml:space="preserve"> </w:t>
      </w:r>
      <w:r>
        <w:rPr>
          <w:rFonts w:hint="eastAsia"/>
        </w:rPr>
        <w:t>профессии</w:t>
      </w:r>
      <w:r>
        <w:t xml:space="preserve"> </w:t>
      </w:r>
      <w:r>
        <w:rPr>
          <w:rFonts w:hint="eastAsia"/>
        </w:rPr>
        <w:t>сельского</w:t>
      </w:r>
      <w:r>
        <w:t xml:space="preserve"> </w:t>
      </w:r>
      <w:r>
        <w:rPr>
          <w:rFonts w:hint="eastAsia"/>
        </w:rPr>
        <w:t>врача</w:t>
      </w:r>
    </w:p>
    <w:p w14:paraId="79757D7F" w14:textId="77777777" w:rsidR="00D269A5" w:rsidRDefault="00D269A5" w:rsidP="00D269A5"/>
    <w:p w14:paraId="2B5C71F1" w14:textId="77777777" w:rsidR="00D269A5" w:rsidRDefault="00D269A5" w:rsidP="00D269A5">
      <w:r>
        <w:t xml:space="preserve">6.3. </w:t>
      </w:r>
      <w:r>
        <w:rPr>
          <w:rFonts w:hint="eastAsia"/>
        </w:rPr>
        <w:t>Социальные</w:t>
      </w:r>
      <w:r>
        <w:t xml:space="preserve"> </w:t>
      </w:r>
      <w:r>
        <w:rPr>
          <w:rFonts w:hint="eastAsia"/>
        </w:rPr>
        <w:t>детерминанты</w:t>
      </w:r>
      <w:r>
        <w:t xml:space="preserve"> </w:t>
      </w:r>
      <w:r>
        <w:rPr>
          <w:rFonts w:hint="eastAsia"/>
        </w:rPr>
        <w:t>уровня</w:t>
      </w:r>
      <w:r>
        <w:t xml:space="preserve"> </w:t>
      </w:r>
      <w:r>
        <w:rPr>
          <w:rFonts w:hint="eastAsia"/>
        </w:rPr>
        <w:t>удовлетворенности</w:t>
      </w:r>
      <w:r>
        <w:t xml:space="preserve"> </w:t>
      </w:r>
      <w:r>
        <w:rPr>
          <w:rFonts w:hint="eastAsia"/>
        </w:rPr>
        <w:t>врачей</w:t>
      </w:r>
      <w:r>
        <w:t xml:space="preserve"> </w:t>
      </w:r>
      <w:r>
        <w:rPr>
          <w:rFonts w:hint="eastAsia"/>
        </w:rPr>
        <w:t>сельского</w:t>
      </w:r>
      <w:r>
        <w:t xml:space="preserve"> </w:t>
      </w:r>
      <w:r>
        <w:rPr>
          <w:rFonts w:hint="eastAsia"/>
        </w:rPr>
        <w:t>здравоохранения</w:t>
      </w:r>
      <w:r>
        <w:t xml:space="preserve"> </w:t>
      </w:r>
      <w:r>
        <w:rPr>
          <w:rFonts w:hint="eastAsia"/>
        </w:rPr>
        <w:t>своей</w:t>
      </w:r>
      <w:r>
        <w:t xml:space="preserve"> </w:t>
      </w:r>
      <w:r>
        <w:rPr>
          <w:rFonts w:hint="eastAsia"/>
        </w:rPr>
        <w:t>профессиональной</w:t>
      </w:r>
      <w:r>
        <w:t xml:space="preserve"> </w:t>
      </w:r>
      <w:r>
        <w:rPr>
          <w:rFonts w:hint="eastAsia"/>
        </w:rPr>
        <w:t>деятельностью</w:t>
      </w:r>
      <w:r>
        <w:t xml:space="preserve"> </w:t>
      </w:r>
      <w:r>
        <w:rPr>
          <w:rFonts w:hint="eastAsia"/>
        </w:rPr>
        <w:t>и</w:t>
      </w:r>
      <w:r>
        <w:t xml:space="preserve"> </w:t>
      </w:r>
      <w:r>
        <w:rPr>
          <w:rFonts w:hint="eastAsia"/>
        </w:rPr>
        <w:t>направления</w:t>
      </w:r>
      <w:r>
        <w:t xml:space="preserve"> </w:t>
      </w:r>
      <w:r>
        <w:rPr>
          <w:rFonts w:hint="eastAsia"/>
        </w:rPr>
        <w:t>его</w:t>
      </w:r>
    </w:p>
    <w:p w14:paraId="148BE752" w14:textId="77777777" w:rsidR="00D269A5" w:rsidRDefault="00D269A5" w:rsidP="00D269A5"/>
    <w:p w14:paraId="5635F42D" w14:textId="77777777" w:rsidR="00D269A5" w:rsidRDefault="00D269A5" w:rsidP="00D269A5">
      <w:r>
        <w:rPr>
          <w:rFonts w:hint="eastAsia"/>
        </w:rPr>
        <w:t>совершенствования</w:t>
      </w:r>
    </w:p>
    <w:p w14:paraId="6EE555CF" w14:textId="77777777" w:rsidR="00D269A5" w:rsidRDefault="00D269A5" w:rsidP="00D269A5"/>
    <w:p w14:paraId="6F19E2E1" w14:textId="77777777" w:rsidR="00D269A5" w:rsidRDefault="00D269A5" w:rsidP="00D269A5">
      <w:r>
        <w:rPr>
          <w:rFonts w:hint="eastAsia"/>
        </w:rPr>
        <w:t>ЗАКЛЮЧЕНИЕ</w:t>
      </w:r>
    </w:p>
    <w:p w14:paraId="4F21B52B" w14:textId="77777777" w:rsidR="00D269A5" w:rsidRDefault="00D269A5" w:rsidP="00D269A5"/>
    <w:p w14:paraId="5B300DF5" w14:textId="77777777" w:rsidR="00D269A5" w:rsidRDefault="00D269A5" w:rsidP="00D269A5">
      <w:r>
        <w:rPr>
          <w:rFonts w:hint="eastAsia"/>
        </w:rPr>
        <w:t>ВЫВОДЫ</w:t>
      </w:r>
    </w:p>
    <w:p w14:paraId="5D9459F3" w14:textId="77777777" w:rsidR="00D269A5" w:rsidRDefault="00D269A5" w:rsidP="00D269A5"/>
    <w:p w14:paraId="1F4BB956" w14:textId="77777777" w:rsidR="00D269A5" w:rsidRDefault="00D269A5" w:rsidP="00D269A5">
      <w:r>
        <w:rPr>
          <w:rFonts w:hint="eastAsia"/>
        </w:rPr>
        <w:t>ПРАКТИЧЕСКИЕ</w:t>
      </w:r>
      <w:r>
        <w:t xml:space="preserve"> </w:t>
      </w:r>
      <w:r>
        <w:rPr>
          <w:rFonts w:hint="eastAsia"/>
        </w:rPr>
        <w:t>РЕКОМЕНДАЦИИ</w:t>
      </w:r>
    </w:p>
    <w:p w14:paraId="3711EDF6" w14:textId="77777777" w:rsidR="00D269A5" w:rsidRDefault="00D269A5" w:rsidP="00D269A5"/>
    <w:p w14:paraId="45E2C86A" w14:textId="77777777" w:rsidR="00D269A5" w:rsidRDefault="00D269A5" w:rsidP="00D269A5">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p>
    <w:p w14:paraId="282F6061" w14:textId="77777777" w:rsidR="00D269A5" w:rsidRDefault="00D269A5" w:rsidP="00D269A5"/>
    <w:p w14:paraId="3C9122DC" w14:textId="77777777" w:rsidR="00D269A5" w:rsidRDefault="00D269A5" w:rsidP="00D269A5">
      <w:r>
        <w:rPr>
          <w:rFonts w:hint="eastAsia"/>
        </w:rPr>
        <w:t>ОБОЗНАЧЕНИЙ</w:t>
      </w:r>
    </w:p>
    <w:p w14:paraId="26F31F8D" w14:textId="77777777" w:rsidR="00D269A5" w:rsidRDefault="00D269A5" w:rsidP="00D269A5"/>
    <w:p w14:paraId="2E2FA85E" w14:textId="580E1E97" w:rsidR="00D269A5" w:rsidRPr="00D269A5" w:rsidRDefault="00D269A5" w:rsidP="00D269A5">
      <w:r>
        <w:rPr>
          <w:rFonts w:hint="eastAsia"/>
        </w:rPr>
        <w:t>СПИСОК</w:t>
      </w:r>
      <w:r>
        <w:t xml:space="preserve"> </w:t>
      </w:r>
      <w:r>
        <w:rPr>
          <w:rFonts w:hint="eastAsia"/>
        </w:rPr>
        <w:t>ЛИТЕРАТУРЫ</w:t>
      </w:r>
    </w:p>
    <w:sectPr w:rsidR="00D269A5" w:rsidRPr="00D269A5"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17E1C3" w14:textId="77777777" w:rsidR="00D3488C" w:rsidRPr="008D1934" w:rsidRDefault="00D3488C">
      <w:pPr>
        <w:spacing w:after="0" w:line="240" w:lineRule="auto"/>
      </w:pPr>
      <w:r w:rsidRPr="008D1934">
        <w:separator/>
      </w:r>
    </w:p>
  </w:endnote>
  <w:endnote w:type="continuationSeparator" w:id="0">
    <w:p w14:paraId="1E582430" w14:textId="77777777" w:rsidR="00D3488C" w:rsidRPr="008D1934" w:rsidRDefault="00D3488C">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5E0D37" w14:textId="77777777" w:rsidR="00D3488C" w:rsidRPr="008D1934" w:rsidRDefault="00D3488C"/>
    <w:p w14:paraId="242DB1A7" w14:textId="77777777" w:rsidR="00D3488C" w:rsidRPr="008D1934" w:rsidRDefault="00D3488C"/>
    <w:p w14:paraId="08050FC4" w14:textId="77777777" w:rsidR="00D3488C" w:rsidRPr="008D1934" w:rsidRDefault="00D3488C"/>
    <w:p w14:paraId="453A793E" w14:textId="77777777" w:rsidR="00D3488C" w:rsidRPr="008D1934" w:rsidRDefault="00D3488C"/>
    <w:p w14:paraId="6F4A0B59" w14:textId="77777777" w:rsidR="00D3488C" w:rsidRPr="008D1934" w:rsidRDefault="00D3488C"/>
    <w:p w14:paraId="06A24EA5" w14:textId="77777777" w:rsidR="00D3488C" w:rsidRPr="008D1934" w:rsidRDefault="00D3488C"/>
    <w:p w14:paraId="1BAFC66B" w14:textId="77777777" w:rsidR="00D3488C" w:rsidRPr="008D1934" w:rsidRDefault="00D3488C">
      <w:pPr>
        <w:rPr>
          <w:sz w:val="2"/>
          <w:szCs w:val="2"/>
        </w:rPr>
      </w:pPr>
      <w:r>
        <w:rPr>
          <w:noProof/>
        </w:rPr>
        <mc:AlternateContent>
          <mc:Choice Requires="wps">
            <w:drawing>
              <wp:anchor distT="0" distB="0" distL="63500" distR="63500" simplePos="0" relativeHeight="251660288" behindDoc="1" locked="0" layoutInCell="1" allowOverlap="1" wp14:anchorId="582DDAA1" wp14:editId="72293B03">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63BC3C22" w14:textId="77777777" w:rsidR="00D3488C" w:rsidRPr="008D1934" w:rsidRDefault="00D3488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82DDAA1"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3BC3C22" w14:textId="77777777" w:rsidR="00D3488C" w:rsidRPr="008D1934" w:rsidRDefault="00D3488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415BAC5F" w14:textId="77777777" w:rsidR="00D3488C" w:rsidRPr="008D1934" w:rsidRDefault="00D3488C"/>
    <w:p w14:paraId="74F08682" w14:textId="77777777" w:rsidR="00D3488C" w:rsidRPr="008D1934" w:rsidRDefault="00D3488C"/>
    <w:p w14:paraId="4A652CCD" w14:textId="77777777" w:rsidR="00D3488C" w:rsidRPr="008D1934" w:rsidRDefault="00D3488C">
      <w:pPr>
        <w:rPr>
          <w:sz w:val="2"/>
          <w:szCs w:val="2"/>
        </w:rPr>
      </w:pPr>
      <w:r>
        <w:rPr>
          <w:noProof/>
        </w:rPr>
        <mc:AlternateContent>
          <mc:Choice Requires="wps">
            <w:drawing>
              <wp:anchor distT="0" distB="0" distL="63500" distR="63500" simplePos="0" relativeHeight="251659264" behindDoc="1" locked="0" layoutInCell="1" allowOverlap="1" wp14:anchorId="32C9CAD7" wp14:editId="0277718D">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26A4A394" w14:textId="77777777" w:rsidR="00D3488C" w:rsidRPr="008D1934" w:rsidRDefault="00D3488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C9CAD7"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6A4A394" w14:textId="77777777" w:rsidR="00D3488C" w:rsidRPr="008D1934" w:rsidRDefault="00D3488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26748CD1" w14:textId="77777777" w:rsidR="00D3488C" w:rsidRPr="008D1934" w:rsidRDefault="00D3488C"/>
    <w:p w14:paraId="604AE752" w14:textId="77777777" w:rsidR="00D3488C" w:rsidRPr="008D1934" w:rsidRDefault="00D3488C">
      <w:pPr>
        <w:rPr>
          <w:sz w:val="2"/>
          <w:szCs w:val="2"/>
        </w:rPr>
      </w:pPr>
    </w:p>
    <w:p w14:paraId="349913E0" w14:textId="77777777" w:rsidR="00D3488C" w:rsidRPr="008D1934" w:rsidRDefault="00D3488C"/>
    <w:p w14:paraId="6F9C3F1B" w14:textId="77777777" w:rsidR="00D3488C" w:rsidRPr="008D1934" w:rsidRDefault="00D3488C">
      <w:pPr>
        <w:spacing w:after="0" w:line="240" w:lineRule="auto"/>
      </w:pPr>
    </w:p>
  </w:footnote>
  <w:footnote w:type="continuationSeparator" w:id="0">
    <w:p w14:paraId="68F90361" w14:textId="77777777" w:rsidR="00D3488C" w:rsidRPr="008D1934" w:rsidRDefault="00D3488C">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55D"/>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8C"/>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1788</TotalTime>
  <Pages>3</Pages>
  <Words>385</Words>
  <Characters>2195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2575</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225</cp:revision>
  <cp:lastPrinted>2024-05-12T14:21:00Z</cp:lastPrinted>
  <dcterms:created xsi:type="dcterms:W3CDTF">2024-05-12T14:37:00Z</dcterms:created>
  <dcterms:modified xsi:type="dcterms:W3CDTF">2024-05-14T10:48:00Z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