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29E" w:rsidRPr="0039529E" w:rsidRDefault="0039529E" w:rsidP="0039529E">
      <w:pPr>
        <w:rPr>
          <w:rFonts w:ascii="Trebuchet MS" w:eastAsia="Times New Roman" w:hAnsi="Trebuchet MS" w:cs="Times New Roman"/>
          <w:color w:val="000000"/>
          <w:kern w:val="0"/>
          <w:sz w:val="18"/>
          <w:szCs w:val="18"/>
          <w:lang w:eastAsia="ru-RU"/>
        </w:rPr>
      </w:pPr>
      <w:r w:rsidRPr="0039529E">
        <w:rPr>
          <w:rFonts w:ascii="Trebuchet MS" w:eastAsia="Times New Roman" w:hAnsi="Trebuchet MS" w:cs="Times New Roman" w:hint="eastAsia"/>
          <w:color w:val="000000"/>
          <w:kern w:val="0"/>
          <w:sz w:val="18"/>
          <w:szCs w:val="18"/>
          <w:lang w:eastAsia="ru-RU"/>
        </w:rPr>
        <w:t>Шутелева</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Ия</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Александровна</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Теоретико</w:t>
      </w:r>
      <w:r w:rsidRPr="0039529E">
        <w:rPr>
          <w:rFonts w:ascii="Trebuchet MS" w:eastAsia="Times New Roman" w:hAnsi="Trebuchet MS" w:cs="Times New Roman"/>
          <w:color w:val="000000"/>
          <w:kern w:val="0"/>
          <w:sz w:val="18"/>
          <w:szCs w:val="18"/>
          <w:lang w:eastAsia="ru-RU"/>
        </w:rPr>
        <w:t>-</w:t>
      </w:r>
      <w:r w:rsidRPr="0039529E">
        <w:rPr>
          <w:rFonts w:ascii="Trebuchet MS" w:eastAsia="Times New Roman" w:hAnsi="Trebuchet MS" w:cs="Times New Roman" w:hint="eastAsia"/>
          <w:color w:val="000000"/>
          <w:kern w:val="0"/>
          <w:sz w:val="18"/>
          <w:szCs w:val="18"/>
          <w:lang w:eastAsia="ru-RU"/>
        </w:rPr>
        <w:t>методологические</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основы</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новой</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археологии</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и</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их</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оценка</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в</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современной</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науке</w:t>
      </w:r>
      <w:r w:rsidRPr="0039529E">
        <w:rPr>
          <w:rFonts w:ascii="Trebuchet MS" w:eastAsia="Times New Roman" w:hAnsi="Trebuchet MS" w:cs="Times New Roman"/>
          <w:color w:val="000000"/>
          <w:kern w:val="0"/>
          <w:sz w:val="18"/>
          <w:szCs w:val="18"/>
          <w:lang w:eastAsia="ru-RU"/>
        </w:rPr>
        <w:t xml:space="preserve"> : </w:t>
      </w:r>
      <w:r w:rsidRPr="0039529E">
        <w:rPr>
          <w:rFonts w:ascii="Trebuchet MS" w:eastAsia="Times New Roman" w:hAnsi="Trebuchet MS" w:cs="Times New Roman" w:hint="eastAsia"/>
          <w:color w:val="000000"/>
          <w:kern w:val="0"/>
          <w:sz w:val="18"/>
          <w:szCs w:val="18"/>
          <w:lang w:eastAsia="ru-RU"/>
        </w:rPr>
        <w:t>Дис</w:t>
      </w:r>
      <w:r w:rsidRPr="0039529E">
        <w:rPr>
          <w:rFonts w:ascii="Trebuchet MS" w:eastAsia="Times New Roman" w:hAnsi="Trebuchet MS" w:cs="Times New Roman"/>
          <w:color w:val="000000"/>
          <w:kern w:val="0"/>
          <w:sz w:val="18"/>
          <w:szCs w:val="18"/>
          <w:lang w:eastAsia="ru-RU"/>
        </w:rPr>
        <w:t xml:space="preserve">. ... </w:t>
      </w:r>
      <w:r w:rsidRPr="0039529E">
        <w:rPr>
          <w:rFonts w:ascii="Trebuchet MS" w:eastAsia="Times New Roman" w:hAnsi="Trebuchet MS" w:cs="Times New Roman" w:hint="eastAsia"/>
          <w:color w:val="000000"/>
          <w:kern w:val="0"/>
          <w:sz w:val="18"/>
          <w:szCs w:val="18"/>
          <w:lang w:eastAsia="ru-RU"/>
        </w:rPr>
        <w:t>канд</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ист</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наук</w:t>
      </w:r>
      <w:r w:rsidRPr="0039529E">
        <w:rPr>
          <w:rFonts w:ascii="Trebuchet MS" w:eastAsia="Times New Roman" w:hAnsi="Trebuchet MS" w:cs="Times New Roman"/>
          <w:color w:val="000000"/>
          <w:kern w:val="0"/>
          <w:sz w:val="18"/>
          <w:szCs w:val="18"/>
          <w:lang w:eastAsia="ru-RU"/>
        </w:rPr>
        <w:t xml:space="preserve"> : 07.00.06 </w:t>
      </w:r>
      <w:r w:rsidRPr="0039529E">
        <w:rPr>
          <w:rFonts w:ascii="Trebuchet MS" w:eastAsia="Times New Roman" w:hAnsi="Trebuchet MS" w:cs="Times New Roman" w:hint="eastAsia"/>
          <w:color w:val="000000"/>
          <w:kern w:val="0"/>
          <w:sz w:val="18"/>
          <w:szCs w:val="18"/>
          <w:lang w:eastAsia="ru-RU"/>
        </w:rPr>
        <w:t>Уфа</w:t>
      </w:r>
      <w:r w:rsidRPr="0039529E">
        <w:rPr>
          <w:rFonts w:ascii="Trebuchet MS" w:eastAsia="Times New Roman" w:hAnsi="Trebuchet MS" w:cs="Times New Roman"/>
          <w:color w:val="000000"/>
          <w:kern w:val="0"/>
          <w:sz w:val="18"/>
          <w:szCs w:val="18"/>
          <w:lang w:eastAsia="ru-RU"/>
        </w:rPr>
        <w:t xml:space="preserve">, 2004 202 </w:t>
      </w:r>
      <w:r w:rsidRPr="0039529E">
        <w:rPr>
          <w:rFonts w:ascii="Trebuchet MS" w:eastAsia="Times New Roman" w:hAnsi="Trebuchet MS" w:cs="Times New Roman" w:hint="eastAsia"/>
          <w:color w:val="000000"/>
          <w:kern w:val="0"/>
          <w:sz w:val="18"/>
          <w:szCs w:val="18"/>
          <w:lang w:eastAsia="ru-RU"/>
        </w:rPr>
        <w:t>с</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РГБ</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ОД</w:t>
      </w:r>
      <w:r w:rsidRPr="0039529E">
        <w:rPr>
          <w:rFonts w:ascii="Trebuchet MS" w:eastAsia="Times New Roman" w:hAnsi="Trebuchet MS" w:cs="Times New Roman"/>
          <w:color w:val="000000"/>
          <w:kern w:val="0"/>
          <w:sz w:val="18"/>
          <w:szCs w:val="18"/>
          <w:lang w:eastAsia="ru-RU"/>
        </w:rPr>
        <w:t>, 61:04-7/859</w:t>
      </w:r>
    </w:p>
    <w:p w:rsidR="0039529E" w:rsidRPr="0039529E" w:rsidRDefault="0039529E" w:rsidP="0039529E">
      <w:pPr>
        <w:rPr>
          <w:rFonts w:ascii="Trebuchet MS" w:eastAsia="Times New Roman" w:hAnsi="Trebuchet MS" w:cs="Times New Roman"/>
          <w:color w:val="000000"/>
          <w:kern w:val="0"/>
          <w:sz w:val="18"/>
          <w:szCs w:val="18"/>
          <w:lang w:eastAsia="ru-RU"/>
        </w:rPr>
      </w:pPr>
    </w:p>
    <w:p w:rsidR="0039529E" w:rsidRPr="0039529E" w:rsidRDefault="0039529E" w:rsidP="0039529E">
      <w:pPr>
        <w:rPr>
          <w:rFonts w:ascii="Trebuchet MS" w:eastAsia="Times New Roman" w:hAnsi="Trebuchet MS" w:cs="Times New Roman"/>
          <w:color w:val="000000"/>
          <w:kern w:val="0"/>
          <w:sz w:val="18"/>
          <w:szCs w:val="18"/>
          <w:lang w:eastAsia="ru-RU"/>
        </w:rPr>
      </w:pPr>
    </w:p>
    <w:p w:rsidR="0039529E" w:rsidRPr="0039529E" w:rsidRDefault="0039529E" w:rsidP="0039529E">
      <w:pPr>
        <w:rPr>
          <w:rFonts w:ascii="Trebuchet MS" w:eastAsia="Times New Roman" w:hAnsi="Trebuchet MS" w:cs="Times New Roman"/>
          <w:color w:val="000000"/>
          <w:kern w:val="0"/>
          <w:sz w:val="18"/>
          <w:szCs w:val="18"/>
          <w:lang w:eastAsia="ru-RU"/>
        </w:rPr>
      </w:pPr>
    </w:p>
    <w:p w:rsidR="0039529E" w:rsidRPr="0039529E" w:rsidRDefault="0039529E" w:rsidP="0039529E">
      <w:pPr>
        <w:rPr>
          <w:rFonts w:ascii="Trebuchet MS" w:eastAsia="Times New Roman" w:hAnsi="Trebuchet MS" w:cs="Times New Roman"/>
          <w:color w:val="000000"/>
          <w:kern w:val="0"/>
          <w:sz w:val="18"/>
          <w:szCs w:val="18"/>
          <w:lang w:eastAsia="ru-RU"/>
        </w:rPr>
      </w:pPr>
    </w:p>
    <w:p w:rsidR="0039529E" w:rsidRPr="0039529E" w:rsidRDefault="0039529E" w:rsidP="0039529E">
      <w:pPr>
        <w:rPr>
          <w:rFonts w:ascii="Trebuchet MS" w:eastAsia="Times New Roman" w:hAnsi="Trebuchet MS" w:cs="Times New Roman"/>
          <w:color w:val="000000"/>
          <w:kern w:val="0"/>
          <w:sz w:val="18"/>
          <w:szCs w:val="18"/>
          <w:lang w:eastAsia="ru-RU"/>
        </w:rPr>
      </w:pPr>
    </w:p>
    <w:p w:rsidR="0039529E" w:rsidRPr="0039529E" w:rsidRDefault="0039529E" w:rsidP="0039529E">
      <w:pPr>
        <w:rPr>
          <w:rFonts w:ascii="Trebuchet MS" w:eastAsia="Times New Roman" w:hAnsi="Trebuchet MS" w:cs="Times New Roman"/>
          <w:color w:val="000000"/>
          <w:kern w:val="0"/>
          <w:sz w:val="18"/>
          <w:szCs w:val="18"/>
          <w:lang w:eastAsia="ru-RU"/>
        </w:rPr>
      </w:pPr>
      <w:r w:rsidRPr="0039529E">
        <w:rPr>
          <w:rFonts w:ascii="Trebuchet MS" w:eastAsia="Times New Roman" w:hAnsi="Trebuchet MS" w:cs="Times New Roman" w:hint="eastAsia"/>
          <w:color w:val="000000"/>
          <w:kern w:val="0"/>
          <w:sz w:val="18"/>
          <w:szCs w:val="18"/>
          <w:lang w:eastAsia="ru-RU"/>
        </w:rPr>
        <w:t>Содержание</w:t>
      </w:r>
    </w:p>
    <w:p w:rsidR="0039529E" w:rsidRPr="0039529E" w:rsidRDefault="0039529E" w:rsidP="0039529E">
      <w:pPr>
        <w:rPr>
          <w:rFonts w:ascii="Trebuchet MS" w:eastAsia="Times New Roman" w:hAnsi="Trebuchet MS" w:cs="Times New Roman"/>
          <w:color w:val="000000"/>
          <w:kern w:val="0"/>
          <w:sz w:val="18"/>
          <w:szCs w:val="18"/>
          <w:lang w:eastAsia="ru-RU"/>
        </w:rPr>
      </w:pPr>
      <w:r w:rsidRPr="0039529E">
        <w:rPr>
          <w:rFonts w:ascii="Trebuchet MS" w:eastAsia="Times New Roman" w:hAnsi="Trebuchet MS" w:cs="Times New Roman" w:hint="eastAsia"/>
          <w:color w:val="000000"/>
          <w:kern w:val="0"/>
          <w:sz w:val="18"/>
          <w:szCs w:val="18"/>
          <w:lang w:eastAsia="ru-RU"/>
        </w:rPr>
        <w:t>Введение</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С</w:t>
      </w:r>
      <w:r w:rsidRPr="0039529E">
        <w:rPr>
          <w:rFonts w:ascii="Trebuchet MS" w:eastAsia="Times New Roman" w:hAnsi="Trebuchet MS" w:cs="Times New Roman"/>
          <w:color w:val="000000"/>
          <w:kern w:val="0"/>
          <w:sz w:val="18"/>
          <w:szCs w:val="18"/>
          <w:lang w:eastAsia="ru-RU"/>
        </w:rPr>
        <w:t>.4-11.</w:t>
      </w:r>
    </w:p>
    <w:p w:rsidR="0039529E" w:rsidRPr="0039529E" w:rsidRDefault="0039529E" w:rsidP="0039529E">
      <w:pPr>
        <w:rPr>
          <w:rFonts w:ascii="Trebuchet MS" w:eastAsia="Times New Roman" w:hAnsi="Trebuchet MS" w:cs="Times New Roman"/>
          <w:color w:val="000000"/>
          <w:kern w:val="0"/>
          <w:sz w:val="18"/>
          <w:szCs w:val="18"/>
          <w:lang w:eastAsia="ru-RU"/>
        </w:rPr>
      </w:pPr>
    </w:p>
    <w:p w:rsidR="0039529E" w:rsidRPr="0039529E" w:rsidRDefault="0039529E" w:rsidP="0039529E">
      <w:pPr>
        <w:rPr>
          <w:rFonts w:ascii="Trebuchet MS" w:eastAsia="Times New Roman" w:hAnsi="Trebuchet MS" w:cs="Times New Roman"/>
          <w:color w:val="000000"/>
          <w:kern w:val="0"/>
          <w:sz w:val="18"/>
          <w:szCs w:val="18"/>
          <w:lang w:eastAsia="ru-RU"/>
        </w:rPr>
      </w:pPr>
      <w:r w:rsidRPr="0039529E">
        <w:rPr>
          <w:rFonts w:ascii="Trebuchet MS" w:eastAsia="Times New Roman" w:hAnsi="Trebuchet MS" w:cs="Times New Roman" w:hint="eastAsia"/>
          <w:color w:val="000000"/>
          <w:kern w:val="0"/>
          <w:sz w:val="18"/>
          <w:szCs w:val="18"/>
          <w:lang w:eastAsia="ru-RU"/>
        </w:rPr>
        <w:t>Глава</w:t>
      </w:r>
      <w:r w:rsidRPr="0039529E">
        <w:rPr>
          <w:rFonts w:ascii="Trebuchet MS" w:eastAsia="Times New Roman" w:hAnsi="Trebuchet MS" w:cs="Times New Roman"/>
          <w:color w:val="000000"/>
          <w:kern w:val="0"/>
          <w:sz w:val="18"/>
          <w:szCs w:val="18"/>
          <w:lang w:eastAsia="ru-RU"/>
        </w:rPr>
        <w:t xml:space="preserve"> I. </w:t>
      </w:r>
      <w:r w:rsidRPr="0039529E">
        <w:rPr>
          <w:rFonts w:ascii="Trebuchet MS" w:eastAsia="Times New Roman" w:hAnsi="Trebuchet MS" w:cs="Times New Roman" w:hint="eastAsia"/>
          <w:color w:val="000000"/>
          <w:kern w:val="0"/>
          <w:sz w:val="18"/>
          <w:szCs w:val="18"/>
          <w:lang w:eastAsia="ru-RU"/>
        </w:rPr>
        <w:t>Теоретико</w:t>
      </w:r>
      <w:r w:rsidRPr="0039529E">
        <w:rPr>
          <w:rFonts w:ascii="Trebuchet MS" w:eastAsia="Times New Roman" w:hAnsi="Trebuchet MS" w:cs="Times New Roman"/>
          <w:color w:val="000000"/>
          <w:kern w:val="0"/>
          <w:sz w:val="18"/>
          <w:szCs w:val="18"/>
          <w:lang w:eastAsia="ru-RU"/>
        </w:rPr>
        <w:t>-</w:t>
      </w:r>
      <w:r w:rsidRPr="0039529E">
        <w:rPr>
          <w:rFonts w:ascii="Trebuchet MS" w:eastAsia="Times New Roman" w:hAnsi="Trebuchet MS" w:cs="Times New Roman" w:hint="eastAsia"/>
          <w:color w:val="000000"/>
          <w:kern w:val="0"/>
          <w:sz w:val="18"/>
          <w:szCs w:val="18"/>
          <w:lang w:eastAsia="ru-RU"/>
        </w:rPr>
        <w:t>методологические</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основы</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«новой</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археологии»</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С</w:t>
      </w:r>
      <w:r w:rsidRPr="0039529E">
        <w:rPr>
          <w:rFonts w:ascii="Trebuchet MS" w:eastAsia="Times New Roman" w:hAnsi="Trebuchet MS" w:cs="Times New Roman"/>
          <w:color w:val="000000"/>
          <w:kern w:val="0"/>
          <w:sz w:val="18"/>
          <w:szCs w:val="18"/>
          <w:lang w:eastAsia="ru-RU"/>
        </w:rPr>
        <w:t xml:space="preserve">. 12-73. I. L </w:t>
      </w:r>
      <w:r w:rsidRPr="0039529E">
        <w:rPr>
          <w:rFonts w:ascii="Trebuchet MS" w:eastAsia="Times New Roman" w:hAnsi="Trebuchet MS" w:cs="Times New Roman" w:hint="eastAsia"/>
          <w:color w:val="000000"/>
          <w:kern w:val="0"/>
          <w:sz w:val="18"/>
          <w:szCs w:val="18"/>
          <w:lang w:eastAsia="ru-RU"/>
        </w:rPr>
        <w:t>Состояние</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изученности</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проблемы</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становления</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и</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развития</w:t>
      </w:r>
    </w:p>
    <w:p w:rsidR="0039529E" w:rsidRPr="0039529E" w:rsidRDefault="0039529E" w:rsidP="0039529E">
      <w:pPr>
        <w:rPr>
          <w:rFonts w:ascii="Trebuchet MS" w:eastAsia="Times New Roman" w:hAnsi="Trebuchet MS" w:cs="Times New Roman"/>
          <w:color w:val="000000"/>
          <w:kern w:val="0"/>
          <w:sz w:val="18"/>
          <w:szCs w:val="18"/>
          <w:lang w:eastAsia="ru-RU"/>
        </w:rPr>
      </w:pPr>
    </w:p>
    <w:p w:rsidR="0039529E" w:rsidRPr="0039529E" w:rsidRDefault="0039529E" w:rsidP="0039529E">
      <w:pPr>
        <w:rPr>
          <w:rFonts w:ascii="Trebuchet MS" w:eastAsia="Times New Roman" w:hAnsi="Trebuchet MS" w:cs="Times New Roman"/>
          <w:color w:val="000000"/>
          <w:kern w:val="0"/>
          <w:sz w:val="18"/>
          <w:szCs w:val="18"/>
          <w:lang w:eastAsia="ru-RU"/>
        </w:rPr>
      </w:pPr>
      <w:r w:rsidRPr="0039529E">
        <w:rPr>
          <w:rFonts w:ascii="Trebuchet MS" w:eastAsia="Times New Roman" w:hAnsi="Trebuchet MS" w:cs="Times New Roman" w:hint="eastAsia"/>
          <w:color w:val="000000"/>
          <w:kern w:val="0"/>
          <w:sz w:val="18"/>
          <w:szCs w:val="18"/>
          <w:lang w:eastAsia="ru-RU"/>
        </w:rPr>
        <w:t>процессуализма</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в</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отечественной</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и</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зарубежной</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археологии</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С</w:t>
      </w:r>
      <w:r w:rsidRPr="0039529E">
        <w:rPr>
          <w:rFonts w:ascii="Trebuchet MS" w:eastAsia="Times New Roman" w:hAnsi="Trebuchet MS" w:cs="Times New Roman"/>
          <w:color w:val="000000"/>
          <w:kern w:val="0"/>
          <w:sz w:val="18"/>
          <w:szCs w:val="18"/>
          <w:lang w:eastAsia="ru-RU"/>
        </w:rPr>
        <w:t>. 12-17.</w:t>
      </w:r>
    </w:p>
    <w:p w:rsidR="0039529E" w:rsidRPr="0039529E" w:rsidRDefault="0039529E" w:rsidP="0039529E">
      <w:pPr>
        <w:rPr>
          <w:rFonts w:ascii="Trebuchet MS" w:eastAsia="Times New Roman" w:hAnsi="Trebuchet MS" w:cs="Times New Roman"/>
          <w:color w:val="000000"/>
          <w:kern w:val="0"/>
          <w:sz w:val="18"/>
          <w:szCs w:val="18"/>
          <w:lang w:eastAsia="ru-RU"/>
        </w:rPr>
      </w:pPr>
    </w:p>
    <w:p w:rsidR="0039529E" w:rsidRPr="0039529E" w:rsidRDefault="0039529E" w:rsidP="0039529E">
      <w:pPr>
        <w:rPr>
          <w:rFonts w:ascii="Trebuchet MS" w:eastAsia="Times New Roman" w:hAnsi="Trebuchet MS" w:cs="Times New Roman"/>
          <w:color w:val="000000"/>
          <w:kern w:val="0"/>
          <w:sz w:val="18"/>
          <w:szCs w:val="18"/>
          <w:lang w:eastAsia="ru-RU"/>
        </w:rPr>
      </w:pPr>
      <w:r w:rsidRPr="0039529E">
        <w:rPr>
          <w:rFonts w:ascii="Trebuchet MS" w:eastAsia="Times New Roman" w:hAnsi="Trebuchet MS" w:cs="Times New Roman"/>
          <w:color w:val="000000"/>
          <w:kern w:val="0"/>
          <w:sz w:val="18"/>
          <w:szCs w:val="18"/>
          <w:lang w:eastAsia="ru-RU"/>
        </w:rPr>
        <w:t xml:space="preserve">1.2. </w:t>
      </w:r>
      <w:r w:rsidRPr="0039529E">
        <w:rPr>
          <w:rFonts w:ascii="Trebuchet MS" w:eastAsia="Times New Roman" w:hAnsi="Trebuchet MS" w:cs="Times New Roman" w:hint="eastAsia"/>
          <w:color w:val="000000"/>
          <w:kern w:val="0"/>
          <w:sz w:val="18"/>
          <w:szCs w:val="18"/>
          <w:lang w:eastAsia="ru-RU"/>
        </w:rPr>
        <w:t>История</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развития</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школы</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«новой</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археологии»</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С</w:t>
      </w:r>
      <w:r w:rsidRPr="0039529E">
        <w:rPr>
          <w:rFonts w:ascii="Trebuchet MS" w:eastAsia="Times New Roman" w:hAnsi="Trebuchet MS" w:cs="Times New Roman"/>
          <w:color w:val="000000"/>
          <w:kern w:val="0"/>
          <w:sz w:val="18"/>
          <w:szCs w:val="18"/>
          <w:lang w:eastAsia="ru-RU"/>
        </w:rPr>
        <w:t>. 18-34.</w:t>
      </w:r>
    </w:p>
    <w:p w:rsidR="0039529E" w:rsidRPr="0039529E" w:rsidRDefault="0039529E" w:rsidP="0039529E">
      <w:pPr>
        <w:rPr>
          <w:rFonts w:ascii="Trebuchet MS" w:eastAsia="Times New Roman" w:hAnsi="Trebuchet MS" w:cs="Times New Roman"/>
          <w:color w:val="000000"/>
          <w:kern w:val="0"/>
          <w:sz w:val="18"/>
          <w:szCs w:val="18"/>
          <w:lang w:eastAsia="ru-RU"/>
        </w:rPr>
      </w:pPr>
    </w:p>
    <w:p w:rsidR="0039529E" w:rsidRPr="0039529E" w:rsidRDefault="0039529E" w:rsidP="0039529E">
      <w:pPr>
        <w:rPr>
          <w:rFonts w:ascii="Trebuchet MS" w:eastAsia="Times New Roman" w:hAnsi="Trebuchet MS" w:cs="Times New Roman"/>
          <w:color w:val="000000"/>
          <w:kern w:val="0"/>
          <w:sz w:val="18"/>
          <w:szCs w:val="18"/>
          <w:lang w:eastAsia="ru-RU"/>
        </w:rPr>
      </w:pPr>
      <w:r w:rsidRPr="0039529E">
        <w:rPr>
          <w:rFonts w:ascii="Trebuchet MS" w:eastAsia="Times New Roman" w:hAnsi="Trebuchet MS" w:cs="Times New Roman"/>
          <w:color w:val="000000"/>
          <w:kern w:val="0"/>
          <w:sz w:val="18"/>
          <w:szCs w:val="18"/>
          <w:lang w:eastAsia="ru-RU"/>
        </w:rPr>
        <w:t xml:space="preserve">I. 3. </w:t>
      </w:r>
      <w:r w:rsidRPr="0039529E">
        <w:rPr>
          <w:rFonts w:ascii="Trebuchet MS" w:eastAsia="Times New Roman" w:hAnsi="Trebuchet MS" w:cs="Times New Roman" w:hint="eastAsia"/>
          <w:color w:val="000000"/>
          <w:kern w:val="0"/>
          <w:sz w:val="18"/>
          <w:szCs w:val="18"/>
          <w:lang w:eastAsia="ru-RU"/>
        </w:rPr>
        <w:t>Теоретико</w:t>
      </w:r>
      <w:r w:rsidRPr="0039529E">
        <w:rPr>
          <w:rFonts w:ascii="Trebuchet MS" w:eastAsia="Times New Roman" w:hAnsi="Trebuchet MS" w:cs="Times New Roman"/>
          <w:color w:val="000000"/>
          <w:kern w:val="0"/>
          <w:sz w:val="18"/>
          <w:szCs w:val="18"/>
          <w:lang w:eastAsia="ru-RU"/>
        </w:rPr>
        <w:t>-</w:t>
      </w:r>
      <w:r w:rsidRPr="0039529E">
        <w:rPr>
          <w:rFonts w:ascii="Trebuchet MS" w:eastAsia="Times New Roman" w:hAnsi="Trebuchet MS" w:cs="Times New Roman" w:hint="eastAsia"/>
          <w:color w:val="000000"/>
          <w:kern w:val="0"/>
          <w:sz w:val="18"/>
          <w:szCs w:val="18"/>
          <w:lang w:eastAsia="ru-RU"/>
        </w:rPr>
        <w:t>методологические</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основы</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«новой</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археологии»</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С</w:t>
      </w:r>
      <w:r w:rsidRPr="0039529E">
        <w:rPr>
          <w:rFonts w:ascii="Trebuchet MS" w:eastAsia="Times New Roman" w:hAnsi="Trebuchet MS" w:cs="Times New Roman"/>
          <w:color w:val="000000"/>
          <w:kern w:val="0"/>
          <w:sz w:val="18"/>
          <w:szCs w:val="18"/>
          <w:lang w:eastAsia="ru-RU"/>
        </w:rPr>
        <w:t xml:space="preserve">.34-60. 1.4. </w:t>
      </w:r>
      <w:r w:rsidRPr="0039529E">
        <w:rPr>
          <w:rFonts w:ascii="Trebuchet MS" w:eastAsia="Times New Roman" w:hAnsi="Trebuchet MS" w:cs="Times New Roman" w:hint="eastAsia"/>
          <w:color w:val="000000"/>
          <w:kern w:val="0"/>
          <w:sz w:val="18"/>
          <w:szCs w:val="18"/>
          <w:lang w:eastAsia="ru-RU"/>
        </w:rPr>
        <w:t>Социальные</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реконструкции</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в</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трудах</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«новых</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археологов»</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С</w:t>
      </w:r>
      <w:r w:rsidRPr="0039529E">
        <w:rPr>
          <w:rFonts w:ascii="Trebuchet MS" w:eastAsia="Times New Roman" w:hAnsi="Trebuchet MS" w:cs="Times New Roman"/>
          <w:color w:val="000000"/>
          <w:kern w:val="0"/>
          <w:sz w:val="18"/>
          <w:szCs w:val="18"/>
          <w:lang w:eastAsia="ru-RU"/>
        </w:rPr>
        <w:t>.60-73.</w:t>
      </w:r>
    </w:p>
    <w:p w:rsidR="0039529E" w:rsidRPr="0039529E" w:rsidRDefault="0039529E" w:rsidP="0039529E">
      <w:pPr>
        <w:rPr>
          <w:rFonts w:ascii="Trebuchet MS" w:eastAsia="Times New Roman" w:hAnsi="Trebuchet MS" w:cs="Times New Roman"/>
          <w:color w:val="000000"/>
          <w:kern w:val="0"/>
          <w:sz w:val="18"/>
          <w:szCs w:val="18"/>
          <w:lang w:eastAsia="ru-RU"/>
        </w:rPr>
      </w:pPr>
    </w:p>
    <w:p w:rsidR="0039529E" w:rsidRPr="0039529E" w:rsidRDefault="0039529E" w:rsidP="0039529E">
      <w:pPr>
        <w:rPr>
          <w:rFonts w:ascii="Trebuchet MS" w:eastAsia="Times New Roman" w:hAnsi="Trebuchet MS" w:cs="Times New Roman"/>
          <w:color w:val="000000"/>
          <w:kern w:val="0"/>
          <w:sz w:val="18"/>
          <w:szCs w:val="18"/>
          <w:lang w:eastAsia="ru-RU"/>
        </w:rPr>
      </w:pP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Глава</w:t>
      </w:r>
      <w:r w:rsidRPr="0039529E">
        <w:rPr>
          <w:rFonts w:ascii="Trebuchet MS" w:eastAsia="Times New Roman" w:hAnsi="Trebuchet MS" w:cs="Times New Roman"/>
          <w:color w:val="000000"/>
          <w:kern w:val="0"/>
          <w:sz w:val="18"/>
          <w:szCs w:val="18"/>
          <w:lang w:eastAsia="ru-RU"/>
        </w:rPr>
        <w:t xml:space="preserve"> II. </w:t>
      </w:r>
      <w:r w:rsidRPr="0039529E">
        <w:rPr>
          <w:rFonts w:ascii="Trebuchet MS" w:eastAsia="Times New Roman" w:hAnsi="Trebuchet MS" w:cs="Times New Roman" w:hint="eastAsia"/>
          <w:color w:val="000000"/>
          <w:kern w:val="0"/>
          <w:sz w:val="18"/>
          <w:szCs w:val="18"/>
          <w:lang w:eastAsia="ru-RU"/>
        </w:rPr>
        <w:t>Анализ</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исследований</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зарубежных</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ученых</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процессуализма</w:t>
      </w:r>
    </w:p>
    <w:p w:rsidR="0039529E" w:rsidRPr="0039529E" w:rsidRDefault="0039529E" w:rsidP="0039529E">
      <w:pPr>
        <w:rPr>
          <w:rFonts w:ascii="Trebuchet MS" w:eastAsia="Times New Roman" w:hAnsi="Trebuchet MS" w:cs="Times New Roman"/>
          <w:color w:val="000000"/>
          <w:kern w:val="0"/>
          <w:sz w:val="18"/>
          <w:szCs w:val="18"/>
          <w:lang w:eastAsia="ru-RU"/>
        </w:rPr>
      </w:pPr>
    </w:p>
    <w:p w:rsidR="0039529E" w:rsidRPr="0039529E" w:rsidRDefault="0039529E" w:rsidP="0039529E">
      <w:pPr>
        <w:rPr>
          <w:rFonts w:ascii="Trebuchet MS" w:eastAsia="Times New Roman" w:hAnsi="Trebuchet MS" w:cs="Times New Roman"/>
          <w:color w:val="000000"/>
          <w:kern w:val="0"/>
          <w:sz w:val="18"/>
          <w:szCs w:val="18"/>
          <w:lang w:eastAsia="ru-RU"/>
        </w:rPr>
      </w:pPr>
      <w:r w:rsidRPr="0039529E">
        <w:rPr>
          <w:rFonts w:ascii="Trebuchet MS" w:eastAsia="Times New Roman" w:hAnsi="Trebuchet MS" w:cs="Times New Roman" w:hint="eastAsia"/>
          <w:color w:val="000000"/>
          <w:kern w:val="0"/>
          <w:sz w:val="18"/>
          <w:szCs w:val="18"/>
          <w:lang w:eastAsia="ru-RU"/>
        </w:rPr>
        <w:t>«новой</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археологии»</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С</w:t>
      </w:r>
      <w:r w:rsidRPr="0039529E">
        <w:rPr>
          <w:rFonts w:ascii="Trebuchet MS" w:eastAsia="Times New Roman" w:hAnsi="Trebuchet MS" w:cs="Times New Roman"/>
          <w:color w:val="000000"/>
          <w:kern w:val="0"/>
          <w:sz w:val="18"/>
          <w:szCs w:val="18"/>
          <w:lang w:eastAsia="ru-RU"/>
        </w:rPr>
        <w:t>.74-103.</w:t>
      </w:r>
    </w:p>
    <w:p w:rsidR="0039529E" w:rsidRPr="0039529E" w:rsidRDefault="0039529E" w:rsidP="0039529E">
      <w:pPr>
        <w:rPr>
          <w:rFonts w:ascii="Trebuchet MS" w:eastAsia="Times New Roman" w:hAnsi="Trebuchet MS" w:cs="Times New Roman"/>
          <w:color w:val="000000"/>
          <w:kern w:val="0"/>
          <w:sz w:val="18"/>
          <w:szCs w:val="18"/>
          <w:lang w:eastAsia="ru-RU"/>
        </w:rPr>
      </w:pPr>
    </w:p>
    <w:p w:rsidR="0039529E" w:rsidRPr="0039529E" w:rsidRDefault="0039529E" w:rsidP="0039529E">
      <w:pPr>
        <w:rPr>
          <w:rFonts w:ascii="Trebuchet MS" w:eastAsia="Times New Roman" w:hAnsi="Trebuchet MS" w:cs="Times New Roman"/>
          <w:color w:val="000000"/>
          <w:kern w:val="0"/>
          <w:sz w:val="18"/>
          <w:szCs w:val="18"/>
          <w:lang w:eastAsia="ru-RU"/>
        </w:rPr>
      </w:pPr>
      <w:r w:rsidRPr="0039529E">
        <w:rPr>
          <w:rFonts w:ascii="Trebuchet MS" w:eastAsia="Times New Roman" w:hAnsi="Trebuchet MS" w:cs="Times New Roman"/>
          <w:color w:val="000000"/>
          <w:kern w:val="0"/>
          <w:sz w:val="18"/>
          <w:szCs w:val="18"/>
          <w:lang w:eastAsia="ru-RU"/>
        </w:rPr>
        <w:t xml:space="preserve">II. 1. </w:t>
      </w:r>
      <w:r w:rsidRPr="0039529E">
        <w:rPr>
          <w:rFonts w:ascii="Trebuchet MS" w:eastAsia="Times New Roman" w:hAnsi="Trebuchet MS" w:cs="Times New Roman" w:hint="eastAsia"/>
          <w:color w:val="000000"/>
          <w:kern w:val="0"/>
          <w:sz w:val="18"/>
          <w:szCs w:val="18"/>
          <w:lang w:eastAsia="ru-RU"/>
        </w:rPr>
        <w:t>Генезис</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и</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эволюция</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«новой</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археологии»</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в</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контексте</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англо</w:t>
      </w:r>
      <w:r w:rsidRPr="0039529E">
        <w:rPr>
          <w:rFonts w:ascii="Trebuchet MS" w:eastAsia="Times New Roman" w:hAnsi="Trebuchet MS" w:cs="Times New Roman"/>
          <w:color w:val="000000"/>
          <w:kern w:val="0"/>
          <w:sz w:val="18"/>
          <w:szCs w:val="18"/>
          <w:lang w:eastAsia="ru-RU"/>
        </w:rPr>
        <w:t>-</w:t>
      </w:r>
      <w:r w:rsidRPr="0039529E">
        <w:rPr>
          <w:rFonts w:ascii="Trebuchet MS" w:eastAsia="Times New Roman" w:hAnsi="Trebuchet MS" w:cs="Times New Roman" w:hint="eastAsia"/>
          <w:color w:val="000000"/>
          <w:kern w:val="0"/>
          <w:sz w:val="18"/>
          <w:szCs w:val="18"/>
          <w:lang w:eastAsia="ru-RU"/>
        </w:rPr>
        <w:t>американской</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археологической</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науки</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С</w:t>
      </w:r>
      <w:r w:rsidRPr="0039529E">
        <w:rPr>
          <w:rFonts w:ascii="Trebuchet MS" w:eastAsia="Times New Roman" w:hAnsi="Trebuchet MS" w:cs="Times New Roman"/>
          <w:color w:val="000000"/>
          <w:kern w:val="0"/>
          <w:sz w:val="18"/>
          <w:szCs w:val="18"/>
          <w:lang w:eastAsia="ru-RU"/>
        </w:rPr>
        <w:t xml:space="preserve">.74-83. </w:t>
      </w:r>
      <w:r w:rsidRPr="0039529E">
        <w:rPr>
          <w:rFonts w:ascii="Trebuchet MS" w:eastAsia="Times New Roman" w:hAnsi="Trebuchet MS" w:cs="Times New Roman" w:hint="eastAsia"/>
          <w:color w:val="000000"/>
          <w:kern w:val="0"/>
          <w:sz w:val="18"/>
          <w:szCs w:val="18"/>
          <w:lang w:eastAsia="ru-RU"/>
        </w:rPr>
        <w:t>П</w:t>
      </w:r>
      <w:r w:rsidRPr="0039529E">
        <w:rPr>
          <w:rFonts w:ascii="Trebuchet MS" w:eastAsia="Times New Roman" w:hAnsi="Trebuchet MS" w:cs="Times New Roman"/>
          <w:color w:val="000000"/>
          <w:kern w:val="0"/>
          <w:sz w:val="18"/>
          <w:szCs w:val="18"/>
          <w:lang w:eastAsia="ru-RU"/>
        </w:rPr>
        <w:t xml:space="preserve">.2. </w:t>
      </w:r>
      <w:r w:rsidRPr="0039529E">
        <w:rPr>
          <w:rFonts w:ascii="Trebuchet MS" w:eastAsia="Times New Roman" w:hAnsi="Trebuchet MS" w:cs="Times New Roman" w:hint="eastAsia"/>
          <w:color w:val="000000"/>
          <w:kern w:val="0"/>
          <w:sz w:val="18"/>
          <w:szCs w:val="18"/>
          <w:lang w:eastAsia="ru-RU"/>
        </w:rPr>
        <w:t>Аналитические</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подходы</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к</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теории</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и</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методологии</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процессуализма</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«новой</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археологии»</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С</w:t>
      </w:r>
      <w:r w:rsidRPr="0039529E">
        <w:rPr>
          <w:rFonts w:ascii="Trebuchet MS" w:eastAsia="Times New Roman" w:hAnsi="Trebuchet MS" w:cs="Times New Roman"/>
          <w:color w:val="000000"/>
          <w:kern w:val="0"/>
          <w:sz w:val="18"/>
          <w:szCs w:val="18"/>
          <w:lang w:eastAsia="ru-RU"/>
        </w:rPr>
        <w:t>.84-99.</w:t>
      </w:r>
    </w:p>
    <w:p w:rsidR="0039529E" w:rsidRPr="0039529E" w:rsidRDefault="0039529E" w:rsidP="0039529E">
      <w:pPr>
        <w:rPr>
          <w:rFonts w:ascii="Trebuchet MS" w:eastAsia="Times New Roman" w:hAnsi="Trebuchet MS" w:cs="Times New Roman"/>
          <w:color w:val="000000"/>
          <w:kern w:val="0"/>
          <w:sz w:val="18"/>
          <w:szCs w:val="18"/>
          <w:lang w:eastAsia="ru-RU"/>
        </w:rPr>
      </w:pPr>
    </w:p>
    <w:p w:rsidR="0039529E" w:rsidRPr="0039529E" w:rsidRDefault="0039529E" w:rsidP="0039529E">
      <w:pPr>
        <w:rPr>
          <w:rFonts w:ascii="Trebuchet MS" w:eastAsia="Times New Roman" w:hAnsi="Trebuchet MS" w:cs="Times New Roman"/>
          <w:color w:val="000000"/>
          <w:kern w:val="0"/>
          <w:sz w:val="18"/>
          <w:szCs w:val="18"/>
          <w:lang w:eastAsia="ru-RU"/>
        </w:rPr>
      </w:pPr>
      <w:r w:rsidRPr="0039529E">
        <w:rPr>
          <w:rFonts w:ascii="Trebuchet MS" w:eastAsia="Times New Roman" w:hAnsi="Trebuchet MS" w:cs="Times New Roman"/>
          <w:color w:val="000000"/>
          <w:kern w:val="0"/>
          <w:sz w:val="18"/>
          <w:szCs w:val="18"/>
          <w:lang w:eastAsia="ru-RU"/>
        </w:rPr>
        <w:t xml:space="preserve">II. 3. </w:t>
      </w:r>
      <w:r w:rsidRPr="0039529E">
        <w:rPr>
          <w:rFonts w:ascii="Trebuchet MS" w:eastAsia="Times New Roman" w:hAnsi="Trebuchet MS" w:cs="Times New Roman" w:hint="eastAsia"/>
          <w:color w:val="000000"/>
          <w:kern w:val="0"/>
          <w:sz w:val="18"/>
          <w:szCs w:val="18"/>
          <w:lang w:eastAsia="ru-RU"/>
        </w:rPr>
        <w:t>Социальные</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реконструкции</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«новых</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археологов»</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с</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позиций</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представителей</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зарубежной</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археологической</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мысли</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С</w:t>
      </w:r>
      <w:r w:rsidRPr="0039529E">
        <w:rPr>
          <w:rFonts w:ascii="Trebuchet MS" w:eastAsia="Times New Roman" w:hAnsi="Trebuchet MS" w:cs="Times New Roman"/>
          <w:color w:val="000000"/>
          <w:kern w:val="0"/>
          <w:sz w:val="18"/>
          <w:szCs w:val="18"/>
          <w:lang w:eastAsia="ru-RU"/>
        </w:rPr>
        <w:t xml:space="preserve"> .99-103. </w:t>
      </w:r>
      <w:r w:rsidRPr="0039529E">
        <w:rPr>
          <w:rFonts w:ascii="Trebuchet MS" w:eastAsia="Times New Roman" w:hAnsi="Trebuchet MS" w:cs="Times New Roman" w:hint="eastAsia"/>
          <w:color w:val="000000"/>
          <w:kern w:val="0"/>
          <w:sz w:val="18"/>
          <w:szCs w:val="18"/>
          <w:lang w:eastAsia="ru-RU"/>
        </w:rPr>
        <w:t>Глава</w:t>
      </w:r>
      <w:r w:rsidRPr="0039529E">
        <w:rPr>
          <w:rFonts w:ascii="Trebuchet MS" w:eastAsia="Times New Roman" w:hAnsi="Trebuchet MS" w:cs="Times New Roman"/>
          <w:color w:val="000000"/>
          <w:kern w:val="0"/>
          <w:sz w:val="18"/>
          <w:szCs w:val="18"/>
          <w:lang w:eastAsia="ru-RU"/>
        </w:rPr>
        <w:t xml:space="preserve"> III. </w:t>
      </w:r>
      <w:r w:rsidRPr="0039529E">
        <w:rPr>
          <w:rFonts w:ascii="Trebuchet MS" w:eastAsia="Times New Roman" w:hAnsi="Trebuchet MS" w:cs="Times New Roman" w:hint="eastAsia"/>
          <w:color w:val="000000"/>
          <w:kern w:val="0"/>
          <w:sz w:val="18"/>
          <w:szCs w:val="18"/>
          <w:lang w:eastAsia="ru-RU"/>
        </w:rPr>
        <w:t>Осмысление</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деятельности</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«новой</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археологии»</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в</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отечественной</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археологической</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науке</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С</w:t>
      </w:r>
      <w:r w:rsidRPr="0039529E">
        <w:rPr>
          <w:rFonts w:ascii="Trebuchet MS" w:eastAsia="Times New Roman" w:hAnsi="Trebuchet MS" w:cs="Times New Roman"/>
          <w:color w:val="000000"/>
          <w:kern w:val="0"/>
          <w:sz w:val="18"/>
          <w:szCs w:val="18"/>
          <w:lang w:eastAsia="ru-RU"/>
        </w:rPr>
        <w:t>. 104-136.</w:t>
      </w:r>
    </w:p>
    <w:p w:rsidR="0039529E" w:rsidRPr="0039529E" w:rsidRDefault="0039529E" w:rsidP="0039529E">
      <w:pPr>
        <w:rPr>
          <w:rFonts w:ascii="Trebuchet MS" w:eastAsia="Times New Roman" w:hAnsi="Trebuchet MS" w:cs="Times New Roman"/>
          <w:color w:val="000000"/>
          <w:kern w:val="0"/>
          <w:sz w:val="18"/>
          <w:szCs w:val="18"/>
          <w:lang w:eastAsia="ru-RU"/>
        </w:rPr>
      </w:pPr>
    </w:p>
    <w:p w:rsidR="0039529E" w:rsidRPr="0039529E" w:rsidRDefault="0039529E" w:rsidP="0039529E">
      <w:pPr>
        <w:rPr>
          <w:rFonts w:ascii="Trebuchet MS" w:eastAsia="Times New Roman" w:hAnsi="Trebuchet MS" w:cs="Times New Roman"/>
          <w:color w:val="000000"/>
          <w:kern w:val="0"/>
          <w:sz w:val="18"/>
          <w:szCs w:val="18"/>
          <w:lang w:eastAsia="ru-RU"/>
        </w:rPr>
      </w:pPr>
      <w:r w:rsidRPr="0039529E">
        <w:rPr>
          <w:rFonts w:ascii="Trebuchet MS" w:eastAsia="Times New Roman" w:hAnsi="Trebuchet MS" w:cs="Times New Roman"/>
          <w:color w:val="000000"/>
          <w:kern w:val="0"/>
          <w:sz w:val="18"/>
          <w:szCs w:val="18"/>
          <w:lang w:eastAsia="ru-RU"/>
        </w:rPr>
        <w:t xml:space="preserve">III. 1. </w:t>
      </w:r>
      <w:r w:rsidRPr="0039529E">
        <w:rPr>
          <w:rFonts w:ascii="Trebuchet MS" w:eastAsia="Times New Roman" w:hAnsi="Trebuchet MS" w:cs="Times New Roman" w:hint="eastAsia"/>
          <w:color w:val="000000"/>
          <w:kern w:val="0"/>
          <w:sz w:val="18"/>
          <w:szCs w:val="18"/>
          <w:lang w:eastAsia="ru-RU"/>
        </w:rPr>
        <w:t>Анализ</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истории</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формирования</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и</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развития</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«новой</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археологии»</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отечественными</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учеными</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С</w:t>
      </w:r>
      <w:r w:rsidRPr="0039529E">
        <w:rPr>
          <w:rFonts w:ascii="Trebuchet MS" w:eastAsia="Times New Roman" w:hAnsi="Trebuchet MS" w:cs="Times New Roman"/>
          <w:color w:val="000000"/>
          <w:kern w:val="0"/>
          <w:sz w:val="18"/>
          <w:szCs w:val="18"/>
          <w:lang w:eastAsia="ru-RU"/>
        </w:rPr>
        <w:t xml:space="preserve">. 104-113. III. 2. </w:t>
      </w:r>
      <w:r w:rsidRPr="0039529E">
        <w:rPr>
          <w:rFonts w:ascii="Trebuchet MS" w:eastAsia="Times New Roman" w:hAnsi="Trebuchet MS" w:cs="Times New Roman" w:hint="eastAsia"/>
          <w:color w:val="000000"/>
          <w:kern w:val="0"/>
          <w:sz w:val="18"/>
          <w:szCs w:val="18"/>
          <w:lang w:eastAsia="ru-RU"/>
        </w:rPr>
        <w:t>Оценка</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теоретико</w:t>
      </w:r>
      <w:r w:rsidRPr="0039529E">
        <w:rPr>
          <w:rFonts w:ascii="Trebuchet MS" w:eastAsia="Times New Roman" w:hAnsi="Trebuchet MS" w:cs="Times New Roman"/>
          <w:color w:val="000000"/>
          <w:kern w:val="0"/>
          <w:sz w:val="18"/>
          <w:szCs w:val="18"/>
          <w:lang w:eastAsia="ru-RU"/>
        </w:rPr>
        <w:t>-</w:t>
      </w:r>
      <w:r w:rsidRPr="0039529E">
        <w:rPr>
          <w:rFonts w:ascii="Trebuchet MS" w:eastAsia="Times New Roman" w:hAnsi="Trebuchet MS" w:cs="Times New Roman" w:hint="eastAsia"/>
          <w:color w:val="000000"/>
          <w:kern w:val="0"/>
          <w:sz w:val="18"/>
          <w:szCs w:val="18"/>
          <w:lang w:eastAsia="ru-RU"/>
        </w:rPr>
        <w:t>методологической</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базы</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«новой</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археологии»</w:t>
      </w:r>
    </w:p>
    <w:p w:rsidR="0039529E" w:rsidRPr="0039529E" w:rsidRDefault="0039529E" w:rsidP="0039529E">
      <w:pPr>
        <w:rPr>
          <w:rFonts w:ascii="Trebuchet MS" w:eastAsia="Times New Roman" w:hAnsi="Trebuchet MS" w:cs="Times New Roman"/>
          <w:color w:val="000000"/>
          <w:kern w:val="0"/>
          <w:sz w:val="18"/>
          <w:szCs w:val="18"/>
          <w:lang w:eastAsia="ru-RU"/>
        </w:rPr>
      </w:pPr>
    </w:p>
    <w:p w:rsidR="0039529E" w:rsidRPr="0039529E" w:rsidRDefault="0039529E" w:rsidP="0039529E">
      <w:pPr>
        <w:rPr>
          <w:rFonts w:ascii="Trebuchet MS" w:eastAsia="Times New Roman" w:hAnsi="Trebuchet MS" w:cs="Times New Roman"/>
          <w:color w:val="000000"/>
          <w:kern w:val="0"/>
          <w:sz w:val="18"/>
          <w:szCs w:val="18"/>
          <w:lang w:eastAsia="ru-RU"/>
        </w:rPr>
      </w:pPr>
      <w:r w:rsidRPr="0039529E">
        <w:rPr>
          <w:rFonts w:ascii="Trebuchet MS" w:eastAsia="Times New Roman" w:hAnsi="Trebuchet MS" w:cs="Times New Roman" w:hint="eastAsia"/>
          <w:color w:val="000000"/>
          <w:kern w:val="0"/>
          <w:sz w:val="18"/>
          <w:szCs w:val="18"/>
          <w:lang w:eastAsia="ru-RU"/>
        </w:rPr>
        <w:lastRenderedPageBreak/>
        <w:t>с</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позиций</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отечественной</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археологов</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С</w:t>
      </w:r>
      <w:r w:rsidRPr="0039529E">
        <w:rPr>
          <w:rFonts w:ascii="Trebuchet MS" w:eastAsia="Times New Roman" w:hAnsi="Trebuchet MS" w:cs="Times New Roman"/>
          <w:color w:val="000000"/>
          <w:kern w:val="0"/>
          <w:sz w:val="18"/>
          <w:szCs w:val="18"/>
          <w:lang w:eastAsia="ru-RU"/>
        </w:rPr>
        <w:t xml:space="preserve">. 113 -125. III. 3. </w:t>
      </w:r>
      <w:r w:rsidRPr="0039529E">
        <w:rPr>
          <w:rFonts w:ascii="Trebuchet MS" w:eastAsia="Times New Roman" w:hAnsi="Trebuchet MS" w:cs="Times New Roman" w:hint="eastAsia"/>
          <w:color w:val="000000"/>
          <w:kern w:val="0"/>
          <w:sz w:val="18"/>
          <w:szCs w:val="18"/>
          <w:lang w:eastAsia="ru-RU"/>
        </w:rPr>
        <w:t>Археологические</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построения</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новых</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археологов</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в</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системе</w:t>
      </w:r>
    </w:p>
    <w:p w:rsidR="0039529E" w:rsidRPr="0039529E" w:rsidRDefault="0039529E" w:rsidP="0039529E">
      <w:pPr>
        <w:rPr>
          <w:rFonts w:ascii="Trebuchet MS" w:eastAsia="Times New Roman" w:hAnsi="Trebuchet MS" w:cs="Times New Roman"/>
          <w:color w:val="000000"/>
          <w:kern w:val="0"/>
          <w:sz w:val="18"/>
          <w:szCs w:val="18"/>
          <w:lang w:eastAsia="ru-RU"/>
        </w:rPr>
      </w:pPr>
    </w:p>
    <w:p w:rsidR="0039529E" w:rsidRPr="0039529E" w:rsidRDefault="0039529E" w:rsidP="0039529E">
      <w:pPr>
        <w:rPr>
          <w:rFonts w:ascii="Trebuchet MS" w:eastAsia="Times New Roman" w:hAnsi="Trebuchet MS" w:cs="Times New Roman"/>
          <w:color w:val="000000"/>
          <w:kern w:val="0"/>
          <w:sz w:val="18"/>
          <w:szCs w:val="18"/>
          <w:lang w:eastAsia="ru-RU"/>
        </w:rPr>
      </w:pPr>
      <w:r w:rsidRPr="0039529E">
        <w:rPr>
          <w:rFonts w:ascii="Trebuchet MS" w:eastAsia="Times New Roman" w:hAnsi="Trebuchet MS" w:cs="Times New Roman" w:hint="eastAsia"/>
          <w:color w:val="000000"/>
          <w:kern w:val="0"/>
          <w:sz w:val="18"/>
          <w:szCs w:val="18"/>
          <w:lang w:eastAsia="ru-RU"/>
        </w:rPr>
        <w:t>исследований</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отечественных</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ученых</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С</w:t>
      </w:r>
      <w:r w:rsidRPr="0039529E">
        <w:rPr>
          <w:rFonts w:ascii="Trebuchet MS" w:eastAsia="Times New Roman" w:hAnsi="Trebuchet MS" w:cs="Times New Roman"/>
          <w:color w:val="000000"/>
          <w:kern w:val="0"/>
          <w:sz w:val="18"/>
          <w:szCs w:val="18"/>
          <w:lang w:eastAsia="ru-RU"/>
        </w:rPr>
        <w:t>. 125-136.</w:t>
      </w:r>
    </w:p>
    <w:p w:rsidR="0039529E" w:rsidRPr="0039529E" w:rsidRDefault="0039529E" w:rsidP="0039529E">
      <w:pPr>
        <w:rPr>
          <w:rFonts w:ascii="Trebuchet MS" w:eastAsia="Times New Roman" w:hAnsi="Trebuchet MS" w:cs="Times New Roman"/>
          <w:color w:val="000000"/>
          <w:kern w:val="0"/>
          <w:sz w:val="18"/>
          <w:szCs w:val="18"/>
          <w:lang w:eastAsia="ru-RU"/>
        </w:rPr>
      </w:pPr>
    </w:p>
    <w:p w:rsidR="0039529E" w:rsidRPr="0039529E" w:rsidRDefault="0039529E" w:rsidP="0039529E">
      <w:pPr>
        <w:rPr>
          <w:rFonts w:ascii="Trebuchet MS" w:eastAsia="Times New Roman" w:hAnsi="Trebuchet MS" w:cs="Times New Roman"/>
          <w:color w:val="000000"/>
          <w:kern w:val="0"/>
          <w:sz w:val="18"/>
          <w:szCs w:val="18"/>
          <w:lang w:eastAsia="ru-RU"/>
        </w:rPr>
      </w:pPr>
      <w:r w:rsidRPr="0039529E">
        <w:rPr>
          <w:rFonts w:ascii="Trebuchet MS" w:eastAsia="Times New Roman" w:hAnsi="Trebuchet MS" w:cs="Times New Roman" w:hint="eastAsia"/>
          <w:color w:val="000000"/>
          <w:kern w:val="0"/>
          <w:sz w:val="18"/>
          <w:szCs w:val="18"/>
          <w:lang w:eastAsia="ru-RU"/>
        </w:rPr>
        <w:t>Заключение</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С</w:t>
      </w:r>
      <w:r w:rsidRPr="0039529E">
        <w:rPr>
          <w:rFonts w:ascii="Trebuchet MS" w:eastAsia="Times New Roman" w:hAnsi="Trebuchet MS" w:cs="Times New Roman"/>
          <w:color w:val="000000"/>
          <w:kern w:val="0"/>
          <w:sz w:val="18"/>
          <w:szCs w:val="18"/>
          <w:lang w:eastAsia="ru-RU"/>
        </w:rPr>
        <w:t>.137-140.</w:t>
      </w:r>
    </w:p>
    <w:p w:rsidR="0039529E" w:rsidRPr="0039529E" w:rsidRDefault="0039529E" w:rsidP="0039529E">
      <w:pPr>
        <w:rPr>
          <w:rFonts w:ascii="Trebuchet MS" w:eastAsia="Times New Roman" w:hAnsi="Trebuchet MS" w:cs="Times New Roman"/>
          <w:color w:val="000000"/>
          <w:kern w:val="0"/>
          <w:sz w:val="18"/>
          <w:szCs w:val="18"/>
          <w:lang w:eastAsia="ru-RU"/>
        </w:rPr>
      </w:pPr>
    </w:p>
    <w:p w:rsidR="0039529E" w:rsidRPr="0039529E" w:rsidRDefault="0039529E" w:rsidP="0039529E">
      <w:pPr>
        <w:rPr>
          <w:rFonts w:ascii="Trebuchet MS" w:eastAsia="Times New Roman" w:hAnsi="Trebuchet MS" w:cs="Times New Roman"/>
          <w:color w:val="000000"/>
          <w:kern w:val="0"/>
          <w:sz w:val="18"/>
          <w:szCs w:val="18"/>
          <w:lang w:eastAsia="ru-RU"/>
        </w:rPr>
      </w:pPr>
      <w:r w:rsidRPr="0039529E">
        <w:rPr>
          <w:rFonts w:ascii="Trebuchet MS" w:eastAsia="Times New Roman" w:hAnsi="Trebuchet MS" w:cs="Times New Roman" w:hint="eastAsia"/>
          <w:color w:val="000000"/>
          <w:kern w:val="0"/>
          <w:sz w:val="18"/>
          <w:szCs w:val="18"/>
          <w:lang w:eastAsia="ru-RU"/>
        </w:rPr>
        <w:t>Список</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использованной</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литературы</w:t>
      </w:r>
      <w:r w:rsidRPr="0039529E">
        <w:rPr>
          <w:rFonts w:ascii="Trebuchet MS" w:eastAsia="Times New Roman" w:hAnsi="Trebuchet MS" w:cs="Times New Roman"/>
          <w:color w:val="000000"/>
          <w:kern w:val="0"/>
          <w:sz w:val="18"/>
          <w:szCs w:val="18"/>
          <w:lang w:eastAsia="ru-RU"/>
        </w:rPr>
        <w:t xml:space="preserve"> . </w:t>
      </w:r>
      <w:r w:rsidRPr="0039529E">
        <w:rPr>
          <w:rFonts w:ascii="Trebuchet MS" w:eastAsia="Times New Roman" w:hAnsi="Trebuchet MS" w:cs="Times New Roman" w:hint="eastAsia"/>
          <w:color w:val="000000"/>
          <w:kern w:val="0"/>
          <w:sz w:val="18"/>
          <w:szCs w:val="18"/>
          <w:lang w:eastAsia="ru-RU"/>
        </w:rPr>
        <w:t>С</w:t>
      </w:r>
      <w:r w:rsidRPr="0039529E">
        <w:rPr>
          <w:rFonts w:ascii="Trebuchet MS" w:eastAsia="Times New Roman" w:hAnsi="Trebuchet MS" w:cs="Times New Roman"/>
          <w:color w:val="000000"/>
          <w:kern w:val="0"/>
          <w:sz w:val="18"/>
          <w:szCs w:val="18"/>
          <w:lang w:eastAsia="ru-RU"/>
        </w:rPr>
        <w:t>. 141 -15 8.</w:t>
      </w:r>
    </w:p>
    <w:p w:rsidR="0039529E" w:rsidRPr="0039529E" w:rsidRDefault="0039529E" w:rsidP="0039529E">
      <w:pPr>
        <w:rPr>
          <w:rFonts w:ascii="Trebuchet MS" w:eastAsia="Times New Roman" w:hAnsi="Trebuchet MS" w:cs="Times New Roman"/>
          <w:color w:val="000000"/>
          <w:kern w:val="0"/>
          <w:sz w:val="18"/>
          <w:szCs w:val="18"/>
          <w:lang w:eastAsia="ru-RU"/>
        </w:rPr>
      </w:pPr>
    </w:p>
    <w:p w:rsidR="0039529E" w:rsidRPr="0039529E" w:rsidRDefault="0039529E" w:rsidP="0039529E">
      <w:pPr>
        <w:rPr>
          <w:rFonts w:ascii="Trebuchet MS" w:eastAsia="Times New Roman" w:hAnsi="Trebuchet MS" w:cs="Times New Roman"/>
          <w:color w:val="000000"/>
          <w:kern w:val="0"/>
          <w:sz w:val="18"/>
          <w:szCs w:val="18"/>
          <w:lang w:eastAsia="ru-RU"/>
        </w:rPr>
      </w:pPr>
      <w:r w:rsidRPr="0039529E">
        <w:rPr>
          <w:rFonts w:ascii="Trebuchet MS" w:eastAsia="Times New Roman" w:hAnsi="Trebuchet MS" w:cs="Times New Roman" w:hint="eastAsia"/>
          <w:color w:val="000000"/>
          <w:kern w:val="0"/>
          <w:sz w:val="18"/>
          <w:szCs w:val="18"/>
          <w:lang w:eastAsia="ru-RU"/>
        </w:rPr>
        <w:t>Список</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сокращений</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С</w:t>
      </w:r>
      <w:r w:rsidRPr="0039529E">
        <w:rPr>
          <w:rFonts w:ascii="Trebuchet MS" w:eastAsia="Times New Roman" w:hAnsi="Trebuchet MS" w:cs="Times New Roman"/>
          <w:color w:val="000000"/>
          <w:kern w:val="0"/>
          <w:sz w:val="18"/>
          <w:szCs w:val="18"/>
          <w:lang w:eastAsia="ru-RU"/>
        </w:rPr>
        <w:t>. 159.</w:t>
      </w:r>
    </w:p>
    <w:p w:rsidR="0039529E" w:rsidRPr="0039529E" w:rsidRDefault="0039529E" w:rsidP="0039529E">
      <w:pPr>
        <w:rPr>
          <w:rFonts w:ascii="Trebuchet MS" w:eastAsia="Times New Roman" w:hAnsi="Trebuchet MS" w:cs="Times New Roman"/>
          <w:color w:val="000000"/>
          <w:kern w:val="0"/>
          <w:sz w:val="18"/>
          <w:szCs w:val="18"/>
          <w:lang w:eastAsia="ru-RU"/>
        </w:rPr>
      </w:pPr>
    </w:p>
    <w:p w:rsidR="0039529E" w:rsidRPr="0039529E" w:rsidRDefault="0039529E" w:rsidP="0039529E">
      <w:pPr>
        <w:rPr>
          <w:rFonts w:ascii="Trebuchet MS" w:eastAsia="Times New Roman" w:hAnsi="Trebuchet MS" w:cs="Times New Roman"/>
          <w:color w:val="000000"/>
          <w:kern w:val="0"/>
          <w:sz w:val="18"/>
          <w:szCs w:val="18"/>
          <w:lang w:eastAsia="ru-RU"/>
        </w:rPr>
      </w:pP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Приложения</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С</w:t>
      </w:r>
      <w:r w:rsidRPr="0039529E">
        <w:rPr>
          <w:rFonts w:ascii="Trebuchet MS" w:eastAsia="Times New Roman" w:hAnsi="Trebuchet MS" w:cs="Times New Roman"/>
          <w:color w:val="000000"/>
          <w:kern w:val="0"/>
          <w:sz w:val="18"/>
          <w:szCs w:val="18"/>
          <w:lang w:eastAsia="ru-RU"/>
        </w:rPr>
        <w:t>. 160-202.</w:t>
      </w:r>
    </w:p>
    <w:p w:rsidR="0039529E" w:rsidRPr="0039529E" w:rsidRDefault="0039529E" w:rsidP="0039529E">
      <w:pPr>
        <w:rPr>
          <w:rFonts w:ascii="Trebuchet MS" w:eastAsia="Times New Roman" w:hAnsi="Trebuchet MS" w:cs="Times New Roman"/>
          <w:color w:val="000000"/>
          <w:kern w:val="0"/>
          <w:sz w:val="18"/>
          <w:szCs w:val="18"/>
          <w:lang w:eastAsia="ru-RU"/>
        </w:rPr>
      </w:pPr>
    </w:p>
    <w:p w:rsidR="0039529E" w:rsidRPr="0039529E" w:rsidRDefault="0039529E" w:rsidP="0039529E">
      <w:pPr>
        <w:rPr>
          <w:rFonts w:ascii="Trebuchet MS" w:eastAsia="Times New Roman" w:hAnsi="Trebuchet MS" w:cs="Times New Roman"/>
          <w:color w:val="000000"/>
          <w:kern w:val="0"/>
          <w:sz w:val="18"/>
          <w:szCs w:val="18"/>
          <w:lang w:eastAsia="ru-RU"/>
        </w:rPr>
      </w:pPr>
      <w:r w:rsidRPr="0039529E">
        <w:rPr>
          <w:rFonts w:ascii="Trebuchet MS" w:eastAsia="Times New Roman" w:hAnsi="Trebuchet MS" w:cs="Times New Roman" w:hint="eastAsia"/>
          <w:color w:val="000000"/>
          <w:kern w:val="0"/>
          <w:sz w:val="18"/>
          <w:szCs w:val="18"/>
          <w:lang w:eastAsia="ru-RU"/>
        </w:rPr>
        <w:t>Приложение</w:t>
      </w:r>
      <w:r w:rsidRPr="0039529E">
        <w:rPr>
          <w:rFonts w:ascii="Trebuchet MS" w:eastAsia="Times New Roman" w:hAnsi="Trebuchet MS" w:cs="Times New Roman"/>
          <w:color w:val="000000"/>
          <w:kern w:val="0"/>
          <w:sz w:val="18"/>
          <w:szCs w:val="18"/>
          <w:lang w:eastAsia="ru-RU"/>
        </w:rPr>
        <w:t xml:space="preserve"> I. </w:t>
      </w:r>
      <w:r w:rsidRPr="0039529E">
        <w:rPr>
          <w:rFonts w:ascii="Trebuchet MS" w:eastAsia="Times New Roman" w:hAnsi="Trebuchet MS" w:cs="Times New Roman" w:hint="eastAsia"/>
          <w:color w:val="000000"/>
          <w:kern w:val="0"/>
          <w:sz w:val="18"/>
          <w:szCs w:val="18"/>
          <w:lang w:eastAsia="ru-RU"/>
        </w:rPr>
        <w:t>Терминологический</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словарь</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С</w:t>
      </w:r>
      <w:r w:rsidRPr="0039529E">
        <w:rPr>
          <w:rFonts w:ascii="Trebuchet MS" w:eastAsia="Times New Roman" w:hAnsi="Trebuchet MS" w:cs="Times New Roman"/>
          <w:color w:val="000000"/>
          <w:kern w:val="0"/>
          <w:sz w:val="18"/>
          <w:szCs w:val="18"/>
          <w:lang w:eastAsia="ru-RU"/>
        </w:rPr>
        <w:t>. 160-169.</w:t>
      </w:r>
    </w:p>
    <w:p w:rsidR="0039529E" w:rsidRPr="0039529E" w:rsidRDefault="0039529E" w:rsidP="0039529E">
      <w:pPr>
        <w:rPr>
          <w:rFonts w:ascii="Trebuchet MS" w:eastAsia="Times New Roman" w:hAnsi="Trebuchet MS" w:cs="Times New Roman"/>
          <w:color w:val="000000"/>
          <w:kern w:val="0"/>
          <w:sz w:val="18"/>
          <w:szCs w:val="18"/>
          <w:lang w:eastAsia="ru-RU"/>
        </w:rPr>
      </w:pPr>
    </w:p>
    <w:p w:rsidR="0039529E" w:rsidRPr="0039529E" w:rsidRDefault="0039529E" w:rsidP="0039529E">
      <w:pPr>
        <w:rPr>
          <w:rFonts w:ascii="Trebuchet MS" w:eastAsia="Times New Roman" w:hAnsi="Trebuchet MS" w:cs="Times New Roman"/>
          <w:color w:val="000000"/>
          <w:kern w:val="0"/>
          <w:sz w:val="18"/>
          <w:szCs w:val="18"/>
          <w:lang w:eastAsia="ru-RU"/>
        </w:rPr>
      </w:pPr>
      <w:r w:rsidRPr="0039529E">
        <w:rPr>
          <w:rFonts w:ascii="Trebuchet MS" w:eastAsia="Times New Roman" w:hAnsi="Trebuchet MS" w:cs="Times New Roman"/>
          <w:color w:val="000000"/>
          <w:kern w:val="0"/>
          <w:sz w:val="18"/>
          <w:szCs w:val="18"/>
          <w:lang w:eastAsia="ru-RU"/>
        </w:rPr>
        <w:t xml:space="preserve">3 </w:t>
      </w:r>
      <w:r w:rsidRPr="0039529E">
        <w:rPr>
          <w:rFonts w:ascii="Trebuchet MS" w:eastAsia="Times New Roman" w:hAnsi="Trebuchet MS" w:cs="Times New Roman" w:hint="eastAsia"/>
          <w:color w:val="000000"/>
          <w:kern w:val="0"/>
          <w:sz w:val="18"/>
          <w:szCs w:val="18"/>
          <w:lang w:eastAsia="ru-RU"/>
        </w:rPr>
        <w:t>Приложение</w:t>
      </w:r>
      <w:r w:rsidRPr="0039529E">
        <w:rPr>
          <w:rFonts w:ascii="Trebuchet MS" w:eastAsia="Times New Roman" w:hAnsi="Trebuchet MS" w:cs="Times New Roman"/>
          <w:color w:val="000000"/>
          <w:kern w:val="0"/>
          <w:sz w:val="18"/>
          <w:szCs w:val="18"/>
          <w:lang w:eastAsia="ru-RU"/>
        </w:rPr>
        <w:t xml:space="preserve"> II. </w:t>
      </w:r>
      <w:r w:rsidRPr="0039529E">
        <w:rPr>
          <w:rFonts w:ascii="Trebuchet MS" w:eastAsia="Times New Roman" w:hAnsi="Trebuchet MS" w:cs="Times New Roman" w:hint="eastAsia"/>
          <w:color w:val="000000"/>
          <w:kern w:val="0"/>
          <w:sz w:val="18"/>
          <w:szCs w:val="18"/>
          <w:lang w:eastAsia="ru-RU"/>
        </w:rPr>
        <w:t>Теоретико</w:t>
      </w:r>
      <w:r w:rsidRPr="0039529E">
        <w:rPr>
          <w:rFonts w:ascii="Trebuchet MS" w:eastAsia="Times New Roman" w:hAnsi="Trebuchet MS" w:cs="Times New Roman"/>
          <w:color w:val="000000"/>
          <w:kern w:val="0"/>
          <w:sz w:val="18"/>
          <w:szCs w:val="18"/>
          <w:lang w:eastAsia="ru-RU"/>
        </w:rPr>
        <w:t>-</w:t>
      </w:r>
      <w:r w:rsidRPr="0039529E">
        <w:rPr>
          <w:rFonts w:ascii="Trebuchet MS" w:eastAsia="Times New Roman" w:hAnsi="Trebuchet MS" w:cs="Times New Roman" w:hint="eastAsia"/>
          <w:color w:val="000000"/>
          <w:kern w:val="0"/>
          <w:sz w:val="18"/>
          <w:szCs w:val="18"/>
          <w:lang w:eastAsia="ru-RU"/>
        </w:rPr>
        <w:t>методологическая</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база</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школы</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«новой</w:t>
      </w:r>
    </w:p>
    <w:p w:rsidR="0039529E" w:rsidRPr="0039529E" w:rsidRDefault="0039529E" w:rsidP="0039529E">
      <w:pPr>
        <w:rPr>
          <w:rFonts w:ascii="Trebuchet MS" w:eastAsia="Times New Roman" w:hAnsi="Trebuchet MS" w:cs="Times New Roman"/>
          <w:color w:val="000000"/>
          <w:kern w:val="0"/>
          <w:sz w:val="18"/>
          <w:szCs w:val="18"/>
          <w:lang w:eastAsia="ru-RU"/>
        </w:rPr>
      </w:pPr>
    </w:p>
    <w:p w:rsidR="0039529E" w:rsidRPr="0039529E" w:rsidRDefault="0039529E" w:rsidP="0039529E">
      <w:pPr>
        <w:rPr>
          <w:rFonts w:ascii="Trebuchet MS" w:eastAsia="Times New Roman" w:hAnsi="Trebuchet MS" w:cs="Times New Roman"/>
          <w:color w:val="000000"/>
          <w:kern w:val="0"/>
          <w:sz w:val="18"/>
          <w:szCs w:val="18"/>
          <w:lang w:eastAsia="ru-RU"/>
        </w:rPr>
      </w:pPr>
      <w:r w:rsidRPr="0039529E">
        <w:rPr>
          <w:rFonts w:ascii="Trebuchet MS" w:eastAsia="Times New Roman" w:hAnsi="Trebuchet MS" w:cs="Times New Roman" w:hint="eastAsia"/>
          <w:color w:val="000000"/>
          <w:kern w:val="0"/>
          <w:sz w:val="18"/>
          <w:szCs w:val="18"/>
          <w:lang w:eastAsia="ru-RU"/>
        </w:rPr>
        <w:t>археологии»</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С</w:t>
      </w:r>
      <w:r w:rsidRPr="0039529E">
        <w:rPr>
          <w:rFonts w:ascii="Trebuchet MS" w:eastAsia="Times New Roman" w:hAnsi="Trebuchet MS" w:cs="Times New Roman"/>
          <w:color w:val="000000"/>
          <w:kern w:val="0"/>
          <w:sz w:val="18"/>
          <w:szCs w:val="18"/>
          <w:lang w:eastAsia="ru-RU"/>
        </w:rPr>
        <w:t>. 170-195.</w:t>
      </w:r>
    </w:p>
    <w:p w:rsidR="0039529E" w:rsidRPr="0039529E" w:rsidRDefault="0039529E" w:rsidP="0039529E">
      <w:pPr>
        <w:rPr>
          <w:rFonts w:ascii="Trebuchet MS" w:eastAsia="Times New Roman" w:hAnsi="Trebuchet MS" w:cs="Times New Roman"/>
          <w:color w:val="000000"/>
          <w:kern w:val="0"/>
          <w:sz w:val="18"/>
          <w:szCs w:val="18"/>
          <w:lang w:eastAsia="ru-RU"/>
        </w:rPr>
      </w:pPr>
    </w:p>
    <w:p w:rsidR="00CF31FE" w:rsidRPr="0039529E" w:rsidRDefault="0039529E" w:rsidP="0039529E">
      <w:r w:rsidRPr="0039529E">
        <w:rPr>
          <w:rFonts w:ascii="Trebuchet MS" w:eastAsia="Times New Roman" w:hAnsi="Trebuchet MS" w:cs="Times New Roman" w:hint="eastAsia"/>
          <w:color w:val="000000"/>
          <w:kern w:val="0"/>
          <w:sz w:val="18"/>
          <w:szCs w:val="18"/>
          <w:lang w:eastAsia="ru-RU"/>
        </w:rPr>
        <w:t>Приложение</w:t>
      </w:r>
      <w:r w:rsidRPr="0039529E">
        <w:rPr>
          <w:rFonts w:ascii="Trebuchet MS" w:eastAsia="Times New Roman" w:hAnsi="Trebuchet MS" w:cs="Times New Roman"/>
          <w:color w:val="000000"/>
          <w:kern w:val="0"/>
          <w:sz w:val="18"/>
          <w:szCs w:val="18"/>
          <w:lang w:eastAsia="ru-RU"/>
        </w:rPr>
        <w:t xml:space="preserve"> III. </w:t>
      </w:r>
      <w:r w:rsidRPr="0039529E">
        <w:rPr>
          <w:rFonts w:ascii="Trebuchet MS" w:eastAsia="Times New Roman" w:hAnsi="Trebuchet MS" w:cs="Times New Roman" w:hint="eastAsia"/>
          <w:color w:val="000000"/>
          <w:kern w:val="0"/>
          <w:sz w:val="18"/>
          <w:szCs w:val="18"/>
          <w:lang w:eastAsia="ru-RU"/>
        </w:rPr>
        <w:t>Проблема</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современного</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осмысления</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вклада</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Д</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Кларка</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и</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К</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Ренфрю</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в</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развитие</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теоретико</w:t>
      </w:r>
      <w:r w:rsidRPr="0039529E">
        <w:rPr>
          <w:rFonts w:ascii="Trebuchet MS" w:eastAsia="Times New Roman" w:hAnsi="Trebuchet MS" w:cs="Times New Roman"/>
          <w:color w:val="000000"/>
          <w:kern w:val="0"/>
          <w:sz w:val="18"/>
          <w:szCs w:val="18"/>
          <w:lang w:eastAsia="ru-RU"/>
        </w:rPr>
        <w:t>-</w:t>
      </w:r>
      <w:r w:rsidRPr="0039529E">
        <w:rPr>
          <w:rFonts w:ascii="Trebuchet MS" w:eastAsia="Times New Roman" w:hAnsi="Trebuchet MS" w:cs="Times New Roman" w:hint="eastAsia"/>
          <w:color w:val="000000"/>
          <w:kern w:val="0"/>
          <w:sz w:val="18"/>
          <w:szCs w:val="18"/>
          <w:lang w:eastAsia="ru-RU"/>
        </w:rPr>
        <w:t>методологической</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базы</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англо</w:t>
      </w:r>
      <w:r w:rsidRPr="0039529E">
        <w:rPr>
          <w:rFonts w:ascii="Trebuchet MS" w:eastAsia="Times New Roman" w:hAnsi="Trebuchet MS" w:cs="Times New Roman"/>
          <w:color w:val="000000"/>
          <w:kern w:val="0"/>
          <w:sz w:val="18"/>
          <w:szCs w:val="18"/>
          <w:lang w:eastAsia="ru-RU"/>
        </w:rPr>
        <w:t>-</w:t>
      </w:r>
      <w:r w:rsidRPr="0039529E">
        <w:rPr>
          <w:rFonts w:ascii="Trebuchet MS" w:eastAsia="Times New Roman" w:hAnsi="Trebuchet MS" w:cs="Times New Roman" w:hint="eastAsia"/>
          <w:color w:val="000000"/>
          <w:kern w:val="0"/>
          <w:sz w:val="18"/>
          <w:szCs w:val="18"/>
          <w:lang w:eastAsia="ru-RU"/>
        </w:rPr>
        <w:t>американской</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школы</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«новой</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археологии»</w:t>
      </w:r>
      <w:r w:rsidRPr="0039529E">
        <w:rPr>
          <w:rFonts w:ascii="Trebuchet MS" w:eastAsia="Times New Roman" w:hAnsi="Trebuchet MS" w:cs="Times New Roman"/>
          <w:color w:val="000000"/>
          <w:kern w:val="0"/>
          <w:sz w:val="18"/>
          <w:szCs w:val="18"/>
          <w:lang w:eastAsia="ru-RU"/>
        </w:rPr>
        <w:t xml:space="preserve"> </w:t>
      </w:r>
      <w:r w:rsidRPr="0039529E">
        <w:rPr>
          <w:rFonts w:ascii="Trebuchet MS" w:eastAsia="Times New Roman" w:hAnsi="Trebuchet MS" w:cs="Times New Roman" w:hint="eastAsia"/>
          <w:color w:val="000000"/>
          <w:kern w:val="0"/>
          <w:sz w:val="18"/>
          <w:szCs w:val="18"/>
          <w:lang w:eastAsia="ru-RU"/>
        </w:rPr>
        <w:t>С</w:t>
      </w:r>
      <w:r w:rsidRPr="0039529E">
        <w:rPr>
          <w:rFonts w:ascii="Trebuchet MS" w:eastAsia="Times New Roman" w:hAnsi="Trebuchet MS" w:cs="Times New Roman"/>
          <w:color w:val="000000"/>
          <w:kern w:val="0"/>
          <w:sz w:val="18"/>
          <w:szCs w:val="18"/>
          <w:lang w:eastAsia="ru-RU"/>
        </w:rPr>
        <w:t>. 196-202.</w:t>
      </w:r>
      <w:bookmarkStart w:id="0" w:name="_GoBack"/>
      <w:bookmarkEnd w:id="0"/>
    </w:p>
    <w:sectPr w:rsidR="00CF31FE" w:rsidRPr="0039529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B48" w:rsidRDefault="009F0B48">
      <w:pPr>
        <w:spacing w:after="0" w:line="240" w:lineRule="auto"/>
      </w:pPr>
      <w:r>
        <w:separator/>
      </w:r>
    </w:p>
  </w:endnote>
  <w:endnote w:type="continuationSeparator" w:id="0">
    <w:p w:rsidR="009F0B48" w:rsidRDefault="009F0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B48" w:rsidRDefault="009F0B48"/>
    <w:p w:rsidR="009F0B48" w:rsidRDefault="009F0B48"/>
    <w:p w:rsidR="009F0B48" w:rsidRDefault="009F0B48"/>
    <w:p w:rsidR="009F0B48" w:rsidRDefault="009F0B48"/>
    <w:p w:rsidR="009F0B48" w:rsidRDefault="009F0B48"/>
    <w:p w:rsidR="009F0B48" w:rsidRDefault="009F0B48"/>
    <w:p w:rsidR="009F0B48" w:rsidRDefault="009F0B4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B48" w:rsidRDefault="009F0B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F0B48" w:rsidRDefault="009F0B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F0B48" w:rsidRDefault="009F0B48"/>
    <w:p w:rsidR="009F0B48" w:rsidRDefault="009F0B48"/>
    <w:p w:rsidR="009F0B48" w:rsidRDefault="009F0B4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B48" w:rsidRDefault="009F0B48"/>
                          <w:p w:rsidR="009F0B48" w:rsidRDefault="009F0B4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F0B48" w:rsidRDefault="009F0B48"/>
                    <w:p w:rsidR="009F0B48" w:rsidRDefault="009F0B4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F0B48" w:rsidRDefault="009F0B48"/>
    <w:p w:rsidR="009F0B48" w:rsidRDefault="009F0B48">
      <w:pPr>
        <w:rPr>
          <w:sz w:val="2"/>
          <w:szCs w:val="2"/>
        </w:rPr>
      </w:pPr>
    </w:p>
    <w:p w:rsidR="009F0B48" w:rsidRDefault="009F0B48"/>
    <w:p w:rsidR="009F0B48" w:rsidRDefault="009F0B48">
      <w:pPr>
        <w:spacing w:after="0" w:line="240" w:lineRule="auto"/>
      </w:pPr>
    </w:p>
  </w:footnote>
  <w:footnote w:type="continuationSeparator" w:id="0">
    <w:p w:rsidR="009F0B48" w:rsidRDefault="009F0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B48"/>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B751E4-B0E5-4D3B-91E4-46E7AC6E9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27245</TotalTime>
  <Pages>2</Pages>
  <Words>284</Words>
  <Characters>1625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1982</cp:revision>
  <cp:lastPrinted>2009-02-06T05:36:00Z</cp:lastPrinted>
  <dcterms:created xsi:type="dcterms:W3CDTF">2023-09-07T12:38:00Z</dcterms:created>
  <dcterms:modified xsi:type="dcterms:W3CDTF">2023-12-11T09:56:00Z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