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AE7C" w14:textId="4D706C7A" w:rsidR="007576D2" w:rsidRPr="00DC2446" w:rsidRDefault="00DC2446" w:rsidP="00DC2446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Дрозд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тяжких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тілесних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12.00.09 - 2009</w:t>
      </w:r>
    </w:p>
    <w:sectPr w:rsidR="007576D2" w:rsidRPr="00DC24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78A4" w14:textId="77777777" w:rsidR="000976E8" w:rsidRDefault="000976E8">
      <w:pPr>
        <w:spacing w:after="0" w:line="240" w:lineRule="auto"/>
      </w:pPr>
      <w:r>
        <w:separator/>
      </w:r>
    </w:p>
  </w:endnote>
  <w:endnote w:type="continuationSeparator" w:id="0">
    <w:p w14:paraId="00891C8C" w14:textId="77777777" w:rsidR="000976E8" w:rsidRDefault="0009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A2B0" w14:textId="77777777" w:rsidR="000976E8" w:rsidRDefault="000976E8">
      <w:pPr>
        <w:spacing w:after="0" w:line="240" w:lineRule="auto"/>
      </w:pPr>
      <w:r>
        <w:separator/>
      </w:r>
    </w:p>
  </w:footnote>
  <w:footnote w:type="continuationSeparator" w:id="0">
    <w:p w14:paraId="3827DFCE" w14:textId="77777777" w:rsidR="000976E8" w:rsidRDefault="0009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670E81"/>
    <w:multiLevelType w:val="multilevel"/>
    <w:tmpl w:val="1E7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4801AE"/>
    <w:multiLevelType w:val="multilevel"/>
    <w:tmpl w:val="5BDA0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8"/>
  </w:num>
  <w:num w:numId="21">
    <w:abstractNumId w:val="47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 w:numId="48">
    <w:abstractNumId w:val="45"/>
  </w:num>
  <w:num w:numId="49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6E8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41930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8363</cp:revision>
  <dcterms:created xsi:type="dcterms:W3CDTF">2024-06-20T08:51:00Z</dcterms:created>
  <dcterms:modified xsi:type="dcterms:W3CDTF">2024-08-01T13:19:00Z</dcterms:modified>
  <cp:category/>
</cp:coreProperties>
</file>