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5612F" w14:textId="730A93B8" w:rsidR="001B28E2" w:rsidRDefault="00BF0BBE" w:rsidP="00BF0BBE">
      <w:pPr>
        <w:rPr>
          <w:rFonts w:ascii="Times New Roman" w:eastAsia="Arial Unicode MS" w:hAnsi="Times New Roman" w:cs="Times New Roman"/>
          <w:b/>
          <w:bCs/>
          <w:color w:val="000000"/>
          <w:kern w:val="0"/>
          <w:sz w:val="28"/>
          <w:szCs w:val="28"/>
          <w:lang w:eastAsia="ru-RU" w:bidi="uk-UA"/>
        </w:rPr>
      </w:pPr>
      <w:r w:rsidRPr="00BF0BBE">
        <w:rPr>
          <w:rFonts w:ascii="Times New Roman" w:eastAsia="Arial Unicode MS" w:hAnsi="Times New Roman" w:cs="Times New Roman" w:hint="eastAsia"/>
          <w:b/>
          <w:bCs/>
          <w:color w:val="000000"/>
          <w:kern w:val="0"/>
          <w:sz w:val="28"/>
          <w:szCs w:val="28"/>
          <w:lang w:eastAsia="ru-RU" w:bidi="uk-UA"/>
        </w:rPr>
        <w:t>Юсупов</w:t>
      </w:r>
      <w:r w:rsidRPr="00BF0BBE">
        <w:rPr>
          <w:rFonts w:ascii="Times New Roman" w:eastAsia="Arial Unicode MS" w:hAnsi="Times New Roman" w:cs="Times New Roman"/>
          <w:b/>
          <w:bCs/>
          <w:color w:val="000000"/>
          <w:kern w:val="0"/>
          <w:sz w:val="28"/>
          <w:szCs w:val="28"/>
          <w:lang w:eastAsia="ru-RU" w:bidi="uk-UA"/>
        </w:rPr>
        <w:t xml:space="preserve"> </w:t>
      </w:r>
      <w:r w:rsidRPr="00BF0BBE">
        <w:rPr>
          <w:rFonts w:ascii="Times New Roman" w:eastAsia="Arial Unicode MS" w:hAnsi="Times New Roman" w:cs="Times New Roman" w:hint="eastAsia"/>
          <w:b/>
          <w:bCs/>
          <w:color w:val="000000"/>
          <w:kern w:val="0"/>
          <w:sz w:val="28"/>
          <w:szCs w:val="28"/>
          <w:lang w:eastAsia="ru-RU" w:bidi="uk-UA"/>
        </w:rPr>
        <w:t>Руслан</w:t>
      </w:r>
      <w:r w:rsidRPr="00BF0BBE">
        <w:rPr>
          <w:rFonts w:ascii="Times New Roman" w:eastAsia="Arial Unicode MS" w:hAnsi="Times New Roman" w:cs="Times New Roman"/>
          <w:b/>
          <w:bCs/>
          <w:color w:val="000000"/>
          <w:kern w:val="0"/>
          <w:sz w:val="28"/>
          <w:szCs w:val="28"/>
          <w:lang w:eastAsia="ru-RU" w:bidi="uk-UA"/>
        </w:rPr>
        <w:t xml:space="preserve"> </w:t>
      </w:r>
      <w:proofErr w:type="spellStart"/>
      <w:r w:rsidRPr="00BF0BBE">
        <w:rPr>
          <w:rFonts w:ascii="Times New Roman" w:eastAsia="Arial Unicode MS" w:hAnsi="Times New Roman" w:cs="Times New Roman" w:hint="eastAsia"/>
          <w:b/>
          <w:bCs/>
          <w:color w:val="000000"/>
          <w:kern w:val="0"/>
          <w:sz w:val="28"/>
          <w:szCs w:val="28"/>
          <w:lang w:eastAsia="ru-RU" w:bidi="uk-UA"/>
        </w:rPr>
        <w:t>Рашитович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BF0BBE">
        <w:rPr>
          <w:rFonts w:ascii="Times New Roman" w:eastAsia="Arial Unicode MS" w:hAnsi="Times New Roman" w:cs="Times New Roman" w:hint="eastAsia"/>
          <w:b/>
          <w:bCs/>
          <w:color w:val="000000"/>
          <w:kern w:val="0"/>
          <w:sz w:val="28"/>
          <w:szCs w:val="28"/>
          <w:lang w:eastAsia="ru-RU" w:bidi="uk-UA"/>
        </w:rPr>
        <w:t>Анализ</w:t>
      </w:r>
      <w:r w:rsidRPr="00BF0BBE">
        <w:rPr>
          <w:rFonts w:ascii="Times New Roman" w:eastAsia="Arial Unicode MS" w:hAnsi="Times New Roman" w:cs="Times New Roman"/>
          <w:b/>
          <w:bCs/>
          <w:color w:val="000000"/>
          <w:kern w:val="0"/>
          <w:sz w:val="28"/>
          <w:szCs w:val="28"/>
          <w:lang w:eastAsia="ru-RU" w:bidi="uk-UA"/>
        </w:rPr>
        <w:t xml:space="preserve"> </w:t>
      </w:r>
      <w:r w:rsidRPr="00BF0BBE">
        <w:rPr>
          <w:rFonts w:ascii="Times New Roman" w:eastAsia="Arial Unicode MS" w:hAnsi="Times New Roman" w:cs="Times New Roman" w:hint="eastAsia"/>
          <w:b/>
          <w:bCs/>
          <w:color w:val="000000"/>
          <w:kern w:val="0"/>
          <w:sz w:val="28"/>
          <w:szCs w:val="28"/>
          <w:lang w:eastAsia="ru-RU" w:bidi="uk-UA"/>
        </w:rPr>
        <w:t>эффективности</w:t>
      </w:r>
      <w:r w:rsidRPr="00BF0BBE">
        <w:rPr>
          <w:rFonts w:ascii="Times New Roman" w:eastAsia="Arial Unicode MS" w:hAnsi="Times New Roman" w:cs="Times New Roman"/>
          <w:b/>
          <w:bCs/>
          <w:color w:val="000000"/>
          <w:kern w:val="0"/>
          <w:sz w:val="28"/>
          <w:szCs w:val="28"/>
          <w:lang w:eastAsia="ru-RU" w:bidi="uk-UA"/>
        </w:rPr>
        <w:t xml:space="preserve"> </w:t>
      </w:r>
      <w:r w:rsidRPr="00BF0BBE">
        <w:rPr>
          <w:rFonts w:ascii="Times New Roman" w:eastAsia="Arial Unicode MS" w:hAnsi="Times New Roman" w:cs="Times New Roman" w:hint="eastAsia"/>
          <w:b/>
          <w:bCs/>
          <w:color w:val="000000"/>
          <w:kern w:val="0"/>
          <w:sz w:val="28"/>
          <w:szCs w:val="28"/>
          <w:lang w:eastAsia="ru-RU" w:bidi="uk-UA"/>
        </w:rPr>
        <w:t>механизма</w:t>
      </w:r>
      <w:r w:rsidRPr="00BF0BBE">
        <w:rPr>
          <w:rFonts w:ascii="Times New Roman" w:eastAsia="Arial Unicode MS" w:hAnsi="Times New Roman" w:cs="Times New Roman"/>
          <w:b/>
          <w:bCs/>
          <w:color w:val="000000"/>
          <w:kern w:val="0"/>
          <w:sz w:val="28"/>
          <w:szCs w:val="28"/>
          <w:lang w:eastAsia="ru-RU" w:bidi="uk-UA"/>
        </w:rPr>
        <w:t xml:space="preserve"> </w:t>
      </w:r>
      <w:r w:rsidRPr="00BF0BBE">
        <w:rPr>
          <w:rFonts w:ascii="Times New Roman" w:eastAsia="Arial Unicode MS" w:hAnsi="Times New Roman" w:cs="Times New Roman" w:hint="eastAsia"/>
          <w:b/>
          <w:bCs/>
          <w:color w:val="000000"/>
          <w:kern w:val="0"/>
          <w:sz w:val="28"/>
          <w:szCs w:val="28"/>
          <w:lang w:eastAsia="ru-RU" w:bidi="uk-UA"/>
        </w:rPr>
        <w:t>окна</w:t>
      </w:r>
      <w:r w:rsidRPr="00BF0BBE">
        <w:rPr>
          <w:rFonts w:ascii="Times New Roman" w:eastAsia="Arial Unicode MS" w:hAnsi="Times New Roman" w:cs="Times New Roman"/>
          <w:b/>
          <w:bCs/>
          <w:color w:val="000000"/>
          <w:kern w:val="0"/>
          <w:sz w:val="28"/>
          <w:szCs w:val="28"/>
          <w:lang w:eastAsia="ru-RU" w:bidi="uk-UA"/>
        </w:rPr>
        <w:t xml:space="preserve"> </w:t>
      </w:r>
      <w:r w:rsidRPr="00BF0BBE">
        <w:rPr>
          <w:rFonts w:ascii="Times New Roman" w:eastAsia="Arial Unicode MS" w:hAnsi="Times New Roman" w:cs="Times New Roman" w:hint="eastAsia"/>
          <w:b/>
          <w:bCs/>
          <w:color w:val="000000"/>
          <w:kern w:val="0"/>
          <w:sz w:val="28"/>
          <w:szCs w:val="28"/>
          <w:lang w:eastAsia="ru-RU" w:bidi="uk-UA"/>
        </w:rPr>
        <w:t>ограниченного</w:t>
      </w:r>
      <w:r w:rsidRPr="00BF0BBE">
        <w:rPr>
          <w:rFonts w:ascii="Times New Roman" w:eastAsia="Arial Unicode MS" w:hAnsi="Times New Roman" w:cs="Times New Roman"/>
          <w:b/>
          <w:bCs/>
          <w:color w:val="000000"/>
          <w:kern w:val="0"/>
          <w:sz w:val="28"/>
          <w:szCs w:val="28"/>
          <w:lang w:eastAsia="ru-RU" w:bidi="uk-UA"/>
        </w:rPr>
        <w:t xml:space="preserve"> </w:t>
      </w:r>
      <w:r w:rsidRPr="00BF0BBE">
        <w:rPr>
          <w:rFonts w:ascii="Times New Roman" w:eastAsia="Arial Unicode MS" w:hAnsi="Times New Roman" w:cs="Times New Roman" w:hint="eastAsia"/>
          <w:b/>
          <w:bCs/>
          <w:color w:val="000000"/>
          <w:kern w:val="0"/>
          <w:sz w:val="28"/>
          <w:szCs w:val="28"/>
          <w:lang w:eastAsia="ru-RU" w:bidi="uk-UA"/>
        </w:rPr>
        <w:t>доступа</w:t>
      </w:r>
      <w:r w:rsidRPr="00BF0BBE">
        <w:rPr>
          <w:rFonts w:ascii="Times New Roman" w:eastAsia="Arial Unicode MS" w:hAnsi="Times New Roman" w:cs="Times New Roman"/>
          <w:b/>
          <w:bCs/>
          <w:color w:val="000000"/>
          <w:kern w:val="0"/>
          <w:sz w:val="28"/>
          <w:szCs w:val="28"/>
          <w:lang w:eastAsia="ru-RU" w:bidi="uk-UA"/>
        </w:rPr>
        <w:t xml:space="preserve"> </w:t>
      </w:r>
      <w:r w:rsidRPr="00BF0BBE">
        <w:rPr>
          <w:rFonts w:ascii="Times New Roman" w:eastAsia="Arial Unicode MS" w:hAnsi="Times New Roman" w:cs="Times New Roman" w:hint="eastAsia"/>
          <w:b/>
          <w:bCs/>
          <w:color w:val="000000"/>
          <w:kern w:val="0"/>
          <w:sz w:val="28"/>
          <w:szCs w:val="28"/>
          <w:lang w:eastAsia="ru-RU" w:bidi="uk-UA"/>
        </w:rPr>
        <w:t>в</w:t>
      </w:r>
      <w:r w:rsidRPr="00BF0BBE">
        <w:rPr>
          <w:rFonts w:ascii="Times New Roman" w:eastAsia="Arial Unicode MS" w:hAnsi="Times New Roman" w:cs="Times New Roman"/>
          <w:b/>
          <w:bCs/>
          <w:color w:val="000000"/>
          <w:kern w:val="0"/>
          <w:sz w:val="28"/>
          <w:szCs w:val="28"/>
          <w:lang w:eastAsia="ru-RU" w:bidi="uk-UA"/>
        </w:rPr>
        <w:t xml:space="preserve"> </w:t>
      </w:r>
      <w:r w:rsidRPr="00BF0BBE">
        <w:rPr>
          <w:rFonts w:ascii="Times New Roman" w:eastAsia="Arial Unicode MS" w:hAnsi="Times New Roman" w:cs="Times New Roman" w:hint="eastAsia"/>
          <w:b/>
          <w:bCs/>
          <w:color w:val="000000"/>
          <w:kern w:val="0"/>
          <w:sz w:val="28"/>
          <w:szCs w:val="28"/>
          <w:lang w:eastAsia="ru-RU" w:bidi="uk-UA"/>
        </w:rPr>
        <w:t>сетях</w:t>
      </w:r>
      <w:r w:rsidRPr="00BF0BBE">
        <w:rPr>
          <w:rFonts w:ascii="Times New Roman" w:eastAsia="Arial Unicode MS" w:hAnsi="Times New Roman" w:cs="Times New Roman"/>
          <w:b/>
          <w:bCs/>
          <w:color w:val="000000"/>
          <w:kern w:val="0"/>
          <w:sz w:val="28"/>
          <w:szCs w:val="28"/>
          <w:lang w:eastAsia="ru-RU" w:bidi="uk-UA"/>
        </w:rPr>
        <w:t xml:space="preserve"> </w:t>
      </w:r>
      <w:proofErr w:type="spellStart"/>
      <w:r w:rsidRPr="00BF0BBE">
        <w:rPr>
          <w:rFonts w:ascii="Times New Roman" w:eastAsia="Arial Unicode MS" w:hAnsi="Times New Roman" w:cs="Times New Roman"/>
          <w:b/>
          <w:bCs/>
          <w:color w:val="000000"/>
          <w:kern w:val="0"/>
          <w:sz w:val="28"/>
          <w:szCs w:val="28"/>
          <w:lang w:eastAsia="ru-RU" w:bidi="uk-UA"/>
        </w:rPr>
        <w:t>Wi</w:t>
      </w:r>
      <w:proofErr w:type="spellEnd"/>
      <w:r w:rsidRPr="00BF0BBE">
        <w:rPr>
          <w:rFonts w:ascii="Times New Roman" w:eastAsia="Arial Unicode MS" w:hAnsi="Times New Roman" w:cs="Times New Roman"/>
          <w:b/>
          <w:bCs/>
          <w:color w:val="000000"/>
          <w:kern w:val="0"/>
          <w:sz w:val="28"/>
          <w:szCs w:val="28"/>
          <w:lang w:eastAsia="ru-RU" w:bidi="uk-UA"/>
        </w:rPr>
        <w:t xml:space="preserve">-Fi </w:t>
      </w:r>
      <w:proofErr w:type="spellStart"/>
      <w:r w:rsidRPr="00BF0BBE">
        <w:rPr>
          <w:rFonts w:ascii="Times New Roman" w:eastAsia="Arial Unicode MS" w:hAnsi="Times New Roman" w:cs="Times New Roman"/>
          <w:b/>
          <w:bCs/>
          <w:color w:val="000000"/>
          <w:kern w:val="0"/>
          <w:sz w:val="28"/>
          <w:szCs w:val="28"/>
          <w:lang w:eastAsia="ru-RU" w:bidi="uk-UA"/>
        </w:rPr>
        <w:t>HaLow</w:t>
      </w:r>
      <w:proofErr w:type="spellEnd"/>
    </w:p>
    <w:p w14:paraId="3DD61C50" w14:textId="77777777" w:rsidR="00BF0BBE" w:rsidRDefault="00BF0BBE" w:rsidP="00BF0BBE">
      <w:r>
        <w:rPr>
          <w:rFonts w:hint="eastAsia"/>
        </w:rPr>
        <w:t>ОГЛАВЛЕНИЕ</w:t>
      </w:r>
      <w:r>
        <w:t xml:space="preserve"> </w:t>
      </w:r>
      <w:r>
        <w:rPr>
          <w:rFonts w:hint="eastAsia"/>
        </w:rPr>
        <w:t>ДИССЕРТАЦИИ</w:t>
      </w:r>
    </w:p>
    <w:p w14:paraId="5A08FBA2" w14:textId="77777777" w:rsidR="00BF0BBE" w:rsidRDefault="00BF0BBE" w:rsidP="00BF0BBE">
      <w:r>
        <w:rPr>
          <w:rFonts w:hint="eastAsia"/>
        </w:rPr>
        <w:t>кандидат</w:t>
      </w:r>
      <w:r>
        <w:t xml:space="preserve"> </w:t>
      </w:r>
      <w:r>
        <w:rPr>
          <w:rFonts w:hint="eastAsia"/>
        </w:rPr>
        <w:t>наук</w:t>
      </w:r>
      <w:r>
        <w:t xml:space="preserve"> </w:t>
      </w:r>
      <w:r>
        <w:rPr>
          <w:rFonts w:hint="eastAsia"/>
        </w:rPr>
        <w:t>Юсупов</w:t>
      </w:r>
      <w:r>
        <w:t xml:space="preserve"> </w:t>
      </w:r>
      <w:r>
        <w:rPr>
          <w:rFonts w:hint="eastAsia"/>
        </w:rPr>
        <w:t>Руслан</w:t>
      </w:r>
      <w:r>
        <w:t xml:space="preserve"> </w:t>
      </w:r>
      <w:r>
        <w:rPr>
          <w:rFonts w:hint="eastAsia"/>
        </w:rPr>
        <w:t>Рашитович</w:t>
      </w:r>
    </w:p>
    <w:p w14:paraId="25AA5623" w14:textId="77777777" w:rsidR="00BF0BBE" w:rsidRDefault="00BF0BBE" w:rsidP="00BF0BBE">
      <w:r>
        <w:rPr>
          <w:rFonts w:hint="eastAsia"/>
        </w:rPr>
        <w:t>Введение</w:t>
      </w:r>
    </w:p>
    <w:p w14:paraId="12B73FDB" w14:textId="77777777" w:rsidR="00BF0BBE" w:rsidRDefault="00BF0BBE" w:rsidP="00BF0BBE"/>
    <w:p w14:paraId="1B195E72" w14:textId="77777777" w:rsidR="00BF0BBE" w:rsidRDefault="00BF0BBE" w:rsidP="00BF0BBE">
      <w:r>
        <w:rPr>
          <w:rFonts w:hint="eastAsia"/>
        </w:rPr>
        <w:t>Глава</w:t>
      </w:r>
      <w:r>
        <w:t xml:space="preserve"> 1. </w:t>
      </w:r>
      <w:r>
        <w:rPr>
          <w:rFonts w:hint="eastAsia"/>
        </w:rPr>
        <w:t>Методы</w:t>
      </w:r>
      <w:r>
        <w:t xml:space="preserve"> </w:t>
      </w:r>
      <w:r>
        <w:rPr>
          <w:rFonts w:hint="eastAsia"/>
        </w:rPr>
        <w:t>случайного</w:t>
      </w:r>
      <w:r>
        <w:t xml:space="preserve"> </w:t>
      </w:r>
      <w:r>
        <w:rPr>
          <w:rFonts w:hint="eastAsia"/>
        </w:rPr>
        <w:t>доступа</w:t>
      </w:r>
      <w:r>
        <w:t xml:space="preserve"> </w:t>
      </w:r>
      <w:r>
        <w:rPr>
          <w:rFonts w:hint="eastAsia"/>
        </w:rPr>
        <w:t>к</w:t>
      </w:r>
      <w:r>
        <w:t xml:space="preserve"> </w:t>
      </w:r>
      <w:r>
        <w:rPr>
          <w:rFonts w:hint="eastAsia"/>
        </w:rPr>
        <w:t>каналу</w:t>
      </w:r>
      <w:r>
        <w:t xml:space="preserve"> </w:t>
      </w:r>
      <w:r>
        <w:rPr>
          <w:rFonts w:hint="eastAsia"/>
        </w:rPr>
        <w:t>в</w:t>
      </w:r>
      <w:r>
        <w:t xml:space="preserve"> </w:t>
      </w:r>
      <w:r>
        <w:rPr>
          <w:rFonts w:hint="eastAsia"/>
        </w:rPr>
        <w:t>беспроводных</w:t>
      </w:r>
    </w:p>
    <w:p w14:paraId="3749037F" w14:textId="77777777" w:rsidR="00BF0BBE" w:rsidRDefault="00BF0BBE" w:rsidP="00BF0BBE"/>
    <w:p w14:paraId="0717EEF0" w14:textId="77777777" w:rsidR="00BF0BBE" w:rsidRDefault="00BF0BBE" w:rsidP="00BF0BBE">
      <w:r>
        <w:rPr>
          <w:rFonts w:hint="eastAsia"/>
        </w:rPr>
        <w:t>сетях</w:t>
      </w:r>
      <w:r>
        <w:t xml:space="preserve"> Wi-Fi HaLow</w:t>
      </w:r>
    </w:p>
    <w:p w14:paraId="3C3631D3" w14:textId="77777777" w:rsidR="00BF0BBE" w:rsidRDefault="00BF0BBE" w:rsidP="00BF0BBE"/>
    <w:p w14:paraId="06222DD1" w14:textId="77777777" w:rsidR="00BF0BBE" w:rsidRDefault="00BF0BBE" w:rsidP="00BF0BBE">
      <w:r>
        <w:t xml:space="preserve">1.1. </w:t>
      </w:r>
      <w:r>
        <w:rPr>
          <w:rFonts w:hint="eastAsia"/>
        </w:rPr>
        <w:t>Интернет</w:t>
      </w:r>
      <w:r>
        <w:t xml:space="preserve"> </w:t>
      </w:r>
      <w:r>
        <w:rPr>
          <w:rFonts w:hint="eastAsia"/>
        </w:rPr>
        <w:t>вещей</w:t>
      </w:r>
      <w:r>
        <w:t xml:space="preserve"> </w:t>
      </w:r>
      <w:r>
        <w:rPr>
          <w:rFonts w:hint="eastAsia"/>
        </w:rPr>
        <w:t>и</w:t>
      </w:r>
      <w:r>
        <w:t xml:space="preserve"> </w:t>
      </w:r>
      <w:r>
        <w:rPr>
          <w:rFonts w:hint="eastAsia"/>
        </w:rPr>
        <w:t>беспроводные</w:t>
      </w:r>
      <w:r>
        <w:t xml:space="preserve"> </w:t>
      </w:r>
      <w:r>
        <w:rPr>
          <w:rFonts w:hint="eastAsia"/>
        </w:rPr>
        <w:t>сенсорные</w:t>
      </w:r>
      <w:r>
        <w:t xml:space="preserve"> </w:t>
      </w:r>
      <w:r>
        <w:rPr>
          <w:rFonts w:hint="eastAsia"/>
        </w:rPr>
        <w:t>сети</w:t>
      </w:r>
    </w:p>
    <w:p w14:paraId="68446D4F" w14:textId="77777777" w:rsidR="00BF0BBE" w:rsidRDefault="00BF0BBE" w:rsidP="00BF0BBE"/>
    <w:p w14:paraId="24226D5B" w14:textId="77777777" w:rsidR="00BF0BBE" w:rsidRDefault="00BF0BBE" w:rsidP="00BF0BBE">
      <w:r>
        <w:t xml:space="preserve">1.2. </w:t>
      </w:r>
      <w:r>
        <w:rPr>
          <w:rFonts w:hint="eastAsia"/>
        </w:rPr>
        <w:t>Методы</w:t>
      </w:r>
      <w:r>
        <w:t xml:space="preserve"> </w:t>
      </w:r>
      <w:r>
        <w:rPr>
          <w:rFonts w:hint="eastAsia"/>
        </w:rPr>
        <w:t>случайного</w:t>
      </w:r>
      <w:r>
        <w:t xml:space="preserve"> </w:t>
      </w:r>
      <w:r>
        <w:rPr>
          <w:rFonts w:hint="eastAsia"/>
        </w:rPr>
        <w:t>доступа</w:t>
      </w:r>
      <w:r>
        <w:t xml:space="preserve"> </w:t>
      </w:r>
      <w:r>
        <w:rPr>
          <w:rFonts w:hint="eastAsia"/>
        </w:rPr>
        <w:t>в</w:t>
      </w:r>
      <w:r>
        <w:t xml:space="preserve"> </w:t>
      </w:r>
      <w:r>
        <w:rPr>
          <w:rFonts w:hint="eastAsia"/>
        </w:rPr>
        <w:t>сетях</w:t>
      </w:r>
      <w:r>
        <w:t xml:space="preserve"> Wi-Fi HaLow</w:t>
      </w:r>
    </w:p>
    <w:p w14:paraId="57CA06FC" w14:textId="77777777" w:rsidR="00BF0BBE" w:rsidRDefault="00BF0BBE" w:rsidP="00BF0BBE"/>
    <w:p w14:paraId="7C7AE3F6" w14:textId="77777777" w:rsidR="00BF0BBE" w:rsidRDefault="00BF0BBE" w:rsidP="00BF0BBE">
      <w:r>
        <w:t xml:space="preserve">1.3. </w:t>
      </w:r>
      <w:r>
        <w:rPr>
          <w:rFonts w:hint="eastAsia"/>
        </w:rPr>
        <w:t>Обзор</w:t>
      </w:r>
      <w:r>
        <w:t xml:space="preserve"> </w:t>
      </w:r>
      <w:r>
        <w:rPr>
          <w:rFonts w:hint="eastAsia"/>
        </w:rPr>
        <w:t>литературы</w:t>
      </w:r>
      <w:r>
        <w:t xml:space="preserve"> </w:t>
      </w:r>
      <w:r>
        <w:rPr>
          <w:rFonts w:hint="eastAsia"/>
        </w:rPr>
        <w:t>по</w:t>
      </w:r>
      <w:r>
        <w:t xml:space="preserve"> </w:t>
      </w:r>
      <w:r>
        <w:rPr>
          <w:rFonts w:hint="eastAsia"/>
        </w:rPr>
        <w:t>математическим</w:t>
      </w:r>
      <w:r>
        <w:t xml:space="preserve"> </w:t>
      </w:r>
      <w:r>
        <w:rPr>
          <w:rFonts w:hint="eastAsia"/>
        </w:rPr>
        <w:t>моделям</w:t>
      </w:r>
      <w:r>
        <w:t xml:space="preserve"> </w:t>
      </w:r>
      <w:r>
        <w:rPr>
          <w:rFonts w:hint="eastAsia"/>
        </w:rPr>
        <w:t>механизма</w:t>
      </w:r>
      <w:r>
        <w:t xml:space="preserve"> </w:t>
      </w:r>
      <w:r>
        <w:rPr>
          <w:rFonts w:hint="eastAsia"/>
        </w:rPr>
        <w:t>окна</w:t>
      </w:r>
      <w:r>
        <w:t xml:space="preserve"> </w:t>
      </w:r>
      <w:r>
        <w:rPr>
          <w:rFonts w:hint="eastAsia"/>
        </w:rPr>
        <w:t>ограниченного</w:t>
      </w:r>
      <w:r>
        <w:t xml:space="preserve"> </w:t>
      </w:r>
      <w:r>
        <w:rPr>
          <w:rFonts w:hint="eastAsia"/>
        </w:rPr>
        <w:t>доступа</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диссертации</w:t>
      </w:r>
    </w:p>
    <w:p w14:paraId="11883C39" w14:textId="77777777" w:rsidR="00BF0BBE" w:rsidRDefault="00BF0BBE" w:rsidP="00BF0BBE"/>
    <w:p w14:paraId="327B00E5" w14:textId="77777777" w:rsidR="00BF0BBE" w:rsidRDefault="00BF0BBE" w:rsidP="00BF0BBE">
      <w:r>
        <w:t xml:space="preserve">1.4. </w:t>
      </w:r>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33DE0EC9" w14:textId="77777777" w:rsidR="00BF0BBE" w:rsidRDefault="00BF0BBE" w:rsidP="00BF0BBE"/>
    <w:p w14:paraId="68E9F455" w14:textId="77777777" w:rsidR="00BF0BBE" w:rsidRDefault="00BF0BBE" w:rsidP="00BF0BBE">
      <w:r>
        <w:rPr>
          <w:rFonts w:hint="eastAsia"/>
        </w:rPr>
        <w:t>Глава</w:t>
      </w:r>
      <w:r>
        <w:t xml:space="preserve"> 2. </w:t>
      </w:r>
      <w:r>
        <w:rPr>
          <w:rFonts w:hint="eastAsia"/>
        </w:rPr>
        <w:t>Механизм</w:t>
      </w:r>
      <w:r>
        <w:t xml:space="preserve"> </w:t>
      </w:r>
      <w:r>
        <w:rPr>
          <w:rFonts w:hint="eastAsia"/>
        </w:rPr>
        <w:t>окна</w:t>
      </w:r>
      <w:r>
        <w:t xml:space="preserve"> </w:t>
      </w:r>
      <w:r>
        <w:rPr>
          <w:rFonts w:hint="eastAsia"/>
        </w:rPr>
        <w:t>ограниченного</w:t>
      </w:r>
      <w:r>
        <w:t xml:space="preserve"> </w:t>
      </w:r>
      <w:r>
        <w:rPr>
          <w:rFonts w:hint="eastAsia"/>
        </w:rPr>
        <w:t>доступа</w:t>
      </w:r>
      <w:r>
        <w:t xml:space="preserve"> </w:t>
      </w:r>
      <w:r>
        <w:rPr>
          <w:rFonts w:hint="eastAsia"/>
        </w:rPr>
        <w:t>при</w:t>
      </w:r>
      <w:r>
        <w:t xml:space="preserve"> </w:t>
      </w:r>
      <w:r>
        <w:rPr>
          <w:rFonts w:hint="eastAsia"/>
        </w:rPr>
        <w:t>разрешении</w:t>
      </w:r>
    </w:p>
    <w:p w14:paraId="724F4D5F" w14:textId="77777777" w:rsidR="00BF0BBE" w:rsidRDefault="00BF0BBE" w:rsidP="00BF0BBE"/>
    <w:p w14:paraId="67583650" w14:textId="77777777" w:rsidR="00BF0BBE" w:rsidRDefault="00BF0BBE" w:rsidP="00BF0BBE">
      <w:r>
        <w:rPr>
          <w:rFonts w:hint="eastAsia"/>
        </w:rPr>
        <w:t>пересечения</w:t>
      </w:r>
      <w:r>
        <w:t xml:space="preserve"> </w:t>
      </w:r>
      <w:r>
        <w:rPr>
          <w:rFonts w:hint="eastAsia"/>
        </w:rPr>
        <w:t>границ</w:t>
      </w:r>
      <w:r>
        <w:t xml:space="preserve"> </w:t>
      </w:r>
      <w:r>
        <w:rPr>
          <w:rFonts w:hint="eastAsia"/>
        </w:rPr>
        <w:t>слотов</w:t>
      </w:r>
    </w:p>
    <w:p w14:paraId="3E287E31" w14:textId="77777777" w:rsidR="00BF0BBE" w:rsidRDefault="00BF0BBE" w:rsidP="00BF0BBE"/>
    <w:p w14:paraId="327E038E" w14:textId="77777777" w:rsidR="00BF0BBE" w:rsidRDefault="00BF0BBE" w:rsidP="00BF0BBE">
      <w:r>
        <w:t xml:space="preserve">2.1. </w:t>
      </w:r>
      <w:r>
        <w:rPr>
          <w:rFonts w:hint="eastAsia"/>
        </w:rPr>
        <w:t>Математическая</w:t>
      </w:r>
      <w:r>
        <w:t xml:space="preserve"> </w:t>
      </w:r>
      <w:r>
        <w:rPr>
          <w:rFonts w:hint="eastAsia"/>
        </w:rPr>
        <w:t>модель</w:t>
      </w:r>
    </w:p>
    <w:p w14:paraId="275B2BB0" w14:textId="77777777" w:rsidR="00BF0BBE" w:rsidRDefault="00BF0BBE" w:rsidP="00BF0BBE"/>
    <w:p w14:paraId="6FA7D541" w14:textId="77777777" w:rsidR="00BF0BBE" w:rsidRDefault="00BF0BBE" w:rsidP="00BF0BBE">
      <w:r>
        <w:t xml:space="preserve">2.2. </w:t>
      </w:r>
      <w:r>
        <w:rPr>
          <w:rFonts w:hint="eastAsia"/>
        </w:rPr>
        <w:t>Численные</w:t>
      </w:r>
      <w:r>
        <w:t xml:space="preserve"> </w:t>
      </w:r>
      <w:r>
        <w:rPr>
          <w:rFonts w:hint="eastAsia"/>
        </w:rPr>
        <w:t>результаты</w:t>
      </w:r>
    </w:p>
    <w:p w14:paraId="14AD020C" w14:textId="77777777" w:rsidR="00BF0BBE" w:rsidRDefault="00BF0BBE" w:rsidP="00BF0BBE"/>
    <w:p w14:paraId="4C343B55" w14:textId="77777777" w:rsidR="00BF0BBE" w:rsidRDefault="00BF0BBE" w:rsidP="00BF0BBE">
      <w:r>
        <w:t xml:space="preserve">2.3. </w:t>
      </w:r>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0AD515D5" w14:textId="77777777" w:rsidR="00BF0BBE" w:rsidRDefault="00BF0BBE" w:rsidP="00BF0BBE"/>
    <w:p w14:paraId="2BB339B6" w14:textId="77777777" w:rsidR="00BF0BBE" w:rsidRDefault="00BF0BBE" w:rsidP="00BF0BBE">
      <w:r>
        <w:rPr>
          <w:rFonts w:hint="eastAsia"/>
        </w:rPr>
        <w:t>Глава</w:t>
      </w:r>
      <w:r>
        <w:t xml:space="preserve"> 3. </w:t>
      </w:r>
      <w:r>
        <w:rPr>
          <w:rFonts w:hint="eastAsia"/>
        </w:rPr>
        <w:t>Механизм</w:t>
      </w:r>
      <w:r>
        <w:t xml:space="preserve"> </w:t>
      </w:r>
      <w:r>
        <w:rPr>
          <w:rFonts w:hint="eastAsia"/>
        </w:rPr>
        <w:t>окна</w:t>
      </w:r>
      <w:r>
        <w:t xml:space="preserve"> </w:t>
      </w:r>
      <w:r>
        <w:rPr>
          <w:rFonts w:hint="eastAsia"/>
        </w:rPr>
        <w:t>ограниченного</w:t>
      </w:r>
      <w:r>
        <w:t xml:space="preserve"> </w:t>
      </w:r>
      <w:r>
        <w:rPr>
          <w:rFonts w:hint="eastAsia"/>
        </w:rPr>
        <w:t>доступа</w:t>
      </w:r>
      <w:r>
        <w:t xml:space="preserve"> </w:t>
      </w:r>
      <w:r>
        <w:rPr>
          <w:rFonts w:hint="eastAsia"/>
        </w:rPr>
        <w:t>для</w:t>
      </w:r>
      <w:r>
        <w:t xml:space="preserve"> </w:t>
      </w:r>
      <w:r>
        <w:rPr>
          <w:rFonts w:hint="eastAsia"/>
        </w:rPr>
        <w:t>надежной</w:t>
      </w:r>
      <w:r>
        <w:t xml:space="preserve"> </w:t>
      </w:r>
      <w:r>
        <w:rPr>
          <w:rFonts w:hint="eastAsia"/>
        </w:rPr>
        <w:t>доставки</w:t>
      </w:r>
      <w:r>
        <w:t xml:space="preserve"> </w:t>
      </w:r>
      <w:r>
        <w:rPr>
          <w:rFonts w:hint="eastAsia"/>
        </w:rPr>
        <w:t>оповещения</w:t>
      </w:r>
      <w:r>
        <w:t xml:space="preserve"> </w:t>
      </w:r>
      <w:r>
        <w:rPr>
          <w:rFonts w:hint="eastAsia"/>
        </w:rPr>
        <w:t>о</w:t>
      </w:r>
      <w:r>
        <w:t xml:space="preserve"> </w:t>
      </w:r>
      <w:r>
        <w:rPr>
          <w:rFonts w:hint="eastAsia"/>
        </w:rPr>
        <w:t>чрезвычайной</w:t>
      </w:r>
      <w:r>
        <w:t xml:space="preserve"> </w:t>
      </w:r>
      <w:r>
        <w:rPr>
          <w:rFonts w:hint="eastAsia"/>
        </w:rPr>
        <w:t>ситуации</w:t>
      </w:r>
    </w:p>
    <w:p w14:paraId="15B9D0D7" w14:textId="77777777" w:rsidR="00BF0BBE" w:rsidRDefault="00BF0BBE" w:rsidP="00BF0BBE"/>
    <w:p w14:paraId="148D73CB" w14:textId="77777777" w:rsidR="00BF0BBE" w:rsidRDefault="00BF0BBE" w:rsidP="00BF0BBE">
      <w:r>
        <w:t xml:space="preserve">3.1. </w:t>
      </w:r>
      <w:r>
        <w:rPr>
          <w:rFonts w:hint="eastAsia"/>
        </w:rPr>
        <w:t>Математическая</w:t>
      </w:r>
      <w:r>
        <w:t xml:space="preserve"> </w:t>
      </w:r>
      <w:r>
        <w:rPr>
          <w:rFonts w:hint="eastAsia"/>
        </w:rPr>
        <w:t>модель</w:t>
      </w:r>
    </w:p>
    <w:p w14:paraId="119FE241" w14:textId="77777777" w:rsidR="00BF0BBE" w:rsidRDefault="00BF0BBE" w:rsidP="00BF0BBE"/>
    <w:p w14:paraId="3DB7913C" w14:textId="77777777" w:rsidR="00BF0BBE" w:rsidRDefault="00BF0BBE" w:rsidP="00BF0BBE">
      <w:r>
        <w:t xml:space="preserve">3.2. </w:t>
      </w:r>
      <w:r>
        <w:rPr>
          <w:rFonts w:hint="eastAsia"/>
        </w:rPr>
        <w:t>Численные</w:t>
      </w:r>
      <w:r>
        <w:t xml:space="preserve"> </w:t>
      </w:r>
      <w:r>
        <w:rPr>
          <w:rFonts w:hint="eastAsia"/>
        </w:rPr>
        <w:t>результаты</w:t>
      </w:r>
    </w:p>
    <w:p w14:paraId="464B786C" w14:textId="77777777" w:rsidR="00BF0BBE" w:rsidRDefault="00BF0BBE" w:rsidP="00BF0BBE"/>
    <w:p w14:paraId="5857A7F7" w14:textId="77777777" w:rsidR="00BF0BBE" w:rsidRDefault="00BF0BBE" w:rsidP="00BF0BBE">
      <w:r>
        <w:t xml:space="preserve">3.3. </w:t>
      </w:r>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35D39BAD" w14:textId="77777777" w:rsidR="00BF0BBE" w:rsidRDefault="00BF0BBE" w:rsidP="00BF0BBE"/>
    <w:p w14:paraId="120819BC" w14:textId="77777777" w:rsidR="00BF0BBE" w:rsidRDefault="00BF0BBE" w:rsidP="00BF0BBE">
      <w:r>
        <w:rPr>
          <w:rFonts w:hint="eastAsia"/>
        </w:rPr>
        <w:t>Глава</w:t>
      </w:r>
      <w:r>
        <w:t xml:space="preserve"> 4. </w:t>
      </w:r>
      <w:r>
        <w:rPr>
          <w:rFonts w:hint="eastAsia"/>
        </w:rPr>
        <w:t>Механизм</w:t>
      </w:r>
      <w:r>
        <w:t xml:space="preserve"> </w:t>
      </w:r>
      <w:r>
        <w:rPr>
          <w:rFonts w:hint="eastAsia"/>
        </w:rPr>
        <w:t>окна</w:t>
      </w:r>
      <w:r>
        <w:t xml:space="preserve"> </w:t>
      </w:r>
      <w:r>
        <w:rPr>
          <w:rFonts w:hint="eastAsia"/>
        </w:rPr>
        <w:t>ограниченного</w:t>
      </w:r>
      <w:r>
        <w:t xml:space="preserve"> </w:t>
      </w:r>
      <w:r>
        <w:rPr>
          <w:rFonts w:hint="eastAsia"/>
        </w:rPr>
        <w:t>доступа</w:t>
      </w:r>
      <w:r>
        <w:t xml:space="preserve"> </w:t>
      </w:r>
      <w:r>
        <w:rPr>
          <w:rFonts w:hint="eastAsia"/>
        </w:rPr>
        <w:t>для</w:t>
      </w:r>
      <w:r>
        <w:t xml:space="preserve"> </w:t>
      </w:r>
      <w:r>
        <w:rPr>
          <w:rFonts w:hint="eastAsia"/>
        </w:rPr>
        <w:t>оперативной</w:t>
      </w:r>
      <w:r>
        <w:t xml:space="preserve"> </w:t>
      </w:r>
      <w:r>
        <w:rPr>
          <w:rFonts w:hint="eastAsia"/>
        </w:rPr>
        <w:t>и</w:t>
      </w:r>
      <w:r>
        <w:t xml:space="preserve"> </w:t>
      </w:r>
      <w:r>
        <w:rPr>
          <w:rFonts w:hint="eastAsia"/>
        </w:rPr>
        <w:t>энергоэффективной</w:t>
      </w:r>
      <w:r>
        <w:t xml:space="preserve"> </w:t>
      </w:r>
      <w:r>
        <w:rPr>
          <w:rFonts w:hint="eastAsia"/>
        </w:rPr>
        <w:t>доставки</w:t>
      </w:r>
      <w:r>
        <w:t xml:space="preserve"> </w:t>
      </w:r>
      <w:r>
        <w:rPr>
          <w:rFonts w:hint="eastAsia"/>
        </w:rPr>
        <w:t>разреженного</w:t>
      </w:r>
      <w:r>
        <w:t xml:space="preserve"> </w:t>
      </w:r>
      <w:r>
        <w:rPr>
          <w:rFonts w:hint="eastAsia"/>
        </w:rPr>
        <w:t>трафика</w:t>
      </w:r>
    </w:p>
    <w:p w14:paraId="5BD00BA0" w14:textId="77777777" w:rsidR="00BF0BBE" w:rsidRDefault="00BF0BBE" w:rsidP="00BF0BBE"/>
    <w:p w14:paraId="575ADA28" w14:textId="77777777" w:rsidR="00BF0BBE" w:rsidRDefault="00BF0BBE" w:rsidP="00BF0BBE">
      <w:r>
        <w:t xml:space="preserve">4.1. </w:t>
      </w:r>
      <w:r>
        <w:rPr>
          <w:rFonts w:hint="eastAsia"/>
        </w:rPr>
        <w:t>Математическая</w:t>
      </w:r>
      <w:r>
        <w:t xml:space="preserve"> </w:t>
      </w:r>
      <w:r>
        <w:rPr>
          <w:rFonts w:hint="eastAsia"/>
        </w:rPr>
        <w:t>модель</w:t>
      </w:r>
    </w:p>
    <w:p w14:paraId="537012FC" w14:textId="77777777" w:rsidR="00BF0BBE" w:rsidRDefault="00BF0BBE" w:rsidP="00BF0BBE"/>
    <w:p w14:paraId="0D954151" w14:textId="77777777" w:rsidR="00BF0BBE" w:rsidRDefault="00BF0BBE" w:rsidP="00BF0BBE">
      <w:r>
        <w:t xml:space="preserve">4.2. </w:t>
      </w:r>
      <w:r>
        <w:rPr>
          <w:rFonts w:hint="eastAsia"/>
        </w:rPr>
        <w:t>Численные</w:t>
      </w:r>
      <w:r>
        <w:t xml:space="preserve"> </w:t>
      </w:r>
      <w:r>
        <w:rPr>
          <w:rFonts w:hint="eastAsia"/>
        </w:rPr>
        <w:t>результаты</w:t>
      </w:r>
    </w:p>
    <w:p w14:paraId="31F765E4" w14:textId="77777777" w:rsidR="00BF0BBE" w:rsidRDefault="00BF0BBE" w:rsidP="00BF0BBE"/>
    <w:p w14:paraId="7B0CAEC5" w14:textId="77777777" w:rsidR="00BF0BBE" w:rsidRDefault="00BF0BBE" w:rsidP="00BF0BBE">
      <w:r>
        <w:t xml:space="preserve">4.3. </w:t>
      </w:r>
      <w:r>
        <w:rPr>
          <w:rFonts w:hint="eastAsia"/>
        </w:rPr>
        <w:t>Выводы</w:t>
      </w:r>
      <w:r>
        <w:t xml:space="preserve"> </w:t>
      </w:r>
      <w:r>
        <w:rPr>
          <w:rFonts w:hint="eastAsia"/>
        </w:rPr>
        <w:t>к</w:t>
      </w:r>
      <w:r>
        <w:t xml:space="preserve"> </w:t>
      </w:r>
      <w:r>
        <w:rPr>
          <w:rFonts w:hint="eastAsia"/>
        </w:rPr>
        <w:t>четвертой</w:t>
      </w:r>
      <w:r>
        <w:t xml:space="preserve"> </w:t>
      </w:r>
      <w:r>
        <w:rPr>
          <w:rFonts w:hint="eastAsia"/>
        </w:rPr>
        <w:t>главе</w:t>
      </w:r>
    </w:p>
    <w:p w14:paraId="3099BEB1" w14:textId="77777777" w:rsidR="00BF0BBE" w:rsidRDefault="00BF0BBE" w:rsidP="00BF0BBE"/>
    <w:p w14:paraId="15356159" w14:textId="77777777" w:rsidR="00BF0BBE" w:rsidRDefault="00BF0BBE" w:rsidP="00BF0BBE">
      <w:r>
        <w:rPr>
          <w:rFonts w:hint="eastAsia"/>
        </w:rPr>
        <w:t>Заключение</w:t>
      </w:r>
    </w:p>
    <w:p w14:paraId="3BE44D07" w14:textId="77777777" w:rsidR="00BF0BBE" w:rsidRDefault="00BF0BBE" w:rsidP="00BF0BBE"/>
    <w:p w14:paraId="406BDA23" w14:textId="77777777" w:rsidR="00BF0BBE" w:rsidRDefault="00BF0BBE" w:rsidP="00BF0BBE">
      <w:r>
        <w:rPr>
          <w:rFonts w:hint="eastAsia"/>
        </w:rPr>
        <w:t>Список</w:t>
      </w:r>
      <w:r>
        <w:t xml:space="preserve"> </w:t>
      </w:r>
      <w:r>
        <w:rPr>
          <w:rFonts w:hint="eastAsia"/>
        </w:rPr>
        <w:t>литературы</w:t>
      </w:r>
    </w:p>
    <w:p w14:paraId="049C4D55" w14:textId="77777777" w:rsidR="00BF0BBE" w:rsidRDefault="00BF0BBE" w:rsidP="00BF0BBE"/>
    <w:p w14:paraId="7B4F5678" w14:textId="77777777" w:rsidR="00BF0BBE" w:rsidRDefault="00BF0BBE" w:rsidP="00BF0BBE">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диссертации</w:t>
      </w:r>
    </w:p>
    <w:p w14:paraId="2DB53A52" w14:textId="77777777" w:rsidR="00BF0BBE" w:rsidRDefault="00BF0BBE" w:rsidP="00BF0BBE"/>
    <w:p w14:paraId="4C5B9CBA" w14:textId="1C8B3807" w:rsidR="00BF0BBE" w:rsidRPr="00BF0BBE" w:rsidRDefault="00BF0BBE" w:rsidP="00BF0BBE">
      <w:r>
        <w:rPr>
          <w:rFonts w:hint="eastAsia"/>
        </w:rPr>
        <w:t>Введение</w:t>
      </w:r>
    </w:p>
    <w:sectPr w:rsidR="00BF0BBE" w:rsidRPr="00BF0BBE" w:rsidSect="00D1398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8581" w14:textId="77777777" w:rsidR="00D13981" w:rsidRDefault="00D13981">
      <w:pPr>
        <w:spacing w:after="0" w:line="240" w:lineRule="auto"/>
      </w:pPr>
      <w:r>
        <w:separator/>
      </w:r>
    </w:p>
  </w:endnote>
  <w:endnote w:type="continuationSeparator" w:id="0">
    <w:p w14:paraId="30B555B2" w14:textId="77777777" w:rsidR="00D13981" w:rsidRDefault="00D13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9970" w14:textId="77777777" w:rsidR="00D13981" w:rsidRDefault="00D13981"/>
    <w:p w14:paraId="56431EA6" w14:textId="77777777" w:rsidR="00D13981" w:rsidRDefault="00D13981"/>
    <w:p w14:paraId="67FBB2A6" w14:textId="77777777" w:rsidR="00D13981" w:rsidRDefault="00D13981"/>
    <w:p w14:paraId="3E0188A2" w14:textId="77777777" w:rsidR="00D13981" w:rsidRDefault="00D13981"/>
    <w:p w14:paraId="5BE39221" w14:textId="77777777" w:rsidR="00D13981" w:rsidRDefault="00D13981"/>
    <w:p w14:paraId="4469EFAD" w14:textId="77777777" w:rsidR="00D13981" w:rsidRDefault="00D13981"/>
    <w:p w14:paraId="2F1CAB12" w14:textId="77777777" w:rsidR="00D13981" w:rsidRDefault="00D139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8C43EC" wp14:editId="70165F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F5D8C" w14:textId="77777777" w:rsidR="00D13981" w:rsidRDefault="00D139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8C43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2F5D8C" w14:textId="77777777" w:rsidR="00D13981" w:rsidRDefault="00D139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DBA89A" w14:textId="77777777" w:rsidR="00D13981" w:rsidRDefault="00D13981"/>
    <w:p w14:paraId="7AE01EB1" w14:textId="77777777" w:rsidR="00D13981" w:rsidRDefault="00D13981"/>
    <w:p w14:paraId="03066B29" w14:textId="77777777" w:rsidR="00D13981" w:rsidRDefault="00D139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4FC0CF" wp14:editId="7FA49A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57D04" w14:textId="77777777" w:rsidR="00D13981" w:rsidRDefault="00D13981"/>
                          <w:p w14:paraId="4509E150" w14:textId="77777777" w:rsidR="00D13981" w:rsidRDefault="00D139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4FC0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357D04" w14:textId="77777777" w:rsidR="00D13981" w:rsidRDefault="00D13981"/>
                    <w:p w14:paraId="4509E150" w14:textId="77777777" w:rsidR="00D13981" w:rsidRDefault="00D139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49A4F1" w14:textId="77777777" w:rsidR="00D13981" w:rsidRDefault="00D13981"/>
    <w:p w14:paraId="2C496900" w14:textId="77777777" w:rsidR="00D13981" w:rsidRDefault="00D13981">
      <w:pPr>
        <w:rPr>
          <w:sz w:val="2"/>
          <w:szCs w:val="2"/>
        </w:rPr>
      </w:pPr>
    </w:p>
    <w:p w14:paraId="174DFF5E" w14:textId="77777777" w:rsidR="00D13981" w:rsidRDefault="00D13981"/>
    <w:p w14:paraId="264A6EE0" w14:textId="77777777" w:rsidR="00D13981" w:rsidRDefault="00D13981">
      <w:pPr>
        <w:spacing w:after="0" w:line="240" w:lineRule="auto"/>
      </w:pPr>
    </w:p>
  </w:footnote>
  <w:footnote w:type="continuationSeparator" w:id="0">
    <w:p w14:paraId="1974FC70" w14:textId="77777777" w:rsidR="00D13981" w:rsidRDefault="00D13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81"/>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18951</TotalTime>
  <Pages>2</Pages>
  <Words>172</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2453</cp:revision>
  <cp:lastPrinted>2009-02-06T05:36:00Z</cp:lastPrinted>
  <dcterms:created xsi:type="dcterms:W3CDTF">2024-01-07T13:43:00Z</dcterms:created>
  <dcterms:modified xsi:type="dcterms:W3CDTF">2024-02-08T20:50:00Z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