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Музиченко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Тетяна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Олексіївна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аспірант</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кафедри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w:t>
      </w:r>
      <w:r w:rsidRPr="005D6BF4">
        <w:rPr>
          <w:rFonts w:ascii="Verdana" w:eastAsia="Times New Roman" w:hAnsi="Verdana" w:cs="Times New Roman"/>
          <w:color w:val="000000"/>
          <w:kern w:val="0"/>
          <w:sz w:val="24"/>
          <w:szCs w:val="24"/>
          <w:lang w:eastAsia="ru-RU"/>
        </w:rPr>
        <w:t>&amp;shy;</w:t>
      </w:r>
      <w:r w:rsidRPr="005D6BF4">
        <w:rPr>
          <w:rFonts w:ascii="Verdana" w:eastAsia="Times New Roman" w:hAnsi="Verdana" w:cs="Times New Roman" w:hint="eastAsia"/>
          <w:color w:val="000000"/>
          <w:kern w:val="0"/>
          <w:sz w:val="24"/>
          <w:szCs w:val="24"/>
          <w:lang w:eastAsia="ru-RU"/>
        </w:rPr>
        <w:t>восуддя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Київського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національного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університету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імені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Тараса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Шевченка</w:t>
      </w:r>
      <w:r w:rsidRPr="005D6BF4">
        <w:rPr>
          <w:rFonts w:ascii="Verdana" w:eastAsia="Times New Roman" w:hAnsi="Verdana" w:cs="Times New Roman"/>
          <w:color w:val="000000"/>
          <w:kern w:val="0"/>
          <w:sz w:val="24"/>
          <w:szCs w:val="24"/>
          <w:lang w:eastAsia="ru-RU"/>
        </w:rPr>
        <w:t>: &amp;laquo;</w:t>
      </w:r>
      <w:r w:rsidRPr="005D6BF4">
        <w:rPr>
          <w:rFonts w:ascii="Verdana" w:eastAsia="Times New Roman" w:hAnsi="Verdana" w:cs="Times New Roman" w:hint="eastAsia"/>
          <w:color w:val="000000"/>
          <w:kern w:val="0"/>
          <w:sz w:val="24"/>
          <w:szCs w:val="24"/>
          <w:lang w:eastAsia="ru-RU"/>
        </w:rPr>
        <w:t>Апеляційне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щодо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правомірності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w:t>
      </w:r>
      <w:r w:rsidRPr="005D6BF4">
        <w:rPr>
          <w:rFonts w:ascii="Verdana" w:eastAsia="Times New Roman" w:hAnsi="Verdana" w:cs="Times New Roman"/>
          <w:color w:val="000000"/>
          <w:kern w:val="0"/>
          <w:sz w:val="24"/>
          <w:szCs w:val="24"/>
          <w:lang w:eastAsia="ru-RU"/>
        </w:rPr>
        <w:t>&amp;shy;</w:t>
      </w:r>
      <w:r w:rsidRPr="005D6BF4">
        <w:rPr>
          <w:rFonts w:ascii="Verdana" w:eastAsia="Times New Roman" w:hAnsi="Verdana" w:cs="Times New Roman" w:hint="eastAsia"/>
          <w:color w:val="000000"/>
          <w:kern w:val="0"/>
          <w:sz w:val="24"/>
          <w:szCs w:val="24"/>
          <w:lang w:eastAsia="ru-RU"/>
        </w:rPr>
        <w:t>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досудовому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розслідуванні</w:t>
      </w:r>
      <w:r w:rsidRPr="005D6BF4">
        <w:rPr>
          <w:rFonts w:ascii="Verdana" w:eastAsia="Times New Roman" w:hAnsi="Verdana" w:cs="Times New Roman"/>
          <w:color w:val="000000"/>
          <w:kern w:val="0"/>
          <w:sz w:val="24"/>
          <w:szCs w:val="24"/>
          <w:lang w:eastAsia="ru-RU"/>
        </w:rPr>
        <w:t xml:space="preserve">&amp;raquo; (12.00.09 - </w:t>
      </w:r>
      <w:r w:rsidRPr="005D6BF4">
        <w:rPr>
          <w:rFonts w:ascii="Verdana" w:eastAsia="Times New Roman" w:hAnsi="Verdana" w:cs="Times New Roman" w:hint="eastAsia"/>
          <w:color w:val="000000"/>
          <w:kern w:val="0"/>
          <w:sz w:val="24"/>
          <w:szCs w:val="24"/>
          <w:lang w:eastAsia="ru-RU"/>
        </w:rPr>
        <w:t>кримінальний</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процес</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криміналістика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судова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експертиза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оперативно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розшукова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діяльність</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Спецрада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w:t>
      </w:r>
      <w:r w:rsidRPr="005D6BF4">
        <w:rPr>
          <w:rFonts w:ascii="Verdana" w:eastAsia="Times New Roman" w:hAnsi="Verdana" w:cs="Times New Roman"/>
          <w:color w:val="000000"/>
          <w:kern w:val="0"/>
          <w:sz w:val="24"/>
          <w:szCs w:val="24"/>
          <w:lang w:eastAsia="ru-RU"/>
        </w:rPr>
        <w:t xml:space="preserve"> 26.001.05 </w:t>
      </w:r>
      <w:r w:rsidRPr="005D6BF4">
        <w:rPr>
          <w:rFonts w:ascii="Verdana" w:eastAsia="Times New Roman" w:hAnsi="Verdana" w:cs="Times New Roman" w:hint="eastAsia"/>
          <w:color w:val="000000"/>
          <w:kern w:val="0"/>
          <w:sz w:val="24"/>
          <w:szCs w:val="24"/>
          <w:lang w:eastAsia="ru-RU"/>
        </w:rPr>
        <w:t>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Київському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національному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університеті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імені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Тараса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Шевченка</w:t>
      </w:r>
    </w:p>
    <w:p w:rsidR="005D6BF4" w:rsidRPr="005D6BF4" w:rsidRDefault="005D6BF4" w:rsidP="005D6BF4">
      <w:pPr>
        <w:rPr>
          <w:rFonts w:ascii="Verdana" w:eastAsia="Times New Roman" w:hAnsi="Verdana" w:cs="Times New Roman"/>
          <w:color w:val="000000"/>
          <w:kern w:val="0"/>
          <w:sz w:val="24"/>
          <w:szCs w:val="24"/>
          <w:lang w:eastAsia="ru-RU"/>
        </w:rPr>
      </w:pPr>
    </w:p>
    <w:p w:rsidR="005D6BF4" w:rsidRPr="005D6BF4" w:rsidRDefault="005D6BF4" w:rsidP="005D6BF4">
      <w:pPr>
        <w:rPr>
          <w:rFonts w:ascii="Verdana" w:eastAsia="Times New Roman" w:hAnsi="Verdana" w:cs="Times New Roman"/>
          <w:color w:val="000000"/>
          <w:kern w:val="0"/>
          <w:sz w:val="24"/>
          <w:szCs w:val="24"/>
          <w:lang w:eastAsia="ru-RU"/>
        </w:rPr>
      </w:pPr>
    </w:p>
    <w:p w:rsidR="005D6BF4" w:rsidRPr="005D6BF4" w:rsidRDefault="005D6BF4" w:rsidP="005D6BF4">
      <w:pPr>
        <w:rPr>
          <w:rFonts w:ascii="Verdana" w:eastAsia="Times New Roman" w:hAnsi="Verdana" w:cs="Times New Roman"/>
          <w:color w:val="000000"/>
          <w:kern w:val="0"/>
          <w:sz w:val="24"/>
          <w:szCs w:val="24"/>
          <w:lang w:eastAsia="ru-RU"/>
        </w:rPr>
      </w:pPr>
    </w:p>
    <w:p w:rsidR="005D6BF4" w:rsidRPr="005D6BF4" w:rsidRDefault="005D6BF4" w:rsidP="005D6BF4">
      <w:pPr>
        <w:rPr>
          <w:rFonts w:ascii="Verdana" w:eastAsia="Times New Roman" w:hAnsi="Verdana" w:cs="Times New Roman"/>
          <w:color w:val="000000"/>
          <w:kern w:val="0"/>
          <w:sz w:val="24"/>
          <w:szCs w:val="24"/>
          <w:lang w:eastAsia="ru-RU"/>
        </w:rPr>
      </w:pPr>
    </w:p>
    <w:p w:rsidR="005D6BF4" w:rsidRPr="005D6BF4" w:rsidRDefault="005D6BF4" w:rsidP="005D6BF4">
      <w:pPr>
        <w:rPr>
          <w:rFonts w:ascii="Verdana" w:eastAsia="Times New Roman" w:hAnsi="Verdana" w:cs="Times New Roman"/>
          <w:color w:val="000000"/>
          <w:kern w:val="0"/>
          <w:sz w:val="24"/>
          <w:szCs w:val="24"/>
          <w:lang w:eastAsia="ru-RU"/>
        </w:rPr>
      </w:pP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Київський</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національний</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університет</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імені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Тараса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Шевченка</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Міністерство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освіти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науки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України</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Кваліфікаційна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наукова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праця</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правах</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рукопису</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МУЗИЧЕНКО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ТЕТЯНА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ОЛЕКСІЇВНА</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УДК</w:t>
      </w:r>
      <w:r w:rsidRPr="005D6BF4">
        <w:rPr>
          <w:rFonts w:ascii="Verdana" w:eastAsia="Times New Roman" w:hAnsi="Verdana" w:cs="Times New Roman"/>
          <w:color w:val="000000"/>
          <w:kern w:val="0"/>
          <w:sz w:val="24"/>
          <w:szCs w:val="24"/>
          <w:lang w:eastAsia="ru-RU"/>
        </w:rPr>
        <w:t xml:space="preserve"> 343.132+343.156</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ДИСЕРТАЦІЯ</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АПЕЛЯЦІЙНЕ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ЩОДО</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ПРАВОМІРНОСТІ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ДОСУДОВОМУ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РОЗСЛІДУВАННІ</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12.00.09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кримінальний</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процес</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криміналістика</w:t>
      </w:r>
      <w:r w:rsidRPr="005D6BF4">
        <w:rPr>
          <w:rFonts w:ascii="Verdana" w:eastAsia="Times New Roman" w:hAnsi="Verdana" w:cs="Times New Roman"/>
          <w:color w:val="000000"/>
          <w:kern w:val="0"/>
          <w:sz w:val="24"/>
          <w:szCs w:val="24"/>
          <w:lang w:eastAsia="ru-RU"/>
        </w:rPr>
        <w:t>;</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судова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експертиза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оперативно</w:t>
      </w:r>
      <w:r w:rsidRPr="005D6BF4">
        <w:rPr>
          <w:rFonts w:ascii="Verdana" w:eastAsia="Times New Roman" w:hAnsi="Verdana" w:cs="Times New Roman"/>
          <w:color w:val="000000"/>
          <w:kern w:val="0"/>
          <w:sz w:val="24"/>
          <w:szCs w:val="24"/>
          <w:lang w:eastAsia="ru-RU"/>
        </w:rPr>
        <w:t>-</w:t>
      </w:r>
      <w:r w:rsidRPr="005D6BF4">
        <w:rPr>
          <w:rFonts w:ascii="Verdana" w:eastAsia="Times New Roman" w:hAnsi="Verdana" w:cs="Times New Roman" w:hint="eastAsia"/>
          <w:color w:val="000000"/>
          <w:kern w:val="0"/>
          <w:sz w:val="24"/>
          <w:szCs w:val="24"/>
          <w:lang w:eastAsia="ru-RU"/>
        </w:rPr>
        <w:t>розшукова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діяльність</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081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право</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Подається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здобуття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наукового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ступеня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кандидата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юридичних</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наук</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Дисертація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містить</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результати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власних</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досліджень</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Використання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ідей</w:t>
      </w:r>
      <w:r w:rsidRPr="005D6BF4">
        <w:rPr>
          <w:rFonts w:ascii="Verdana" w:eastAsia="Times New Roman" w:hAnsi="Verdana" w:cs="Times New Roman"/>
          <w:color w:val="000000"/>
          <w:kern w:val="0"/>
          <w:sz w:val="24"/>
          <w:szCs w:val="24"/>
          <w:lang w:eastAsia="ru-RU"/>
        </w:rPr>
        <w:t>,</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результатів</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текстів</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інших</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авторів</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мають</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посилання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відповідне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джерело</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________________ </w:t>
      </w:r>
      <w:r w:rsidRPr="005D6BF4">
        <w:rPr>
          <w:rFonts w:ascii="Verdana" w:eastAsia="Times New Roman" w:hAnsi="Verdana" w:cs="Times New Roman" w:hint="eastAsia"/>
          <w:color w:val="000000"/>
          <w:kern w:val="0"/>
          <w:sz w:val="24"/>
          <w:szCs w:val="24"/>
          <w:lang w:eastAsia="ru-RU"/>
        </w:rPr>
        <w:t>Т</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Музиченко</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Науковий</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керівник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Шумило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Микола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Єгорович</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доктор</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юридичних</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наук</w:t>
      </w:r>
      <w:r w:rsidRPr="005D6BF4">
        <w:rPr>
          <w:rFonts w:ascii="Verdana" w:eastAsia="Times New Roman" w:hAnsi="Verdana" w:cs="Times New Roman"/>
          <w:color w:val="000000"/>
          <w:kern w:val="0"/>
          <w:sz w:val="24"/>
          <w:szCs w:val="24"/>
          <w:lang w:eastAsia="ru-RU"/>
        </w:rPr>
        <w:t>,</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професор</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Заслужений</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діяч</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науки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техніки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України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член</w:t>
      </w:r>
      <w:r w:rsidRPr="005D6BF4">
        <w:rPr>
          <w:rFonts w:ascii="Verdana" w:eastAsia="Times New Roman" w:hAnsi="Verdana" w:cs="Times New Roman"/>
          <w:color w:val="000000"/>
          <w:kern w:val="0"/>
          <w:sz w:val="24"/>
          <w:szCs w:val="24"/>
          <w:lang w:eastAsia="ru-RU"/>
        </w:rPr>
        <w:t>-</w:t>
      </w:r>
      <w:r w:rsidRPr="005D6BF4">
        <w:rPr>
          <w:rFonts w:ascii="Verdana" w:eastAsia="Times New Roman" w:hAnsi="Verdana" w:cs="Times New Roman" w:hint="eastAsia"/>
          <w:color w:val="000000"/>
          <w:kern w:val="0"/>
          <w:sz w:val="24"/>
          <w:szCs w:val="24"/>
          <w:lang w:eastAsia="ru-RU"/>
        </w:rPr>
        <w:t>кореспондент</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НАПрН</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України</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Київ</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2018</w:t>
      </w:r>
    </w:p>
    <w:p w:rsidR="005D6BF4" w:rsidRPr="005D6BF4" w:rsidRDefault="005D6BF4" w:rsidP="005D6BF4">
      <w:pPr>
        <w:rPr>
          <w:rFonts w:ascii="Verdana" w:eastAsia="Times New Roman" w:hAnsi="Verdana" w:cs="Times New Roman"/>
          <w:color w:val="000000"/>
          <w:kern w:val="0"/>
          <w:sz w:val="24"/>
          <w:szCs w:val="24"/>
          <w:lang w:eastAsia="ru-RU"/>
        </w:rPr>
      </w:pPr>
    </w:p>
    <w:p w:rsidR="005D6BF4" w:rsidRPr="005D6BF4" w:rsidRDefault="005D6BF4" w:rsidP="005D6BF4">
      <w:pPr>
        <w:rPr>
          <w:rFonts w:ascii="Verdana" w:eastAsia="Times New Roman" w:hAnsi="Verdana" w:cs="Times New Roman"/>
          <w:color w:val="000000"/>
          <w:kern w:val="0"/>
          <w:sz w:val="24"/>
          <w:szCs w:val="24"/>
          <w:lang w:eastAsia="ru-RU"/>
        </w:rPr>
      </w:pPr>
    </w:p>
    <w:p w:rsidR="005D6BF4" w:rsidRPr="005D6BF4" w:rsidRDefault="005D6BF4" w:rsidP="005D6BF4">
      <w:pPr>
        <w:rPr>
          <w:rFonts w:ascii="Verdana" w:eastAsia="Times New Roman" w:hAnsi="Verdana" w:cs="Times New Roman"/>
          <w:color w:val="000000"/>
          <w:kern w:val="0"/>
          <w:sz w:val="24"/>
          <w:szCs w:val="24"/>
          <w:lang w:eastAsia="ru-RU"/>
        </w:rPr>
      </w:pPr>
    </w:p>
    <w:p w:rsidR="005D6BF4" w:rsidRPr="005D6BF4" w:rsidRDefault="005D6BF4" w:rsidP="005D6BF4">
      <w:pPr>
        <w:rPr>
          <w:rFonts w:ascii="Verdana" w:eastAsia="Times New Roman" w:hAnsi="Verdana" w:cs="Times New Roman"/>
          <w:color w:val="000000"/>
          <w:kern w:val="0"/>
          <w:sz w:val="24"/>
          <w:szCs w:val="24"/>
          <w:lang w:eastAsia="ru-RU"/>
        </w:rPr>
      </w:pP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ЗМІСТ</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ПЕРЕЛІК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УМОВНИХ</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СКОРОЧЕНЬ</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15</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ВСТУП</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16</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РОЗДІЛ</w:t>
      </w:r>
      <w:r w:rsidRPr="005D6BF4">
        <w:rPr>
          <w:rFonts w:ascii="Verdana" w:eastAsia="Times New Roman" w:hAnsi="Verdana" w:cs="Times New Roman"/>
          <w:color w:val="000000"/>
          <w:kern w:val="0"/>
          <w:sz w:val="24"/>
          <w:szCs w:val="24"/>
          <w:lang w:eastAsia="ru-RU"/>
        </w:rPr>
        <w:t xml:space="preserve"> 1. </w:t>
      </w:r>
      <w:r w:rsidRPr="005D6BF4">
        <w:rPr>
          <w:rFonts w:ascii="Verdana" w:eastAsia="Times New Roman" w:hAnsi="Verdana" w:cs="Times New Roman" w:hint="eastAsia"/>
          <w:color w:val="000000"/>
          <w:kern w:val="0"/>
          <w:sz w:val="24"/>
          <w:szCs w:val="24"/>
          <w:lang w:eastAsia="ru-RU"/>
        </w:rPr>
        <w:t>ПОРЕФОРМЕНА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ВІТЧИЗНЯНА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МІСЦЕ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НІЙ</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ЩОДО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28</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1.1. </w:t>
      </w:r>
      <w:r w:rsidRPr="005D6BF4">
        <w:rPr>
          <w:rFonts w:ascii="Verdana" w:eastAsia="Times New Roman" w:hAnsi="Verdana" w:cs="Times New Roman" w:hint="eastAsia"/>
          <w:color w:val="000000"/>
          <w:kern w:val="0"/>
          <w:sz w:val="24"/>
          <w:szCs w:val="24"/>
          <w:lang w:eastAsia="ru-RU"/>
        </w:rPr>
        <w:t>Сучасна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українська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поняття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й</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основні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характеристики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контексті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її</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«класичної»</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моделі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28</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1.2. </w:t>
      </w:r>
      <w:r w:rsidRPr="005D6BF4">
        <w:rPr>
          <w:rFonts w:ascii="Verdana" w:eastAsia="Times New Roman" w:hAnsi="Verdana" w:cs="Times New Roman" w:hint="eastAsia"/>
          <w:color w:val="000000"/>
          <w:kern w:val="0"/>
          <w:sz w:val="24"/>
          <w:szCs w:val="24"/>
          <w:lang w:eastAsia="ru-RU"/>
        </w:rPr>
        <w:t>Поняття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його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роль</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забезпеченні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ефективності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захисту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досудовому</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розслідуванні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42</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1.3. </w:t>
      </w:r>
      <w:r w:rsidRPr="005D6BF4">
        <w:rPr>
          <w:rFonts w:ascii="Verdana" w:eastAsia="Times New Roman" w:hAnsi="Verdana" w:cs="Times New Roman" w:hint="eastAsia"/>
          <w:color w:val="000000"/>
          <w:kern w:val="0"/>
          <w:sz w:val="24"/>
          <w:szCs w:val="24"/>
          <w:lang w:eastAsia="ru-RU"/>
        </w:rPr>
        <w:t>Конституційне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щодо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правомірності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56</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1.4. </w:t>
      </w:r>
      <w:r w:rsidRPr="005D6BF4">
        <w:rPr>
          <w:rFonts w:ascii="Verdana" w:eastAsia="Times New Roman" w:hAnsi="Verdana" w:cs="Times New Roman" w:hint="eastAsia"/>
          <w:color w:val="000000"/>
          <w:kern w:val="0"/>
          <w:sz w:val="24"/>
          <w:szCs w:val="24"/>
          <w:lang w:eastAsia="ru-RU"/>
        </w:rPr>
        <w:t>Ухвали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як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об’єкти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їхня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класифікація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71</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Висновки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розділу</w:t>
      </w:r>
      <w:r w:rsidRPr="005D6BF4">
        <w:rPr>
          <w:rFonts w:ascii="Verdana" w:eastAsia="Times New Roman" w:hAnsi="Verdana" w:cs="Times New Roman"/>
          <w:color w:val="000000"/>
          <w:kern w:val="0"/>
          <w:sz w:val="24"/>
          <w:szCs w:val="24"/>
          <w:lang w:eastAsia="ru-RU"/>
        </w:rPr>
        <w:t xml:space="preserve"> 1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82</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РОЗДІЛ</w:t>
      </w:r>
      <w:r w:rsidRPr="005D6BF4">
        <w:rPr>
          <w:rFonts w:ascii="Verdana" w:eastAsia="Times New Roman" w:hAnsi="Verdana" w:cs="Times New Roman"/>
          <w:color w:val="000000"/>
          <w:kern w:val="0"/>
          <w:sz w:val="24"/>
          <w:szCs w:val="24"/>
          <w:lang w:eastAsia="ru-RU"/>
        </w:rPr>
        <w:t xml:space="preserve"> 2. </w:t>
      </w:r>
      <w:r w:rsidRPr="005D6BF4">
        <w:rPr>
          <w:rFonts w:ascii="Verdana" w:eastAsia="Times New Roman" w:hAnsi="Verdana" w:cs="Times New Roman" w:hint="eastAsia"/>
          <w:color w:val="000000"/>
          <w:kern w:val="0"/>
          <w:sz w:val="24"/>
          <w:szCs w:val="24"/>
          <w:lang w:eastAsia="ru-RU"/>
        </w:rPr>
        <w:t>ЗАКОННІСТЬ</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ЯК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ПРЕДМЕТ</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86</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2.1. </w:t>
      </w:r>
      <w:r w:rsidRPr="005D6BF4">
        <w:rPr>
          <w:rFonts w:ascii="Verdana" w:eastAsia="Times New Roman" w:hAnsi="Verdana" w:cs="Times New Roman" w:hint="eastAsia"/>
          <w:color w:val="000000"/>
          <w:kern w:val="0"/>
          <w:sz w:val="24"/>
          <w:szCs w:val="24"/>
          <w:lang w:eastAsia="ru-RU"/>
        </w:rPr>
        <w:t>Право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стандарти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умови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правомірності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його</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обмеження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слідчим</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суддею</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досудовому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розслідуванні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86</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2.2. </w:t>
      </w:r>
      <w:r w:rsidRPr="005D6BF4">
        <w:rPr>
          <w:rFonts w:ascii="Verdana" w:eastAsia="Times New Roman" w:hAnsi="Verdana" w:cs="Times New Roman" w:hint="eastAsia"/>
          <w:color w:val="000000"/>
          <w:kern w:val="0"/>
          <w:sz w:val="24"/>
          <w:szCs w:val="24"/>
          <w:lang w:eastAsia="ru-RU"/>
        </w:rPr>
        <w:t>Апеляційне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законності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107</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13</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2.2.1. </w:t>
      </w:r>
      <w:r w:rsidRPr="005D6BF4">
        <w:rPr>
          <w:rFonts w:ascii="Verdana" w:eastAsia="Times New Roman" w:hAnsi="Verdana" w:cs="Times New Roman" w:hint="eastAsia"/>
          <w:color w:val="000000"/>
          <w:kern w:val="0"/>
          <w:sz w:val="24"/>
          <w:szCs w:val="24"/>
          <w:lang w:eastAsia="ru-RU"/>
        </w:rPr>
        <w:t>Апеляційне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надання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тимчасового</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доступу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речей</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документів</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що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посвідчують</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користування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правом</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здійснення</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підприємницької</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діяльності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або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інших</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відсутності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яких</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фізична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особапідприємець</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чи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юридична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позбавляються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можливості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здійснювати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свою</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діяльність</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107</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2.2.2. </w:t>
      </w:r>
      <w:r w:rsidRPr="005D6BF4">
        <w:rPr>
          <w:rFonts w:ascii="Verdana" w:eastAsia="Times New Roman" w:hAnsi="Verdana" w:cs="Times New Roman" w:hint="eastAsia"/>
          <w:color w:val="000000"/>
          <w:kern w:val="0"/>
          <w:sz w:val="24"/>
          <w:szCs w:val="24"/>
          <w:lang w:eastAsia="ru-RU"/>
        </w:rPr>
        <w:t>Апеляційне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арешт</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майна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121</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2.2.3. </w:t>
      </w:r>
      <w:r w:rsidRPr="005D6BF4">
        <w:rPr>
          <w:rFonts w:ascii="Verdana" w:eastAsia="Times New Roman" w:hAnsi="Verdana" w:cs="Times New Roman" w:hint="eastAsia"/>
          <w:color w:val="000000"/>
          <w:kern w:val="0"/>
          <w:sz w:val="24"/>
          <w:szCs w:val="24"/>
          <w:lang w:eastAsia="ru-RU"/>
        </w:rPr>
        <w:t>Апеляційне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відсторонення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від</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посади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135</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2.2.4. </w:t>
      </w:r>
      <w:r w:rsidRPr="005D6BF4">
        <w:rPr>
          <w:rFonts w:ascii="Verdana" w:eastAsia="Times New Roman" w:hAnsi="Verdana" w:cs="Times New Roman" w:hint="eastAsia"/>
          <w:color w:val="000000"/>
          <w:kern w:val="0"/>
          <w:sz w:val="24"/>
          <w:szCs w:val="24"/>
          <w:lang w:eastAsia="ru-RU"/>
        </w:rPr>
        <w:t>Апеляційне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застосування</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запобіжного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заходу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вигляді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застави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як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альтернативного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триманню</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під</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вартою</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145</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2.3. </w:t>
      </w:r>
      <w:r w:rsidRPr="005D6BF4">
        <w:rPr>
          <w:rFonts w:ascii="Verdana" w:eastAsia="Times New Roman" w:hAnsi="Verdana" w:cs="Times New Roman" w:hint="eastAsia"/>
          <w:color w:val="000000"/>
          <w:kern w:val="0"/>
          <w:sz w:val="24"/>
          <w:szCs w:val="24"/>
          <w:lang w:eastAsia="ru-RU"/>
        </w:rPr>
        <w:t>Проблеми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вдосконалення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законності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161</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2.3.1. </w:t>
      </w:r>
      <w:r w:rsidRPr="005D6BF4">
        <w:rPr>
          <w:rFonts w:ascii="Verdana" w:eastAsia="Times New Roman" w:hAnsi="Verdana" w:cs="Times New Roman" w:hint="eastAsia"/>
          <w:color w:val="000000"/>
          <w:kern w:val="0"/>
          <w:sz w:val="24"/>
          <w:szCs w:val="24"/>
          <w:lang w:eastAsia="ru-RU"/>
        </w:rPr>
        <w:t>Апеляційне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тимчасове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користуванні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спеціальним</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правом</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162</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2.3.2. </w:t>
      </w:r>
      <w:r w:rsidRPr="005D6BF4">
        <w:rPr>
          <w:rFonts w:ascii="Verdana" w:eastAsia="Times New Roman" w:hAnsi="Verdana" w:cs="Times New Roman" w:hint="eastAsia"/>
          <w:color w:val="000000"/>
          <w:kern w:val="0"/>
          <w:sz w:val="24"/>
          <w:szCs w:val="24"/>
          <w:lang w:eastAsia="ru-RU"/>
        </w:rPr>
        <w:t>Апеляційне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дозвіл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обшук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житла</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чи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іншого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володіння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167</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Висновки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розділу</w:t>
      </w:r>
      <w:r w:rsidRPr="005D6BF4">
        <w:rPr>
          <w:rFonts w:ascii="Verdana" w:eastAsia="Times New Roman" w:hAnsi="Verdana" w:cs="Times New Roman"/>
          <w:color w:val="000000"/>
          <w:kern w:val="0"/>
          <w:sz w:val="24"/>
          <w:szCs w:val="24"/>
          <w:lang w:eastAsia="ru-RU"/>
        </w:rPr>
        <w:t xml:space="preserve"> 2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176</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РОЗДІЛ</w:t>
      </w:r>
      <w:r w:rsidRPr="005D6BF4">
        <w:rPr>
          <w:rFonts w:ascii="Verdana" w:eastAsia="Times New Roman" w:hAnsi="Verdana" w:cs="Times New Roman"/>
          <w:color w:val="000000"/>
          <w:kern w:val="0"/>
          <w:sz w:val="24"/>
          <w:szCs w:val="24"/>
          <w:lang w:eastAsia="ru-RU"/>
        </w:rPr>
        <w:t xml:space="preserve"> 3. </w:t>
      </w:r>
      <w:r w:rsidRPr="005D6BF4">
        <w:rPr>
          <w:rFonts w:ascii="Verdana" w:eastAsia="Times New Roman" w:hAnsi="Verdana" w:cs="Times New Roman" w:hint="eastAsia"/>
          <w:color w:val="000000"/>
          <w:kern w:val="0"/>
          <w:sz w:val="24"/>
          <w:szCs w:val="24"/>
          <w:lang w:eastAsia="ru-RU"/>
        </w:rPr>
        <w:t>ПРОБЛЕМИ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ЗАСТОСУВАННЯ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НАЛЕЖНОЇ</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ПРАВОВОЇ</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ПРОЦЕДУРИ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ЩОДО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ПРАВОМІРНОСТІ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ОСОБИ</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179</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3.1. </w:t>
      </w:r>
      <w:r w:rsidRPr="005D6BF4">
        <w:rPr>
          <w:rFonts w:ascii="Verdana" w:eastAsia="Times New Roman" w:hAnsi="Verdana" w:cs="Times New Roman" w:hint="eastAsia"/>
          <w:color w:val="000000"/>
          <w:kern w:val="0"/>
          <w:sz w:val="24"/>
          <w:szCs w:val="24"/>
          <w:lang w:eastAsia="ru-RU"/>
        </w:rPr>
        <w:t>Суб’єкти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оскарження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щодо</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правомірності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обмеження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права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власності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179</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3.2. </w:t>
      </w:r>
      <w:r w:rsidRPr="005D6BF4">
        <w:rPr>
          <w:rFonts w:ascii="Verdana" w:eastAsia="Times New Roman" w:hAnsi="Verdana" w:cs="Times New Roman" w:hint="eastAsia"/>
          <w:color w:val="000000"/>
          <w:kern w:val="0"/>
          <w:sz w:val="24"/>
          <w:szCs w:val="24"/>
          <w:lang w:eastAsia="ru-RU"/>
        </w:rPr>
        <w:t>Порядок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строки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подання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апеляційної</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скарги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195</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3.3. </w:t>
      </w:r>
      <w:r w:rsidRPr="005D6BF4">
        <w:rPr>
          <w:rFonts w:ascii="Verdana" w:eastAsia="Times New Roman" w:hAnsi="Verdana" w:cs="Times New Roman" w:hint="eastAsia"/>
          <w:color w:val="000000"/>
          <w:kern w:val="0"/>
          <w:sz w:val="24"/>
          <w:szCs w:val="24"/>
          <w:lang w:eastAsia="ru-RU"/>
        </w:rPr>
        <w:t>Форма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зміст</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апеляційної</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скарги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203</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3.4. </w:t>
      </w:r>
      <w:r w:rsidRPr="005D6BF4">
        <w:rPr>
          <w:rFonts w:ascii="Verdana" w:eastAsia="Times New Roman" w:hAnsi="Verdana" w:cs="Times New Roman" w:hint="eastAsia"/>
          <w:color w:val="000000"/>
          <w:kern w:val="0"/>
          <w:sz w:val="24"/>
          <w:szCs w:val="24"/>
          <w:lang w:eastAsia="ru-RU"/>
        </w:rPr>
        <w:t>Відмова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від</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апеляційної</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скарги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її</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зміна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доповнення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213</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14</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color w:val="000000"/>
          <w:kern w:val="0"/>
          <w:sz w:val="24"/>
          <w:szCs w:val="24"/>
          <w:lang w:eastAsia="ru-RU"/>
        </w:rPr>
        <w:t xml:space="preserve">3.5. </w:t>
      </w:r>
      <w:r w:rsidRPr="005D6BF4">
        <w:rPr>
          <w:rFonts w:ascii="Verdana" w:eastAsia="Times New Roman" w:hAnsi="Verdana" w:cs="Times New Roman" w:hint="eastAsia"/>
          <w:color w:val="000000"/>
          <w:kern w:val="0"/>
          <w:sz w:val="24"/>
          <w:szCs w:val="24"/>
          <w:lang w:eastAsia="ru-RU"/>
        </w:rPr>
        <w:t>Рішення</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апеляційної</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інстанції</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за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результатами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перевірки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апеляційної</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скарги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на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ухвалу</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слідчого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судді</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220</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Висновки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до</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розділу</w:t>
      </w:r>
      <w:r w:rsidRPr="005D6BF4">
        <w:rPr>
          <w:rFonts w:ascii="Verdana" w:eastAsia="Times New Roman" w:hAnsi="Verdana" w:cs="Times New Roman"/>
          <w:color w:val="000000"/>
          <w:kern w:val="0"/>
          <w:sz w:val="24"/>
          <w:szCs w:val="24"/>
          <w:lang w:eastAsia="ru-RU"/>
        </w:rPr>
        <w:t xml:space="preserve"> 3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227</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ВИСНОВКИ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230</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СПИСОК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ВИКОРИСТАНИХ</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ДЖЕРЕЛ</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233</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ДОДАТКИ</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xml:space="preserve"> 288</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Додаток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А</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288</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Додаток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Б</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293</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Додаток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В</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298</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Додаток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Г</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302</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Додаток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Ґ</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308</w:t>
      </w:r>
    </w:p>
    <w:p w:rsidR="005D6BF4" w:rsidRPr="005D6BF4"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Додаток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Д</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310</w:t>
      </w:r>
    </w:p>
    <w:p w:rsidR="00A74F71" w:rsidRDefault="005D6BF4" w:rsidP="005D6BF4">
      <w:pPr>
        <w:rPr>
          <w:rFonts w:ascii="Verdana" w:eastAsia="Times New Roman" w:hAnsi="Verdana" w:cs="Times New Roman"/>
          <w:color w:val="000000"/>
          <w:kern w:val="0"/>
          <w:sz w:val="24"/>
          <w:szCs w:val="24"/>
          <w:lang w:eastAsia="ru-RU"/>
        </w:rPr>
      </w:pPr>
      <w:r w:rsidRPr="005D6BF4">
        <w:rPr>
          <w:rFonts w:ascii="Verdana" w:eastAsia="Times New Roman" w:hAnsi="Verdana" w:cs="Times New Roman" w:hint="eastAsia"/>
          <w:color w:val="000000"/>
          <w:kern w:val="0"/>
          <w:sz w:val="24"/>
          <w:szCs w:val="24"/>
          <w:lang w:eastAsia="ru-RU"/>
        </w:rPr>
        <w:t>Додаток</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Е</w:t>
      </w:r>
      <w:r w:rsidRPr="005D6BF4">
        <w:rPr>
          <w:rFonts w:ascii="Verdana" w:eastAsia="Times New Roman" w:hAnsi="Verdana" w:cs="Times New Roman"/>
          <w:color w:val="000000"/>
          <w:kern w:val="0"/>
          <w:sz w:val="24"/>
          <w:szCs w:val="24"/>
          <w:lang w:eastAsia="ru-RU"/>
        </w:rPr>
        <w:t xml:space="preserve"> </w:t>
      </w:r>
      <w:r w:rsidRPr="005D6BF4">
        <w:rPr>
          <w:rFonts w:ascii="Verdana" w:eastAsia="Times New Roman" w:hAnsi="Verdana" w:cs="Times New Roman" w:hint="eastAsia"/>
          <w:color w:val="000000"/>
          <w:kern w:val="0"/>
          <w:sz w:val="24"/>
          <w:szCs w:val="24"/>
          <w:lang w:eastAsia="ru-RU"/>
        </w:rPr>
        <w:t>…………………………………</w:t>
      </w:r>
      <w:r w:rsidRPr="005D6BF4">
        <w:rPr>
          <w:rFonts w:ascii="Verdana" w:eastAsia="Times New Roman" w:hAnsi="Verdana" w:cs="Times New Roman"/>
          <w:color w:val="000000"/>
          <w:kern w:val="0"/>
          <w:sz w:val="24"/>
          <w:szCs w:val="24"/>
          <w:lang w:eastAsia="ru-RU"/>
        </w:rPr>
        <w:t>...................................................... 314</w:t>
      </w:r>
    </w:p>
    <w:p w:rsidR="005D6BF4" w:rsidRDefault="005D6BF4" w:rsidP="005D6BF4">
      <w:pPr>
        <w:rPr>
          <w:rFonts w:ascii="Verdana" w:eastAsia="Times New Roman" w:hAnsi="Verdana" w:cs="Times New Roman"/>
          <w:color w:val="000000"/>
          <w:kern w:val="0"/>
          <w:sz w:val="24"/>
          <w:szCs w:val="24"/>
          <w:lang w:eastAsia="ru-RU"/>
        </w:rPr>
      </w:pPr>
    </w:p>
    <w:p w:rsidR="005D6BF4" w:rsidRDefault="005D6BF4" w:rsidP="005D6BF4">
      <w:pPr>
        <w:rPr>
          <w:rFonts w:ascii="Verdana" w:eastAsia="Times New Roman" w:hAnsi="Verdana" w:cs="Times New Roman"/>
          <w:color w:val="000000"/>
          <w:kern w:val="0"/>
          <w:sz w:val="24"/>
          <w:szCs w:val="24"/>
          <w:lang w:eastAsia="ru-RU"/>
        </w:rPr>
      </w:pPr>
    </w:p>
    <w:p w:rsidR="005D6BF4" w:rsidRDefault="005D6BF4" w:rsidP="005D6BF4">
      <w:pPr>
        <w:rPr>
          <w:rFonts w:ascii="Verdana" w:eastAsia="Times New Roman" w:hAnsi="Verdana" w:cs="Times New Roman"/>
          <w:color w:val="000000"/>
          <w:kern w:val="0"/>
          <w:sz w:val="24"/>
          <w:szCs w:val="24"/>
          <w:lang w:eastAsia="ru-RU"/>
        </w:rPr>
      </w:pPr>
    </w:p>
    <w:p w:rsidR="005D6BF4" w:rsidRDefault="005D6BF4" w:rsidP="005D6BF4">
      <w:r>
        <w:rPr>
          <w:rFonts w:hint="eastAsia"/>
        </w:rPr>
        <w:t>ВИСНОВКИ</w:t>
      </w:r>
    </w:p>
    <w:p w:rsidR="005D6BF4" w:rsidRDefault="005D6BF4" w:rsidP="005D6BF4">
      <w:r>
        <w:rPr>
          <w:rFonts w:hint="eastAsia"/>
        </w:rPr>
        <w:t>У</w:t>
      </w:r>
      <w:r>
        <w:t></w:t>
      </w:r>
      <w:r>
        <w:rPr>
          <w:rFonts w:hint="eastAsia"/>
        </w:rPr>
        <w:t>дисертаційному</w:t>
      </w:r>
      <w:r>
        <w:t></w:t>
      </w:r>
      <w:r>
        <w:rPr>
          <w:rFonts w:hint="eastAsia"/>
        </w:rPr>
        <w:t>дослідженні</w:t>
      </w:r>
      <w:r>
        <w:t></w:t>
      </w:r>
      <w:r>
        <w:rPr>
          <w:rFonts w:hint="eastAsia"/>
        </w:rPr>
        <w:t>вирішено</w:t>
      </w:r>
      <w:r>
        <w:t></w:t>
      </w:r>
      <w:r>
        <w:rPr>
          <w:rFonts w:hint="eastAsia"/>
        </w:rPr>
        <w:t>наукове</w:t>
      </w:r>
      <w:r>
        <w:t></w:t>
      </w:r>
      <w:r>
        <w:rPr>
          <w:rFonts w:hint="eastAsia"/>
        </w:rPr>
        <w:t>завдання</w:t>
      </w:r>
      <w:r>
        <w:t></w:t>
      </w:r>
      <w:r>
        <w:rPr>
          <w:rFonts w:hint="eastAsia"/>
        </w:rPr>
        <w:t>розробки</w:t>
      </w:r>
    </w:p>
    <w:p w:rsidR="005D6BF4" w:rsidRDefault="005D6BF4" w:rsidP="005D6BF4">
      <w:r>
        <w:rPr>
          <w:rFonts w:hint="eastAsia"/>
        </w:rPr>
        <w:t>теоретичних</w:t>
      </w:r>
      <w:r>
        <w:t></w:t>
      </w:r>
      <w:r>
        <w:rPr>
          <w:rFonts w:hint="eastAsia"/>
        </w:rPr>
        <w:t>засад</w:t>
      </w:r>
      <w:r>
        <w:t></w:t>
      </w:r>
      <w:r>
        <w:t></w:t>
      </w:r>
      <w:r>
        <w:rPr>
          <w:rFonts w:hint="eastAsia"/>
        </w:rPr>
        <w:t>правових</w:t>
      </w:r>
      <w:r>
        <w:t></w:t>
      </w:r>
      <w:r>
        <w:rPr>
          <w:rFonts w:hint="eastAsia"/>
        </w:rPr>
        <w:t>та</w:t>
      </w:r>
      <w:r>
        <w:t></w:t>
      </w:r>
      <w:r>
        <w:rPr>
          <w:rFonts w:hint="eastAsia"/>
        </w:rPr>
        <w:t>практичних</w:t>
      </w:r>
      <w:r>
        <w:t></w:t>
      </w:r>
      <w:r>
        <w:rPr>
          <w:rFonts w:hint="eastAsia"/>
        </w:rPr>
        <w:t>рекомендацій</w:t>
      </w:r>
      <w:r>
        <w:t></w:t>
      </w:r>
      <w:r>
        <w:t></w:t>
      </w:r>
      <w:r>
        <w:rPr>
          <w:rFonts w:hint="eastAsia"/>
        </w:rPr>
        <w:t>спрямованих</w:t>
      </w:r>
      <w:r>
        <w:t></w:t>
      </w:r>
      <w:r>
        <w:rPr>
          <w:rFonts w:hint="eastAsia"/>
        </w:rPr>
        <w:t>на</w:t>
      </w:r>
    </w:p>
    <w:p w:rsidR="005D6BF4" w:rsidRDefault="005D6BF4" w:rsidP="005D6BF4">
      <w:r>
        <w:rPr>
          <w:rFonts w:hint="eastAsia"/>
        </w:rPr>
        <w:t>удосконалення</w:t>
      </w:r>
      <w:r>
        <w:t></w:t>
      </w:r>
      <w:r>
        <w:rPr>
          <w:rFonts w:hint="eastAsia"/>
        </w:rPr>
        <w:t>апеляційного</w:t>
      </w:r>
      <w:r>
        <w:t></w:t>
      </w:r>
      <w:r>
        <w:rPr>
          <w:rFonts w:hint="eastAsia"/>
        </w:rPr>
        <w:t>оскарження</w:t>
      </w:r>
      <w:r>
        <w:t></w:t>
      </w:r>
      <w:r>
        <w:rPr>
          <w:rFonts w:hint="eastAsia"/>
        </w:rPr>
        <w:t>ухвал</w:t>
      </w:r>
      <w:r>
        <w:t></w:t>
      </w:r>
      <w:r>
        <w:rPr>
          <w:rFonts w:hint="eastAsia"/>
        </w:rPr>
        <w:t>слідчого</w:t>
      </w:r>
      <w:r>
        <w:t></w:t>
      </w:r>
      <w:r>
        <w:rPr>
          <w:rFonts w:hint="eastAsia"/>
        </w:rPr>
        <w:t>судді</w:t>
      </w:r>
      <w:r>
        <w:t></w:t>
      </w:r>
      <w:r>
        <w:rPr>
          <w:rFonts w:hint="eastAsia"/>
        </w:rPr>
        <w:t>щодо</w:t>
      </w:r>
      <w:r>
        <w:t></w:t>
      </w:r>
      <w:r>
        <w:rPr>
          <w:rFonts w:hint="eastAsia"/>
        </w:rPr>
        <w:t>правомірності</w:t>
      </w:r>
    </w:p>
    <w:p w:rsidR="005D6BF4" w:rsidRDefault="005D6BF4" w:rsidP="005D6BF4">
      <w:r>
        <w:rPr>
          <w:rFonts w:hint="eastAsia"/>
        </w:rPr>
        <w:t>обмеження</w:t>
      </w:r>
      <w:r>
        <w:t></w:t>
      </w:r>
      <w:r>
        <w:rPr>
          <w:rFonts w:hint="eastAsia"/>
        </w:rPr>
        <w:t>права</w:t>
      </w:r>
      <w:r>
        <w:t></w:t>
      </w:r>
      <w:r>
        <w:rPr>
          <w:rFonts w:hint="eastAsia"/>
        </w:rPr>
        <w:t>власності</w:t>
      </w:r>
      <w:r>
        <w:t></w:t>
      </w:r>
      <w:r>
        <w:rPr>
          <w:rFonts w:hint="eastAsia"/>
        </w:rPr>
        <w:t>особи</w:t>
      </w:r>
      <w:r>
        <w:t></w:t>
      </w:r>
      <w:r>
        <w:rPr>
          <w:rFonts w:hint="eastAsia"/>
        </w:rPr>
        <w:t>у</w:t>
      </w:r>
      <w:r>
        <w:t></w:t>
      </w:r>
      <w:r>
        <w:rPr>
          <w:rFonts w:hint="eastAsia"/>
        </w:rPr>
        <w:t>досудовому</w:t>
      </w:r>
      <w:r>
        <w:t></w:t>
      </w:r>
      <w:r>
        <w:rPr>
          <w:rFonts w:hint="eastAsia"/>
        </w:rPr>
        <w:t>розслідуванні</w:t>
      </w:r>
      <w:r>
        <w:t></w:t>
      </w:r>
      <w:r>
        <w:rPr>
          <w:rFonts w:hint="eastAsia"/>
        </w:rPr>
        <w:t>та</w:t>
      </w:r>
      <w:r>
        <w:t></w:t>
      </w:r>
      <w:r>
        <w:rPr>
          <w:rFonts w:hint="eastAsia"/>
        </w:rPr>
        <w:t>сформульовано</w:t>
      </w:r>
    </w:p>
    <w:p w:rsidR="005D6BF4" w:rsidRDefault="005D6BF4" w:rsidP="005D6BF4">
      <w:r>
        <w:rPr>
          <w:rFonts w:hint="eastAsia"/>
        </w:rPr>
        <w:t>висновки</w:t>
      </w:r>
      <w:r>
        <w:t></w:t>
      </w:r>
      <w:r>
        <w:t></w:t>
      </w:r>
      <w:r>
        <w:rPr>
          <w:rFonts w:hint="eastAsia"/>
        </w:rPr>
        <w:t>пропозиції</w:t>
      </w:r>
      <w:r>
        <w:t></w:t>
      </w:r>
      <w:r>
        <w:rPr>
          <w:rFonts w:hint="eastAsia"/>
        </w:rPr>
        <w:t>й</w:t>
      </w:r>
      <w:r>
        <w:t></w:t>
      </w:r>
      <w:r>
        <w:rPr>
          <w:rFonts w:hint="eastAsia"/>
        </w:rPr>
        <w:t>рекомендації</w:t>
      </w:r>
      <w:r>
        <w:t></w:t>
      </w:r>
      <w:r>
        <w:t></w:t>
      </w:r>
      <w:r>
        <w:rPr>
          <w:rFonts w:hint="eastAsia"/>
        </w:rPr>
        <w:t>що</w:t>
      </w:r>
      <w:r>
        <w:t></w:t>
      </w:r>
      <w:r>
        <w:rPr>
          <w:rFonts w:hint="eastAsia"/>
        </w:rPr>
        <w:t>відповідають</w:t>
      </w:r>
      <w:r>
        <w:t></w:t>
      </w:r>
      <w:r>
        <w:rPr>
          <w:rFonts w:hint="eastAsia"/>
        </w:rPr>
        <w:t>вимогам</w:t>
      </w:r>
      <w:r>
        <w:t></w:t>
      </w:r>
      <w:r>
        <w:rPr>
          <w:rFonts w:hint="eastAsia"/>
        </w:rPr>
        <w:t>наукової</w:t>
      </w:r>
      <w:r>
        <w:t></w:t>
      </w:r>
      <w:r>
        <w:rPr>
          <w:rFonts w:hint="eastAsia"/>
        </w:rPr>
        <w:t>новизни</w:t>
      </w:r>
      <w:r>
        <w:t></w:t>
      </w:r>
    </w:p>
    <w:p w:rsidR="005D6BF4" w:rsidRDefault="005D6BF4" w:rsidP="005D6BF4">
      <w:r>
        <w:rPr>
          <w:rFonts w:hint="eastAsia"/>
        </w:rPr>
        <w:t>зокрема</w:t>
      </w:r>
      <w:r>
        <w:t></w:t>
      </w:r>
    </w:p>
    <w:p w:rsidR="005D6BF4" w:rsidRDefault="005D6BF4" w:rsidP="005D6BF4">
      <w:r>
        <w:t></w:t>
      </w:r>
      <w:r>
        <w:t></w:t>
      </w:r>
      <w:r>
        <w:t></w:t>
      </w:r>
      <w:r>
        <w:rPr>
          <w:rFonts w:hint="eastAsia"/>
        </w:rPr>
        <w:t>Обґрунтовується</w:t>
      </w:r>
      <w:r>
        <w:t></w:t>
      </w:r>
      <w:r>
        <w:rPr>
          <w:rFonts w:hint="eastAsia"/>
        </w:rPr>
        <w:t>положення</w:t>
      </w:r>
      <w:r>
        <w:t></w:t>
      </w:r>
      <w:r>
        <w:t></w:t>
      </w:r>
      <w:r>
        <w:rPr>
          <w:rFonts w:hint="eastAsia"/>
        </w:rPr>
        <w:t>що</w:t>
      </w:r>
      <w:r>
        <w:t></w:t>
      </w:r>
      <w:r>
        <w:rPr>
          <w:rFonts w:hint="eastAsia"/>
        </w:rPr>
        <w:t>право</w:t>
      </w:r>
      <w:r>
        <w:t></w:t>
      </w:r>
      <w:r>
        <w:rPr>
          <w:rFonts w:hint="eastAsia"/>
        </w:rPr>
        <w:t>особи</w:t>
      </w:r>
      <w:r>
        <w:t></w:t>
      </w:r>
      <w:r>
        <w:rPr>
          <w:rFonts w:hint="eastAsia"/>
        </w:rPr>
        <w:t>на</w:t>
      </w:r>
      <w:r>
        <w:t></w:t>
      </w:r>
      <w:r>
        <w:rPr>
          <w:rFonts w:hint="eastAsia"/>
        </w:rPr>
        <w:t>справедливий</w:t>
      </w:r>
      <w:r>
        <w:t></w:t>
      </w:r>
      <w:r>
        <w:rPr>
          <w:rFonts w:hint="eastAsia"/>
        </w:rPr>
        <w:t>суд</w:t>
      </w:r>
      <w:r>
        <w:t></w:t>
      </w:r>
      <w:r>
        <w:t></w:t>
      </w:r>
      <w:r>
        <w:rPr>
          <w:rFonts w:hint="eastAsia"/>
        </w:rPr>
        <w:t>ч</w:t>
      </w:r>
      <w:r>
        <w:t></w:t>
      </w:r>
      <w:r>
        <w:t></w:t>
      </w:r>
      <w:r>
        <w:t></w:t>
      </w:r>
      <w:r>
        <w:rPr>
          <w:rFonts w:hint="eastAsia"/>
        </w:rPr>
        <w:t>ст</w:t>
      </w:r>
      <w:r>
        <w:t></w:t>
      </w:r>
      <w:r>
        <w:t></w:t>
      </w:r>
      <w:r>
        <w:t></w:t>
      </w:r>
    </w:p>
    <w:p w:rsidR="005D6BF4" w:rsidRDefault="005D6BF4" w:rsidP="005D6BF4">
      <w:r>
        <w:rPr>
          <w:rFonts w:hint="eastAsia"/>
        </w:rPr>
        <w:t>ЄКПЛ</w:t>
      </w:r>
      <w:r>
        <w:t></w:t>
      </w:r>
      <w:r>
        <w:t></w:t>
      </w:r>
      <w:r>
        <w:rPr>
          <w:rFonts w:hint="eastAsia"/>
        </w:rPr>
        <w:t>поширюється</w:t>
      </w:r>
      <w:r>
        <w:t></w:t>
      </w:r>
      <w:r>
        <w:rPr>
          <w:rFonts w:hint="eastAsia"/>
        </w:rPr>
        <w:t>на</w:t>
      </w:r>
      <w:r>
        <w:t></w:t>
      </w:r>
      <w:r>
        <w:rPr>
          <w:rFonts w:hint="eastAsia"/>
        </w:rPr>
        <w:t>всю</w:t>
      </w:r>
      <w:r>
        <w:t></w:t>
      </w:r>
      <w:r>
        <w:rPr>
          <w:rFonts w:hint="eastAsia"/>
        </w:rPr>
        <w:t>процедуру</w:t>
      </w:r>
      <w:r>
        <w:t></w:t>
      </w:r>
      <w:r>
        <w:rPr>
          <w:rFonts w:hint="eastAsia"/>
        </w:rPr>
        <w:t>судового</w:t>
      </w:r>
      <w:r>
        <w:t></w:t>
      </w:r>
      <w:r>
        <w:rPr>
          <w:rFonts w:hint="eastAsia"/>
        </w:rPr>
        <w:t>розгляду</w:t>
      </w:r>
      <w:r>
        <w:t></w:t>
      </w:r>
      <w:r>
        <w:t></w:t>
      </w:r>
      <w:r>
        <w:rPr>
          <w:rFonts w:hint="eastAsia"/>
        </w:rPr>
        <w:t>Аналізуючи</w:t>
      </w:r>
      <w:r>
        <w:t></w:t>
      </w:r>
      <w:r>
        <w:rPr>
          <w:rFonts w:hint="eastAsia"/>
        </w:rPr>
        <w:t>нормативну</w:t>
      </w:r>
    </w:p>
    <w:p w:rsidR="005D6BF4" w:rsidRDefault="005D6BF4" w:rsidP="005D6BF4">
      <w:r>
        <w:rPr>
          <w:rFonts w:hint="eastAsia"/>
        </w:rPr>
        <w:t>модель</w:t>
      </w:r>
      <w:r>
        <w:t></w:t>
      </w:r>
      <w:r>
        <w:rPr>
          <w:rFonts w:hint="eastAsia"/>
        </w:rPr>
        <w:t>вітчизняної</w:t>
      </w:r>
      <w:r>
        <w:t></w:t>
      </w:r>
      <w:r>
        <w:rPr>
          <w:rFonts w:hint="eastAsia"/>
        </w:rPr>
        <w:t>апеляції</w:t>
      </w:r>
      <w:r>
        <w:t></w:t>
      </w:r>
      <w:r>
        <w:rPr>
          <w:rFonts w:hint="eastAsia"/>
        </w:rPr>
        <w:t>як</w:t>
      </w:r>
      <w:r>
        <w:t></w:t>
      </w:r>
      <w:r>
        <w:rPr>
          <w:rFonts w:hint="eastAsia"/>
        </w:rPr>
        <w:t>процесуального</w:t>
      </w:r>
      <w:r>
        <w:t></w:t>
      </w:r>
      <w:r>
        <w:rPr>
          <w:rFonts w:hint="eastAsia"/>
        </w:rPr>
        <w:t>фільтру</w:t>
      </w:r>
      <w:r>
        <w:t></w:t>
      </w:r>
      <w:r>
        <w:t></w:t>
      </w:r>
      <w:r>
        <w:rPr>
          <w:rFonts w:hint="eastAsia"/>
        </w:rPr>
        <w:t>покликаного</w:t>
      </w:r>
      <w:r>
        <w:t></w:t>
      </w:r>
      <w:r>
        <w:rPr>
          <w:rFonts w:hint="eastAsia"/>
        </w:rPr>
        <w:t>унеможливити</w:t>
      </w:r>
    </w:p>
    <w:p w:rsidR="005D6BF4" w:rsidRDefault="005D6BF4" w:rsidP="005D6BF4">
      <w:r>
        <w:rPr>
          <w:rFonts w:hint="eastAsia"/>
        </w:rPr>
        <w:t>набуття</w:t>
      </w:r>
      <w:r>
        <w:t></w:t>
      </w:r>
      <w:r>
        <w:rPr>
          <w:rFonts w:hint="eastAsia"/>
        </w:rPr>
        <w:t>законної</w:t>
      </w:r>
      <w:r>
        <w:t></w:t>
      </w:r>
      <w:r>
        <w:rPr>
          <w:rFonts w:hint="eastAsia"/>
        </w:rPr>
        <w:t>сили</w:t>
      </w:r>
      <w:r>
        <w:t></w:t>
      </w:r>
      <w:r>
        <w:rPr>
          <w:rFonts w:hint="eastAsia"/>
        </w:rPr>
        <w:t>неправосудним</w:t>
      </w:r>
      <w:r>
        <w:t></w:t>
      </w:r>
      <w:r>
        <w:rPr>
          <w:rFonts w:hint="eastAsia"/>
        </w:rPr>
        <w:t>рішенням</w:t>
      </w:r>
      <w:r>
        <w:t></w:t>
      </w:r>
      <w:r>
        <w:rPr>
          <w:rFonts w:hint="eastAsia"/>
        </w:rPr>
        <w:t>суду</w:t>
      </w:r>
      <w:r>
        <w:t></w:t>
      </w:r>
      <w:r>
        <w:rPr>
          <w:rFonts w:hint="eastAsia"/>
        </w:rPr>
        <w:t>першої</w:t>
      </w:r>
      <w:r>
        <w:t></w:t>
      </w:r>
      <w:r>
        <w:rPr>
          <w:rFonts w:hint="eastAsia"/>
        </w:rPr>
        <w:t>інстанції</w:t>
      </w:r>
      <w:r>
        <w:t></w:t>
      </w:r>
      <w:r>
        <w:t></w:t>
      </w:r>
      <w:r>
        <w:rPr>
          <w:rFonts w:hint="eastAsia"/>
        </w:rPr>
        <w:t>можна</w:t>
      </w:r>
    </w:p>
    <w:p w:rsidR="005D6BF4" w:rsidRDefault="005D6BF4" w:rsidP="005D6BF4">
      <w:r>
        <w:rPr>
          <w:rFonts w:hint="eastAsia"/>
        </w:rPr>
        <w:t>виділити</w:t>
      </w:r>
      <w:r>
        <w:t></w:t>
      </w:r>
      <w:r>
        <w:rPr>
          <w:rFonts w:hint="eastAsia"/>
        </w:rPr>
        <w:t>її</w:t>
      </w:r>
      <w:r>
        <w:t></w:t>
      </w:r>
      <w:r>
        <w:rPr>
          <w:rFonts w:hint="eastAsia"/>
        </w:rPr>
        <w:t>характерні</w:t>
      </w:r>
      <w:r>
        <w:t></w:t>
      </w:r>
      <w:r>
        <w:rPr>
          <w:rFonts w:hint="eastAsia"/>
        </w:rPr>
        <w:t>риси</w:t>
      </w:r>
      <w:r>
        <w:t></w:t>
      </w:r>
      <w:r>
        <w:t></w:t>
      </w:r>
      <w:r>
        <w:t></w:t>
      </w:r>
      <w:r>
        <w:t></w:t>
      </w:r>
      <w:r>
        <w:t></w:t>
      </w:r>
      <w:r>
        <w:rPr>
          <w:rFonts w:hint="eastAsia"/>
        </w:rPr>
        <w:t>перегляд</w:t>
      </w:r>
      <w:r>
        <w:t></w:t>
      </w:r>
      <w:r>
        <w:rPr>
          <w:rFonts w:hint="eastAsia"/>
        </w:rPr>
        <w:t>рішень</w:t>
      </w:r>
      <w:r>
        <w:t></w:t>
      </w:r>
      <w:r>
        <w:rPr>
          <w:rFonts w:hint="eastAsia"/>
        </w:rPr>
        <w:t>допускається</w:t>
      </w:r>
      <w:r>
        <w:t></w:t>
      </w:r>
      <w:r>
        <w:rPr>
          <w:rFonts w:hint="eastAsia"/>
        </w:rPr>
        <w:t>лише</w:t>
      </w:r>
      <w:r>
        <w:t></w:t>
      </w:r>
      <w:r>
        <w:rPr>
          <w:rFonts w:hint="eastAsia"/>
        </w:rPr>
        <w:t>в</w:t>
      </w:r>
      <w:r>
        <w:t></w:t>
      </w:r>
      <w:r>
        <w:rPr>
          <w:rFonts w:hint="eastAsia"/>
        </w:rPr>
        <w:t>межах</w:t>
      </w:r>
    </w:p>
    <w:p w:rsidR="005D6BF4" w:rsidRDefault="005D6BF4" w:rsidP="005D6BF4">
      <w:r>
        <w:rPr>
          <w:rFonts w:hint="eastAsia"/>
        </w:rPr>
        <w:t>апеляційної</w:t>
      </w:r>
      <w:r>
        <w:t></w:t>
      </w:r>
      <w:r>
        <w:rPr>
          <w:rFonts w:hint="eastAsia"/>
        </w:rPr>
        <w:t>скарги</w:t>
      </w:r>
      <w:r>
        <w:t></w:t>
      </w:r>
      <w:r>
        <w:t></w:t>
      </w:r>
      <w:r>
        <w:rPr>
          <w:rFonts w:hint="eastAsia"/>
        </w:rPr>
        <w:t>б</w:t>
      </w:r>
      <w:r>
        <w:t></w:t>
      </w:r>
      <w:r>
        <w:t></w:t>
      </w:r>
      <w:r>
        <w:rPr>
          <w:rFonts w:hint="eastAsia"/>
        </w:rPr>
        <w:t>здійснюється</w:t>
      </w:r>
      <w:r>
        <w:t></w:t>
      </w:r>
      <w:r>
        <w:rPr>
          <w:rFonts w:hint="eastAsia"/>
        </w:rPr>
        <w:t>переоцінка</w:t>
      </w:r>
      <w:r>
        <w:t></w:t>
      </w:r>
      <w:r>
        <w:rPr>
          <w:rFonts w:hint="eastAsia"/>
        </w:rPr>
        <w:t>питань</w:t>
      </w:r>
      <w:r>
        <w:t></w:t>
      </w:r>
      <w:r>
        <w:rPr>
          <w:rFonts w:hint="eastAsia"/>
        </w:rPr>
        <w:t>факту</w:t>
      </w:r>
      <w:r>
        <w:t></w:t>
      </w:r>
      <w:r>
        <w:rPr>
          <w:rFonts w:hint="eastAsia"/>
        </w:rPr>
        <w:t>і</w:t>
      </w:r>
      <w:r>
        <w:t></w:t>
      </w:r>
      <w:r>
        <w:rPr>
          <w:rFonts w:hint="eastAsia"/>
        </w:rPr>
        <w:t>права</w:t>
      </w:r>
      <w:r>
        <w:t></w:t>
      </w:r>
      <w:r>
        <w:rPr>
          <w:rFonts w:hint="eastAsia"/>
        </w:rPr>
        <w:t>шляхом</w:t>
      </w:r>
    </w:p>
    <w:p w:rsidR="005D6BF4" w:rsidRDefault="005D6BF4" w:rsidP="005D6BF4">
      <w:r>
        <w:rPr>
          <w:rFonts w:hint="eastAsia"/>
        </w:rPr>
        <w:t>дослідження</w:t>
      </w:r>
      <w:r>
        <w:t></w:t>
      </w:r>
      <w:r>
        <w:rPr>
          <w:rFonts w:hint="eastAsia"/>
        </w:rPr>
        <w:t>доказів</w:t>
      </w:r>
      <w:r>
        <w:t></w:t>
      </w:r>
      <w:r>
        <w:rPr>
          <w:rFonts w:hint="eastAsia"/>
        </w:rPr>
        <w:t>за</w:t>
      </w:r>
      <w:r>
        <w:t></w:t>
      </w:r>
      <w:r>
        <w:rPr>
          <w:rFonts w:hint="eastAsia"/>
        </w:rPr>
        <w:t>правилами</w:t>
      </w:r>
      <w:r>
        <w:t></w:t>
      </w:r>
      <w:r>
        <w:rPr>
          <w:rFonts w:hint="eastAsia"/>
        </w:rPr>
        <w:t>провадження</w:t>
      </w:r>
      <w:r>
        <w:t></w:t>
      </w:r>
      <w:r>
        <w:rPr>
          <w:rFonts w:hint="eastAsia"/>
        </w:rPr>
        <w:t>в</w:t>
      </w:r>
      <w:r>
        <w:t></w:t>
      </w:r>
      <w:r>
        <w:rPr>
          <w:rFonts w:hint="eastAsia"/>
        </w:rPr>
        <w:t>суді</w:t>
      </w:r>
      <w:r>
        <w:t></w:t>
      </w:r>
      <w:r>
        <w:rPr>
          <w:rFonts w:hint="eastAsia"/>
        </w:rPr>
        <w:t>першої</w:t>
      </w:r>
      <w:r>
        <w:t></w:t>
      </w:r>
      <w:r>
        <w:rPr>
          <w:rFonts w:hint="eastAsia"/>
        </w:rPr>
        <w:t>інстанції</w:t>
      </w:r>
      <w:r>
        <w:t></w:t>
      </w:r>
      <w:r>
        <w:t></w:t>
      </w:r>
      <w:r>
        <w:rPr>
          <w:rFonts w:hint="eastAsia"/>
        </w:rPr>
        <w:t>в</w:t>
      </w:r>
      <w:r>
        <w:t></w:t>
      </w:r>
      <w:r>
        <w:t></w:t>
      </w:r>
      <w:r>
        <w:rPr>
          <w:rFonts w:hint="eastAsia"/>
        </w:rPr>
        <w:t>рішення</w:t>
      </w:r>
    </w:p>
    <w:p w:rsidR="005D6BF4" w:rsidRDefault="005D6BF4" w:rsidP="005D6BF4">
      <w:r>
        <w:rPr>
          <w:rFonts w:hint="eastAsia"/>
        </w:rPr>
        <w:t>нижчого</w:t>
      </w:r>
      <w:r>
        <w:t></w:t>
      </w:r>
      <w:r>
        <w:rPr>
          <w:rFonts w:hint="eastAsia"/>
        </w:rPr>
        <w:t>суду</w:t>
      </w:r>
      <w:r>
        <w:t></w:t>
      </w:r>
      <w:r>
        <w:rPr>
          <w:rFonts w:hint="eastAsia"/>
        </w:rPr>
        <w:t>може</w:t>
      </w:r>
      <w:r>
        <w:t></w:t>
      </w:r>
      <w:r>
        <w:rPr>
          <w:rFonts w:hint="eastAsia"/>
        </w:rPr>
        <w:t>бути</w:t>
      </w:r>
      <w:r>
        <w:t></w:t>
      </w:r>
      <w:r>
        <w:rPr>
          <w:rFonts w:hint="eastAsia"/>
        </w:rPr>
        <w:t>залишено</w:t>
      </w:r>
      <w:r>
        <w:t></w:t>
      </w:r>
      <w:r>
        <w:rPr>
          <w:rFonts w:hint="eastAsia"/>
        </w:rPr>
        <w:t>без</w:t>
      </w:r>
      <w:r>
        <w:t></w:t>
      </w:r>
      <w:r>
        <w:rPr>
          <w:rFonts w:hint="eastAsia"/>
        </w:rPr>
        <w:t>змін</w:t>
      </w:r>
      <w:r>
        <w:t></w:t>
      </w:r>
      <w:r>
        <w:t></w:t>
      </w:r>
      <w:r>
        <w:rPr>
          <w:rFonts w:hint="eastAsia"/>
        </w:rPr>
        <w:t>змінено</w:t>
      </w:r>
      <w:r>
        <w:t></w:t>
      </w:r>
      <w:r>
        <w:t></w:t>
      </w:r>
      <w:r>
        <w:rPr>
          <w:rFonts w:hint="eastAsia"/>
        </w:rPr>
        <w:t>або</w:t>
      </w:r>
      <w:r>
        <w:t></w:t>
      </w:r>
      <w:r>
        <w:rPr>
          <w:rFonts w:hint="eastAsia"/>
        </w:rPr>
        <w:t>ухвалено</w:t>
      </w:r>
      <w:r>
        <w:t></w:t>
      </w:r>
      <w:r>
        <w:rPr>
          <w:rFonts w:hint="eastAsia"/>
        </w:rPr>
        <w:t>нове</w:t>
      </w:r>
      <w:r>
        <w:t></w:t>
      </w:r>
      <w:r>
        <w:t></w:t>
      </w:r>
      <w:r>
        <w:rPr>
          <w:rFonts w:hint="eastAsia"/>
        </w:rPr>
        <w:t>Таким</w:t>
      </w:r>
    </w:p>
    <w:p w:rsidR="005D6BF4" w:rsidRDefault="005D6BF4" w:rsidP="005D6BF4">
      <w:r>
        <w:rPr>
          <w:rFonts w:hint="eastAsia"/>
        </w:rPr>
        <w:t>чином</w:t>
      </w:r>
      <w:r>
        <w:t></w:t>
      </w:r>
      <w:r>
        <w:t></w:t>
      </w:r>
      <w:r>
        <w:rPr>
          <w:rFonts w:hint="eastAsia"/>
        </w:rPr>
        <w:t>існує</w:t>
      </w:r>
      <w:r>
        <w:t></w:t>
      </w:r>
      <w:r>
        <w:rPr>
          <w:rFonts w:hint="eastAsia"/>
        </w:rPr>
        <w:t>досить</w:t>
      </w:r>
      <w:r>
        <w:t></w:t>
      </w:r>
      <w:r>
        <w:rPr>
          <w:rFonts w:hint="eastAsia"/>
        </w:rPr>
        <w:t>надійна</w:t>
      </w:r>
      <w:r>
        <w:t></w:t>
      </w:r>
      <w:r>
        <w:rPr>
          <w:rFonts w:hint="eastAsia"/>
        </w:rPr>
        <w:t>платформа</w:t>
      </w:r>
      <w:r>
        <w:t></w:t>
      </w:r>
      <w:r>
        <w:rPr>
          <w:rFonts w:hint="eastAsia"/>
        </w:rPr>
        <w:t>для</w:t>
      </w:r>
      <w:r>
        <w:t></w:t>
      </w:r>
      <w:r>
        <w:rPr>
          <w:rFonts w:hint="eastAsia"/>
        </w:rPr>
        <w:t>оскарження</w:t>
      </w:r>
      <w:r>
        <w:t></w:t>
      </w:r>
      <w:r>
        <w:rPr>
          <w:rFonts w:hint="eastAsia"/>
        </w:rPr>
        <w:t>ухвал</w:t>
      </w:r>
      <w:r>
        <w:t></w:t>
      </w:r>
      <w:r>
        <w:rPr>
          <w:rFonts w:hint="eastAsia"/>
        </w:rPr>
        <w:t>слідчого</w:t>
      </w:r>
      <w:r>
        <w:t></w:t>
      </w:r>
      <w:r>
        <w:rPr>
          <w:rFonts w:hint="eastAsia"/>
        </w:rPr>
        <w:t>судді</w:t>
      </w:r>
      <w:r>
        <w:t></w:t>
      </w:r>
      <w:r>
        <w:rPr>
          <w:rFonts w:hint="eastAsia"/>
        </w:rPr>
        <w:t>з</w:t>
      </w:r>
    </w:p>
    <w:p w:rsidR="005D6BF4" w:rsidRDefault="005D6BF4" w:rsidP="005D6BF4">
      <w:r>
        <w:rPr>
          <w:rFonts w:hint="eastAsia"/>
        </w:rPr>
        <w:t>обмеження</w:t>
      </w:r>
      <w:r>
        <w:t></w:t>
      </w:r>
      <w:r>
        <w:rPr>
          <w:rFonts w:hint="eastAsia"/>
        </w:rPr>
        <w:t>права</w:t>
      </w:r>
      <w:r>
        <w:t></w:t>
      </w:r>
      <w:r>
        <w:rPr>
          <w:rFonts w:hint="eastAsia"/>
        </w:rPr>
        <w:t>власності</w:t>
      </w:r>
      <w:r>
        <w:t></w:t>
      </w:r>
      <w:r>
        <w:rPr>
          <w:rFonts w:hint="eastAsia"/>
        </w:rPr>
        <w:t>особи</w:t>
      </w:r>
      <w:r>
        <w:t></w:t>
      </w:r>
      <w:r>
        <w:rPr>
          <w:rFonts w:hint="eastAsia"/>
        </w:rPr>
        <w:t>на</w:t>
      </w:r>
      <w:r>
        <w:t></w:t>
      </w:r>
      <w:r>
        <w:rPr>
          <w:rFonts w:hint="eastAsia"/>
        </w:rPr>
        <w:t>досудовому</w:t>
      </w:r>
      <w:r>
        <w:t></w:t>
      </w:r>
      <w:r>
        <w:rPr>
          <w:rFonts w:hint="eastAsia"/>
        </w:rPr>
        <w:t>провадженні</w:t>
      </w:r>
      <w:r>
        <w:t></w:t>
      </w:r>
    </w:p>
    <w:p w:rsidR="005D6BF4" w:rsidRDefault="005D6BF4" w:rsidP="005D6BF4">
      <w:r>
        <w:t></w:t>
      </w:r>
      <w:r>
        <w:t></w:t>
      </w:r>
      <w:r>
        <w:t></w:t>
      </w:r>
      <w:r>
        <w:rPr>
          <w:rFonts w:hint="eastAsia"/>
        </w:rPr>
        <w:t>Видається</w:t>
      </w:r>
      <w:r>
        <w:t></w:t>
      </w:r>
      <w:r>
        <w:rPr>
          <w:rFonts w:hint="eastAsia"/>
        </w:rPr>
        <w:t>доречним</w:t>
      </w:r>
      <w:r>
        <w:t></w:t>
      </w:r>
      <w:r>
        <w:rPr>
          <w:rFonts w:hint="eastAsia"/>
        </w:rPr>
        <w:t>виокремлення</w:t>
      </w:r>
      <w:r>
        <w:t></w:t>
      </w:r>
      <w:r>
        <w:rPr>
          <w:rFonts w:hint="eastAsia"/>
        </w:rPr>
        <w:t>в</w:t>
      </w:r>
      <w:r>
        <w:t></w:t>
      </w:r>
      <w:r>
        <w:rPr>
          <w:rFonts w:hint="eastAsia"/>
        </w:rPr>
        <w:t>діяльнісній</w:t>
      </w:r>
      <w:r>
        <w:t></w:t>
      </w:r>
      <w:r>
        <w:rPr>
          <w:rFonts w:hint="eastAsia"/>
        </w:rPr>
        <w:t>структурі</w:t>
      </w:r>
      <w:r>
        <w:t></w:t>
      </w:r>
      <w:r>
        <w:rPr>
          <w:rFonts w:hint="eastAsia"/>
        </w:rPr>
        <w:t>апеляційного</w:t>
      </w:r>
    </w:p>
    <w:p w:rsidR="005D6BF4" w:rsidRDefault="005D6BF4" w:rsidP="005D6BF4">
      <w:r>
        <w:rPr>
          <w:rFonts w:hint="eastAsia"/>
        </w:rPr>
        <w:t>провадження</w:t>
      </w:r>
      <w:r>
        <w:t></w:t>
      </w:r>
      <w:r>
        <w:rPr>
          <w:rFonts w:hint="eastAsia"/>
        </w:rPr>
        <w:t>таких</w:t>
      </w:r>
      <w:r>
        <w:t></w:t>
      </w:r>
      <w:r>
        <w:rPr>
          <w:rFonts w:hint="eastAsia"/>
        </w:rPr>
        <w:t>його</w:t>
      </w:r>
      <w:r>
        <w:t></w:t>
      </w:r>
      <w:r>
        <w:rPr>
          <w:rFonts w:hint="eastAsia"/>
        </w:rPr>
        <w:t>складових</w:t>
      </w:r>
      <w:r>
        <w:t></w:t>
      </w:r>
      <w:r>
        <w:t></w:t>
      </w:r>
      <w:r>
        <w:t></w:t>
      </w:r>
      <w:r>
        <w:t></w:t>
      </w:r>
      <w:r>
        <w:t></w:t>
      </w:r>
      <w:r>
        <w:rPr>
          <w:rFonts w:hint="eastAsia"/>
        </w:rPr>
        <w:t>апеляційного</w:t>
      </w:r>
      <w:r>
        <w:t></w:t>
      </w:r>
      <w:r>
        <w:rPr>
          <w:rFonts w:hint="eastAsia"/>
        </w:rPr>
        <w:t>оскарження</w:t>
      </w:r>
      <w:r>
        <w:t></w:t>
      </w:r>
      <w:r>
        <w:t></w:t>
      </w:r>
      <w:r>
        <w:t></w:t>
      </w:r>
      <w:r>
        <w:t></w:t>
      </w:r>
      <w:r>
        <w:t></w:t>
      </w:r>
      <w:r>
        <w:rPr>
          <w:rFonts w:hint="eastAsia"/>
        </w:rPr>
        <w:t>підготовки</w:t>
      </w:r>
      <w:r>
        <w:t></w:t>
      </w:r>
      <w:r>
        <w:rPr>
          <w:rFonts w:hint="eastAsia"/>
        </w:rPr>
        <w:t>до</w:t>
      </w:r>
    </w:p>
    <w:p w:rsidR="005D6BF4" w:rsidRDefault="005D6BF4" w:rsidP="005D6BF4">
      <w:r>
        <w:rPr>
          <w:rFonts w:hint="eastAsia"/>
        </w:rPr>
        <w:t>апеляційного</w:t>
      </w:r>
      <w:r>
        <w:t></w:t>
      </w:r>
      <w:r>
        <w:rPr>
          <w:rFonts w:hint="eastAsia"/>
        </w:rPr>
        <w:t>розгляду</w:t>
      </w:r>
      <w:r>
        <w:t></w:t>
      </w:r>
      <w:r>
        <w:t></w:t>
      </w:r>
      <w:r>
        <w:t></w:t>
      </w:r>
      <w:r>
        <w:t></w:t>
      </w:r>
      <w:r>
        <w:t></w:t>
      </w:r>
      <w:r>
        <w:rPr>
          <w:rFonts w:hint="eastAsia"/>
        </w:rPr>
        <w:t>апеляційного</w:t>
      </w:r>
      <w:r>
        <w:t></w:t>
      </w:r>
      <w:r>
        <w:rPr>
          <w:rFonts w:hint="eastAsia"/>
        </w:rPr>
        <w:t>розгляду</w:t>
      </w:r>
      <w:r>
        <w:t></w:t>
      </w:r>
      <w:r>
        <w:t></w:t>
      </w:r>
      <w:r>
        <w:t></w:t>
      </w:r>
      <w:r>
        <w:t></w:t>
      </w:r>
      <w:r>
        <w:t></w:t>
      </w:r>
      <w:r>
        <w:rPr>
          <w:rFonts w:hint="eastAsia"/>
        </w:rPr>
        <w:t>прийняття</w:t>
      </w:r>
      <w:r>
        <w:t></w:t>
      </w:r>
      <w:r>
        <w:rPr>
          <w:rFonts w:hint="eastAsia"/>
        </w:rPr>
        <w:t>кінцевого</w:t>
      </w:r>
      <w:r>
        <w:t></w:t>
      </w:r>
      <w:r>
        <w:rPr>
          <w:rFonts w:hint="eastAsia"/>
        </w:rPr>
        <w:t>рішення</w:t>
      </w:r>
    </w:p>
    <w:p w:rsidR="005D6BF4" w:rsidRDefault="005D6BF4" w:rsidP="005D6BF4">
      <w:r>
        <w:rPr>
          <w:rFonts w:hint="eastAsia"/>
        </w:rPr>
        <w:t>судом</w:t>
      </w:r>
      <w:r>
        <w:t></w:t>
      </w:r>
      <w:r>
        <w:rPr>
          <w:rFonts w:hint="eastAsia"/>
        </w:rPr>
        <w:t>апеляційної</w:t>
      </w:r>
      <w:r>
        <w:t></w:t>
      </w:r>
      <w:r>
        <w:rPr>
          <w:rFonts w:hint="eastAsia"/>
        </w:rPr>
        <w:t>інстанції</w:t>
      </w:r>
      <w:r>
        <w:t></w:t>
      </w:r>
      <w:r>
        <w:t></w:t>
      </w:r>
      <w:r>
        <w:rPr>
          <w:rFonts w:hint="eastAsia"/>
        </w:rPr>
        <w:t>Своєю</w:t>
      </w:r>
      <w:r>
        <w:t></w:t>
      </w:r>
      <w:r>
        <w:rPr>
          <w:rFonts w:hint="eastAsia"/>
        </w:rPr>
        <w:t>чергою</w:t>
      </w:r>
      <w:r>
        <w:t></w:t>
      </w:r>
      <w:r>
        <w:t></w:t>
      </w:r>
      <w:r>
        <w:rPr>
          <w:rFonts w:hint="eastAsia"/>
        </w:rPr>
        <w:t>апеляційне</w:t>
      </w:r>
      <w:r>
        <w:t></w:t>
      </w:r>
      <w:r>
        <w:rPr>
          <w:rFonts w:hint="eastAsia"/>
        </w:rPr>
        <w:t>оскарження</w:t>
      </w:r>
      <w:r>
        <w:t></w:t>
      </w:r>
      <w:r>
        <w:rPr>
          <w:rFonts w:hint="eastAsia"/>
        </w:rPr>
        <w:t>доцільно</w:t>
      </w:r>
    </w:p>
    <w:p w:rsidR="005D6BF4" w:rsidRDefault="005D6BF4" w:rsidP="005D6BF4">
      <w:r>
        <w:rPr>
          <w:rFonts w:hint="eastAsia"/>
        </w:rPr>
        <w:t>розглядати</w:t>
      </w:r>
      <w:r>
        <w:t></w:t>
      </w:r>
      <w:r>
        <w:rPr>
          <w:rFonts w:hint="eastAsia"/>
        </w:rPr>
        <w:t>як</w:t>
      </w:r>
      <w:r>
        <w:t></w:t>
      </w:r>
      <w:r>
        <w:rPr>
          <w:rFonts w:hint="eastAsia"/>
        </w:rPr>
        <w:t>сукупність</w:t>
      </w:r>
      <w:r>
        <w:t></w:t>
      </w:r>
      <w:r>
        <w:rPr>
          <w:rFonts w:hint="eastAsia"/>
        </w:rPr>
        <w:t>технологічних</w:t>
      </w:r>
      <w:r>
        <w:t></w:t>
      </w:r>
      <w:r>
        <w:rPr>
          <w:rFonts w:hint="eastAsia"/>
        </w:rPr>
        <w:t>етапів</w:t>
      </w:r>
      <w:r>
        <w:t></w:t>
      </w:r>
      <w:r>
        <w:t></w:t>
      </w:r>
      <w:r>
        <w:rPr>
          <w:rFonts w:hint="eastAsia"/>
        </w:rPr>
        <w:t>зокрема</w:t>
      </w:r>
      <w:r>
        <w:t></w:t>
      </w:r>
      <w:r>
        <w:t></w:t>
      </w:r>
      <w:r>
        <w:rPr>
          <w:rFonts w:hint="eastAsia"/>
        </w:rPr>
        <w:t>а</w:t>
      </w:r>
      <w:r>
        <w:t></w:t>
      </w:r>
      <w:r>
        <w:t></w:t>
      </w:r>
      <w:r>
        <w:rPr>
          <w:rFonts w:hint="eastAsia"/>
        </w:rPr>
        <w:t>складання</w:t>
      </w:r>
      <w:r>
        <w:t></w:t>
      </w:r>
      <w:r>
        <w:rPr>
          <w:rFonts w:hint="eastAsia"/>
        </w:rPr>
        <w:t>апеляційної</w:t>
      </w:r>
    </w:p>
    <w:p w:rsidR="005D6BF4" w:rsidRDefault="005D6BF4" w:rsidP="005D6BF4">
      <w:r>
        <w:rPr>
          <w:rFonts w:hint="eastAsia"/>
        </w:rPr>
        <w:t>скарги</w:t>
      </w:r>
      <w:r>
        <w:t></w:t>
      </w:r>
      <w:r>
        <w:t></w:t>
      </w:r>
      <w:r>
        <w:rPr>
          <w:rFonts w:hint="eastAsia"/>
        </w:rPr>
        <w:t>б</w:t>
      </w:r>
      <w:r>
        <w:t></w:t>
      </w:r>
      <w:r>
        <w:t></w:t>
      </w:r>
      <w:r>
        <w:rPr>
          <w:rFonts w:hint="eastAsia"/>
        </w:rPr>
        <w:t>подачі</w:t>
      </w:r>
      <w:r>
        <w:t></w:t>
      </w:r>
      <w:r>
        <w:rPr>
          <w:rFonts w:hint="eastAsia"/>
        </w:rPr>
        <w:t>апеляційної</w:t>
      </w:r>
      <w:r>
        <w:t></w:t>
      </w:r>
      <w:r>
        <w:rPr>
          <w:rFonts w:hint="eastAsia"/>
        </w:rPr>
        <w:t>скарги</w:t>
      </w:r>
      <w:r>
        <w:t></w:t>
      </w:r>
      <w:r>
        <w:rPr>
          <w:rFonts w:hint="eastAsia"/>
        </w:rPr>
        <w:t>до</w:t>
      </w:r>
      <w:r>
        <w:t></w:t>
      </w:r>
      <w:r>
        <w:rPr>
          <w:rFonts w:hint="eastAsia"/>
        </w:rPr>
        <w:t>суду</w:t>
      </w:r>
      <w:r>
        <w:t></w:t>
      </w:r>
      <w:r>
        <w:rPr>
          <w:rFonts w:hint="eastAsia"/>
        </w:rPr>
        <w:t>апеляційної</w:t>
      </w:r>
      <w:r>
        <w:t></w:t>
      </w:r>
      <w:r>
        <w:rPr>
          <w:rFonts w:hint="eastAsia"/>
        </w:rPr>
        <w:t>інстанції</w:t>
      </w:r>
      <w:r>
        <w:t></w:t>
      </w:r>
      <w:r>
        <w:t></w:t>
      </w:r>
      <w:r>
        <w:rPr>
          <w:rFonts w:hint="eastAsia"/>
        </w:rPr>
        <w:t>в</w:t>
      </w:r>
      <w:r>
        <w:t></w:t>
      </w:r>
      <w:r>
        <w:rPr>
          <w:rFonts w:hint="eastAsia"/>
        </w:rPr>
        <w:t>межах</w:t>
      </w:r>
    </w:p>
    <w:p w:rsidR="005D6BF4" w:rsidRDefault="005D6BF4" w:rsidP="005D6BF4">
      <w:r>
        <w:rPr>
          <w:rFonts w:hint="eastAsia"/>
        </w:rPr>
        <w:t>територіальної</w:t>
      </w:r>
      <w:r>
        <w:t></w:t>
      </w:r>
      <w:r>
        <w:rPr>
          <w:rFonts w:hint="eastAsia"/>
        </w:rPr>
        <w:t>юрисдикції</w:t>
      </w:r>
      <w:r>
        <w:t></w:t>
      </w:r>
      <w:r>
        <w:rPr>
          <w:rFonts w:hint="eastAsia"/>
        </w:rPr>
        <w:t>якого</w:t>
      </w:r>
      <w:r>
        <w:t></w:t>
      </w:r>
      <w:r>
        <w:rPr>
          <w:rFonts w:hint="eastAsia"/>
        </w:rPr>
        <w:t>знаходиться</w:t>
      </w:r>
      <w:r>
        <w:t></w:t>
      </w:r>
      <w:r>
        <w:rPr>
          <w:rFonts w:hint="eastAsia"/>
        </w:rPr>
        <w:t>суд</w:t>
      </w:r>
      <w:r>
        <w:t></w:t>
      </w:r>
      <w:r>
        <w:rPr>
          <w:rFonts w:hint="eastAsia"/>
        </w:rPr>
        <w:t>першої</w:t>
      </w:r>
      <w:r>
        <w:t></w:t>
      </w:r>
      <w:r>
        <w:rPr>
          <w:rFonts w:hint="eastAsia"/>
        </w:rPr>
        <w:t>інстанції</w:t>
      </w:r>
      <w:r>
        <w:t></w:t>
      </w:r>
      <w:r>
        <w:t></w:t>
      </w:r>
      <w:r>
        <w:rPr>
          <w:rFonts w:hint="eastAsia"/>
        </w:rPr>
        <w:t>що</w:t>
      </w:r>
      <w:r>
        <w:t></w:t>
      </w:r>
      <w:r>
        <w:rPr>
          <w:rFonts w:hint="eastAsia"/>
        </w:rPr>
        <w:t>ухвалив</w:t>
      </w:r>
    </w:p>
    <w:p w:rsidR="005D6BF4" w:rsidRDefault="005D6BF4" w:rsidP="005D6BF4">
      <w:r>
        <w:rPr>
          <w:rFonts w:hint="eastAsia"/>
        </w:rPr>
        <w:t>оскаржуване</w:t>
      </w:r>
      <w:r>
        <w:t></w:t>
      </w:r>
      <w:r>
        <w:rPr>
          <w:rFonts w:hint="eastAsia"/>
        </w:rPr>
        <w:t>судове</w:t>
      </w:r>
      <w:r>
        <w:t></w:t>
      </w:r>
      <w:r>
        <w:rPr>
          <w:rFonts w:hint="eastAsia"/>
        </w:rPr>
        <w:t>рішення</w:t>
      </w:r>
      <w:r>
        <w:t></w:t>
      </w:r>
      <w:r>
        <w:t></w:t>
      </w:r>
      <w:r>
        <w:rPr>
          <w:rFonts w:hint="eastAsia"/>
        </w:rPr>
        <w:t>в</w:t>
      </w:r>
      <w:r>
        <w:t></w:t>
      </w:r>
      <w:r>
        <w:t></w:t>
      </w:r>
      <w:r>
        <w:rPr>
          <w:rFonts w:hint="eastAsia"/>
        </w:rPr>
        <w:t>реєстрації</w:t>
      </w:r>
      <w:r>
        <w:t></w:t>
      </w:r>
      <w:r>
        <w:rPr>
          <w:rFonts w:hint="eastAsia"/>
        </w:rPr>
        <w:t>апеляційної</w:t>
      </w:r>
      <w:r>
        <w:t></w:t>
      </w:r>
      <w:r>
        <w:rPr>
          <w:rFonts w:hint="eastAsia"/>
        </w:rPr>
        <w:t>скарги</w:t>
      </w:r>
      <w:r>
        <w:t></w:t>
      </w:r>
      <w:r>
        <w:rPr>
          <w:rFonts w:hint="eastAsia"/>
        </w:rPr>
        <w:t>судом</w:t>
      </w:r>
      <w:r>
        <w:t></w:t>
      </w:r>
      <w:r>
        <w:rPr>
          <w:rFonts w:hint="eastAsia"/>
        </w:rPr>
        <w:t>апеляційної</w:t>
      </w:r>
    </w:p>
    <w:p w:rsidR="005D6BF4" w:rsidRDefault="005D6BF4" w:rsidP="005D6BF4">
      <w:r>
        <w:rPr>
          <w:rFonts w:hint="eastAsia"/>
        </w:rPr>
        <w:t>інстанції</w:t>
      </w:r>
      <w:r>
        <w:t></w:t>
      </w:r>
      <w:r>
        <w:t></w:t>
      </w:r>
      <w:r>
        <w:rPr>
          <w:rFonts w:hint="eastAsia"/>
        </w:rPr>
        <w:t>г</w:t>
      </w:r>
      <w:r>
        <w:t></w:t>
      </w:r>
      <w:r>
        <w:t></w:t>
      </w:r>
      <w:r>
        <w:rPr>
          <w:rFonts w:hint="eastAsia"/>
        </w:rPr>
        <w:t>дій</w:t>
      </w:r>
      <w:r>
        <w:t></w:t>
      </w:r>
      <w:r>
        <w:rPr>
          <w:rFonts w:hint="eastAsia"/>
        </w:rPr>
        <w:t>судді</w:t>
      </w:r>
      <w:r>
        <w:t></w:t>
      </w:r>
      <w:r>
        <w:rPr>
          <w:rFonts w:hint="eastAsia"/>
        </w:rPr>
        <w:t>доповідача</w:t>
      </w:r>
      <w:r>
        <w:t></w:t>
      </w:r>
      <w:r>
        <w:rPr>
          <w:rFonts w:hint="eastAsia"/>
        </w:rPr>
        <w:t>щодо</w:t>
      </w:r>
      <w:r>
        <w:t></w:t>
      </w:r>
      <w:r>
        <w:rPr>
          <w:rFonts w:hint="eastAsia"/>
        </w:rPr>
        <w:t>відкриття</w:t>
      </w:r>
      <w:r>
        <w:t></w:t>
      </w:r>
      <w:r>
        <w:rPr>
          <w:rFonts w:hint="eastAsia"/>
        </w:rPr>
        <w:t>відмови</w:t>
      </w:r>
      <w:r>
        <w:t></w:t>
      </w:r>
      <w:r>
        <w:rPr>
          <w:rFonts w:hint="eastAsia"/>
        </w:rPr>
        <w:t>у</w:t>
      </w:r>
      <w:r>
        <w:t></w:t>
      </w:r>
      <w:r>
        <w:rPr>
          <w:rFonts w:hint="eastAsia"/>
        </w:rPr>
        <w:t>відкритті</w:t>
      </w:r>
      <w:r>
        <w:t></w:t>
      </w:r>
      <w:r>
        <w:rPr>
          <w:rFonts w:hint="eastAsia"/>
        </w:rPr>
        <w:t>апеляційного</w:t>
      </w:r>
    </w:p>
    <w:p w:rsidR="005D6BF4" w:rsidRDefault="005D6BF4" w:rsidP="005D6BF4">
      <w:r>
        <w:rPr>
          <w:rFonts w:hint="eastAsia"/>
        </w:rPr>
        <w:t>провадження</w:t>
      </w:r>
      <w:r>
        <w:t></w:t>
      </w:r>
      <w:r>
        <w:t></w:t>
      </w:r>
      <w:r>
        <w:rPr>
          <w:rFonts w:hint="eastAsia"/>
        </w:rPr>
        <w:t>залишення</w:t>
      </w:r>
      <w:r>
        <w:t></w:t>
      </w:r>
      <w:r>
        <w:rPr>
          <w:rFonts w:hint="eastAsia"/>
        </w:rPr>
        <w:t>апеляційної</w:t>
      </w:r>
      <w:r>
        <w:t></w:t>
      </w:r>
      <w:r>
        <w:rPr>
          <w:rFonts w:hint="eastAsia"/>
        </w:rPr>
        <w:t>скарги</w:t>
      </w:r>
      <w:r>
        <w:t></w:t>
      </w:r>
      <w:r>
        <w:rPr>
          <w:rFonts w:hint="eastAsia"/>
        </w:rPr>
        <w:t>без</w:t>
      </w:r>
      <w:r>
        <w:t></w:t>
      </w:r>
      <w:r>
        <w:rPr>
          <w:rFonts w:hint="eastAsia"/>
        </w:rPr>
        <w:t>руху</w:t>
      </w:r>
      <w:r>
        <w:t></w:t>
      </w:r>
      <w:r>
        <w:rPr>
          <w:rFonts w:hint="eastAsia"/>
        </w:rPr>
        <w:t>або</w:t>
      </w:r>
      <w:r>
        <w:t></w:t>
      </w:r>
      <w:r>
        <w:rPr>
          <w:rFonts w:hint="eastAsia"/>
        </w:rPr>
        <w:t>її</w:t>
      </w:r>
      <w:r>
        <w:t></w:t>
      </w:r>
      <w:r>
        <w:rPr>
          <w:rFonts w:hint="eastAsia"/>
        </w:rPr>
        <w:t>повернення</w:t>
      </w:r>
      <w:r>
        <w:t></w:t>
      </w:r>
    </w:p>
    <w:p w:rsidR="005D6BF4" w:rsidRDefault="005D6BF4" w:rsidP="005D6BF4">
      <w:r>
        <w:t></w:t>
      </w:r>
      <w:r>
        <w:t></w:t>
      </w:r>
      <w:r>
        <w:t></w:t>
      </w:r>
    </w:p>
    <w:p w:rsidR="005D6BF4" w:rsidRDefault="005D6BF4" w:rsidP="005D6BF4">
      <w:r>
        <w:t></w:t>
      </w:r>
      <w:r>
        <w:t></w:t>
      </w:r>
      <w:r>
        <w:t></w:t>
      </w:r>
      <w:r>
        <w:rPr>
          <w:rFonts w:hint="eastAsia"/>
        </w:rPr>
        <w:t>Апеляційне</w:t>
      </w:r>
      <w:r>
        <w:t></w:t>
      </w:r>
      <w:r>
        <w:rPr>
          <w:rFonts w:hint="eastAsia"/>
        </w:rPr>
        <w:t>оскарження</w:t>
      </w:r>
      <w:r>
        <w:t></w:t>
      </w:r>
      <w:r>
        <w:rPr>
          <w:rFonts w:hint="eastAsia"/>
        </w:rPr>
        <w:t>законності</w:t>
      </w:r>
      <w:r>
        <w:t></w:t>
      </w:r>
      <w:r>
        <w:rPr>
          <w:rFonts w:hint="eastAsia"/>
        </w:rPr>
        <w:t>ухвал</w:t>
      </w:r>
      <w:r>
        <w:t></w:t>
      </w:r>
      <w:r>
        <w:rPr>
          <w:rFonts w:hint="eastAsia"/>
        </w:rPr>
        <w:t>слідчого</w:t>
      </w:r>
      <w:r>
        <w:t></w:t>
      </w:r>
      <w:r>
        <w:rPr>
          <w:rFonts w:hint="eastAsia"/>
        </w:rPr>
        <w:t>судді</w:t>
      </w:r>
      <w:r>
        <w:t></w:t>
      </w:r>
      <w:r>
        <w:rPr>
          <w:rFonts w:hint="eastAsia"/>
        </w:rPr>
        <w:t>про</w:t>
      </w:r>
      <w:r>
        <w:t></w:t>
      </w:r>
      <w:r>
        <w:rPr>
          <w:rFonts w:hint="eastAsia"/>
        </w:rPr>
        <w:t>обмеження</w:t>
      </w:r>
    </w:p>
    <w:p w:rsidR="005D6BF4" w:rsidRDefault="005D6BF4" w:rsidP="005D6BF4">
      <w:r>
        <w:rPr>
          <w:rFonts w:hint="eastAsia"/>
        </w:rPr>
        <w:t>права</w:t>
      </w:r>
      <w:r>
        <w:t></w:t>
      </w:r>
      <w:r>
        <w:rPr>
          <w:rFonts w:hint="eastAsia"/>
        </w:rPr>
        <w:t>власності</w:t>
      </w:r>
      <w:r>
        <w:t></w:t>
      </w:r>
      <w:r>
        <w:rPr>
          <w:rFonts w:hint="eastAsia"/>
        </w:rPr>
        <w:t>особи</w:t>
      </w:r>
      <w:r>
        <w:t></w:t>
      </w:r>
      <w:r>
        <w:t></w:t>
      </w:r>
      <w:r>
        <w:rPr>
          <w:rFonts w:hint="eastAsia"/>
        </w:rPr>
        <w:t>відмови</w:t>
      </w:r>
      <w:r>
        <w:t></w:t>
      </w:r>
      <w:r>
        <w:rPr>
          <w:rFonts w:hint="eastAsia"/>
        </w:rPr>
        <w:t>у</w:t>
      </w:r>
      <w:r>
        <w:t></w:t>
      </w:r>
      <w:r>
        <w:rPr>
          <w:rFonts w:hint="eastAsia"/>
        </w:rPr>
        <w:t>такому</w:t>
      </w:r>
      <w:r>
        <w:t></w:t>
      </w:r>
      <w:r>
        <w:rPr>
          <w:rFonts w:hint="eastAsia"/>
        </w:rPr>
        <w:t>обмеженні</w:t>
      </w:r>
      <w:r>
        <w:t></w:t>
      </w:r>
      <w:r>
        <w:t></w:t>
      </w:r>
      <w:r>
        <w:rPr>
          <w:rFonts w:hint="eastAsia"/>
        </w:rPr>
        <w:t>під</w:t>
      </w:r>
      <w:r>
        <w:t></w:t>
      </w:r>
      <w:r>
        <w:rPr>
          <w:rFonts w:hint="eastAsia"/>
        </w:rPr>
        <w:t>час</w:t>
      </w:r>
      <w:r>
        <w:t></w:t>
      </w:r>
      <w:r>
        <w:rPr>
          <w:rFonts w:hint="eastAsia"/>
        </w:rPr>
        <w:t>досудового</w:t>
      </w:r>
    </w:p>
    <w:p w:rsidR="005D6BF4" w:rsidRDefault="005D6BF4" w:rsidP="005D6BF4">
      <w:r>
        <w:rPr>
          <w:rFonts w:hint="eastAsia"/>
        </w:rPr>
        <w:t>розслідування</w:t>
      </w:r>
      <w:r>
        <w:t></w:t>
      </w:r>
      <w:r>
        <w:rPr>
          <w:rFonts w:hint="eastAsia"/>
        </w:rPr>
        <w:t>необхідно</w:t>
      </w:r>
      <w:r>
        <w:t></w:t>
      </w:r>
      <w:r>
        <w:rPr>
          <w:rFonts w:hint="eastAsia"/>
        </w:rPr>
        <w:t>розуміти</w:t>
      </w:r>
      <w:r>
        <w:t></w:t>
      </w:r>
      <w:r>
        <w:rPr>
          <w:rFonts w:hint="eastAsia"/>
        </w:rPr>
        <w:t>як</w:t>
      </w:r>
      <w:r>
        <w:t></w:t>
      </w:r>
      <w:r>
        <w:rPr>
          <w:rFonts w:hint="eastAsia"/>
        </w:rPr>
        <w:t>діяльність</w:t>
      </w:r>
      <w:r>
        <w:t></w:t>
      </w:r>
      <w:r>
        <w:rPr>
          <w:rFonts w:hint="eastAsia"/>
        </w:rPr>
        <w:t>уповноважених</w:t>
      </w:r>
      <w:r>
        <w:t></w:t>
      </w:r>
      <w:r>
        <w:rPr>
          <w:rFonts w:hint="eastAsia"/>
        </w:rPr>
        <w:t>суб’єктів</w:t>
      </w:r>
      <w:r>
        <w:t></w:t>
      </w:r>
      <w:r>
        <w:rPr>
          <w:rFonts w:hint="eastAsia"/>
        </w:rPr>
        <w:t>із</w:t>
      </w:r>
      <w:r>
        <w:t></w:t>
      </w:r>
      <w:r>
        <w:rPr>
          <w:rFonts w:hint="eastAsia"/>
        </w:rPr>
        <w:t>подання</w:t>
      </w:r>
    </w:p>
    <w:p w:rsidR="005D6BF4" w:rsidRDefault="005D6BF4" w:rsidP="005D6BF4">
      <w:r>
        <w:rPr>
          <w:rFonts w:hint="eastAsia"/>
        </w:rPr>
        <w:t>апеляційної</w:t>
      </w:r>
      <w:r>
        <w:t></w:t>
      </w:r>
      <w:r>
        <w:rPr>
          <w:rFonts w:hint="eastAsia"/>
        </w:rPr>
        <w:t>скарги</w:t>
      </w:r>
      <w:r>
        <w:t></w:t>
      </w:r>
      <w:r>
        <w:rPr>
          <w:rFonts w:hint="eastAsia"/>
        </w:rPr>
        <w:t>до</w:t>
      </w:r>
      <w:r>
        <w:t></w:t>
      </w:r>
      <w:r>
        <w:rPr>
          <w:rFonts w:hint="eastAsia"/>
        </w:rPr>
        <w:t>суду</w:t>
      </w:r>
      <w:r>
        <w:t></w:t>
      </w:r>
      <w:r>
        <w:rPr>
          <w:rFonts w:hint="eastAsia"/>
        </w:rPr>
        <w:t>апеляційної</w:t>
      </w:r>
      <w:r>
        <w:t></w:t>
      </w:r>
      <w:r>
        <w:rPr>
          <w:rFonts w:hint="eastAsia"/>
        </w:rPr>
        <w:t>інстанції</w:t>
      </w:r>
      <w:r>
        <w:t></w:t>
      </w:r>
      <w:r>
        <w:rPr>
          <w:rFonts w:hint="eastAsia"/>
        </w:rPr>
        <w:t>з</w:t>
      </w:r>
      <w:r>
        <w:t></w:t>
      </w:r>
      <w:r>
        <w:rPr>
          <w:rFonts w:hint="eastAsia"/>
        </w:rPr>
        <w:t>метою</w:t>
      </w:r>
      <w:r>
        <w:t></w:t>
      </w:r>
      <w:r>
        <w:rPr>
          <w:rFonts w:hint="eastAsia"/>
        </w:rPr>
        <w:t>перевірки</w:t>
      </w:r>
      <w:r>
        <w:t></w:t>
      </w:r>
      <w:r>
        <w:rPr>
          <w:rFonts w:hint="eastAsia"/>
        </w:rPr>
        <w:t>ухваленого</w:t>
      </w:r>
    </w:p>
    <w:p w:rsidR="005D6BF4" w:rsidRDefault="005D6BF4" w:rsidP="005D6BF4">
      <w:r>
        <w:rPr>
          <w:rFonts w:hint="eastAsia"/>
        </w:rPr>
        <w:t>слідчим</w:t>
      </w:r>
      <w:r>
        <w:t></w:t>
      </w:r>
      <w:r>
        <w:rPr>
          <w:rFonts w:hint="eastAsia"/>
        </w:rPr>
        <w:t>суддею</w:t>
      </w:r>
      <w:r>
        <w:t></w:t>
      </w:r>
      <w:r>
        <w:rPr>
          <w:rFonts w:hint="eastAsia"/>
        </w:rPr>
        <w:t>рішення</w:t>
      </w:r>
      <w:r>
        <w:t></w:t>
      </w:r>
      <w:r>
        <w:rPr>
          <w:rFonts w:hint="eastAsia"/>
        </w:rPr>
        <w:t>на</w:t>
      </w:r>
      <w:r>
        <w:t></w:t>
      </w:r>
      <w:r>
        <w:rPr>
          <w:rFonts w:hint="eastAsia"/>
        </w:rPr>
        <w:t>предмет</w:t>
      </w:r>
      <w:r>
        <w:t></w:t>
      </w:r>
      <w:r>
        <w:rPr>
          <w:rFonts w:hint="eastAsia"/>
        </w:rPr>
        <w:t>законності</w:t>
      </w:r>
      <w:r>
        <w:t></w:t>
      </w:r>
      <w:r>
        <w:t></w:t>
      </w:r>
      <w:r>
        <w:rPr>
          <w:rFonts w:hint="eastAsia"/>
        </w:rPr>
        <w:t>обґрунтованості</w:t>
      </w:r>
      <w:r>
        <w:t></w:t>
      </w:r>
      <w:r>
        <w:rPr>
          <w:rFonts w:hint="eastAsia"/>
        </w:rPr>
        <w:t>та</w:t>
      </w:r>
      <w:r>
        <w:t></w:t>
      </w:r>
      <w:r>
        <w:rPr>
          <w:rFonts w:hint="eastAsia"/>
        </w:rPr>
        <w:t>вмотивованості</w:t>
      </w:r>
    </w:p>
    <w:p w:rsidR="005D6BF4" w:rsidRDefault="005D6BF4" w:rsidP="005D6BF4">
      <w:r>
        <w:rPr>
          <w:rFonts w:hint="eastAsia"/>
        </w:rPr>
        <w:t>обмеження</w:t>
      </w:r>
      <w:r>
        <w:t></w:t>
      </w:r>
      <w:r>
        <w:rPr>
          <w:rFonts w:hint="eastAsia"/>
        </w:rPr>
        <w:t>відмови</w:t>
      </w:r>
      <w:r>
        <w:t></w:t>
      </w:r>
      <w:r>
        <w:rPr>
          <w:rFonts w:hint="eastAsia"/>
        </w:rPr>
        <w:t>в</w:t>
      </w:r>
      <w:r>
        <w:t></w:t>
      </w:r>
      <w:r>
        <w:rPr>
          <w:rFonts w:hint="eastAsia"/>
        </w:rPr>
        <w:t>обмеженні</w:t>
      </w:r>
      <w:r>
        <w:t></w:t>
      </w:r>
      <w:r>
        <w:rPr>
          <w:rFonts w:hint="eastAsia"/>
        </w:rPr>
        <w:t>права</w:t>
      </w:r>
      <w:r>
        <w:t></w:t>
      </w:r>
      <w:r>
        <w:rPr>
          <w:rFonts w:hint="eastAsia"/>
        </w:rPr>
        <w:t>власності</w:t>
      </w:r>
      <w:r>
        <w:t></w:t>
      </w:r>
      <w:r>
        <w:rPr>
          <w:rFonts w:hint="eastAsia"/>
        </w:rPr>
        <w:t>особи</w:t>
      </w:r>
      <w:r>
        <w:t></w:t>
      </w:r>
      <w:r>
        <w:rPr>
          <w:rFonts w:hint="eastAsia"/>
        </w:rPr>
        <w:t>у</w:t>
      </w:r>
      <w:r>
        <w:t></w:t>
      </w:r>
      <w:r>
        <w:rPr>
          <w:rFonts w:hint="eastAsia"/>
        </w:rPr>
        <w:t>досудовому</w:t>
      </w:r>
      <w:r>
        <w:t></w:t>
      </w:r>
      <w:r>
        <w:rPr>
          <w:rFonts w:hint="eastAsia"/>
        </w:rPr>
        <w:t>розслідуванні</w:t>
      </w:r>
      <w:r>
        <w:t></w:t>
      </w:r>
    </w:p>
    <w:p w:rsidR="005D6BF4" w:rsidRDefault="005D6BF4" w:rsidP="005D6BF4">
      <w:r>
        <w:rPr>
          <w:rFonts w:hint="eastAsia"/>
        </w:rPr>
        <w:t>а</w:t>
      </w:r>
      <w:r>
        <w:t></w:t>
      </w:r>
      <w:r>
        <w:rPr>
          <w:rFonts w:hint="eastAsia"/>
        </w:rPr>
        <w:t>також</w:t>
      </w:r>
      <w:r>
        <w:t></w:t>
      </w:r>
      <w:r>
        <w:rPr>
          <w:rFonts w:hint="eastAsia"/>
        </w:rPr>
        <w:t>діяльність</w:t>
      </w:r>
      <w:r>
        <w:t></w:t>
      </w:r>
      <w:r>
        <w:rPr>
          <w:rFonts w:hint="eastAsia"/>
        </w:rPr>
        <w:t>апеляційного</w:t>
      </w:r>
      <w:r>
        <w:t></w:t>
      </w:r>
      <w:r>
        <w:rPr>
          <w:rFonts w:hint="eastAsia"/>
        </w:rPr>
        <w:t>суду</w:t>
      </w:r>
      <w:r>
        <w:t></w:t>
      </w:r>
      <w:r>
        <w:t></w:t>
      </w:r>
      <w:r>
        <w:rPr>
          <w:rFonts w:hint="eastAsia"/>
        </w:rPr>
        <w:t>яка</w:t>
      </w:r>
      <w:r>
        <w:t></w:t>
      </w:r>
      <w:r>
        <w:rPr>
          <w:rFonts w:hint="eastAsia"/>
        </w:rPr>
        <w:t>полягає</w:t>
      </w:r>
      <w:r>
        <w:t></w:t>
      </w:r>
      <w:r>
        <w:rPr>
          <w:rFonts w:hint="eastAsia"/>
        </w:rPr>
        <w:t>у</w:t>
      </w:r>
      <w:r>
        <w:t></w:t>
      </w:r>
      <w:r>
        <w:rPr>
          <w:rFonts w:hint="eastAsia"/>
        </w:rPr>
        <w:t>реєстрації</w:t>
      </w:r>
      <w:r>
        <w:t></w:t>
      </w:r>
      <w:r>
        <w:rPr>
          <w:rFonts w:hint="eastAsia"/>
        </w:rPr>
        <w:t>такої</w:t>
      </w:r>
      <w:r>
        <w:t></w:t>
      </w:r>
      <w:r>
        <w:rPr>
          <w:rFonts w:hint="eastAsia"/>
        </w:rPr>
        <w:t>скарги</w:t>
      </w:r>
      <w:r>
        <w:t></w:t>
      </w:r>
      <w:r>
        <w:t></w:t>
      </w:r>
      <w:r>
        <w:rPr>
          <w:rFonts w:hint="eastAsia"/>
        </w:rPr>
        <w:t>інших</w:t>
      </w:r>
    </w:p>
    <w:p w:rsidR="005D6BF4" w:rsidRDefault="005D6BF4" w:rsidP="005D6BF4">
      <w:r>
        <w:rPr>
          <w:rFonts w:hint="eastAsia"/>
        </w:rPr>
        <w:t>діях</w:t>
      </w:r>
      <w:r>
        <w:t></w:t>
      </w:r>
      <w:r>
        <w:t></w:t>
      </w:r>
      <w:r>
        <w:rPr>
          <w:rFonts w:hint="eastAsia"/>
        </w:rPr>
        <w:t>пов’язаних</w:t>
      </w:r>
      <w:r>
        <w:t></w:t>
      </w:r>
      <w:r>
        <w:rPr>
          <w:rFonts w:hint="eastAsia"/>
        </w:rPr>
        <w:t>з</w:t>
      </w:r>
      <w:r>
        <w:t></w:t>
      </w:r>
      <w:r>
        <w:rPr>
          <w:rFonts w:hint="eastAsia"/>
        </w:rPr>
        <w:t>відкриттям</w:t>
      </w:r>
      <w:r>
        <w:t></w:t>
      </w:r>
      <w:r>
        <w:rPr>
          <w:rFonts w:hint="eastAsia"/>
        </w:rPr>
        <w:t>апеляційного</w:t>
      </w:r>
      <w:r>
        <w:t></w:t>
      </w:r>
      <w:r>
        <w:rPr>
          <w:rFonts w:hint="eastAsia"/>
        </w:rPr>
        <w:t>провадження</w:t>
      </w:r>
      <w:r>
        <w:t></w:t>
      </w:r>
      <w:r>
        <w:t></w:t>
      </w:r>
      <w:r>
        <w:rPr>
          <w:rFonts w:hint="eastAsia"/>
        </w:rPr>
        <w:t>В</w:t>
      </w:r>
      <w:r>
        <w:t></w:t>
      </w:r>
      <w:r>
        <w:rPr>
          <w:rFonts w:hint="eastAsia"/>
        </w:rPr>
        <w:t>характері</w:t>
      </w:r>
      <w:r>
        <w:t></w:t>
      </w:r>
      <w:r>
        <w:rPr>
          <w:rFonts w:hint="eastAsia"/>
        </w:rPr>
        <w:t>завдань</w:t>
      </w:r>
    </w:p>
    <w:p w:rsidR="005D6BF4" w:rsidRDefault="005D6BF4" w:rsidP="005D6BF4">
      <w:r>
        <w:rPr>
          <w:rFonts w:hint="eastAsia"/>
        </w:rPr>
        <w:t>апеляційного</w:t>
      </w:r>
      <w:r>
        <w:t></w:t>
      </w:r>
      <w:r>
        <w:rPr>
          <w:rFonts w:hint="eastAsia"/>
        </w:rPr>
        <w:t>оскарження</w:t>
      </w:r>
      <w:r>
        <w:t></w:t>
      </w:r>
      <w:r>
        <w:rPr>
          <w:rFonts w:hint="eastAsia"/>
        </w:rPr>
        <w:t>ухвал</w:t>
      </w:r>
      <w:r>
        <w:t></w:t>
      </w:r>
      <w:r>
        <w:rPr>
          <w:rFonts w:hint="eastAsia"/>
        </w:rPr>
        <w:t>слідчого</w:t>
      </w:r>
      <w:r>
        <w:t></w:t>
      </w:r>
      <w:r>
        <w:rPr>
          <w:rFonts w:hint="eastAsia"/>
        </w:rPr>
        <w:t>судді</w:t>
      </w:r>
      <w:r>
        <w:t></w:t>
      </w:r>
      <w:r>
        <w:rPr>
          <w:rFonts w:hint="eastAsia"/>
        </w:rPr>
        <w:t>щодо</w:t>
      </w:r>
      <w:r>
        <w:t></w:t>
      </w:r>
      <w:r>
        <w:rPr>
          <w:rFonts w:hint="eastAsia"/>
        </w:rPr>
        <w:t>правомірності</w:t>
      </w:r>
      <w:r>
        <w:t></w:t>
      </w:r>
      <w:r>
        <w:rPr>
          <w:rFonts w:hint="eastAsia"/>
        </w:rPr>
        <w:t>обмеження</w:t>
      </w:r>
    </w:p>
    <w:p w:rsidR="005D6BF4" w:rsidRDefault="005D6BF4" w:rsidP="005D6BF4">
      <w:r>
        <w:rPr>
          <w:rFonts w:hint="eastAsia"/>
        </w:rPr>
        <w:t>права</w:t>
      </w:r>
      <w:r>
        <w:t></w:t>
      </w:r>
      <w:r>
        <w:rPr>
          <w:rFonts w:hint="eastAsia"/>
        </w:rPr>
        <w:t>власності</w:t>
      </w:r>
      <w:r>
        <w:t></w:t>
      </w:r>
      <w:r>
        <w:rPr>
          <w:rFonts w:hint="eastAsia"/>
        </w:rPr>
        <w:t>особи</w:t>
      </w:r>
      <w:r>
        <w:t></w:t>
      </w:r>
      <w:r>
        <w:t></w:t>
      </w:r>
      <w:r>
        <w:rPr>
          <w:rFonts w:hint="eastAsia"/>
        </w:rPr>
        <w:t>відмови</w:t>
      </w:r>
      <w:r>
        <w:t></w:t>
      </w:r>
      <w:r>
        <w:rPr>
          <w:rFonts w:hint="eastAsia"/>
        </w:rPr>
        <w:t>у</w:t>
      </w:r>
      <w:r>
        <w:t></w:t>
      </w:r>
      <w:r>
        <w:rPr>
          <w:rFonts w:hint="eastAsia"/>
        </w:rPr>
        <w:t>цьому</w:t>
      </w:r>
      <w:r>
        <w:t></w:t>
      </w:r>
      <w:r>
        <w:t></w:t>
      </w:r>
      <w:r>
        <w:rPr>
          <w:rFonts w:hint="eastAsia"/>
        </w:rPr>
        <w:t>в</w:t>
      </w:r>
      <w:r>
        <w:t></w:t>
      </w:r>
      <w:r>
        <w:rPr>
          <w:rFonts w:hint="eastAsia"/>
        </w:rPr>
        <w:t>досудовому</w:t>
      </w:r>
      <w:r>
        <w:t></w:t>
      </w:r>
      <w:r>
        <w:rPr>
          <w:rFonts w:hint="eastAsia"/>
        </w:rPr>
        <w:t>розслідуванні</w:t>
      </w:r>
      <w:r>
        <w:t></w:t>
      </w:r>
      <w:r>
        <w:rPr>
          <w:rFonts w:hint="eastAsia"/>
        </w:rPr>
        <w:t>доцільно</w:t>
      </w:r>
    </w:p>
    <w:p w:rsidR="005D6BF4" w:rsidRDefault="005D6BF4" w:rsidP="005D6BF4">
      <w:r>
        <w:rPr>
          <w:rFonts w:hint="eastAsia"/>
        </w:rPr>
        <w:t>розглядати</w:t>
      </w:r>
      <w:r>
        <w:t></w:t>
      </w:r>
      <w:r>
        <w:t></w:t>
      </w:r>
      <w:r>
        <w:t></w:t>
      </w:r>
      <w:r>
        <w:t></w:t>
      </w:r>
      <w:r>
        <w:t></w:t>
      </w:r>
      <w:r>
        <w:rPr>
          <w:rFonts w:hint="eastAsia"/>
        </w:rPr>
        <w:t>забезпечення</w:t>
      </w:r>
      <w:r>
        <w:t></w:t>
      </w:r>
      <w:r>
        <w:rPr>
          <w:rFonts w:hint="eastAsia"/>
        </w:rPr>
        <w:t>особі</w:t>
      </w:r>
      <w:r>
        <w:t></w:t>
      </w:r>
      <w:r>
        <w:rPr>
          <w:rFonts w:hint="eastAsia"/>
        </w:rPr>
        <w:t>можливості</w:t>
      </w:r>
      <w:r>
        <w:t></w:t>
      </w:r>
      <w:r>
        <w:rPr>
          <w:rFonts w:hint="eastAsia"/>
        </w:rPr>
        <w:t>ініціювати</w:t>
      </w:r>
      <w:r>
        <w:t></w:t>
      </w:r>
      <w:r>
        <w:rPr>
          <w:rFonts w:hint="eastAsia"/>
        </w:rPr>
        <w:t>перегляд</w:t>
      </w:r>
      <w:r>
        <w:t></w:t>
      </w:r>
      <w:r>
        <w:rPr>
          <w:rFonts w:hint="eastAsia"/>
        </w:rPr>
        <w:t>ухвали</w:t>
      </w:r>
      <w:r>
        <w:t></w:t>
      </w:r>
      <w:r>
        <w:rPr>
          <w:rFonts w:hint="eastAsia"/>
        </w:rPr>
        <w:t>слідчого</w:t>
      </w:r>
    </w:p>
    <w:p w:rsidR="005D6BF4" w:rsidRDefault="005D6BF4" w:rsidP="005D6BF4">
      <w:r>
        <w:rPr>
          <w:rFonts w:hint="eastAsia"/>
        </w:rPr>
        <w:t>судді</w:t>
      </w:r>
      <w:r>
        <w:t></w:t>
      </w:r>
      <w:r>
        <w:rPr>
          <w:rFonts w:hint="eastAsia"/>
        </w:rPr>
        <w:t>на</w:t>
      </w:r>
      <w:r>
        <w:t></w:t>
      </w:r>
      <w:r>
        <w:rPr>
          <w:rFonts w:hint="eastAsia"/>
        </w:rPr>
        <w:t>предмет</w:t>
      </w:r>
      <w:r>
        <w:t></w:t>
      </w:r>
      <w:r>
        <w:rPr>
          <w:rFonts w:hint="eastAsia"/>
        </w:rPr>
        <w:t>законності</w:t>
      </w:r>
      <w:r>
        <w:t></w:t>
      </w:r>
      <w:r>
        <w:rPr>
          <w:rFonts w:hint="eastAsia"/>
        </w:rPr>
        <w:t>обмеження</w:t>
      </w:r>
      <w:r>
        <w:t></w:t>
      </w:r>
      <w:r>
        <w:rPr>
          <w:rFonts w:hint="eastAsia"/>
        </w:rPr>
        <w:t>відмови</w:t>
      </w:r>
      <w:r>
        <w:t></w:t>
      </w:r>
      <w:r>
        <w:rPr>
          <w:rFonts w:hint="eastAsia"/>
        </w:rPr>
        <w:t>в</w:t>
      </w:r>
      <w:r>
        <w:t></w:t>
      </w:r>
      <w:r>
        <w:rPr>
          <w:rFonts w:hint="eastAsia"/>
        </w:rPr>
        <w:t>обмеженні</w:t>
      </w:r>
      <w:r>
        <w:t></w:t>
      </w:r>
      <w:r>
        <w:rPr>
          <w:rFonts w:hint="eastAsia"/>
        </w:rPr>
        <w:t>права</w:t>
      </w:r>
      <w:r>
        <w:t></w:t>
      </w:r>
      <w:r>
        <w:rPr>
          <w:rFonts w:hint="eastAsia"/>
        </w:rPr>
        <w:t>власності</w:t>
      </w:r>
      <w:r>
        <w:t></w:t>
      </w:r>
      <w:r>
        <w:rPr>
          <w:rFonts w:hint="eastAsia"/>
        </w:rPr>
        <w:t>особи</w:t>
      </w:r>
      <w:r>
        <w:t></w:t>
      </w:r>
    </w:p>
    <w:p w:rsidR="005D6BF4" w:rsidRDefault="005D6BF4" w:rsidP="005D6BF4">
      <w:r>
        <w:rPr>
          <w:rFonts w:hint="eastAsia"/>
        </w:rPr>
        <w:t>а</w:t>
      </w:r>
      <w:r>
        <w:t></w:t>
      </w:r>
      <w:r>
        <w:rPr>
          <w:rFonts w:hint="eastAsia"/>
        </w:rPr>
        <w:t>також</w:t>
      </w:r>
      <w:r>
        <w:t></w:t>
      </w:r>
      <w:r>
        <w:t></w:t>
      </w:r>
      <w:r>
        <w:t></w:t>
      </w:r>
      <w:r>
        <w:t></w:t>
      </w:r>
      <w:r>
        <w:rPr>
          <w:rFonts w:hint="eastAsia"/>
        </w:rPr>
        <w:t>визначення</w:t>
      </w:r>
      <w:r>
        <w:t></w:t>
      </w:r>
      <w:r>
        <w:rPr>
          <w:rFonts w:hint="eastAsia"/>
        </w:rPr>
        <w:t>можливості</w:t>
      </w:r>
      <w:r>
        <w:t></w:t>
      </w:r>
      <w:r>
        <w:rPr>
          <w:rFonts w:hint="eastAsia"/>
        </w:rPr>
        <w:t>відновлення</w:t>
      </w:r>
      <w:r>
        <w:t></w:t>
      </w:r>
      <w:r>
        <w:rPr>
          <w:rFonts w:hint="eastAsia"/>
        </w:rPr>
        <w:t>порушеного</w:t>
      </w:r>
      <w:r>
        <w:t></w:t>
      </w:r>
      <w:r>
        <w:rPr>
          <w:rFonts w:hint="eastAsia"/>
        </w:rPr>
        <w:t>права</w:t>
      </w:r>
      <w:r>
        <w:t></w:t>
      </w:r>
      <w:r>
        <w:rPr>
          <w:rFonts w:hint="eastAsia"/>
        </w:rPr>
        <w:t>власності</w:t>
      </w:r>
      <w:r>
        <w:t></w:t>
      </w:r>
    </w:p>
    <w:p w:rsidR="005D6BF4" w:rsidRDefault="005D6BF4" w:rsidP="005D6BF4">
      <w:r>
        <w:t></w:t>
      </w:r>
      <w:r>
        <w:t></w:t>
      </w:r>
      <w:r>
        <w:t></w:t>
      </w:r>
      <w:r>
        <w:rPr>
          <w:rFonts w:hint="eastAsia"/>
        </w:rPr>
        <w:t>Функції</w:t>
      </w:r>
      <w:r>
        <w:t></w:t>
      </w:r>
      <w:r>
        <w:rPr>
          <w:rFonts w:hint="eastAsia"/>
        </w:rPr>
        <w:t>апеляційного</w:t>
      </w:r>
      <w:r>
        <w:t></w:t>
      </w:r>
      <w:r>
        <w:rPr>
          <w:rFonts w:hint="eastAsia"/>
        </w:rPr>
        <w:t>оскарження</w:t>
      </w:r>
      <w:r>
        <w:t></w:t>
      </w:r>
      <w:r>
        <w:rPr>
          <w:rFonts w:hint="eastAsia"/>
        </w:rPr>
        <w:t>ухвал</w:t>
      </w:r>
      <w:r>
        <w:t></w:t>
      </w:r>
      <w:r>
        <w:rPr>
          <w:rFonts w:hint="eastAsia"/>
        </w:rPr>
        <w:t>слідчого</w:t>
      </w:r>
      <w:r>
        <w:t></w:t>
      </w:r>
      <w:r>
        <w:rPr>
          <w:rFonts w:hint="eastAsia"/>
        </w:rPr>
        <w:t>судді</w:t>
      </w:r>
      <w:r>
        <w:t></w:t>
      </w:r>
      <w:r>
        <w:rPr>
          <w:rFonts w:hint="eastAsia"/>
        </w:rPr>
        <w:t>щодо</w:t>
      </w:r>
      <w:r>
        <w:t></w:t>
      </w:r>
      <w:r>
        <w:rPr>
          <w:rFonts w:hint="eastAsia"/>
        </w:rPr>
        <w:t>правомірності</w:t>
      </w:r>
    </w:p>
    <w:p w:rsidR="005D6BF4" w:rsidRDefault="005D6BF4" w:rsidP="005D6BF4">
      <w:r>
        <w:rPr>
          <w:rFonts w:hint="eastAsia"/>
        </w:rPr>
        <w:t>обмеження</w:t>
      </w:r>
      <w:r>
        <w:t></w:t>
      </w:r>
      <w:r>
        <w:rPr>
          <w:rFonts w:hint="eastAsia"/>
        </w:rPr>
        <w:t>права</w:t>
      </w:r>
      <w:r>
        <w:t></w:t>
      </w:r>
      <w:r>
        <w:rPr>
          <w:rFonts w:hint="eastAsia"/>
        </w:rPr>
        <w:t>власності</w:t>
      </w:r>
      <w:r>
        <w:t></w:t>
      </w:r>
      <w:r>
        <w:rPr>
          <w:rFonts w:hint="eastAsia"/>
        </w:rPr>
        <w:t>особи</w:t>
      </w:r>
      <w:r>
        <w:t></w:t>
      </w:r>
      <w:r>
        <w:t></w:t>
      </w:r>
      <w:r>
        <w:rPr>
          <w:rFonts w:hint="eastAsia"/>
        </w:rPr>
        <w:t>відмови</w:t>
      </w:r>
      <w:r>
        <w:t></w:t>
      </w:r>
      <w:r>
        <w:rPr>
          <w:rFonts w:hint="eastAsia"/>
        </w:rPr>
        <w:t>у</w:t>
      </w:r>
      <w:r>
        <w:t></w:t>
      </w:r>
      <w:r>
        <w:rPr>
          <w:rFonts w:hint="eastAsia"/>
        </w:rPr>
        <w:t>цьому</w:t>
      </w:r>
      <w:r>
        <w:t></w:t>
      </w:r>
      <w:r>
        <w:t></w:t>
      </w:r>
      <w:r>
        <w:rPr>
          <w:rFonts w:hint="eastAsia"/>
        </w:rPr>
        <w:t>у</w:t>
      </w:r>
      <w:r>
        <w:t></w:t>
      </w:r>
      <w:r>
        <w:rPr>
          <w:rFonts w:hint="eastAsia"/>
        </w:rPr>
        <w:t>досудовому</w:t>
      </w:r>
      <w:r>
        <w:t></w:t>
      </w:r>
      <w:r>
        <w:rPr>
          <w:rFonts w:hint="eastAsia"/>
        </w:rPr>
        <w:t>розслідуванні</w:t>
      </w:r>
    </w:p>
    <w:p w:rsidR="005D6BF4" w:rsidRDefault="005D6BF4" w:rsidP="005D6BF4">
      <w:r>
        <w:rPr>
          <w:rFonts w:hint="eastAsia"/>
        </w:rPr>
        <w:t>полягають</w:t>
      </w:r>
      <w:r>
        <w:t></w:t>
      </w:r>
      <w:r>
        <w:rPr>
          <w:rFonts w:hint="eastAsia"/>
        </w:rPr>
        <w:t>у</w:t>
      </w:r>
      <w:r>
        <w:t></w:t>
      </w:r>
      <w:r>
        <w:t></w:t>
      </w:r>
      <w:r>
        <w:rPr>
          <w:rFonts w:hint="eastAsia"/>
        </w:rPr>
        <w:t>забезпеченні</w:t>
      </w:r>
      <w:r>
        <w:t></w:t>
      </w:r>
      <w:r>
        <w:rPr>
          <w:rFonts w:hint="eastAsia"/>
        </w:rPr>
        <w:t>можливості</w:t>
      </w:r>
      <w:r>
        <w:t></w:t>
      </w:r>
      <w:r>
        <w:rPr>
          <w:rFonts w:hint="eastAsia"/>
        </w:rPr>
        <w:t>перевірки</w:t>
      </w:r>
      <w:r>
        <w:t></w:t>
      </w:r>
      <w:r>
        <w:rPr>
          <w:rFonts w:hint="eastAsia"/>
        </w:rPr>
        <w:t>законності</w:t>
      </w:r>
      <w:r>
        <w:t></w:t>
      </w:r>
      <w:r>
        <w:t></w:t>
      </w:r>
      <w:r>
        <w:rPr>
          <w:rFonts w:hint="eastAsia"/>
        </w:rPr>
        <w:t>обґрунтованості</w:t>
      </w:r>
      <w:r>
        <w:t></w:t>
      </w:r>
      <w:r>
        <w:rPr>
          <w:rFonts w:hint="eastAsia"/>
        </w:rPr>
        <w:t>та</w:t>
      </w:r>
    </w:p>
    <w:p w:rsidR="005D6BF4" w:rsidRDefault="005D6BF4" w:rsidP="005D6BF4">
      <w:r>
        <w:rPr>
          <w:rFonts w:hint="eastAsia"/>
        </w:rPr>
        <w:t>вмотивованості</w:t>
      </w:r>
      <w:r>
        <w:t></w:t>
      </w:r>
      <w:r>
        <w:rPr>
          <w:rFonts w:hint="eastAsia"/>
        </w:rPr>
        <w:t>прийнятого</w:t>
      </w:r>
      <w:r>
        <w:t></w:t>
      </w:r>
      <w:r>
        <w:rPr>
          <w:rFonts w:hint="eastAsia"/>
        </w:rPr>
        <w:t>рішення</w:t>
      </w:r>
      <w:r>
        <w:t></w:t>
      </w:r>
      <w:r>
        <w:rPr>
          <w:rFonts w:hint="eastAsia"/>
        </w:rPr>
        <w:t>слідчим</w:t>
      </w:r>
      <w:r>
        <w:t></w:t>
      </w:r>
      <w:r>
        <w:rPr>
          <w:rFonts w:hint="eastAsia"/>
        </w:rPr>
        <w:t>суддею</w:t>
      </w:r>
      <w:r>
        <w:t></w:t>
      </w:r>
      <w:r>
        <w:t></w:t>
      </w:r>
      <w:r>
        <w:t></w:t>
      </w:r>
      <w:r>
        <w:t></w:t>
      </w:r>
      <w:r>
        <w:t></w:t>
      </w:r>
      <w:r>
        <w:rPr>
          <w:rFonts w:hint="eastAsia"/>
        </w:rPr>
        <w:t>забезпеченні</w:t>
      </w:r>
      <w:r>
        <w:t></w:t>
      </w:r>
      <w:r>
        <w:rPr>
          <w:rFonts w:hint="eastAsia"/>
        </w:rPr>
        <w:t>досягнення</w:t>
      </w:r>
    </w:p>
    <w:p w:rsidR="005D6BF4" w:rsidRDefault="005D6BF4" w:rsidP="005D6BF4">
      <w:r>
        <w:rPr>
          <w:rFonts w:hint="eastAsia"/>
        </w:rPr>
        <w:t>цілей</w:t>
      </w:r>
      <w:r>
        <w:t></w:t>
      </w:r>
      <w:r>
        <w:rPr>
          <w:rFonts w:hint="eastAsia"/>
        </w:rPr>
        <w:t>і</w:t>
      </w:r>
      <w:r>
        <w:t></w:t>
      </w:r>
      <w:r>
        <w:rPr>
          <w:rFonts w:hint="eastAsia"/>
        </w:rPr>
        <w:t>виконання</w:t>
      </w:r>
      <w:r>
        <w:t></w:t>
      </w:r>
      <w:r>
        <w:rPr>
          <w:rFonts w:hint="eastAsia"/>
        </w:rPr>
        <w:t>завдань</w:t>
      </w:r>
      <w:r>
        <w:t></w:t>
      </w:r>
      <w:r>
        <w:rPr>
          <w:rFonts w:hint="eastAsia"/>
        </w:rPr>
        <w:t>кримінального</w:t>
      </w:r>
      <w:r>
        <w:t></w:t>
      </w:r>
      <w:r>
        <w:rPr>
          <w:rFonts w:hint="eastAsia"/>
        </w:rPr>
        <w:t>судочинства</w:t>
      </w:r>
      <w:r>
        <w:t></w:t>
      </w:r>
      <w:r>
        <w:t></w:t>
      </w:r>
      <w:r>
        <w:t></w:t>
      </w:r>
      <w:r>
        <w:t></w:t>
      </w:r>
      <w:r>
        <w:t></w:t>
      </w:r>
      <w:r>
        <w:rPr>
          <w:rFonts w:hint="eastAsia"/>
        </w:rPr>
        <w:t>мінімізації</w:t>
      </w:r>
      <w:r>
        <w:t></w:t>
      </w:r>
      <w:r>
        <w:rPr>
          <w:rFonts w:hint="eastAsia"/>
        </w:rPr>
        <w:t>незаконного</w:t>
      </w:r>
    </w:p>
    <w:p w:rsidR="005D6BF4" w:rsidRDefault="005D6BF4" w:rsidP="005D6BF4">
      <w:r>
        <w:rPr>
          <w:rFonts w:hint="eastAsia"/>
        </w:rPr>
        <w:t>обмеження</w:t>
      </w:r>
      <w:r>
        <w:t></w:t>
      </w:r>
      <w:r>
        <w:rPr>
          <w:rFonts w:hint="eastAsia"/>
        </w:rPr>
        <w:t>права</w:t>
      </w:r>
      <w:r>
        <w:t></w:t>
      </w:r>
      <w:r>
        <w:rPr>
          <w:rFonts w:hint="eastAsia"/>
        </w:rPr>
        <w:t>власності</w:t>
      </w:r>
      <w:r>
        <w:t></w:t>
      </w:r>
      <w:r>
        <w:rPr>
          <w:rFonts w:hint="eastAsia"/>
        </w:rPr>
        <w:t>особи</w:t>
      </w:r>
      <w:r>
        <w:t></w:t>
      </w:r>
      <w:r>
        <w:rPr>
          <w:rFonts w:hint="eastAsia"/>
        </w:rPr>
        <w:t>у</w:t>
      </w:r>
      <w:r>
        <w:t></w:t>
      </w:r>
      <w:r>
        <w:rPr>
          <w:rFonts w:hint="eastAsia"/>
        </w:rPr>
        <w:t>досудовому</w:t>
      </w:r>
      <w:r>
        <w:t></w:t>
      </w:r>
      <w:r>
        <w:rPr>
          <w:rFonts w:hint="eastAsia"/>
        </w:rPr>
        <w:t>розслідуванні</w:t>
      </w:r>
      <w:r>
        <w:t></w:t>
      </w:r>
      <w:r>
        <w:t></w:t>
      </w:r>
      <w:r>
        <w:t></w:t>
      </w:r>
      <w:r>
        <w:t></w:t>
      </w:r>
      <w:r>
        <w:t></w:t>
      </w:r>
      <w:r>
        <w:rPr>
          <w:rFonts w:hint="eastAsia"/>
        </w:rPr>
        <w:t>сприянні</w:t>
      </w:r>
    </w:p>
    <w:p w:rsidR="005D6BF4" w:rsidRDefault="005D6BF4" w:rsidP="005D6BF4">
      <w:r>
        <w:rPr>
          <w:rFonts w:hint="eastAsia"/>
        </w:rPr>
        <w:t>формуванню</w:t>
      </w:r>
      <w:r>
        <w:t></w:t>
      </w:r>
      <w:r>
        <w:rPr>
          <w:rFonts w:hint="eastAsia"/>
        </w:rPr>
        <w:t>належної</w:t>
      </w:r>
      <w:r>
        <w:t></w:t>
      </w:r>
      <w:r>
        <w:rPr>
          <w:rFonts w:hint="eastAsia"/>
        </w:rPr>
        <w:t>судової</w:t>
      </w:r>
      <w:r>
        <w:t></w:t>
      </w:r>
      <w:r>
        <w:rPr>
          <w:rFonts w:hint="eastAsia"/>
        </w:rPr>
        <w:t>практики</w:t>
      </w:r>
      <w:r>
        <w:t></w:t>
      </w:r>
    </w:p>
    <w:p w:rsidR="005D6BF4" w:rsidRDefault="005D6BF4" w:rsidP="005D6BF4">
      <w:r>
        <w:t></w:t>
      </w:r>
      <w:r>
        <w:t></w:t>
      </w:r>
      <w:r>
        <w:t></w:t>
      </w:r>
      <w:r>
        <w:rPr>
          <w:rFonts w:hint="eastAsia"/>
        </w:rPr>
        <w:t>Видається</w:t>
      </w:r>
      <w:r>
        <w:t></w:t>
      </w:r>
      <w:r>
        <w:rPr>
          <w:rFonts w:hint="eastAsia"/>
        </w:rPr>
        <w:t>доцільним</w:t>
      </w:r>
      <w:r>
        <w:t></w:t>
      </w:r>
      <w:r>
        <w:rPr>
          <w:rFonts w:hint="eastAsia"/>
        </w:rPr>
        <w:t>створення</w:t>
      </w:r>
      <w:r>
        <w:t></w:t>
      </w:r>
      <w:r>
        <w:rPr>
          <w:rFonts w:hint="eastAsia"/>
        </w:rPr>
        <w:t>у</w:t>
      </w:r>
      <w:r>
        <w:t></w:t>
      </w:r>
      <w:r>
        <w:rPr>
          <w:rFonts w:hint="eastAsia"/>
        </w:rPr>
        <w:t>кожному</w:t>
      </w:r>
      <w:r>
        <w:t></w:t>
      </w:r>
      <w:r>
        <w:rPr>
          <w:rFonts w:hint="eastAsia"/>
        </w:rPr>
        <w:t>апеляційному</w:t>
      </w:r>
      <w:r>
        <w:t></w:t>
      </w:r>
      <w:r>
        <w:rPr>
          <w:rFonts w:hint="eastAsia"/>
        </w:rPr>
        <w:t>суді</w:t>
      </w:r>
      <w:r>
        <w:t></w:t>
      </w:r>
      <w:r>
        <w:rPr>
          <w:rFonts w:hint="eastAsia"/>
        </w:rPr>
        <w:t>судової</w:t>
      </w:r>
      <w:r>
        <w:t></w:t>
      </w:r>
      <w:r>
        <w:rPr>
          <w:rFonts w:hint="eastAsia"/>
        </w:rPr>
        <w:t>палати</w:t>
      </w:r>
    </w:p>
    <w:p w:rsidR="005D6BF4" w:rsidRDefault="005D6BF4" w:rsidP="005D6BF4">
      <w:r>
        <w:rPr>
          <w:rFonts w:hint="eastAsia"/>
        </w:rPr>
        <w:t>з</w:t>
      </w:r>
      <w:r>
        <w:t></w:t>
      </w:r>
      <w:r>
        <w:rPr>
          <w:rFonts w:hint="eastAsia"/>
        </w:rPr>
        <w:t>розгляду</w:t>
      </w:r>
      <w:r>
        <w:t></w:t>
      </w:r>
      <w:r>
        <w:rPr>
          <w:rFonts w:hint="eastAsia"/>
        </w:rPr>
        <w:t>апеляційних</w:t>
      </w:r>
      <w:r>
        <w:t></w:t>
      </w:r>
      <w:r>
        <w:rPr>
          <w:rFonts w:hint="eastAsia"/>
        </w:rPr>
        <w:t>скарг</w:t>
      </w:r>
      <w:r>
        <w:t></w:t>
      </w:r>
      <w:r>
        <w:rPr>
          <w:rFonts w:hint="eastAsia"/>
        </w:rPr>
        <w:t>на</w:t>
      </w:r>
      <w:r>
        <w:t></w:t>
      </w:r>
      <w:r>
        <w:rPr>
          <w:rFonts w:hint="eastAsia"/>
        </w:rPr>
        <w:t>судові</w:t>
      </w:r>
      <w:r>
        <w:t></w:t>
      </w:r>
      <w:r>
        <w:rPr>
          <w:rFonts w:hint="eastAsia"/>
        </w:rPr>
        <w:t>рішення</w:t>
      </w:r>
      <w:r>
        <w:t></w:t>
      </w:r>
      <w:r>
        <w:rPr>
          <w:rFonts w:hint="eastAsia"/>
        </w:rPr>
        <w:t>слідчих</w:t>
      </w:r>
      <w:r>
        <w:t></w:t>
      </w:r>
      <w:r>
        <w:rPr>
          <w:rFonts w:hint="eastAsia"/>
        </w:rPr>
        <w:t>суддів</w:t>
      </w:r>
      <w:r>
        <w:t></w:t>
      </w:r>
      <w:r>
        <w:t></w:t>
      </w:r>
      <w:r>
        <w:rPr>
          <w:rFonts w:hint="eastAsia"/>
        </w:rPr>
        <w:t>Окрім</w:t>
      </w:r>
      <w:r>
        <w:t></w:t>
      </w:r>
      <w:r>
        <w:rPr>
          <w:rFonts w:hint="eastAsia"/>
        </w:rPr>
        <w:t>цього</w:t>
      </w:r>
      <w:r>
        <w:t></w:t>
      </w:r>
    </w:p>
    <w:p w:rsidR="005D6BF4" w:rsidRDefault="005D6BF4" w:rsidP="005D6BF4">
      <w:r>
        <w:rPr>
          <w:rFonts w:hint="eastAsia"/>
        </w:rPr>
        <w:t>обґрунтовано</w:t>
      </w:r>
      <w:r>
        <w:t></w:t>
      </w:r>
      <w:r>
        <w:rPr>
          <w:rFonts w:hint="eastAsia"/>
        </w:rPr>
        <w:t>необхідність</w:t>
      </w:r>
      <w:r>
        <w:t></w:t>
      </w:r>
      <w:r>
        <w:rPr>
          <w:rFonts w:hint="eastAsia"/>
        </w:rPr>
        <w:t>у</w:t>
      </w:r>
      <w:r>
        <w:t></w:t>
      </w:r>
      <w:r>
        <w:rPr>
          <w:rFonts w:hint="eastAsia"/>
        </w:rPr>
        <w:t>встановленні</w:t>
      </w:r>
      <w:r>
        <w:t></w:t>
      </w:r>
      <w:r>
        <w:rPr>
          <w:rFonts w:hint="eastAsia"/>
        </w:rPr>
        <w:t>додаткових</w:t>
      </w:r>
      <w:r>
        <w:t></w:t>
      </w:r>
      <w:r>
        <w:rPr>
          <w:rFonts w:hint="eastAsia"/>
        </w:rPr>
        <w:t>вимог</w:t>
      </w:r>
      <w:r>
        <w:t></w:t>
      </w:r>
      <w:r>
        <w:rPr>
          <w:rFonts w:hint="eastAsia"/>
        </w:rPr>
        <w:t>до</w:t>
      </w:r>
      <w:r>
        <w:t></w:t>
      </w:r>
      <w:r>
        <w:rPr>
          <w:rFonts w:hint="eastAsia"/>
        </w:rPr>
        <w:t>суддівського</w:t>
      </w:r>
      <w:r>
        <w:t></w:t>
      </w:r>
      <w:r>
        <w:rPr>
          <w:rFonts w:hint="eastAsia"/>
        </w:rPr>
        <w:t>корпусу</w:t>
      </w:r>
    </w:p>
    <w:p w:rsidR="005D6BF4" w:rsidRDefault="005D6BF4" w:rsidP="005D6BF4">
      <w:r>
        <w:rPr>
          <w:rFonts w:hint="eastAsia"/>
        </w:rPr>
        <w:t>таких</w:t>
      </w:r>
      <w:r>
        <w:t></w:t>
      </w:r>
      <w:r>
        <w:rPr>
          <w:rFonts w:hint="eastAsia"/>
        </w:rPr>
        <w:t>палат</w:t>
      </w:r>
      <w:r>
        <w:t></w:t>
      </w:r>
      <w:r>
        <w:rPr>
          <w:rFonts w:hint="eastAsia"/>
        </w:rPr>
        <w:t>–</w:t>
      </w:r>
      <w:r>
        <w:t></w:t>
      </w:r>
      <w:r>
        <w:rPr>
          <w:rFonts w:hint="eastAsia"/>
        </w:rPr>
        <w:t>наявність</w:t>
      </w:r>
      <w:r>
        <w:t></w:t>
      </w:r>
      <w:r>
        <w:rPr>
          <w:rFonts w:hint="eastAsia"/>
        </w:rPr>
        <w:t>попереднього</w:t>
      </w:r>
      <w:r>
        <w:t></w:t>
      </w:r>
      <w:r>
        <w:rPr>
          <w:rFonts w:hint="eastAsia"/>
        </w:rPr>
        <w:t>досвіду</w:t>
      </w:r>
      <w:r>
        <w:t></w:t>
      </w:r>
      <w:r>
        <w:rPr>
          <w:rFonts w:hint="eastAsia"/>
        </w:rPr>
        <w:t>роботи</w:t>
      </w:r>
      <w:r>
        <w:t></w:t>
      </w:r>
      <w:r>
        <w:rPr>
          <w:rFonts w:hint="eastAsia"/>
        </w:rPr>
        <w:t>на</w:t>
      </w:r>
      <w:r>
        <w:t></w:t>
      </w:r>
      <w:r>
        <w:rPr>
          <w:rFonts w:hint="eastAsia"/>
        </w:rPr>
        <w:t>посаді</w:t>
      </w:r>
      <w:r>
        <w:t></w:t>
      </w:r>
      <w:r>
        <w:rPr>
          <w:rFonts w:hint="eastAsia"/>
        </w:rPr>
        <w:t>слідчого</w:t>
      </w:r>
      <w:r>
        <w:t></w:t>
      </w:r>
      <w:r>
        <w:rPr>
          <w:rFonts w:hint="eastAsia"/>
        </w:rPr>
        <w:t>судді</w:t>
      </w:r>
      <w:r>
        <w:t></w:t>
      </w:r>
      <w:r>
        <w:rPr>
          <w:rFonts w:hint="eastAsia"/>
        </w:rPr>
        <w:t>у</w:t>
      </w:r>
      <w:r>
        <w:t></w:t>
      </w:r>
      <w:r>
        <w:rPr>
          <w:rFonts w:hint="eastAsia"/>
        </w:rPr>
        <w:t>судах</w:t>
      </w:r>
    </w:p>
    <w:p w:rsidR="005D6BF4" w:rsidRDefault="005D6BF4" w:rsidP="005D6BF4">
      <w:r>
        <w:rPr>
          <w:rFonts w:hint="eastAsia"/>
        </w:rPr>
        <w:t>першої</w:t>
      </w:r>
      <w:r>
        <w:t></w:t>
      </w:r>
      <w:r>
        <w:rPr>
          <w:rFonts w:hint="eastAsia"/>
        </w:rPr>
        <w:t>інстанції</w:t>
      </w:r>
      <w:r>
        <w:t></w:t>
      </w:r>
    </w:p>
    <w:p w:rsidR="005D6BF4" w:rsidRDefault="005D6BF4" w:rsidP="005D6BF4">
      <w:r>
        <w:t></w:t>
      </w:r>
      <w:r>
        <w:t></w:t>
      </w:r>
      <w:r>
        <w:t></w:t>
      </w:r>
      <w:r>
        <w:rPr>
          <w:rFonts w:hint="eastAsia"/>
        </w:rPr>
        <w:t>Об’єктом</w:t>
      </w:r>
      <w:r>
        <w:t></w:t>
      </w:r>
      <w:r>
        <w:rPr>
          <w:rFonts w:hint="eastAsia"/>
        </w:rPr>
        <w:t>апеляційного</w:t>
      </w:r>
      <w:r>
        <w:t></w:t>
      </w:r>
      <w:r>
        <w:rPr>
          <w:rFonts w:hint="eastAsia"/>
        </w:rPr>
        <w:t>оскарження</w:t>
      </w:r>
      <w:r>
        <w:t></w:t>
      </w:r>
      <w:r>
        <w:rPr>
          <w:rFonts w:hint="eastAsia"/>
        </w:rPr>
        <w:t>є</w:t>
      </w:r>
      <w:r>
        <w:t></w:t>
      </w:r>
      <w:r>
        <w:rPr>
          <w:rFonts w:hint="eastAsia"/>
        </w:rPr>
        <w:t>ухвали</w:t>
      </w:r>
      <w:r>
        <w:t></w:t>
      </w:r>
      <w:r>
        <w:rPr>
          <w:rFonts w:hint="eastAsia"/>
        </w:rPr>
        <w:t>слідчого</w:t>
      </w:r>
      <w:r>
        <w:t></w:t>
      </w:r>
      <w:r>
        <w:rPr>
          <w:rFonts w:hint="eastAsia"/>
        </w:rPr>
        <w:t>судді</w:t>
      </w:r>
      <w:r>
        <w:t></w:t>
      </w:r>
      <w:r>
        <w:rPr>
          <w:rFonts w:hint="eastAsia"/>
        </w:rPr>
        <w:t>про</w:t>
      </w:r>
      <w:r>
        <w:t></w:t>
      </w:r>
      <w:r>
        <w:rPr>
          <w:rFonts w:hint="eastAsia"/>
        </w:rPr>
        <w:t>обмеження</w:t>
      </w:r>
      <w:r>
        <w:t></w:t>
      </w:r>
      <w:r>
        <w:rPr>
          <w:rFonts w:hint="eastAsia"/>
        </w:rPr>
        <w:t>або</w:t>
      </w:r>
    </w:p>
    <w:p w:rsidR="005D6BF4" w:rsidRDefault="005D6BF4" w:rsidP="005D6BF4">
      <w:r>
        <w:rPr>
          <w:rFonts w:hint="eastAsia"/>
        </w:rPr>
        <w:t>відмову</w:t>
      </w:r>
      <w:r>
        <w:t></w:t>
      </w:r>
      <w:r>
        <w:rPr>
          <w:rFonts w:hint="eastAsia"/>
        </w:rPr>
        <w:t>в</w:t>
      </w:r>
      <w:r>
        <w:t></w:t>
      </w:r>
      <w:r>
        <w:rPr>
          <w:rFonts w:hint="eastAsia"/>
        </w:rPr>
        <w:t>обмеженні</w:t>
      </w:r>
      <w:r>
        <w:t></w:t>
      </w:r>
      <w:r>
        <w:rPr>
          <w:rFonts w:hint="eastAsia"/>
        </w:rPr>
        <w:t>права</w:t>
      </w:r>
      <w:r>
        <w:t></w:t>
      </w:r>
      <w:r>
        <w:rPr>
          <w:rFonts w:hint="eastAsia"/>
        </w:rPr>
        <w:t>власності</w:t>
      </w:r>
      <w:r>
        <w:t></w:t>
      </w:r>
      <w:r>
        <w:rPr>
          <w:rFonts w:hint="eastAsia"/>
        </w:rPr>
        <w:t>особи</w:t>
      </w:r>
      <w:r>
        <w:t></w:t>
      </w:r>
      <w:r>
        <w:rPr>
          <w:rFonts w:hint="eastAsia"/>
        </w:rPr>
        <w:t>на</w:t>
      </w:r>
      <w:r>
        <w:t></w:t>
      </w:r>
      <w:r>
        <w:rPr>
          <w:rFonts w:hint="eastAsia"/>
        </w:rPr>
        <w:t>стадії</w:t>
      </w:r>
      <w:r>
        <w:t></w:t>
      </w:r>
      <w:r>
        <w:rPr>
          <w:rFonts w:hint="eastAsia"/>
        </w:rPr>
        <w:t>досудового</w:t>
      </w:r>
      <w:r>
        <w:t></w:t>
      </w:r>
      <w:r>
        <w:rPr>
          <w:rFonts w:hint="eastAsia"/>
        </w:rPr>
        <w:t>розслідування</w:t>
      </w:r>
      <w:r>
        <w:t></w:t>
      </w:r>
    </w:p>
    <w:p w:rsidR="005D6BF4" w:rsidRDefault="005D6BF4" w:rsidP="005D6BF4">
      <w:r>
        <w:rPr>
          <w:rFonts w:hint="eastAsia"/>
        </w:rPr>
        <w:t>Натомість</w:t>
      </w:r>
      <w:r>
        <w:t></w:t>
      </w:r>
      <w:r>
        <w:rPr>
          <w:rFonts w:hint="eastAsia"/>
        </w:rPr>
        <w:t>предметом</w:t>
      </w:r>
      <w:r>
        <w:t></w:t>
      </w:r>
      <w:r>
        <w:rPr>
          <w:rFonts w:hint="eastAsia"/>
        </w:rPr>
        <w:t>апеляційного</w:t>
      </w:r>
      <w:r>
        <w:t></w:t>
      </w:r>
      <w:r>
        <w:rPr>
          <w:rFonts w:hint="eastAsia"/>
        </w:rPr>
        <w:t>оскарження</w:t>
      </w:r>
      <w:r>
        <w:t></w:t>
      </w:r>
      <w:r>
        <w:rPr>
          <w:rFonts w:hint="eastAsia"/>
        </w:rPr>
        <w:t>ухвал</w:t>
      </w:r>
      <w:r>
        <w:t></w:t>
      </w:r>
      <w:r>
        <w:rPr>
          <w:rFonts w:hint="eastAsia"/>
        </w:rPr>
        <w:t>слідчого</w:t>
      </w:r>
      <w:r>
        <w:t></w:t>
      </w:r>
      <w:r>
        <w:rPr>
          <w:rFonts w:hint="eastAsia"/>
        </w:rPr>
        <w:t>судді</w:t>
      </w:r>
      <w:r>
        <w:t></w:t>
      </w:r>
      <w:r>
        <w:rPr>
          <w:rFonts w:hint="eastAsia"/>
        </w:rPr>
        <w:t>є</w:t>
      </w:r>
      <w:r>
        <w:t></w:t>
      </w:r>
      <w:r>
        <w:t></w:t>
      </w:r>
      <w:r>
        <w:t></w:t>
      </w:r>
      <w:r>
        <w:t></w:t>
      </w:r>
      <w:r>
        <w:t></w:t>
      </w:r>
      <w:r>
        <w:rPr>
          <w:rFonts w:hint="eastAsia"/>
        </w:rPr>
        <w:t>питання</w:t>
      </w:r>
    </w:p>
    <w:p w:rsidR="005D6BF4" w:rsidRDefault="005D6BF4" w:rsidP="005D6BF4">
      <w:r>
        <w:rPr>
          <w:rFonts w:hint="eastAsia"/>
        </w:rPr>
        <w:t>факту</w:t>
      </w:r>
      <w:r>
        <w:t></w:t>
      </w:r>
      <w:r>
        <w:t></w:t>
      </w:r>
      <w:r>
        <w:rPr>
          <w:rFonts w:hint="eastAsia"/>
        </w:rPr>
        <w:t>тобто</w:t>
      </w:r>
      <w:r>
        <w:t></w:t>
      </w:r>
      <w:r>
        <w:rPr>
          <w:rFonts w:hint="eastAsia"/>
        </w:rPr>
        <w:t>чи</w:t>
      </w:r>
      <w:r>
        <w:t></w:t>
      </w:r>
      <w:r>
        <w:rPr>
          <w:rFonts w:hint="eastAsia"/>
        </w:rPr>
        <w:t>мало</w:t>
      </w:r>
      <w:r>
        <w:t></w:t>
      </w:r>
      <w:r>
        <w:rPr>
          <w:rFonts w:hint="eastAsia"/>
        </w:rPr>
        <w:t>місце</w:t>
      </w:r>
      <w:r>
        <w:t></w:t>
      </w:r>
      <w:r>
        <w:rPr>
          <w:rFonts w:hint="eastAsia"/>
        </w:rPr>
        <w:t>неправомірне</w:t>
      </w:r>
      <w:r>
        <w:t></w:t>
      </w:r>
      <w:r>
        <w:rPr>
          <w:rFonts w:hint="eastAsia"/>
        </w:rPr>
        <w:t>обмеження</w:t>
      </w:r>
      <w:r>
        <w:t></w:t>
      </w:r>
      <w:r>
        <w:rPr>
          <w:rFonts w:hint="eastAsia"/>
        </w:rPr>
        <w:t>права</w:t>
      </w:r>
      <w:r>
        <w:t></w:t>
      </w:r>
      <w:r>
        <w:rPr>
          <w:rFonts w:hint="eastAsia"/>
        </w:rPr>
        <w:t>власності</w:t>
      </w:r>
      <w:r>
        <w:t></w:t>
      </w:r>
      <w:r>
        <w:rPr>
          <w:rFonts w:hint="eastAsia"/>
        </w:rPr>
        <w:t>особи</w:t>
      </w:r>
      <w:r>
        <w:t></w:t>
      </w:r>
      <w:r>
        <w:rPr>
          <w:rFonts w:hint="eastAsia"/>
        </w:rPr>
        <w:t>у</w:t>
      </w:r>
    </w:p>
    <w:p w:rsidR="005D6BF4" w:rsidRDefault="005D6BF4" w:rsidP="005D6BF4">
      <w:r>
        <w:rPr>
          <w:rFonts w:hint="eastAsia"/>
        </w:rPr>
        <w:t>досудовому</w:t>
      </w:r>
      <w:r>
        <w:t></w:t>
      </w:r>
      <w:r>
        <w:rPr>
          <w:rFonts w:hint="eastAsia"/>
        </w:rPr>
        <w:t>розслідуванні</w:t>
      </w:r>
      <w:r>
        <w:t></w:t>
      </w:r>
      <w:r>
        <w:t></w:t>
      </w:r>
      <w:r>
        <w:t></w:t>
      </w:r>
      <w:r>
        <w:t></w:t>
      </w:r>
      <w:r>
        <w:t></w:t>
      </w:r>
      <w:r>
        <w:t></w:t>
      </w:r>
      <w:r>
        <w:rPr>
          <w:rFonts w:hint="eastAsia"/>
        </w:rPr>
        <w:t>питання</w:t>
      </w:r>
      <w:r>
        <w:t></w:t>
      </w:r>
      <w:r>
        <w:rPr>
          <w:rFonts w:hint="eastAsia"/>
        </w:rPr>
        <w:t>права</w:t>
      </w:r>
      <w:r>
        <w:t></w:t>
      </w:r>
      <w:r>
        <w:t></w:t>
      </w:r>
      <w:r>
        <w:rPr>
          <w:rFonts w:hint="eastAsia"/>
        </w:rPr>
        <w:t>тобто</w:t>
      </w:r>
      <w:r>
        <w:t></w:t>
      </w:r>
      <w:r>
        <w:rPr>
          <w:rFonts w:hint="eastAsia"/>
        </w:rPr>
        <w:t>невідповідність</w:t>
      </w:r>
      <w:r>
        <w:t></w:t>
      </w:r>
      <w:r>
        <w:rPr>
          <w:rFonts w:hint="eastAsia"/>
        </w:rPr>
        <w:t>правовим</w:t>
      </w:r>
      <w:r>
        <w:t></w:t>
      </w:r>
    </w:p>
    <w:p w:rsidR="005D6BF4" w:rsidRDefault="005D6BF4" w:rsidP="005D6BF4">
      <w:r>
        <w:t></w:t>
      </w:r>
      <w:r>
        <w:t></w:t>
      </w:r>
      <w:r>
        <w:t></w:t>
      </w:r>
    </w:p>
    <w:p w:rsidR="005D6BF4" w:rsidRDefault="005D6BF4" w:rsidP="005D6BF4">
      <w:r>
        <w:rPr>
          <w:rFonts w:hint="eastAsia"/>
        </w:rPr>
        <w:t>вимогам</w:t>
      </w:r>
      <w:r>
        <w:t></w:t>
      </w:r>
      <w:r>
        <w:t></w:t>
      </w:r>
      <w:r>
        <w:rPr>
          <w:rFonts w:hint="eastAsia"/>
        </w:rPr>
        <w:t>що</w:t>
      </w:r>
      <w:r>
        <w:t></w:t>
      </w:r>
      <w:r>
        <w:rPr>
          <w:rFonts w:hint="eastAsia"/>
        </w:rPr>
        <w:t>ставляться</w:t>
      </w:r>
      <w:r>
        <w:t></w:t>
      </w:r>
      <w:r>
        <w:rPr>
          <w:rFonts w:hint="eastAsia"/>
        </w:rPr>
        <w:t>до</w:t>
      </w:r>
      <w:r>
        <w:t></w:t>
      </w:r>
      <w:r>
        <w:rPr>
          <w:rFonts w:hint="eastAsia"/>
        </w:rPr>
        <w:t>ухвал</w:t>
      </w:r>
      <w:r>
        <w:t></w:t>
      </w:r>
      <w:r>
        <w:rPr>
          <w:rFonts w:hint="eastAsia"/>
        </w:rPr>
        <w:t>слідчого</w:t>
      </w:r>
      <w:r>
        <w:t></w:t>
      </w:r>
      <w:r>
        <w:rPr>
          <w:rFonts w:hint="eastAsia"/>
        </w:rPr>
        <w:t>судді</w:t>
      </w:r>
      <w:r>
        <w:t></w:t>
      </w:r>
      <w:r>
        <w:t></w:t>
      </w:r>
      <w:r>
        <w:rPr>
          <w:rFonts w:hint="eastAsia"/>
        </w:rPr>
        <w:t>а</w:t>
      </w:r>
      <w:r>
        <w:t></w:t>
      </w:r>
      <w:r>
        <w:rPr>
          <w:rFonts w:hint="eastAsia"/>
        </w:rPr>
        <w:t>також</w:t>
      </w:r>
      <w:r>
        <w:t></w:t>
      </w:r>
      <w:r>
        <w:rPr>
          <w:rFonts w:hint="eastAsia"/>
        </w:rPr>
        <w:t>стандартам</w:t>
      </w:r>
      <w:r>
        <w:t></w:t>
      </w:r>
      <w:r>
        <w:t></w:t>
      </w:r>
      <w:r>
        <w:rPr>
          <w:rFonts w:hint="eastAsia"/>
        </w:rPr>
        <w:t>умовам</w:t>
      </w:r>
      <w:r>
        <w:t></w:t>
      </w:r>
    </w:p>
    <w:p w:rsidR="005D6BF4" w:rsidRDefault="005D6BF4" w:rsidP="005D6BF4">
      <w:r>
        <w:rPr>
          <w:rFonts w:hint="eastAsia"/>
        </w:rPr>
        <w:t>обмеження</w:t>
      </w:r>
      <w:r>
        <w:t></w:t>
      </w:r>
      <w:r>
        <w:rPr>
          <w:rFonts w:hint="eastAsia"/>
        </w:rPr>
        <w:t>права</w:t>
      </w:r>
      <w:r>
        <w:t></w:t>
      </w:r>
      <w:r>
        <w:rPr>
          <w:rFonts w:hint="eastAsia"/>
        </w:rPr>
        <w:t>власності</w:t>
      </w:r>
      <w:r>
        <w:t></w:t>
      </w:r>
      <w:r>
        <w:rPr>
          <w:rFonts w:hint="eastAsia"/>
        </w:rPr>
        <w:t>особи</w:t>
      </w:r>
      <w:r>
        <w:t></w:t>
      </w:r>
      <w:r>
        <w:rPr>
          <w:rFonts w:hint="eastAsia"/>
        </w:rPr>
        <w:t>у</w:t>
      </w:r>
      <w:r>
        <w:t></w:t>
      </w:r>
      <w:r>
        <w:rPr>
          <w:rFonts w:hint="eastAsia"/>
        </w:rPr>
        <w:t>досудовому</w:t>
      </w:r>
      <w:r>
        <w:t></w:t>
      </w:r>
      <w:r>
        <w:rPr>
          <w:rFonts w:hint="eastAsia"/>
        </w:rPr>
        <w:t>розслідуванні</w:t>
      </w:r>
      <w:r>
        <w:t></w:t>
      </w:r>
    </w:p>
    <w:p w:rsidR="005D6BF4" w:rsidRDefault="005D6BF4" w:rsidP="005D6BF4">
      <w:r>
        <w:t></w:t>
      </w:r>
      <w:r>
        <w:t></w:t>
      </w:r>
      <w:r>
        <w:t></w:t>
      </w:r>
      <w:r>
        <w:rPr>
          <w:rFonts w:hint="eastAsia"/>
        </w:rPr>
        <w:t>Як</w:t>
      </w:r>
      <w:r>
        <w:t></w:t>
      </w:r>
      <w:r>
        <w:rPr>
          <w:rFonts w:hint="eastAsia"/>
        </w:rPr>
        <w:t>теоретичне</w:t>
      </w:r>
      <w:r>
        <w:t></w:t>
      </w:r>
      <w:r>
        <w:t></w:t>
      </w:r>
      <w:r>
        <w:rPr>
          <w:rFonts w:hint="eastAsia"/>
        </w:rPr>
        <w:t>так</w:t>
      </w:r>
      <w:r>
        <w:t></w:t>
      </w:r>
      <w:r>
        <w:rPr>
          <w:rFonts w:hint="eastAsia"/>
        </w:rPr>
        <w:t>і</w:t>
      </w:r>
      <w:r>
        <w:t></w:t>
      </w:r>
      <w:r>
        <w:rPr>
          <w:rFonts w:hint="eastAsia"/>
        </w:rPr>
        <w:t>практичне</w:t>
      </w:r>
      <w:r>
        <w:t></w:t>
      </w:r>
      <w:r>
        <w:rPr>
          <w:rFonts w:hint="eastAsia"/>
        </w:rPr>
        <w:t>значення</w:t>
      </w:r>
      <w:r>
        <w:t></w:t>
      </w:r>
      <w:r>
        <w:rPr>
          <w:rFonts w:hint="eastAsia"/>
        </w:rPr>
        <w:t>має</w:t>
      </w:r>
      <w:r>
        <w:t></w:t>
      </w:r>
      <w:r>
        <w:rPr>
          <w:rFonts w:hint="eastAsia"/>
        </w:rPr>
        <w:t>питання</w:t>
      </w:r>
      <w:r>
        <w:t></w:t>
      </w:r>
      <w:r>
        <w:rPr>
          <w:rFonts w:hint="eastAsia"/>
        </w:rPr>
        <w:t>опрацювання</w:t>
      </w:r>
      <w:r>
        <w:t></w:t>
      </w:r>
      <w:r>
        <w:rPr>
          <w:rFonts w:hint="eastAsia"/>
        </w:rPr>
        <w:t>сучасної</w:t>
      </w:r>
    </w:p>
    <w:p w:rsidR="005D6BF4" w:rsidRDefault="005D6BF4" w:rsidP="005D6BF4">
      <w:r>
        <w:rPr>
          <w:rFonts w:hint="eastAsia"/>
        </w:rPr>
        <w:t>класифікації</w:t>
      </w:r>
      <w:r>
        <w:t></w:t>
      </w:r>
      <w:r>
        <w:rPr>
          <w:rFonts w:hint="eastAsia"/>
        </w:rPr>
        <w:t>ухвал</w:t>
      </w:r>
      <w:r>
        <w:t></w:t>
      </w:r>
      <w:r>
        <w:rPr>
          <w:rFonts w:hint="eastAsia"/>
        </w:rPr>
        <w:t>слідчого</w:t>
      </w:r>
      <w:r>
        <w:t></w:t>
      </w:r>
      <w:r>
        <w:rPr>
          <w:rFonts w:hint="eastAsia"/>
        </w:rPr>
        <w:t>судді</w:t>
      </w:r>
      <w:r>
        <w:t></w:t>
      </w:r>
      <w:r>
        <w:rPr>
          <w:rFonts w:hint="eastAsia"/>
        </w:rPr>
        <w:t>щодо</w:t>
      </w:r>
      <w:r>
        <w:t></w:t>
      </w:r>
      <w:r>
        <w:rPr>
          <w:rFonts w:hint="eastAsia"/>
        </w:rPr>
        <w:t>правомірності</w:t>
      </w:r>
      <w:r>
        <w:t></w:t>
      </w:r>
      <w:r>
        <w:rPr>
          <w:rFonts w:hint="eastAsia"/>
        </w:rPr>
        <w:t>обмеження</w:t>
      </w:r>
      <w:r>
        <w:t></w:t>
      </w:r>
      <w:r>
        <w:t></w:t>
      </w:r>
      <w:r>
        <w:rPr>
          <w:rFonts w:hint="eastAsia"/>
        </w:rPr>
        <w:t>відмови</w:t>
      </w:r>
      <w:r>
        <w:t></w:t>
      </w:r>
      <w:r>
        <w:rPr>
          <w:rFonts w:hint="eastAsia"/>
        </w:rPr>
        <w:t>в</w:t>
      </w:r>
    </w:p>
    <w:p w:rsidR="005D6BF4" w:rsidRDefault="005D6BF4" w:rsidP="005D6BF4">
      <w:r>
        <w:rPr>
          <w:rFonts w:hint="eastAsia"/>
        </w:rPr>
        <w:t>обмеженні</w:t>
      </w:r>
      <w:r>
        <w:t></w:t>
      </w:r>
      <w:r>
        <w:t></w:t>
      </w:r>
      <w:r>
        <w:rPr>
          <w:rFonts w:hint="eastAsia"/>
        </w:rPr>
        <w:t>права</w:t>
      </w:r>
      <w:r>
        <w:t></w:t>
      </w:r>
      <w:r>
        <w:rPr>
          <w:rFonts w:hint="eastAsia"/>
        </w:rPr>
        <w:t>власності</w:t>
      </w:r>
      <w:r>
        <w:t></w:t>
      </w:r>
      <w:r>
        <w:rPr>
          <w:rFonts w:hint="eastAsia"/>
        </w:rPr>
        <w:t>особи</w:t>
      </w:r>
      <w:r>
        <w:t></w:t>
      </w:r>
      <w:r>
        <w:rPr>
          <w:rFonts w:hint="eastAsia"/>
        </w:rPr>
        <w:t>у</w:t>
      </w:r>
      <w:r>
        <w:t></w:t>
      </w:r>
      <w:r>
        <w:rPr>
          <w:rFonts w:hint="eastAsia"/>
        </w:rPr>
        <w:t>досудовому</w:t>
      </w:r>
      <w:r>
        <w:t></w:t>
      </w:r>
      <w:r>
        <w:rPr>
          <w:rFonts w:hint="eastAsia"/>
        </w:rPr>
        <w:t>розслідуванні</w:t>
      </w:r>
      <w:r>
        <w:t></w:t>
      </w:r>
      <w:r>
        <w:rPr>
          <w:rFonts w:hint="eastAsia"/>
        </w:rPr>
        <w:t>за</w:t>
      </w:r>
      <w:r>
        <w:t></w:t>
      </w:r>
      <w:r>
        <w:rPr>
          <w:rFonts w:hint="eastAsia"/>
        </w:rPr>
        <w:t>раціонально</w:t>
      </w:r>
    </w:p>
    <w:p w:rsidR="005D6BF4" w:rsidRDefault="005D6BF4" w:rsidP="005D6BF4">
      <w:r>
        <w:rPr>
          <w:rFonts w:hint="eastAsia"/>
        </w:rPr>
        <w:t>обраними</w:t>
      </w:r>
      <w:r>
        <w:t></w:t>
      </w:r>
      <w:r>
        <w:rPr>
          <w:rFonts w:hint="eastAsia"/>
        </w:rPr>
        <w:t>критеріями</w:t>
      </w:r>
      <w:r>
        <w:t></w:t>
      </w:r>
    </w:p>
    <w:p w:rsidR="005D6BF4" w:rsidRDefault="005D6BF4" w:rsidP="005D6BF4">
      <w:r>
        <w:t></w:t>
      </w:r>
      <w:r>
        <w:t></w:t>
      </w:r>
      <w:r>
        <w:t></w:t>
      </w:r>
      <w:r>
        <w:rPr>
          <w:rFonts w:hint="eastAsia"/>
        </w:rPr>
        <w:t>Видається</w:t>
      </w:r>
      <w:r>
        <w:t></w:t>
      </w:r>
      <w:r>
        <w:rPr>
          <w:rFonts w:hint="eastAsia"/>
        </w:rPr>
        <w:t>доцільним</w:t>
      </w:r>
      <w:r>
        <w:t></w:t>
      </w:r>
      <w:r>
        <w:rPr>
          <w:rFonts w:hint="eastAsia"/>
        </w:rPr>
        <w:t>внесення</w:t>
      </w:r>
      <w:r>
        <w:t></w:t>
      </w:r>
      <w:r>
        <w:rPr>
          <w:rFonts w:hint="eastAsia"/>
        </w:rPr>
        <w:t>змін</w:t>
      </w:r>
      <w:r>
        <w:t></w:t>
      </w:r>
      <w:r>
        <w:rPr>
          <w:rFonts w:hint="eastAsia"/>
        </w:rPr>
        <w:t>до</w:t>
      </w:r>
      <w:r>
        <w:t></w:t>
      </w:r>
      <w:r>
        <w:rPr>
          <w:rFonts w:hint="eastAsia"/>
        </w:rPr>
        <w:t>законодавства</w:t>
      </w:r>
      <w:r>
        <w:t></w:t>
      </w:r>
      <w:r>
        <w:t></w:t>
      </w:r>
      <w:r>
        <w:rPr>
          <w:rFonts w:hint="eastAsia"/>
        </w:rPr>
        <w:t>норми</w:t>
      </w:r>
      <w:r>
        <w:t></w:t>
      </w:r>
      <w:r>
        <w:rPr>
          <w:rFonts w:hint="eastAsia"/>
        </w:rPr>
        <w:t>якого</w:t>
      </w:r>
    </w:p>
    <w:p w:rsidR="005D6BF4" w:rsidRDefault="005D6BF4" w:rsidP="005D6BF4">
      <w:r>
        <w:rPr>
          <w:rFonts w:hint="eastAsia"/>
        </w:rPr>
        <w:t>регулюють</w:t>
      </w:r>
      <w:r>
        <w:t></w:t>
      </w:r>
      <w:r>
        <w:rPr>
          <w:rFonts w:hint="eastAsia"/>
        </w:rPr>
        <w:t>окремі</w:t>
      </w:r>
      <w:r>
        <w:t></w:t>
      </w:r>
      <w:r>
        <w:rPr>
          <w:rFonts w:hint="eastAsia"/>
        </w:rPr>
        <w:t>заходи</w:t>
      </w:r>
      <w:r>
        <w:t></w:t>
      </w:r>
      <w:r>
        <w:rPr>
          <w:rFonts w:hint="eastAsia"/>
        </w:rPr>
        <w:t>кримінального</w:t>
      </w:r>
      <w:r>
        <w:t></w:t>
      </w:r>
      <w:r>
        <w:rPr>
          <w:rFonts w:hint="eastAsia"/>
        </w:rPr>
        <w:t>процесуального</w:t>
      </w:r>
      <w:r>
        <w:t></w:t>
      </w:r>
      <w:r>
        <w:rPr>
          <w:rFonts w:hint="eastAsia"/>
        </w:rPr>
        <w:t>примусу</w:t>
      </w:r>
      <w:r>
        <w:t></w:t>
      </w:r>
      <w:r>
        <w:t></w:t>
      </w:r>
      <w:r>
        <w:rPr>
          <w:rFonts w:hint="eastAsia"/>
        </w:rPr>
        <w:t>що</w:t>
      </w:r>
      <w:r>
        <w:t></w:t>
      </w:r>
      <w:r>
        <w:rPr>
          <w:rFonts w:hint="eastAsia"/>
        </w:rPr>
        <w:t>обмежують</w:t>
      </w:r>
    </w:p>
    <w:p w:rsidR="005D6BF4" w:rsidRDefault="005D6BF4" w:rsidP="005D6BF4">
      <w:r>
        <w:rPr>
          <w:rFonts w:hint="eastAsia"/>
        </w:rPr>
        <w:t>право</w:t>
      </w:r>
      <w:r>
        <w:t></w:t>
      </w:r>
      <w:r>
        <w:rPr>
          <w:rFonts w:hint="eastAsia"/>
        </w:rPr>
        <w:t>власності</w:t>
      </w:r>
      <w:r>
        <w:t></w:t>
      </w:r>
      <w:r>
        <w:rPr>
          <w:rFonts w:hint="eastAsia"/>
        </w:rPr>
        <w:t>особи</w:t>
      </w:r>
      <w:r>
        <w:t></w:t>
      </w:r>
      <w:r>
        <w:rPr>
          <w:rFonts w:hint="eastAsia"/>
        </w:rPr>
        <w:t>у</w:t>
      </w:r>
      <w:r>
        <w:t></w:t>
      </w:r>
      <w:r>
        <w:rPr>
          <w:rFonts w:hint="eastAsia"/>
        </w:rPr>
        <w:t>досудовому</w:t>
      </w:r>
      <w:r>
        <w:t></w:t>
      </w:r>
      <w:r>
        <w:rPr>
          <w:rFonts w:hint="eastAsia"/>
        </w:rPr>
        <w:t>розслідуванні</w:t>
      </w:r>
      <w:r>
        <w:t></w:t>
      </w:r>
    </w:p>
    <w:p w:rsidR="005D6BF4" w:rsidRDefault="005D6BF4" w:rsidP="005D6BF4">
      <w:r>
        <w:t></w:t>
      </w:r>
      <w:r>
        <w:t></w:t>
      </w:r>
      <w:r>
        <w:t></w:t>
      </w:r>
      <w:r>
        <w:rPr>
          <w:rFonts w:hint="eastAsia"/>
        </w:rPr>
        <w:t>У</w:t>
      </w:r>
      <w:r>
        <w:t></w:t>
      </w:r>
      <w:r>
        <w:rPr>
          <w:rFonts w:hint="eastAsia"/>
        </w:rPr>
        <w:t>характері</w:t>
      </w:r>
      <w:r>
        <w:t></w:t>
      </w:r>
      <w:r>
        <w:rPr>
          <w:rFonts w:hint="eastAsia"/>
        </w:rPr>
        <w:t>суб’єктів</w:t>
      </w:r>
      <w:r>
        <w:t></w:t>
      </w:r>
      <w:r>
        <w:rPr>
          <w:rFonts w:hint="eastAsia"/>
        </w:rPr>
        <w:t>права</w:t>
      </w:r>
      <w:r>
        <w:t></w:t>
      </w:r>
      <w:r>
        <w:rPr>
          <w:rFonts w:hint="eastAsia"/>
        </w:rPr>
        <w:t>на</w:t>
      </w:r>
      <w:r>
        <w:t></w:t>
      </w:r>
      <w:r>
        <w:rPr>
          <w:rFonts w:hint="eastAsia"/>
        </w:rPr>
        <w:t>апеляційне</w:t>
      </w:r>
      <w:r>
        <w:t></w:t>
      </w:r>
      <w:r>
        <w:rPr>
          <w:rFonts w:hint="eastAsia"/>
        </w:rPr>
        <w:t>оскарження</w:t>
      </w:r>
      <w:r>
        <w:t></w:t>
      </w:r>
      <w:r>
        <w:rPr>
          <w:rFonts w:hint="eastAsia"/>
        </w:rPr>
        <w:t>ухвал</w:t>
      </w:r>
      <w:r>
        <w:t></w:t>
      </w:r>
      <w:r>
        <w:rPr>
          <w:rFonts w:hint="eastAsia"/>
        </w:rPr>
        <w:t>слідчого</w:t>
      </w:r>
      <w:r>
        <w:t></w:t>
      </w:r>
      <w:r>
        <w:rPr>
          <w:rFonts w:hint="eastAsia"/>
        </w:rPr>
        <w:t>судді</w:t>
      </w:r>
      <w:r>
        <w:t></w:t>
      </w:r>
    </w:p>
    <w:p w:rsidR="005D6BF4" w:rsidRDefault="005D6BF4" w:rsidP="005D6BF4">
      <w:r>
        <w:rPr>
          <w:rFonts w:hint="eastAsia"/>
        </w:rPr>
        <w:t>зокрема</w:t>
      </w:r>
      <w:r>
        <w:t></w:t>
      </w:r>
      <w:r>
        <w:rPr>
          <w:rFonts w:hint="eastAsia"/>
        </w:rPr>
        <w:t>й</w:t>
      </w:r>
      <w:r>
        <w:t></w:t>
      </w:r>
      <w:r>
        <w:rPr>
          <w:rFonts w:hint="eastAsia"/>
        </w:rPr>
        <w:t>тих</w:t>
      </w:r>
      <w:r>
        <w:t></w:t>
      </w:r>
      <w:r>
        <w:t></w:t>
      </w:r>
      <w:r>
        <w:rPr>
          <w:rFonts w:hint="eastAsia"/>
        </w:rPr>
        <w:t>що</w:t>
      </w:r>
      <w:r>
        <w:t></w:t>
      </w:r>
      <w:r>
        <w:rPr>
          <w:rFonts w:hint="eastAsia"/>
        </w:rPr>
        <w:t>обмежують</w:t>
      </w:r>
      <w:r>
        <w:t></w:t>
      </w:r>
      <w:r>
        <w:rPr>
          <w:rFonts w:hint="eastAsia"/>
        </w:rPr>
        <w:t>право</w:t>
      </w:r>
      <w:r>
        <w:t></w:t>
      </w:r>
      <w:r>
        <w:rPr>
          <w:rFonts w:hint="eastAsia"/>
        </w:rPr>
        <w:t>власності</w:t>
      </w:r>
      <w:r>
        <w:t></w:t>
      </w:r>
      <w:r>
        <w:rPr>
          <w:rFonts w:hint="eastAsia"/>
        </w:rPr>
        <w:t>особи</w:t>
      </w:r>
      <w:r>
        <w:t></w:t>
      </w:r>
      <w:r>
        <w:rPr>
          <w:rFonts w:hint="eastAsia"/>
        </w:rPr>
        <w:t>у</w:t>
      </w:r>
      <w:r>
        <w:t></w:t>
      </w:r>
      <w:r>
        <w:rPr>
          <w:rFonts w:hint="eastAsia"/>
        </w:rPr>
        <w:t>досудовому</w:t>
      </w:r>
      <w:r>
        <w:t></w:t>
      </w:r>
      <w:r>
        <w:rPr>
          <w:rFonts w:hint="eastAsia"/>
        </w:rPr>
        <w:t>розслідуванні</w:t>
      </w:r>
      <w:r>
        <w:t></w:t>
      </w:r>
    </w:p>
    <w:p w:rsidR="005D6BF4" w:rsidRDefault="005D6BF4" w:rsidP="005D6BF4">
      <w:r>
        <w:rPr>
          <w:rFonts w:hint="eastAsia"/>
        </w:rPr>
        <w:t>доцільно</w:t>
      </w:r>
      <w:r>
        <w:t></w:t>
      </w:r>
      <w:r>
        <w:rPr>
          <w:rFonts w:hint="eastAsia"/>
        </w:rPr>
        <w:t>розглядати</w:t>
      </w:r>
      <w:r>
        <w:t></w:t>
      </w:r>
      <w:r>
        <w:rPr>
          <w:rFonts w:hint="eastAsia"/>
        </w:rPr>
        <w:t>усіх</w:t>
      </w:r>
      <w:r>
        <w:t></w:t>
      </w:r>
      <w:r>
        <w:rPr>
          <w:rFonts w:hint="eastAsia"/>
        </w:rPr>
        <w:t>осіб</w:t>
      </w:r>
      <w:r>
        <w:t></w:t>
      </w:r>
      <w:r>
        <w:t></w:t>
      </w:r>
      <w:r>
        <w:rPr>
          <w:rFonts w:hint="eastAsia"/>
        </w:rPr>
        <w:t>права</w:t>
      </w:r>
      <w:r>
        <w:t></w:t>
      </w:r>
      <w:r>
        <w:rPr>
          <w:rFonts w:hint="eastAsia"/>
        </w:rPr>
        <w:t>та</w:t>
      </w:r>
      <w:r>
        <w:t></w:t>
      </w:r>
      <w:r>
        <w:rPr>
          <w:rFonts w:hint="eastAsia"/>
        </w:rPr>
        <w:t>інтереси</w:t>
      </w:r>
      <w:r>
        <w:t></w:t>
      </w:r>
      <w:r>
        <w:rPr>
          <w:rFonts w:hint="eastAsia"/>
        </w:rPr>
        <w:t>яких</w:t>
      </w:r>
      <w:r>
        <w:t></w:t>
      </w:r>
      <w:r>
        <w:rPr>
          <w:rFonts w:hint="eastAsia"/>
        </w:rPr>
        <w:t>порушені</w:t>
      </w:r>
      <w:r>
        <w:t></w:t>
      </w:r>
      <w:r>
        <w:t></w:t>
      </w:r>
      <w:r>
        <w:rPr>
          <w:rFonts w:hint="eastAsia"/>
        </w:rPr>
        <w:t>незалежно</w:t>
      </w:r>
      <w:r>
        <w:t></w:t>
      </w:r>
      <w:r>
        <w:rPr>
          <w:rFonts w:hint="eastAsia"/>
        </w:rPr>
        <w:t>від</w:t>
      </w:r>
      <w:r>
        <w:t></w:t>
      </w:r>
      <w:r>
        <w:rPr>
          <w:rFonts w:hint="eastAsia"/>
        </w:rPr>
        <w:t>їх</w:t>
      </w:r>
    </w:p>
    <w:p w:rsidR="005D6BF4" w:rsidRDefault="005D6BF4" w:rsidP="005D6BF4">
      <w:r>
        <w:rPr>
          <w:rFonts w:hint="eastAsia"/>
        </w:rPr>
        <w:t>процесуального</w:t>
      </w:r>
      <w:r>
        <w:t></w:t>
      </w:r>
      <w:r>
        <w:rPr>
          <w:rFonts w:hint="eastAsia"/>
        </w:rPr>
        <w:t>статусу</w:t>
      </w:r>
      <w:r>
        <w:t></w:t>
      </w:r>
      <w:r>
        <w:rPr>
          <w:rFonts w:hint="eastAsia"/>
        </w:rPr>
        <w:t>та</w:t>
      </w:r>
      <w:r>
        <w:t></w:t>
      </w:r>
      <w:r>
        <w:rPr>
          <w:rFonts w:hint="eastAsia"/>
        </w:rPr>
        <w:t>участі</w:t>
      </w:r>
      <w:r>
        <w:t></w:t>
      </w:r>
      <w:r>
        <w:rPr>
          <w:rFonts w:hint="eastAsia"/>
        </w:rPr>
        <w:t>під</w:t>
      </w:r>
      <w:r>
        <w:t></w:t>
      </w:r>
      <w:r>
        <w:rPr>
          <w:rFonts w:hint="eastAsia"/>
        </w:rPr>
        <w:t>час</w:t>
      </w:r>
      <w:r>
        <w:t></w:t>
      </w:r>
      <w:r>
        <w:rPr>
          <w:rFonts w:hint="eastAsia"/>
        </w:rPr>
        <w:t>розгляду</w:t>
      </w:r>
      <w:r>
        <w:t></w:t>
      </w:r>
      <w:r>
        <w:rPr>
          <w:rFonts w:hint="eastAsia"/>
        </w:rPr>
        <w:t>відповідного</w:t>
      </w:r>
      <w:r>
        <w:t></w:t>
      </w:r>
      <w:r>
        <w:rPr>
          <w:rFonts w:hint="eastAsia"/>
        </w:rPr>
        <w:t>клопотання</w:t>
      </w:r>
      <w:r>
        <w:t></w:t>
      </w:r>
      <w:r>
        <w:rPr>
          <w:rFonts w:hint="eastAsia"/>
        </w:rPr>
        <w:t>або</w:t>
      </w:r>
    </w:p>
    <w:p w:rsidR="005D6BF4" w:rsidRDefault="005D6BF4" w:rsidP="005D6BF4">
      <w:r>
        <w:rPr>
          <w:rFonts w:hint="eastAsia"/>
        </w:rPr>
        <w:t>скарги</w:t>
      </w:r>
      <w:r>
        <w:t></w:t>
      </w:r>
      <w:r>
        <w:rPr>
          <w:rFonts w:hint="eastAsia"/>
        </w:rPr>
        <w:t>слідчим</w:t>
      </w:r>
      <w:r>
        <w:t></w:t>
      </w:r>
      <w:r>
        <w:rPr>
          <w:rFonts w:hint="eastAsia"/>
        </w:rPr>
        <w:t>суддею</w:t>
      </w:r>
      <w:r>
        <w:t></w:t>
      </w:r>
    </w:p>
    <w:p w:rsidR="005D6BF4" w:rsidRDefault="005D6BF4" w:rsidP="005D6BF4">
      <w:r>
        <w:t></w:t>
      </w:r>
      <w:r>
        <w:t></w:t>
      </w:r>
      <w:r>
        <w:t></w:t>
      </w:r>
      <w:r>
        <w:t></w:t>
      </w:r>
      <w:r>
        <w:rPr>
          <w:rFonts w:hint="eastAsia"/>
        </w:rPr>
        <w:t>Порушення</w:t>
      </w:r>
      <w:r>
        <w:t></w:t>
      </w:r>
      <w:r>
        <w:rPr>
          <w:rFonts w:hint="eastAsia"/>
        </w:rPr>
        <w:t>права</w:t>
      </w:r>
      <w:r>
        <w:t></w:t>
      </w:r>
      <w:r>
        <w:rPr>
          <w:rFonts w:hint="eastAsia"/>
        </w:rPr>
        <w:t>власності</w:t>
      </w:r>
      <w:r>
        <w:t></w:t>
      </w:r>
      <w:r>
        <w:rPr>
          <w:rFonts w:hint="eastAsia"/>
        </w:rPr>
        <w:t>особи</w:t>
      </w:r>
      <w:r>
        <w:t></w:t>
      </w:r>
      <w:r>
        <w:rPr>
          <w:rFonts w:hint="eastAsia"/>
        </w:rPr>
        <w:t>у</w:t>
      </w:r>
      <w:r>
        <w:t></w:t>
      </w:r>
      <w:r>
        <w:rPr>
          <w:rFonts w:hint="eastAsia"/>
        </w:rPr>
        <w:t>досудовому</w:t>
      </w:r>
      <w:r>
        <w:t></w:t>
      </w:r>
      <w:r>
        <w:rPr>
          <w:rFonts w:hint="eastAsia"/>
        </w:rPr>
        <w:t>розслідуванні</w:t>
      </w:r>
      <w:r>
        <w:t></w:t>
      </w:r>
      <w:r>
        <w:rPr>
          <w:rFonts w:hint="eastAsia"/>
        </w:rPr>
        <w:t>зумовлено</w:t>
      </w:r>
    </w:p>
    <w:p w:rsidR="005D6BF4" w:rsidRDefault="005D6BF4" w:rsidP="005D6BF4">
      <w:r>
        <w:rPr>
          <w:rFonts w:hint="eastAsia"/>
        </w:rPr>
        <w:t>різноманітними</w:t>
      </w:r>
      <w:r>
        <w:t></w:t>
      </w:r>
      <w:r>
        <w:rPr>
          <w:rFonts w:hint="eastAsia"/>
        </w:rPr>
        <w:t>правозастосовними</w:t>
      </w:r>
      <w:r>
        <w:t></w:t>
      </w:r>
      <w:r>
        <w:rPr>
          <w:rFonts w:hint="eastAsia"/>
        </w:rPr>
        <w:t>помилками</w:t>
      </w:r>
      <w:r>
        <w:t></w:t>
      </w:r>
      <w:r>
        <w:rPr>
          <w:rFonts w:hint="eastAsia"/>
        </w:rPr>
        <w:t>системного</w:t>
      </w:r>
      <w:r>
        <w:t></w:t>
      </w:r>
      <w:r>
        <w:rPr>
          <w:rFonts w:hint="eastAsia"/>
        </w:rPr>
        <w:t>матеріально</w:t>
      </w:r>
      <w:r>
        <w:t></w:t>
      </w:r>
      <w:r>
        <w:rPr>
          <w:rFonts w:hint="eastAsia"/>
        </w:rPr>
        <w:t>правового</w:t>
      </w:r>
    </w:p>
    <w:p w:rsidR="005D6BF4" w:rsidRDefault="005D6BF4" w:rsidP="005D6BF4">
      <w:r>
        <w:rPr>
          <w:rFonts w:hint="eastAsia"/>
        </w:rPr>
        <w:t>та</w:t>
      </w:r>
      <w:r>
        <w:t></w:t>
      </w:r>
      <w:r>
        <w:rPr>
          <w:rFonts w:hint="eastAsia"/>
        </w:rPr>
        <w:t>процедурного</w:t>
      </w:r>
      <w:r>
        <w:t></w:t>
      </w:r>
      <w:r>
        <w:rPr>
          <w:rFonts w:hint="eastAsia"/>
        </w:rPr>
        <w:t>характеру</w:t>
      </w:r>
      <w:r>
        <w:t></w:t>
      </w:r>
    </w:p>
    <w:p w:rsidR="005D6BF4" w:rsidRDefault="005D6BF4" w:rsidP="005D6BF4">
      <w:r>
        <w:t></w:t>
      </w:r>
      <w:r>
        <w:t></w:t>
      </w:r>
      <w:r>
        <w:t></w:t>
      </w:r>
      <w:r>
        <w:t></w:t>
      </w:r>
      <w:r>
        <w:rPr>
          <w:rFonts w:hint="eastAsia"/>
        </w:rPr>
        <w:t>Існує</w:t>
      </w:r>
      <w:r>
        <w:t></w:t>
      </w:r>
      <w:r>
        <w:rPr>
          <w:rFonts w:hint="eastAsia"/>
        </w:rPr>
        <w:t>обґрунтована</w:t>
      </w:r>
      <w:r>
        <w:t></w:t>
      </w:r>
      <w:r>
        <w:rPr>
          <w:rFonts w:hint="eastAsia"/>
        </w:rPr>
        <w:t>потребами</w:t>
      </w:r>
      <w:r>
        <w:t></w:t>
      </w:r>
      <w:r>
        <w:rPr>
          <w:rFonts w:hint="eastAsia"/>
        </w:rPr>
        <w:t>практики</w:t>
      </w:r>
      <w:r>
        <w:t></w:t>
      </w:r>
      <w:r>
        <w:rPr>
          <w:rFonts w:hint="eastAsia"/>
        </w:rPr>
        <w:t>необхідність</w:t>
      </w:r>
      <w:r>
        <w:t></w:t>
      </w:r>
      <w:r>
        <w:rPr>
          <w:rFonts w:hint="eastAsia"/>
        </w:rPr>
        <w:t>внесення</w:t>
      </w:r>
      <w:r>
        <w:t></w:t>
      </w:r>
      <w:r>
        <w:rPr>
          <w:rFonts w:hint="eastAsia"/>
        </w:rPr>
        <w:t>змін</w:t>
      </w:r>
      <w:r>
        <w:t></w:t>
      </w:r>
      <w:r>
        <w:rPr>
          <w:rFonts w:hint="eastAsia"/>
        </w:rPr>
        <w:t>до</w:t>
      </w:r>
      <w:r>
        <w:t></w:t>
      </w:r>
      <w:r>
        <w:rPr>
          <w:rFonts w:hint="eastAsia"/>
        </w:rPr>
        <w:t>ст</w:t>
      </w:r>
      <w:r>
        <w:t></w:t>
      </w:r>
    </w:p>
    <w:p w:rsidR="005D6BF4" w:rsidRDefault="005D6BF4" w:rsidP="005D6BF4">
      <w:r>
        <w:rPr>
          <w:rFonts w:hint="eastAsia"/>
        </w:rPr>
        <w:t>ст</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D6BF4" w:rsidRPr="005D6BF4" w:rsidRDefault="005D6BF4" w:rsidP="005D6BF4">
      <w:r>
        <w:t></w:t>
      </w:r>
      <w:r>
        <w:t></w:t>
      </w:r>
      <w:r>
        <w:t></w:t>
      </w:r>
      <w:r>
        <w:t></w:t>
      </w:r>
      <w:r>
        <w:t></w:t>
      </w:r>
      <w:r>
        <w:t></w:t>
      </w:r>
      <w:r>
        <w:t></w:t>
      </w:r>
      <w:r>
        <w:t></w:t>
      </w:r>
      <w:r>
        <w:t></w:t>
      </w:r>
      <w:r>
        <w:rPr>
          <w:rFonts w:hint="eastAsia"/>
        </w:rPr>
        <w:t>та</w:t>
      </w:r>
      <w:r>
        <w:t></w:t>
      </w:r>
      <w:r>
        <w:t></w:t>
      </w:r>
      <w:r>
        <w:t></w:t>
      </w:r>
      <w:r>
        <w:t></w:t>
      </w:r>
      <w:r>
        <w:t></w:t>
      </w:r>
      <w:r>
        <w:rPr>
          <w:rFonts w:hint="eastAsia"/>
        </w:rPr>
        <w:t>чинного</w:t>
      </w:r>
      <w:r>
        <w:t></w:t>
      </w:r>
      <w:r>
        <w:rPr>
          <w:rFonts w:hint="eastAsia"/>
        </w:rPr>
        <w:t>КПК</w:t>
      </w:r>
      <w:r>
        <w:t></w:t>
      </w:r>
      <w:r>
        <w:rPr>
          <w:rFonts w:hint="eastAsia"/>
        </w:rPr>
        <w:t>України</w:t>
      </w:r>
      <w:r>
        <w:t></w:t>
      </w:r>
    </w:p>
    <w:sectPr w:rsidR="005D6BF4" w:rsidRPr="005D6BF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8D5" w:rsidRDefault="00A758D5">
      <w:pPr>
        <w:spacing w:after="0" w:line="240" w:lineRule="auto"/>
      </w:pPr>
      <w:r>
        <w:separator/>
      </w:r>
    </w:p>
  </w:endnote>
  <w:endnote w:type="continuationSeparator" w:id="0">
    <w:p w:rsidR="00A758D5" w:rsidRDefault="00A75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A758D5">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758D5" w:rsidRDefault="00A758D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A758D5">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758D5" w:rsidRDefault="00A758D5">
                <w:pPr>
                  <w:spacing w:line="240" w:lineRule="auto"/>
                </w:pPr>
                <w:fldSimple w:instr=" PAGE \* MERGEFORMAT ">
                  <w:r w:rsidR="005D6BF4" w:rsidRPr="005D6BF4">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8D5" w:rsidRDefault="00A758D5"/>
    <w:p w:rsidR="00A758D5" w:rsidRDefault="00A758D5"/>
    <w:p w:rsidR="00A758D5" w:rsidRDefault="00A758D5"/>
    <w:p w:rsidR="00A758D5" w:rsidRDefault="00A758D5"/>
    <w:p w:rsidR="00A758D5" w:rsidRDefault="00A758D5"/>
    <w:p w:rsidR="00A758D5" w:rsidRDefault="00A758D5"/>
    <w:p w:rsidR="00A758D5" w:rsidRDefault="00A758D5">
      <w:pPr>
        <w:rPr>
          <w:sz w:val="2"/>
          <w:szCs w:val="2"/>
        </w:rPr>
      </w:pPr>
      <w:r w:rsidRPr="00170E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758D5" w:rsidRDefault="00A758D5">
                  <w:pPr>
                    <w:spacing w:line="240" w:lineRule="auto"/>
                  </w:pPr>
                  <w:fldSimple w:instr=" PAGE \* MERGEFORMAT ">
                    <w:r w:rsidRPr="004F4EC5">
                      <w:rPr>
                        <w:rStyle w:val="afffff9"/>
                        <w:b w:val="0"/>
                        <w:bCs w:val="0"/>
                        <w:noProof/>
                      </w:rPr>
                      <w:t>15</w:t>
                    </w:r>
                  </w:fldSimple>
                </w:p>
              </w:txbxContent>
            </v:textbox>
            <w10:wrap anchorx="page" anchory="page"/>
          </v:shape>
        </w:pict>
      </w:r>
    </w:p>
    <w:p w:rsidR="00A758D5" w:rsidRDefault="00A758D5"/>
    <w:p w:rsidR="00A758D5" w:rsidRDefault="00A758D5"/>
    <w:p w:rsidR="00A758D5" w:rsidRDefault="00A758D5">
      <w:pPr>
        <w:rPr>
          <w:sz w:val="2"/>
          <w:szCs w:val="2"/>
        </w:rPr>
      </w:pPr>
      <w:r w:rsidRPr="00170E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758D5" w:rsidRDefault="00A758D5"/>
                <w:p w:rsidR="00A758D5" w:rsidRDefault="00A758D5">
                  <w:pPr>
                    <w:pStyle w:val="1ffffff7"/>
                    <w:spacing w:line="240" w:lineRule="auto"/>
                  </w:pPr>
                  <w:fldSimple w:instr=" PAGE \* MERGEFORMAT ">
                    <w:r w:rsidRPr="004F4EC5">
                      <w:rPr>
                        <w:rStyle w:val="3b"/>
                        <w:noProof/>
                      </w:rPr>
                      <w:t>15</w:t>
                    </w:r>
                  </w:fldSimple>
                </w:p>
              </w:txbxContent>
            </v:textbox>
            <w10:wrap anchorx="page" anchory="page"/>
          </v:shape>
        </w:pict>
      </w:r>
    </w:p>
    <w:p w:rsidR="00A758D5" w:rsidRDefault="00A758D5"/>
    <w:p w:rsidR="00A758D5" w:rsidRDefault="00A758D5">
      <w:pPr>
        <w:rPr>
          <w:sz w:val="2"/>
          <w:szCs w:val="2"/>
        </w:rPr>
      </w:pPr>
    </w:p>
    <w:p w:rsidR="00A758D5" w:rsidRDefault="00A758D5"/>
    <w:p w:rsidR="00A758D5" w:rsidRDefault="00A758D5">
      <w:pPr>
        <w:spacing w:after="0" w:line="240" w:lineRule="auto"/>
      </w:pPr>
    </w:p>
  </w:footnote>
  <w:footnote w:type="continuationSeparator" w:id="0">
    <w:p w:rsidR="00A758D5" w:rsidRDefault="00A758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A758D5"/>
  <w:p w:rsidR="00A758D5" w:rsidRDefault="00A758D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Pr="005856C0" w:rsidRDefault="00A758D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D0047-D95D-4E6C-9D54-C1E09390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2005</TotalTime>
  <Pages>9</Pages>
  <Words>1561</Words>
  <Characters>8899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2021-09-28T18:51:00Z</dcterms:created>
  <dcterms:modified xsi:type="dcterms:W3CDTF">2021-10-02T13:39:00Z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