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BE60"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Цыганов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Максим</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Степанович</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Разработка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формирование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потребительских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proofErr w:type="gramStart"/>
      <w:r w:rsidRPr="005708B5">
        <w:rPr>
          <w:rFonts w:ascii="Times New Roman" w:eastAsia="Times New Roman" w:hAnsi="Times New Roman" w:cs="Times New Roman" w:hint="eastAsia"/>
          <w:color w:val="000000"/>
          <w:kern w:val="0"/>
          <w:sz w:val="32"/>
          <w:szCs w:val="32"/>
          <w:shd w:val="clear" w:color="auto" w:fill="FFFFFF"/>
          <w:lang w:eastAsia="ru-RU"/>
        </w:rPr>
        <w:t>напитков</w:t>
      </w:r>
      <w:r w:rsidRPr="005708B5">
        <w:rPr>
          <w:rFonts w:ascii="Times New Roman" w:eastAsia="Times New Roman" w:hAnsi="Times New Roman" w:cs="Times New Roman"/>
          <w:color w:val="000000"/>
          <w:kern w:val="0"/>
          <w:sz w:val="32"/>
          <w:szCs w:val="32"/>
          <w:shd w:val="clear" w:color="auto" w:fill="FFFFFF"/>
          <w:lang w:eastAsia="ru-RU"/>
        </w:rPr>
        <w:t>;[</w:t>
      </w:r>
      <w:proofErr w:type="gramEnd"/>
      <w:r w:rsidRPr="005708B5">
        <w:rPr>
          <w:rFonts w:ascii="Times New Roman" w:eastAsia="Times New Roman" w:hAnsi="Times New Roman" w:cs="Times New Roman" w:hint="eastAsia"/>
          <w:color w:val="000000"/>
          <w:kern w:val="0"/>
          <w:sz w:val="32"/>
          <w:szCs w:val="32"/>
          <w:shd w:val="clear" w:color="auto" w:fill="FFFFFF"/>
          <w:lang w:eastAsia="ru-RU"/>
        </w:rPr>
        <w:t>Место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защиты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ФГБОУ</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«Уральский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государственный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экономический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университет»</w:t>
      </w:r>
      <w:r w:rsidRPr="005708B5">
        <w:rPr>
          <w:rFonts w:ascii="Times New Roman" w:eastAsia="Times New Roman" w:hAnsi="Times New Roman" w:cs="Times New Roman"/>
          <w:color w:val="000000"/>
          <w:kern w:val="0"/>
          <w:sz w:val="32"/>
          <w:szCs w:val="32"/>
          <w:shd w:val="clear" w:color="auto" w:fill="FFFFFF"/>
          <w:lang w:eastAsia="ru-RU"/>
        </w:rPr>
        <w:t>], 2023</w:t>
      </w:r>
    </w:p>
    <w:p w14:paraId="28BA322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p>
    <w:p w14:paraId="0A22F4B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p>
    <w:p w14:paraId="7A139FB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p>
    <w:p w14:paraId="5DE3445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Федеральное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государственное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бюджетное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образовательное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учреждение</w:t>
      </w:r>
    </w:p>
    <w:p w14:paraId="72C27AA0"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высшего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образования</w:t>
      </w:r>
    </w:p>
    <w:p w14:paraId="29E739F9"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«Казанский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национальный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исследовательский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технологический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университет»</w:t>
      </w:r>
    </w:p>
    <w:p w14:paraId="26A7C406"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На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правах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рукописи</w:t>
      </w:r>
    </w:p>
    <w:p w14:paraId="0D17E75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 xml:space="preserve"> </w:t>
      </w:r>
    </w:p>
    <w:p w14:paraId="69136B5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p>
    <w:p w14:paraId="2909EE4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Цыганов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Максим</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Степанович</w:t>
      </w:r>
    </w:p>
    <w:p w14:paraId="7D06F56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РАЗРАБОТКА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ФОРМИРОВАНИЕ</w:t>
      </w:r>
    </w:p>
    <w:p w14:paraId="0F025C6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ПОТРЕБИТЕЛЬСКИХ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p>
    <w:p w14:paraId="68A05E9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p>
    <w:p w14:paraId="6B59D25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Специальность</w:t>
      </w:r>
      <w:r w:rsidRPr="005708B5">
        <w:rPr>
          <w:rFonts w:ascii="Times New Roman" w:eastAsia="Times New Roman" w:hAnsi="Times New Roman" w:cs="Times New Roman"/>
          <w:color w:val="000000"/>
          <w:kern w:val="0"/>
          <w:sz w:val="32"/>
          <w:szCs w:val="32"/>
          <w:shd w:val="clear" w:color="auto" w:fill="FFFFFF"/>
          <w:lang w:eastAsia="ru-RU"/>
        </w:rPr>
        <w:t xml:space="preserve"> 4.3.3 - </w:t>
      </w:r>
      <w:r w:rsidRPr="005708B5">
        <w:rPr>
          <w:rFonts w:ascii="Times New Roman" w:eastAsia="Times New Roman" w:hAnsi="Times New Roman" w:cs="Times New Roman" w:hint="eastAsia"/>
          <w:color w:val="000000"/>
          <w:kern w:val="0"/>
          <w:sz w:val="32"/>
          <w:szCs w:val="32"/>
          <w:shd w:val="clear" w:color="auto" w:fill="FFFFFF"/>
          <w:lang w:eastAsia="ru-RU"/>
        </w:rPr>
        <w:t>Пищевые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системы</w:t>
      </w:r>
    </w:p>
    <w:p w14:paraId="6FE8689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Диссертация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соискание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ученой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степени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кандидата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технических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наук</w:t>
      </w:r>
    </w:p>
    <w:p w14:paraId="4201603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Научный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руководитель</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кандидат</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биологических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наук</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доцент</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Никитина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Елена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Владимировна</w:t>
      </w:r>
    </w:p>
    <w:p w14:paraId="49D5057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Казань</w:t>
      </w:r>
      <w:r w:rsidRPr="005708B5">
        <w:rPr>
          <w:rFonts w:ascii="Times New Roman" w:eastAsia="Times New Roman" w:hAnsi="Times New Roman" w:cs="Times New Roman"/>
          <w:color w:val="000000"/>
          <w:kern w:val="0"/>
          <w:sz w:val="32"/>
          <w:szCs w:val="32"/>
          <w:shd w:val="clear" w:color="auto" w:fill="FFFFFF"/>
          <w:lang w:eastAsia="ru-RU"/>
        </w:rPr>
        <w:t xml:space="preserve"> - 2023</w:t>
      </w:r>
    </w:p>
    <w:p w14:paraId="0C3F2D6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Оглавление</w:t>
      </w:r>
    </w:p>
    <w:p w14:paraId="6EBE72D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Введение</w:t>
      </w:r>
      <w:r w:rsidRPr="005708B5">
        <w:rPr>
          <w:rFonts w:ascii="Times New Roman" w:eastAsia="Times New Roman" w:hAnsi="Times New Roman" w:cs="Times New Roman"/>
          <w:color w:val="000000"/>
          <w:kern w:val="0"/>
          <w:sz w:val="32"/>
          <w:szCs w:val="32"/>
          <w:shd w:val="clear" w:color="auto" w:fill="FFFFFF"/>
          <w:lang w:eastAsia="ru-RU"/>
        </w:rPr>
        <w:tab/>
        <w:t>5</w:t>
      </w:r>
    </w:p>
    <w:p w14:paraId="1B49279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Обзор</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литературы</w:t>
      </w:r>
      <w:r w:rsidRPr="005708B5">
        <w:rPr>
          <w:rFonts w:ascii="Times New Roman" w:eastAsia="Times New Roman" w:hAnsi="Times New Roman" w:cs="Times New Roman"/>
          <w:color w:val="000000"/>
          <w:kern w:val="0"/>
          <w:sz w:val="32"/>
          <w:szCs w:val="32"/>
          <w:shd w:val="clear" w:color="auto" w:fill="FFFFFF"/>
          <w:lang w:eastAsia="ru-RU"/>
        </w:rPr>
        <w:tab/>
        <w:t>12</w:t>
      </w:r>
    </w:p>
    <w:p w14:paraId="60813C7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Молоко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напитки</w:t>
      </w:r>
      <w:r w:rsidRPr="005708B5">
        <w:rPr>
          <w:rFonts w:ascii="Times New Roman" w:eastAsia="Times New Roman" w:hAnsi="Times New Roman" w:cs="Times New Roman"/>
          <w:color w:val="000000"/>
          <w:kern w:val="0"/>
          <w:sz w:val="32"/>
          <w:szCs w:val="32"/>
          <w:shd w:val="clear" w:color="auto" w:fill="FFFFFF"/>
          <w:lang w:eastAsia="ru-RU"/>
        </w:rPr>
        <w:tab/>
        <w:t>13</w:t>
      </w:r>
    </w:p>
    <w:p w14:paraId="58F8EB22"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lastRenderedPageBreak/>
        <w:t>1.2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Необходимость</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производства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r w:rsidRPr="005708B5">
        <w:rPr>
          <w:rFonts w:ascii="Times New Roman" w:eastAsia="Times New Roman" w:hAnsi="Times New Roman" w:cs="Times New Roman"/>
          <w:color w:val="000000"/>
          <w:kern w:val="0"/>
          <w:sz w:val="32"/>
          <w:szCs w:val="32"/>
          <w:shd w:val="clear" w:color="auto" w:fill="FFFFFF"/>
          <w:lang w:eastAsia="ru-RU"/>
        </w:rPr>
        <w:tab/>
        <w:t>18</w:t>
      </w:r>
    </w:p>
    <w:p w14:paraId="60614BA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Систематизация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факторов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снижающих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качество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p>
    <w:p w14:paraId="0F9FE00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продуктов</w:t>
      </w:r>
      <w:r w:rsidRPr="005708B5">
        <w:rPr>
          <w:rFonts w:ascii="Times New Roman" w:eastAsia="Times New Roman" w:hAnsi="Times New Roman" w:cs="Times New Roman"/>
          <w:color w:val="000000"/>
          <w:kern w:val="0"/>
          <w:sz w:val="32"/>
          <w:szCs w:val="32"/>
          <w:shd w:val="clear" w:color="auto" w:fill="FFFFFF"/>
          <w:lang w:eastAsia="ru-RU"/>
        </w:rPr>
        <w:tab/>
        <w:t>20</w:t>
      </w:r>
    </w:p>
    <w:p w14:paraId="0362DD71"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1.3.1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Имитаторы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жира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напитках</w:t>
      </w:r>
      <w:r w:rsidRPr="005708B5">
        <w:rPr>
          <w:rFonts w:ascii="Times New Roman" w:eastAsia="Times New Roman" w:hAnsi="Times New Roman" w:cs="Times New Roman"/>
          <w:color w:val="000000"/>
          <w:kern w:val="0"/>
          <w:sz w:val="32"/>
          <w:szCs w:val="32"/>
          <w:shd w:val="clear" w:color="auto" w:fill="FFFFFF"/>
          <w:lang w:eastAsia="ru-RU"/>
        </w:rPr>
        <w:t>.</w:t>
      </w:r>
    </w:p>
    <w:p w14:paraId="02D5EA8E"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Полисахариды</w:t>
      </w:r>
      <w:r w:rsidRPr="005708B5">
        <w:rPr>
          <w:rFonts w:ascii="Times New Roman" w:eastAsia="Times New Roman" w:hAnsi="Times New Roman" w:cs="Times New Roman"/>
          <w:color w:val="000000"/>
          <w:kern w:val="0"/>
          <w:sz w:val="32"/>
          <w:szCs w:val="32"/>
          <w:shd w:val="clear" w:color="auto" w:fill="FFFFFF"/>
          <w:lang w:eastAsia="ru-RU"/>
        </w:rPr>
        <w:tab/>
        <w:t>21</w:t>
      </w:r>
    </w:p>
    <w:p w14:paraId="63940D6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1.3.2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Дополнительное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улучшение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текстуры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заквасочной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культурой</w:t>
      </w:r>
      <w:r w:rsidRPr="005708B5">
        <w:rPr>
          <w:rFonts w:ascii="Times New Roman" w:eastAsia="Times New Roman" w:hAnsi="Times New Roman" w:cs="Times New Roman"/>
          <w:color w:val="000000"/>
          <w:kern w:val="0"/>
          <w:sz w:val="32"/>
          <w:szCs w:val="32"/>
          <w:shd w:val="clear" w:color="auto" w:fill="FFFFFF"/>
          <w:lang w:eastAsia="ru-RU"/>
        </w:rPr>
        <w:t>.</w:t>
      </w:r>
    </w:p>
    <w:p w14:paraId="41D2C44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Экзополисахариды</w:t>
      </w:r>
      <w:r w:rsidRPr="005708B5">
        <w:rPr>
          <w:rFonts w:ascii="Times New Roman" w:eastAsia="Times New Roman" w:hAnsi="Times New Roman" w:cs="Times New Roman"/>
          <w:color w:val="000000"/>
          <w:kern w:val="0"/>
          <w:sz w:val="32"/>
          <w:szCs w:val="32"/>
          <w:shd w:val="clear" w:color="auto" w:fill="FFFFFF"/>
          <w:lang w:eastAsia="ru-RU"/>
        </w:rPr>
        <w:tab/>
        <w:t>25</w:t>
      </w:r>
    </w:p>
    <w:p w14:paraId="4DC1519A"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Крахмал</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как</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имитатор</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жира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напитках</w:t>
      </w:r>
      <w:r w:rsidRPr="005708B5">
        <w:rPr>
          <w:rFonts w:ascii="Times New Roman" w:eastAsia="Times New Roman" w:hAnsi="Times New Roman" w:cs="Times New Roman"/>
          <w:color w:val="000000"/>
          <w:kern w:val="0"/>
          <w:sz w:val="32"/>
          <w:szCs w:val="32"/>
          <w:shd w:val="clear" w:color="auto" w:fill="FFFFFF"/>
          <w:lang w:eastAsia="ru-RU"/>
        </w:rPr>
        <w:tab/>
        <w:t>26</w:t>
      </w:r>
    </w:p>
    <w:p w14:paraId="0C64716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Структура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нативных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крахмалов</w:t>
      </w:r>
      <w:r w:rsidRPr="005708B5">
        <w:rPr>
          <w:rFonts w:ascii="Times New Roman" w:eastAsia="Times New Roman" w:hAnsi="Times New Roman" w:cs="Times New Roman"/>
          <w:color w:val="000000"/>
          <w:kern w:val="0"/>
          <w:sz w:val="32"/>
          <w:szCs w:val="32"/>
          <w:shd w:val="clear" w:color="auto" w:fill="FFFFFF"/>
          <w:lang w:eastAsia="ru-RU"/>
        </w:rPr>
        <w:tab/>
        <w:t>27</w:t>
      </w:r>
    </w:p>
    <w:p w14:paraId="045FBBA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Физико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химические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крахмалов</w:t>
      </w:r>
      <w:r w:rsidRPr="005708B5">
        <w:rPr>
          <w:rFonts w:ascii="Times New Roman" w:eastAsia="Times New Roman" w:hAnsi="Times New Roman" w:cs="Times New Roman"/>
          <w:color w:val="000000"/>
          <w:kern w:val="0"/>
          <w:sz w:val="32"/>
          <w:szCs w:val="32"/>
          <w:shd w:val="clear" w:color="auto" w:fill="FFFFFF"/>
          <w:lang w:eastAsia="ru-RU"/>
        </w:rPr>
        <w:tab/>
        <w:t>27</w:t>
      </w:r>
    </w:p>
    <w:p w14:paraId="67AE24A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Маниока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тапиоковый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w:t>
      </w:r>
      <w:r w:rsidRPr="005708B5">
        <w:rPr>
          <w:rFonts w:ascii="Times New Roman" w:eastAsia="Times New Roman" w:hAnsi="Times New Roman" w:cs="Times New Roman"/>
          <w:color w:val="000000"/>
          <w:kern w:val="0"/>
          <w:sz w:val="32"/>
          <w:szCs w:val="32"/>
          <w:shd w:val="clear" w:color="auto" w:fill="FFFFFF"/>
          <w:lang w:eastAsia="ru-RU"/>
        </w:rPr>
        <w:tab/>
        <w:t>29</w:t>
      </w:r>
    </w:p>
    <w:p w14:paraId="1EC1A6C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Методы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модификации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ab/>
        <w:t>31</w:t>
      </w:r>
    </w:p>
    <w:p w14:paraId="06275D3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1.4.5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Ферменты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ферментная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модификация</w:t>
      </w:r>
      <w:r w:rsidRPr="005708B5">
        <w:rPr>
          <w:rFonts w:ascii="Times New Roman" w:eastAsia="Times New Roman" w:hAnsi="Times New Roman" w:cs="Times New Roman"/>
          <w:color w:val="000000"/>
          <w:kern w:val="0"/>
          <w:sz w:val="32"/>
          <w:szCs w:val="32"/>
          <w:shd w:val="clear" w:color="auto" w:fill="FFFFFF"/>
          <w:lang w:eastAsia="ru-RU"/>
        </w:rPr>
        <w:tab/>
        <w:t>33</w:t>
      </w:r>
    </w:p>
    <w:p w14:paraId="2F308AD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1.5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Применение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молочной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промышленности</w:t>
      </w:r>
      <w:r w:rsidRPr="005708B5">
        <w:rPr>
          <w:rFonts w:ascii="Times New Roman" w:eastAsia="Times New Roman" w:hAnsi="Times New Roman" w:cs="Times New Roman"/>
          <w:color w:val="000000"/>
          <w:kern w:val="0"/>
          <w:sz w:val="32"/>
          <w:szCs w:val="32"/>
          <w:shd w:val="clear" w:color="auto" w:fill="FFFFFF"/>
          <w:lang w:eastAsia="ru-RU"/>
        </w:rPr>
        <w:tab/>
        <w:t>35</w:t>
      </w:r>
    </w:p>
    <w:p w14:paraId="744AE48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Заключение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обзору</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литературы</w:t>
      </w:r>
      <w:r w:rsidRPr="005708B5">
        <w:rPr>
          <w:rFonts w:ascii="Times New Roman" w:eastAsia="Times New Roman" w:hAnsi="Times New Roman" w:cs="Times New Roman"/>
          <w:color w:val="000000"/>
          <w:kern w:val="0"/>
          <w:sz w:val="32"/>
          <w:szCs w:val="32"/>
          <w:shd w:val="clear" w:color="auto" w:fill="FFFFFF"/>
          <w:lang w:eastAsia="ru-RU"/>
        </w:rPr>
        <w:tab/>
        <w:t>37</w:t>
      </w:r>
    </w:p>
    <w:p w14:paraId="782DA5A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Материалы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методы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исследования</w:t>
      </w:r>
      <w:r w:rsidRPr="005708B5">
        <w:rPr>
          <w:rFonts w:ascii="Times New Roman" w:eastAsia="Times New Roman" w:hAnsi="Times New Roman" w:cs="Times New Roman"/>
          <w:color w:val="000000"/>
          <w:kern w:val="0"/>
          <w:sz w:val="32"/>
          <w:szCs w:val="32"/>
          <w:shd w:val="clear" w:color="auto" w:fill="FFFFFF"/>
          <w:lang w:eastAsia="ru-RU"/>
        </w:rPr>
        <w:tab/>
        <w:t>39</w:t>
      </w:r>
    </w:p>
    <w:p w14:paraId="0A398BE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Организация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эксперимента</w:t>
      </w:r>
      <w:r w:rsidRPr="005708B5">
        <w:rPr>
          <w:rFonts w:ascii="Times New Roman" w:eastAsia="Times New Roman" w:hAnsi="Times New Roman" w:cs="Times New Roman"/>
          <w:color w:val="000000"/>
          <w:kern w:val="0"/>
          <w:sz w:val="32"/>
          <w:szCs w:val="32"/>
          <w:shd w:val="clear" w:color="auto" w:fill="FFFFFF"/>
          <w:lang w:eastAsia="ru-RU"/>
        </w:rPr>
        <w:tab/>
        <w:t>39</w:t>
      </w:r>
    </w:p>
    <w:p w14:paraId="5CB9F836"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Объекты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материалы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исследований</w:t>
      </w:r>
      <w:r w:rsidRPr="005708B5">
        <w:rPr>
          <w:rFonts w:ascii="Times New Roman" w:eastAsia="Times New Roman" w:hAnsi="Times New Roman" w:cs="Times New Roman"/>
          <w:color w:val="000000"/>
          <w:kern w:val="0"/>
          <w:sz w:val="32"/>
          <w:szCs w:val="32"/>
          <w:shd w:val="clear" w:color="auto" w:fill="FFFFFF"/>
          <w:lang w:eastAsia="ru-RU"/>
        </w:rPr>
        <w:tab/>
        <w:t>39</w:t>
      </w:r>
    </w:p>
    <w:p w14:paraId="657405C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Методики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модификации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получения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r w:rsidRPr="005708B5">
        <w:rPr>
          <w:rFonts w:ascii="Times New Roman" w:eastAsia="Times New Roman" w:hAnsi="Times New Roman" w:cs="Times New Roman"/>
          <w:color w:val="000000"/>
          <w:kern w:val="0"/>
          <w:sz w:val="32"/>
          <w:szCs w:val="32"/>
          <w:shd w:val="clear" w:color="auto" w:fill="FFFFFF"/>
          <w:lang w:eastAsia="ru-RU"/>
        </w:rPr>
        <w:t xml:space="preserve"> 41</w:t>
      </w:r>
    </w:p>
    <w:p w14:paraId="2F0EC58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2.3.1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Модификация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ab/>
        <w:t>41</w:t>
      </w:r>
    </w:p>
    <w:p w14:paraId="64BC161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2.3.2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Получение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r w:rsidRPr="005708B5">
        <w:rPr>
          <w:rFonts w:ascii="Times New Roman" w:eastAsia="Times New Roman" w:hAnsi="Times New Roman" w:cs="Times New Roman"/>
          <w:color w:val="000000"/>
          <w:kern w:val="0"/>
          <w:sz w:val="32"/>
          <w:szCs w:val="32"/>
          <w:shd w:val="clear" w:color="auto" w:fill="FFFFFF"/>
          <w:lang w:eastAsia="ru-RU"/>
        </w:rPr>
        <w:tab/>
        <w:t>42</w:t>
      </w:r>
    </w:p>
    <w:p w14:paraId="1EA878F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Методы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исследований</w:t>
      </w:r>
      <w:r w:rsidRPr="005708B5">
        <w:rPr>
          <w:rFonts w:ascii="Times New Roman" w:eastAsia="Times New Roman" w:hAnsi="Times New Roman" w:cs="Times New Roman"/>
          <w:color w:val="000000"/>
          <w:kern w:val="0"/>
          <w:sz w:val="32"/>
          <w:szCs w:val="32"/>
          <w:shd w:val="clear" w:color="auto" w:fill="FFFFFF"/>
          <w:lang w:eastAsia="ru-RU"/>
        </w:rPr>
        <w:tab/>
        <w:t>43</w:t>
      </w:r>
    </w:p>
    <w:p w14:paraId="4034E12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2.4.1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Методы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ab/>
        <w:t>43</w:t>
      </w:r>
    </w:p>
    <w:p w14:paraId="47ADD3E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2.4.2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Методы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напитка</w:t>
      </w:r>
      <w:r w:rsidRPr="005708B5">
        <w:rPr>
          <w:rFonts w:ascii="Times New Roman" w:eastAsia="Times New Roman" w:hAnsi="Times New Roman" w:cs="Times New Roman"/>
          <w:color w:val="000000"/>
          <w:kern w:val="0"/>
          <w:sz w:val="32"/>
          <w:szCs w:val="32"/>
          <w:shd w:val="clear" w:color="auto" w:fill="FFFFFF"/>
          <w:lang w:eastAsia="ru-RU"/>
        </w:rPr>
        <w:tab/>
        <w:t>44</w:t>
      </w:r>
    </w:p>
    <w:p w14:paraId="72A73D1A"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lastRenderedPageBreak/>
        <w:t>2.5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Доклинические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напитка</w:t>
      </w:r>
      <w:r w:rsidRPr="005708B5">
        <w:rPr>
          <w:rFonts w:ascii="Times New Roman" w:eastAsia="Times New Roman" w:hAnsi="Times New Roman" w:cs="Times New Roman"/>
          <w:color w:val="000000"/>
          <w:kern w:val="0"/>
          <w:sz w:val="32"/>
          <w:szCs w:val="32"/>
          <w:shd w:val="clear" w:color="auto" w:fill="FFFFFF"/>
          <w:lang w:eastAsia="ru-RU"/>
        </w:rPr>
        <w:tab/>
        <w:t>51</w:t>
      </w:r>
    </w:p>
    <w:p w14:paraId="14DFF5C6"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2.6</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Статистический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ab/>
        <w:t>52</w:t>
      </w:r>
    </w:p>
    <w:p w14:paraId="6EE472F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Мониторинг</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продуктов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предпочтений</w:t>
      </w:r>
    </w:p>
    <w:p w14:paraId="4D1C2761"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покупателей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Казани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2021-2022 </w:t>
      </w:r>
      <w:r w:rsidRPr="005708B5">
        <w:rPr>
          <w:rFonts w:ascii="Times New Roman" w:eastAsia="Times New Roman" w:hAnsi="Times New Roman" w:cs="Times New Roman" w:hint="eastAsia"/>
          <w:color w:val="000000"/>
          <w:kern w:val="0"/>
          <w:sz w:val="32"/>
          <w:szCs w:val="32"/>
          <w:shd w:val="clear" w:color="auto" w:fill="FFFFFF"/>
          <w:lang w:eastAsia="ru-RU"/>
        </w:rPr>
        <w:t>гг</w:t>
      </w:r>
      <w:r w:rsidRPr="005708B5">
        <w:rPr>
          <w:rFonts w:ascii="Times New Roman" w:eastAsia="Times New Roman" w:hAnsi="Times New Roman" w:cs="Times New Roman"/>
          <w:color w:val="000000"/>
          <w:kern w:val="0"/>
          <w:sz w:val="32"/>
          <w:szCs w:val="32"/>
          <w:shd w:val="clear" w:color="auto" w:fill="FFFFFF"/>
          <w:lang w:eastAsia="ru-RU"/>
        </w:rPr>
        <w:tab/>
        <w:t>53</w:t>
      </w:r>
    </w:p>
    <w:p w14:paraId="4C1F9B90"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3.1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Социальный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опрос</w:t>
      </w:r>
      <w:r w:rsidRPr="005708B5">
        <w:rPr>
          <w:rFonts w:ascii="Times New Roman" w:eastAsia="Times New Roman" w:hAnsi="Times New Roman" w:cs="Times New Roman"/>
          <w:color w:val="000000"/>
          <w:kern w:val="0"/>
          <w:sz w:val="32"/>
          <w:szCs w:val="32"/>
          <w:shd w:val="clear" w:color="auto" w:fill="FFFFFF"/>
          <w:lang w:eastAsia="ru-RU"/>
        </w:rPr>
        <w:t xml:space="preserve"> - </w:t>
      </w:r>
      <w:r w:rsidRPr="005708B5">
        <w:rPr>
          <w:rFonts w:ascii="Times New Roman" w:eastAsia="Times New Roman" w:hAnsi="Times New Roman" w:cs="Times New Roman" w:hint="eastAsia"/>
          <w:color w:val="000000"/>
          <w:kern w:val="0"/>
          <w:sz w:val="32"/>
          <w:szCs w:val="32"/>
          <w:shd w:val="clear" w:color="auto" w:fill="FFFFFF"/>
          <w:lang w:eastAsia="ru-RU"/>
        </w:rPr>
        <w:t>анкетирование</w:t>
      </w:r>
      <w:r w:rsidRPr="005708B5">
        <w:rPr>
          <w:rFonts w:ascii="Times New Roman" w:eastAsia="Times New Roman" w:hAnsi="Times New Roman" w:cs="Times New Roman"/>
          <w:color w:val="000000"/>
          <w:kern w:val="0"/>
          <w:sz w:val="32"/>
          <w:szCs w:val="32"/>
          <w:shd w:val="clear" w:color="auto" w:fill="FFFFFF"/>
          <w:lang w:eastAsia="ru-RU"/>
        </w:rPr>
        <w:tab/>
        <w:t>53</w:t>
      </w:r>
    </w:p>
    <w:p w14:paraId="739FCFA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3.2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Оценка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качества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продуктов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розничных</w:t>
      </w:r>
    </w:p>
    <w:p w14:paraId="54EE52E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магазинах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Казани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2021-2022 </w:t>
      </w:r>
      <w:r w:rsidRPr="005708B5">
        <w:rPr>
          <w:rFonts w:ascii="Times New Roman" w:eastAsia="Times New Roman" w:hAnsi="Times New Roman" w:cs="Times New Roman" w:hint="eastAsia"/>
          <w:color w:val="000000"/>
          <w:kern w:val="0"/>
          <w:sz w:val="32"/>
          <w:szCs w:val="32"/>
          <w:shd w:val="clear" w:color="auto" w:fill="FFFFFF"/>
          <w:lang w:eastAsia="ru-RU"/>
        </w:rPr>
        <w:t>гг</w:t>
      </w:r>
      <w:r w:rsidRPr="005708B5">
        <w:rPr>
          <w:rFonts w:ascii="Times New Roman" w:eastAsia="Times New Roman" w:hAnsi="Times New Roman" w:cs="Times New Roman"/>
          <w:color w:val="000000"/>
          <w:kern w:val="0"/>
          <w:sz w:val="32"/>
          <w:szCs w:val="32"/>
          <w:shd w:val="clear" w:color="auto" w:fill="FFFFFF"/>
          <w:lang w:eastAsia="ru-RU"/>
        </w:rPr>
        <w:tab/>
        <w:t>56</w:t>
      </w:r>
    </w:p>
    <w:p w14:paraId="55EF0690"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ферментно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модифицированных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качестве</w:t>
      </w:r>
    </w:p>
    <w:p w14:paraId="4DDBA751"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имитатора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жира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продуктов</w:t>
      </w:r>
      <w:r w:rsidRPr="005708B5">
        <w:rPr>
          <w:rFonts w:ascii="Times New Roman" w:eastAsia="Times New Roman" w:hAnsi="Times New Roman" w:cs="Times New Roman"/>
          <w:color w:val="000000"/>
          <w:kern w:val="0"/>
          <w:sz w:val="32"/>
          <w:szCs w:val="32"/>
          <w:shd w:val="clear" w:color="auto" w:fill="FFFFFF"/>
          <w:lang w:eastAsia="ru-RU"/>
        </w:rPr>
        <w:tab/>
        <w:t>63</w:t>
      </w:r>
    </w:p>
    <w:p w14:paraId="7EAEA291"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ферментно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модифицированного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тапиоки</w:t>
      </w:r>
      <w:r w:rsidRPr="005708B5">
        <w:rPr>
          <w:rFonts w:ascii="Times New Roman" w:eastAsia="Times New Roman" w:hAnsi="Times New Roman" w:cs="Times New Roman"/>
          <w:color w:val="000000"/>
          <w:kern w:val="0"/>
          <w:sz w:val="32"/>
          <w:szCs w:val="32"/>
          <w:shd w:val="clear" w:color="auto" w:fill="FFFFFF"/>
          <w:lang w:eastAsia="ru-RU"/>
        </w:rPr>
        <w:t xml:space="preserve"> 63</w:t>
      </w:r>
    </w:p>
    <w:p w14:paraId="0C9F9435"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4.1.1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Физико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химические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65</w:t>
      </w:r>
    </w:p>
    <w:p w14:paraId="61056EB9"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4.1.2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Микроструктурные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67</w:t>
      </w:r>
    </w:p>
    <w:p w14:paraId="2875954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Получение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p>
    <w:p w14:paraId="41EBEDF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с</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добавлением</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ферментно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модифицированного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тапиоки</w:t>
      </w:r>
      <w:r w:rsidRPr="005708B5">
        <w:rPr>
          <w:rFonts w:ascii="Times New Roman" w:eastAsia="Times New Roman" w:hAnsi="Times New Roman" w:cs="Times New Roman"/>
          <w:color w:val="000000"/>
          <w:kern w:val="0"/>
          <w:sz w:val="32"/>
          <w:szCs w:val="32"/>
          <w:shd w:val="clear" w:color="auto" w:fill="FFFFFF"/>
          <w:lang w:eastAsia="ru-RU"/>
        </w:rPr>
        <w:tab/>
        <w:t>71</w:t>
      </w:r>
    </w:p>
    <w:p w14:paraId="13146F7A"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Физико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химические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73</w:t>
      </w:r>
    </w:p>
    <w:p w14:paraId="120559E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Структурно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механические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76</w:t>
      </w:r>
    </w:p>
    <w:p w14:paraId="725626A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Органолептические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цвет</w:t>
      </w:r>
      <w:r w:rsidRPr="005708B5">
        <w:rPr>
          <w:rFonts w:ascii="Times New Roman" w:eastAsia="Times New Roman" w:hAnsi="Times New Roman" w:cs="Times New Roman"/>
          <w:color w:val="000000"/>
          <w:kern w:val="0"/>
          <w:sz w:val="32"/>
          <w:szCs w:val="32"/>
          <w:shd w:val="clear" w:color="auto" w:fill="FFFFFF"/>
          <w:lang w:eastAsia="ru-RU"/>
        </w:rPr>
        <w:tab/>
        <w:t>78</w:t>
      </w:r>
    </w:p>
    <w:p w14:paraId="6E153ED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Антиоксидантные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80</w:t>
      </w:r>
    </w:p>
    <w:p w14:paraId="401983AB"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Микроструктурный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ab/>
        <w:t>81</w:t>
      </w:r>
    </w:p>
    <w:p w14:paraId="2DDD19CE"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4.2.6</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главных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компонент</w:t>
      </w:r>
      <w:r w:rsidRPr="005708B5">
        <w:rPr>
          <w:rFonts w:ascii="Times New Roman" w:eastAsia="Times New Roman" w:hAnsi="Times New Roman" w:cs="Times New Roman"/>
          <w:color w:val="000000"/>
          <w:kern w:val="0"/>
          <w:sz w:val="32"/>
          <w:szCs w:val="32"/>
          <w:shd w:val="clear" w:color="auto" w:fill="FFFFFF"/>
          <w:lang w:eastAsia="ru-RU"/>
        </w:rPr>
        <w:tab/>
        <w:t>85</w:t>
      </w:r>
    </w:p>
    <w:p w14:paraId="1633AFC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Совершенствование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обезжиренных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p>
    <w:p w14:paraId="57EB4B1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введение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тапиокового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крахмала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предварительно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обработанного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lastRenderedPageBreak/>
        <w:t>препаратом</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Альфалад</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БН®</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непосредственно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молоке</w:t>
      </w:r>
      <w:r w:rsidRPr="005708B5">
        <w:rPr>
          <w:rFonts w:ascii="Times New Roman" w:eastAsia="Times New Roman" w:hAnsi="Times New Roman" w:cs="Times New Roman"/>
          <w:color w:val="000000"/>
          <w:kern w:val="0"/>
          <w:sz w:val="32"/>
          <w:szCs w:val="32"/>
          <w:shd w:val="clear" w:color="auto" w:fill="FFFFFF"/>
          <w:lang w:eastAsia="ru-RU"/>
        </w:rPr>
        <w:tab/>
        <w:t>88</w:t>
      </w:r>
    </w:p>
    <w:p w14:paraId="78ADB85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Разработка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модели</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схемы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производства</w:t>
      </w:r>
      <w:r w:rsidRPr="005708B5">
        <w:rPr>
          <w:rFonts w:ascii="Times New Roman" w:eastAsia="Times New Roman" w:hAnsi="Times New Roman" w:cs="Times New Roman"/>
          <w:color w:val="000000"/>
          <w:kern w:val="0"/>
          <w:sz w:val="32"/>
          <w:szCs w:val="32"/>
          <w:shd w:val="clear" w:color="auto" w:fill="FFFFFF"/>
          <w:lang w:eastAsia="ru-RU"/>
        </w:rPr>
        <w:tab/>
        <w:t>88</w:t>
      </w:r>
    </w:p>
    <w:p w14:paraId="3B85671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Моделирование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разработка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аппаратурной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схемы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p>
    <w:p w14:paraId="07D027C9"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производства</w:t>
      </w:r>
      <w:r w:rsidRPr="005708B5">
        <w:rPr>
          <w:rFonts w:ascii="Times New Roman" w:eastAsia="Times New Roman" w:hAnsi="Times New Roman" w:cs="Times New Roman"/>
          <w:color w:val="000000"/>
          <w:kern w:val="0"/>
          <w:sz w:val="32"/>
          <w:szCs w:val="32"/>
          <w:shd w:val="clear" w:color="auto" w:fill="FFFFFF"/>
          <w:lang w:eastAsia="ru-RU"/>
        </w:rPr>
        <w:tab/>
        <w:t>90</w:t>
      </w:r>
    </w:p>
    <w:p w14:paraId="5793025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5.2.1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Математическое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моделирование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планирование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эксперимента</w:t>
      </w:r>
      <w:r w:rsidRPr="005708B5">
        <w:rPr>
          <w:rFonts w:ascii="Times New Roman" w:eastAsia="Times New Roman" w:hAnsi="Times New Roman" w:cs="Times New Roman"/>
          <w:color w:val="000000"/>
          <w:kern w:val="0"/>
          <w:sz w:val="32"/>
          <w:szCs w:val="32"/>
          <w:shd w:val="clear" w:color="auto" w:fill="FFFFFF"/>
          <w:lang w:eastAsia="ru-RU"/>
        </w:rPr>
        <w:tab/>
        <w:t>90</w:t>
      </w:r>
    </w:p>
    <w:p w14:paraId="3DCE9A6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5.2.2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Разработка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аппаратурной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схемы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производства</w:t>
      </w:r>
      <w:r w:rsidRPr="005708B5">
        <w:rPr>
          <w:rFonts w:ascii="Times New Roman" w:eastAsia="Times New Roman" w:hAnsi="Times New Roman" w:cs="Times New Roman"/>
          <w:color w:val="000000"/>
          <w:kern w:val="0"/>
          <w:sz w:val="32"/>
          <w:szCs w:val="32"/>
          <w:shd w:val="clear" w:color="auto" w:fill="FFFFFF"/>
          <w:lang w:eastAsia="ru-RU"/>
        </w:rPr>
        <w:tab/>
        <w:t>94</w:t>
      </w:r>
    </w:p>
    <w:p w14:paraId="3A063B7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кисломолочных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напитков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полученных</w:t>
      </w:r>
    </w:p>
    <w:p w14:paraId="1C24C44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усовершенствованной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технологии</w:t>
      </w:r>
      <w:r w:rsidRPr="005708B5">
        <w:rPr>
          <w:rFonts w:ascii="Times New Roman" w:eastAsia="Times New Roman" w:hAnsi="Times New Roman" w:cs="Times New Roman"/>
          <w:color w:val="000000"/>
          <w:kern w:val="0"/>
          <w:sz w:val="32"/>
          <w:szCs w:val="32"/>
          <w:shd w:val="clear" w:color="auto" w:fill="FFFFFF"/>
          <w:lang w:eastAsia="ru-RU"/>
        </w:rPr>
        <w:tab/>
        <w:t>96</w:t>
      </w:r>
    </w:p>
    <w:p w14:paraId="498A0B5E"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Физико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химические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96</w:t>
      </w:r>
    </w:p>
    <w:p w14:paraId="4FE2E47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Структурно</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механические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99</w:t>
      </w:r>
    </w:p>
    <w:p w14:paraId="4E64C3B0"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Органолептические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цвет</w:t>
      </w:r>
      <w:r w:rsidRPr="005708B5">
        <w:rPr>
          <w:rFonts w:ascii="Times New Roman" w:eastAsia="Times New Roman" w:hAnsi="Times New Roman" w:cs="Times New Roman"/>
          <w:color w:val="000000"/>
          <w:kern w:val="0"/>
          <w:sz w:val="32"/>
          <w:szCs w:val="32"/>
          <w:shd w:val="clear" w:color="auto" w:fill="FFFFFF"/>
          <w:lang w:eastAsia="ru-RU"/>
        </w:rPr>
        <w:tab/>
        <w:t>105</w:t>
      </w:r>
    </w:p>
    <w:p w14:paraId="0AB411D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Микробиологический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ab/>
        <w:t>107</w:t>
      </w:r>
    </w:p>
    <w:p w14:paraId="391CB22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Антиоксидантные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свойства</w:t>
      </w:r>
      <w:r w:rsidRPr="005708B5">
        <w:rPr>
          <w:rFonts w:ascii="Times New Roman" w:eastAsia="Times New Roman" w:hAnsi="Times New Roman" w:cs="Times New Roman"/>
          <w:color w:val="000000"/>
          <w:kern w:val="0"/>
          <w:sz w:val="32"/>
          <w:szCs w:val="32"/>
          <w:shd w:val="clear" w:color="auto" w:fill="FFFFFF"/>
          <w:lang w:eastAsia="ru-RU"/>
        </w:rPr>
        <w:tab/>
        <w:t>109</w:t>
      </w:r>
    </w:p>
    <w:p w14:paraId="1CEB6E9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5.3.6</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Микроструктурный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ab/>
        <w:t>114</w:t>
      </w:r>
    </w:p>
    <w:p w14:paraId="0EFE6A5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Доклинические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исследования</w:t>
      </w:r>
      <w:r w:rsidRPr="005708B5">
        <w:rPr>
          <w:rFonts w:ascii="Times New Roman" w:eastAsia="Times New Roman" w:hAnsi="Times New Roman" w:cs="Times New Roman"/>
          <w:color w:val="000000"/>
          <w:kern w:val="0"/>
          <w:sz w:val="32"/>
          <w:szCs w:val="32"/>
          <w:shd w:val="clear" w:color="auto" w:fill="FFFFFF"/>
          <w:lang w:eastAsia="ru-RU"/>
        </w:rPr>
        <w:t xml:space="preserve"> in vivo </w:t>
      </w:r>
      <w:r w:rsidRPr="005708B5">
        <w:rPr>
          <w:rFonts w:ascii="Times New Roman" w:eastAsia="Times New Roman" w:hAnsi="Times New Roman" w:cs="Times New Roman" w:hint="eastAsia"/>
          <w:color w:val="000000"/>
          <w:kern w:val="0"/>
          <w:sz w:val="32"/>
          <w:szCs w:val="32"/>
          <w:shd w:val="clear" w:color="auto" w:fill="FFFFFF"/>
          <w:lang w:eastAsia="ru-RU"/>
        </w:rPr>
        <w:t>на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самцах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линии</w:t>
      </w:r>
      <w:r w:rsidRPr="005708B5">
        <w:rPr>
          <w:rFonts w:ascii="Times New Roman" w:eastAsia="Times New Roman" w:hAnsi="Times New Roman" w:cs="Times New Roman"/>
          <w:color w:val="000000"/>
          <w:kern w:val="0"/>
          <w:sz w:val="32"/>
          <w:szCs w:val="32"/>
          <w:shd w:val="clear" w:color="auto" w:fill="FFFFFF"/>
          <w:lang w:eastAsia="ru-RU"/>
        </w:rPr>
        <w:t xml:space="preserve"> Wistar</w:t>
      </w:r>
      <w:r w:rsidRPr="005708B5">
        <w:rPr>
          <w:rFonts w:ascii="Times New Roman" w:eastAsia="Times New Roman" w:hAnsi="Times New Roman" w:cs="Times New Roman"/>
          <w:color w:val="000000"/>
          <w:kern w:val="0"/>
          <w:sz w:val="32"/>
          <w:szCs w:val="32"/>
          <w:shd w:val="clear" w:color="auto" w:fill="FFFFFF"/>
          <w:lang w:eastAsia="ru-RU"/>
        </w:rPr>
        <w:tab/>
        <w:t>117</w:t>
      </w:r>
    </w:p>
    <w:p w14:paraId="5141D95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5.4.1</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Функциональные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показатели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ab/>
        <w:t>118</w:t>
      </w:r>
    </w:p>
    <w:p w14:paraId="663B49E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5.4.2</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Биохимические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показатели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крови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ab/>
        <w:t>119</w:t>
      </w:r>
    </w:p>
    <w:p w14:paraId="0B8FDDD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5.4.3</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Гематология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сыворотки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крови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ab/>
        <w:t>122</w:t>
      </w:r>
    </w:p>
    <w:p w14:paraId="293E6BA8"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5.4.4</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окисленности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липидов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печени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ab/>
        <w:t>123</w:t>
      </w:r>
    </w:p>
    <w:p w14:paraId="5AB4CAB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5.4.5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Анализ</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главных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компонент</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показателей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крыс</w:t>
      </w:r>
      <w:r w:rsidRPr="005708B5">
        <w:rPr>
          <w:rFonts w:ascii="Times New Roman" w:eastAsia="Times New Roman" w:hAnsi="Times New Roman" w:cs="Times New Roman"/>
          <w:color w:val="000000"/>
          <w:kern w:val="0"/>
          <w:sz w:val="32"/>
          <w:szCs w:val="32"/>
          <w:shd w:val="clear" w:color="auto" w:fill="FFFFFF"/>
          <w:lang w:eastAsia="ru-RU"/>
        </w:rPr>
        <w:tab/>
        <w:t>125</w:t>
      </w:r>
    </w:p>
    <w:p w14:paraId="64D2DC7F"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color w:val="000000"/>
          <w:kern w:val="0"/>
          <w:sz w:val="32"/>
          <w:szCs w:val="32"/>
          <w:shd w:val="clear" w:color="auto" w:fill="FFFFFF"/>
          <w:lang w:eastAsia="ru-RU"/>
        </w:rPr>
        <w:t>5.5</w:t>
      </w:r>
      <w:r w:rsidRPr="005708B5">
        <w:rPr>
          <w:rFonts w:ascii="Times New Roman" w:eastAsia="Times New Roman" w:hAnsi="Times New Roman" w:cs="Times New Roman"/>
          <w:color w:val="000000"/>
          <w:kern w:val="0"/>
          <w:sz w:val="32"/>
          <w:szCs w:val="32"/>
          <w:shd w:val="clear" w:color="auto" w:fill="FFFFFF"/>
          <w:lang w:eastAsia="ru-RU"/>
        </w:rPr>
        <w:tab/>
      </w:r>
      <w:r w:rsidRPr="005708B5">
        <w:rPr>
          <w:rFonts w:ascii="Times New Roman" w:eastAsia="Times New Roman" w:hAnsi="Times New Roman" w:cs="Times New Roman" w:hint="eastAsia"/>
          <w:color w:val="000000"/>
          <w:kern w:val="0"/>
          <w:sz w:val="32"/>
          <w:szCs w:val="32"/>
          <w:shd w:val="clear" w:color="auto" w:fill="FFFFFF"/>
          <w:lang w:eastAsia="ru-RU"/>
        </w:rPr>
        <w:t>Расчет</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экономической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эффективности</w:t>
      </w:r>
      <w:r w:rsidRPr="005708B5">
        <w:rPr>
          <w:rFonts w:ascii="Times New Roman" w:eastAsia="Times New Roman" w:hAnsi="Times New Roman" w:cs="Times New Roman"/>
          <w:color w:val="000000"/>
          <w:kern w:val="0"/>
          <w:sz w:val="32"/>
          <w:szCs w:val="32"/>
          <w:shd w:val="clear" w:color="auto" w:fill="FFFFFF"/>
          <w:lang w:eastAsia="ru-RU"/>
        </w:rPr>
        <w:tab/>
        <w:t>127</w:t>
      </w:r>
    </w:p>
    <w:p w14:paraId="0861EF8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Заключение</w:t>
      </w:r>
      <w:r w:rsidRPr="005708B5">
        <w:rPr>
          <w:rFonts w:ascii="Times New Roman" w:eastAsia="Times New Roman" w:hAnsi="Times New Roman" w:cs="Times New Roman"/>
          <w:color w:val="000000"/>
          <w:kern w:val="0"/>
          <w:sz w:val="32"/>
          <w:szCs w:val="32"/>
          <w:shd w:val="clear" w:color="auto" w:fill="FFFFFF"/>
          <w:lang w:eastAsia="ru-RU"/>
        </w:rPr>
        <w:tab/>
        <w:t>129</w:t>
      </w:r>
    </w:p>
    <w:p w14:paraId="302F878E"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Список</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сокращений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условных</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обозначений</w:t>
      </w:r>
      <w:r w:rsidRPr="005708B5">
        <w:rPr>
          <w:rFonts w:ascii="Times New Roman" w:eastAsia="Times New Roman" w:hAnsi="Times New Roman" w:cs="Times New Roman"/>
          <w:color w:val="000000"/>
          <w:kern w:val="0"/>
          <w:sz w:val="32"/>
          <w:szCs w:val="32"/>
          <w:shd w:val="clear" w:color="auto" w:fill="FFFFFF"/>
          <w:lang w:eastAsia="ru-RU"/>
        </w:rPr>
        <w:tab/>
        <w:t>131</w:t>
      </w:r>
    </w:p>
    <w:p w14:paraId="2A70272E"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Список</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литературы</w:t>
      </w:r>
      <w:r w:rsidRPr="005708B5">
        <w:rPr>
          <w:rFonts w:ascii="Times New Roman" w:eastAsia="Times New Roman" w:hAnsi="Times New Roman" w:cs="Times New Roman"/>
          <w:color w:val="000000"/>
          <w:kern w:val="0"/>
          <w:sz w:val="32"/>
          <w:szCs w:val="32"/>
          <w:shd w:val="clear" w:color="auto" w:fill="FFFFFF"/>
          <w:lang w:eastAsia="ru-RU"/>
        </w:rPr>
        <w:tab/>
        <w:t>132</w:t>
      </w:r>
    </w:p>
    <w:p w14:paraId="2B9BEC53"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Приложение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Акты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выработки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продукции</w:t>
      </w:r>
      <w:r w:rsidRPr="005708B5">
        <w:rPr>
          <w:rFonts w:ascii="Times New Roman" w:eastAsia="Times New Roman" w:hAnsi="Times New Roman" w:cs="Times New Roman"/>
          <w:color w:val="000000"/>
          <w:kern w:val="0"/>
          <w:sz w:val="32"/>
          <w:szCs w:val="32"/>
          <w:shd w:val="clear" w:color="auto" w:fill="FFFFFF"/>
          <w:lang w:eastAsia="ru-RU"/>
        </w:rPr>
        <w:tab/>
        <w:t>162</w:t>
      </w:r>
    </w:p>
    <w:p w14:paraId="17C5F31D"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lastRenderedPageBreak/>
        <w:t>Приложение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Б</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Анкета</w:t>
      </w:r>
      <w:r w:rsidRPr="005708B5">
        <w:rPr>
          <w:rFonts w:ascii="Times New Roman" w:eastAsia="Times New Roman" w:hAnsi="Times New Roman" w:cs="Times New Roman"/>
          <w:color w:val="000000"/>
          <w:kern w:val="0"/>
          <w:sz w:val="32"/>
          <w:szCs w:val="32"/>
          <w:shd w:val="clear" w:color="auto" w:fill="FFFFFF"/>
          <w:lang w:eastAsia="ru-RU"/>
        </w:rPr>
        <w:t>-</w:t>
      </w:r>
      <w:r w:rsidRPr="005708B5">
        <w:rPr>
          <w:rFonts w:ascii="Times New Roman" w:eastAsia="Times New Roman" w:hAnsi="Times New Roman" w:cs="Times New Roman" w:hint="eastAsia"/>
          <w:color w:val="000000"/>
          <w:kern w:val="0"/>
          <w:sz w:val="32"/>
          <w:szCs w:val="32"/>
          <w:shd w:val="clear" w:color="auto" w:fill="FFFFFF"/>
          <w:lang w:eastAsia="ru-RU"/>
        </w:rPr>
        <w:t>опросник</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для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мониторинга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предпочтений</w:t>
      </w:r>
    </w:p>
    <w:p w14:paraId="200C538A"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респондентов</w:t>
      </w:r>
      <w:r w:rsidRPr="005708B5">
        <w:rPr>
          <w:rFonts w:ascii="Times New Roman" w:eastAsia="Times New Roman" w:hAnsi="Times New Roman" w:cs="Times New Roman"/>
          <w:color w:val="000000"/>
          <w:kern w:val="0"/>
          <w:sz w:val="32"/>
          <w:szCs w:val="32"/>
          <w:shd w:val="clear" w:color="auto" w:fill="FFFFFF"/>
          <w:lang w:eastAsia="ru-RU"/>
        </w:rPr>
        <w:tab/>
        <w:t>164</w:t>
      </w:r>
    </w:p>
    <w:p w14:paraId="13ED8ADC"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Приложение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В</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Значения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отклика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для</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двухфакторного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эксперимента</w:t>
      </w:r>
      <w:r w:rsidRPr="005708B5">
        <w:rPr>
          <w:rFonts w:ascii="Times New Roman" w:eastAsia="Times New Roman" w:hAnsi="Times New Roman" w:cs="Times New Roman"/>
          <w:color w:val="000000"/>
          <w:kern w:val="0"/>
          <w:sz w:val="32"/>
          <w:szCs w:val="32"/>
          <w:shd w:val="clear" w:color="auto" w:fill="FFFFFF"/>
          <w:lang w:eastAsia="ru-RU"/>
        </w:rPr>
        <w:tab/>
        <w:t>166</w:t>
      </w:r>
    </w:p>
    <w:p w14:paraId="1AF4D677"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Приложение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Дополнительные</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графики</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значений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отклика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системы</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АПТ</w:t>
      </w:r>
    </w:p>
    <w:p w14:paraId="3DD46414" w14:textId="77777777" w:rsidR="005708B5" w:rsidRPr="005708B5" w:rsidRDefault="005708B5" w:rsidP="005708B5">
      <w:pPr>
        <w:rPr>
          <w:rFonts w:ascii="Times New Roman" w:eastAsia="Times New Roman" w:hAnsi="Times New Roman" w:cs="Times New Roman"/>
          <w:color w:val="000000"/>
          <w:kern w:val="0"/>
          <w:sz w:val="32"/>
          <w:szCs w:val="32"/>
          <w:shd w:val="clear" w:color="auto" w:fill="FFFFFF"/>
          <w:lang w:eastAsia="ru-RU"/>
        </w:rPr>
      </w:pPr>
      <w:r w:rsidRPr="005708B5">
        <w:rPr>
          <w:rFonts w:ascii="Times New Roman" w:eastAsia="Times New Roman" w:hAnsi="Times New Roman" w:cs="Times New Roman" w:hint="eastAsia"/>
          <w:color w:val="000000"/>
          <w:kern w:val="0"/>
          <w:sz w:val="32"/>
          <w:szCs w:val="32"/>
          <w:shd w:val="clear" w:color="auto" w:fill="FFFFFF"/>
          <w:lang w:eastAsia="ru-RU"/>
        </w:rPr>
        <w:t>продукта</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по</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математической</w:t>
      </w:r>
      <w:r w:rsidRPr="005708B5">
        <w:rPr>
          <w:rFonts w:ascii="Times New Roman" w:eastAsia="Times New Roman" w:hAnsi="Times New Roman" w:cs="Times New Roman"/>
          <w:color w:val="000000"/>
          <w:kern w:val="0"/>
          <w:sz w:val="32"/>
          <w:szCs w:val="32"/>
          <w:shd w:val="clear" w:color="auto" w:fill="FFFFFF"/>
          <w:lang w:eastAsia="ru-RU"/>
        </w:rPr>
        <w:t xml:space="preserve"> </w:t>
      </w:r>
      <w:r w:rsidRPr="005708B5">
        <w:rPr>
          <w:rFonts w:ascii="Times New Roman" w:eastAsia="Times New Roman" w:hAnsi="Times New Roman" w:cs="Times New Roman" w:hint="eastAsia"/>
          <w:color w:val="000000"/>
          <w:kern w:val="0"/>
          <w:sz w:val="32"/>
          <w:szCs w:val="32"/>
          <w:shd w:val="clear" w:color="auto" w:fill="FFFFFF"/>
          <w:lang w:eastAsia="ru-RU"/>
        </w:rPr>
        <w:t>модели</w:t>
      </w:r>
      <w:r w:rsidRPr="005708B5">
        <w:rPr>
          <w:rFonts w:ascii="Times New Roman" w:eastAsia="Times New Roman" w:hAnsi="Times New Roman" w:cs="Times New Roman"/>
          <w:color w:val="000000"/>
          <w:kern w:val="0"/>
          <w:sz w:val="32"/>
          <w:szCs w:val="32"/>
          <w:shd w:val="clear" w:color="auto" w:fill="FFFFFF"/>
          <w:lang w:eastAsia="ru-RU"/>
        </w:rPr>
        <w:tab/>
        <w:t>168</w:t>
      </w:r>
    </w:p>
    <w:p w14:paraId="5379A78A" w14:textId="18102CBC" w:rsidR="00A32054" w:rsidRDefault="00A32054" w:rsidP="005708B5"/>
    <w:p w14:paraId="3F90D721" w14:textId="5F6AC9E5" w:rsidR="005708B5" w:rsidRDefault="005708B5" w:rsidP="005708B5"/>
    <w:p w14:paraId="1ED03C79" w14:textId="35AC9F1C" w:rsidR="005708B5" w:rsidRDefault="005708B5" w:rsidP="005708B5"/>
    <w:p w14:paraId="3A60D501" w14:textId="2FD86D6B" w:rsidR="005708B5" w:rsidRDefault="005708B5" w:rsidP="005708B5"/>
    <w:p w14:paraId="541D98EA" w14:textId="77777777" w:rsidR="005708B5" w:rsidRPr="005708B5" w:rsidRDefault="005708B5" w:rsidP="005708B5">
      <w:pPr>
        <w:keepNext/>
        <w:keepLines/>
        <w:tabs>
          <w:tab w:val="clear" w:pos="709"/>
        </w:tabs>
        <w:suppressAutoHyphens w:val="0"/>
        <w:spacing w:after="1123" w:line="300" w:lineRule="exact"/>
        <w:ind w:left="20" w:firstLine="0"/>
        <w:jc w:val="center"/>
        <w:outlineLvl w:val="0"/>
        <w:rPr>
          <w:rFonts w:ascii="Times New Roman" w:eastAsia="Times New Roman" w:hAnsi="Times New Roman" w:cs="Times New Roman"/>
          <w:b/>
          <w:bCs/>
          <w:kern w:val="0"/>
          <w:sz w:val="30"/>
          <w:szCs w:val="30"/>
          <w:lang w:eastAsia="ru-RU"/>
        </w:rPr>
      </w:pPr>
      <w:bookmarkStart w:id="0" w:name="bookmark62"/>
      <w:r w:rsidRPr="005708B5">
        <w:rPr>
          <w:rFonts w:ascii="Times New Roman" w:eastAsia="Times New Roman" w:hAnsi="Times New Roman" w:cs="Times New Roman"/>
          <w:b/>
          <w:bCs/>
          <w:color w:val="000000"/>
          <w:kern w:val="0"/>
          <w:sz w:val="30"/>
          <w:szCs w:val="30"/>
          <w:shd w:val="clear" w:color="auto" w:fill="FFFFFF"/>
          <w:lang w:eastAsia="ru-RU"/>
        </w:rPr>
        <w:t>Заключение</w:t>
      </w:r>
      <w:bookmarkEnd w:id="0"/>
    </w:p>
    <w:p w14:paraId="0E801A9C" w14:textId="77777777" w:rsidR="005708B5" w:rsidRPr="005708B5" w:rsidRDefault="005708B5" w:rsidP="005708B5">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Проведенные исследования позволяют сделать следующие выводы.</w:t>
      </w:r>
    </w:p>
    <w:p w14:paraId="63897EBA" w14:textId="77777777" w:rsidR="005708B5" w:rsidRPr="005708B5" w:rsidRDefault="005708B5" w:rsidP="00E92FA9">
      <w:pPr>
        <w:numPr>
          <w:ilvl w:val="0"/>
          <w:numId w:val="5"/>
        </w:numPr>
        <w:tabs>
          <w:tab w:val="clear" w:pos="703"/>
          <w:tab w:val="left" w:pos="1033"/>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Выявлено, что обезжиренные и маложирные кисломолочные продукты предпочитают 20 % респондентов, но только 10 % опираются на жирность как фак</w:t>
      </w:r>
      <w:r w:rsidRPr="005708B5">
        <w:rPr>
          <w:rFonts w:ascii="Times New Roman" w:eastAsia="Times New Roman" w:hAnsi="Times New Roman" w:cs="Times New Roman"/>
          <w:color w:val="000000"/>
          <w:kern w:val="0"/>
          <w:sz w:val="26"/>
          <w:szCs w:val="26"/>
          <w:shd w:val="clear" w:color="auto" w:fill="FFFFFF"/>
          <w:lang w:eastAsia="ru-RU"/>
        </w:rPr>
        <w:softHyphen/>
        <w:t>тор покупки. Вкус является основным фактором покупки, именно вкусом обезжи</w:t>
      </w:r>
      <w:r w:rsidRPr="005708B5">
        <w:rPr>
          <w:rFonts w:ascii="Times New Roman" w:eastAsia="Times New Roman" w:hAnsi="Times New Roman" w:cs="Times New Roman"/>
          <w:color w:val="000000"/>
          <w:kern w:val="0"/>
          <w:sz w:val="26"/>
          <w:szCs w:val="26"/>
          <w:shd w:val="clear" w:color="auto" w:fill="FFFFFF"/>
          <w:lang w:eastAsia="ru-RU"/>
        </w:rPr>
        <w:softHyphen/>
        <w:t>ренных КМП не удовлетворены 35,6 % опрошенных, 36 % - консистенцией и цве</w:t>
      </w:r>
      <w:r w:rsidRPr="005708B5">
        <w:rPr>
          <w:rFonts w:ascii="Times New Roman" w:eastAsia="Times New Roman" w:hAnsi="Times New Roman" w:cs="Times New Roman"/>
          <w:color w:val="000000"/>
          <w:kern w:val="0"/>
          <w:sz w:val="26"/>
          <w:szCs w:val="26"/>
          <w:shd w:val="clear" w:color="auto" w:fill="FFFFFF"/>
          <w:lang w:eastAsia="ru-RU"/>
        </w:rPr>
        <w:softHyphen/>
        <w:t>том. Установлено желание потребителей приобрести обезжиренный кисломолоч</w:t>
      </w:r>
      <w:r w:rsidRPr="005708B5">
        <w:rPr>
          <w:rFonts w:ascii="Times New Roman" w:eastAsia="Times New Roman" w:hAnsi="Times New Roman" w:cs="Times New Roman"/>
          <w:color w:val="000000"/>
          <w:kern w:val="0"/>
          <w:sz w:val="26"/>
          <w:szCs w:val="26"/>
          <w:shd w:val="clear" w:color="auto" w:fill="FFFFFF"/>
          <w:lang w:eastAsia="ru-RU"/>
        </w:rPr>
        <w:softHyphen/>
        <w:t>ный продукт (66,1 % опрошенных) при условии сохранения органолептических свойств, при этом 47 % респондентов приобрели бы продукт с загустителем.</w:t>
      </w:r>
    </w:p>
    <w:p w14:paraId="2CCF9E48" w14:textId="77777777" w:rsidR="005708B5" w:rsidRPr="005708B5" w:rsidRDefault="005708B5" w:rsidP="00E92FA9">
      <w:pPr>
        <w:numPr>
          <w:ilvl w:val="0"/>
          <w:numId w:val="5"/>
        </w:numPr>
        <w:tabs>
          <w:tab w:val="clear" w:pos="703"/>
          <w:tab w:val="left" w:pos="1033"/>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Анализ качества обезжиренных КМП торговых сетей г. Казани показал их соответствие НТД (ГОСТ 31454-2012, ГОСТ 33491-2015, ГОСТ 31981-2013) по хи</w:t>
      </w:r>
      <w:r w:rsidRPr="005708B5">
        <w:rPr>
          <w:rFonts w:ascii="Times New Roman" w:eastAsia="Times New Roman" w:hAnsi="Times New Roman" w:cs="Times New Roman"/>
          <w:color w:val="000000"/>
          <w:kern w:val="0"/>
          <w:sz w:val="26"/>
          <w:szCs w:val="26"/>
          <w:shd w:val="clear" w:color="auto" w:fill="FFFFFF"/>
          <w:lang w:eastAsia="ru-RU"/>
        </w:rPr>
        <w:softHyphen/>
        <w:t>мическим показателям: титруемая кислотность 85-135 °Т, белок &lt; 2,8 %; однако 45 % образцов по органолептическим показателям получили оценку «удовлетвори</w:t>
      </w:r>
      <w:r w:rsidRPr="005708B5">
        <w:rPr>
          <w:rFonts w:ascii="Times New Roman" w:eastAsia="Times New Roman" w:hAnsi="Times New Roman" w:cs="Times New Roman"/>
          <w:color w:val="000000"/>
          <w:kern w:val="0"/>
          <w:sz w:val="26"/>
          <w:szCs w:val="26"/>
          <w:shd w:val="clear" w:color="auto" w:fill="FFFFFF"/>
          <w:lang w:eastAsia="ru-RU"/>
        </w:rPr>
        <w:softHyphen/>
        <w:t xml:space="preserve">тельно», замечания дегустаторов касались отделения сыворотки </w:t>
      </w:r>
      <w:r w:rsidRPr="005708B5">
        <w:rPr>
          <w:rFonts w:ascii="Times New Roman" w:eastAsia="Times New Roman" w:hAnsi="Times New Roman" w:cs="Times New Roman"/>
          <w:color w:val="000000"/>
          <w:kern w:val="0"/>
          <w:sz w:val="26"/>
          <w:szCs w:val="26"/>
          <w:shd w:val="clear" w:color="auto" w:fill="FFFFFF"/>
          <w:lang w:val="uk-UA" w:eastAsia="uk-UA"/>
        </w:rPr>
        <w:t xml:space="preserve">(синерезис </w:t>
      </w:r>
      <w:r w:rsidRPr="005708B5">
        <w:rPr>
          <w:rFonts w:ascii="Times New Roman" w:eastAsia="Times New Roman" w:hAnsi="Times New Roman" w:cs="Times New Roman"/>
          <w:color w:val="000000"/>
          <w:kern w:val="0"/>
          <w:sz w:val="26"/>
          <w:szCs w:val="26"/>
          <w:shd w:val="clear" w:color="auto" w:fill="FFFFFF"/>
          <w:lang w:eastAsia="ru-RU"/>
        </w:rPr>
        <w:t>более 5 % у 55 % образцов), жидкой консистенции, короткого послевкусия, плоского не</w:t>
      </w:r>
      <w:r w:rsidRPr="005708B5">
        <w:rPr>
          <w:rFonts w:ascii="Times New Roman" w:eastAsia="Times New Roman" w:hAnsi="Times New Roman" w:cs="Times New Roman"/>
          <w:color w:val="000000"/>
          <w:kern w:val="0"/>
          <w:sz w:val="26"/>
          <w:szCs w:val="26"/>
          <w:shd w:val="clear" w:color="auto" w:fill="FFFFFF"/>
          <w:lang w:eastAsia="ru-RU"/>
        </w:rPr>
        <w:softHyphen/>
        <w:t>насыщенного, водянистого вкуса.</w:t>
      </w:r>
    </w:p>
    <w:p w14:paraId="33F7FB89" w14:textId="77777777" w:rsidR="005708B5" w:rsidRPr="005708B5" w:rsidRDefault="005708B5" w:rsidP="00E92FA9">
      <w:pPr>
        <w:numPr>
          <w:ilvl w:val="0"/>
          <w:numId w:val="5"/>
        </w:numPr>
        <w:tabs>
          <w:tab w:val="clear" w:pos="703"/>
          <w:tab w:val="left" w:pos="103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Ферментная модификации крахмала препаратами Амилосубтилин® (АТ) и Альфалад БН® (ВТ) при варьировании концентрации привела к увеличению влаго</w:t>
      </w:r>
      <w:r w:rsidRPr="005708B5">
        <w:rPr>
          <w:rFonts w:ascii="Times New Roman" w:eastAsia="Times New Roman" w:hAnsi="Times New Roman" w:cs="Times New Roman"/>
          <w:color w:val="000000"/>
          <w:kern w:val="0"/>
          <w:sz w:val="26"/>
          <w:szCs w:val="26"/>
          <w:shd w:val="clear" w:color="auto" w:fill="FFFFFF"/>
          <w:lang w:eastAsia="ru-RU"/>
        </w:rPr>
        <w:softHyphen/>
      </w:r>
      <w:r w:rsidRPr="005708B5">
        <w:rPr>
          <w:rFonts w:ascii="Times New Roman" w:eastAsia="Times New Roman" w:hAnsi="Times New Roman" w:cs="Times New Roman"/>
          <w:color w:val="000000"/>
          <w:kern w:val="0"/>
          <w:sz w:val="26"/>
          <w:szCs w:val="26"/>
          <w:shd w:val="clear" w:color="auto" w:fill="FFFFFF"/>
          <w:lang w:eastAsia="ru-RU"/>
        </w:rPr>
        <w:lastRenderedPageBreak/>
        <w:t>связывающей способности в 1,2-2,1 раза и растворимости в 2-10 раз, к снижению коэффициента вязкости в 1,8-5,8 раза по сравнению к нативным. Различалась мик</w:t>
      </w:r>
      <w:r w:rsidRPr="005708B5">
        <w:rPr>
          <w:rFonts w:ascii="Times New Roman" w:eastAsia="Times New Roman" w:hAnsi="Times New Roman" w:cs="Times New Roman"/>
          <w:color w:val="000000"/>
          <w:kern w:val="0"/>
          <w:sz w:val="26"/>
          <w:szCs w:val="26"/>
          <w:shd w:val="clear" w:color="auto" w:fill="FFFFFF"/>
          <w:lang w:eastAsia="ru-RU"/>
        </w:rPr>
        <w:softHyphen/>
        <w:t>роструктура АТ- и ВТ-крахмалов: обработка Амилосубтилином привела к увели</w:t>
      </w:r>
      <w:r w:rsidRPr="005708B5">
        <w:rPr>
          <w:rFonts w:ascii="Times New Roman" w:eastAsia="Times New Roman" w:hAnsi="Times New Roman" w:cs="Times New Roman"/>
          <w:color w:val="000000"/>
          <w:kern w:val="0"/>
          <w:sz w:val="26"/>
          <w:szCs w:val="26"/>
          <w:shd w:val="clear" w:color="auto" w:fill="FFFFFF"/>
          <w:lang w:eastAsia="ru-RU"/>
        </w:rPr>
        <w:softHyphen/>
        <w:t>чению доли гранул с разрыхленной поверхностью и мелких гранул, обработка Аль- фаладом БН - к преобладанию осколков гранул и частиц с неправильной формой.</w:t>
      </w:r>
    </w:p>
    <w:p w14:paraId="4B798645" w14:textId="77777777" w:rsidR="005708B5" w:rsidRPr="005708B5" w:rsidRDefault="005708B5" w:rsidP="00E92FA9">
      <w:pPr>
        <w:numPr>
          <w:ilvl w:val="0"/>
          <w:numId w:val="5"/>
        </w:numPr>
        <w:tabs>
          <w:tab w:val="clear" w:pos="703"/>
          <w:tab w:val="left" w:pos="1033"/>
        </w:tabs>
        <w:suppressAutoHyphens w:val="0"/>
        <w:spacing w:after="0" w:line="480" w:lineRule="exact"/>
        <w:ind w:left="0" w:firstLine="740"/>
        <w:jc w:val="left"/>
        <w:rPr>
          <w:rFonts w:ascii="Times New Roman" w:eastAsia="Times New Roman" w:hAnsi="Times New Roman" w:cs="Times New Roman"/>
          <w:kern w:val="0"/>
          <w:sz w:val="26"/>
          <w:szCs w:val="26"/>
          <w:lang w:eastAsia="ru-RU"/>
        </w:rPr>
        <w:sectPr w:rsidR="005708B5" w:rsidRPr="005708B5" w:rsidSect="005708B5">
          <w:headerReference w:type="even" r:id="rId8"/>
          <w:headerReference w:type="default" r:id="rId9"/>
          <w:headerReference w:type="first" r:id="rId10"/>
          <w:type w:val="continuous"/>
          <w:pgSz w:w="11900" w:h="16840"/>
          <w:pgMar w:top="744" w:right="536" w:bottom="744" w:left="1386" w:header="0" w:footer="3" w:gutter="0"/>
          <w:cols w:space="720"/>
          <w:noEndnote/>
          <w:titlePg/>
          <w:docGrid w:linePitch="360"/>
        </w:sectPr>
      </w:pPr>
      <w:r w:rsidRPr="005708B5">
        <w:rPr>
          <w:rFonts w:ascii="Times New Roman" w:eastAsia="Times New Roman" w:hAnsi="Times New Roman" w:cs="Times New Roman"/>
          <w:color w:val="000000"/>
          <w:kern w:val="0"/>
          <w:sz w:val="26"/>
          <w:szCs w:val="26"/>
          <w:shd w:val="clear" w:color="auto" w:fill="FFFFFF"/>
          <w:lang w:eastAsia="ru-RU"/>
        </w:rPr>
        <w:t>Установлено, что применение в рецептуре ОКМН с симбиотической за</w:t>
      </w:r>
      <w:r w:rsidRPr="005708B5">
        <w:rPr>
          <w:rFonts w:ascii="Times New Roman" w:eastAsia="Times New Roman" w:hAnsi="Times New Roman" w:cs="Times New Roman"/>
          <w:color w:val="000000"/>
          <w:kern w:val="0"/>
          <w:sz w:val="26"/>
          <w:szCs w:val="26"/>
          <w:shd w:val="clear" w:color="auto" w:fill="FFFFFF"/>
          <w:lang w:eastAsia="ru-RU"/>
        </w:rPr>
        <w:softHyphen/>
        <w:t>кваской тапиоковых крахмалов АТ и ВТ в качестве имитатора жира приводит к улучшению показателей качества. Образцы АТ-0,5, АТ-1, ВТ-0,5, ВТ-1 имели насыщенный вкус, длительное послевкусие, густую консистенцию. Применение крахмалов увеличивает концентрацию сухих веществ, плотность, приводит к пере-</w:t>
      </w:r>
    </w:p>
    <w:p w14:paraId="1020D432" w14:textId="77777777" w:rsidR="005708B5" w:rsidRPr="005708B5" w:rsidRDefault="005708B5" w:rsidP="005708B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lastRenderedPageBreak/>
        <w:t>распределению белковых фракций молочных белков в сторону увеличения сыво</w:t>
      </w:r>
      <w:r w:rsidRPr="005708B5">
        <w:rPr>
          <w:rFonts w:ascii="Times New Roman" w:eastAsia="Times New Roman" w:hAnsi="Times New Roman" w:cs="Times New Roman"/>
          <w:color w:val="000000"/>
          <w:kern w:val="0"/>
          <w:sz w:val="26"/>
          <w:szCs w:val="26"/>
          <w:shd w:val="clear" w:color="auto" w:fill="FFFFFF"/>
          <w:lang w:eastAsia="ru-RU"/>
        </w:rPr>
        <w:softHyphen/>
        <w:t xml:space="preserve">роточных. Внесение ФМК позволяет снизить </w:t>
      </w:r>
      <w:r w:rsidRPr="005708B5">
        <w:rPr>
          <w:rFonts w:ascii="Times New Roman" w:eastAsia="Times New Roman" w:hAnsi="Times New Roman" w:cs="Times New Roman"/>
          <w:color w:val="000000"/>
          <w:kern w:val="0"/>
          <w:sz w:val="26"/>
          <w:szCs w:val="26"/>
          <w:shd w:val="clear" w:color="auto" w:fill="FFFFFF"/>
          <w:lang w:val="uk-UA" w:eastAsia="uk-UA"/>
        </w:rPr>
        <w:t xml:space="preserve">синерезис </w:t>
      </w:r>
      <w:r w:rsidRPr="005708B5">
        <w:rPr>
          <w:rFonts w:ascii="Times New Roman" w:eastAsia="Times New Roman" w:hAnsi="Times New Roman" w:cs="Times New Roman"/>
          <w:color w:val="000000"/>
          <w:kern w:val="0"/>
          <w:sz w:val="26"/>
          <w:szCs w:val="26"/>
          <w:shd w:val="clear" w:color="auto" w:fill="FFFFFF"/>
          <w:lang w:eastAsia="ru-RU"/>
        </w:rPr>
        <w:t>ОКМНсСЗ на 4-17 %, уве</w:t>
      </w:r>
      <w:r w:rsidRPr="005708B5">
        <w:rPr>
          <w:rFonts w:ascii="Times New Roman" w:eastAsia="Times New Roman" w:hAnsi="Times New Roman" w:cs="Times New Roman"/>
          <w:color w:val="000000"/>
          <w:kern w:val="0"/>
          <w:sz w:val="26"/>
          <w:szCs w:val="26"/>
          <w:shd w:val="clear" w:color="auto" w:fill="FFFFFF"/>
          <w:lang w:eastAsia="ru-RU"/>
        </w:rPr>
        <w:softHyphen/>
        <w:t>личить вязкость на 500-1000 мПа/с по сравнению с контролем, причем данные эф</w:t>
      </w:r>
      <w:r w:rsidRPr="005708B5">
        <w:rPr>
          <w:rFonts w:ascii="Times New Roman" w:eastAsia="Times New Roman" w:hAnsi="Times New Roman" w:cs="Times New Roman"/>
          <w:color w:val="000000"/>
          <w:kern w:val="0"/>
          <w:sz w:val="26"/>
          <w:szCs w:val="26"/>
          <w:shd w:val="clear" w:color="auto" w:fill="FFFFFF"/>
          <w:lang w:eastAsia="ru-RU"/>
        </w:rPr>
        <w:softHyphen/>
        <w:t>фекты более выражены у образцов с ВТ-крахмалами. По результатам комплексного анализа ОКМНсСЗ обосновано использование фермента Альфалад БН® для даль</w:t>
      </w:r>
      <w:r w:rsidRPr="005708B5">
        <w:rPr>
          <w:rFonts w:ascii="Times New Roman" w:eastAsia="Times New Roman" w:hAnsi="Times New Roman" w:cs="Times New Roman"/>
          <w:color w:val="000000"/>
          <w:kern w:val="0"/>
          <w:sz w:val="26"/>
          <w:szCs w:val="26"/>
          <w:shd w:val="clear" w:color="auto" w:fill="FFFFFF"/>
          <w:lang w:eastAsia="ru-RU"/>
        </w:rPr>
        <w:softHyphen/>
        <w:t xml:space="preserve">нейшей работы. Оптимальные условия обработки тапиокового крахмала Альфала- дом БН® (время 30 мин, активность 0,22 </w:t>
      </w:r>
      <w:r w:rsidRPr="005708B5">
        <w:rPr>
          <w:rFonts w:ascii="Times New Roman" w:eastAsia="Times New Roman" w:hAnsi="Times New Roman" w:cs="Times New Roman"/>
          <w:color w:val="000000"/>
          <w:kern w:val="0"/>
          <w:sz w:val="26"/>
          <w:szCs w:val="26"/>
          <w:shd w:val="clear" w:color="auto" w:fill="FFFFFF"/>
          <w:lang w:val="en-US" w:eastAsia="en-US"/>
        </w:rPr>
        <w:t>U</w:t>
      </w:r>
      <w:r w:rsidRPr="005708B5">
        <w:rPr>
          <w:rFonts w:ascii="Times New Roman" w:eastAsia="Times New Roman" w:hAnsi="Times New Roman" w:cs="Times New Roman"/>
          <w:color w:val="000000"/>
          <w:kern w:val="0"/>
          <w:sz w:val="26"/>
          <w:szCs w:val="26"/>
          <w:shd w:val="clear" w:color="auto" w:fill="FFFFFF"/>
          <w:lang w:eastAsia="ru-RU"/>
        </w:rPr>
        <w:t>/г крахмала) позволяют получить опти</w:t>
      </w:r>
      <w:r w:rsidRPr="005708B5">
        <w:rPr>
          <w:rFonts w:ascii="Times New Roman" w:eastAsia="Times New Roman" w:hAnsi="Times New Roman" w:cs="Times New Roman"/>
          <w:color w:val="000000"/>
          <w:kern w:val="0"/>
          <w:sz w:val="26"/>
          <w:szCs w:val="26"/>
          <w:shd w:val="clear" w:color="auto" w:fill="FFFFFF"/>
          <w:lang w:eastAsia="ru-RU"/>
        </w:rPr>
        <w:softHyphen/>
        <w:t>мальные текстурные и структурные свойства ОКМНсСЗ, что установлено с мате</w:t>
      </w:r>
      <w:r w:rsidRPr="005708B5">
        <w:rPr>
          <w:rFonts w:ascii="Times New Roman" w:eastAsia="Times New Roman" w:hAnsi="Times New Roman" w:cs="Times New Roman"/>
          <w:color w:val="000000"/>
          <w:kern w:val="0"/>
          <w:sz w:val="26"/>
          <w:szCs w:val="26"/>
          <w:shd w:val="clear" w:color="auto" w:fill="FFFFFF"/>
          <w:lang w:eastAsia="ru-RU"/>
        </w:rPr>
        <w:softHyphen/>
        <w:t>матическим моделированием и двухфакторным экспериментом.</w:t>
      </w:r>
    </w:p>
    <w:p w14:paraId="56792E72" w14:textId="77777777" w:rsidR="005708B5" w:rsidRPr="005708B5" w:rsidRDefault="005708B5" w:rsidP="00E92FA9">
      <w:pPr>
        <w:numPr>
          <w:ilvl w:val="0"/>
          <w:numId w:val="5"/>
        </w:numPr>
        <w:tabs>
          <w:tab w:val="clear" w:pos="703"/>
          <w:tab w:val="left" w:pos="1038"/>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В технологию производства кисломолочного напитка внесена дополни</w:t>
      </w:r>
      <w:r w:rsidRPr="005708B5">
        <w:rPr>
          <w:rFonts w:ascii="Times New Roman" w:eastAsia="Times New Roman" w:hAnsi="Times New Roman" w:cs="Times New Roman"/>
          <w:color w:val="000000"/>
          <w:kern w:val="0"/>
          <w:sz w:val="26"/>
          <w:szCs w:val="26"/>
          <w:shd w:val="clear" w:color="auto" w:fill="FFFFFF"/>
          <w:lang w:eastAsia="ru-RU"/>
        </w:rPr>
        <w:softHyphen/>
        <w:t>тельная стадия добавления тапиокового крахмала, предварительно обработанного препаратом Альфалад БН</w:t>
      </w:r>
      <w:r w:rsidRPr="005708B5">
        <w:rPr>
          <w:rFonts w:ascii="Times New Roman" w:eastAsia="Times New Roman" w:hAnsi="Times New Roman" w:cs="Times New Roman"/>
          <w:color w:val="000000"/>
          <w:kern w:val="0"/>
          <w:sz w:val="26"/>
          <w:szCs w:val="26"/>
          <w:shd w:val="clear" w:color="auto" w:fill="FFFFFF"/>
          <w:vertAlign w:val="superscript"/>
          <w:lang w:eastAsia="ru-RU"/>
        </w:rPr>
        <w:t>®</w:t>
      </w:r>
      <w:r w:rsidRPr="005708B5">
        <w:rPr>
          <w:rFonts w:ascii="Times New Roman" w:eastAsia="Times New Roman" w:hAnsi="Times New Roman" w:cs="Times New Roman"/>
          <w:color w:val="000000"/>
          <w:kern w:val="0"/>
          <w:sz w:val="26"/>
          <w:szCs w:val="26"/>
          <w:shd w:val="clear" w:color="auto" w:fill="FFFFFF"/>
          <w:lang w:eastAsia="ru-RU"/>
        </w:rPr>
        <w:t xml:space="preserve"> в молоке. По усовершенствованной технологии произ</w:t>
      </w:r>
      <w:r w:rsidRPr="005708B5">
        <w:rPr>
          <w:rFonts w:ascii="Times New Roman" w:eastAsia="Times New Roman" w:hAnsi="Times New Roman" w:cs="Times New Roman"/>
          <w:color w:val="000000"/>
          <w:kern w:val="0"/>
          <w:sz w:val="26"/>
          <w:szCs w:val="26"/>
          <w:shd w:val="clear" w:color="auto" w:fill="FFFFFF"/>
          <w:lang w:eastAsia="ru-RU"/>
        </w:rPr>
        <w:softHyphen/>
        <w:t>веден продукт «ЛактоСилк», органолептическая оценка которого на 1,5 балла выше, чем у контроля. У «ЛактоСилк» выявлено увеличение доли белков в сыво</w:t>
      </w:r>
      <w:r w:rsidRPr="005708B5">
        <w:rPr>
          <w:rFonts w:ascii="Times New Roman" w:eastAsia="Times New Roman" w:hAnsi="Times New Roman" w:cs="Times New Roman"/>
          <w:color w:val="000000"/>
          <w:kern w:val="0"/>
          <w:sz w:val="26"/>
          <w:szCs w:val="26"/>
          <w:shd w:val="clear" w:color="auto" w:fill="FFFFFF"/>
          <w:lang w:eastAsia="ru-RU"/>
        </w:rPr>
        <w:softHyphen/>
        <w:t xml:space="preserve">ротке, количества сухих, минеральных веществ, плотности, интенсифицируется синтез ЭПС на 18-22 мг глюкозы/мл, снижается </w:t>
      </w:r>
      <w:r w:rsidRPr="005708B5">
        <w:rPr>
          <w:rFonts w:ascii="Times New Roman" w:eastAsia="Times New Roman" w:hAnsi="Times New Roman" w:cs="Times New Roman"/>
          <w:color w:val="000000"/>
          <w:kern w:val="0"/>
          <w:sz w:val="26"/>
          <w:szCs w:val="26"/>
          <w:shd w:val="clear" w:color="auto" w:fill="FFFFFF"/>
          <w:lang w:val="uk-UA" w:eastAsia="uk-UA"/>
        </w:rPr>
        <w:t xml:space="preserve">синерезис </w:t>
      </w:r>
      <w:r w:rsidRPr="005708B5">
        <w:rPr>
          <w:rFonts w:ascii="Times New Roman" w:eastAsia="Times New Roman" w:hAnsi="Times New Roman" w:cs="Times New Roman"/>
          <w:color w:val="000000"/>
          <w:kern w:val="0"/>
          <w:sz w:val="26"/>
          <w:szCs w:val="26"/>
          <w:shd w:val="clear" w:color="auto" w:fill="FFFFFF"/>
          <w:lang w:eastAsia="ru-RU"/>
        </w:rPr>
        <w:t>на 5 %, повышается вяз</w:t>
      </w:r>
      <w:r w:rsidRPr="005708B5">
        <w:rPr>
          <w:rFonts w:ascii="Times New Roman" w:eastAsia="Times New Roman" w:hAnsi="Times New Roman" w:cs="Times New Roman"/>
          <w:color w:val="000000"/>
          <w:kern w:val="0"/>
          <w:sz w:val="26"/>
          <w:szCs w:val="26"/>
          <w:shd w:val="clear" w:color="auto" w:fill="FFFFFF"/>
          <w:lang w:eastAsia="ru-RU"/>
        </w:rPr>
        <w:softHyphen/>
        <w:t>кость на 500 мПа/с. Улучшения органолептических, структурных свойств обуслов</w:t>
      </w:r>
      <w:r w:rsidRPr="005708B5">
        <w:rPr>
          <w:rFonts w:ascii="Times New Roman" w:eastAsia="Times New Roman" w:hAnsi="Times New Roman" w:cs="Times New Roman"/>
          <w:color w:val="000000"/>
          <w:kern w:val="0"/>
          <w:sz w:val="26"/>
          <w:szCs w:val="26"/>
          <w:shd w:val="clear" w:color="auto" w:fill="FFFFFF"/>
          <w:lang w:eastAsia="ru-RU"/>
        </w:rPr>
        <w:softHyphen/>
        <w:t>лены изменением микроструктуры, внедрением ФМК в белковый матрикс.</w:t>
      </w:r>
    </w:p>
    <w:p w14:paraId="01F7B2AB" w14:textId="77777777" w:rsidR="005708B5" w:rsidRPr="005708B5" w:rsidRDefault="005708B5" w:rsidP="00E92FA9">
      <w:pPr>
        <w:numPr>
          <w:ilvl w:val="0"/>
          <w:numId w:val="5"/>
        </w:numPr>
        <w:tabs>
          <w:tab w:val="clear" w:pos="703"/>
          <w:tab w:val="left" w:pos="1033"/>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В доклинических исследованиях выявлено положительное влияние ОКМНсСЗ «ЛактоСилк» на липидный обмен крыс: в группе, получавшей Лакто</w:t>
      </w:r>
      <w:r w:rsidRPr="005708B5">
        <w:rPr>
          <w:rFonts w:ascii="Times New Roman" w:eastAsia="Times New Roman" w:hAnsi="Times New Roman" w:cs="Times New Roman"/>
          <w:color w:val="000000"/>
          <w:kern w:val="0"/>
          <w:sz w:val="26"/>
          <w:szCs w:val="26"/>
          <w:shd w:val="clear" w:color="auto" w:fill="FFFFFF"/>
          <w:lang w:eastAsia="ru-RU"/>
        </w:rPr>
        <w:softHyphen/>
        <w:t>Силк, по сравнению с контролем количество липидов было ниже на 67 мг/дл; холе</w:t>
      </w:r>
      <w:r w:rsidRPr="005708B5">
        <w:rPr>
          <w:rFonts w:ascii="Times New Roman" w:eastAsia="Times New Roman" w:hAnsi="Times New Roman" w:cs="Times New Roman"/>
          <w:color w:val="000000"/>
          <w:kern w:val="0"/>
          <w:sz w:val="26"/>
          <w:szCs w:val="26"/>
          <w:shd w:val="clear" w:color="auto" w:fill="FFFFFF"/>
          <w:lang w:eastAsia="ru-RU"/>
        </w:rPr>
        <w:softHyphen/>
        <w:t>стерина - на 33 мг/дл; возрос индекс ЛПВП/ЛПНП на 0,1 ед., в тканях печени сни</w:t>
      </w:r>
      <w:r w:rsidRPr="005708B5">
        <w:rPr>
          <w:rFonts w:ascii="Times New Roman" w:eastAsia="Times New Roman" w:hAnsi="Times New Roman" w:cs="Times New Roman"/>
          <w:color w:val="000000"/>
          <w:kern w:val="0"/>
          <w:sz w:val="26"/>
          <w:szCs w:val="26"/>
          <w:shd w:val="clear" w:color="auto" w:fill="FFFFFF"/>
          <w:lang w:eastAsia="ru-RU"/>
        </w:rPr>
        <w:softHyphen/>
        <w:t>жались перекисное число на 0,165 Мэкв/кг и малоновый диальдегид на 1 мгМА/кг.</w:t>
      </w:r>
    </w:p>
    <w:p w14:paraId="168E0923" w14:textId="77777777" w:rsidR="005708B5" w:rsidRPr="005708B5" w:rsidRDefault="005708B5" w:rsidP="00E92FA9">
      <w:pPr>
        <w:numPr>
          <w:ilvl w:val="0"/>
          <w:numId w:val="5"/>
        </w:numPr>
        <w:tabs>
          <w:tab w:val="clear" w:pos="703"/>
          <w:tab w:val="left" w:pos="1033"/>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5708B5">
        <w:rPr>
          <w:rFonts w:ascii="Times New Roman" w:eastAsia="Times New Roman" w:hAnsi="Times New Roman" w:cs="Times New Roman"/>
          <w:color w:val="000000"/>
          <w:kern w:val="0"/>
          <w:sz w:val="26"/>
          <w:szCs w:val="26"/>
          <w:shd w:val="clear" w:color="auto" w:fill="FFFFFF"/>
          <w:lang w:eastAsia="ru-RU"/>
        </w:rPr>
        <w:t>Выполнен расчет экономической эффективности усовершенствованной технологии. Установлено, что себестоимость разработанного напитка составляет 30 991 р. за тонну, что на 8 % ниже, чем для напитка с коммерчески модифициро</w:t>
      </w:r>
      <w:r w:rsidRPr="005708B5">
        <w:rPr>
          <w:rFonts w:ascii="Times New Roman" w:eastAsia="Times New Roman" w:hAnsi="Times New Roman" w:cs="Times New Roman"/>
          <w:color w:val="000000"/>
          <w:kern w:val="0"/>
          <w:sz w:val="26"/>
          <w:szCs w:val="26"/>
          <w:shd w:val="clear" w:color="auto" w:fill="FFFFFF"/>
          <w:lang w:eastAsia="ru-RU"/>
        </w:rPr>
        <w:softHyphen/>
        <w:t>ванным крахмалом.</w:t>
      </w:r>
    </w:p>
    <w:p w14:paraId="1CEA647C" w14:textId="77777777" w:rsidR="005708B5" w:rsidRPr="005708B5" w:rsidRDefault="005708B5" w:rsidP="005708B5"/>
    <w:sectPr w:rsidR="005708B5" w:rsidRPr="005708B5"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AD0" w14:textId="77777777" w:rsidR="00E92FA9" w:rsidRDefault="00E92FA9">
      <w:pPr>
        <w:spacing w:after="0" w:line="240" w:lineRule="auto"/>
      </w:pPr>
      <w:r>
        <w:separator/>
      </w:r>
    </w:p>
  </w:endnote>
  <w:endnote w:type="continuationSeparator" w:id="0">
    <w:p w14:paraId="09654394" w14:textId="77777777" w:rsidR="00E92FA9" w:rsidRDefault="00E9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A8E3" w14:textId="77777777" w:rsidR="00E92FA9" w:rsidRDefault="00E92FA9"/>
    <w:p w14:paraId="064D0B53" w14:textId="77777777" w:rsidR="00E92FA9" w:rsidRDefault="00E92FA9"/>
    <w:p w14:paraId="54B81032" w14:textId="77777777" w:rsidR="00E92FA9" w:rsidRDefault="00E92FA9"/>
    <w:p w14:paraId="34522BFA" w14:textId="77777777" w:rsidR="00E92FA9" w:rsidRDefault="00E92FA9"/>
    <w:p w14:paraId="4F6DD92E" w14:textId="77777777" w:rsidR="00E92FA9" w:rsidRDefault="00E92FA9"/>
    <w:p w14:paraId="44319EDD" w14:textId="77777777" w:rsidR="00E92FA9" w:rsidRDefault="00E92FA9"/>
    <w:p w14:paraId="3EA8665E" w14:textId="77777777" w:rsidR="00E92FA9" w:rsidRDefault="00E92F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3B44F" wp14:editId="6A0926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51DD" w14:textId="77777777" w:rsidR="00E92FA9" w:rsidRDefault="00E92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3B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DA51DD" w14:textId="77777777" w:rsidR="00E92FA9" w:rsidRDefault="00E92F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BF512" w14:textId="77777777" w:rsidR="00E92FA9" w:rsidRDefault="00E92FA9"/>
    <w:p w14:paraId="11A593FA" w14:textId="77777777" w:rsidR="00E92FA9" w:rsidRDefault="00E92FA9"/>
    <w:p w14:paraId="182A8888" w14:textId="77777777" w:rsidR="00E92FA9" w:rsidRDefault="00E92F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A84A2" wp14:editId="205F3E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029A" w14:textId="77777777" w:rsidR="00E92FA9" w:rsidRDefault="00E92FA9"/>
                          <w:p w14:paraId="3C58A22A" w14:textId="77777777" w:rsidR="00E92FA9" w:rsidRDefault="00E92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A84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08029A" w14:textId="77777777" w:rsidR="00E92FA9" w:rsidRDefault="00E92FA9"/>
                    <w:p w14:paraId="3C58A22A" w14:textId="77777777" w:rsidR="00E92FA9" w:rsidRDefault="00E92F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C4916A" w14:textId="77777777" w:rsidR="00E92FA9" w:rsidRDefault="00E92FA9"/>
    <w:p w14:paraId="3A0B5857" w14:textId="77777777" w:rsidR="00E92FA9" w:rsidRDefault="00E92FA9">
      <w:pPr>
        <w:rPr>
          <w:sz w:val="2"/>
          <w:szCs w:val="2"/>
        </w:rPr>
      </w:pPr>
    </w:p>
    <w:p w14:paraId="6048CA5C" w14:textId="77777777" w:rsidR="00E92FA9" w:rsidRDefault="00E92FA9"/>
    <w:p w14:paraId="63881392" w14:textId="77777777" w:rsidR="00E92FA9" w:rsidRDefault="00E92FA9">
      <w:pPr>
        <w:spacing w:after="0" w:line="240" w:lineRule="auto"/>
      </w:pPr>
    </w:p>
  </w:footnote>
  <w:footnote w:type="continuationSeparator" w:id="0">
    <w:p w14:paraId="5CB21908" w14:textId="77777777" w:rsidR="00E92FA9" w:rsidRDefault="00E9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857E" w14:textId="77777777" w:rsidR="005708B5" w:rsidRDefault="005708B5">
    <w:pPr>
      <w:rPr>
        <w:sz w:val="2"/>
        <w:szCs w:val="2"/>
      </w:rPr>
    </w:pPr>
    <w:r>
      <w:rPr>
        <w:noProof/>
      </w:rPr>
      <w:pict w14:anchorId="62015457">
        <v:shapetype id="_x0000_t202" coordsize="21600,21600" o:spt="202" path="m,l,21600r21600,l21600,xe">
          <v:stroke joinstyle="miter"/>
          <v:path gradientshapeok="t" o:connecttype="rect"/>
        </v:shapetype>
        <v:shape id="_x0000_s2137" type="#_x0000_t202" style="position:absolute;left:0;text-align:left;margin-left:312.2pt;margin-top:39.15pt;width:12.95pt;height:9.6pt;z-index:-251654144;mso-wrap-style:none;mso-wrap-distance-left:5pt;mso-wrap-distance-right:5pt;mso-position-horizontal-relative:page;mso-position-vertical-relative:page" filled="f" stroked="f">
          <v:textbox style="mso-fit-shape-to-text:t" inset="0,0,0,0">
            <w:txbxContent>
              <w:p w14:paraId="65886F1C" w14:textId="77777777" w:rsidR="005708B5" w:rsidRDefault="005708B5">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7464" w14:textId="77777777" w:rsidR="005708B5" w:rsidRDefault="005708B5">
    <w:pPr>
      <w:rPr>
        <w:sz w:val="2"/>
        <w:szCs w:val="2"/>
      </w:rPr>
    </w:pPr>
    <w:r>
      <w:rPr>
        <w:noProof/>
      </w:rPr>
      <w:pict w14:anchorId="680D692A">
        <v:shapetype id="_x0000_t202" coordsize="21600,21600" o:spt="202" path="m,l,21600r21600,l21600,xe">
          <v:stroke joinstyle="miter"/>
          <v:path gradientshapeok="t" o:connecttype="rect"/>
        </v:shapetype>
        <v:shape id="_x0000_s2138" type="#_x0000_t202" style="position:absolute;left:0;text-align:left;margin-left:312.2pt;margin-top:39.15pt;width:12.95pt;height:9.6pt;z-index:-251653120;mso-wrap-style:none;mso-wrap-distance-left:5pt;mso-wrap-distance-right:5pt;mso-position-horizontal-relative:page;mso-position-vertical-relative:page" filled="f" stroked="f">
          <v:textbox style="mso-fit-shape-to-text:t" inset="0,0,0,0">
            <w:txbxContent>
              <w:p w14:paraId="3E1B72DE" w14:textId="77777777" w:rsidR="005708B5" w:rsidRDefault="005708B5">
                <w:pPr>
                  <w:pStyle w:val="1ffffffff4"/>
                  <w:shd w:val="clear" w:color="auto" w:fill="auto"/>
                  <w:spacing w:line="240" w:lineRule="auto"/>
                  <w:jc w:val="left"/>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60FD" w14:textId="77777777" w:rsidR="005708B5" w:rsidRDefault="005708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13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A9"/>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128770</TotalTime>
  <Pages>7</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3371</cp:revision>
  <cp:lastPrinted>2009-02-06T05:36:00Z</cp:lastPrinted>
  <dcterms:created xsi:type="dcterms:W3CDTF">2024-01-07T13:43:00Z</dcterms:created>
  <dcterms:modified xsi:type="dcterms:W3CDTF">2025-07-07T12:09:00Z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